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E1D4" w14:textId="36E40C92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39183B">
        <w:rPr>
          <w:color w:val="FF0000"/>
          <w:sz w:val="20"/>
          <w:szCs w:val="20"/>
        </w:rPr>
        <w:t>2</w:t>
      </w:r>
    </w:p>
    <w:p w14:paraId="595B77E0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14:paraId="2512C1F1" w14:textId="77777777"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14:paraId="5BA6EDCD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14:paraId="2DFDB49B" w14:textId="4E1568A1" w:rsidR="00A94CCD" w:rsidRPr="00AC26C7" w:rsidRDefault="00B71720" w:rsidP="00AC26C7">
      <w:pPr>
        <w:pStyle w:val="a8"/>
        <w:ind w:left="5812"/>
        <w:rPr>
          <w:rFonts w:ascii="Times New Roman" w:hAnsi="Times New Roman" w:cs="Times New Roman"/>
          <w:strike/>
          <w:color w:val="000000"/>
          <w:sz w:val="20"/>
          <w:szCs w:val="20"/>
          <w:lang w:val="uk-UA"/>
        </w:rPr>
      </w:pP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області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bookmarkStart w:id="1" w:name="_Hlk228267567"/>
      <w:proofErr w:type="spellStart"/>
      <w:r w:rsidR="00AC26C7" w:rsidRPr="001C755F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="00AC26C7" w:rsidRPr="001C75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2" w:name="_Hlk169611517"/>
      <w:bookmarkStart w:id="3" w:name="_Hlk175742986"/>
      <w:bookmarkStart w:id="4" w:name="_Hlk149035752"/>
      <w:bookmarkEnd w:id="0"/>
      <w:r w:rsidR="00AC26C7" w:rsidRPr="001C755F">
        <w:rPr>
          <w:rFonts w:ascii="Times New Roman" w:hAnsi="Times New Roman" w:cs="Times New Roman"/>
          <w:color w:val="FF0000"/>
          <w:sz w:val="20"/>
          <w:szCs w:val="20"/>
          <w:lang w:val="uk-UA"/>
        </w:rPr>
        <w:t>08.06</w:t>
      </w:r>
      <w:r w:rsidR="00AC26C7" w:rsidRPr="001C755F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AC26C7" w:rsidRPr="001C755F">
        <w:rPr>
          <w:rFonts w:ascii="Times New Roman" w:hAnsi="Times New Roman" w:cs="Times New Roman"/>
          <w:color w:val="FF0000"/>
          <w:sz w:val="20"/>
          <w:szCs w:val="20"/>
          <w:lang w:val="uk-UA"/>
        </w:rPr>
        <w:t>26</w:t>
      </w:r>
      <w:r w:rsidR="00AC26C7" w:rsidRPr="001C755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2"/>
      <w:bookmarkEnd w:id="3"/>
      <w:r w:rsidR="001C755F">
        <w:rPr>
          <w:rFonts w:ascii="Times New Roman" w:hAnsi="Times New Roman" w:cs="Times New Roman"/>
          <w:color w:val="FF0000"/>
          <w:sz w:val="20"/>
          <w:szCs w:val="20"/>
          <w:lang w:val="uk-UA"/>
        </w:rPr>
        <w:t>64</w:t>
      </w:r>
      <w:r w:rsidR="00AC26C7" w:rsidRPr="001C755F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AC26C7" w:rsidRPr="001C755F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4"/>
      <w:r w:rsidR="00AC26C7" w:rsidRPr="001C755F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  <w:bookmarkEnd w:id="1"/>
    </w:p>
    <w:p w14:paraId="79065DB2" w14:textId="77777777"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16"/>
        <w:gridCol w:w="2078"/>
        <w:gridCol w:w="881"/>
        <w:gridCol w:w="7216"/>
      </w:tblGrid>
      <w:tr w:rsidR="00C15238" w:rsidRPr="0003470E" w14:paraId="75DEED61" w14:textId="77777777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6922" w14:textId="77777777"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14:paraId="26B3266A" w14:textId="77777777" w:rsidTr="00631FD6">
        <w:trPr>
          <w:trHeight w:val="7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CA4" w14:textId="77777777"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05A" w14:textId="77777777" w:rsidR="00575F48" w:rsidRPr="0003470E" w:rsidRDefault="0018558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Б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</w:t>
            </w:r>
            <w:r w:rsidR="00575F48" w:rsidRPr="00B372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</w:t>
            </w:r>
            <w:r w:rsidR="003206B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заступник начальника</w:t>
            </w:r>
            <w:r w:rsidR="00631FD6"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відділу документального забезпечення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(канцелярія)</w:t>
            </w:r>
            <w:bookmarkStart w:id="5" w:name="_Hlk134448369"/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5"/>
          </w:p>
        </w:tc>
      </w:tr>
      <w:tr w:rsidR="00C15238" w:rsidRPr="0003470E" w14:paraId="0D4937FB" w14:textId="77777777" w:rsidTr="00631FD6">
        <w:trPr>
          <w:trHeight w:val="107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84F4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351" w14:textId="77777777"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Організація діяльності відділу за визначеним напрямом роботи, що виконується на посаді заступника керівника самостійного структурного підрозділу.</w:t>
            </w:r>
          </w:p>
          <w:p w14:paraId="1F3B19A1" w14:textId="77777777"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Забезпечення організації поточної діяльності відділу.</w:t>
            </w:r>
          </w:p>
          <w:p w14:paraId="3952E8BD" w14:textId="77777777"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Забезпечення реєстрації і обліку судових справ.</w:t>
            </w:r>
          </w:p>
          <w:p w14:paraId="3CB77DCA" w14:textId="77777777"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Виконання завдань з питань службового листування.</w:t>
            </w:r>
          </w:p>
          <w:p w14:paraId="66619422" w14:textId="77777777"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Виконання завдань з питань ведення окремого обліку.</w:t>
            </w:r>
          </w:p>
          <w:p w14:paraId="487CCFD1" w14:textId="77777777"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Внесення пропозицій безпосередньому керівнику.</w:t>
            </w:r>
          </w:p>
          <w:p w14:paraId="773D5B3D" w14:textId="77777777" w:rsidR="003206B0" w:rsidRPr="00AD2351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реєстрації і обліку судових справ,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14:paraId="07E23CF5" w14:textId="77777777" w:rsidR="00631FD6" w:rsidRPr="0003470E" w:rsidRDefault="003206B0" w:rsidP="003206B0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AD2351">
              <w:rPr>
                <w:color w:val="FF0000"/>
                <w:sz w:val="20"/>
                <w:szCs w:val="20"/>
              </w:rPr>
              <w:t xml:space="preserve">Виконання інших завдань та функцій відділу за визначенням безпосереднього керівника, пов’язаних із забезпеченням визначеного напряму роботи </w:t>
            </w:r>
            <w:r w:rsidRPr="00AD2351">
              <w:rPr>
                <w:color w:val="FF0000"/>
                <w:sz w:val="20"/>
                <w:szCs w:val="20"/>
                <w:shd w:val="clear" w:color="auto" w:fill="FFFFFF"/>
              </w:rPr>
              <w:t>структурного підрозділу</w:t>
            </w:r>
            <w:r w:rsidRPr="00AD2351">
              <w:rPr>
                <w:color w:val="FF0000"/>
                <w:sz w:val="20"/>
                <w:szCs w:val="20"/>
              </w:rPr>
              <w:t xml:space="preserve"> згідно з відповідним Положенням.</w:t>
            </w:r>
          </w:p>
        </w:tc>
      </w:tr>
      <w:tr w:rsidR="00C15238" w:rsidRPr="0003470E" w14:paraId="07761980" w14:textId="77777777" w:rsidTr="00631FD6">
        <w:trPr>
          <w:trHeight w:val="79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BC5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842" w14:textId="5C55161E" w:rsidR="00613D46" w:rsidRPr="0016622C" w:rsidRDefault="00613D46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0476AD" w:rsidRPr="000476AD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16507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14:paraId="3882A80F" w14:textId="77777777" w:rsidR="00C15238" w:rsidRPr="0016622C" w:rsidRDefault="00B71720" w:rsidP="00D95104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 w:rsidR="00D951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14:paraId="06EBF03F" w14:textId="77777777" w:rsidTr="00631FD6">
        <w:trPr>
          <w:trHeight w:val="3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301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D58" w14:textId="77777777"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14:paraId="567B1CF5" w14:textId="77777777"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14:paraId="4C12C3BC" w14:textId="77777777"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14:paraId="38F355A5" w14:textId="77777777" w:rsidTr="00631FD6">
        <w:trPr>
          <w:trHeight w:val="148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869" w14:textId="77777777"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E79" w14:textId="77777777"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14:paraId="6E68C8FD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14:paraId="44F37471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14:paraId="4AC6E77F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14:paraId="4BABC1D0" w14:textId="77777777"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14:paraId="173717C4" w14:textId="77777777"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за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адресою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: м. Ужгород, вул. Загорська, буд. № 53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каб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. №35.</w:t>
            </w:r>
          </w:p>
          <w:p w14:paraId="37976D74" w14:textId="77777777"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14:paraId="474EDE45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37B1E2D2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3E575F64" w14:textId="77777777"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14:paraId="0794CD37" w14:textId="77777777" w:rsidTr="00631FD6">
        <w:trPr>
          <w:trHeight w:val="7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E5E" w14:textId="77777777"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DC6" w14:textId="77777777"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14:paraId="7805D7E8" w14:textId="77777777"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14:paraId="1338DD77" w14:textId="77777777"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14:paraId="2077C114" w14:textId="77777777" w:rsidTr="00631FD6">
        <w:trPr>
          <w:trHeight w:val="1399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662F" w14:textId="77777777"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38C" w14:textId="77777777"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4E36F00B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14:paraId="2CA3BC33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</w:tr>
      <w:tr w:rsidR="005E239E" w:rsidRPr="0003470E" w14:paraId="2C508C3D" w14:textId="77777777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6D9DC" w14:textId="77777777"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5E239E" w:rsidRPr="0003470E" w14:paraId="18BB1846" w14:textId="77777777" w:rsidTr="00631FD6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64B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5AF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DA1" w14:textId="77777777" w:rsidR="005E239E" w:rsidRPr="00631FD6" w:rsidRDefault="00631FD6" w:rsidP="0003470E">
            <w:pPr>
              <w:jc w:val="both"/>
              <w:rPr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вища освіта за освітнім ступенем не нижче магістра відповідного професійного спрямування (галузі знань «Бізнес, адміністрування та право» або «Соціальні науки, журналістика, інформація та міжнародні відносини»)</w:t>
            </w:r>
          </w:p>
        </w:tc>
      </w:tr>
      <w:tr w:rsidR="005E239E" w:rsidRPr="0003470E" w14:paraId="3FCD68A1" w14:textId="77777777" w:rsidTr="00631FD6">
        <w:trPr>
          <w:trHeight w:val="43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6A7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A9C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9A0" w14:textId="77777777" w:rsidR="005E239E" w:rsidRPr="00631FD6" w:rsidRDefault="00631FD6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</w:tc>
      </w:tr>
      <w:tr w:rsidR="005E239E" w:rsidRPr="0003470E" w14:paraId="00280AEA" w14:textId="77777777" w:rsidTr="00631FD6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998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5A4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439" w14:textId="77777777"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14:paraId="35D3E6B3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14:paraId="1B375C12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14:paraId="0CE6B8BE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6" w:type="dxa"/>
            <w:vAlign w:val="center"/>
          </w:tcPr>
          <w:p w14:paraId="1D461FD2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8" w:type="dxa"/>
            <w:vAlign w:val="center"/>
          </w:tcPr>
          <w:p w14:paraId="263F7702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  <w:vAlign w:val="center"/>
          </w:tcPr>
          <w:p w14:paraId="6BC558A6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D17120" w:rsidRPr="0003470E" w14:paraId="61CE66D4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0A49FBD0" w14:textId="77777777"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</w:tcPr>
          <w:p w14:paraId="534E032C" w14:textId="77777777" w:rsidR="00D17120" w:rsidRPr="00631FD6" w:rsidRDefault="00D17120" w:rsidP="00D17120">
            <w:pPr>
              <w:rPr>
                <w:rStyle w:val="212pt"/>
                <w:b/>
                <w:bCs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Управління організацією роботи</w:t>
            </w:r>
          </w:p>
        </w:tc>
        <w:tc>
          <w:tcPr>
            <w:tcW w:w="8097" w:type="dxa"/>
            <w:gridSpan w:val="2"/>
          </w:tcPr>
          <w:p w14:paraId="72DC9A0E" w14:textId="77777777"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бачення цілі;</w:t>
            </w:r>
          </w:p>
          <w:p w14:paraId="140EFA95" w14:textId="77777777"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ефективне управління ресурсами;</w:t>
            </w:r>
          </w:p>
          <w:p w14:paraId="1DAFE466" w14:textId="77777777"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планування реалізації;</w:t>
            </w:r>
          </w:p>
          <w:p w14:paraId="7FD9CE5B" w14:textId="77777777" w:rsidR="00D17120" w:rsidRPr="00631FD6" w:rsidRDefault="00D17120" w:rsidP="00D17120">
            <w:pPr>
              <w:widowControl w:val="0"/>
              <w:tabs>
                <w:tab w:val="left" w:pos="240"/>
              </w:tabs>
              <w:ind w:left="34" w:firstLine="24"/>
              <w:jc w:val="both"/>
              <w:rPr>
                <w:rStyle w:val="212pt"/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- ефективне формування та управління процесами</w:t>
            </w:r>
          </w:p>
        </w:tc>
      </w:tr>
      <w:tr w:rsidR="00D17120" w:rsidRPr="0003470E" w14:paraId="61C7ECB2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464BB0E7" w14:textId="77777777"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078" w:type="dxa"/>
          </w:tcPr>
          <w:p w14:paraId="60CE583F" w14:textId="77777777" w:rsidR="00D17120" w:rsidRPr="00631FD6" w:rsidRDefault="00D17120" w:rsidP="00D17120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Досягнення результатів</w:t>
            </w:r>
          </w:p>
        </w:tc>
        <w:tc>
          <w:tcPr>
            <w:tcW w:w="8097" w:type="dxa"/>
            <w:gridSpan w:val="2"/>
          </w:tcPr>
          <w:p w14:paraId="671C49EB" w14:textId="77777777" w:rsidR="00D17120" w:rsidRPr="00631FD6" w:rsidRDefault="00D17120" w:rsidP="00D17120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чіткого бачення результату діяльності;</w:t>
            </w:r>
          </w:p>
          <w:p w14:paraId="434C9ED4" w14:textId="77777777" w:rsidR="00D17120" w:rsidRPr="00631FD6" w:rsidRDefault="00D17120" w:rsidP="00D17120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фокусувати зусилля для досягнення результату діяльності;</w:t>
            </w:r>
          </w:p>
          <w:p w14:paraId="6D75F86A" w14:textId="77777777" w:rsidR="00D17120" w:rsidRPr="00631FD6" w:rsidRDefault="00D17120" w:rsidP="009454E5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запобігати та ефективно долати перешкоди.</w:t>
            </w:r>
          </w:p>
        </w:tc>
      </w:tr>
      <w:tr w:rsidR="00D17120" w:rsidRPr="0003470E" w14:paraId="14740723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4DD061F9" w14:textId="77777777"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078" w:type="dxa"/>
          </w:tcPr>
          <w:p w14:paraId="4E4B6A38" w14:textId="77777777" w:rsidR="00D17120" w:rsidRPr="00631FD6" w:rsidRDefault="00D17120" w:rsidP="00D17120">
            <w:pPr>
              <w:rPr>
                <w:b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097" w:type="dxa"/>
            <w:gridSpan w:val="2"/>
          </w:tcPr>
          <w:p w14:paraId="3E36BB3D" w14:textId="77777777" w:rsidR="00D17120" w:rsidRPr="00631FD6" w:rsidRDefault="00D17120" w:rsidP="00D17120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14:paraId="54B9E548" w14:textId="77777777" w:rsidR="00D17120" w:rsidRPr="00631FD6" w:rsidRDefault="00D17120" w:rsidP="00D17120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7A9DD7FD" w14:textId="77777777" w:rsidR="00D17120" w:rsidRPr="00631FD6" w:rsidRDefault="00D17120" w:rsidP="009454E5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Pr="00631FD6">
              <w:rPr>
                <w:rStyle w:val="20"/>
                <w:rFonts w:eastAsia="Calibri"/>
                <w:sz w:val="20"/>
                <w:szCs w:val="20"/>
              </w:rPr>
              <w:t xml:space="preserve">здатність брати на себе </w:t>
            </w:r>
            <w:proofErr w:type="spellStart"/>
            <w:r w:rsidRPr="00631FD6">
              <w:rPr>
                <w:rStyle w:val="20"/>
                <w:rFonts w:eastAsia="Calibri"/>
                <w:sz w:val="20"/>
                <w:szCs w:val="20"/>
              </w:rPr>
              <w:t>зобов</w:t>
            </w:r>
            <w:proofErr w:type="spellEnd"/>
            <w:r w:rsidRPr="00631FD6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proofErr w:type="spellStart"/>
            <w:r w:rsidRPr="00631FD6">
              <w:rPr>
                <w:rStyle w:val="20"/>
                <w:rFonts w:eastAsia="Calibri"/>
                <w:sz w:val="20"/>
                <w:szCs w:val="20"/>
              </w:rPr>
              <w:t>язання</w:t>
            </w:r>
            <w:proofErr w:type="spellEnd"/>
            <w:r w:rsidRPr="00631FD6">
              <w:rPr>
                <w:rStyle w:val="20"/>
                <w:rFonts w:eastAsia="Calibri"/>
                <w:sz w:val="20"/>
                <w:szCs w:val="20"/>
              </w:rPr>
              <w:t>, чітко їх  дотримуватись і виконувати.</w:t>
            </w:r>
          </w:p>
        </w:tc>
      </w:tr>
      <w:tr w:rsidR="005E239E" w:rsidRPr="0003470E" w14:paraId="0FC8E470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1" w:type="dxa"/>
            <w:gridSpan w:val="4"/>
            <w:vAlign w:val="center"/>
          </w:tcPr>
          <w:p w14:paraId="424297DE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14:paraId="3F5CE210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28F0466D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8" w:type="dxa"/>
          </w:tcPr>
          <w:p w14:paraId="24CA7DBE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</w:tcPr>
          <w:p w14:paraId="0746BA11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14:paraId="0BD71C2E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69594904" w14:textId="77777777"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078" w:type="dxa"/>
          </w:tcPr>
          <w:p w14:paraId="21530A0D" w14:textId="77777777"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097" w:type="dxa"/>
            <w:gridSpan w:val="2"/>
          </w:tcPr>
          <w:p w14:paraId="09B56845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14:paraId="0F6DE6DA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14:paraId="063DED20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14:paraId="10BE9362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14:paraId="7A28D743" w14:textId="77777777" w:rsidR="005E239E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14:paraId="1B1625B8" w14:textId="77777777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5660C77C" w14:textId="77777777"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78" w:type="dxa"/>
          </w:tcPr>
          <w:p w14:paraId="59D1B16B" w14:textId="77777777"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097" w:type="dxa"/>
            <w:gridSpan w:val="2"/>
          </w:tcPr>
          <w:p w14:paraId="5C9039C0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судоустрій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і статус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суддів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24045976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14:paraId="55E8CE1F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14:paraId="5F385553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 w:rsidR="00E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F2E37BC" w14:textId="77777777"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7B1CCDF5" w14:textId="77777777" w:rsidR="00ED455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3BB1C51B" w14:textId="77777777"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8247" w14:textId="77777777" w:rsidR="00477133" w:rsidRDefault="00477133">
      <w:r>
        <w:separator/>
      </w:r>
    </w:p>
  </w:endnote>
  <w:endnote w:type="continuationSeparator" w:id="0">
    <w:p w14:paraId="7E3C979A" w14:textId="77777777" w:rsidR="00477133" w:rsidRDefault="0047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267C" w14:textId="77777777" w:rsidR="00477133" w:rsidRDefault="00477133">
      <w:r>
        <w:separator/>
      </w:r>
    </w:p>
  </w:footnote>
  <w:footnote w:type="continuationSeparator" w:id="0">
    <w:p w14:paraId="3D926C6A" w14:textId="77777777" w:rsidR="00477133" w:rsidRDefault="0047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7F31" w14:textId="77777777" w:rsidR="00BF5FFD" w:rsidRDefault="00E554D8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D224A9A" w14:textId="77777777" w:rsidR="00BF5FFD" w:rsidRDefault="00BF5F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A84A" w14:textId="77777777" w:rsidR="00BF5FFD" w:rsidRPr="00E82F85" w:rsidRDefault="00E554D8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040DEC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14:paraId="433307A2" w14:textId="77777777" w:rsidR="00BF5FFD" w:rsidRDefault="00BF5F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DF"/>
    <w:rsid w:val="00017BF5"/>
    <w:rsid w:val="00017E13"/>
    <w:rsid w:val="0002217B"/>
    <w:rsid w:val="0002467A"/>
    <w:rsid w:val="0003470E"/>
    <w:rsid w:val="00040DEC"/>
    <w:rsid w:val="00042D0B"/>
    <w:rsid w:val="00046C2A"/>
    <w:rsid w:val="000476AD"/>
    <w:rsid w:val="00047EF0"/>
    <w:rsid w:val="000518E1"/>
    <w:rsid w:val="00053A4D"/>
    <w:rsid w:val="00054E07"/>
    <w:rsid w:val="00061708"/>
    <w:rsid w:val="000640CB"/>
    <w:rsid w:val="000667FB"/>
    <w:rsid w:val="00083682"/>
    <w:rsid w:val="00086FCD"/>
    <w:rsid w:val="00090EAD"/>
    <w:rsid w:val="0009568A"/>
    <w:rsid w:val="000A4328"/>
    <w:rsid w:val="000A5D4E"/>
    <w:rsid w:val="000B7A6F"/>
    <w:rsid w:val="000C5C53"/>
    <w:rsid w:val="000C5FA7"/>
    <w:rsid w:val="000D2B12"/>
    <w:rsid w:val="000D3C11"/>
    <w:rsid w:val="000E3FB9"/>
    <w:rsid w:val="000F4F6B"/>
    <w:rsid w:val="001063A4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6B0B"/>
    <w:rsid w:val="001B15C0"/>
    <w:rsid w:val="001B596B"/>
    <w:rsid w:val="001C755F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91519"/>
    <w:rsid w:val="002937AA"/>
    <w:rsid w:val="00294467"/>
    <w:rsid w:val="002C0190"/>
    <w:rsid w:val="002C2D05"/>
    <w:rsid w:val="002D1086"/>
    <w:rsid w:val="002D2F78"/>
    <w:rsid w:val="002F25F1"/>
    <w:rsid w:val="002F4038"/>
    <w:rsid w:val="002F70B9"/>
    <w:rsid w:val="002F7B2F"/>
    <w:rsid w:val="003179FB"/>
    <w:rsid w:val="003206B0"/>
    <w:rsid w:val="0032126C"/>
    <w:rsid w:val="00325BBA"/>
    <w:rsid w:val="00335EC1"/>
    <w:rsid w:val="00340474"/>
    <w:rsid w:val="003558CF"/>
    <w:rsid w:val="00362641"/>
    <w:rsid w:val="00365824"/>
    <w:rsid w:val="00367D68"/>
    <w:rsid w:val="00376EDF"/>
    <w:rsid w:val="00382745"/>
    <w:rsid w:val="003867E2"/>
    <w:rsid w:val="0039183B"/>
    <w:rsid w:val="00393681"/>
    <w:rsid w:val="0039549F"/>
    <w:rsid w:val="00396CC4"/>
    <w:rsid w:val="003A15F3"/>
    <w:rsid w:val="003A2704"/>
    <w:rsid w:val="003A381B"/>
    <w:rsid w:val="003A7408"/>
    <w:rsid w:val="003B6066"/>
    <w:rsid w:val="003F4FEE"/>
    <w:rsid w:val="00400514"/>
    <w:rsid w:val="004117A2"/>
    <w:rsid w:val="0041646F"/>
    <w:rsid w:val="00423771"/>
    <w:rsid w:val="0042691A"/>
    <w:rsid w:val="00431BE5"/>
    <w:rsid w:val="00450A9D"/>
    <w:rsid w:val="004538B4"/>
    <w:rsid w:val="00477133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E124B"/>
    <w:rsid w:val="004E250B"/>
    <w:rsid w:val="004E388E"/>
    <w:rsid w:val="004E7649"/>
    <w:rsid w:val="004F6DA1"/>
    <w:rsid w:val="00510CFC"/>
    <w:rsid w:val="00514335"/>
    <w:rsid w:val="00520977"/>
    <w:rsid w:val="005413E9"/>
    <w:rsid w:val="0054561B"/>
    <w:rsid w:val="00575F48"/>
    <w:rsid w:val="00582B98"/>
    <w:rsid w:val="00583A4F"/>
    <w:rsid w:val="005C0A7C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1FD6"/>
    <w:rsid w:val="00634AE3"/>
    <w:rsid w:val="00645E7F"/>
    <w:rsid w:val="0066380A"/>
    <w:rsid w:val="00676667"/>
    <w:rsid w:val="00680D1F"/>
    <w:rsid w:val="0068170E"/>
    <w:rsid w:val="00686DFC"/>
    <w:rsid w:val="00692416"/>
    <w:rsid w:val="00692F6B"/>
    <w:rsid w:val="00694032"/>
    <w:rsid w:val="00696492"/>
    <w:rsid w:val="006A0023"/>
    <w:rsid w:val="006B0DA1"/>
    <w:rsid w:val="006B36EF"/>
    <w:rsid w:val="006B3C9C"/>
    <w:rsid w:val="006B6346"/>
    <w:rsid w:val="006C26DF"/>
    <w:rsid w:val="006C4BE7"/>
    <w:rsid w:val="006C51A3"/>
    <w:rsid w:val="006D6566"/>
    <w:rsid w:val="006E65E5"/>
    <w:rsid w:val="006F3E32"/>
    <w:rsid w:val="006F5BA4"/>
    <w:rsid w:val="006F7ACA"/>
    <w:rsid w:val="00702F1C"/>
    <w:rsid w:val="0070593E"/>
    <w:rsid w:val="0070666B"/>
    <w:rsid w:val="007222E4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813C36"/>
    <w:rsid w:val="00814A8C"/>
    <w:rsid w:val="00821374"/>
    <w:rsid w:val="008223FF"/>
    <w:rsid w:val="00823E56"/>
    <w:rsid w:val="0082676C"/>
    <w:rsid w:val="00830EA5"/>
    <w:rsid w:val="008418C6"/>
    <w:rsid w:val="00855CAA"/>
    <w:rsid w:val="0086008E"/>
    <w:rsid w:val="00860A58"/>
    <w:rsid w:val="00864197"/>
    <w:rsid w:val="008660F4"/>
    <w:rsid w:val="00872FA6"/>
    <w:rsid w:val="00873CA2"/>
    <w:rsid w:val="008767A6"/>
    <w:rsid w:val="00877F35"/>
    <w:rsid w:val="008B098D"/>
    <w:rsid w:val="008B2DB7"/>
    <w:rsid w:val="008B363A"/>
    <w:rsid w:val="008B5208"/>
    <w:rsid w:val="008B56D4"/>
    <w:rsid w:val="008C3B73"/>
    <w:rsid w:val="008D447B"/>
    <w:rsid w:val="008E00B6"/>
    <w:rsid w:val="00915D96"/>
    <w:rsid w:val="00926808"/>
    <w:rsid w:val="00934395"/>
    <w:rsid w:val="0094100D"/>
    <w:rsid w:val="00941EE7"/>
    <w:rsid w:val="00941F81"/>
    <w:rsid w:val="009454E5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1D7B"/>
    <w:rsid w:val="00AA25CD"/>
    <w:rsid w:val="00AA2F5D"/>
    <w:rsid w:val="00AA3EA2"/>
    <w:rsid w:val="00AA74EC"/>
    <w:rsid w:val="00AB5FE9"/>
    <w:rsid w:val="00AC26C7"/>
    <w:rsid w:val="00AC41B5"/>
    <w:rsid w:val="00AC6F6A"/>
    <w:rsid w:val="00AD2E1E"/>
    <w:rsid w:val="00AD32E2"/>
    <w:rsid w:val="00AD4C6D"/>
    <w:rsid w:val="00AD7C44"/>
    <w:rsid w:val="00AF71AD"/>
    <w:rsid w:val="00B12407"/>
    <w:rsid w:val="00B128F6"/>
    <w:rsid w:val="00B12D59"/>
    <w:rsid w:val="00B14348"/>
    <w:rsid w:val="00B167DC"/>
    <w:rsid w:val="00B21A76"/>
    <w:rsid w:val="00B2299C"/>
    <w:rsid w:val="00B2776E"/>
    <w:rsid w:val="00B3147B"/>
    <w:rsid w:val="00B37247"/>
    <w:rsid w:val="00B419AC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D6855"/>
    <w:rsid w:val="00BE1855"/>
    <w:rsid w:val="00BE33CC"/>
    <w:rsid w:val="00BE46A4"/>
    <w:rsid w:val="00BE4D24"/>
    <w:rsid w:val="00BF53AC"/>
    <w:rsid w:val="00BF5FFD"/>
    <w:rsid w:val="00C0032A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7FCF"/>
    <w:rsid w:val="00C81414"/>
    <w:rsid w:val="00C93E63"/>
    <w:rsid w:val="00CA3921"/>
    <w:rsid w:val="00CA6C2D"/>
    <w:rsid w:val="00CA7C27"/>
    <w:rsid w:val="00CB4625"/>
    <w:rsid w:val="00CB665F"/>
    <w:rsid w:val="00CC2C2C"/>
    <w:rsid w:val="00CD789D"/>
    <w:rsid w:val="00CE0BA6"/>
    <w:rsid w:val="00D04E3D"/>
    <w:rsid w:val="00D10283"/>
    <w:rsid w:val="00D14560"/>
    <w:rsid w:val="00D15B2B"/>
    <w:rsid w:val="00D17120"/>
    <w:rsid w:val="00D24241"/>
    <w:rsid w:val="00D3108E"/>
    <w:rsid w:val="00D31F6D"/>
    <w:rsid w:val="00D41B52"/>
    <w:rsid w:val="00D51B64"/>
    <w:rsid w:val="00D53CC3"/>
    <w:rsid w:val="00D7497A"/>
    <w:rsid w:val="00D835DE"/>
    <w:rsid w:val="00D95104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D0CFB"/>
    <w:rsid w:val="00DD4F16"/>
    <w:rsid w:val="00DE21B6"/>
    <w:rsid w:val="00E1107E"/>
    <w:rsid w:val="00E1568E"/>
    <w:rsid w:val="00E205DB"/>
    <w:rsid w:val="00E20A48"/>
    <w:rsid w:val="00E332B9"/>
    <w:rsid w:val="00E35D40"/>
    <w:rsid w:val="00E53358"/>
    <w:rsid w:val="00E554D8"/>
    <w:rsid w:val="00E65183"/>
    <w:rsid w:val="00E74F68"/>
    <w:rsid w:val="00E75DF3"/>
    <w:rsid w:val="00E75E5E"/>
    <w:rsid w:val="00E76A6F"/>
    <w:rsid w:val="00E778F5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2F36"/>
    <w:rsid w:val="00F36BED"/>
    <w:rsid w:val="00F60E15"/>
    <w:rsid w:val="00F6782E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AB3729"/>
  <w15:docId w15:val="{611206FE-755D-4202-B010-F19E8B8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A7F01-D22A-4586-B179-6FCB3538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3791</Words>
  <Characters>2162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5942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ВУП_2</cp:lastModifiedBy>
  <cp:revision>108</cp:revision>
  <cp:lastPrinted>2026-06-08T07:07:00Z</cp:lastPrinted>
  <dcterms:created xsi:type="dcterms:W3CDTF">2020-09-07T06:04:00Z</dcterms:created>
  <dcterms:modified xsi:type="dcterms:W3CDTF">2026-06-08T07:07:00Z</dcterms:modified>
</cp:coreProperties>
</file>