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4B22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382745" w:rsidRPr="0003470E">
        <w:rPr>
          <w:color w:val="FF0000"/>
          <w:sz w:val="20"/>
          <w:szCs w:val="20"/>
        </w:rPr>
        <w:t>1</w:t>
      </w:r>
    </w:p>
    <w:p w14:paraId="0E032B80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2AA8804E" w14:textId="77777777"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14:paraId="1D4EE9A9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7766AA25" w14:textId="441E506A" w:rsidR="00A94CCD" w:rsidRPr="00F53DA3" w:rsidRDefault="00B71720" w:rsidP="00F53DA3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F53DA3" w:rsidRPr="002D5A75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F53DA3" w:rsidRPr="002D5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F53DA3" w:rsidRPr="002D5A75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F53DA3" w:rsidRPr="002D5A7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F53DA3" w:rsidRPr="002D5A75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F53DA3" w:rsidRPr="002D5A7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2D5A75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F53DA3" w:rsidRPr="002D5A75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F53DA3" w:rsidRPr="002D5A7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F53DA3" w:rsidRPr="002D5A7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389A3EA9" w14:textId="77777777"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2078"/>
        <w:gridCol w:w="881"/>
        <w:gridCol w:w="7216"/>
      </w:tblGrid>
      <w:tr w:rsidR="00C15238" w:rsidRPr="0003470E" w14:paraId="32697A2A" w14:textId="77777777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E8E" w14:textId="77777777"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14:paraId="371D94D7" w14:textId="77777777" w:rsidTr="00631FD6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92A" w14:textId="77777777"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3CF" w14:textId="77777777"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r w:rsidR="00684BF1" w:rsidRPr="00684BF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начальник відділу документального забезпечення (канцелярія)</w:t>
            </w:r>
            <w:bookmarkStart w:id="5" w:name="_Hlk134448369"/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C15238" w:rsidRPr="0003470E" w14:paraId="26B90BCA" w14:textId="77777777" w:rsidTr="00631FD6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161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E7A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4F4632">
              <w:rPr>
                <w:color w:val="FF0000"/>
                <w:sz w:val="20"/>
                <w:szCs w:val="20"/>
              </w:rPr>
              <w:t xml:space="preserve">Організація діяльності відділу, виконання, передбачених законодавством про державну службу, функцій </w:t>
            </w:r>
            <w:r w:rsidRPr="004F4632">
              <w:rPr>
                <w:color w:val="FF0000"/>
                <w:sz w:val="20"/>
                <w:szCs w:val="20"/>
                <w:shd w:val="clear" w:color="auto" w:fill="FFFFFF"/>
              </w:rPr>
              <w:t>безпосереднього керівника та/або керівника самостійного структурного підрозділу.</w:t>
            </w:r>
          </w:p>
          <w:p w14:paraId="7471F68C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Забезпечення організації поточної діяльності відділу.</w:t>
            </w:r>
          </w:p>
          <w:p w14:paraId="530C5CF5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Забезпечення експедиційної обробки документів.</w:t>
            </w:r>
          </w:p>
          <w:p w14:paraId="1C5705D6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Забезпечення документообігу.</w:t>
            </w:r>
          </w:p>
          <w:p w14:paraId="5187AC9F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Забезпечення обліку судових справ.</w:t>
            </w:r>
          </w:p>
          <w:p w14:paraId="5CF62D59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Організація роботи та контроль здійснення окремих напрямків роботи суду в межах компетенції відділу.</w:t>
            </w:r>
          </w:p>
          <w:p w14:paraId="6B368426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Підготовка пропозицій, погодження, підписання необхідних документів та участь у заходах, передбачених законодавством про державну службу, щодо вступу та проходження державної служби працівниками відділу.</w:t>
            </w:r>
          </w:p>
          <w:p w14:paraId="25789753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Внесення пропозицій керівництву суду.</w:t>
            </w:r>
          </w:p>
          <w:p w14:paraId="1E5205D3" w14:textId="77777777" w:rsidR="004F4632" w:rsidRPr="004F4632" w:rsidRDefault="004F4632" w:rsidP="004F4632">
            <w:pPr>
              <w:suppressAutoHyphens/>
              <w:ind w:firstLine="567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4BB62BBF" w14:textId="77777777" w:rsidR="00631FD6" w:rsidRPr="0003470E" w:rsidRDefault="004F4632" w:rsidP="004F4632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4F4632">
              <w:rPr>
                <w:color w:val="FF0000"/>
                <w:sz w:val="20"/>
                <w:szCs w:val="20"/>
              </w:rPr>
              <w:t xml:space="preserve">Виконання інших завдань та функцій відділу за визначенням безпосереднього керівника, пов’язаних із забезпеченням роботи </w:t>
            </w:r>
            <w:r w:rsidRPr="004F4632">
              <w:rPr>
                <w:color w:val="FF0000"/>
                <w:sz w:val="20"/>
                <w:szCs w:val="20"/>
                <w:shd w:val="clear" w:color="auto" w:fill="FFFFFF"/>
              </w:rPr>
              <w:t>структурного підрозділу</w:t>
            </w:r>
            <w:r w:rsidRPr="004F4632">
              <w:rPr>
                <w:color w:val="FF0000"/>
                <w:sz w:val="20"/>
                <w:szCs w:val="20"/>
              </w:rPr>
              <w:t xml:space="preserve"> згідно з відповідним Положенням.</w:t>
            </w:r>
          </w:p>
        </w:tc>
      </w:tr>
      <w:tr w:rsidR="00C15238" w:rsidRPr="0003470E" w14:paraId="7E24C4CB" w14:textId="77777777" w:rsidTr="00631FD6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036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A91" w14:textId="7E1E5DD4" w:rsidR="00613D46" w:rsidRPr="0016622C" w:rsidRDefault="00613D46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C026A6" w:rsidRPr="00C026A6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17285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3F0A0313" w14:textId="77777777" w:rsidR="00C15238" w:rsidRPr="0016622C" w:rsidRDefault="008B42B2" w:rsidP="0003470E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14:paraId="5C590214" w14:textId="77777777" w:rsidTr="00631FD6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83B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C45" w14:textId="77777777"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606EEEED" w14:textId="77777777"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1AD0EE77" w14:textId="77777777"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14:paraId="3416BE25" w14:textId="77777777" w:rsidTr="00631FD6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19B" w14:textId="77777777"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712" w14:textId="77777777"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2A80B643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26DCEF13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04CC7FC0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344DA60B" w14:textId="77777777"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21E7BDCD" w14:textId="77777777"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52693817" w14:textId="77777777"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2999A34C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061A6564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DB06B72" w14:textId="77777777"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14:paraId="393C724C" w14:textId="77777777" w:rsidTr="00631FD6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117" w14:textId="77777777"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C6B" w14:textId="77777777"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723DAF46" w14:textId="77777777"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lastRenderedPageBreak/>
              <w:t>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4379F86E" w14:textId="77777777"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14:paraId="613DD62D" w14:textId="77777777" w:rsidTr="00631FD6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B62" w14:textId="77777777"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D46" w14:textId="77777777"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BFD54C6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10A9E834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03470E" w14:paraId="04F3F99D" w14:textId="77777777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5A89" w14:textId="77777777"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14:paraId="44F82804" w14:textId="77777777" w:rsidTr="00631FD6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639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64D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74A" w14:textId="77777777" w:rsidR="005E239E" w:rsidRPr="00631FD6" w:rsidRDefault="00631FD6" w:rsidP="0003470E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03470E" w14:paraId="2B6CFD6E" w14:textId="77777777" w:rsidTr="00631FD6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BE3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CE3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90A" w14:textId="77777777" w:rsidR="005E239E" w:rsidRPr="00631FD6" w:rsidRDefault="00631FD6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5E239E" w:rsidRPr="0003470E" w14:paraId="7439DCC1" w14:textId="77777777" w:rsidTr="00631FD6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2AA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519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28C" w14:textId="77777777"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14:paraId="4C5B4E05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6AD6C548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14:paraId="59A27954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65CD0130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14:paraId="04B37372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14:paraId="73608A31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631FD6" w:rsidRPr="0003470E" w14:paraId="5406EA7D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9156B59" w14:textId="77777777" w:rsidR="00631FD6" w:rsidRPr="0003470E" w:rsidRDefault="00631FD6" w:rsidP="00631FD6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14:paraId="55C41B62" w14:textId="77777777" w:rsidR="00631FD6" w:rsidRPr="00631FD6" w:rsidRDefault="00631FD6" w:rsidP="00631FD6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14:paraId="5F5B6793" w14:textId="77777777" w:rsidR="00631FD6" w:rsidRPr="00631FD6" w:rsidRDefault="00631FD6" w:rsidP="00631FD6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14:paraId="50A15E99" w14:textId="77777777" w:rsidR="00631FD6" w:rsidRPr="00631FD6" w:rsidRDefault="00631FD6" w:rsidP="00631FD6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14:paraId="59B6F882" w14:textId="77777777" w:rsidR="00631FD6" w:rsidRPr="00631FD6" w:rsidRDefault="00631FD6" w:rsidP="00631FD6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14:paraId="5B6886C4" w14:textId="77777777" w:rsidR="00631FD6" w:rsidRPr="00631FD6" w:rsidRDefault="00631FD6" w:rsidP="00631FD6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631FD6" w:rsidRPr="0003470E" w14:paraId="66AA0F6C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285E9CB9" w14:textId="77777777" w:rsidR="00631FD6" w:rsidRPr="0003470E" w:rsidRDefault="00631FD6" w:rsidP="00631FD6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14:paraId="50AF1A7B" w14:textId="77777777" w:rsidR="00631FD6" w:rsidRPr="00631FD6" w:rsidRDefault="00631FD6" w:rsidP="00631FD6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14:paraId="6897C024" w14:textId="77777777" w:rsidR="00631FD6" w:rsidRPr="00631FD6" w:rsidRDefault="002872C7" w:rsidP="002872C7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631FD6"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14:paraId="20B30EA8" w14:textId="77777777" w:rsidR="00631FD6" w:rsidRPr="00631FD6" w:rsidRDefault="002872C7" w:rsidP="002872C7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631FD6"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14:paraId="1045F3E3" w14:textId="77777777" w:rsidR="00631FD6" w:rsidRPr="00631FD6" w:rsidRDefault="002872C7" w:rsidP="002872C7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631FD6"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631FD6" w:rsidRPr="0003470E" w14:paraId="169ADFEA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251E98C6" w14:textId="77777777" w:rsidR="00631FD6" w:rsidRPr="0003470E" w:rsidRDefault="00631FD6" w:rsidP="00631FD6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14:paraId="21D7A50B" w14:textId="77777777" w:rsidR="00631FD6" w:rsidRPr="00631FD6" w:rsidRDefault="00631FD6" w:rsidP="00631FD6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14:paraId="68E36AEA" w14:textId="77777777" w:rsidR="00631FD6" w:rsidRPr="00631FD6" w:rsidRDefault="002872C7" w:rsidP="002872C7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631FD6"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77897DA1" w14:textId="77777777" w:rsidR="00631FD6" w:rsidRPr="00631FD6" w:rsidRDefault="002872C7" w:rsidP="002872C7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631FD6"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70A57588" w14:textId="77777777" w:rsidR="00631FD6" w:rsidRPr="00631FD6" w:rsidRDefault="002872C7" w:rsidP="002872C7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="00631FD6" w:rsidRPr="00631FD6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="00631FD6" w:rsidRPr="00631FD6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="00631FD6"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="00631FD6" w:rsidRPr="00631FD6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="00631FD6" w:rsidRPr="00631FD6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5E239E" w:rsidRPr="0003470E" w14:paraId="0B3DA12B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4E8CD113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14:paraId="3D9926D4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565CAB3D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14:paraId="3C221AFA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14:paraId="0371BE2B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14:paraId="7DBDCCAB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37735720" w14:textId="77777777"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14:paraId="5EE244BC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14:paraId="2973BF88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58879913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6508517B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0B2AC4E3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02CFECD8" w14:textId="77777777"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14:paraId="588456A8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7561B0C9" w14:textId="77777777"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14:paraId="3FC7F8BE" w14:textId="77777777"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14:paraId="759E7640" w14:textId="77777777" w:rsidR="00CA3921" w:rsidRPr="0003470E" w:rsidRDefault="00CA3921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5B2B5E4C" w14:textId="77777777" w:rsidR="001B15C0" w:rsidRPr="0003470E" w:rsidRDefault="001B15C0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AD2351"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="00AD2351"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AD2351"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351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AD2351"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="00AD2351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29CD7CED" w14:textId="77777777" w:rsidR="001B15C0" w:rsidRPr="0003470E" w:rsidRDefault="001B15C0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4B3E587A" w14:textId="77777777" w:rsidR="00CA3921" w:rsidRPr="0003470E" w:rsidRDefault="00CA3921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 </w:t>
            </w:r>
            <w:r w:rsidR="00964C98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роцесуальн</w:t>
            </w:r>
            <w:r w:rsidR="00964C98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кодекс</w:t>
            </w:r>
            <w:r w:rsidR="00964C98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(КПК, ЦПК, КУпАП, </w:t>
            </w:r>
            <w:r w:rsidR="0042691A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КАСУ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B436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1D52BFE" w14:textId="77777777" w:rsidR="00CA3921" w:rsidRPr="0003470E" w:rsidRDefault="00CA3921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 w:rsidR="0028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A0589C9" w14:textId="77777777" w:rsidR="00ED4550" w:rsidRDefault="00CA3921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Положення про автоматизовану систему документообігу суду</w:t>
            </w:r>
            <w:r w:rsidR="00BF53AC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</w:t>
            </w:r>
            <w:r w:rsidR="00AB5FE9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8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 w:rsidR="0028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 w:rsidR="0028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 w:rsidR="0028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="004F46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183CE0C" w14:textId="77777777" w:rsidR="004F4632" w:rsidRPr="004F4632" w:rsidRDefault="004F4632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C87"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eastAsia="zh-CN"/>
              </w:rPr>
              <w:t xml:space="preserve">- 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</w:t>
            </w:r>
            <w:proofErr w:type="spellStart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Кабінету</w:t>
            </w:r>
            <w:proofErr w:type="spellEnd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Міністрів</w:t>
            </w:r>
            <w:proofErr w:type="spellEnd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України</w:t>
            </w:r>
            <w:proofErr w:type="spellEnd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від</w:t>
            </w:r>
            <w:proofErr w:type="spellEnd"/>
            <w:r w:rsidRPr="004F4632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19.10.2016 № 736.</w:t>
            </w:r>
          </w:p>
        </w:tc>
      </w:tr>
    </w:tbl>
    <w:p w14:paraId="67FD62FD" w14:textId="77777777"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BEB0" w14:textId="77777777" w:rsidR="00B05C4A" w:rsidRDefault="00B05C4A">
      <w:r>
        <w:separator/>
      </w:r>
    </w:p>
  </w:endnote>
  <w:endnote w:type="continuationSeparator" w:id="0">
    <w:p w14:paraId="24BB9BD9" w14:textId="77777777" w:rsidR="00B05C4A" w:rsidRDefault="00B0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593A" w14:textId="77777777" w:rsidR="00B05C4A" w:rsidRDefault="00B05C4A">
      <w:r>
        <w:separator/>
      </w:r>
    </w:p>
  </w:footnote>
  <w:footnote w:type="continuationSeparator" w:id="0">
    <w:p w14:paraId="2558822A" w14:textId="77777777" w:rsidR="00B05C4A" w:rsidRDefault="00B0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34D5" w14:textId="77777777" w:rsidR="00BF5FFD" w:rsidRDefault="00166DA9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FDA8B3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54E7" w14:textId="77777777" w:rsidR="00BF5FFD" w:rsidRPr="00E82F85" w:rsidRDefault="00166DA9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F12C87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21D814B6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BF5"/>
    <w:rsid w:val="00017E13"/>
    <w:rsid w:val="0002217B"/>
    <w:rsid w:val="0002467A"/>
    <w:rsid w:val="0003470E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264C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66DA9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872C7"/>
    <w:rsid w:val="00291519"/>
    <w:rsid w:val="002937AA"/>
    <w:rsid w:val="00294467"/>
    <w:rsid w:val="002C0190"/>
    <w:rsid w:val="002C2D05"/>
    <w:rsid w:val="002D2F78"/>
    <w:rsid w:val="002D5A75"/>
    <w:rsid w:val="002F25F1"/>
    <w:rsid w:val="002F4038"/>
    <w:rsid w:val="002F70B9"/>
    <w:rsid w:val="002F7B2F"/>
    <w:rsid w:val="003179FB"/>
    <w:rsid w:val="0032126C"/>
    <w:rsid w:val="00325BBA"/>
    <w:rsid w:val="00335EC1"/>
    <w:rsid w:val="00340474"/>
    <w:rsid w:val="003558CF"/>
    <w:rsid w:val="00362641"/>
    <w:rsid w:val="003673B2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D0330"/>
    <w:rsid w:val="004E124B"/>
    <w:rsid w:val="004E250B"/>
    <w:rsid w:val="004E388E"/>
    <w:rsid w:val="004E7649"/>
    <w:rsid w:val="004F4632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6380A"/>
    <w:rsid w:val="00676667"/>
    <w:rsid w:val="00680D1F"/>
    <w:rsid w:val="0068170E"/>
    <w:rsid w:val="00684BF1"/>
    <w:rsid w:val="00686DFC"/>
    <w:rsid w:val="00692416"/>
    <w:rsid w:val="00692F6B"/>
    <w:rsid w:val="00694032"/>
    <w:rsid w:val="00696492"/>
    <w:rsid w:val="006A0023"/>
    <w:rsid w:val="006B36EF"/>
    <w:rsid w:val="006B3C9C"/>
    <w:rsid w:val="006B6346"/>
    <w:rsid w:val="006C26DF"/>
    <w:rsid w:val="006C4BE7"/>
    <w:rsid w:val="006C51A3"/>
    <w:rsid w:val="006D6566"/>
    <w:rsid w:val="006F3E32"/>
    <w:rsid w:val="006F5BA4"/>
    <w:rsid w:val="006F7ACA"/>
    <w:rsid w:val="00702F1C"/>
    <w:rsid w:val="0070593E"/>
    <w:rsid w:val="0070666B"/>
    <w:rsid w:val="007222E4"/>
    <w:rsid w:val="007279C6"/>
    <w:rsid w:val="00730A93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42B2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524A7"/>
    <w:rsid w:val="0096463F"/>
    <w:rsid w:val="00964C98"/>
    <w:rsid w:val="009674BE"/>
    <w:rsid w:val="00974F4A"/>
    <w:rsid w:val="009B4AE9"/>
    <w:rsid w:val="009C4E5F"/>
    <w:rsid w:val="009C5E3B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351"/>
    <w:rsid w:val="00AD2E1E"/>
    <w:rsid w:val="00AD32E2"/>
    <w:rsid w:val="00AD4C6D"/>
    <w:rsid w:val="00AF71AD"/>
    <w:rsid w:val="00B05C4A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419AC"/>
    <w:rsid w:val="00B43643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26A6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24241"/>
    <w:rsid w:val="00D3108E"/>
    <w:rsid w:val="00D31F6D"/>
    <w:rsid w:val="00D41B52"/>
    <w:rsid w:val="00D429AA"/>
    <w:rsid w:val="00D51B64"/>
    <w:rsid w:val="00D53CC3"/>
    <w:rsid w:val="00D7497A"/>
    <w:rsid w:val="00D835DE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1107E"/>
    <w:rsid w:val="00E1568E"/>
    <w:rsid w:val="00E20A48"/>
    <w:rsid w:val="00E332B9"/>
    <w:rsid w:val="00E35D40"/>
    <w:rsid w:val="00E5335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2C87"/>
    <w:rsid w:val="00F13AB1"/>
    <w:rsid w:val="00F160BF"/>
    <w:rsid w:val="00F1750D"/>
    <w:rsid w:val="00F22F36"/>
    <w:rsid w:val="00F36BED"/>
    <w:rsid w:val="00F53DA3"/>
    <w:rsid w:val="00F60E15"/>
    <w:rsid w:val="00F6782E"/>
    <w:rsid w:val="00F74107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E7310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71CBC6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3DCA2-3ED0-4FE1-B48B-E9C483EC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4100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6425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106</cp:revision>
  <cp:lastPrinted>2026-06-08T06:56:00Z</cp:lastPrinted>
  <dcterms:created xsi:type="dcterms:W3CDTF">2020-09-07T06:04:00Z</dcterms:created>
  <dcterms:modified xsi:type="dcterms:W3CDTF">2026-06-08T06:56:00Z</dcterms:modified>
</cp:coreProperties>
</file>