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E8CA1" w14:textId="6A53CCEC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Додаток </w:t>
      </w:r>
      <w:r w:rsidR="00CC72B3">
        <w:rPr>
          <w:color w:val="FF0000"/>
          <w:sz w:val="20"/>
          <w:szCs w:val="20"/>
        </w:rPr>
        <w:t>4</w:t>
      </w:r>
    </w:p>
    <w:p w14:paraId="4955D7D3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ЗАТВЕРДЖЕНО </w:t>
      </w:r>
    </w:p>
    <w:p w14:paraId="7D45A399" w14:textId="77777777" w:rsidR="00B71720" w:rsidRPr="0003470E" w:rsidRDefault="00BE1855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Розпорядження</w:t>
      </w:r>
      <w:r w:rsidR="00B71720" w:rsidRPr="0003470E">
        <w:rPr>
          <w:color w:val="000000"/>
          <w:sz w:val="20"/>
          <w:szCs w:val="20"/>
        </w:rPr>
        <w:t xml:space="preserve"> керівника апарату </w:t>
      </w:r>
    </w:p>
    <w:p w14:paraId="73A21EA3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Ужгородського міськрайонного суду</w:t>
      </w:r>
    </w:p>
    <w:p w14:paraId="2D7E4F5F" w14:textId="575F4417" w:rsidR="00A94CCD" w:rsidRPr="001765E2" w:rsidRDefault="00B71720" w:rsidP="0003470E">
      <w:pPr>
        <w:pStyle w:val="a8"/>
        <w:ind w:left="58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Закарпатської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області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Hlk203055972"/>
      <w:proofErr w:type="spellStart"/>
      <w:r w:rsidR="003179FB" w:rsidRPr="00DB1825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="003179FB" w:rsidRPr="00DB18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" w:name="_Hlk169611517"/>
      <w:bookmarkStart w:id="2" w:name="_Hlk175742986"/>
      <w:bookmarkStart w:id="3" w:name="_Hlk149035752"/>
      <w:bookmarkEnd w:id="0"/>
      <w:r w:rsidR="00CC72B3">
        <w:rPr>
          <w:rFonts w:ascii="Times New Roman" w:hAnsi="Times New Roman" w:cs="Times New Roman"/>
          <w:color w:val="FF0000"/>
          <w:sz w:val="20"/>
          <w:szCs w:val="20"/>
          <w:lang w:val="uk-UA"/>
        </w:rPr>
        <w:t>01</w:t>
      </w:r>
      <w:r w:rsidR="00CC72B3" w:rsidRPr="00DB1825">
        <w:rPr>
          <w:rFonts w:ascii="Times New Roman" w:hAnsi="Times New Roman" w:cs="Times New Roman"/>
          <w:color w:val="FF0000"/>
          <w:sz w:val="20"/>
          <w:szCs w:val="20"/>
          <w:lang w:val="uk-UA"/>
        </w:rPr>
        <w:t>.0</w:t>
      </w:r>
      <w:r w:rsidR="00CC72B3">
        <w:rPr>
          <w:rFonts w:ascii="Times New Roman" w:hAnsi="Times New Roman" w:cs="Times New Roman"/>
          <w:color w:val="FF0000"/>
          <w:sz w:val="20"/>
          <w:szCs w:val="20"/>
          <w:lang w:val="uk-UA"/>
        </w:rPr>
        <w:t>9</w:t>
      </w:r>
      <w:r w:rsidR="00CC72B3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.20</w:t>
      </w:r>
      <w:r w:rsidR="00CC72B3" w:rsidRPr="00DB1825">
        <w:rPr>
          <w:rFonts w:ascii="Times New Roman" w:hAnsi="Times New Roman" w:cs="Times New Roman"/>
          <w:color w:val="FF0000"/>
          <w:sz w:val="20"/>
          <w:szCs w:val="20"/>
          <w:lang w:val="uk-UA"/>
        </w:rPr>
        <w:t>25</w:t>
      </w:r>
      <w:r w:rsidR="00CC72B3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№</w:t>
      </w:r>
      <w:bookmarkEnd w:id="1"/>
      <w:bookmarkEnd w:id="2"/>
      <w:r w:rsidR="00CC72B3">
        <w:rPr>
          <w:rFonts w:ascii="Times New Roman" w:hAnsi="Times New Roman" w:cs="Times New Roman"/>
          <w:color w:val="FF0000"/>
          <w:sz w:val="20"/>
          <w:szCs w:val="20"/>
          <w:lang w:val="uk-UA"/>
        </w:rPr>
        <w:t>27</w:t>
      </w:r>
      <w:r w:rsidR="00CC72B3" w:rsidRPr="00086FCD">
        <w:rPr>
          <w:rFonts w:ascii="Times New Roman" w:hAnsi="Times New Roman" w:cs="Times New Roman"/>
          <w:color w:val="FF0000"/>
          <w:sz w:val="20"/>
          <w:szCs w:val="20"/>
          <w:lang w:val="uk-UA"/>
        </w:rPr>
        <w:t>/</w:t>
      </w:r>
      <w:r w:rsidR="00CC72B3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03-</w:t>
      </w:r>
      <w:bookmarkEnd w:id="3"/>
      <w:r w:rsidR="00CC72B3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20</w:t>
      </w:r>
    </w:p>
    <w:p w14:paraId="61B7C89A" w14:textId="77777777" w:rsidR="00C15238" w:rsidRPr="0003470E" w:rsidRDefault="00B9329A" w:rsidP="0003470E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 w:rsidRPr="0003470E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ОПИС ВАКАНСІЇ </w:t>
      </w: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16"/>
        <w:gridCol w:w="1729"/>
        <w:gridCol w:w="933"/>
        <w:gridCol w:w="7513"/>
      </w:tblGrid>
      <w:tr w:rsidR="00C15238" w:rsidRPr="0003470E" w14:paraId="6C2EF3A1" w14:textId="77777777" w:rsidTr="0003470E">
        <w:trPr>
          <w:trHeight w:val="31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4A9" w14:textId="77777777" w:rsidR="00C15238" w:rsidRPr="0003470E" w:rsidRDefault="00C15238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575F48" w:rsidRPr="0003470E" w14:paraId="2D929801" w14:textId="77777777" w:rsidTr="0003470E">
        <w:trPr>
          <w:trHeight w:val="74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854" w14:textId="77777777" w:rsidR="00575F48" w:rsidRPr="0003470E" w:rsidRDefault="00575F48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b/>
                <w:bCs/>
                <w:color w:val="333333"/>
                <w:sz w:val="20"/>
                <w:szCs w:val="2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DA2" w14:textId="77777777" w:rsidR="00575F48" w:rsidRPr="0003470E" w:rsidRDefault="00185584" w:rsidP="0003470E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1</w:t>
            </w:r>
            <w:r w:rsidR="00B9329A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посад</w:t>
            </w:r>
            <w:r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державної служби категорії «</w:t>
            </w:r>
            <w:r w:rsidR="00575F4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В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» - </w:t>
            </w:r>
            <w:r w:rsidR="00E8675A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головн</w:t>
            </w:r>
            <w:r w:rsidR="00B87F8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ий</w:t>
            </w:r>
            <w:r w:rsidR="00E8675A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 xml:space="preserve"> спеціаліст </w:t>
            </w:r>
            <w:bookmarkStart w:id="4" w:name="_Hlk134448369"/>
            <w:r w:rsidR="00E1107E" w:rsidRPr="00E1107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(прес-секретар) відділу інформаційно-аналітичної роботи</w:t>
            </w:r>
            <w:r w:rsidR="00964C9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.</w:t>
            </w:r>
            <w:bookmarkEnd w:id="4"/>
          </w:p>
        </w:tc>
      </w:tr>
      <w:tr w:rsidR="00C15238" w:rsidRPr="0003470E" w14:paraId="3CD1C888" w14:textId="77777777" w:rsidTr="0003470E">
        <w:trPr>
          <w:trHeight w:val="1078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445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Посадові обов’язки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6F7" w14:textId="77777777" w:rsidR="00CA3921" w:rsidRPr="0003470E" w:rsidRDefault="00157504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03470E">
              <w:rPr>
                <w:color w:val="FF0000"/>
                <w:sz w:val="20"/>
                <w:szCs w:val="20"/>
              </w:rPr>
              <w:t>Здійснення заходів з питань забезпечення зв’язків суду із ЗМІ.</w:t>
            </w:r>
          </w:p>
          <w:p w14:paraId="746F0AC8" w14:textId="77777777" w:rsidR="00157504" w:rsidRPr="0003470E" w:rsidRDefault="00157504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03470E">
              <w:rPr>
                <w:color w:val="FF0000"/>
                <w:sz w:val="20"/>
                <w:szCs w:val="20"/>
              </w:rPr>
              <w:t>Здійснення заходів з питань взаємодії суду з громадськістю.</w:t>
            </w:r>
          </w:p>
          <w:p w14:paraId="62FD9EAE" w14:textId="77777777" w:rsidR="00157504" w:rsidRPr="0003470E" w:rsidRDefault="00157504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03470E">
              <w:rPr>
                <w:color w:val="FF0000"/>
                <w:sz w:val="20"/>
                <w:szCs w:val="20"/>
              </w:rPr>
              <w:t>Виконання завдань з питань комунікаційної діяльності суду.</w:t>
            </w:r>
          </w:p>
          <w:p w14:paraId="36BD5526" w14:textId="77777777" w:rsidR="00157504" w:rsidRPr="0003470E" w:rsidRDefault="00E1107E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E1107E">
              <w:rPr>
                <w:color w:val="FF0000"/>
                <w:sz w:val="20"/>
                <w:szCs w:val="20"/>
              </w:rPr>
              <w:t>Систематичне опрацювання релевантної нормативно-правової бази та іншої методичної інформації з питань комунікаційної роботи суду, в тому числі з метою підвищення рівня професійної компетентності, необхідних для якісного виконання посадових обов’язків</w:t>
            </w:r>
            <w:r w:rsidR="00157504" w:rsidRPr="0003470E">
              <w:rPr>
                <w:color w:val="FF0000"/>
                <w:sz w:val="20"/>
                <w:szCs w:val="20"/>
              </w:rPr>
              <w:t>.</w:t>
            </w:r>
          </w:p>
          <w:p w14:paraId="187867C7" w14:textId="77777777" w:rsidR="00157504" w:rsidRPr="0003470E" w:rsidRDefault="00E1107E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E1107E">
              <w:rPr>
                <w:color w:val="FF0000"/>
                <w:sz w:val="20"/>
                <w:szCs w:val="20"/>
              </w:rPr>
              <w:t>Здійснення в межах компетенції та відповідно до вимог діловодства своєчасної та належної реєстрації, обліку та зберігання документів в номенклатурних справах відділу, підготовка відповідних справ за минулі роки для передання до архіву суду</w:t>
            </w:r>
            <w:r w:rsidR="00157504" w:rsidRPr="0003470E">
              <w:rPr>
                <w:color w:val="FF0000"/>
                <w:sz w:val="20"/>
                <w:szCs w:val="20"/>
              </w:rPr>
              <w:t>.</w:t>
            </w:r>
          </w:p>
          <w:p w14:paraId="5E31F005" w14:textId="77777777" w:rsidR="00157504" w:rsidRPr="0003470E" w:rsidRDefault="00E1107E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E1107E">
              <w:rPr>
                <w:color w:val="FF0000"/>
                <w:sz w:val="20"/>
                <w:szCs w:val="20"/>
              </w:rPr>
              <w:t>Виконання інших завдань та функцій відділу за визначенням безпосереднього керівника або судді-спікера, пов’язаних із забезпеченням окремо визначеного напряму роботи структурного підрозділу згідно з відповідним Положенням</w:t>
            </w:r>
            <w:r w:rsidR="00157504" w:rsidRPr="0003470E">
              <w:rPr>
                <w:color w:val="FF0000"/>
                <w:sz w:val="20"/>
                <w:szCs w:val="20"/>
              </w:rPr>
              <w:t>.</w:t>
            </w:r>
          </w:p>
        </w:tc>
      </w:tr>
      <w:tr w:rsidR="00C15238" w:rsidRPr="0003470E" w14:paraId="35DD19F1" w14:textId="77777777" w:rsidTr="0003470E">
        <w:trPr>
          <w:trHeight w:val="79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5A4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Умови оплати праці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56C" w14:textId="77777777" w:rsidR="00613D46" w:rsidRPr="0016622C" w:rsidRDefault="00B71720" w:rsidP="0003470E">
            <w:pPr>
              <w:pStyle w:val="a8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13D46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посадовий оклад 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1E16F1" w:rsidRPr="0016622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9880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154FEA52" w14:textId="088B83A4" w:rsidR="00C15238" w:rsidRPr="0016622C" w:rsidRDefault="00001FCB" w:rsidP="0003470E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надбавки, премії та компенсації відповідно до статті 52 Закону України "Про державну службу"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15238" w:rsidRPr="0003470E" w14:paraId="671DAB8A" w14:textId="77777777" w:rsidTr="0003470E">
        <w:trPr>
          <w:trHeight w:val="34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755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E57" w14:textId="77777777" w:rsidR="004A5CD9" w:rsidRPr="0003470E" w:rsidRDefault="00140C82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Строкове призначення:</w:t>
            </w:r>
          </w:p>
          <w:p w14:paraId="3616E030" w14:textId="77777777" w:rsidR="004A5CD9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14:paraId="26A37073" w14:textId="77777777" w:rsidR="00140C82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C15238" w:rsidRPr="0003470E" w14:paraId="388A2169" w14:textId="77777777" w:rsidTr="0003470E">
        <w:trPr>
          <w:trHeight w:val="148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D13" w14:textId="77777777" w:rsidR="00C15238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9FA" w14:textId="77777777" w:rsidR="004C3BBC" w:rsidRPr="0003470E" w:rsidRDefault="004C3BBC" w:rsidP="0003470E">
            <w:pPr>
              <w:widowControl w:val="0"/>
              <w:numPr>
                <w:ilvl w:val="0"/>
                <w:numId w:val="24"/>
              </w:numPr>
              <w:tabs>
                <w:tab w:val="left" w:pos="485"/>
              </w:tabs>
              <w:ind w:firstLine="601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заповнену особову картку встановленого зразка;</w:t>
            </w:r>
          </w:p>
          <w:p w14:paraId="69A28132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громадянства України;</w:t>
            </w:r>
          </w:p>
          <w:p w14:paraId="1A435227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відповідного ступеня вищої освіти;</w:t>
            </w:r>
          </w:p>
          <w:p w14:paraId="23B366BB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3478CF21" w14:textId="77777777" w:rsidR="007A53A3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shd w:val="clear" w:color="auto" w:fill="FFFFFF"/>
              </w:rPr>
              <w:t>підтвердження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      </w:r>
          </w:p>
          <w:p w14:paraId="19AEEB80" w14:textId="77777777" w:rsidR="007A53A3" w:rsidRPr="0003470E" w:rsidRDefault="007A53A3" w:rsidP="0003470E">
            <w:pPr>
              <w:widowControl w:val="0"/>
              <w:ind w:firstLine="743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Документи подаються </w:t>
            </w:r>
            <w:r w:rsidR="00D04E3D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особою особисто 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за адресою: м. Ужгород, вул. Загорська, буд. № 53 </w:t>
            </w:r>
            <w:proofErr w:type="spellStart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каб</w:t>
            </w:r>
            <w:proofErr w:type="spellEnd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. №35.</w:t>
            </w:r>
          </w:p>
          <w:p w14:paraId="668D3E0D" w14:textId="77777777" w:rsidR="007A53A3" w:rsidRPr="0003470E" w:rsidRDefault="00D04E3D" w:rsidP="0003470E">
            <w:pPr>
              <w:widowControl w:val="0"/>
              <w:ind w:firstLine="743"/>
              <w:jc w:val="both"/>
              <w:rPr>
                <w:sz w:val="20"/>
                <w:szCs w:val="20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Документи</w:t>
            </w:r>
            <w:r w:rsidR="004A5CD9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прийма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ю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ться</w:t>
            </w:r>
            <w:r w:rsidR="00140C82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щоденно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з одночасним проведенням співбесіди за фізичної присутності особи</w:t>
            </w:r>
            <w:r w:rsidR="007A53A3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, у робочі години суду:</w:t>
            </w:r>
          </w:p>
          <w:p w14:paraId="53926D89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Пн-Пт з </w:t>
            </w:r>
            <w:r w:rsidRPr="0003470E">
              <w:rPr>
                <w:color w:val="FF0000"/>
                <w:sz w:val="20"/>
                <w:szCs w:val="20"/>
              </w:rPr>
              <w:t>08:00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17:00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3381016E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перерва з </w:t>
            </w:r>
            <w:r w:rsidRPr="0003470E">
              <w:rPr>
                <w:color w:val="FF0000"/>
                <w:sz w:val="20"/>
                <w:szCs w:val="20"/>
              </w:rPr>
              <w:t>12:00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13:00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77209892" w14:textId="77777777" w:rsidR="00C15238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Сб-Нд – вихідний.</w:t>
            </w:r>
          </w:p>
        </w:tc>
      </w:tr>
      <w:tr w:rsidR="005E239E" w:rsidRPr="0003470E" w14:paraId="596D5834" w14:textId="77777777" w:rsidTr="0003470E">
        <w:trPr>
          <w:trHeight w:val="7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31A" w14:textId="77777777" w:rsidR="005E239E" w:rsidRPr="0003470E" w:rsidRDefault="005E239E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color w:val="auto"/>
                <w:sz w:val="20"/>
                <w:szCs w:val="20"/>
              </w:rPr>
              <w:t>Додаткові (необов’язкові) документи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AA3" w14:textId="77777777" w:rsidR="005E239E" w:rsidRPr="0003470E" w:rsidRDefault="00D04E3D" w:rsidP="0003470E">
            <w:pPr>
              <w:ind w:firstLine="742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</w:t>
            </w:r>
            <w:r w:rsidR="005E239E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;</w:t>
            </w:r>
          </w:p>
          <w:p w14:paraId="72304FE9" w14:textId="77777777" w:rsidR="00140C82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к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>опі</w:t>
            </w:r>
            <w:r w:rsidR="007A53A3" w:rsidRPr="0003470E">
              <w:rPr>
                <w:color w:val="000000"/>
                <w:sz w:val="20"/>
                <w:szCs w:val="20"/>
                <w:lang w:bidi="uk-UA"/>
              </w:rPr>
              <w:t>я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;</w:t>
            </w:r>
          </w:p>
          <w:p w14:paraId="42768F89" w14:textId="77777777" w:rsidR="00D04E3D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Інші документи, за бажанням особи.</w:t>
            </w:r>
          </w:p>
        </w:tc>
      </w:tr>
      <w:tr w:rsidR="005E239E" w:rsidRPr="0003470E" w14:paraId="22EA64F0" w14:textId="77777777" w:rsidTr="0003470E">
        <w:trPr>
          <w:trHeight w:val="139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023" w14:textId="77777777" w:rsidR="005E239E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21D" w14:textId="77777777" w:rsidR="005E239E" w:rsidRPr="0003470E" w:rsidRDefault="001D1F60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МИКУЛАНИНЕЦЬ Роман Володимирович</w:t>
            </w:r>
            <w:r w:rsidR="005E239E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A4CCC62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тел. № (0312)</w:t>
            </w:r>
            <w:r w:rsidR="00744612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647249</w:t>
            </w:r>
          </w:p>
          <w:p w14:paraId="5F4987C4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е/а: </w:t>
            </w:r>
            <w:hyperlink r:id="rId8" w:history="1"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hrm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ug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zk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court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5E239E" w:rsidRPr="0003470E" w14:paraId="49F4AE83" w14:textId="77777777" w:rsidTr="0003470E">
        <w:trPr>
          <w:trHeight w:val="7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12E6" w14:textId="77777777" w:rsidR="005E239E" w:rsidRPr="0003470E" w:rsidRDefault="005E239E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bCs/>
                <w:sz w:val="20"/>
                <w:szCs w:val="20"/>
              </w:rPr>
              <w:t>КВАЛІФІКАЦІЙНІ ВИМОГИ</w:t>
            </w:r>
          </w:p>
        </w:tc>
      </w:tr>
      <w:tr w:rsidR="005E239E" w:rsidRPr="0003470E" w14:paraId="1A492121" w14:textId="77777777" w:rsidTr="0003470E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0D4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BAB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Освіта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31D" w14:textId="77777777" w:rsidR="005E239E" w:rsidRPr="0003470E" w:rsidRDefault="009674BE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вища освіта за освітнім ступенем не нижче молодшого бакалавра або бакалавра відповідного професійного спрямування (</w:t>
            </w:r>
            <w:r w:rsidR="004A06B2" w:rsidRPr="0003470E">
              <w:rPr>
                <w:sz w:val="20"/>
                <w:szCs w:val="20"/>
              </w:rPr>
              <w:t>галузі знань «</w:t>
            </w:r>
            <w:r w:rsidR="004A06B2" w:rsidRPr="009D0835">
              <w:rPr>
                <w:sz w:val="20"/>
                <w:szCs w:val="20"/>
              </w:rPr>
              <w:t>Бізнес, адміністрування та право</w:t>
            </w:r>
            <w:r w:rsidR="004A06B2" w:rsidRPr="0003470E">
              <w:rPr>
                <w:sz w:val="20"/>
                <w:szCs w:val="20"/>
              </w:rPr>
              <w:t>» або «</w:t>
            </w:r>
            <w:r w:rsidR="004A06B2" w:rsidRPr="009D0835">
              <w:rPr>
                <w:sz w:val="20"/>
                <w:szCs w:val="20"/>
              </w:rPr>
              <w:t>Соціальні науки, журналістика, інформація та міжнародні відносини</w:t>
            </w:r>
            <w:r w:rsidR="004A06B2" w:rsidRPr="0003470E">
              <w:rPr>
                <w:sz w:val="20"/>
                <w:szCs w:val="20"/>
              </w:rPr>
              <w:t>»</w:t>
            </w:r>
            <w:r w:rsidRPr="0003470E">
              <w:rPr>
                <w:sz w:val="20"/>
                <w:szCs w:val="20"/>
              </w:rPr>
              <w:t>)</w:t>
            </w:r>
          </w:p>
        </w:tc>
      </w:tr>
      <w:tr w:rsidR="005E239E" w:rsidRPr="0003470E" w14:paraId="09E55D0D" w14:textId="77777777" w:rsidTr="0003470E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08E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897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Досвід роботи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AC1" w14:textId="77777777" w:rsidR="005E239E" w:rsidRPr="0003470E" w:rsidRDefault="005E239E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не потребує</w:t>
            </w:r>
          </w:p>
        </w:tc>
      </w:tr>
      <w:tr w:rsidR="005E239E" w:rsidRPr="0003470E" w14:paraId="162D7DFF" w14:textId="77777777" w:rsidTr="0003470E">
        <w:trPr>
          <w:trHeight w:val="37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485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005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128" w14:textId="77777777" w:rsidR="005E239E" w:rsidRPr="0003470E" w:rsidRDefault="005E239E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вільне володіння державною мовою </w:t>
            </w:r>
          </w:p>
        </w:tc>
      </w:tr>
      <w:tr w:rsidR="005E239E" w:rsidRPr="0003470E" w14:paraId="4DF60094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491" w:type="dxa"/>
            <w:gridSpan w:val="4"/>
            <w:shd w:val="clear" w:color="auto" w:fill="auto"/>
            <w:vAlign w:val="center"/>
          </w:tcPr>
          <w:p w14:paraId="6A475789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ВИМОГИ ДО КОМПЕТЕНТНОСТІ</w:t>
            </w:r>
          </w:p>
        </w:tc>
      </w:tr>
      <w:tr w:rsidR="005E239E" w:rsidRPr="0003470E" w14:paraId="1F9CA45C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6" w:type="dxa"/>
            <w:shd w:val="clear" w:color="auto" w:fill="auto"/>
            <w:vAlign w:val="center"/>
          </w:tcPr>
          <w:p w14:paraId="7181177D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06EFB91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46" w:type="dxa"/>
            <w:gridSpan w:val="2"/>
            <w:shd w:val="clear" w:color="auto" w:fill="auto"/>
            <w:vAlign w:val="center"/>
          </w:tcPr>
          <w:p w14:paraId="3CB5A58B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Компетентності</w:t>
            </w:r>
          </w:p>
        </w:tc>
      </w:tr>
      <w:tr w:rsidR="00CA3921" w:rsidRPr="0003470E" w14:paraId="4ED19E8C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575A1AB6" w14:textId="77777777" w:rsidR="00CA3921" w:rsidRPr="0003470E" w:rsidRDefault="00CA3921" w:rsidP="00D41B52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36BFA849" w14:textId="77777777" w:rsidR="00CA3921" w:rsidRPr="0003470E" w:rsidRDefault="00CA3921" w:rsidP="0003470E">
            <w:pPr>
              <w:rPr>
                <w:rStyle w:val="20"/>
                <w:b/>
                <w:color w:val="auto"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sz w:val="20"/>
                <w:szCs w:val="20"/>
              </w:rPr>
              <w:t>Самоорганізація та самостійність в роботі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46A1AEE7" w14:textId="77777777" w:rsidR="002B4D8D" w:rsidRPr="0003470E" w:rsidRDefault="002B4D8D" w:rsidP="002B4D8D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-</w:t>
            </w:r>
            <w:r>
              <w:rPr>
                <w:rStyle w:val="212pt"/>
              </w:rPr>
              <w:t xml:space="preserve"> </w:t>
            </w:r>
            <w:r w:rsidRPr="0003470E">
              <w:rPr>
                <w:rStyle w:val="212pt"/>
                <w:sz w:val="20"/>
                <w:szCs w:val="20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43BFB0E7" w14:textId="77777777" w:rsidR="002B4D8D" w:rsidRPr="0003470E" w:rsidRDefault="002B4D8D" w:rsidP="002B4D8D">
            <w:pPr>
              <w:widowControl w:val="0"/>
              <w:tabs>
                <w:tab w:val="left" w:pos="144"/>
              </w:tabs>
              <w:jc w:val="both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-</w:t>
            </w:r>
            <w:r>
              <w:rPr>
                <w:rStyle w:val="212pt"/>
              </w:rPr>
              <w:t xml:space="preserve"> </w:t>
            </w:r>
            <w:r w:rsidRPr="0003470E">
              <w:rPr>
                <w:rStyle w:val="212pt"/>
                <w:sz w:val="20"/>
                <w:szCs w:val="20"/>
              </w:rPr>
              <w:t xml:space="preserve">здатність до </w:t>
            </w:r>
            <w:proofErr w:type="spellStart"/>
            <w:r w:rsidRPr="0003470E">
              <w:rPr>
                <w:rStyle w:val="212pt"/>
                <w:sz w:val="20"/>
                <w:szCs w:val="20"/>
              </w:rPr>
              <w:t>самомотивації</w:t>
            </w:r>
            <w:proofErr w:type="spellEnd"/>
            <w:r w:rsidRPr="0003470E">
              <w:rPr>
                <w:rStyle w:val="212pt"/>
                <w:sz w:val="20"/>
                <w:szCs w:val="20"/>
              </w:rPr>
              <w:t xml:space="preserve"> (самоуправління);</w:t>
            </w:r>
          </w:p>
          <w:p w14:paraId="31B6D9E3" w14:textId="2BF277B8" w:rsidR="00CA3921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12pt"/>
                <w:rFonts w:eastAsia="Calibri"/>
                <w:sz w:val="20"/>
                <w:szCs w:val="20"/>
              </w:rPr>
              <w:t>-</w:t>
            </w:r>
            <w:r>
              <w:rPr>
                <w:rStyle w:val="212pt"/>
                <w:rFonts w:eastAsia="Calibri"/>
              </w:rPr>
              <w:t xml:space="preserve"> </w:t>
            </w:r>
            <w:r w:rsidRPr="0003470E">
              <w:rPr>
                <w:rStyle w:val="212pt"/>
                <w:rFonts w:eastAsia="Calibri"/>
                <w:sz w:val="20"/>
                <w:szCs w:val="20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5E239E" w:rsidRPr="0003470E" w14:paraId="7482D91A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5ABC4CD4" w14:textId="77777777" w:rsidR="005E239E" w:rsidRPr="0003470E" w:rsidRDefault="00CA3921" w:rsidP="0003470E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14:paraId="04DC5768" w14:textId="77777777" w:rsidR="005E239E" w:rsidRPr="0003470E" w:rsidRDefault="00017BF5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rStyle w:val="20"/>
                <w:b/>
                <w:color w:val="auto"/>
                <w:sz w:val="20"/>
                <w:szCs w:val="20"/>
              </w:rPr>
              <w:t>Комунікація та взаємодія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1411E3F6" w14:textId="0A8A376D" w:rsidR="00017BF5" w:rsidRPr="0003470E" w:rsidRDefault="00E2115B" w:rsidP="00E2115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017BF5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0D630A2B" w14:textId="04A849DC" w:rsidR="00017BF5" w:rsidRPr="0003470E" w:rsidRDefault="00E2115B" w:rsidP="00E2115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017BF5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здатність ефективно взаємодіяти - дослухатися, сприймати та викладати думку;</w:t>
            </w:r>
          </w:p>
          <w:p w14:paraId="2B89D722" w14:textId="6180F84D" w:rsidR="00017BF5" w:rsidRPr="0003470E" w:rsidRDefault="00E2115B" w:rsidP="00E2115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017BF5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публічно виступати перед аудиторією;</w:t>
            </w:r>
          </w:p>
          <w:p w14:paraId="620F0014" w14:textId="7BE04F78" w:rsidR="002504EE" w:rsidRPr="0003470E" w:rsidRDefault="00E2115B" w:rsidP="00E2115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017BF5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5E239E" w:rsidRPr="0003470E" w14:paraId="0458FDDE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16" w:type="dxa"/>
            <w:shd w:val="clear" w:color="auto" w:fill="auto"/>
          </w:tcPr>
          <w:p w14:paraId="5ACFB27B" w14:textId="77777777" w:rsidR="005E239E" w:rsidRPr="0003470E" w:rsidRDefault="000E3FB9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14:paraId="6CFEF238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color w:val="000000"/>
                <w:sz w:val="20"/>
                <w:szCs w:val="20"/>
                <w:lang w:bidi="uk-UA"/>
              </w:rPr>
              <w:t>Цифрова</w:t>
            </w:r>
          </w:p>
          <w:p w14:paraId="0B9F50DF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color w:val="000000"/>
                <w:sz w:val="20"/>
                <w:szCs w:val="20"/>
                <w:lang w:bidi="uk-UA"/>
              </w:rPr>
              <w:t>грамотність</w:t>
            </w:r>
          </w:p>
          <w:p w14:paraId="79EE3EAB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446" w:type="dxa"/>
            <w:gridSpan w:val="2"/>
            <w:shd w:val="clear" w:color="auto" w:fill="auto"/>
          </w:tcPr>
          <w:p w14:paraId="3A6171F8" w14:textId="77777777" w:rsidR="00E2115B" w:rsidRPr="0003470E" w:rsidRDefault="00E2115B" w:rsidP="00E2115B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475E0A9A" w14:textId="77777777" w:rsidR="00E2115B" w:rsidRPr="0003470E" w:rsidRDefault="00E2115B" w:rsidP="00E2115B">
            <w:pPr>
              <w:widowControl w:val="0"/>
              <w:tabs>
                <w:tab w:val="left" w:pos="235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7DC98D75" w14:textId="77777777" w:rsidR="00E2115B" w:rsidRPr="0003470E" w:rsidRDefault="00E2115B" w:rsidP="00E2115B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844C7B4" w14:textId="77777777" w:rsidR="00E2115B" w:rsidRPr="0003470E" w:rsidRDefault="00E2115B" w:rsidP="00E2115B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41AE0428" w14:textId="77777777" w:rsidR="00E2115B" w:rsidRPr="0003470E" w:rsidRDefault="00E2115B" w:rsidP="00E2115B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38FF28E" w14:textId="4BE23C1C" w:rsidR="002504EE" w:rsidRPr="0003470E" w:rsidRDefault="00E2115B" w:rsidP="00E2115B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 xml:space="preserve">здатність використовувати відкриті цифрові ресурси для власного професійного розвитку.  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 xml:space="preserve"> </w:t>
            </w:r>
          </w:p>
        </w:tc>
      </w:tr>
      <w:tr w:rsidR="005E239E" w:rsidRPr="0003470E" w14:paraId="2CB8203F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1" w:type="dxa"/>
            <w:gridSpan w:val="4"/>
            <w:shd w:val="clear" w:color="auto" w:fill="auto"/>
            <w:vAlign w:val="center"/>
          </w:tcPr>
          <w:p w14:paraId="650FDDAD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ПРОФЕСІЙНІ ЗНАННЯ</w:t>
            </w:r>
          </w:p>
        </w:tc>
      </w:tr>
      <w:tr w:rsidR="005E239E" w:rsidRPr="0003470E" w14:paraId="37C2D9EF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2EB9E808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2D0737E6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08F846DA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Компоненти вимоги</w:t>
            </w:r>
          </w:p>
        </w:tc>
      </w:tr>
      <w:tr w:rsidR="005E239E" w:rsidRPr="0003470E" w14:paraId="30457ED0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492F7D44" w14:textId="77777777" w:rsidR="005E239E" w:rsidRPr="0003470E" w:rsidRDefault="005E239E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3DE57292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Знання законодавства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26690EDA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Конституція України; </w:t>
            </w:r>
          </w:p>
          <w:p w14:paraId="276B836F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 України «Про державну службу»; </w:t>
            </w:r>
          </w:p>
          <w:p w14:paraId="629E02AD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запобігання корупції»;</w:t>
            </w:r>
          </w:p>
          <w:p w14:paraId="62D9A061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захист персональних даних»;</w:t>
            </w:r>
          </w:p>
          <w:p w14:paraId="51EA9AE7" w14:textId="77777777" w:rsidR="005E239E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</w:tc>
      </w:tr>
      <w:tr w:rsidR="00ED4550" w:rsidRPr="0003470E" w14:paraId="11714806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751EC4CE" w14:textId="77777777" w:rsidR="00ED4550" w:rsidRPr="0003470E" w:rsidRDefault="00ED4550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14:paraId="38710B79" w14:textId="77777777" w:rsidR="00ED4550" w:rsidRPr="0003470E" w:rsidRDefault="00ED4550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 xml:space="preserve">Знання законодавства у сфері 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2916B760" w14:textId="77777777" w:rsidR="002B4D8D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судоустрій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і статус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суддів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785AEB8" w14:textId="77777777" w:rsidR="002B4D8D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AD23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звернення громадян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»;</w:t>
            </w:r>
          </w:p>
          <w:p w14:paraId="0E8CC8AD" w14:textId="77777777" w:rsidR="002B4D8D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 доступ до публічної інформації»;</w:t>
            </w:r>
          </w:p>
          <w:p w14:paraId="49FB43AD" w14:textId="77777777" w:rsidR="002B4D8D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Процесуальні кодекси (КПК, ЦПК, КУпАП, КАСУ)</w:t>
            </w:r>
          </w:p>
          <w:p w14:paraId="476031D8" w14:textId="77777777" w:rsidR="002B4D8D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Державної судової адміністрації України від 20.08.2019  № 814 «Про затвердження Інструкції з діловодства в місцевих та апеляційних судах України»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5813FA2C" w14:textId="5064F7D2" w:rsidR="00ED4550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Положення про автоматизовану систему документообігу суду, затверджене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ішенням Ради суддів України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14:paraId="41E4C015" w14:textId="77777777" w:rsidR="00B673FF" w:rsidRPr="0003470E" w:rsidRDefault="00B673FF" w:rsidP="0003470E">
      <w:pPr>
        <w:ind w:right="-142"/>
        <w:jc w:val="both"/>
        <w:rPr>
          <w:iCs/>
          <w:sz w:val="20"/>
          <w:szCs w:val="20"/>
        </w:rPr>
      </w:pPr>
    </w:p>
    <w:sectPr w:rsidR="00B673FF" w:rsidRPr="0003470E" w:rsidSect="00C77FCF">
      <w:headerReference w:type="even" r:id="rId9"/>
      <w:headerReference w:type="default" r:id="rId10"/>
      <w:pgSz w:w="11906" w:h="16838"/>
      <w:pgMar w:top="719" w:right="850" w:bottom="1135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72080" w14:textId="77777777" w:rsidR="001B596B" w:rsidRDefault="001B596B">
      <w:r>
        <w:separator/>
      </w:r>
    </w:p>
  </w:endnote>
  <w:endnote w:type="continuationSeparator" w:id="0">
    <w:p w14:paraId="6D2DB8CD" w14:textId="77777777" w:rsidR="001B596B" w:rsidRDefault="001B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BE6A" w14:textId="77777777" w:rsidR="001B596B" w:rsidRDefault="001B596B">
      <w:r>
        <w:separator/>
      </w:r>
    </w:p>
  </w:footnote>
  <w:footnote w:type="continuationSeparator" w:id="0">
    <w:p w14:paraId="0F25AFA0" w14:textId="77777777" w:rsidR="001B596B" w:rsidRDefault="001B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DDE0" w14:textId="77777777" w:rsidR="00BF5FFD" w:rsidRDefault="00C0032A" w:rsidP="00C152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F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D8A35A" w14:textId="77777777" w:rsidR="00BF5FFD" w:rsidRDefault="00BF5F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95A8" w14:textId="77777777" w:rsidR="00BF5FFD" w:rsidRPr="00E82F85" w:rsidRDefault="00C0032A" w:rsidP="00C15238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E82F85">
      <w:rPr>
        <w:rStyle w:val="ab"/>
        <w:rFonts w:ascii="Times New Roman" w:hAnsi="Times New Roman"/>
        <w:sz w:val="20"/>
        <w:szCs w:val="20"/>
      </w:rPr>
      <w:fldChar w:fldCharType="begin"/>
    </w:r>
    <w:r w:rsidR="00BF5FFD" w:rsidRPr="00E82F85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E82F85">
      <w:rPr>
        <w:rStyle w:val="ab"/>
        <w:rFonts w:ascii="Times New Roman" w:hAnsi="Times New Roman"/>
        <w:sz w:val="20"/>
        <w:szCs w:val="20"/>
      </w:rPr>
      <w:fldChar w:fldCharType="separate"/>
    </w:r>
    <w:r w:rsidR="00DB1825">
      <w:rPr>
        <w:rStyle w:val="ab"/>
        <w:rFonts w:ascii="Times New Roman" w:hAnsi="Times New Roman"/>
        <w:noProof/>
        <w:sz w:val="20"/>
        <w:szCs w:val="20"/>
      </w:rPr>
      <w:t>2</w:t>
    </w:r>
    <w:r w:rsidRPr="00E82F85">
      <w:rPr>
        <w:rStyle w:val="ab"/>
        <w:rFonts w:ascii="Times New Roman" w:hAnsi="Times New Roman"/>
        <w:sz w:val="20"/>
        <w:szCs w:val="20"/>
      </w:rPr>
      <w:fldChar w:fldCharType="end"/>
    </w:r>
  </w:p>
  <w:p w14:paraId="4D763B0D" w14:textId="77777777" w:rsidR="00BF5FFD" w:rsidRDefault="00BF5F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374D"/>
    <w:multiLevelType w:val="hybridMultilevel"/>
    <w:tmpl w:val="92684046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260FE"/>
    <w:multiLevelType w:val="hybridMultilevel"/>
    <w:tmpl w:val="D6BC69F2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97A"/>
    <w:multiLevelType w:val="hybridMultilevel"/>
    <w:tmpl w:val="2C0879AC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B13"/>
    <w:multiLevelType w:val="multilevel"/>
    <w:tmpl w:val="EDA8D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35BAE"/>
    <w:multiLevelType w:val="multilevel"/>
    <w:tmpl w:val="F23C9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CF7"/>
    <w:multiLevelType w:val="hybridMultilevel"/>
    <w:tmpl w:val="38764FB0"/>
    <w:lvl w:ilvl="0" w:tplc="DD4C42BE">
      <w:numFmt w:val="bullet"/>
      <w:lvlText w:val="-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17E82"/>
    <w:multiLevelType w:val="hybridMultilevel"/>
    <w:tmpl w:val="9B0ED34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A9B"/>
    <w:multiLevelType w:val="hybridMultilevel"/>
    <w:tmpl w:val="0DF61932"/>
    <w:lvl w:ilvl="0" w:tplc="DD4C42BE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17747"/>
    <w:multiLevelType w:val="multilevel"/>
    <w:tmpl w:val="5470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B282F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DFC"/>
    <w:multiLevelType w:val="multilevel"/>
    <w:tmpl w:val="79A06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61A2F"/>
    <w:multiLevelType w:val="hybridMultilevel"/>
    <w:tmpl w:val="4616366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503419CB"/>
    <w:multiLevelType w:val="hybridMultilevel"/>
    <w:tmpl w:val="396E9EE0"/>
    <w:lvl w:ilvl="0" w:tplc="74601DE4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15676"/>
    <w:multiLevelType w:val="multilevel"/>
    <w:tmpl w:val="548A9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24AF1"/>
    <w:multiLevelType w:val="hybridMultilevel"/>
    <w:tmpl w:val="8474BDB4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AD456C"/>
    <w:multiLevelType w:val="hybridMultilevel"/>
    <w:tmpl w:val="02C0B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335533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8A6"/>
    <w:multiLevelType w:val="hybridMultilevel"/>
    <w:tmpl w:val="3D04258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A5733"/>
    <w:multiLevelType w:val="hybridMultilevel"/>
    <w:tmpl w:val="2B2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321C"/>
    <w:multiLevelType w:val="multilevel"/>
    <w:tmpl w:val="35B4A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"/>
  </w:num>
  <w:num w:numId="5">
    <w:abstractNumId w:val="21"/>
  </w:num>
  <w:num w:numId="6">
    <w:abstractNumId w:val="0"/>
  </w:num>
  <w:num w:numId="7">
    <w:abstractNumId w:val="5"/>
  </w:num>
  <w:num w:numId="8">
    <w:abstractNumId w:val="1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0"/>
  </w:num>
  <w:num w:numId="15">
    <w:abstractNumId w:val="20"/>
  </w:num>
  <w:num w:numId="16">
    <w:abstractNumId w:val="22"/>
  </w:num>
  <w:num w:numId="17">
    <w:abstractNumId w:val="19"/>
  </w:num>
  <w:num w:numId="18">
    <w:abstractNumId w:val="17"/>
  </w:num>
  <w:num w:numId="19">
    <w:abstractNumId w:val="13"/>
  </w:num>
  <w:num w:numId="20">
    <w:abstractNumId w:val="15"/>
  </w:num>
  <w:num w:numId="21">
    <w:abstractNumId w:val="11"/>
  </w:num>
  <w:num w:numId="22">
    <w:abstractNumId w:val="4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DF"/>
    <w:rsid w:val="00001FCB"/>
    <w:rsid w:val="00017BF5"/>
    <w:rsid w:val="00017E13"/>
    <w:rsid w:val="0002217B"/>
    <w:rsid w:val="0002467A"/>
    <w:rsid w:val="0003470E"/>
    <w:rsid w:val="00042D0B"/>
    <w:rsid w:val="00046C2A"/>
    <w:rsid w:val="00047EF0"/>
    <w:rsid w:val="000518E1"/>
    <w:rsid w:val="00053A4D"/>
    <w:rsid w:val="00054E07"/>
    <w:rsid w:val="00061708"/>
    <w:rsid w:val="000640CB"/>
    <w:rsid w:val="000667FB"/>
    <w:rsid w:val="00090EAD"/>
    <w:rsid w:val="0009568A"/>
    <w:rsid w:val="000A4328"/>
    <w:rsid w:val="000A5D4E"/>
    <w:rsid w:val="000B7A6F"/>
    <w:rsid w:val="000C5C53"/>
    <w:rsid w:val="000C5FA7"/>
    <w:rsid w:val="000D2B12"/>
    <w:rsid w:val="000D3C11"/>
    <w:rsid w:val="000E3FB9"/>
    <w:rsid w:val="000F4F6B"/>
    <w:rsid w:val="001063A4"/>
    <w:rsid w:val="001334C5"/>
    <w:rsid w:val="00140C82"/>
    <w:rsid w:val="00142CE4"/>
    <w:rsid w:val="00146E85"/>
    <w:rsid w:val="001525DB"/>
    <w:rsid w:val="00153E0D"/>
    <w:rsid w:val="00156C96"/>
    <w:rsid w:val="00157504"/>
    <w:rsid w:val="00161882"/>
    <w:rsid w:val="0016622C"/>
    <w:rsid w:val="001714CF"/>
    <w:rsid w:val="001765E2"/>
    <w:rsid w:val="00182ECA"/>
    <w:rsid w:val="00185584"/>
    <w:rsid w:val="001867E5"/>
    <w:rsid w:val="00196B23"/>
    <w:rsid w:val="001A6B0B"/>
    <w:rsid w:val="001B15C0"/>
    <w:rsid w:val="001B596B"/>
    <w:rsid w:val="001D1F60"/>
    <w:rsid w:val="001D257E"/>
    <w:rsid w:val="001D3ABE"/>
    <w:rsid w:val="001E16F1"/>
    <w:rsid w:val="001F13C4"/>
    <w:rsid w:val="001F38AF"/>
    <w:rsid w:val="00203751"/>
    <w:rsid w:val="002133EB"/>
    <w:rsid w:val="00213A2D"/>
    <w:rsid w:val="00220831"/>
    <w:rsid w:val="0022206B"/>
    <w:rsid w:val="002278CA"/>
    <w:rsid w:val="002329FA"/>
    <w:rsid w:val="002432DF"/>
    <w:rsid w:val="002504EE"/>
    <w:rsid w:val="002528BC"/>
    <w:rsid w:val="002569A6"/>
    <w:rsid w:val="0028688A"/>
    <w:rsid w:val="00291519"/>
    <w:rsid w:val="002937AA"/>
    <w:rsid w:val="00294467"/>
    <w:rsid w:val="002B4D8D"/>
    <w:rsid w:val="002C0190"/>
    <w:rsid w:val="002C2D05"/>
    <w:rsid w:val="002D2F78"/>
    <w:rsid w:val="002F25F1"/>
    <w:rsid w:val="002F4038"/>
    <w:rsid w:val="002F70B9"/>
    <w:rsid w:val="002F7B2F"/>
    <w:rsid w:val="003179FB"/>
    <w:rsid w:val="0032126C"/>
    <w:rsid w:val="00325BBA"/>
    <w:rsid w:val="00340474"/>
    <w:rsid w:val="003558CF"/>
    <w:rsid w:val="00362641"/>
    <w:rsid w:val="00367D68"/>
    <w:rsid w:val="00376EDF"/>
    <w:rsid w:val="00382745"/>
    <w:rsid w:val="003867E2"/>
    <w:rsid w:val="00393681"/>
    <w:rsid w:val="0039549F"/>
    <w:rsid w:val="00396CC4"/>
    <w:rsid w:val="003A15F3"/>
    <w:rsid w:val="003A2704"/>
    <w:rsid w:val="003A381B"/>
    <w:rsid w:val="003A7408"/>
    <w:rsid w:val="003B6066"/>
    <w:rsid w:val="00400514"/>
    <w:rsid w:val="004117A2"/>
    <w:rsid w:val="0041646F"/>
    <w:rsid w:val="00423771"/>
    <w:rsid w:val="0042691A"/>
    <w:rsid w:val="00431BE5"/>
    <w:rsid w:val="00450A9D"/>
    <w:rsid w:val="004538B4"/>
    <w:rsid w:val="00485BA8"/>
    <w:rsid w:val="00492261"/>
    <w:rsid w:val="004A06B2"/>
    <w:rsid w:val="004A5CD9"/>
    <w:rsid w:val="004B42E5"/>
    <w:rsid w:val="004B690D"/>
    <w:rsid w:val="004C0788"/>
    <w:rsid w:val="004C2103"/>
    <w:rsid w:val="004C3087"/>
    <w:rsid w:val="004C3BBC"/>
    <w:rsid w:val="004C4EA3"/>
    <w:rsid w:val="004E124B"/>
    <w:rsid w:val="004E250B"/>
    <w:rsid w:val="004E388E"/>
    <w:rsid w:val="004E7649"/>
    <w:rsid w:val="004F6DA1"/>
    <w:rsid w:val="00510CFC"/>
    <w:rsid w:val="00514335"/>
    <w:rsid w:val="00520977"/>
    <w:rsid w:val="005413E9"/>
    <w:rsid w:val="0054561B"/>
    <w:rsid w:val="00575F48"/>
    <w:rsid w:val="00582B98"/>
    <w:rsid w:val="00583A4F"/>
    <w:rsid w:val="005C0A7C"/>
    <w:rsid w:val="005C4001"/>
    <w:rsid w:val="005E239E"/>
    <w:rsid w:val="005E25A6"/>
    <w:rsid w:val="005E659A"/>
    <w:rsid w:val="005F3A56"/>
    <w:rsid w:val="00601208"/>
    <w:rsid w:val="00603F99"/>
    <w:rsid w:val="00613D46"/>
    <w:rsid w:val="0062662B"/>
    <w:rsid w:val="00634AE3"/>
    <w:rsid w:val="0066380A"/>
    <w:rsid w:val="00676667"/>
    <w:rsid w:val="00680D1F"/>
    <w:rsid w:val="0068170E"/>
    <w:rsid w:val="00686DFC"/>
    <w:rsid w:val="00692416"/>
    <w:rsid w:val="00692F6B"/>
    <w:rsid w:val="00694032"/>
    <w:rsid w:val="00696492"/>
    <w:rsid w:val="006A0023"/>
    <w:rsid w:val="006B36EF"/>
    <w:rsid w:val="006B3C9C"/>
    <w:rsid w:val="006B6346"/>
    <w:rsid w:val="006C26DF"/>
    <w:rsid w:val="006C4BE7"/>
    <w:rsid w:val="006C51A3"/>
    <w:rsid w:val="006D6566"/>
    <w:rsid w:val="006F3E32"/>
    <w:rsid w:val="006F5BA4"/>
    <w:rsid w:val="006F7ACA"/>
    <w:rsid w:val="00702F1C"/>
    <w:rsid w:val="0070593E"/>
    <w:rsid w:val="0070666B"/>
    <w:rsid w:val="007222E4"/>
    <w:rsid w:val="007279C6"/>
    <w:rsid w:val="007344F9"/>
    <w:rsid w:val="00743540"/>
    <w:rsid w:val="00744612"/>
    <w:rsid w:val="00745866"/>
    <w:rsid w:val="007462D5"/>
    <w:rsid w:val="00746B04"/>
    <w:rsid w:val="00753687"/>
    <w:rsid w:val="007566E9"/>
    <w:rsid w:val="00761378"/>
    <w:rsid w:val="007623EC"/>
    <w:rsid w:val="007662A5"/>
    <w:rsid w:val="007752F6"/>
    <w:rsid w:val="007966A4"/>
    <w:rsid w:val="007A43EA"/>
    <w:rsid w:val="007A53A3"/>
    <w:rsid w:val="007C7DDE"/>
    <w:rsid w:val="007E382B"/>
    <w:rsid w:val="00813C36"/>
    <w:rsid w:val="00814A8C"/>
    <w:rsid w:val="00821374"/>
    <w:rsid w:val="008223FF"/>
    <w:rsid w:val="00823E56"/>
    <w:rsid w:val="0082676C"/>
    <w:rsid w:val="00830EA5"/>
    <w:rsid w:val="00855CAA"/>
    <w:rsid w:val="0086008E"/>
    <w:rsid w:val="00860A58"/>
    <w:rsid w:val="00864197"/>
    <w:rsid w:val="008660F4"/>
    <w:rsid w:val="00872FA6"/>
    <w:rsid w:val="008767A6"/>
    <w:rsid w:val="00877F35"/>
    <w:rsid w:val="008B098D"/>
    <w:rsid w:val="008B2DB7"/>
    <w:rsid w:val="008B363A"/>
    <w:rsid w:val="008B56D4"/>
    <w:rsid w:val="008C3B73"/>
    <w:rsid w:val="008D447B"/>
    <w:rsid w:val="008E00B6"/>
    <w:rsid w:val="00915D96"/>
    <w:rsid w:val="00926808"/>
    <w:rsid w:val="00934395"/>
    <w:rsid w:val="0094100D"/>
    <w:rsid w:val="00941EE7"/>
    <w:rsid w:val="00941F81"/>
    <w:rsid w:val="009524A7"/>
    <w:rsid w:val="0096463F"/>
    <w:rsid w:val="00964C98"/>
    <w:rsid w:val="009674BE"/>
    <w:rsid w:val="00974F4A"/>
    <w:rsid w:val="009B4AE9"/>
    <w:rsid w:val="009C4E5F"/>
    <w:rsid w:val="009C5E3B"/>
    <w:rsid w:val="009E1AE6"/>
    <w:rsid w:val="009F286F"/>
    <w:rsid w:val="009F2F5A"/>
    <w:rsid w:val="009F44D4"/>
    <w:rsid w:val="00A05450"/>
    <w:rsid w:val="00A10D75"/>
    <w:rsid w:val="00A16969"/>
    <w:rsid w:val="00A23A93"/>
    <w:rsid w:val="00A310DC"/>
    <w:rsid w:val="00A31169"/>
    <w:rsid w:val="00A46B94"/>
    <w:rsid w:val="00A51547"/>
    <w:rsid w:val="00A53F41"/>
    <w:rsid w:val="00A775D0"/>
    <w:rsid w:val="00A91278"/>
    <w:rsid w:val="00A91FCD"/>
    <w:rsid w:val="00A938C8"/>
    <w:rsid w:val="00A94CCD"/>
    <w:rsid w:val="00AA25CD"/>
    <w:rsid w:val="00AA2F5D"/>
    <w:rsid w:val="00AA3EA2"/>
    <w:rsid w:val="00AA74EC"/>
    <w:rsid w:val="00AB5FE9"/>
    <w:rsid w:val="00AC41B5"/>
    <w:rsid w:val="00AC6F6A"/>
    <w:rsid w:val="00AD2E1E"/>
    <w:rsid w:val="00AD32E2"/>
    <w:rsid w:val="00AD4C6D"/>
    <w:rsid w:val="00AF71AD"/>
    <w:rsid w:val="00B12407"/>
    <w:rsid w:val="00B128F6"/>
    <w:rsid w:val="00B12D59"/>
    <w:rsid w:val="00B14348"/>
    <w:rsid w:val="00B167DC"/>
    <w:rsid w:val="00B21A76"/>
    <w:rsid w:val="00B2299C"/>
    <w:rsid w:val="00B2776E"/>
    <w:rsid w:val="00B3147B"/>
    <w:rsid w:val="00B419AC"/>
    <w:rsid w:val="00B45110"/>
    <w:rsid w:val="00B601F9"/>
    <w:rsid w:val="00B61D2A"/>
    <w:rsid w:val="00B638E5"/>
    <w:rsid w:val="00B673FF"/>
    <w:rsid w:val="00B67750"/>
    <w:rsid w:val="00B71720"/>
    <w:rsid w:val="00B7486C"/>
    <w:rsid w:val="00B87F8D"/>
    <w:rsid w:val="00B9329A"/>
    <w:rsid w:val="00BA727A"/>
    <w:rsid w:val="00BA7A80"/>
    <w:rsid w:val="00BB1B98"/>
    <w:rsid w:val="00BC47E0"/>
    <w:rsid w:val="00BC66C5"/>
    <w:rsid w:val="00BC67D9"/>
    <w:rsid w:val="00BD0AC9"/>
    <w:rsid w:val="00BE1855"/>
    <w:rsid w:val="00BE33CC"/>
    <w:rsid w:val="00BE46A4"/>
    <w:rsid w:val="00BE4D24"/>
    <w:rsid w:val="00BF53AC"/>
    <w:rsid w:val="00BF5FFD"/>
    <w:rsid w:val="00C0032A"/>
    <w:rsid w:val="00C045E6"/>
    <w:rsid w:val="00C108F2"/>
    <w:rsid w:val="00C13334"/>
    <w:rsid w:val="00C1413E"/>
    <w:rsid w:val="00C15238"/>
    <w:rsid w:val="00C17F40"/>
    <w:rsid w:val="00C22D59"/>
    <w:rsid w:val="00C32F5B"/>
    <w:rsid w:val="00C37827"/>
    <w:rsid w:val="00C45558"/>
    <w:rsid w:val="00C6590A"/>
    <w:rsid w:val="00C732A8"/>
    <w:rsid w:val="00C77FCF"/>
    <w:rsid w:val="00C81414"/>
    <w:rsid w:val="00C93E63"/>
    <w:rsid w:val="00CA3921"/>
    <w:rsid w:val="00CA7C27"/>
    <w:rsid w:val="00CB4625"/>
    <w:rsid w:val="00CB665F"/>
    <w:rsid w:val="00CC2C2C"/>
    <w:rsid w:val="00CC72B3"/>
    <w:rsid w:val="00CD789D"/>
    <w:rsid w:val="00CE0BA6"/>
    <w:rsid w:val="00D04E3D"/>
    <w:rsid w:val="00D10283"/>
    <w:rsid w:val="00D14560"/>
    <w:rsid w:val="00D15B2B"/>
    <w:rsid w:val="00D24241"/>
    <w:rsid w:val="00D3108E"/>
    <w:rsid w:val="00D31F6D"/>
    <w:rsid w:val="00D41B52"/>
    <w:rsid w:val="00D51B64"/>
    <w:rsid w:val="00D53CC3"/>
    <w:rsid w:val="00D7497A"/>
    <w:rsid w:val="00D835DE"/>
    <w:rsid w:val="00D965F1"/>
    <w:rsid w:val="00D97A66"/>
    <w:rsid w:val="00DA2D36"/>
    <w:rsid w:val="00DA3C56"/>
    <w:rsid w:val="00DB0DB0"/>
    <w:rsid w:val="00DB1825"/>
    <w:rsid w:val="00DB52AC"/>
    <w:rsid w:val="00DB7CA4"/>
    <w:rsid w:val="00DC129D"/>
    <w:rsid w:val="00DC157D"/>
    <w:rsid w:val="00DD0CFB"/>
    <w:rsid w:val="00DD4F16"/>
    <w:rsid w:val="00DE21B6"/>
    <w:rsid w:val="00E1107E"/>
    <w:rsid w:val="00E1568E"/>
    <w:rsid w:val="00E20A48"/>
    <w:rsid w:val="00E2115B"/>
    <w:rsid w:val="00E332B9"/>
    <w:rsid w:val="00E35D40"/>
    <w:rsid w:val="00E53358"/>
    <w:rsid w:val="00E65183"/>
    <w:rsid w:val="00E74F68"/>
    <w:rsid w:val="00E75DF3"/>
    <w:rsid w:val="00E75E5E"/>
    <w:rsid w:val="00E76A6F"/>
    <w:rsid w:val="00E778F5"/>
    <w:rsid w:val="00E807A3"/>
    <w:rsid w:val="00E820D7"/>
    <w:rsid w:val="00E82F85"/>
    <w:rsid w:val="00E842E9"/>
    <w:rsid w:val="00E8675A"/>
    <w:rsid w:val="00E90B8B"/>
    <w:rsid w:val="00E97F3F"/>
    <w:rsid w:val="00EB721B"/>
    <w:rsid w:val="00ED4550"/>
    <w:rsid w:val="00ED7443"/>
    <w:rsid w:val="00F026FE"/>
    <w:rsid w:val="00F06302"/>
    <w:rsid w:val="00F13AB1"/>
    <w:rsid w:val="00F160BF"/>
    <w:rsid w:val="00F1750D"/>
    <w:rsid w:val="00F22F36"/>
    <w:rsid w:val="00F36BED"/>
    <w:rsid w:val="00F60E15"/>
    <w:rsid w:val="00F6782E"/>
    <w:rsid w:val="00F76258"/>
    <w:rsid w:val="00F77113"/>
    <w:rsid w:val="00F80B64"/>
    <w:rsid w:val="00F926C1"/>
    <w:rsid w:val="00F92B03"/>
    <w:rsid w:val="00F94BF7"/>
    <w:rsid w:val="00FA4017"/>
    <w:rsid w:val="00FC2DE5"/>
    <w:rsid w:val="00FC784D"/>
    <w:rsid w:val="00FD3F2D"/>
    <w:rsid w:val="00FE3736"/>
    <w:rsid w:val="00FF06DA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CF338"/>
  <w15:docId w15:val="{CFCDFFD5-998A-4A64-9F88-D68C250D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6C"/>
    <w:rPr>
      <w:sz w:val="24"/>
      <w:szCs w:val="24"/>
    </w:rPr>
  </w:style>
  <w:style w:type="paragraph" w:styleId="3">
    <w:name w:val="heading 3"/>
    <w:basedOn w:val="a"/>
    <w:link w:val="30"/>
    <w:qFormat/>
    <w:rsid w:val="00142CE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A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344F9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2432DF"/>
    <w:rPr>
      <w:color w:val="0000FF"/>
      <w:u w:val="single"/>
    </w:rPr>
  </w:style>
  <w:style w:type="paragraph" w:customStyle="1" w:styleId="rvps14">
    <w:name w:val="rvps14"/>
    <w:basedOn w:val="a"/>
    <w:rsid w:val="00E807A3"/>
    <w:pPr>
      <w:spacing w:before="100" w:beforeAutospacing="1" w:after="100" w:afterAutospacing="1"/>
    </w:pPr>
    <w:rPr>
      <w:lang w:val="ru-RU" w:eastAsia="ru-RU"/>
    </w:rPr>
  </w:style>
  <w:style w:type="paragraph" w:customStyle="1" w:styleId="TableContents">
    <w:name w:val="Table Contents"/>
    <w:basedOn w:val="a"/>
    <w:rsid w:val="00017E13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rvps2">
    <w:name w:val="rvps2"/>
    <w:basedOn w:val="a"/>
    <w:rsid w:val="003B6066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142CE4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a7">
    <w:name w:val="Нормальний текст"/>
    <w:basedOn w:val="a"/>
    <w:rsid w:val="00142CE4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8">
    <w:name w:val="No Spacing"/>
    <w:uiPriority w:val="1"/>
    <w:qFormat/>
    <w:rsid w:val="000F4F6B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st42">
    <w:name w:val="st42"/>
    <w:rsid w:val="00C15238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rsid w:val="00C15238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rsid w:val="00C15238"/>
    <w:rPr>
      <w:rFonts w:ascii="Calibri" w:hAnsi="Calibri"/>
      <w:sz w:val="22"/>
      <w:szCs w:val="22"/>
      <w:lang w:val="ru-RU" w:eastAsia="en-US"/>
    </w:rPr>
  </w:style>
  <w:style w:type="character" w:styleId="ab">
    <w:name w:val="page number"/>
    <w:basedOn w:val="a0"/>
    <w:rsid w:val="00C15238"/>
  </w:style>
  <w:style w:type="character" w:customStyle="1" w:styleId="2">
    <w:name w:val="Основний текст (2)_"/>
    <w:basedOn w:val="a0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"/>
    <w:basedOn w:val="2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DE21B6"/>
  </w:style>
  <w:style w:type="character" w:customStyle="1" w:styleId="rvts9">
    <w:name w:val="rvts9"/>
    <w:basedOn w:val="a0"/>
    <w:rsid w:val="00DE21B6"/>
  </w:style>
  <w:style w:type="character" w:customStyle="1" w:styleId="212pt">
    <w:name w:val="Основний текст (2) + 12 pt"/>
    <w:basedOn w:val="a0"/>
    <w:rsid w:val="00B71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140C8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82F8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82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ug.zk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E8ED8-AAAD-44A3-AC14-402FDD65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4327</Words>
  <Characters>2467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№ 1</vt:lpstr>
      <vt:lpstr>Додаток  № 1</vt:lpstr>
    </vt:vector>
  </TitlesOfParts>
  <Company>Организация</Company>
  <LinksUpToDate>false</LinksUpToDate>
  <CharactersWithSpaces>6781</CharactersWithSpaces>
  <SharedDoc>false</SharedDoc>
  <HLinks>
    <vt:vector size="24" baseType="variant">
      <vt:variant>
        <vt:i4>5308473</vt:i4>
      </vt:variant>
      <vt:variant>
        <vt:i4>9</vt:i4>
      </vt:variant>
      <vt:variant>
        <vt:i4>0</vt:i4>
      </vt:variant>
      <vt:variant>
        <vt:i4>5</vt:i4>
      </vt:variant>
      <vt:variant>
        <vt:lpwstr>mailto:hrm@ug.zk.court.gov.ua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1</dc:title>
  <dc:creator>Customer</dc:creator>
  <cp:lastModifiedBy>Ovrsr</cp:lastModifiedBy>
  <cp:revision>94</cp:revision>
  <cp:lastPrinted>2025-07-18T07:26:00Z</cp:lastPrinted>
  <dcterms:created xsi:type="dcterms:W3CDTF">2020-09-07T06:04:00Z</dcterms:created>
  <dcterms:modified xsi:type="dcterms:W3CDTF">2025-09-03T18:52:00Z</dcterms:modified>
</cp:coreProperties>
</file>