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5C2F7" w14:textId="3B47DC60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 xml:space="preserve">Додаток </w:t>
      </w:r>
      <w:r w:rsidR="00C30797">
        <w:rPr>
          <w:color w:val="FF0000"/>
          <w:sz w:val="20"/>
          <w:szCs w:val="20"/>
        </w:rPr>
        <w:t>3</w:t>
      </w:r>
    </w:p>
    <w:p w14:paraId="7F35601C" w14:textId="77777777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 xml:space="preserve">ЗАТВЕРДЖЕНО </w:t>
      </w:r>
    </w:p>
    <w:p w14:paraId="3DB4FF0B" w14:textId="77777777" w:rsidR="00B71720" w:rsidRPr="0003470E" w:rsidRDefault="00BE1855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>Розпорядження</w:t>
      </w:r>
      <w:r w:rsidR="00B71720" w:rsidRPr="0003470E">
        <w:rPr>
          <w:color w:val="000000"/>
          <w:sz w:val="20"/>
          <w:szCs w:val="20"/>
        </w:rPr>
        <w:t xml:space="preserve"> керівника апарату </w:t>
      </w:r>
    </w:p>
    <w:p w14:paraId="63A91FFC" w14:textId="77777777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>Ужгородського міськрайонного суду</w:t>
      </w:r>
    </w:p>
    <w:p w14:paraId="6A3D0253" w14:textId="7EE525F0" w:rsidR="00A94CCD" w:rsidRPr="001765E2" w:rsidRDefault="00B71720" w:rsidP="0003470E">
      <w:pPr>
        <w:pStyle w:val="a8"/>
        <w:ind w:left="5812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proofErr w:type="spellStart"/>
      <w:r w:rsidRPr="0003470E">
        <w:rPr>
          <w:rFonts w:ascii="Times New Roman" w:hAnsi="Times New Roman" w:cs="Times New Roman"/>
          <w:color w:val="000000"/>
          <w:sz w:val="20"/>
          <w:szCs w:val="20"/>
        </w:rPr>
        <w:t>Закарпатської</w:t>
      </w:r>
      <w:proofErr w:type="spellEnd"/>
      <w:r w:rsidRPr="000347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470E">
        <w:rPr>
          <w:rFonts w:ascii="Times New Roman" w:hAnsi="Times New Roman" w:cs="Times New Roman"/>
          <w:color w:val="000000"/>
          <w:sz w:val="20"/>
          <w:szCs w:val="20"/>
        </w:rPr>
        <w:t>області</w:t>
      </w:r>
      <w:proofErr w:type="spellEnd"/>
      <w:r w:rsidRPr="0003470E">
        <w:rPr>
          <w:rFonts w:ascii="Times New Roman" w:hAnsi="Times New Roman" w:cs="Times New Roman"/>
          <w:color w:val="000000"/>
          <w:sz w:val="20"/>
          <w:szCs w:val="20"/>
        </w:rPr>
        <w:br/>
      </w:r>
      <w:bookmarkStart w:id="0" w:name="_Hlk203055972"/>
      <w:proofErr w:type="spellStart"/>
      <w:r w:rsidR="003179FB" w:rsidRPr="00DB1825">
        <w:rPr>
          <w:rFonts w:ascii="Times New Roman" w:hAnsi="Times New Roman" w:cs="Times New Roman"/>
          <w:color w:val="000000"/>
          <w:sz w:val="20"/>
          <w:szCs w:val="20"/>
        </w:rPr>
        <w:t>від</w:t>
      </w:r>
      <w:proofErr w:type="spellEnd"/>
      <w:r w:rsidR="003179FB" w:rsidRPr="00DB18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1" w:name="_Hlk169611517"/>
      <w:bookmarkStart w:id="2" w:name="_Hlk175742986"/>
      <w:bookmarkStart w:id="3" w:name="_Hlk149035752"/>
      <w:bookmarkEnd w:id="0"/>
      <w:r w:rsidR="00C30797">
        <w:rPr>
          <w:rFonts w:ascii="Times New Roman" w:hAnsi="Times New Roman" w:cs="Times New Roman"/>
          <w:color w:val="FF0000"/>
          <w:sz w:val="20"/>
          <w:szCs w:val="20"/>
          <w:lang w:val="uk-UA"/>
        </w:rPr>
        <w:t>01</w:t>
      </w:r>
      <w:r w:rsidR="00C30797" w:rsidRPr="00DB1825">
        <w:rPr>
          <w:rFonts w:ascii="Times New Roman" w:hAnsi="Times New Roman" w:cs="Times New Roman"/>
          <w:color w:val="FF0000"/>
          <w:sz w:val="20"/>
          <w:szCs w:val="20"/>
          <w:lang w:val="uk-UA"/>
        </w:rPr>
        <w:t>.0</w:t>
      </w:r>
      <w:r w:rsidR="00C30797">
        <w:rPr>
          <w:rFonts w:ascii="Times New Roman" w:hAnsi="Times New Roman" w:cs="Times New Roman"/>
          <w:color w:val="FF0000"/>
          <w:sz w:val="20"/>
          <w:szCs w:val="20"/>
          <w:lang w:val="uk-UA"/>
        </w:rPr>
        <w:t>9</w:t>
      </w:r>
      <w:r w:rsidR="00C30797" w:rsidRPr="00DB1825">
        <w:rPr>
          <w:rFonts w:ascii="Times New Roman" w:hAnsi="Times New Roman" w:cs="Times New Roman"/>
          <w:color w:val="000000"/>
          <w:sz w:val="20"/>
          <w:szCs w:val="20"/>
          <w:lang w:val="uk-UA"/>
        </w:rPr>
        <w:t>.20</w:t>
      </w:r>
      <w:r w:rsidR="00C30797" w:rsidRPr="00DB1825">
        <w:rPr>
          <w:rFonts w:ascii="Times New Roman" w:hAnsi="Times New Roman" w:cs="Times New Roman"/>
          <w:color w:val="FF0000"/>
          <w:sz w:val="20"/>
          <w:szCs w:val="20"/>
          <w:lang w:val="uk-UA"/>
        </w:rPr>
        <w:t>25</w:t>
      </w:r>
      <w:r w:rsidR="00C30797" w:rsidRPr="00DB1825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№</w:t>
      </w:r>
      <w:bookmarkEnd w:id="1"/>
      <w:bookmarkEnd w:id="2"/>
      <w:r w:rsidR="00C30797">
        <w:rPr>
          <w:rFonts w:ascii="Times New Roman" w:hAnsi="Times New Roman" w:cs="Times New Roman"/>
          <w:color w:val="FF0000"/>
          <w:sz w:val="20"/>
          <w:szCs w:val="20"/>
          <w:lang w:val="uk-UA"/>
        </w:rPr>
        <w:t>27</w:t>
      </w:r>
      <w:r w:rsidR="00C30797" w:rsidRPr="00086FCD">
        <w:rPr>
          <w:rFonts w:ascii="Times New Roman" w:hAnsi="Times New Roman" w:cs="Times New Roman"/>
          <w:color w:val="FF0000"/>
          <w:sz w:val="20"/>
          <w:szCs w:val="20"/>
          <w:lang w:val="uk-UA"/>
        </w:rPr>
        <w:t>/</w:t>
      </w:r>
      <w:r w:rsidR="00C30797" w:rsidRPr="00DB1825">
        <w:rPr>
          <w:rFonts w:ascii="Times New Roman" w:hAnsi="Times New Roman" w:cs="Times New Roman"/>
          <w:color w:val="000000"/>
          <w:sz w:val="20"/>
          <w:szCs w:val="20"/>
          <w:lang w:val="uk-UA"/>
        </w:rPr>
        <w:t>03-</w:t>
      </w:r>
      <w:bookmarkEnd w:id="3"/>
      <w:r w:rsidR="00C30797" w:rsidRPr="00DB1825">
        <w:rPr>
          <w:rFonts w:ascii="Times New Roman" w:hAnsi="Times New Roman" w:cs="Times New Roman"/>
          <w:color w:val="000000"/>
          <w:sz w:val="20"/>
          <w:szCs w:val="20"/>
          <w:lang w:val="uk-UA"/>
        </w:rPr>
        <w:t>20</w:t>
      </w:r>
    </w:p>
    <w:p w14:paraId="418F2D0D" w14:textId="77777777" w:rsidR="00C15238" w:rsidRPr="0003470E" w:rsidRDefault="00B9329A" w:rsidP="0003470E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val="uk-UA" w:eastAsia="ru-RU"/>
        </w:rPr>
      </w:pPr>
      <w:r w:rsidRPr="0003470E">
        <w:rPr>
          <w:rFonts w:ascii="Times New Roman" w:hAnsi="Times New Roman" w:cs="Times New Roman"/>
          <w:b/>
          <w:sz w:val="20"/>
          <w:szCs w:val="20"/>
          <w:lang w:val="uk-UA" w:eastAsia="ru-RU"/>
        </w:rPr>
        <w:t xml:space="preserve">ОПИС ВАКАНСІЇ </w:t>
      </w:r>
    </w:p>
    <w:tbl>
      <w:tblPr>
        <w:tblW w:w="10491" w:type="dxa"/>
        <w:tblInd w:w="-318" w:type="dxa"/>
        <w:tblLook w:val="00A0" w:firstRow="1" w:lastRow="0" w:firstColumn="1" w:lastColumn="0" w:noHBand="0" w:noVBand="0"/>
      </w:tblPr>
      <w:tblGrid>
        <w:gridCol w:w="316"/>
        <w:gridCol w:w="2078"/>
        <w:gridCol w:w="881"/>
        <w:gridCol w:w="7216"/>
      </w:tblGrid>
      <w:tr w:rsidR="00C15238" w:rsidRPr="0003470E" w14:paraId="644DE163" w14:textId="77777777" w:rsidTr="0003470E">
        <w:trPr>
          <w:trHeight w:val="311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3214" w14:textId="77777777" w:rsidR="00C15238" w:rsidRPr="0003470E" w:rsidRDefault="00C15238" w:rsidP="0003470E">
            <w:pPr>
              <w:jc w:val="center"/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Загальні умови</w:t>
            </w:r>
          </w:p>
        </w:tc>
      </w:tr>
      <w:tr w:rsidR="00575F48" w:rsidRPr="0003470E" w14:paraId="453C67E2" w14:textId="77777777" w:rsidTr="00631FD6">
        <w:trPr>
          <w:trHeight w:val="746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EAE" w14:textId="77777777" w:rsidR="00575F48" w:rsidRPr="0003470E" w:rsidRDefault="00575F48" w:rsidP="0003470E">
            <w:pPr>
              <w:rPr>
                <w:b/>
                <w:bCs/>
                <w:sz w:val="20"/>
                <w:szCs w:val="20"/>
              </w:rPr>
            </w:pPr>
            <w:r w:rsidRPr="0003470E">
              <w:rPr>
                <w:b/>
                <w:bCs/>
                <w:color w:val="333333"/>
                <w:sz w:val="20"/>
                <w:szCs w:val="20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47" w14:textId="4A17A806" w:rsidR="00575F48" w:rsidRPr="0003470E" w:rsidRDefault="00185584" w:rsidP="0003470E">
            <w:pPr>
              <w:pStyle w:val="a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1</w:t>
            </w:r>
            <w:r w:rsidR="00B9329A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посад</w:t>
            </w:r>
            <w:r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державної служби категорії «</w:t>
            </w:r>
            <w:r w:rsidR="00631FD6" w:rsidRPr="00631FD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Б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» - </w:t>
            </w:r>
            <w:r w:rsidR="00C3079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з</w:t>
            </w:r>
            <w:r w:rsidR="00C30797" w:rsidRPr="00C3079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аступник начальника відділу інформаційно-аналітичної роботи</w:t>
            </w:r>
            <w:bookmarkStart w:id="4" w:name="_Hlk134448369"/>
            <w:r w:rsidR="00964C98"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.</w:t>
            </w:r>
            <w:bookmarkEnd w:id="4"/>
          </w:p>
        </w:tc>
      </w:tr>
      <w:tr w:rsidR="00C15238" w:rsidRPr="0003470E" w14:paraId="1617268F" w14:textId="77777777" w:rsidTr="00631FD6">
        <w:trPr>
          <w:trHeight w:val="1078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0B2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Посадові обов’язки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0D1A" w14:textId="313D43E8" w:rsidR="00CA3921" w:rsidRPr="00FE6539" w:rsidRDefault="00FE6539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FE6539">
              <w:rPr>
                <w:color w:val="FF0000"/>
                <w:sz w:val="20"/>
                <w:szCs w:val="20"/>
              </w:rPr>
              <w:t>Організація діяльності відділу за окремо визначеним напрямом роботи, що виконується на посаді заступника керівника самостійного структурного підрозділу</w:t>
            </w:r>
            <w:r w:rsidR="00157504" w:rsidRPr="00FE6539">
              <w:rPr>
                <w:color w:val="FF0000"/>
                <w:sz w:val="20"/>
                <w:szCs w:val="20"/>
              </w:rPr>
              <w:t>.</w:t>
            </w:r>
          </w:p>
          <w:p w14:paraId="20848061" w14:textId="68ADC245" w:rsidR="00157504" w:rsidRPr="00FE6539" w:rsidRDefault="00FE6539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FE6539">
              <w:rPr>
                <w:color w:val="FF0000"/>
                <w:sz w:val="20"/>
                <w:szCs w:val="20"/>
              </w:rPr>
              <w:t>Забезпечення організації поточної діяльності відділу</w:t>
            </w:r>
            <w:r w:rsidR="00157504" w:rsidRPr="00FE6539">
              <w:rPr>
                <w:color w:val="FF0000"/>
                <w:sz w:val="20"/>
                <w:szCs w:val="20"/>
              </w:rPr>
              <w:t>.</w:t>
            </w:r>
          </w:p>
          <w:p w14:paraId="163DCC3A" w14:textId="009B9E41" w:rsidR="00157504" w:rsidRPr="00FE6539" w:rsidRDefault="00FE6539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FE6539">
              <w:rPr>
                <w:color w:val="FF0000"/>
                <w:sz w:val="20"/>
                <w:szCs w:val="20"/>
              </w:rPr>
              <w:t>Забезпечення аналітичної роботи</w:t>
            </w:r>
            <w:r w:rsidR="00157504" w:rsidRPr="00FE6539">
              <w:rPr>
                <w:color w:val="FF0000"/>
                <w:sz w:val="20"/>
                <w:szCs w:val="20"/>
              </w:rPr>
              <w:t>.</w:t>
            </w:r>
          </w:p>
          <w:p w14:paraId="5BD08F61" w14:textId="5C65C001" w:rsidR="00157504" w:rsidRPr="00FE6539" w:rsidRDefault="00FE6539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FE6539">
              <w:rPr>
                <w:color w:val="FF0000"/>
                <w:sz w:val="20"/>
                <w:szCs w:val="20"/>
              </w:rPr>
              <w:t>Забезпечення службового листування</w:t>
            </w:r>
            <w:r w:rsidR="00157504" w:rsidRPr="00FE6539">
              <w:rPr>
                <w:color w:val="FF0000"/>
                <w:sz w:val="20"/>
                <w:szCs w:val="20"/>
              </w:rPr>
              <w:t>.</w:t>
            </w:r>
          </w:p>
          <w:p w14:paraId="6B1972EC" w14:textId="53334869" w:rsidR="00157504" w:rsidRPr="00FE6539" w:rsidRDefault="00FE6539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bookmarkStart w:id="5" w:name="_Hlk195622986"/>
            <w:r w:rsidRPr="00FE6539">
              <w:rPr>
                <w:color w:val="FF0000"/>
                <w:sz w:val="20"/>
                <w:szCs w:val="20"/>
              </w:rPr>
              <w:t xml:space="preserve">Виконання завдань з питань організації роботи працівників апарату суду з технічними засобами фіксування судового засідання, </w:t>
            </w:r>
            <w:proofErr w:type="spellStart"/>
            <w:r w:rsidRPr="00FE6539">
              <w:rPr>
                <w:color w:val="FF0000"/>
                <w:sz w:val="20"/>
                <w:szCs w:val="20"/>
              </w:rPr>
              <w:t>відеоконференцзв’язку</w:t>
            </w:r>
            <w:proofErr w:type="spellEnd"/>
            <w:r w:rsidRPr="00FE6539">
              <w:rPr>
                <w:color w:val="FF0000"/>
                <w:sz w:val="20"/>
                <w:szCs w:val="20"/>
              </w:rPr>
              <w:t xml:space="preserve"> тощо</w:t>
            </w:r>
            <w:r w:rsidRPr="00FE6539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 xml:space="preserve"> відповідно до затвердженого порядку</w:t>
            </w:r>
            <w:bookmarkEnd w:id="5"/>
            <w:r w:rsidR="00157504" w:rsidRPr="00FE6539">
              <w:rPr>
                <w:color w:val="FF0000"/>
                <w:sz w:val="20"/>
                <w:szCs w:val="20"/>
              </w:rPr>
              <w:t>.</w:t>
            </w:r>
          </w:p>
          <w:p w14:paraId="6C3FC8B6" w14:textId="5101DF87" w:rsidR="00157504" w:rsidRPr="00FE6539" w:rsidRDefault="00FE6539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FE6539">
              <w:rPr>
                <w:color w:val="FF0000"/>
                <w:sz w:val="20"/>
                <w:szCs w:val="20"/>
              </w:rPr>
              <w:t>Організація роботи та контроль здійснення окремих напрямків роботи суду в межах компетенції відділу</w:t>
            </w:r>
            <w:r w:rsidR="00157504" w:rsidRPr="00FE6539">
              <w:rPr>
                <w:color w:val="FF0000"/>
                <w:sz w:val="20"/>
                <w:szCs w:val="20"/>
              </w:rPr>
              <w:t>.</w:t>
            </w:r>
          </w:p>
          <w:p w14:paraId="1FEFAEDA" w14:textId="55B85A69" w:rsidR="00631FD6" w:rsidRPr="00FE6539" w:rsidRDefault="00FE6539" w:rsidP="0003470E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FE6539">
              <w:rPr>
                <w:color w:val="FF0000"/>
                <w:sz w:val="20"/>
                <w:szCs w:val="20"/>
              </w:rPr>
              <w:t>Внесення пропозицій безпосередньому керівнику</w:t>
            </w:r>
            <w:r w:rsidR="00631FD6" w:rsidRPr="00FE6539">
              <w:rPr>
                <w:color w:val="FF0000"/>
                <w:sz w:val="20"/>
                <w:szCs w:val="20"/>
              </w:rPr>
              <w:t>.</w:t>
            </w:r>
          </w:p>
          <w:p w14:paraId="3E028E01" w14:textId="42B43494" w:rsidR="00631FD6" w:rsidRPr="00FE6539" w:rsidRDefault="00FE6539" w:rsidP="00631FD6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FE6539">
              <w:rPr>
                <w:color w:val="FF0000"/>
                <w:sz w:val="20"/>
                <w:szCs w:val="20"/>
              </w:rPr>
              <w:t>Систематичне опрацювання релевантної нормативно-правової бази та іншої методичної інформації з питань аналітичної роботи, в тому числі з метою підвищення рівня професійної компетентності, необхідних для якісного виконання посадових обов’язків</w:t>
            </w:r>
            <w:r w:rsidR="00631FD6" w:rsidRPr="00FE6539">
              <w:rPr>
                <w:color w:val="FF0000"/>
                <w:sz w:val="20"/>
                <w:szCs w:val="20"/>
              </w:rPr>
              <w:t>.</w:t>
            </w:r>
          </w:p>
          <w:p w14:paraId="4A5ABD26" w14:textId="3A9F61EC" w:rsidR="00631FD6" w:rsidRPr="0003470E" w:rsidRDefault="00FE6539" w:rsidP="00631FD6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FE6539">
              <w:rPr>
                <w:color w:val="FF0000"/>
                <w:sz w:val="20"/>
                <w:szCs w:val="20"/>
              </w:rPr>
              <w:t xml:space="preserve">Виконання інших завдань та функцій відділу за визначенням безпосереднього керівника, пов’язаних із забезпеченням окремо визначеного напряму роботи </w:t>
            </w:r>
            <w:r w:rsidRPr="00FE6539">
              <w:rPr>
                <w:color w:val="FF0000"/>
                <w:sz w:val="20"/>
                <w:szCs w:val="20"/>
                <w:shd w:val="clear" w:color="auto" w:fill="FFFFFF"/>
              </w:rPr>
              <w:t>структурного підрозділу</w:t>
            </w:r>
            <w:r w:rsidRPr="00FE6539">
              <w:rPr>
                <w:color w:val="FF0000"/>
                <w:sz w:val="20"/>
                <w:szCs w:val="20"/>
              </w:rPr>
              <w:t xml:space="preserve"> згідно з відповідним Положенням</w:t>
            </w:r>
            <w:r w:rsidR="00631FD6" w:rsidRPr="00FE6539">
              <w:rPr>
                <w:color w:val="FF0000"/>
                <w:sz w:val="20"/>
                <w:szCs w:val="20"/>
              </w:rPr>
              <w:t>.</w:t>
            </w:r>
          </w:p>
        </w:tc>
      </w:tr>
      <w:tr w:rsidR="00C15238" w:rsidRPr="0003470E" w14:paraId="5D8DBB59" w14:textId="77777777" w:rsidTr="00631FD6">
        <w:trPr>
          <w:trHeight w:val="796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7EE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Умови оплати праці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EFFB" w14:textId="333AE32B" w:rsidR="00613D46" w:rsidRPr="0016622C" w:rsidRDefault="00B71720" w:rsidP="0003470E">
            <w:pPr>
              <w:pStyle w:val="a8"/>
              <w:numPr>
                <w:ilvl w:val="0"/>
                <w:numId w:val="18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13D46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посадовий оклад </w:t>
            </w:r>
            <w:r w:rsidR="00964C98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</w:t>
            </w:r>
            <w:r w:rsidR="00FE6539" w:rsidRPr="00FE6539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13102</w:t>
            </w:r>
            <w:r w:rsidR="00964C98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грн.</w:t>
            </w:r>
          </w:p>
          <w:p w14:paraId="0076830A" w14:textId="68D6E0DC" w:rsidR="00C15238" w:rsidRPr="0016622C" w:rsidRDefault="00FE6539" w:rsidP="0003470E">
            <w:pPr>
              <w:pStyle w:val="a8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надбавки, премії та компенсації відповідно до статті 52 Закону України "Про державну службу"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15238" w:rsidRPr="0003470E" w14:paraId="56FF1361" w14:textId="77777777" w:rsidTr="00631FD6">
        <w:trPr>
          <w:trHeight w:val="346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1F53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77DC" w14:textId="77777777" w:rsidR="004A5CD9" w:rsidRPr="0003470E" w:rsidRDefault="00140C82" w:rsidP="0003470E">
            <w:pPr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Строкове призначення:</w:t>
            </w:r>
          </w:p>
          <w:p w14:paraId="4CEA226A" w14:textId="77777777" w:rsidR="004A5CD9" w:rsidRPr="0003470E" w:rsidRDefault="00140C82" w:rsidP="0003470E">
            <w:pPr>
              <w:pStyle w:val="ac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на період дії воєнного стану та до дня визначення переможця конкурсу на відповідну посаду після припинення чи скасування воєнного стану;</w:t>
            </w:r>
          </w:p>
          <w:p w14:paraId="4D372123" w14:textId="77777777" w:rsidR="00140C82" w:rsidRPr="0003470E" w:rsidRDefault="00140C82" w:rsidP="0003470E">
            <w:pPr>
              <w:pStyle w:val="ac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граничний строк перебування на посаді, призначення на яку відбулося на період дії воєнного стану, становить 12 місяців з дня припинення чи скасування воєнного стану.</w:t>
            </w:r>
          </w:p>
        </w:tc>
      </w:tr>
      <w:tr w:rsidR="00C15238" w:rsidRPr="0003470E" w14:paraId="6D57C2A2" w14:textId="77777777" w:rsidTr="00631FD6">
        <w:trPr>
          <w:trHeight w:val="1480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E03" w14:textId="77777777" w:rsidR="00C15238" w:rsidRPr="0003470E" w:rsidRDefault="00140C82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5089" w14:textId="77777777" w:rsidR="004C3BBC" w:rsidRPr="0003470E" w:rsidRDefault="004C3BBC" w:rsidP="0003470E">
            <w:pPr>
              <w:widowControl w:val="0"/>
              <w:numPr>
                <w:ilvl w:val="0"/>
                <w:numId w:val="24"/>
              </w:numPr>
              <w:tabs>
                <w:tab w:val="left" w:pos="485"/>
              </w:tabs>
              <w:ind w:firstLine="601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заповнену особову картку встановленого зразка;</w:t>
            </w:r>
          </w:p>
          <w:p w14:paraId="5E64817E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документ, що підтверджує наявність громадянства України;</w:t>
            </w:r>
          </w:p>
          <w:p w14:paraId="50C8A3ED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документ, що підтверджує наявність відповідного ступеня вищої освіти;</w:t>
            </w:r>
          </w:p>
          <w:p w14:paraId="3C459D2E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відомості про стаж роботи, стаж державної служби (за наявності), досвід роботи на відповідних посадах у відповідній сфері, та на керівних посадах (за наявності відповідних вимог);</w:t>
            </w:r>
          </w:p>
          <w:p w14:paraId="55ABBEA2" w14:textId="77777777" w:rsidR="007A53A3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shd w:val="clear" w:color="auto" w:fill="FFFFFF"/>
              </w:rPr>
              <w:t>підтвердження наявності у Єдиному державному реєстрі декларацій осіб, уповноважених на виконання функцій держави або місцевого самоврядування, декларації особи, уповноваженої на виконання функцій держави або місцевого самоврядування, за минулий рік.</w:t>
            </w:r>
          </w:p>
          <w:p w14:paraId="38BD2D49" w14:textId="77777777" w:rsidR="007A53A3" w:rsidRPr="0003470E" w:rsidRDefault="007A53A3" w:rsidP="0003470E">
            <w:pPr>
              <w:widowControl w:val="0"/>
              <w:ind w:firstLine="743"/>
              <w:jc w:val="both"/>
              <w:rPr>
                <w:rFonts w:eastAsia="Arial Unicode MS"/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Документи подаються </w:t>
            </w:r>
            <w:r w:rsidR="00D04E3D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особою особисто 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за адресою: м. Ужгород, вул. Загорська, буд. № 53 </w:t>
            </w:r>
            <w:proofErr w:type="spellStart"/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каб</w:t>
            </w:r>
            <w:proofErr w:type="spellEnd"/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. №35.</w:t>
            </w:r>
          </w:p>
          <w:p w14:paraId="4C7F1A97" w14:textId="77777777" w:rsidR="007A53A3" w:rsidRPr="0003470E" w:rsidRDefault="00D04E3D" w:rsidP="0003470E">
            <w:pPr>
              <w:widowControl w:val="0"/>
              <w:ind w:firstLine="743"/>
              <w:jc w:val="both"/>
              <w:rPr>
                <w:sz w:val="20"/>
                <w:szCs w:val="20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Документи</w:t>
            </w:r>
            <w:r w:rsidR="004A5CD9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</w:t>
            </w:r>
            <w:r w:rsidR="00B71720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прийма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ю</w:t>
            </w:r>
            <w:r w:rsidR="00B71720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ться</w:t>
            </w:r>
            <w:r w:rsidR="00140C82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щоденно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з одночасним проведенням співбесіди за фізичної присутності особи</w:t>
            </w:r>
            <w:r w:rsidR="007A53A3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, у робочі години суду:</w:t>
            </w:r>
          </w:p>
          <w:p w14:paraId="432C013A" w14:textId="77777777" w:rsidR="007A53A3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Пн-Пт з </w:t>
            </w:r>
            <w:r w:rsidRPr="0003470E">
              <w:rPr>
                <w:color w:val="FF0000"/>
                <w:sz w:val="20"/>
                <w:szCs w:val="20"/>
              </w:rPr>
              <w:t>08:00</w:t>
            </w:r>
            <w:r w:rsidRPr="0003470E">
              <w:rPr>
                <w:sz w:val="20"/>
                <w:szCs w:val="20"/>
              </w:rPr>
              <w:t xml:space="preserve"> до </w:t>
            </w:r>
            <w:r w:rsidRPr="0003470E">
              <w:rPr>
                <w:color w:val="FF0000"/>
                <w:sz w:val="20"/>
                <w:szCs w:val="20"/>
              </w:rPr>
              <w:t>17:00</w:t>
            </w:r>
            <w:r w:rsidRPr="0003470E">
              <w:rPr>
                <w:sz w:val="20"/>
                <w:szCs w:val="20"/>
              </w:rPr>
              <w:t xml:space="preserve"> год; </w:t>
            </w:r>
          </w:p>
          <w:p w14:paraId="0A37D6E7" w14:textId="77777777" w:rsidR="007A53A3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перерва з </w:t>
            </w:r>
            <w:r w:rsidRPr="0003470E">
              <w:rPr>
                <w:color w:val="FF0000"/>
                <w:sz w:val="20"/>
                <w:szCs w:val="20"/>
              </w:rPr>
              <w:t>12:00</w:t>
            </w:r>
            <w:r w:rsidRPr="0003470E">
              <w:rPr>
                <w:sz w:val="20"/>
                <w:szCs w:val="20"/>
              </w:rPr>
              <w:t xml:space="preserve"> до </w:t>
            </w:r>
            <w:r w:rsidRPr="0003470E">
              <w:rPr>
                <w:color w:val="FF0000"/>
                <w:sz w:val="20"/>
                <w:szCs w:val="20"/>
              </w:rPr>
              <w:t>13:00</w:t>
            </w:r>
            <w:r w:rsidRPr="0003470E">
              <w:rPr>
                <w:sz w:val="20"/>
                <w:szCs w:val="20"/>
              </w:rPr>
              <w:t xml:space="preserve"> год; </w:t>
            </w:r>
          </w:p>
          <w:p w14:paraId="1B3C24AD" w14:textId="77777777" w:rsidR="00C15238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Сб-Нд – вихідний.</w:t>
            </w:r>
          </w:p>
        </w:tc>
      </w:tr>
      <w:tr w:rsidR="005E239E" w:rsidRPr="0003470E" w14:paraId="2AFD1541" w14:textId="77777777" w:rsidTr="00631FD6">
        <w:trPr>
          <w:trHeight w:val="70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AD1F" w14:textId="77777777" w:rsidR="005E239E" w:rsidRPr="0003470E" w:rsidRDefault="005E239E" w:rsidP="0003470E">
            <w:pPr>
              <w:rPr>
                <w:b/>
                <w:bCs/>
                <w:sz w:val="20"/>
                <w:szCs w:val="20"/>
              </w:rPr>
            </w:pPr>
            <w:r w:rsidRPr="0003470E">
              <w:rPr>
                <w:rStyle w:val="212pt"/>
                <w:b/>
                <w:bCs/>
                <w:color w:val="auto"/>
                <w:sz w:val="20"/>
                <w:szCs w:val="20"/>
              </w:rPr>
              <w:t>Додаткові (необов’язкові) документи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6A3B" w14:textId="77777777" w:rsidR="005E239E" w:rsidRPr="0003470E" w:rsidRDefault="00D04E3D" w:rsidP="0003470E">
            <w:pPr>
              <w:ind w:firstLine="742"/>
              <w:jc w:val="both"/>
              <w:rPr>
                <w:rFonts w:eastAsia="Arial Unicode MS"/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з</w:t>
            </w:r>
            <w:r w:rsidR="005E239E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;</w:t>
            </w:r>
          </w:p>
          <w:p w14:paraId="78204FD1" w14:textId="77777777" w:rsidR="00140C82" w:rsidRPr="0003470E" w:rsidRDefault="00D04E3D" w:rsidP="0003470E">
            <w:pPr>
              <w:ind w:firstLine="742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color w:val="000000"/>
                <w:sz w:val="20"/>
                <w:szCs w:val="20"/>
                <w:lang w:bidi="uk-UA"/>
              </w:rPr>
              <w:t>к</w:t>
            </w:r>
            <w:r w:rsidR="00140C82" w:rsidRPr="0003470E">
              <w:rPr>
                <w:color w:val="000000"/>
                <w:sz w:val="20"/>
                <w:szCs w:val="20"/>
                <w:lang w:bidi="uk-UA"/>
              </w:rPr>
              <w:t>опі</w:t>
            </w:r>
            <w:r w:rsidR="007A53A3" w:rsidRPr="0003470E">
              <w:rPr>
                <w:color w:val="000000"/>
                <w:sz w:val="20"/>
                <w:szCs w:val="20"/>
                <w:lang w:bidi="uk-UA"/>
              </w:rPr>
              <w:t>я</w:t>
            </w:r>
            <w:r w:rsidR="00140C82" w:rsidRPr="0003470E">
              <w:rPr>
                <w:color w:val="000000"/>
                <w:sz w:val="20"/>
                <w:szCs w:val="20"/>
                <w:lang w:bidi="uk-UA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Pr="0003470E">
              <w:rPr>
                <w:color w:val="000000"/>
                <w:sz w:val="20"/>
                <w:szCs w:val="20"/>
                <w:lang w:bidi="uk-UA"/>
              </w:rPr>
              <w:t>;</w:t>
            </w:r>
          </w:p>
          <w:p w14:paraId="0AA304D5" w14:textId="77777777" w:rsidR="00D04E3D" w:rsidRPr="0003470E" w:rsidRDefault="00D04E3D" w:rsidP="0003470E">
            <w:pPr>
              <w:ind w:firstLine="742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color w:val="000000"/>
                <w:sz w:val="20"/>
                <w:szCs w:val="20"/>
                <w:lang w:bidi="uk-UA"/>
              </w:rPr>
              <w:t>Інші документи, за бажанням особи.</w:t>
            </w:r>
          </w:p>
        </w:tc>
      </w:tr>
      <w:tr w:rsidR="005E239E" w:rsidRPr="0003470E" w14:paraId="7C219AC1" w14:textId="77777777" w:rsidTr="00631FD6">
        <w:trPr>
          <w:trHeight w:val="1399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2917" w14:textId="77777777" w:rsidR="005E239E" w:rsidRPr="0003470E" w:rsidRDefault="00140C82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654" w14:textId="77777777" w:rsidR="005E239E" w:rsidRPr="0003470E" w:rsidRDefault="001D1F60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МИКУЛАНИНЕЦЬ Роман Володимирович</w:t>
            </w:r>
            <w:r w:rsidR="005E239E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1BE4B85E" w14:textId="77777777" w:rsidR="005E239E" w:rsidRPr="0003470E" w:rsidRDefault="005E239E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тел. № (0312)</w:t>
            </w:r>
            <w:r w:rsidR="00744612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647249</w:t>
            </w:r>
          </w:p>
          <w:p w14:paraId="3081BC4D" w14:textId="77777777" w:rsidR="005E239E" w:rsidRPr="0003470E" w:rsidRDefault="005E239E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е/а: </w:t>
            </w:r>
            <w:hyperlink r:id="rId8" w:history="1"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hrm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ug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zk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court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</w:hyperlink>
          </w:p>
        </w:tc>
      </w:tr>
      <w:tr w:rsidR="005E239E" w:rsidRPr="0003470E" w14:paraId="5BF9EBFC" w14:textId="77777777" w:rsidTr="0003470E">
        <w:trPr>
          <w:trHeight w:val="7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AD494" w14:textId="77777777" w:rsidR="005E239E" w:rsidRPr="0003470E" w:rsidRDefault="005E239E" w:rsidP="0003470E">
            <w:pPr>
              <w:jc w:val="center"/>
              <w:rPr>
                <w:b/>
                <w:sz w:val="20"/>
                <w:szCs w:val="20"/>
              </w:rPr>
            </w:pPr>
            <w:r w:rsidRPr="0003470E">
              <w:rPr>
                <w:b/>
                <w:bCs/>
                <w:sz w:val="20"/>
                <w:szCs w:val="20"/>
              </w:rPr>
              <w:t>КВАЛІФІКАЦІЙНІ ВИМОГИ</w:t>
            </w:r>
          </w:p>
        </w:tc>
      </w:tr>
      <w:tr w:rsidR="005E239E" w:rsidRPr="0003470E" w14:paraId="2DE01F87" w14:textId="77777777" w:rsidTr="00631FD6">
        <w:trPr>
          <w:trHeight w:val="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18F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8AB7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Освіта</w:t>
            </w:r>
            <w:r w:rsidRPr="0003470E">
              <w:rPr>
                <w:b/>
                <w:sz w:val="20"/>
                <w:szCs w:val="20"/>
              </w:rPr>
              <w:tab/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580F" w14:textId="5941CCD1" w:rsidR="005E239E" w:rsidRPr="00631FD6" w:rsidRDefault="00631FD6" w:rsidP="0003470E">
            <w:pPr>
              <w:jc w:val="both"/>
              <w:rPr>
                <w:sz w:val="20"/>
                <w:szCs w:val="20"/>
              </w:rPr>
            </w:pPr>
            <w:r w:rsidRPr="00631FD6">
              <w:rPr>
                <w:sz w:val="20"/>
                <w:szCs w:val="20"/>
              </w:rPr>
              <w:t>вища освіта за освітнім ступенем не нижче магістра відповідного професійного спрямування (галузі знань «Бізнес, адміністрування та право» або «Соціальні науки, журналістика, інформація та міжнародні відносини»)</w:t>
            </w:r>
          </w:p>
        </w:tc>
      </w:tr>
      <w:tr w:rsidR="005E239E" w:rsidRPr="0003470E" w14:paraId="64D70A5E" w14:textId="77777777" w:rsidTr="00631FD6">
        <w:trPr>
          <w:trHeight w:val="43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3CFD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5933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Досвід роботи</w:t>
            </w:r>
            <w:r w:rsidRPr="0003470E">
              <w:rPr>
                <w:b/>
                <w:sz w:val="20"/>
                <w:szCs w:val="20"/>
              </w:rPr>
              <w:tab/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891" w14:textId="5F428F11" w:rsidR="005E239E" w:rsidRPr="00631FD6" w:rsidRDefault="00631FD6" w:rsidP="0003470E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1F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року.</w:t>
            </w:r>
          </w:p>
        </w:tc>
      </w:tr>
      <w:tr w:rsidR="005E239E" w:rsidRPr="0003470E" w14:paraId="74C6A07D" w14:textId="77777777" w:rsidTr="00631FD6">
        <w:trPr>
          <w:trHeight w:val="37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B68E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2978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Володіння державною мовою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D029" w14:textId="77777777" w:rsidR="005E239E" w:rsidRPr="0003470E" w:rsidRDefault="005E239E" w:rsidP="0003470E">
            <w:pPr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вільне володіння державною мовою </w:t>
            </w:r>
          </w:p>
        </w:tc>
      </w:tr>
      <w:tr w:rsidR="005E239E" w:rsidRPr="0003470E" w14:paraId="5E8F72A5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0491" w:type="dxa"/>
            <w:gridSpan w:val="4"/>
            <w:shd w:val="clear" w:color="auto" w:fill="auto"/>
            <w:vAlign w:val="center"/>
          </w:tcPr>
          <w:p w14:paraId="0307D553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ВИМОГИ ДО КОМПЕТЕНТНОСТІ</w:t>
            </w:r>
          </w:p>
        </w:tc>
      </w:tr>
      <w:tr w:rsidR="005E239E" w:rsidRPr="0003470E" w14:paraId="16237104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6" w:type="dxa"/>
            <w:shd w:val="clear" w:color="auto" w:fill="auto"/>
            <w:vAlign w:val="center"/>
          </w:tcPr>
          <w:p w14:paraId="402E0533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408A5D87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Вимога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1732E261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Компетентності</w:t>
            </w:r>
          </w:p>
        </w:tc>
      </w:tr>
      <w:tr w:rsidR="0018027F" w:rsidRPr="0003470E" w14:paraId="7D204343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  <w:shd w:val="clear" w:color="auto" w:fill="auto"/>
          </w:tcPr>
          <w:p w14:paraId="73FEBA5C" w14:textId="0F6C31D2" w:rsidR="0018027F" w:rsidRPr="0003470E" w:rsidRDefault="0018027F" w:rsidP="0018027F">
            <w:pPr>
              <w:pStyle w:val="rvps2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14:paraId="0E404466" w14:textId="7F7E75F2" w:rsidR="0018027F" w:rsidRPr="00631FD6" w:rsidRDefault="0018027F" w:rsidP="0018027F">
            <w:pPr>
              <w:rPr>
                <w:rStyle w:val="212pt"/>
                <w:b/>
                <w:bCs/>
                <w:sz w:val="20"/>
                <w:szCs w:val="20"/>
              </w:rPr>
            </w:pPr>
            <w:r w:rsidRPr="00631FD6">
              <w:rPr>
                <w:rStyle w:val="20"/>
                <w:b/>
                <w:color w:val="auto"/>
                <w:sz w:val="20"/>
                <w:szCs w:val="20"/>
              </w:rPr>
              <w:t>Управління організацією роботи</w:t>
            </w:r>
          </w:p>
        </w:tc>
        <w:tc>
          <w:tcPr>
            <w:tcW w:w="8097" w:type="dxa"/>
            <w:gridSpan w:val="2"/>
            <w:shd w:val="clear" w:color="auto" w:fill="auto"/>
          </w:tcPr>
          <w:p w14:paraId="17CE3DDA" w14:textId="77777777" w:rsidR="0018027F" w:rsidRPr="00631FD6" w:rsidRDefault="0018027F" w:rsidP="0018027F">
            <w:pPr>
              <w:pStyle w:val="a8"/>
              <w:ind w:left="34" w:firstLine="2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1F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чітке бачення цілі;</w:t>
            </w:r>
          </w:p>
          <w:p w14:paraId="5E27A51E" w14:textId="77777777" w:rsidR="0018027F" w:rsidRPr="00631FD6" w:rsidRDefault="0018027F" w:rsidP="0018027F">
            <w:pPr>
              <w:pStyle w:val="a8"/>
              <w:ind w:left="34" w:firstLine="2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1F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ефективне управління ресурсами;</w:t>
            </w:r>
          </w:p>
          <w:p w14:paraId="31F65055" w14:textId="77777777" w:rsidR="0018027F" w:rsidRPr="00631FD6" w:rsidRDefault="0018027F" w:rsidP="0018027F">
            <w:pPr>
              <w:pStyle w:val="a8"/>
              <w:ind w:left="34" w:firstLine="2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1F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чітке планування реалізації;</w:t>
            </w:r>
          </w:p>
          <w:p w14:paraId="528CC2F6" w14:textId="51749DF3" w:rsidR="0018027F" w:rsidRPr="00631FD6" w:rsidRDefault="0018027F" w:rsidP="0018027F">
            <w:pPr>
              <w:widowControl w:val="0"/>
              <w:tabs>
                <w:tab w:val="left" w:pos="240"/>
              </w:tabs>
              <w:ind w:left="34" w:firstLine="24"/>
              <w:jc w:val="both"/>
              <w:rPr>
                <w:rStyle w:val="212pt"/>
                <w:sz w:val="20"/>
                <w:szCs w:val="20"/>
              </w:rPr>
            </w:pPr>
            <w:r w:rsidRPr="00631FD6">
              <w:rPr>
                <w:sz w:val="20"/>
                <w:szCs w:val="20"/>
              </w:rPr>
              <w:t>- ефективне формування та управління процесами</w:t>
            </w:r>
          </w:p>
        </w:tc>
      </w:tr>
      <w:tr w:rsidR="0018027F" w:rsidRPr="0003470E" w14:paraId="29F9F583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  <w:shd w:val="clear" w:color="auto" w:fill="auto"/>
          </w:tcPr>
          <w:p w14:paraId="004ED672" w14:textId="69FE380A" w:rsidR="0018027F" w:rsidRPr="0003470E" w:rsidRDefault="0018027F" w:rsidP="0018027F">
            <w:pPr>
              <w:pStyle w:val="rvps2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078" w:type="dxa"/>
            <w:shd w:val="clear" w:color="auto" w:fill="auto"/>
          </w:tcPr>
          <w:p w14:paraId="6B857188" w14:textId="1FE19D5F" w:rsidR="0018027F" w:rsidRPr="00631FD6" w:rsidRDefault="0018027F" w:rsidP="0018027F">
            <w:pPr>
              <w:rPr>
                <w:rStyle w:val="20"/>
                <w:b/>
                <w:color w:val="auto"/>
                <w:sz w:val="20"/>
                <w:szCs w:val="20"/>
              </w:rPr>
            </w:pPr>
            <w:r w:rsidRPr="00631FD6">
              <w:rPr>
                <w:rStyle w:val="20"/>
                <w:b/>
                <w:color w:val="auto"/>
                <w:sz w:val="20"/>
                <w:szCs w:val="20"/>
              </w:rPr>
              <w:t>Досягнення результатів</w:t>
            </w:r>
          </w:p>
        </w:tc>
        <w:tc>
          <w:tcPr>
            <w:tcW w:w="8097" w:type="dxa"/>
            <w:gridSpan w:val="2"/>
            <w:shd w:val="clear" w:color="auto" w:fill="auto"/>
          </w:tcPr>
          <w:p w14:paraId="7E9AE622" w14:textId="77777777" w:rsidR="0018027F" w:rsidRPr="00631FD6" w:rsidRDefault="0018027F" w:rsidP="0018027F">
            <w:pPr>
              <w:pStyle w:val="a8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631F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здатність до чіткого бачення результату діяльності;</w:t>
            </w:r>
          </w:p>
          <w:p w14:paraId="177B957A" w14:textId="77777777" w:rsidR="0018027F" w:rsidRPr="00631FD6" w:rsidRDefault="0018027F" w:rsidP="0018027F">
            <w:pPr>
              <w:pStyle w:val="a8"/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631F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вміння фокусувати зусилля для досягнення результату діяльності;</w:t>
            </w:r>
          </w:p>
          <w:p w14:paraId="79616F5B" w14:textId="7B221BBE" w:rsidR="0018027F" w:rsidRPr="00631FD6" w:rsidRDefault="0018027F" w:rsidP="0018027F">
            <w:pPr>
              <w:pStyle w:val="a8"/>
              <w:numPr>
                <w:ilvl w:val="0"/>
                <w:numId w:val="19"/>
              </w:numPr>
              <w:ind w:left="34" w:firstLine="2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631F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вміння запобігати та ефективно долати перешкоди.</w:t>
            </w:r>
          </w:p>
        </w:tc>
      </w:tr>
      <w:tr w:rsidR="0018027F" w:rsidRPr="0003470E" w14:paraId="1FD316F8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  <w:shd w:val="clear" w:color="auto" w:fill="auto"/>
          </w:tcPr>
          <w:p w14:paraId="0423AF5D" w14:textId="77777777" w:rsidR="0018027F" w:rsidRPr="0003470E" w:rsidRDefault="0018027F" w:rsidP="0018027F">
            <w:pPr>
              <w:pStyle w:val="rvps2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 w:rsidRPr="0003470E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078" w:type="dxa"/>
            <w:shd w:val="clear" w:color="auto" w:fill="auto"/>
          </w:tcPr>
          <w:p w14:paraId="680B28B2" w14:textId="7A488187" w:rsidR="0018027F" w:rsidRPr="00631FD6" w:rsidRDefault="0018027F" w:rsidP="0018027F">
            <w:pPr>
              <w:rPr>
                <w:b/>
                <w:sz w:val="20"/>
                <w:szCs w:val="20"/>
              </w:rPr>
            </w:pPr>
            <w:r w:rsidRPr="00631FD6">
              <w:rPr>
                <w:rStyle w:val="20"/>
                <w:b/>
                <w:color w:val="auto"/>
                <w:sz w:val="20"/>
                <w:szCs w:val="20"/>
              </w:rPr>
              <w:t>Відповідальність</w:t>
            </w:r>
          </w:p>
        </w:tc>
        <w:tc>
          <w:tcPr>
            <w:tcW w:w="8097" w:type="dxa"/>
            <w:gridSpan w:val="2"/>
            <w:shd w:val="clear" w:color="auto" w:fill="auto"/>
          </w:tcPr>
          <w:p w14:paraId="2339FA94" w14:textId="77777777" w:rsidR="0018027F" w:rsidRPr="00631FD6" w:rsidRDefault="0018027F" w:rsidP="0018027F">
            <w:pPr>
              <w:widowControl w:val="0"/>
              <w:tabs>
                <w:tab w:val="left" w:pos="-108"/>
              </w:tabs>
              <w:spacing w:line="274" w:lineRule="exact"/>
              <w:ind w:left="58"/>
              <w:jc w:val="both"/>
              <w:rPr>
                <w:rStyle w:val="20"/>
                <w:color w:val="auto"/>
                <w:sz w:val="20"/>
                <w:szCs w:val="20"/>
                <w:lang w:bidi="ar-SA"/>
              </w:rPr>
            </w:pPr>
            <w:r>
              <w:rPr>
                <w:rStyle w:val="20"/>
                <w:sz w:val="20"/>
                <w:szCs w:val="20"/>
              </w:rPr>
              <w:t>-</w:t>
            </w:r>
            <w:r>
              <w:rPr>
                <w:rStyle w:val="20"/>
              </w:rPr>
              <w:t xml:space="preserve"> </w:t>
            </w:r>
            <w:r w:rsidRPr="00631FD6">
              <w:rPr>
                <w:rStyle w:val="20"/>
                <w:sz w:val="20"/>
                <w:szCs w:val="20"/>
              </w:rPr>
              <w:t>усвідомлення важливості якісного виконання своїх посадових обов’язків з дотриманням строків та встановлення процедур;</w:t>
            </w:r>
          </w:p>
          <w:p w14:paraId="024EC8C0" w14:textId="77777777" w:rsidR="0018027F" w:rsidRPr="00631FD6" w:rsidRDefault="0018027F" w:rsidP="0018027F">
            <w:pPr>
              <w:widowControl w:val="0"/>
              <w:tabs>
                <w:tab w:val="left" w:pos="-108"/>
              </w:tabs>
              <w:spacing w:line="274" w:lineRule="exact"/>
              <w:ind w:left="58"/>
              <w:jc w:val="both"/>
              <w:rPr>
                <w:rStyle w:val="20"/>
                <w:color w:val="auto"/>
                <w:sz w:val="20"/>
                <w:szCs w:val="20"/>
                <w:lang w:bidi="ar-SA"/>
              </w:rPr>
            </w:pPr>
            <w:r>
              <w:rPr>
                <w:rStyle w:val="20"/>
                <w:sz w:val="20"/>
                <w:szCs w:val="20"/>
              </w:rPr>
              <w:t>-</w:t>
            </w:r>
            <w:r>
              <w:rPr>
                <w:rStyle w:val="20"/>
              </w:rPr>
              <w:t xml:space="preserve"> </w:t>
            </w:r>
            <w:r w:rsidRPr="00631FD6">
              <w:rPr>
                <w:rStyle w:val="20"/>
                <w:sz w:val="20"/>
                <w:szCs w:val="20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6784A9D" w14:textId="23781E15" w:rsidR="0018027F" w:rsidRPr="00631FD6" w:rsidRDefault="0018027F" w:rsidP="0018027F">
            <w:pPr>
              <w:pStyle w:val="a8"/>
              <w:numPr>
                <w:ilvl w:val="0"/>
                <w:numId w:val="19"/>
              </w:numPr>
              <w:ind w:left="34" w:firstLine="2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20"/>
                <w:rFonts w:eastAsia="Calibri"/>
                <w:sz w:val="20"/>
                <w:szCs w:val="20"/>
              </w:rPr>
              <w:t>-</w:t>
            </w:r>
            <w:r>
              <w:rPr>
                <w:rStyle w:val="20"/>
                <w:rFonts w:eastAsia="Calibri"/>
              </w:rPr>
              <w:t xml:space="preserve"> </w:t>
            </w:r>
            <w:r w:rsidRPr="00631FD6">
              <w:rPr>
                <w:rStyle w:val="20"/>
                <w:rFonts w:eastAsia="Calibri"/>
                <w:sz w:val="20"/>
                <w:szCs w:val="20"/>
              </w:rPr>
              <w:t xml:space="preserve">здатність брати на себе </w:t>
            </w:r>
            <w:proofErr w:type="spellStart"/>
            <w:r w:rsidRPr="00631FD6">
              <w:rPr>
                <w:rStyle w:val="20"/>
                <w:rFonts w:eastAsia="Calibri"/>
                <w:sz w:val="20"/>
                <w:szCs w:val="20"/>
              </w:rPr>
              <w:t>зобов</w:t>
            </w:r>
            <w:proofErr w:type="spellEnd"/>
            <w:r w:rsidRPr="00631FD6">
              <w:rPr>
                <w:rStyle w:val="20"/>
                <w:rFonts w:eastAsia="Calibri"/>
                <w:sz w:val="20"/>
                <w:szCs w:val="20"/>
                <w:lang w:val="ru-RU"/>
              </w:rPr>
              <w:t>’</w:t>
            </w:r>
            <w:proofErr w:type="spellStart"/>
            <w:r w:rsidRPr="00631FD6">
              <w:rPr>
                <w:rStyle w:val="20"/>
                <w:rFonts w:eastAsia="Calibri"/>
                <w:sz w:val="20"/>
                <w:szCs w:val="20"/>
              </w:rPr>
              <w:t>язання</w:t>
            </w:r>
            <w:proofErr w:type="spellEnd"/>
            <w:r w:rsidRPr="00631FD6">
              <w:rPr>
                <w:rStyle w:val="20"/>
                <w:rFonts w:eastAsia="Calibri"/>
                <w:sz w:val="20"/>
                <w:szCs w:val="20"/>
              </w:rPr>
              <w:t>, чітко їх  дотримуватись і виконувати.</w:t>
            </w:r>
          </w:p>
        </w:tc>
      </w:tr>
      <w:tr w:rsidR="005E239E" w:rsidRPr="0003470E" w14:paraId="68749592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491" w:type="dxa"/>
            <w:gridSpan w:val="4"/>
            <w:shd w:val="clear" w:color="auto" w:fill="auto"/>
            <w:vAlign w:val="center"/>
          </w:tcPr>
          <w:p w14:paraId="45C317CB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ПРОФЕСІЙНІ ЗНАННЯ</w:t>
            </w:r>
          </w:p>
        </w:tc>
      </w:tr>
      <w:tr w:rsidR="005E239E" w:rsidRPr="0003470E" w14:paraId="738C17EA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5B9ADF2C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5F7092B8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Вимога</w:t>
            </w:r>
          </w:p>
        </w:tc>
        <w:tc>
          <w:tcPr>
            <w:tcW w:w="8097" w:type="dxa"/>
            <w:gridSpan w:val="2"/>
            <w:shd w:val="clear" w:color="auto" w:fill="auto"/>
          </w:tcPr>
          <w:p w14:paraId="7CB980B8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Компоненти вимоги</w:t>
            </w:r>
          </w:p>
        </w:tc>
      </w:tr>
      <w:tr w:rsidR="005E239E" w:rsidRPr="0003470E" w14:paraId="070BF7FD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607E5CA0" w14:textId="77777777" w:rsidR="005E239E" w:rsidRPr="0003470E" w:rsidRDefault="005E239E" w:rsidP="00D41B52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14:paraId="6AB44043" w14:textId="77777777" w:rsidR="005E239E" w:rsidRPr="0003470E" w:rsidRDefault="005E239E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Знання законодавства</w:t>
            </w:r>
          </w:p>
        </w:tc>
        <w:tc>
          <w:tcPr>
            <w:tcW w:w="8097" w:type="dxa"/>
            <w:gridSpan w:val="2"/>
            <w:shd w:val="clear" w:color="auto" w:fill="auto"/>
          </w:tcPr>
          <w:p w14:paraId="201237E3" w14:textId="77777777" w:rsidR="00400514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Конституція України; </w:t>
            </w:r>
          </w:p>
          <w:p w14:paraId="75F6C85E" w14:textId="77777777" w:rsidR="00400514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Закон України «Про державну службу»; </w:t>
            </w:r>
          </w:p>
          <w:p w14:paraId="1771B43D" w14:textId="77777777" w:rsidR="00400514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 України «Про запобігання корупції»;</w:t>
            </w:r>
          </w:p>
          <w:p w14:paraId="001C45D5" w14:textId="77777777" w:rsidR="00400514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 України «Про захист персональних даних»;</w:t>
            </w:r>
          </w:p>
          <w:p w14:paraId="57AF9C4C" w14:textId="77777777" w:rsidR="005E239E" w:rsidRPr="0003470E" w:rsidRDefault="00400514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Міністерства юстиції України від 18.06.2015 № 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організаціях».</w:t>
            </w:r>
          </w:p>
        </w:tc>
      </w:tr>
      <w:tr w:rsidR="00ED4550" w:rsidRPr="0003470E" w14:paraId="453E6F24" w14:textId="77777777" w:rsidTr="00631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  <w:shd w:val="clear" w:color="auto" w:fill="auto"/>
          </w:tcPr>
          <w:p w14:paraId="713567BE" w14:textId="77777777" w:rsidR="00ED4550" w:rsidRPr="0003470E" w:rsidRDefault="00ED4550" w:rsidP="00D41B52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078" w:type="dxa"/>
            <w:shd w:val="clear" w:color="auto" w:fill="auto"/>
          </w:tcPr>
          <w:p w14:paraId="28D9E520" w14:textId="77777777" w:rsidR="00ED4550" w:rsidRPr="0003470E" w:rsidRDefault="00ED4550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 xml:space="preserve">Знання законодавства у сфері </w:t>
            </w:r>
          </w:p>
        </w:tc>
        <w:tc>
          <w:tcPr>
            <w:tcW w:w="8097" w:type="dxa"/>
            <w:gridSpan w:val="2"/>
            <w:shd w:val="clear" w:color="auto" w:fill="auto"/>
          </w:tcPr>
          <w:p w14:paraId="47B8EAFA" w14:textId="77777777" w:rsidR="0018027F" w:rsidRPr="0003470E" w:rsidRDefault="0018027F" w:rsidP="0018027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«Про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судоустрій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і статус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суддів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1C1B62FF" w14:textId="77777777" w:rsidR="0018027F" w:rsidRPr="0003470E" w:rsidRDefault="0018027F" w:rsidP="0018027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AD23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звернення громадян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»;</w:t>
            </w:r>
          </w:p>
          <w:p w14:paraId="61B192DF" w14:textId="77777777" w:rsidR="0018027F" w:rsidRPr="0003470E" w:rsidRDefault="0018027F" w:rsidP="0018027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«Про доступ до публічної інформації»;</w:t>
            </w:r>
          </w:p>
          <w:p w14:paraId="745C64BA" w14:textId="77777777" w:rsidR="0018027F" w:rsidRPr="0003470E" w:rsidRDefault="0018027F" w:rsidP="0018027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 Процесуальні кодекси (КПК, ЦПК, КУпАП, КАСУ)</w:t>
            </w:r>
          </w:p>
          <w:p w14:paraId="17912D1B" w14:textId="77777777" w:rsidR="0018027F" w:rsidRPr="0003470E" w:rsidRDefault="0018027F" w:rsidP="0018027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Державної судової адміністрації України від 20.08.2019  № 814 «Про затвердження Інструкції з діловодства в місцевих та апеляційних судах України»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(із змінами)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580EA78B" w14:textId="377C3043" w:rsidR="00ED4550" w:rsidRPr="0003470E" w:rsidRDefault="0018027F" w:rsidP="0018027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Положення про автоматизовану систему документообігу суду, затверджене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ішенням Ради суддів України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.11.20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(із змінами)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</w:tbl>
    <w:p w14:paraId="073A8449" w14:textId="77777777" w:rsidR="00B673FF" w:rsidRPr="0003470E" w:rsidRDefault="00B673FF" w:rsidP="0003470E">
      <w:pPr>
        <w:ind w:right="-142"/>
        <w:jc w:val="both"/>
        <w:rPr>
          <w:iCs/>
          <w:sz w:val="20"/>
          <w:szCs w:val="20"/>
        </w:rPr>
      </w:pPr>
    </w:p>
    <w:sectPr w:rsidR="00B673FF" w:rsidRPr="0003470E" w:rsidSect="00C77FCF">
      <w:headerReference w:type="even" r:id="rId9"/>
      <w:headerReference w:type="default" r:id="rId10"/>
      <w:pgSz w:w="11906" w:h="16838"/>
      <w:pgMar w:top="719" w:right="850" w:bottom="1135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6F30F" w14:textId="77777777" w:rsidR="00CA6C2D" w:rsidRDefault="00CA6C2D">
      <w:r>
        <w:separator/>
      </w:r>
    </w:p>
  </w:endnote>
  <w:endnote w:type="continuationSeparator" w:id="0">
    <w:p w14:paraId="083743D9" w14:textId="77777777" w:rsidR="00CA6C2D" w:rsidRDefault="00CA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B459A" w14:textId="77777777" w:rsidR="00CA6C2D" w:rsidRDefault="00CA6C2D">
      <w:r>
        <w:separator/>
      </w:r>
    </w:p>
  </w:footnote>
  <w:footnote w:type="continuationSeparator" w:id="0">
    <w:p w14:paraId="774ABD6A" w14:textId="77777777" w:rsidR="00CA6C2D" w:rsidRDefault="00CA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19B07" w14:textId="77777777" w:rsidR="00BF5FFD" w:rsidRDefault="00C0032A" w:rsidP="00C1523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F5FF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E5415F" w14:textId="77777777" w:rsidR="00BF5FFD" w:rsidRDefault="00BF5FF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28B47" w14:textId="77777777" w:rsidR="00BF5FFD" w:rsidRPr="00E82F85" w:rsidRDefault="00C0032A" w:rsidP="00C15238">
    <w:pPr>
      <w:pStyle w:val="a9"/>
      <w:framePr w:wrap="around" w:vAnchor="text" w:hAnchor="margin" w:xAlign="center" w:y="1"/>
      <w:rPr>
        <w:rStyle w:val="ab"/>
        <w:rFonts w:ascii="Times New Roman" w:hAnsi="Times New Roman"/>
      </w:rPr>
    </w:pPr>
    <w:r w:rsidRPr="00E82F85">
      <w:rPr>
        <w:rStyle w:val="ab"/>
        <w:rFonts w:ascii="Times New Roman" w:hAnsi="Times New Roman"/>
        <w:sz w:val="20"/>
        <w:szCs w:val="20"/>
      </w:rPr>
      <w:fldChar w:fldCharType="begin"/>
    </w:r>
    <w:r w:rsidR="00BF5FFD" w:rsidRPr="00E82F85">
      <w:rPr>
        <w:rStyle w:val="ab"/>
        <w:rFonts w:ascii="Times New Roman" w:hAnsi="Times New Roman"/>
        <w:sz w:val="20"/>
        <w:szCs w:val="20"/>
      </w:rPr>
      <w:instrText xml:space="preserve">PAGE  </w:instrText>
    </w:r>
    <w:r w:rsidRPr="00E82F85">
      <w:rPr>
        <w:rStyle w:val="ab"/>
        <w:rFonts w:ascii="Times New Roman" w:hAnsi="Times New Roman"/>
        <w:sz w:val="20"/>
        <w:szCs w:val="20"/>
      </w:rPr>
      <w:fldChar w:fldCharType="separate"/>
    </w:r>
    <w:r w:rsidR="00DB1825">
      <w:rPr>
        <w:rStyle w:val="ab"/>
        <w:rFonts w:ascii="Times New Roman" w:hAnsi="Times New Roman"/>
        <w:noProof/>
        <w:sz w:val="20"/>
        <w:szCs w:val="20"/>
      </w:rPr>
      <w:t>2</w:t>
    </w:r>
    <w:r w:rsidRPr="00E82F85">
      <w:rPr>
        <w:rStyle w:val="ab"/>
        <w:rFonts w:ascii="Times New Roman" w:hAnsi="Times New Roman"/>
        <w:sz w:val="20"/>
        <w:szCs w:val="20"/>
      </w:rPr>
      <w:fldChar w:fldCharType="end"/>
    </w:r>
  </w:p>
  <w:p w14:paraId="4C761402" w14:textId="77777777" w:rsidR="00BF5FFD" w:rsidRDefault="00BF5F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8374D"/>
    <w:multiLevelType w:val="hybridMultilevel"/>
    <w:tmpl w:val="92684046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260FE"/>
    <w:multiLevelType w:val="hybridMultilevel"/>
    <w:tmpl w:val="D6BC69F2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97A"/>
    <w:multiLevelType w:val="hybridMultilevel"/>
    <w:tmpl w:val="2C0879AC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16B13"/>
    <w:multiLevelType w:val="multilevel"/>
    <w:tmpl w:val="EDA8D0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35BAE"/>
    <w:multiLevelType w:val="multilevel"/>
    <w:tmpl w:val="F23C9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13BF5"/>
    <w:multiLevelType w:val="hybridMultilevel"/>
    <w:tmpl w:val="E12C06D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70CF7"/>
    <w:multiLevelType w:val="hybridMultilevel"/>
    <w:tmpl w:val="38764FB0"/>
    <w:lvl w:ilvl="0" w:tplc="DD4C42BE">
      <w:numFmt w:val="bullet"/>
      <w:lvlText w:val="-"/>
      <w:lvlJc w:val="left"/>
      <w:pPr>
        <w:tabs>
          <w:tab w:val="num" w:pos="406"/>
        </w:tabs>
        <w:ind w:left="4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17E82"/>
    <w:multiLevelType w:val="hybridMultilevel"/>
    <w:tmpl w:val="9B0ED34A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C0A9B"/>
    <w:multiLevelType w:val="hybridMultilevel"/>
    <w:tmpl w:val="0DF61932"/>
    <w:lvl w:ilvl="0" w:tplc="DD4C42BE">
      <w:numFmt w:val="bullet"/>
      <w:lvlText w:val="-"/>
      <w:lvlJc w:val="left"/>
      <w:pPr>
        <w:tabs>
          <w:tab w:val="num" w:pos="226"/>
        </w:tabs>
        <w:ind w:left="22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17747"/>
    <w:multiLevelType w:val="multilevel"/>
    <w:tmpl w:val="5470D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7B282F"/>
    <w:multiLevelType w:val="hybridMultilevel"/>
    <w:tmpl w:val="868E8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26DFC"/>
    <w:multiLevelType w:val="multilevel"/>
    <w:tmpl w:val="79A06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161A2F"/>
    <w:multiLevelType w:val="hybridMultilevel"/>
    <w:tmpl w:val="4616366A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18EB"/>
    <w:multiLevelType w:val="hybridMultilevel"/>
    <w:tmpl w:val="D3F27614"/>
    <w:lvl w:ilvl="0" w:tplc="5B54352A">
      <w:start w:val="2"/>
      <w:numFmt w:val="bullet"/>
      <w:lvlText w:val="-"/>
      <w:lvlJc w:val="left"/>
      <w:pPr>
        <w:ind w:left="85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4" w15:restartNumberingAfterBreak="0">
    <w:nsid w:val="503419CB"/>
    <w:multiLevelType w:val="hybridMultilevel"/>
    <w:tmpl w:val="396E9EE0"/>
    <w:lvl w:ilvl="0" w:tplc="74601DE4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615676"/>
    <w:multiLevelType w:val="multilevel"/>
    <w:tmpl w:val="548A9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E24AF1"/>
    <w:multiLevelType w:val="hybridMultilevel"/>
    <w:tmpl w:val="8474BDB4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FF67F6"/>
    <w:multiLevelType w:val="hybridMultilevel"/>
    <w:tmpl w:val="05C49520"/>
    <w:lvl w:ilvl="0" w:tplc="69066E0A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FAD456C"/>
    <w:multiLevelType w:val="hybridMultilevel"/>
    <w:tmpl w:val="02C0B8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4335533"/>
    <w:multiLevelType w:val="hybridMultilevel"/>
    <w:tmpl w:val="868E8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428A6"/>
    <w:multiLevelType w:val="hybridMultilevel"/>
    <w:tmpl w:val="3D04258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A5733"/>
    <w:multiLevelType w:val="hybridMultilevel"/>
    <w:tmpl w:val="2B2A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5321C"/>
    <w:multiLevelType w:val="multilevel"/>
    <w:tmpl w:val="35B4A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"/>
  </w:num>
  <w:num w:numId="5">
    <w:abstractNumId w:val="21"/>
  </w:num>
  <w:num w:numId="6">
    <w:abstractNumId w:val="0"/>
  </w:num>
  <w:num w:numId="7">
    <w:abstractNumId w:val="5"/>
  </w:num>
  <w:num w:numId="8">
    <w:abstractNumId w:val="16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0"/>
  </w:num>
  <w:num w:numId="15">
    <w:abstractNumId w:val="20"/>
  </w:num>
  <w:num w:numId="16">
    <w:abstractNumId w:val="22"/>
  </w:num>
  <w:num w:numId="17">
    <w:abstractNumId w:val="19"/>
  </w:num>
  <w:num w:numId="18">
    <w:abstractNumId w:val="17"/>
  </w:num>
  <w:num w:numId="19">
    <w:abstractNumId w:val="13"/>
  </w:num>
  <w:num w:numId="20">
    <w:abstractNumId w:val="15"/>
  </w:num>
  <w:num w:numId="21">
    <w:abstractNumId w:val="11"/>
  </w:num>
  <w:num w:numId="22">
    <w:abstractNumId w:val="4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EDF"/>
    <w:rsid w:val="00017BF5"/>
    <w:rsid w:val="00017E13"/>
    <w:rsid w:val="0002217B"/>
    <w:rsid w:val="0002467A"/>
    <w:rsid w:val="0003470E"/>
    <w:rsid w:val="00042D0B"/>
    <w:rsid w:val="00046C2A"/>
    <w:rsid w:val="00047EF0"/>
    <w:rsid w:val="000518E1"/>
    <w:rsid w:val="00053A4D"/>
    <w:rsid w:val="00054E07"/>
    <w:rsid w:val="00061708"/>
    <w:rsid w:val="000640CB"/>
    <w:rsid w:val="000667FB"/>
    <w:rsid w:val="00086FCD"/>
    <w:rsid w:val="00090EAD"/>
    <w:rsid w:val="0009568A"/>
    <w:rsid w:val="000A4328"/>
    <w:rsid w:val="000A5D4E"/>
    <w:rsid w:val="000B7A6F"/>
    <w:rsid w:val="000C5C53"/>
    <w:rsid w:val="000C5FA7"/>
    <w:rsid w:val="000D2B12"/>
    <w:rsid w:val="000D3C11"/>
    <w:rsid w:val="000E3FB9"/>
    <w:rsid w:val="000F4F6B"/>
    <w:rsid w:val="001063A4"/>
    <w:rsid w:val="001334C5"/>
    <w:rsid w:val="00140C82"/>
    <w:rsid w:val="00142CE4"/>
    <w:rsid w:val="00146E85"/>
    <w:rsid w:val="001525DB"/>
    <w:rsid w:val="00153E0D"/>
    <w:rsid w:val="00156C96"/>
    <w:rsid w:val="00157504"/>
    <w:rsid w:val="00161882"/>
    <w:rsid w:val="0016622C"/>
    <w:rsid w:val="001714CF"/>
    <w:rsid w:val="001765E2"/>
    <w:rsid w:val="0018027F"/>
    <w:rsid w:val="00182ECA"/>
    <w:rsid w:val="00185584"/>
    <w:rsid w:val="001867E5"/>
    <w:rsid w:val="00196B23"/>
    <w:rsid w:val="001A6B0B"/>
    <w:rsid w:val="001B15C0"/>
    <w:rsid w:val="001B596B"/>
    <w:rsid w:val="001D1F60"/>
    <w:rsid w:val="001D257E"/>
    <w:rsid w:val="001D3ABE"/>
    <w:rsid w:val="001E16F1"/>
    <w:rsid w:val="001F13C4"/>
    <w:rsid w:val="001F38AF"/>
    <w:rsid w:val="00203751"/>
    <w:rsid w:val="002133EB"/>
    <w:rsid w:val="00213A2D"/>
    <w:rsid w:val="00220831"/>
    <w:rsid w:val="0022206B"/>
    <w:rsid w:val="002278CA"/>
    <w:rsid w:val="002329FA"/>
    <w:rsid w:val="002432DF"/>
    <w:rsid w:val="002504EE"/>
    <w:rsid w:val="002528BC"/>
    <w:rsid w:val="002569A6"/>
    <w:rsid w:val="0028688A"/>
    <w:rsid w:val="00291519"/>
    <w:rsid w:val="002937AA"/>
    <w:rsid w:val="00294467"/>
    <w:rsid w:val="002C0190"/>
    <w:rsid w:val="002C2D05"/>
    <w:rsid w:val="002D2F78"/>
    <w:rsid w:val="002F25F1"/>
    <w:rsid w:val="002F4038"/>
    <w:rsid w:val="002F70B9"/>
    <w:rsid w:val="002F7B2F"/>
    <w:rsid w:val="003179FB"/>
    <w:rsid w:val="0032126C"/>
    <w:rsid w:val="00325BBA"/>
    <w:rsid w:val="00335EC1"/>
    <w:rsid w:val="00340474"/>
    <w:rsid w:val="003558CF"/>
    <w:rsid w:val="00362641"/>
    <w:rsid w:val="00367D68"/>
    <w:rsid w:val="00376EDF"/>
    <w:rsid w:val="00382745"/>
    <w:rsid w:val="003867E2"/>
    <w:rsid w:val="00393681"/>
    <w:rsid w:val="0039549F"/>
    <w:rsid w:val="00396CC4"/>
    <w:rsid w:val="003A15F3"/>
    <w:rsid w:val="003A2704"/>
    <w:rsid w:val="003A381B"/>
    <w:rsid w:val="003A7408"/>
    <w:rsid w:val="003B6066"/>
    <w:rsid w:val="00400514"/>
    <w:rsid w:val="004117A2"/>
    <w:rsid w:val="0041646F"/>
    <w:rsid w:val="00423771"/>
    <w:rsid w:val="0042691A"/>
    <w:rsid w:val="00431BE5"/>
    <w:rsid w:val="00450A9D"/>
    <w:rsid w:val="004538B4"/>
    <w:rsid w:val="00485BA8"/>
    <w:rsid w:val="00492261"/>
    <w:rsid w:val="004A06B2"/>
    <w:rsid w:val="004A5CD9"/>
    <w:rsid w:val="004B42E5"/>
    <w:rsid w:val="004B690D"/>
    <w:rsid w:val="004C0788"/>
    <w:rsid w:val="004C2103"/>
    <w:rsid w:val="004C3087"/>
    <w:rsid w:val="004C3BBC"/>
    <w:rsid w:val="004C4EA3"/>
    <w:rsid w:val="004E124B"/>
    <w:rsid w:val="004E250B"/>
    <w:rsid w:val="004E388E"/>
    <w:rsid w:val="004E7649"/>
    <w:rsid w:val="004F6DA1"/>
    <w:rsid w:val="00510CFC"/>
    <w:rsid w:val="00514335"/>
    <w:rsid w:val="00520977"/>
    <w:rsid w:val="005413E9"/>
    <w:rsid w:val="0054561B"/>
    <w:rsid w:val="00575F48"/>
    <w:rsid w:val="00582B98"/>
    <w:rsid w:val="00583A4F"/>
    <w:rsid w:val="005C0A7C"/>
    <w:rsid w:val="005C4001"/>
    <w:rsid w:val="005E239E"/>
    <w:rsid w:val="005E25A6"/>
    <w:rsid w:val="005E659A"/>
    <w:rsid w:val="005F3A56"/>
    <w:rsid w:val="00601208"/>
    <w:rsid w:val="00603F99"/>
    <w:rsid w:val="00613D46"/>
    <w:rsid w:val="0062662B"/>
    <w:rsid w:val="00631FD6"/>
    <w:rsid w:val="00634AE3"/>
    <w:rsid w:val="0066380A"/>
    <w:rsid w:val="00676667"/>
    <w:rsid w:val="00680D1F"/>
    <w:rsid w:val="0068170E"/>
    <w:rsid w:val="00686DFC"/>
    <w:rsid w:val="00692416"/>
    <w:rsid w:val="00692F6B"/>
    <w:rsid w:val="00694032"/>
    <w:rsid w:val="00696492"/>
    <w:rsid w:val="006A0023"/>
    <w:rsid w:val="006B36EF"/>
    <w:rsid w:val="006B3C9C"/>
    <w:rsid w:val="006B6346"/>
    <w:rsid w:val="006C26DF"/>
    <w:rsid w:val="006C4BE7"/>
    <w:rsid w:val="006C51A3"/>
    <w:rsid w:val="006D6566"/>
    <w:rsid w:val="006F3E32"/>
    <w:rsid w:val="006F5BA4"/>
    <w:rsid w:val="006F7ACA"/>
    <w:rsid w:val="00702F1C"/>
    <w:rsid w:val="0070593E"/>
    <w:rsid w:val="0070666B"/>
    <w:rsid w:val="007222E4"/>
    <w:rsid w:val="007279C6"/>
    <w:rsid w:val="007344F9"/>
    <w:rsid w:val="00743540"/>
    <w:rsid w:val="00744612"/>
    <w:rsid w:val="00745866"/>
    <w:rsid w:val="007462D5"/>
    <w:rsid w:val="00746B04"/>
    <w:rsid w:val="00753687"/>
    <w:rsid w:val="007566E9"/>
    <w:rsid w:val="00761378"/>
    <w:rsid w:val="007623EC"/>
    <w:rsid w:val="007662A5"/>
    <w:rsid w:val="007752F6"/>
    <w:rsid w:val="007966A4"/>
    <w:rsid w:val="007A43EA"/>
    <w:rsid w:val="007A53A3"/>
    <w:rsid w:val="007C7DDE"/>
    <w:rsid w:val="007E382B"/>
    <w:rsid w:val="00813C36"/>
    <w:rsid w:val="00814A8C"/>
    <w:rsid w:val="00821374"/>
    <w:rsid w:val="008223FF"/>
    <w:rsid w:val="00823E56"/>
    <w:rsid w:val="0082676C"/>
    <w:rsid w:val="00830EA5"/>
    <w:rsid w:val="00855CAA"/>
    <w:rsid w:val="0086008E"/>
    <w:rsid w:val="00860A58"/>
    <w:rsid w:val="00864197"/>
    <w:rsid w:val="008660F4"/>
    <w:rsid w:val="00872FA6"/>
    <w:rsid w:val="00873CA2"/>
    <w:rsid w:val="008767A6"/>
    <w:rsid w:val="00877F35"/>
    <w:rsid w:val="008B098D"/>
    <w:rsid w:val="008B2DB7"/>
    <w:rsid w:val="008B363A"/>
    <w:rsid w:val="008B56D4"/>
    <w:rsid w:val="008C3B73"/>
    <w:rsid w:val="008D447B"/>
    <w:rsid w:val="008E00B6"/>
    <w:rsid w:val="00915D96"/>
    <w:rsid w:val="00926808"/>
    <w:rsid w:val="00934395"/>
    <w:rsid w:val="0094100D"/>
    <w:rsid w:val="00941EE7"/>
    <w:rsid w:val="00941F81"/>
    <w:rsid w:val="009524A7"/>
    <w:rsid w:val="0096463F"/>
    <w:rsid w:val="00964C98"/>
    <w:rsid w:val="009674BE"/>
    <w:rsid w:val="00974F4A"/>
    <w:rsid w:val="009B4AE9"/>
    <w:rsid w:val="009C4E5F"/>
    <w:rsid w:val="009C5E3B"/>
    <w:rsid w:val="009E1AE6"/>
    <w:rsid w:val="009F286F"/>
    <w:rsid w:val="009F2F5A"/>
    <w:rsid w:val="009F44D4"/>
    <w:rsid w:val="00A05450"/>
    <w:rsid w:val="00A10D75"/>
    <w:rsid w:val="00A16969"/>
    <w:rsid w:val="00A23A93"/>
    <w:rsid w:val="00A310DC"/>
    <w:rsid w:val="00A31169"/>
    <w:rsid w:val="00A46B94"/>
    <w:rsid w:val="00A51547"/>
    <w:rsid w:val="00A53F41"/>
    <w:rsid w:val="00A775D0"/>
    <w:rsid w:val="00A91278"/>
    <w:rsid w:val="00A91FCD"/>
    <w:rsid w:val="00A938C8"/>
    <w:rsid w:val="00A94CCD"/>
    <w:rsid w:val="00AA25CD"/>
    <w:rsid w:val="00AA2F5D"/>
    <w:rsid w:val="00AA3EA2"/>
    <w:rsid w:val="00AA74EC"/>
    <w:rsid w:val="00AB5FE9"/>
    <w:rsid w:val="00AC41B5"/>
    <w:rsid w:val="00AC6F6A"/>
    <w:rsid w:val="00AD2E1E"/>
    <w:rsid w:val="00AD32E2"/>
    <w:rsid w:val="00AD4C6D"/>
    <w:rsid w:val="00AF71AD"/>
    <w:rsid w:val="00B12407"/>
    <w:rsid w:val="00B128F6"/>
    <w:rsid w:val="00B12D59"/>
    <w:rsid w:val="00B14348"/>
    <w:rsid w:val="00B167DC"/>
    <w:rsid w:val="00B21A76"/>
    <w:rsid w:val="00B2299C"/>
    <w:rsid w:val="00B2776E"/>
    <w:rsid w:val="00B3147B"/>
    <w:rsid w:val="00B419AC"/>
    <w:rsid w:val="00B45110"/>
    <w:rsid w:val="00B601F9"/>
    <w:rsid w:val="00B61D2A"/>
    <w:rsid w:val="00B638E5"/>
    <w:rsid w:val="00B673FF"/>
    <w:rsid w:val="00B67750"/>
    <w:rsid w:val="00B71720"/>
    <w:rsid w:val="00B7486C"/>
    <w:rsid w:val="00B87F8D"/>
    <w:rsid w:val="00B9329A"/>
    <w:rsid w:val="00BA727A"/>
    <w:rsid w:val="00BA7A80"/>
    <w:rsid w:val="00BB1B98"/>
    <w:rsid w:val="00BC47E0"/>
    <w:rsid w:val="00BC66C5"/>
    <w:rsid w:val="00BC67D9"/>
    <w:rsid w:val="00BD0AC9"/>
    <w:rsid w:val="00BE1855"/>
    <w:rsid w:val="00BE33CC"/>
    <w:rsid w:val="00BE46A4"/>
    <w:rsid w:val="00BE4D24"/>
    <w:rsid w:val="00BF53AC"/>
    <w:rsid w:val="00BF5FFD"/>
    <w:rsid w:val="00C0032A"/>
    <w:rsid w:val="00C045E6"/>
    <w:rsid w:val="00C108F2"/>
    <w:rsid w:val="00C13334"/>
    <w:rsid w:val="00C1413E"/>
    <w:rsid w:val="00C15238"/>
    <w:rsid w:val="00C17F40"/>
    <w:rsid w:val="00C22D59"/>
    <w:rsid w:val="00C30797"/>
    <w:rsid w:val="00C32F5B"/>
    <w:rsid w:val="00C37827"/>
    <w:rsid w:val="00C45558"/>
    <w:rsid w:val="00C6590A"/>
    <w:rsid w:val="00C732A8"/>
    <w:rsid w:val="00C77FCF"/>
    <w:rsid w:val="00C81414"/>
    <w:rsid w:val="00C93E63"/>
    <w:rsid w:val="00CA3921"/>
    <w:rsid w:val="00CA6C2D"/>
    <w:rsid w:val="00CA7C27"/>
    <w:rsid w:val="00CB4625"/>
    <w:rsid w:val="00CB665F"/>
    <w:rsid w:val="00CC2C2C"/>
    <w:rsid w:val="00CD789D"/>
    <w:rsid w:val="00CE0BA6"/>
    <w:rsid w:val="00D04E3D"/>
    <w:rsid w:val="00D10283"/>
    <w:rsid w:val="00D14560"/>
    <w:rsid w:val="00D15B2B"/>
    <w:rsid w:val="00D24241"/>
    <w:rsid w:val="00D3108E"/>
    <w:rsid w:val="00D31F6D"/>
    <w:rsid w:val="00D41B52"/>
    <w:rsid w:val="00D51B64"/>
    <w:rsid w:val="00D53CC3"/>
    <w:rsid w:val="00D7497A"/>
    <w:rsid w:val="00D835DE"/>
    <w:rsid w:val="00D965F1"/>
    <w:rsid w:val="00D97A66"/>
    <w:rsid w:val="00DA2D36"/>
    <w:rsid w:val="00DA3C56"/>
    <w:rsid w:val="00DB0DB0"/>
    <w:rsid w:val="00DB1825"/>
    <w:rsid w:val="00DB52AC"/>
    <w:rsid w:val="00DB7CA4"/>
    <w:rsid w:val="00DC129D"/>
    <w:rsid w:val="00DC157D"/>
    <w:rsid w:val="00DD0CFB"/>
    <w:rsid w:val="00DD4F16"/>
    <w:rsid w:val="00DE21B6"/>
    <w:rsid w:val="00E1107E"/>
    <w:rsid w:val="00E1568E"/>
    <w:rsid w:val="00E20A48"/>
    <w:rsid w:val="00E332B9"/>
    <w:rsid w:val="00E35D40"/>
    <w:rsid w:val="00E53358"/>
    <w:rsid w:val="00E65183"/>
    <w:rsid w:val="00E74F68"/>
    <w:rsid w:val="00E75DF3"/>
    <w:rsid w:val="00E75E5E"/>
    <w:rsid w:val="00E76A6F"/>
    <w:rsid w:val="00E778F5"/>
    <w:rsid w:val="00E807A3"/>
    <w:rsid w:val="00E820D7"/>
    <w:rsid w:val="00E82F85"/>
    <w:rsid w:val="00E842E9"/>
    <w:rsid w:val="00E8675A"/>
    <w:rsid w:val="00E90B8B"/>
    <w:rsid w:val="00E97F3F"/>
    <w:rsid w:val="00EB721B"/>
    <w:rsid w:val="00ED4550"/>
    <w:rsid w:val="00ED7443"/>
    <w:rsid w:val="00F026FE"/>
    <w:rsid w:val="00F06302"/>
    <w:rsid w:val="00F13AB1"/>
    <w:rsid w:val="00F160BF"/>
    <w:rsid w:val="00F1750D"/>
    <w:rsid w:val="00F22F36"/>
    <w:rsid w:val="00F36BED"/>
    <w:rsid w:val="00F60E15"/>
    <w:rsid w:val="00F6782E"/>
    <w:rsid w:val="00F76258"/>
    <w:rsid w:val="00F77113"/>
    <w:rsid w:val="00F80B64"/>
    <w:rsid w:val="00F926C1"/>
    <w:rsid w:val="00F92B03"/>
    <w:rsid w:val="00F94BF7"/>
    <w:rsid w:val="00FA4017"/>
    <w:rsid w:val="00FC2DE5"/>
    <w:rsid w:val="00FC784D"/>
    <w:rsid w:val="00FD3F2D"/>
    <w:rsid w:val="00FE3736"/>
    <w:rsid w:val="00FE6539"/>
    <w:rsid w:val="00FF06DA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F8849"/>
  <w15:docId w15:val="{2768782E-C800-4A0F-A7F5-942BF26A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26C"/>
    <w:rPr>
      <w:sz w:val="24"/>
      <w:szCs w:val="24"/>
    </w:rPr>
  </w:style>
  <w:style w:type="paragraph" w:styleId="3">
    <w:name w:val="heading 3"/>
    <w:basedOn w:val="a"/>
    <w:link w:val="30"/>
    <w:qFormat/>
    <w:rsid w:val="00142CE4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1A7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344F9"/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2432DF"/>
    <w:rPr>
      <w:color w:val="0000FF"/>
      <w:u w:val="single"/>
    </w:rPr>
  </w:style>
  <w:style w:type="paragraph" w:customStyle="1" w:styleId="rvps14">
    <w:name w:val="rvps14"/>
    <w:basedOn w:val="a"/>
    <w:rsid w:val="00E807A3"/>
    <w:pPr>
      <w:spacing w:before="100" w:beforeAutospacing="1" w:after="100" w:afterAutospacing="1"/>
    </w:pPr>
    <w:rPr>
      <w:lang w:val="ru-RU" w:eastAsia="ru-RU"/>
    </w:rPr>
  </w:style>
  <w:style w:type="paragraph" w:customStyle="1" w:styleId="TableContents">
    <w:name w:val="Table Contents"/>
    <w:basedOn w:val="a"/>
    <w:rsid w:val="00017E13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customStyle="1" w:styleId="rvps2">
    <w:name w:val="rvps2"/>
    <w:basedOn w:val="a"/>
    <w:rsid w:val="003B6066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locked/>
    <w:rsid w:val="00142CE4"/>
    <w:rPr>
      <w:rFonts w:eastAsia="Calibri"/>
      <w:b/>
      <w:bCs/>
      <w:sz w:val="27"/>
      <w:szCs w:val="27"/>
      <w:lang w:val="ru-RU" w:eastAsia="ru-RU" w:bidi="ar-SA"/>
    </w:rPr>
  </w:style>
  <w:style w:type="paragraph" w:customStyle="1" w:styleId="a7">
    <w:name w:val="Нормальний текст"/>
    <w:basedOn w:val="a"/>
    <w:rsid w:val="00142CE4"/>
    <w:pPr>
      <w:spacing w:before="120"/>
      <w:ind w:firstLine="567"/>
    </w:pPr>
    <w:rPr>
      <w:rFonts w:ascii="Antiqua" w:eastAsia="Calibri" w:hAnsi="Antiqua"/>
      <w:sz w:val="26"/>
      <w:szCs w:val="20"/>
      <w:lang w:eastAsia="ru-RU"/>
    </w:rPr>
  </w:style>
  <w:style w:type="paragraph" w:styleId="a8">
    <w:name w:val="No Spacing"/>
    <w:uiPriority w:val="1"/>
    <w:qFormat/>
    <w:rsid w:val="000F4F6B"/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st42">
    <w:name w:val="st42"/>
    <w:rsid w:val="00C15238"/>
    <w:rPr>
      <w:rFonts w:ascii="Times New Roman" w:hAnsi="Times New Roman"/>
      <w:color w:val="000000"/>
      <w:sz w:val="28"/>
    </w:rPr>
  </w:style>
  <w:style w:type="paragraph" w:styleId="a9">
    <w:name w:val="header"/>
    <w:basedOn w:val="a"/>
    <w:link w:val="aa"/>
    <w:rsid w:val="00C15238"/>
    <w:pPr>
      <w:tabs>
        <w:tab w:val="center" w:pos="4819"/>
        <w:tab w:val="right" w:pos="9639"/>
      </w:tabs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a">
    <w:name w:val="Верхній колонтитул Знак"/>
    <w:basedOn w:val="a0"/>
    <w:link w:val="a9"/>
    <w:rsid w:val="00C15238"/>
    <w:rPr>
      <w:rFonts w:ascii="Calibri" w:hAnsi="Calibri"/>
      <w:sz w:val="22"/>
      <w:szCs w:val="22"/>
      <w:lang w:val="ru-RU" w:eastAsia="en-US"/>
    </w:rPr>
  </w:style>
  <w:style w:type="character" w:styleId="ab">
    <w:name w:val="page number"/>
    <w:basedOn w:val="a0"/>
    <w:rsid w:val="00C15238"/>
  </w:style>
  <w:style w:type="character" w:customStyle="1" w:styleId="2">
    <w:name w:val="Основний текст (2)_"/>
    <w:basedOn w:val="a0"/>
    <w:rsid w:val="00694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ий текст (2)"/>
    <w:basedOn w:val="2"/>
    <w:rsid w:val="00694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rvts23">
    <w:name w:val="rvts23"/>
    <w:basedOn w:val="a0"/>
    <w:rsid w:val="00DE21B6"/>
  </w:style>
  <w:style w:type="character" w:customStyle="1" w:styleId="rvts9">
    <w:name w:val="rvts9"/>
    <w:basedOn w:val="a0"/>
    <w:rsid w:val="00DE21B6"/>
  </w:style>
  <w:style w:type="character" w:customStyle="1" w:styleId="212pt">
    <w:name w:val="Основний текст (2) + 12 pt"/>
    <w:basedOn w:val="a0"/>
    <w:rsid w:val="00B71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c">
    <w:name w:val="List Paragraph"/>
    <w:basedOn w:val="a"/>
    <w:uiPriority w:val="34"/>
    <w:qFormat/>
    <w:rsid w:val="00140C8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E82F85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E82F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m@ug.zk.court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E8ED8-AAAD-44A3-AC14-402FDD65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3917</Words>
  <Characters>2233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 № 1</vt:lpstr>
      <vt:lpstr>Додаток  № 1</vt:lpstr>
    </vt:vector>
  </TitlesOfParts>
  <Company>Организация</Company>
  <LinksUpToDate>false</LinksUpToDate>
  <CharactersWithSpaces>6138</CharactersWithSpaces>
  <SharedDoc>false</SharedDoc>
  <HLinks>
    <vt:vector size="24" baseType="variant">
      <vt:variant>
        <vt:i4>5308473</vt:i4>
      </vt:variant>
      <vt:variant>
        <vt:i4>9</vt:i4>
      </vt:variant>
      <vt:variant>
        <vt:i4>0</vt:i4>
      </vt:variant>
      <vt:variant>
        <vt:i4>5</vt:i4>
      </vt:variant>
      <vt:variant>
        <vt:lpwstr>mailto:hrm@ug.zk.court.gov.ua</vt:lpwstr>
      </vt:variant>
      <vt:variant>
        <vt:lpwstr/>
      </vt:variant>
      <vt:variant>
        <vt:i4>2883642</vt:i4>
      </vt:variant>
      <vt:variant>
        <vt:i4>6</vt:i4>
      </vt:variant>
      <vt:variant>
        <vt:i4>0</vt:i4>
      </vt:variant>
      <vt:variant>
        <vt:i4>5</vt:i4>
      </vt:variant>
      <vt:variant>
        <vt:lpwstr>https://career.gov.ua/</vt:lpwstr>
      </vt:variant>
      <vt:variant>
        <vt:lpwstr/>
      </vt:variant>
      <vt:variant>
        <vt:i4>6225990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n14</vt:lpwstr>
      </vt:variant>
      <vt:variant>
        <vt:i4>6225990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№ 1</dc:title>
  <dc:creator>Customer</dc:creator>
  <cp:lastModifiedBy>Ovrsr</cp:lastModifiedBy>
  <cp:revision>96</cp:revision>
  <cp:lastPrinted>2025-07-18T07:26:00Z</cp:lastPrinted>
  <dcterms:created xsi:type="dcterms:W3CDTF">2020-09-07T06:04:00Z</dcterms:created>
  <dcterms:modified xsi:type="dcterms:W3CDTF">2025-09-03T18:51:00Z</dcterms:modified>
</cp:coreProperties>
</file>