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C2F7" w14:textId="5228F8AD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645E7F">
        <w:rPr>
          <w:color w:val="FF0000"/>
          <w:sz w:val="20"/>
          <w:szCs w:val="20"/>
        </w:rPr>
        <w:t>2</w:t>
      </w:r>
    </w:p>
    <w:p w14:paraId="7F35601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3DB4FF0B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63A91FF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6A3D0253" w14:textId="45EB995C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645E7F">
        <w:rPr>
          <w:rFonts w:ascii="Times New Roman" w:hAnsi="Times New Roman" w:cs="Times New Roman"/>
          <w:color w:val="FF0000"/>
          <w:sz w:val="20"/>
          <w:szCs w:val="20"/>
          <w:lang w:val="uk-UA"/>
        </w:rPr>
        <w:t>01</w:t>
      </w:r>
      <w:r w:rsidR="00645E7F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.0</w:t>
      </w:r>
      <w:r w:rsidR="00645E7F">
        <w:rPr>
          <w:rFonts w:ascii="Times New Roman" w:hAnsi="Times New Roman" w:cs="Times New Roman"/>
          <w:color w:val="FF0000"/>
          <w:sz w:val="20"/>
          <w:szCs w:val="20"/>
          <w:lang w:val="uk-UA"/>
        </w:rPr>
        <w:t>9</w:t>
      </w:r>
      <w:r w:rsidR="00645E7F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645E7F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645E7F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645E7F">
        <w:rPr>
          <w:rFonts w:ascii="Times New Roman" w:hAnsi="Times New Roman" w:cs="Times New Roman"/>
          <w:color w:val="FF0000"/>
          <w:sz w:val="20"/>
          <w:szCs w:val="20"/>
          <w:lang w:val="uk-UA"/>
        </w:rPr>
        <w:t>27</w:t>
      </w:r>
      <w:r w:rsidR="00645E7F" w:rsidRPr="00086FCD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645E7F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645E7F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418F2D0D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2078"/>
        <w:gridCol w:w="881"/>
        <w:gridCol w:w="7216"/>
      </w:tblGrid>
      <w:tr w:rsidR="00C15238" w:rsidRPr="0003470E" w14:paraId="644DE163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214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453C67E2" w14:textId="77777777" w:rsidTr="00631FD6">
        <w:trPr>
          <w:trHeight w:val="7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E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47" w14:textId="58F84B09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631FD6" w:rsidRPr="00631F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Б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631FD6" w:rsidRPr="00631F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завідувач сектору ведення справ про адміністративні правопорушення відділу документального забезпечення (канцелярія)</w:t>
            </w:r>
            <w:bookmarkStart w:id="4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1617268F" w14:textId="77777777" w:rsidTr="00631FD6">
        <w:trPr>
          <w:trHeight w:val="107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0B2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D1A" w14:textId="0226B029" w:rsidR="00CA3921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 xml:space="preserve">Організація діяльності сектору, виконання, передбачених законодавством про державну службу, функцій </w:t>
            </w:r>
            <w:r w:rsidRPr="00631FD6">
              <w:rPr>
                <w:color w:val="FF0000"/>
                <w:sz w:val="20"/>
                <w:szCs w:val="20"/>
                <w:shd w:val="clear" w:color="auto" w:fill="FFFFFF"/>
              </w:rPr>
              <w:t>безпосереднього керівника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20848061" w14:textId="581984E6" w:rsidR="00157504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Забезпечення організації поточної діяльності сектору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163DCC3A" w14:textId="3C72E3DE" w:rsidR="00157504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Забезпечення реєстрації і обліку судових справ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5BD08F61" w14:textId="0778A200" w:rsidR="00157504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Забезпечення документообігу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6B1972EC" w14:textId="2B5248AB" w:rsidR="00157504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Забезпечення експедиційної обробки документів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6C3FC8B6" w14:textId="77777777" w:rsidR="00157504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Підготовка пропозицій, погодження,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сектору</w:t>
            </w:r>
            <w:r w:rsidR="00157504" w:rsidRPr="00631FD6">
              <w:rPr>
                <w:color w:val="FF0000"/>
                <w:sz w:val="20"/>
                <w:szCs w:val="20"/>
              </w:rPr>
              <w:t>.</w:t>
            </w:r>
          </w:p>
          <w:p w14:paraId="1FEFAEDA" w14:textId="77777777" w:rsidR="00631FD6" w:rsidRPr="00631FD6" w:rsidRDefault="00631FD6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Внесення пропозицій безпосередньому керівнику.</w:t>
            </w:r>
          </w:p>
          <w:p w14:paraId="3E028E01" w14:textId="77777777" w:rsidR="00631FD6" w:rsidRPr="00631FD6" w:rsidRDefault="00631FD6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діловодства суду,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4A5ABD26" w14:textId="030E8379" w:rsidR="00631FD6" w:rsidRPr="0003470E" w:rsidRDefault="00631FD6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631FD6">
              <w:rPr>
                <w:color w:val="FF0000"/>
                <w:sz w:val="20"/>
                <w:szCs w:val="20"/>
              </w:rPr>
              <w:t>Виконання інших завдань та функцій сектору за визначенням безпосереднього керівника, пов’язаних із забезпеченням роботи структурного підрозділу згідно з відповідним Положенням.</w:t>
            </w:r>
          </w:p>
        </w:tc>
      </w:tr>
      <w:tr w:rsidR="00C15238" w:rsidRPr="0003470E" w14:paraId="5D8DBB59" w14:textId="77777777" w:rsidTr="00631FD6">
        <w:trPr>
          <w:trHeight w:val="79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EE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FFB" w14:textId="61376D6D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631FD6" w:rsidRPr="00631FD6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13066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0076830A" w14:textId="3287DE37" w:rsidR="00C15238" w:rsidRPr="0016622C" w:rsidRDefault="00B71720" w:rsidP="00D95104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 w:rsidR="00D9510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56FF1361" w14:textId="77777777" w:rsidTr="00631FD6">
        <w:trPr>
          <w:trHeight w:val="3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F53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7DC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4CEA226A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4D37212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6D57C2A2" w14:textId="77777777" w:rsidTr="00631FD6">
        <w:trPr>
          <w:trHeight w:val="148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03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089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E64817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50C8A3ED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3C459D2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55ABBEA2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38BD2D49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4C7F1A9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432C013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0A37D6E7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1B3C24AD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2AFD1541" w14:textId="77777777" w:rsidTr="00631FD6">
        <w:trPr>
          <w:trHeight w:val="7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D1F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A3B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8204FD1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0AA304D5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7C219AC1" w14:textId="77777777" w:rsidTr="00631FD6">
        <w:trPr>
          <w:trHeight w:val="1399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917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54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1BE4B85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3081BC4D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5BF9EBFC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D494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2DE01F87" w14:textId="77777777" w:rsidTr="00631FD6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8F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B7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0F" w14:textId="5941CCD1" w:rsidR="005E239E" w:rsidRPr="00631FD6" w:rsidRDefault="00631FD6" w:rsidP="0003470E">
            <w:pPr>
              <w:jc w:val="both"/>
              <w:rPr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вища освіта за освітнім ступенем не нижче магістра відповідного професійного спрямування (галузі знань «Бізнес, адміністрування та право» або «Соціальні науки, журналістика, інформація та міжнародні відносини»)</w:t>
            </w:r>
          </w:p>
        </w:tc>
      </w:tr>
      <w:tr w:rsidR="005E239E" w:rsidRPr="0003470E" w14:paraId="64D70A5E" w14:textId="77777777" w:rsidTr="00631FD6">
        <w:trPr>
          <w:trHeight w:val="4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CF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933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891" w14:textId="5F428F11" w:rsidR="005E239E" w:rsidRPr="00631FD6" w:rsidRDefault="00631FD6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5E239E" w:rsidRPr="0003470E" w14:paraId="74C6A07D" w14:textId="77777777" w:rsidTr="00631FD6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68E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97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029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5E8F72A5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0307D55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1623710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402E053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08A5D87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1732E26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D17120" w:rsidRPr="0003470E" w14:paraId="7D20434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73FEBA5C" w14:textId="0F6C31D2" w:rsidR="00D17120" w:rsidRPr="0003470E" w:rsidRDefault="00D17120" w:rsidP="00D17120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0E404466" w14:textId="7F7E75F2" w:rsidR="00D17120" w:rsidRPr="00631FD6" w:rsidRDefault="00D17120" w:rsidP="00D17120">
            <w:pPr>
              <w:rPr>
                <w:rStyle w:val="212pt"/>
                <w:b/>
                <w:bCs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Управління організацією роботи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30B1C44" w14:textId="77777777" w:rsidR="00D17120" w:rsidRPr="00631FD6" w:rsidRDefault="00D17120" w:rsidP="00D17120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бачення цілі;</w:t>
            </w:r>
          </w:p>
          <w:p w14:paraId="7C481EC9" w14:textId="77777777" w:rsidR="00D17120" w:rsidRPr="00631FD6" w:rsidRDefault="00D17120" w:rsidP="00D17120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ефективне управління ресурсами;</w:t>
            </w:r>
          </w:p>
          <w:p w14:paraId="75D20D29" w14:textId="77777777" w:rsidR="00D17120" w:rsidRPr="00631FD6" w:rsidRDefault="00D17120" w:rsidP="00D17120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планування реалізації;</w:t>
            </w:r>
          </w:p>
          <w:p w14:paraId="528CC2F6" w14:textId="164FDFC0" w:rsidR="00D17120" w:rsidRPr="00631FD6" w:rsidRDefault="00D17120" w:rsidP="00D17120">
            <w:pPr>
              <w:widowControl w:val="0"/>
              <w:tabs>
                <w:tab w:val="left" w:pos="240"/>
              </w:tabs>
              <w:ind w:left="34" w:firstLine="24"/>
              <w:jc w:val="both"/>
              <w:rPr>
                <w:rStyle w:val="212pt"/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- ефективне формування та управління процесами</w:t>
            </w:r>
          </w:p>
        </w:tc>
      </w:tr>
      <w:tr w:rsidR="00D17120" w:rsidRPr="0003470E" w14:paraId="29F9F58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04ED672" w14:textId="69FE380A" w:rsidR="00D17120" w:rsidRPr="0003470E" w:rsidRDefault="00D17120" w:rsidP="00D17120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6B857188" w14:textId="1FE19D5F" w:rsidR="00D17120" w:rsidRPr="00631FD6" w:rsidRDefault="00D17120" w:rsidP="00D17120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Досягнення результатів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7D395CF7" w14:textId="77777777" w:rsidR="00D17120" w:rsidRPr="00631FD6" w:rsidRDefault="00D17120" w:rsidP="00D17120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чіткого бачення результату діяльності;</w:t>
            </w:r>
          </w:p>
          <w:p w14:paraId="1CB06871" w14:textId="77777777" w:rsidR="00D17120" w:rsidRPr="00631FD6" w:rsidRDefault="00D17120" w:rsidP="00D17120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фокусувати зусилля для досягнення результату діяльності;</w:t>
            </w:r>
          </w:p>
          <w:p w14:paraId="79616F5B" w14:textId="36A38281" w:rsidR="00D17120" w:rsidRPr="00631FD6" w:rsidRDefault="00D17120" w:rsidP="00D17120">
            <w:pPr>
              <w:pStyle w:val="a8"/>
              <w:numPr>
                <w:ilvl w:val="0"/>
                <w:numId w:val="19"/>
              </w:numPr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запобігати та ефективно долати перешкоди.</w:t>
            </w:r>
          </w:p>
        </w:tc>
      </w:tr>
      <w:tr w:rsidR="00D17120" w:rsidRPr="0003470E" w14:paraId="1FD316F8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423AF5D" w14:textId="77777777" w:rsidR="00D17120" w:rsidRPr="0003470E" w:rsidRDefault="00D17120" w:rsidP="00D17120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680B28B2" w14:textId="7A488187" w:rsidR="00D17120" w:rsidRPr="00631FD6" w:rsidRDefault="00D17120" w:rsidP="00D17120">
            <w:pPr>
              <w:rPr>
                <w:b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578638E2" w14:textId="77777777" w:rsidR="00D17120" w:rsidRPr="00631FD6" w:rsidRDefault="00D17120" w:rsidP="00D17120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631FD6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5341091F" w14:textId="77777777" w:rsidR="00D17120" w:rsidRPr="00631FD6" w:rsidRDefault="00D17120" w:rsidP="00D17120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631FD6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6784A9D" w14:textId="0107CDFF" w:rsidR="00D17120" w:rsidRPr="00631FD6" w:rsidRDefault="00D17120" w:rsidP="00D17120">
            <w:pPr>
              <w:pStyle w:val="a8"/>
              <w:numPr>
                <w:ilvl w:val="0"/>
                <w:numId w:val="19"/>
              </w:numPr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Pr="00631FD6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Pr="00631FD6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Pr="00631FD6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Pr="00631FD6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Pr="00631FD6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68749592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45C317CB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738C17EA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5B9ADF2C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F7092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7CB980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070BF7FD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607E5CA0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6AB44043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01237E3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75F6C85E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1771B43D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001C45D5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57AF9C4C" w14:textId="77777777" w:rsidR="005E239E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453E6F2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13567BE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28D9E520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6D22137C" w14:textId="77777777" w:rsidR="00D1712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F5269D1" w14:textId="77777777" w:rsidR="00D1712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27B254D0" w14:textId="77777777" w:rsidR="00D1712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7F6C79E3" w14:textId="77777777" w:rsidR="00D1712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</w:p>
          <w:p w14:paraId="7F8D00DB" w14:textId="77777777" w:rsidR="00D1712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80EA78B" w14:textId="5F66DA73" w:rsidR="00ED4550" w:rsidRPr="0003470E" w:rsidRDefault="00D17120" w:rsidP="00D17120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073A844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F30F" w14:textId="77777777" w:rsidR="00CA6C2D" w:rsidRDefault="00CA6C2D">
      <w:r>
        <w:separator/>
      </w:r>
    </w:p>
  </w:endnote>
  <w:endnote w:type="continuationSeparator" w:id="0">
    <w:p w14:paraId="083743D9" w14:textId="77777777" w:rsidR="00CA6C2D" w:rsidRDefault="00C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459A" w14:textId="77777777" w:rsidR="00CA6C2D" w:rsidRDefault="00CA6C2D">
      <w:r>
        <w:separator/>
      </w:r>
    </w:p>
  </w:footnote>
  <w:footnote w:type="continuationSeparator" w:id="0">
    <w:p w14:paraId="774ABD6A" w14:textId="77777777" w:rsidR="00CA6C2D" w:rsidRDefault="00C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9B07" w14:textId="77777777" w:rsidR="00BF5FFD" w:rsidRDefault="00C0032A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E5415F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8B47" w14:textId="77777777" w:rsidR="00BF5FFD" w:rsidRPr="00E82F85" w:rsidRDefault="00C0032A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DB1825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4C761402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0"/>
  </w:num>
  <w:num w:numId="7">
    <w:abstractNumId w:val="5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EF0"/>
    <w:rsid w:val="000518E1"/>
    <w:rsid w:val="00053A4D"/>
    <w:rsid w:val="00054E07"/>
    <w:rsid w:val="00061708"/>
    <w:rsid w:val="000640CB"/>
    <w:rsid w:val="000667FB"/>
    <w:rsid w:val="00086FCD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B596B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29FA"/>
    <w:rsid w:val="002432DF"/>
    <w:rsid w:val="002504EE"/>
    <w:rsid w:val="002528BC"/>
    <w:rsid w:val="002569A6"/>
    <w:rsid w:val="0028688A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179FB"/>
    <w:rsid w:val="0032126C"/>
    <w:rsid w:val="00325BBA"/>
    <w:rsid w:val="00335EC1"/>
    <w:rsid w:val="00340474"/>
    <w:rsid w:val="003558CF"/>
    <w:rsid w:val="00362641"/>
    <w:rsid w:val="00365824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06B2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1FD6"/>
    <w:rsid w:val="00634AE3"/>
    <w:rsid w:val="00645E7F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752F6"/>
    <w:rsid w:val="007966A4"/>
    <w:rsid w:val="007A43EA"/>
    <w:rsid w:val="007A53A3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3CA2"/>
    <w:rsid w:val="008767A6"/>
    <w:rsid w:val="00877F35"/>
    <w:rsid w:val="008B098D"/>
    <w:rsid w:val="008B2DB7"/>
    <w:rsid w:val="008B363A"/>
    <w:rsid w:val="008B56D4"/>
    <w:rsid w:val="008C3B73"/>
    <w:rsid w:val="008D447B"/>
    <w:rsid w:val="008E00B6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19AC"/>
    <w:rsid w:val="00B45110"/>
    <w:rsid w:val="00B601F9"/>
    <w:rsid w:val="00B61D2A"/>
    <w:rsid w:val="00B638E5"/>
    <w:rsid w:val="00B673FF"/>
    <w:rsid w:val="00B67750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E1855"/>
    <w:rsid w:val="00BE33CC"/>
    <w:rsid w:val="00BE46A4"/>
    <w:rsid w:val="00BE4D24"/>
    <w:rsid w:val="00BF53AC"/>
    <w:rsid w:val="00BF5FFD"/>
    <w:rsid w:val="00C0032A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7FCF"/>
    <w:rsid w:val="00C81414"/>
    <w:rsid w:val="00C93E63"/>
    <w:rsid w:val="00CA3921"/>
    <w:rsid w:val="00CA6C2D"/>
    <w:rsid w:val="00CA7C27"/>
    <w:rsid w:val="00CB4625"/>
    <w:rsid w:val="00CB665F"/>
    <w:rsid w:val="00CC2C2C"/>
    <w:rsid w:val="00CD789D"/>
    <w:rsid w:val="00CE0BA6"/>
    <w:rsid w:val="00D04E3D"/>
    <w:rsid w:val="00D10283"/>
    <w:rsid w:val="00D14560"/>
    <w:rsid w:val="00D15B2B"/>
    <w:rsid w:val="00D17120"/>
    <w:rsid w:val="00D24241"/>
    <w:rsid w:val="00D3108E"/>
    <w:rsid w:val="00D31F6D"/>
    <w:rsid w:val="00D41B52"/>
    <w:rsid w:val="00D51B64"/>
    <w:rsid w:val="00D53CC3"/>
    <w:rsid w:val="00D7497A"/>
    <w:rsid w:val="00D835DE"/>
    <w:rsid w:val="00D95104"/>
    <w:rsid w:val="00D965F1"/>
    <w:rsid w:val="00D97A66"/>
    <w:rsid w:val="00DA2D36"/>
    <w:rsid w:val="00DA3C56"/>
    <w:rsid w:val="00DB0DB0"/>
    <w:rsid w:val="00DB1825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778F5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F8849"/>
  <w15:docId w15:val="{2768782E-C800-4A0F-A7F5-942BF26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ED8-AAAD-44A3-AC14-402FDD6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3898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6109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Ovrsr</cp:lastModifiedBy>
  <cp:revision>96</cp:revision>
  <cp:lastPrinted>2025-07-18T07:26:00Z</cp:lastPrinted>
  <dcterms:created xsi:type="dcterms:W3CDTF">2020-09-07T06:04:00Z</dcterms:created>
  <dcterms:modified xsi:type="dcterms:W3CDTF">2025-09-03T18:47:00Z</dcterms:modified>
</cp:coreProperties>
</file>