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795053D2" w14:textId="75F1BC24" w:rsidR="009F05FA" w:rsidRPr="003018A6" w:rsidRDefault="004643BE" w:rsidP="009F05F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="009F05FA"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="009F05FA"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="009F05FA" w:rsidRPr="003018A6">
        <w:rPr>
          <w:rFonts w:ascii="Times New Roman" w:eastAsia="Calibri" w:hAnsi="Times New Roman" w:cs="Times New Roman"/>
          <w:lang w:val="uk-UA"/>
        </w:rPr>
        <w:t>. №</w:t>
      </w:r>
      <w:r w:rsidR="009F05FA"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p w14:paraId="68D41E58" w14:textId="19AC880B" w:rsidR="00F23C9A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C487A4" w14:textId="77777777" w:rsidR="00896389" w:rsidRPr="00465F9C" w:rsidRDefault="00896389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e"/>
        <w:tblW w:w="10500" w:type="dxa"/>
        <w:tblInd w:w="-1026" w:type="dxa"/>
        <w:tblLook w:val="04A0" w:firstRow="1" w:lastRow="0" w:firstColumn="1" w:lastColumn="0" w:noHBand="0" w:noVBand="1"/>
      </w:tblPr>
      <w:tblGrid>
        <w:gridCol w:w="2009"/>
        <w:gridCol w:w="2965"/>
        <w:gridCol w:w="1654"/>
        <w:gridCol w:w="2019"/>
        <w:gridCol w:w="1853"/>
      </w:tblGrid>
      <w:tr w:rsidR="00F23C9A" w:rsidRPr="00880F34" w14:paraId="1CB9BD96" w14:textId="77777777" w:rsidTr="00F026B5">
        <w:trPr>
          <w:trHeight w:val="657"/>
        </w:trPr>
        <w:tc>
          <w:tcPr>
            <w:tcW w:w="10500" w:type="dxa"/>
            <w:gridSpan w:val="5"/>
            <w:hideMark/>
          </w:tcPr>
          <w:p w14:paraId="2C9CF6ED" w14:textId="380B8588" w:rsidR="00F23C9A" w:rsidRPr="00077CB0" w:rsidRDefault="00F23C9A" w:rsidP="003A2D63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D6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лютий</w:t>
            </w:r>
            <w:r w:rsidR="0035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35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Житомирського окружного адміністративного суду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971441">
        <w:trPr>
          <w:trHeight w:val="509"/>
        </w:trPr>
        <w:tc>
          <w:tcPr>
            <w:tcW w:w="1701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27F49F41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61E6D737"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13CF236" w14:textId="475BF269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971441">
        <w:trPr>
          <w:trHeight w:val="509"/>
        </w:trPr>
        <w:tc>
          <w:tcPr>
            <w:tcW w:w="1701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971441">
        <w:trPr>
          <w:trHeight w:val="1519"/>
        </w:trPr>
        <w:tc>
          <w:tcPr>
            <w:tcW w:w="1701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75792201" w14:textId="77777777" w:rsidTr="00971441">
        <w:trPr>
          <w:trHeight w:val="343"/>
        </w:trPr>
        <w:tc>
          <w:tcPr>
            <w:tcW w:w="1701" w:type="dxa"/>
            <w:vMerge w:val="restart"/>
            <w:hideMark/>
          </w:tcPr>
          <w:p w14:paraId="6C0EF75E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1534BE7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237BDC0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61B501F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7819192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75E6BE63" w14:textId="2C3E451B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Ж</w:t>
            </w:r>
          </w:p>
          <w:p w14:paraId="3022D84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3CFB618" w14:textId="64019858" w:rsidR="00F85BC3" w:rsidRPr="00F85BC3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Дито</w:t>
            </w:r>
          </w:p>
          <w:p w14:paraId="12898732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1143FC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0DFEBD2" w14:textId="38FFBE46" w:rsidR="00F85BC3" w:rsidRPr="0032173F" w:rsidRDefault="00896389" w:rsidP="008963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217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Житомирський окружний адміністративний суд</w:t>
            </w:r>
          </w:p>
          <w:p w14:paraId="69669D0C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20A3B352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323221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35DF82E7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62C582CE" w14:textId="5AADBABF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E37FD04" w14:textId="77777777" w:rsidR="00F85BC3" w:rsidRPr="00713EDE" w:rsidRDefault="00F85BC3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54F256AC" w14:textId="1CAC60F2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  <w:r w:rsidR="007D69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6FF3E49D" w14:textId="128886E2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  <w:tc>
          <w:tcPr>
            <w:tcW w:w="1853" w:type="dxa"/>
            <w:hideMark/>
          </w:tcPr>
          <w:p w14:paraId="7A965CF5" w14:textId="36D560E3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</w:tr>
      <w:tr w:rsidR="00F85BC3" w:rsidRPr="00880F34" w14:paraId="35898019" w14:textId="77777777" w:rsidTr="00971441">
        <w:trPr>
          <w:trHeight w:val="213"/>
        </w:trPr>
        <w:tc>
          <w:tcPr>
            <w:tcW w:w="1701" w:type="dxa"/>
            <w:vMerge/>
            <w:noWrap/>
            <w:hideMark/>
          </w:tcPr>
          <w:p w14:paraId="431A7C12" w14:textId="429F15AA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16942E" w14:textId="77777777" w:rsidR="00F85BC3" w:rsidRPr="00713EDE" w:rsidRDefault="00F85BC3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09A428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85BC3" w:rsidRPr="00880F34" w14:paraId="4FD71C7F" w14:textId="77777777" w:rsidTr="007717C3">
        <w:trPr>
          <w:trHeight w:val="500"/>
        </w:trPr>
        <w:tc>
          <w:tcPr>
            <w:tcW w:w="1701" w:type="dxa"/>
            <w:vMerge/>
            <w:noWrap/>
            <w:hideMark/>
          </w:tcPr>
          <w:p w14:paraId="770409EF" w14:textId="56F7E3A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70FE0145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3E5A3323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63A52F78" w14:textId="55B01519" w:rsidR="00F85BC3" w:rsidRPr="00880F34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</w:t>
            </w:r>
            <w:r w:rsidR="002340A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31B0D39" w14:textId="58E8A7C5" w:rsidR="00F85BC3" w:rsidRPr="00E12C63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</w:tr>
      <w:tr w:rsidR="00F85BC3" w:rsidRPr="00880F34" w14:paraId="6E7028C1" w14:textId="77777777" w:rsidTr="007717C3">
        <w:trPr>
          <w:trHeight w:val="615"/>
        </w:trPr>
        <w:tc>
          <w:tcPr>
            <w:tcW w:w="1701" w:type="dxa"/>
            <w:vMerge/>
            <w:noWrap/>
            <w:hideMark/>
          </w:tcPr>
          <w:p w14:paraId="0A6D1758" w14:textId="2CC6F1A8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16255154" w14:textId="77777777" w:rsidR="00F85BC3" w:rsidRPr="00713EDE" w:rsidRDefault="00F85BC3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0ADCC7F" w14:textId="736FD33F" w:rsidR="00F85BC3" w:rsidRPr="00880F34" w:rsidRDefault="00315C9E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14:paraId="168AFAD5" w14:textId="62F4DF9A" w:rsidR="00F85BC3" w:rsidRPr="0025590E" w:rsidRDefault="0028291C" w:rsidP="007717C3">
            <w:pPr>
              <w:ind w:left="-74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38 845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 w:rsidR="002559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1853" w:type="dxa"/>
          </w:tcPr>
          <w:p w14:paraId="6CC576EC" w14:textId="25D3EFF6" w:rsidR="00F85BC3" w:rsidRPr="00880F34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  <w:tr w:rsidR="00F85BC3" w:rsidRPr="00880F34" w14:paraId="4375B54A" w14:textId="77777777" w:rsidTr="00971441">
        <w:trPr>
          <w:trHeight w:val="930"/>
        </w:trPr>
        <w:tc>
          <w:tcPr>
            <w:tcW w:w="1701" w:type="dxa"/>
            <w:vMerge/>
            <w:noWrap/>
            <w:hideMark/>
          </w:tcPr>
          <w:p w14:paraId="5FD8590A" w14:textId="165F8F2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09DCC840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3EB7CC30" w:rsidR="00F85BC3" w:rsidRPr="00880F34" w:rsidRDefault="00315C9E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38CE2944" w14:textId="3296B998" w:rsidR="00F85BC3" w:rsidRPr="00880F34" w:rsidRDefault="0028291C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36 519,0</w:t>
            </w:r>
          </w:p>
        </w:tc>
        <w:tc>
          <w:tcPr>
            <w:tcW w:w="1853" w:type="dxa"/>
            <w:hideMark/>
          </w:tcPr>
          <w:p w14:paraId="5811F1CA" w14:textId="56A6F500" w:rsidR="00F85BC3" w:rsidRPr="00880F34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  <w:tr w:rsidR="00F85BC3" w:rsidRPr="00880F34" w14:paraId="70AAFC80" w14:textId="77777777" w:rsidTr="007717C3">
        <w:trPr>
          <w:trHeight w:val="540"/>
        </w:trPr>
        <w:tc>
          <w:tcPr>
            <w:tcW w:w="1701" w:type="dxa"/>
            <w:vMerge/>
            <w:noWrap/>
            <w:hideMark/>
          </w:tcPr>
          <w:p w14:paraId="15B8A8BC" w14:textId="74645F4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82DE765" w14:textId="5D52E489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439302FD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8677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</w:tcPr>
          <w:p w14:paraId="2956A3E2" w14:textId="689D5236" w:rsidR="00F85BC3" w:rsidRPr="00880F34" w:rsidRDefault="0028291C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30 003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7BD9E173" w14:textId="09F8CAD8" w:rsidR="00F85BC3" w:rsidRPr="0028291C" w:rsidRDefault="0028291C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</w:tr>
      <w:tr w:rsidR="00F85BC3" w:rsidRPr="00880F34" w14:paraId="0201C0FC" w14:textId="77777777" w:rsidTr="007717C3">
        <w:trPr>
          <w:trHeight w:val="300"/>
        </w:trPr>
        <w:tc>
          <w:tcPr>
            <w:tcW w:w="1701" w:type="dxa"/>
            <w:vMerge/>
            <w:noWrap/>
            <w:hideMark/>
          </w:tcPr>
          <w:p w14:paraId="6AA5A0ED" w14:textId="7638CD45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F1B899F" w14:textId="03C4FD4A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0E7B9DB0" w14:textId="4C172BFF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28510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14:paraId="375D2568" w14:textId="10DA1DC7" w:rsidR="00F85BC3" w:rsidRPr="00880F34" w:rsidRDefault="000145B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25 371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B70D0AA" w14:textId="2889F326" w:rsidR="00F85BC3" w:rsidRPr="00E12C63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  <w:tr w:rsidR="00F85BC3" w:rsidRPr="00880F34" w14:paraId="667CF913" w14:textId="77777777" w:rsidTr="00080F8F">
        <w:trPr>
          <w:trHeight w:val="315"/>
        </w:trPr>
        <w:tc>
          <w:tcPr>
            <w:tcW w:w="1701" w:type="dxa"/>
            <w:vMerge/>
            <w:noWrap/>
            <w:hideMark/>
          </w:tcPr>
          <w:p w14:paraId="18553201" w14:textId="5A2CAACC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176C1B86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F5944E9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2B3F796E" w14:textId="1EB59D93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3D22434F" w14:textId="2C819CF4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5C3606E9" w14:textId="77777777" w:rsidTr="007717C3">
        <w:trPr>
          <w:trHeight w:val="300"/>
        </w:trPr>
        <w:tc>
          <w:tcPr>
            <w:tcW w:w="1701" w:type="dxa"/>
            <w:vMerge/>
            <w:noWrap/>
            <w:hideMark/>
          </w:tcPr>
          <w:p w14:paraId="636C43C3" w14:textId="2A0E6709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4B708554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58CFC86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356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416D9E25" w14:textId="46CECAE3" w:rsidR="00F85BC3" w:rsidRPr="00880F34" w:rsidRDefault="000145B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24 773</w:t>
            </w:r>
            <w:r w:rsidR="00B72DF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2558D6D2" w14:textId="7B6E2C7C" w:rsidR="00F85BC3" w:rsidRPr="00E12C63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  <w:tr w:rsidR="00F85BC3" w:rsidRPr="00880F34" w14:paraId="24621879" w14:textId="77777777" w:rsidTr="007717C3">
        <w:trPr>
          <w:trHeight w:val="570"/>
        </w:trPr>
        <w:tc>
          <w:tcPr>
            <w:tcW w:w="1701" w:type="dxa"/>
            <w:vMerge/>
            <w:noWrap/>
            <w:hideMark/>
          </w:tcPr>
          <w:p w14:paraId="1FB40392" w14:textId="5280A8A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57F9B33B" w14:textId="66277F4C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16B865E7" w:rsidR="00F85BC3" w:rsidRPr="00880F34" w:rsidRDefault="00E444FA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264D4641" w14:textId="21F1C67B" w:rsidR="00F85BC3" w:rsidRPr="00880F34" w:rsidRDefault="003E24F5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21 845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7D8CFA0F" w14:textId="65D63054" w:rsidR="00F85BC3" w:rsidRPr="000145BF" w:rsidRDefault="000145B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85BC3" w:rsidRPr="00880F34" w14:paraId="66F4AF50" w14:textId="77777777" w:rsidTr="00080F8F">
        <w:trPr>
          <w:trHeight w:val="315"/>
        </w:trPr>
        <w:tc>
          <w:tcPr>
            <w:tcW w:w="1701" w:type="dxa"/>
            <w:vMerge/>
            <w:noWrap/>
            <w:hideMark/>
          </w:tcPr>
          <w:p w14:paraId="625199B8" w14:textId="40A732B1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F8317C9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7B53916B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5BA41818" w14:textId="4FFEB7F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3D47B5" w14:textId="79E3A556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51688F5F" w14:textId="77777777" w:rsidTr="007717C3">
        <w:trPr>
          <w:trHeight w:val="337"/>
        </w:trPr>
        <w:tc>
          <w:tcPr>
            <w:tcW w:w="1701" w:type="dxa"/>
            <w:vMerge/>
            <w:noWrap/>
            <w:hideMark/>
          </w:tcPr>
          <w:p w14:paraId="53F6719E" w14:textId="6ECDCADC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3071A745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7E2BE28D" w:rsidR="00F85BC3" w:rsidRPr="00880F34" w:rsidRDefault="00E444FA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6DD309FF" w14:textId="74DF20E0" w:rsidR="00F85BC3" w:rsidRPr="00880F34" w:rsidRDefault="000145B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21 338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4335C4B" w14:textId="3E1F7DA8" w:rsidR="00F85BC3" w:rsidRPr="000145BF" w:rsidRDefault="000145B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85BC3" w:rsidRPr="0035683B" w14:paraId="0542CEBB" w14:textId="77777777" w:rsidTr="007717C3">
        <w:trPr>
          <w:trHeight w:val="569"/>
        </w:trPr>
        <w:tc>
          <w:tcPr>
            <w:tcW w:w="1701" w:type="dxa"/>
            <w:vMerge/>
            <w:noWrap/>
            <w:hideMark/>
          </w:tcPr>
          <w:p w14:paraId="33511F75" w14:textId="6355D53D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4A308D37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64E1867A" w:rsidR="00F85BC3" w:rsidRPr="00880F34" w:rsidRDefault="0013564E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602F262C" w14:textId="65E2FCD3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FD1DD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704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BD85508" w14:textId="15029BD4" w:rsidR="00F85BC3" w:rsidRPr="00880F34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92</w:t>
            </w:r>
          </w:p>
        </w:tc>
      </w:tr>
      <w:tr w:rsidR="00F85BC3" w:rsidRPr="00880F34" w14:paraId="40800028" w14:textId="77777777" w:rsidTr="007717C3">
        <w:trPr>
          <w:trHeight w:val="420"/>
        </w:trPr>
        <w:tc>
          <w:tcPr>
            <w:tcW w:w="1701" w:type="dxa"/>
            <w:vMerge/>
            <w:noWrap/>
            <w:hideMark/>
          </w:tcPr>
          <w:p w14:paraId="6F017F99" w14:textId="265E5BC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2788FC1B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217AA65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7D69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20E6D5BD" w14:textId="199EDD4F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8E340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889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2A28974" w14:textId="2238484C" w:rsidR="00F85BC3" w:rsidRPr="00BF4B17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BF4B1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</w:tr>
      <w:tr w:rsidR="00F85BC3" w:rsidRPr="00880F34" w14:paraId="35A1CF0F" w14:textId="77777777" w:rsidTr="00971441">
        <w:trPr>
          <w:trHeight w:val="315"/>
        </w:trPr>
        <w:tc>
          <w:tcPr>
            <w:tcW w:w="1701" w:type="dxa"/>
            <w:vMerge/>
            <w:noWrap/>
            <w:hideMark/>
          </w:tcPr>
          <w:p w14:paraId="0992D048" w14:textId="5929BED8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04D1426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558D2D68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2413C0E8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DCA5167" w14:textId="24DC3AC2" w:rsidR="00F85BC3" w:rsidRPr="00BF4B17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F85BC3" w:rsidRPr="00880F34" w14:paraId="38D1E7D1" w14:textId="77777777" w:rsidTr="007717C3">
        <w:trPr>
          <w:trHeight w:val="405"/>
        </w:trPr>
        <w:tc>
          <w:tcPr>
            <w:tcW w:w="1701" w:type="dxa"/>
            <w:vMerge/>
            <w:noWrap/>
            <w:hideMark/>
          </w:tcPr>
          <w:p w14:paraId="1B9148D8" w14:textId="41B615D4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2FA44A81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5B1164AA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7D69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24E51FB8" w14:textId="7E9CEA8D" w:rsidR="00F85BC3" w:rsidRPr="00880F34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E12C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889</w:t>
            </w:r>
            <w:r w:rsidR="001356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4FEAA24" w14:textId="2C113AF5" w:rsidR="00F85BC3" w:rsidRPr="00BF4B17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BF4B1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</w:tr>
      <w:tr w:rsidR="00F85BC3" w:rsidRPr="00880F34" w14:paraId="754CE549" w14:textId="77777777" w:rsidTr="007717C3">
        <w:trPr>
          <w:trHeight w:val="389"/>
        </w:trPr>
        <w:tc>
          <w:tcPr>
            <w:tcW w:w="1701" w:type="dxa"/>
            <w:vMerge/>
            <w:noWrap/>
            <w:hideMark/>
          </w:tcPr>
          <w:p w14:paraId="67B7145D" w14:textId="70E482EA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75953303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4299BD2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708BC703" w14:textId="18721D02" w:rsidR="00F85BC3" w:rsidRPr="00880F34" w:rsidRDefault="00E12C6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598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3D5EB4DA" w14:textId="28A177FB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</w:t>
            </w:r>
          </w:p>
        </w:tc>
      </w:tr>
    </w:tbl>
    <w:p w14:paraId="22051669" w14:textId="77777777"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0E9947E7" w14:textId="77777777" w:rsidR="0013564E" w:rsidRPr="003D5A7D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Начальник відділу</w:t>
      </w:r>
    </w:p>
    <w:p w14:paraId="29680F35" w14:textId="77777777" w:rsidR="0013564E" w:rsidRPr="00B25B2B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планово-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фінансово діяльності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</w:t>
      </w:r>
    </w:p>
    <w:p w14:paraId="514C9267" w14:textId="30C420B4" w:rsidR="004C11A6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бухгалтерського обліку та звітності</w:t>
      </w:r>
      <w:r w:rsidR="002F1610"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      </w:t>
      </w:r>
      <w:r w:rsidR="0089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/_________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               </w:t>
      </w:r>
      <w:r w:rsidR="0089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Вікторія 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АЛЕВСЬКА</w:t>
      </w: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2044" w14:textId="77777777" w:rsidR="000948D2" w:rsidRDefault="000948D2">
      <w:pPr>
        <w:spacing w:after="0" w:line="240" w:lineRule="auto"/>
      </w:pPr>
      <w:r>
        <w:separator/>
      </w:r>
    </w:p>
  </w:endnote>
  <w:endnote w:type="continuationSeparator" w:id="0">
    <w:p w14:paraId="351ED0D5" w14:textId="77777777" w:rsidR="000948D2" w:rsidRDefault="0009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D087" w14:textId="77777777" w:rsidR="000948D2" w:rsidRDefault="000948D2">
      <w:pPr>
        <w:spacing w:after="0" w:line="240" w:lineRule="auto"/>
      </w:pPr>
      <w:r>
        <w:separator/>
      </w:r>
    </w:p>
  </w:footnote>
  <w:footnote w:type="continuationSeparator" w:id="0">
    <w:p w14:paraId="62E37AE8" w14:textId="77777777" w:rsidR="000948D2" w:rsidRDefault="0009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BE" w:rsidRPr="004643BE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145BF"/>
    <w:rsid w:val="00022178"/>
    <w:rsid w:val="00033FA9"/>
    <w:rsid w:val="00042187"/>
    <w:rsid w:val="00050F3E"/>
    <w:rsid w:val="00056F36"/>
    <w:rsid w:val="00057F4D"/>
    <w:rsid w:val="00062BB4"/>
    <w:rsid w:val="0006381C"/>
    <w:rsid w:val="0006566B"/>
    <w:rsid w:val="00077CB0"/>
    <w:rsid w:val="00080F8F"/>
    <w:rsid w:val="0008242C"/>
    <w:rsid w:val="00093875"/>
    <w:rsid w:val="000948D2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26B5"/>
    <w:rsid w:val="000E330B"/>
    <w:rsid w:val="000E6A78"/>
    <w:rsid w:val="000F336A"/>
    <w:rsid w:val="0010437B"/>
    <w:rsid w:val="0011463D"/>
    <w:rsid w:val="00115924"/>
    <w:rsid w:val="00124097"/>
    <w:rsid w:val="001308A6"/>
    <w:rsid w:val="00130EFF"/>
    <w:rsid w:val="00134024"/>
    <w:rsid w:val="00134B9F"/>
    <w:rsid w:val="0013564E"/>
    <w:rsid w:val="0014660E"/>
    <w:rsid w:val="00150336"/>
    <w:rsid w:val="0015062E"/>
    <w:rsid w:val="00154EF6"/>
    <w:rsid w:val="00161A65"/>
    <w:rsid w:val="00162EEC"/>
    <w:rsid w:val="0016460B"/>
    <w:rsid w:val="00165E81"/>
    <w:rsid w:val="00166C04"/>
    <w:rsid w:val="00172093"/>
    <w:rsid w:val="0018677F"/>
    <w:rsid w:val="00187646"/>
    <w:rsid w:val="00192113"/>
    <w:rsid w:val="00194D12"/>
    <w:rsid w:val="001962E3"/>
    <w:rsid w:val="00196C68"/>
    <w:rsid w:val="001A07FA"/>
    <w:rsid w:val="001A6C89"/>
    <w:rsid w:val="001A6D6B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220CE"/>
    <w:rsid w:val="0022277A"/>
    <w:rsid w:val="002340A9"/>
    <w:rsid w:val="002373EA"/>
    <w:rsid w:val="0025590E"/>
    <w:rsid w:val="00256EC0"/>
    <w:rsid w:val="002637BA"/>
    <w:rsid w:val="0027063F"/>
    <w:rsid w:val="002735C2"/>
    <w:rsid w:val="0028291C"/>
    <w:rsid w:val="0028510B"/>
    <w:rsid w:val="00293A79"/>
    <w:rsid w:val="0029498B"/>
    <w:rsid w:val="00296021"/>
    <w:rsid w:val="002A4968"/>
    <w:rsid w:val="002B0929"/>
    <w:rsid w:val="002B190F"/>
    <w:rsid w:val="002B3503"/>
    <w:rsid w:val="002B6A8E"/>
    <w:rsid w:val="002B73A3"/>
    <w:rsid w:val="002D0437"/>
    <w:rsid w:val="002D32C4"/>
    <w:rsid w:val="002D6034"/>
    <w:rsid w:val="002E4CE7"/>
    <w:rsid w:val="002E662F"/>
    <w:rsid w:val="002F1610"/>
    <w:rsid w:val="0030614B"/>
    <w:rsid w:val="0030783E"/>
    <w:rsid w:val="00310DA3"/>
    <w:rsid w:val="00315C9E"/>
    <w:rsid w:val="00317A80"/>
    <w:rsid w:val="00320968"/>
    <w:rsid w:val="0032173F"/>
    <w:rsid w:val="00322D57"/>
    <w:rsid w:val="00333EEE"/>
    <w:rsid w:val="00334340"/>
    <w:rsid w:val="00340E41"/>
    <w:rsid w:val="003431A1"/>
    <w:rsid w:val="00355034"/>
    <w:rsid w:val="003556F7"/>
    <w:rsid w:val="0035683B"/>
    <w:rsid w:val="00357C62"/>
    <w:rsid w:val="00362674"/>
    <w:rsid w:val="00362838"/>
    <w:rsid w:val="00365426"/>
    <w:rsid w:val="00367A9A"/>
    <w:rsid w:val="003732D2"/>
    <w:rsid w:val="00376FF1"/>
    <w:rsid w:val="00380A95"/>
    <w:rsid w:val="00395686"/>
    <w:rsid w:val="003A1AF6"/>
    <w:rsid w:val="003A2D63"/>
    <w:rsid w:val="003B7C84"/>
    <w:rsid w:val="003C116C"/>
    <w:rsid w:val="003D167B"/>
    <w:rsid w:val="003D2296"/>
    <w:rsid w:val="003D5A7D"/>
    <w:rsid w:val="003E24F5"/>
    <w:rsid w:val="003E2EC8"/>
    <w:rsid w:val="003E3A9B"/>
    <w:rsid w:val="003E6A6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764E8"/>
    <w:rsid w:val="00480A4F"/>
    <w:rsid w:val="00493653"/>
    <w:rsid w:val="004A475A"/>
    <w:rsid w:val="004B77FC"/>
    <w:rsid w:val="004B79BE"/>
    <w:rsid w:val="004C11A6"/>
    <w:rsid w:val="004C59B0"/>
    <w:rsid w:val="004E2E89"/>
    <w:rsid w:val="00505E59"/>
    <w:rsid w:val="00506C3B"/>
    <w:rsid w:val="00524C33"/>
    <w:rsid w:val="005267AA"/>
    <w:rsid w:val="005440AC"/>
    <w:rsid w:val="00545E41"/>
    <w:rsid w:val="00557317"/>
    <w:rsid w:val="005619EE"/>
    <w:rsid w:val="00562D49"/>
    <w:rsid w:val="00565058"/>
    <w:rsid w:val="00567F34"/>
    <w:rsid w:val="005707CA"/>
    <w:rsid w:val="00571637"/>
    <w:rsid w:val="00571DBD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E4E65"/>
    <w:rsid w:val="005E6434"/>
    <w:rsid w:val="005F063C"/>
    <w:rsid w:val="005F2EB6"/>
    <w:rsid w:val="005F463B"/>
    <w:rsid w:val="005F480F"/>
    <w:rsid w:val="00605DE8"/>
    <w:rsid w:val="00627630"/>
    <w:rsid w:val="00636B3A"/>
    <w:rsid w:val="00636D97"/>
    <w:rsid w:val="0064779E"/>
    <w:rsid w:val="00654944"/>
    <w:rsid w:val="00655259"/>
    <w:rsid w:val="00667C46"/>
    <w:rsid w:val="006747D3"/>
    <w:rsid w:val="006813BC"/>
    <w:rsid w:val="00684444"/>
    <w:rsid w:val="006872CF"/>
    <w:rsid w:val="00690838"/>
    <w:rsid w:val="00691201"/>
    <w:rsid w:val="00694533"/>
    <w:rsid w:val="00694D5F"/>
    <w:rsid w:val="00695776"/>
    <w:rsid w:val="00695782"/>
    <w:rsid w:val="0069656F"/>
    <w:rsid w:val="006B7618"/>
    <w:rsid w:val="006C26E5"/>
    <w:rsid w:val="006D0027"/>
    <w:rsid w:val="006D2CD2"/>
    <w:rsid w:val="006D7578"/>
    <w:rsid w:val="006F3E12"/>
    <w:rsid w:val="006F5A1A"/>
    <w:rsid w:val="00704675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6046"/>
    <w:rsid w:val="00761BA7"/>
    <w:rsid w:val="00766A29"/>
    <w:rsid w:val="0076743C"/>
    <w:rsid w:val="007717C3"/>
    <w:rsid w:val="0077468F"/>
    <w:rsid w:val="00780F03"/>
    <w:rsid w:val="00785FCF"/>
    <w:rsid w:val="0079260F"/>
    <w:rsid w:val="007A1684"/>
    <w:rsid w:val="007A3529"/>
    <w:rsid w:val="007B11A0"/>
    <w:rsid w:val="007B1434"/>
    <w:rsid w:val="007B2B5D"/>
    <w:rsid w:val="007C1673"/>
    <w:rsid w:val="007C68D6"/>
    <w:rsid w:val="007D219E"/>
    <w:rsid w:val="007D3F37"/>
    <w:rsid w:val="007D40A9"/>
    <w:rsid w:val="007D693F"/>
    <w:rsid w:val="007E38FA"/>
    <w:rsid w:val="007E4D49"/>
    <w:rsid w:val="0080451D"/>
    <w:rsid w:val="008065CA"/>
    <w:rsid w:val="008101E9"/>
    <w:rsid w:val="00816B0C"/>
    <w:rsid w:val="0081704B"/>
    <w:rsid w:val="00821275"/>
    <w:rsid w:val="00830DA7"/>
    <w:rsid w:val="008315B4"/>
    <w:rsid w:val="008338A6"/>
    <w:rsid w:val="00856D86"/>
    <w:rsid w:val="00867728"/>
    <w:rsid w:val="00870C4A"/>
    <w:rsid w:val="00880F34"/>
    <w:rsid w:val="00881E54"/>
    <w:rsid w:val="00885207"/>
    <w:rsid w:val="00890877"/>
    <w:rsid w:val="0089196D"/>
    <w:rsid w:val="00892CE1"/>
    <w:rsid w:val="00896389"/>
    <w:rsid w:val="0089789D"/>
    <w:rsid w:val="008A387F"/>
    <w:rsid w:val="008A3C2D"/>
    <w:rsid w:val="008A67B0"/>
    <w:rsid w:val="008A7D5E"/>
    <w:rsid w:val="008C77DF"/>
    <w:rsid w:val="008D20DA"/>
    <w:rsid w:val="008E340C"/>
    <w:rsid w:val="008F1F9F"/>
    <w:rsid w:val="008F3028"/>
    <w:rsid w:val="008F35FB"/>
    <w:rsid w:val="008F4F93"/>
    <w:rsid w:val="008F61BE"/>
    <w:rsid w:val="0090334C"/>
    <w:rsid w:val="00905372"/>
    <w:rsid w:val="00907C9F"/>
    <w:rsid w:val="00912EF7"/>
    <w:rsid w:val="0092218A"/>
    <w:rsid w:val="00923C8C"/>
    <w:rsid w:val="00923ED6"/>
    <w:rsid w:val="00925CE9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352"/>
    <w:rsid w:val="00971441"/>
    <w:rsid w:val="00974967"/>
    <w:rsid w:val="00981EF2"/>
    <w:rsid w:val="009876A3"/>
    <w:rsid w:val="00991B45"/>
    <w:rsid w:val="00991D4D"/>
    <w:rsid w:val="009924E4"/>
    <w:rsid w:val="009A14E8"/>
    <w:rsid w:val="009A5039"/>
    <w:rsid w:val="009A5141"/>
    <w:rsid w:val="009B0727"/>
    <w:rsid w:val="009B4BFA"/>
    <w:rsid w:val="009B6964"/>
    <w:rsid w:val="009C0C40"/>
    <w:rsid w:val="009C3C4A"/>
    <w:rsid w:val="009D10B9"/>
    <w:rsid w:val="009E0882"/>
    <w:rsid w:val="009E615E"/>
    <w:rsid w:val="009F05FA"/>
    <w:rsid w:val="009F329F"/>
    <w:rsid w:val="009F567E"/>
    <w:rsid w:val="00A075F5"/>
    <w:rsid w:val="00A21964"/>
    <w:rsid w:val="00A25DF2"/>
    <w:rsid w:val="00A318F2"/>
    <w:rsid w:val="00A33B3D"/>
    <w:rsid w:val="00A425D7"/>
    <w:rsid w:val="00A558E4"/>
    <w:rsid w:val="00A60D20"/>
    <w:rsid w:val="00A635AD"/>
    <w:rsid w:val="00A71BA1"/>
    <w:rsid w:val="00A728E9"/>
    <w:rsid w:val="00A867B8"/>
    <w:rsid w:val="00AA1F34"/>
    <w:rsid w:val="00AA78E3"/>
    <w:rsid w:val="00AB0B3F"/>
    <w:rsid w:val="00AB6F08"/>
    <w:rsid w:val="00AC1BA2"/>
    <w:rsid w:val="00AC1CA5"/>
    <w:rsid w:val="00AC2FAD"/>
    <w:rsid w:val="00AC60E0"/>
    <w:rsid w:val="00AD5D87"/>
    <w:rsid w:val="00AD64D3"/>
    <w:rsid w:val="00AE1996"/>
    <w:rsid w:val="00AE3009"/>
    <w:rsid w:val="00AF163E"/>
    <w:rsid w:val="00AF3973"/>
    <w:rsid w:val="00B01653"/>
    <w:rsid w:val="00B17722"/>
    <w:rsid w:val="00B232EB"/>
    <w:rsid w:val="00B24D05"/>
    <w:rsid w:val="00B25B2B"/>
    <w:rsid w:val="00B36013"/>
    <w:rsid w:val="00B66120"/>
    <w:rsid w:val="00B701B3"/>
    <w:rsid w:val="00B72DF3"/>
    <w:rsid w:val="00B93D86"/>
    <w:rsid w:val="00BA4823"/>
    <w:rsid w:val="00BA6141"/>
    <w:rsid w:val="00BA7803"/>
    <w:rsid w:val="00BC086D"/>
    <w:rsid w:val="00BC6CFD"/>
    <w:rsid w:val="00BD0389"/>
    <w:rsid w:val="00BD14F8"/>
    <w:rsid w:val="00BD4A58"/>
    <w:rsid w:val="00BE11D8"/>
    <w:rsid w:val="00BF0077"/>
    <w:rsid w:val="00BF09A3"/>
    <w:rsid w:val="00BF1A87"/>
    <w:rsid w:val="00BF27DC"/>
    <w:rsid w:val="00BF291E"/>
    <w:rsid w:val="00BF49AE"/>
    <w:rsid w:val="00BF4B17"/>
    <w:rsid w:val="00C0041F"/>
    <w:rsid w:val="00C0379F"/>
    <w:rsid w:val="00C075CE"/>
    <w:rsid w:val="00C13156"/>
    <w:rsid w:val="00C32698"/>
    <w:rsid w:val="00C424FE"/>
    <w:rsid w:val="00C50228"/>
    <w:rsid w:val="00C5113E"/>
    <w:rsid w:val="00C51ECF"/>
    <w:rsid w:val="00C538E4"/>
    <w:rsid w:val="00C56597"/>
    <w:rsid w:val="00C6064C"/>
    <w:rsid w:val="00C8547A"/>
    <w:rsid w:val="00C87817"/>
    <w:rsid w:val="00C922A0"/>
    <w:rsid w:val="00C94E0B"/>
    <w:rsid w:val="00C95AFA"/>
    <w:rsid w:val="00CC4874"/>
    <w:rsid w:val="00CD47D3"/>
    <w:rsid w:val="00CE2C79"/>
    <w:rsid w:val="00CE343E"/>
    <w:rsid w:val="00CE6D01"/>
    <w:rsid w:val="00CF0A3A"/>
    <w:rsid w:val="00D04724"/>
    <w:rsid w:val="00D04E9B"/>
    <w:rsid w:val="00D10C19"/>
    <w:rsid w:val="00D112DB"/>
    <w:rsid w:val="00D14A2B"/>
    <w:rsid w:val="00D17331"/>
    <w:rsid w:val="00D2436B"/>
    <w:rsid w:val="00D24388"/>
    <w:rsid w:val="00D24AF9"/>
    <w:rsid w:val="00D32BF6"/>
    <w:rsid w:val="00D34E07"/>
    <w:rsid w:val="00D475E1"/>
    <w:rsid w:val="00D556AB"/>
    <w:rsid w:val="00D60F14"/>
    <w:rsid w:val="00D616CE"/>
    <w:rsid w:val="00D63244"/>
    <w:rsid w:val="00D6508C"/>
    <w:rsid w:val="00D70689"/>
    <w:rsid w:val="00D741F9"/>
    <w:rsid w:val="00D85A9D"/>
    <w:rsid w:val="00D90654"/>
    <w:rsid w:val="00D96E8B"/>
    <w:rsid w:val="00DA047D"/>
    <w:rsid w:val="00DA34F5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1A48"/>
    <w:rsid w:val="00DF4533"/>
    <w:rsid w:val="00DF462A"/>
    <w:rsid w:val="00DF6B2D"/>
    <w:rsid w:val="00E00145"/>
    <w:rsid w:val="00E07198"/>
    <w:rsid w:val="00E12C63"/>
    <w:rsid w:val="00E15804"/>
    <w:rsid w:val="00E31E1A"/>
    <w:rsid w:val="00E444FA"/>
    <w:rsid w:val="00E51080"/>
    <w:rsid w:val="00E53877"/>
    <w:rsid w:val="00E53A42"/>
    <w:rsid w:val="00E549D0"/>
    <w:rsid w:val="00E56B80"/>
    <w:rsid w:val="00E65BD0"/>
    <w:rsid w:val="00E756E6"/>
    <w:rsid w:val="00E83D03"/>
    <w:rsid w:val="00E84716"/>
    <w:rsid w:val="00E85571"/>
    <w:rsid w:val="00E91FF6"/>
    <w:rsid w:val="00E92466"/>
    <w:rsid w:val="00E97B8E"/>
    <w:rsid w:val="00E97D90"/>
    <w:rsid w:val="00EA5425"/>
    <w:rsid w:val="00EB0B59"/>
    <w:rsid w:val="00EC25F9"/>
    <w:rsid w:val="00EC6A0C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17BCE"/>
    <w:rsid w:val="00F2137B"/>
    <w:rsid w:val="00F23C9A"/>
    <w:rsid w:val="00F25934"/>
    <w:rsid w:val="00F34260"/>
    <w:rsid w:val="00F5239A"/>
    <w:rsid w:val="00F53E29"/>
    <w:rsid w:val="00F6627A"/>
    <w:rsid w:val="00F71DDA"/>
    <w:rsid w:val="00F720A4"/>
    <w:rsid w:val="00F81360"/>
    <w:rsid w:val="00F82714"/>
    <w:rsid w:val="00F85A19"/>
    <w:rsid w:val="00F85BC3"/>
    <w:rsid w:val="00F91B1D"/>
    <w:rsid w:val="00F96AC6"/>
    <w:rsid w:val="00FA14AE"/>
    <w:rsid w:val="00FA6751"/>
    <w:rsid w:val="00FA7733"/>
    <w:rsid w:val="00FB22DF"/>
    <w:rsid w:val="00FB606D"/>
    <w:rsid w:val="00FB73F6"/>
    <w:rsid w:val="00FC1456"/>
    <w:rsid w:val="00FC161E"/>
    <w:rsid w:val="00FC489F"/>
    <w:rsid w:val="00FC6B73"/>
    <w:rsid w:val="00FC73FB"/>
    <w:rsid w:val="00FD1DDE"/>
    <w:rsid w:val="00FE6B9E"/>
    <w:rsid w:val="00FE718C"/>
    <w:rsid w:val="00FF1288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  <w15:docId w15:val="{409033BE-614F-42A1-B7CA-7975813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A1AB-7929-4EFE-B9D7-3B0AFD9E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Zoas</cp:lastModifiedBy>
  <cp:revision>5</cp:revision>
  <cp:lastPrinted>2026-03-10T08:08:00Z</cp:lastPrinted>
  <dcterms:created xsi:type="dcterms:W3CDTF">2026-03-10T08:08:00Z</dcterms:created>
  <dcterms:modified xsi:type="dcterms:W3CDTF">2026-03-10T08:57:00Z</dcterms:modified>
</cp:coreProperties>
</file>