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E1AB" w14:textId="2D042C23" w:rsidR="00D03CD1" w:rsidRDefault="00D03CD1" w:rsidP="00AF03DC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71792B7E" w14:textId="77777777" w:rsidR="00D03CD1" w:rsidRPr="00465F9C" w:rsidRDefault="00D03CD1" w:rsidP="00D03CD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a7"/>
        <w:tblW w:w="10500" w:type="dxa"/>
        <w:tblInd w:w="-431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853"/>
      </w:tblGrid>
      <w:tr w:rsidR="00D03CD1" w:rsidRPr="00880F34" w14:paraId="530908D3" w14:textId="77777777" w:rsidTr="00BF4FC8">
        <w:trPr>
          <w:trHeight w:val="657"/>
        </w:trPr>
        <w:tc>
          <w:tcPr>
            <w:tcW w:w="10500" w:type="dxa"/>
            <w:gridSpan w:val="5"/>
            <w:hideMark/>
          </w:tcPr>
          <w:p w14:paraId="508680D3" w14:textId="1B8B694F" w:rsidR="00D03CD1" w:rsidRPr="00077CB0" w:rsidRDefault="00D03CD1" w:rsidP="00BF4FC8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  </w:t>
            </w:r>
            <w:r w:rsidR="00B837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ВЕРЕСЕНЬ</w:t>
            </w:r>
            <w:r w:rsidR="00B36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B16E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ДОНЕЦЬКОГО ОКРУЖНОГО АДМІНІСТРАТИВНОГО СУДУ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згідно з інформацією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фактичн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D03CD1" w:rsidRPr="00880F34" w14:paraId="3F4B01E0" w14:textId="77777777" w:rsidTr="00BF4FC8">
        <w:trPr>
          <w:trHeight w:val="509"/>
        </w:trPr>
        <w:tc>
          <w:tcPr>
            <w:tcW w:w="1701" w:type="dxa"/>
            <w:vMerge w:val="restart"/>
            <w:hideMark/>
          </w:tcPr>
          <w:p w14:paraId="1CA46F41" w14:textId="77777777" w:rsidR="00D03CD1" w:rsidRPr="00077CB0" w:rsidRDefault="00D03CD1" w:rsidP="00BF4FC8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14:paraId="6B4CD9F7" w14:textId="77777777" w:rsidR="00D03CD1" w:rsidRPr="00077CB0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E52D243" w14:textId="77777777" w:rsidR="00D03CD1" w:rsidRPr="00077CB0" w:rsidRDefault="00D03CD1" w:rsidP="00BF4FC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4A594628" w14:textId="77777777" w:rsidR="00D03CD1" w:rsidRPr="00077CB0" w:rsidRDefault="00D03CD1" w:rsidP="00BF4FC8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5DE54312" w14:textId="77777777" w:rsidR="00D03CD1" w:rsidRPr="00077CB0" w:rsidRDefault="00D03CD1" w:rsidP="00BF4FC8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D03CD1" w:rsidRPr="00880F34" w14:paraId="4E448B95" w14:textId="77777777" w:rsidTr="00BF4FC8">
        <w:trPr>
          <w:trHeight w:val="509"/>
        </w:trPr>
        <w:tc>
          <w:tcPr>
            <w:tcW w:w="1701" w:type="dxa"/>
            <w:vMerge/>
            <w:hideMark/>
          </w:tcPr>
          <w:p w14:paraId="3B93BD46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2DD10A89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478DF705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2C4A5F12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3C2E10BA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D03CD1" w:rsidRPr="00880F34" w14:paraId="6F59D1BD" w14:textId="77777777" w:rsidTr="00C133BA">
        <w:trPr>
          <w:trHeight w:val="568"/>
        </w:trPr>
        <w:tc>
          <w:tcPr>
            <w:tcW w:w="1701" w:type="dxa"/>
            <w:vMerge/>
            <w:hideMark/>
          </w:tcPr>
          <w:p w14:paraId="36ABAF11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7367F424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60E0887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136A2233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69AEBB71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D03CD1" w:rsidRPr="00880F34" w14:paraId="100B0A2C" w14:textId="77777777" w:rsidTr="00BF4FC8">
        <w:trPr>
          <w:trHeight w:val="343"/>
        </w:trPr>
        <w:tc>
          <w:tcPr>
            <w:tcW w:w="1701" w:type="dxa"/>
            <w:hideMark/>
          </w:tcPr>
          <w:p w14:paraId="63D02AE1" w14:textId="0975EAA3" w:rsidR="00D03CD1" w:rsidRPr="00880F34" w:rsidRDefault="00C133BA" w:rsidP="00C133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ДОАС</w:t>
            </w:r>
          </w:p>
        </w:tc>
        <w:tc>
          <w:tcPr>
            <w:tcW w:w="3119" w:type="dxa"/>
            <w:hideMark/>
          </w:tcPr>
          <w:p w14:paraId="4409F73E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4D5EE8E1" w14:textId="4C0EDB1E" w:rsidR="00D03CD1" w:rsidRPr="00880F34" w:rsidRDefault="00C133BA" w:rsidP="00C133BA">
            <w:pPr>
              <w:tabs>
                <w:tab w:val="left" w:pos="333"/>
                <w:tab w:val="right" w:pos="148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</w:t>
            </w:r>
            <w:r w:rsidR="00E0659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14:paraId="4D18D408" w14:textId="30424107" w:rsidR="00D03CD1" w:rsidRPr="00880F34" w:rsidRDefault="00E06593" w:rsidP="00C133B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27891</w:t>
            </w:r>
          </w:p>
        </w:tc>
        <w:tc>
          <w:tcPr>
            <w:tcW w:w="1853" w:type="dxa"/>
            <w:hideMark/>
          </w:tcPr>
          <w:p w14:paraId="4C8B1E02" w14:textId="54909846" w:rsidR="00D03CD1" w:rsidRPr="00203DE0" w:rsidRDefault="0076080F" w:rsidP="0076080F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   19,7</w:t>
            </w:r>
          </w:p>
        </w:tc>
      </w:tr>
      <w:tr w:rsidR="00D03CD1" w:rsidRPr="00880F34" w14:paraId="6B4C29BF" w14:textId="77777777" w:rsidTr="00BF4FC8">
        <w:trPr>
          <w:trHeight w:val="213"/>
        </w:trPr>
        <w:tc>
          <w:tcPr>
            <w:tcW w:w="1701" w:type="dxa"/>
            <w:noWrap/>
            <w:hideMark/>
          </w:tcPr>
          <w:p w14:paraId="1291EC7D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032A3B39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hideMark/>
          </w:tcPr>
          <w:p w14:paraId="062EBBF3" w14:textId="28271B95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49ECFC45" w14:textId="7F59F147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hideMark/>
          </w:tcPr>
          <w:p w14:paraId="2396CD3C" w14:textId="388A1BF1" w:rsidR="00D03CD1" w:rsidRPr="00880F34" w:rsidRDefault="00D03CD1" w:rsidP="0076080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D03CD1" w:rsidRPr="00880F34" w14:paraId="700C7F3D" w14:textId="77777777" w:rsidTr="00C133BA">
        <w:trPr>
          <w:trHeight w:val="439"/>
        </w:trPr>
        <w:tc>
          <w:tcPr>
            <w:tcW w:w="1701" w:type="dxa"/>
            <w:noWrap/>
            <w:hideMark/>
          </w:tcPr>
          <w:p w14:paraId="63EA7201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42486AD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784F6D6A" w14:textId="255EBCCD" w:rsidR="00D03CD1" w:rsidRPr="00880F34" w:rsidRDefault="00D03CD1" w:rsidP="00C133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1A258228" w14:textId="30F2A927" w:rsidR="00D03CD1" w:rsidRPr="00880F34" w:rsidRDefault="002A4504" w:rsidP="00C133B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61400</w:t>
            </w:r>
          </w:p>
        </w:tc>
        <w:tc>
          <w:tcPr>
            <w:tcW w:w="1853" w:type="dxa"/>
            <w:hideMark/>
          </w:tcPr>
          <w:p w14:paraId="2BFEFBBE" w14:textId="6A0F01DB" w:rsidR="00D03CD1" w:rsidRPr="00880F34" w:rsidRDefault="0076080F" w:rsidP="0076080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  </w:t>
            </w:r>
            <w:r w:rsidR="002A450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30,0</w:t>
            </w:r>
          </w:p>
        </w:tc>
      </w:tr>
      <w:tr w:rsidR="00D03CD1" w:rsidRPr="00880F34" w14:paraId="0D2AD8CB" w14:textId="77777777" w:rsidTr="00583F43">
        <w:trPr>
          <w:trHeight w:val="1036"/>
        </w:trPr>
        <w:tc>
          <w:tcPr>
            <w:tcW w:w="1701" w:type="dxa"/>
            <w:noWrap/>
            <w:hideMark/>
          </w:tcPr>
          <w:p w14:paraId="2A7A317C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CC9324C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7344D88A" w14:textId="77777777" w:rsidR="00C133BA" w:rsidRPr="00C133BA" w:rsidRDefault="00C133BA" w:rsidP="00C133BA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14:paraId="299A5B4B" w14:textId="33F2162D" w:rsidR="00D03CD1" w:rsidRPr="00C133BA" w:rsidRDefault="00C133BA" w:rsidP="00C133BA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133B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  </w:t>
            </w:r>
            <w:r w:rsidR="00D03CD1" w:rsidRPr="00C133B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  <w:r w:rsidR="00B837E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</w:p>
          <w:p w14:paraId="063F9DD9" w14:textId="77777777" w:rsidR="00D03CD1" w:rsidRPr="00C133BA" w:rsidRDefault="00D03CD1" w:rsidP="00C133BA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0B33371A" w14:textId="529AD31B" w:rsidR="00D03CD1" w:rsidRPr="00C133BA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55BD890F" w14:textId="678A28ED" w:rsidR="00D03CD1" w:rsidRPr="00C133BA" w:rsidRDefault="00C133BA" w:rsidP="00C133BA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133B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   </w:t>
            </w:r>
            <w:r w:rsidR="00EE18D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</w:t>
            </w:r>
            <w:r w:rsidR="0076080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1200</w:t>
            </w:r>
          </w:p>
          <w:p w14:paraId="24568D86" w14:textId="77777777" w:rsidR="00D03CD1" w:rsidRPr="00C133BA" w:rsidRDefault="00D03CD1" w:rsidP="00C133BA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46D5A514" w14:textId="18A19B90" w:rsidR="00D03CD1" w:rsidRPr="00C133BA" w:rsidRDefault="00D03CD1" w:rsidP="0076080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1FD69342" w14:textId="169D6F29" w:rsidR="00D03CD1" w:rsidRPr="00C133BA" w:rsidRDefault="0076080F" w:rsidP="0076080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       </w:t>
            </w:r>
            <w:r w:rsidR="00B361E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</w:t>
            </w:r>
            <w:r w:rsidR="00B837E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5,2</w:t>
            </w:r>
          </w:p>
          <w:p w14:paraId="66A8D830" w14:textId="77777777" w:rsidR="00D03CD1" w:rsidRPr="00C133BA" w:rsidRDefault="00D03CD1" w:rsidP="0076080F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  <w:tr w:rsidR="00D03CD1" w:rsidRPr="00880F34" w14:paraId="7C934B73" w14:textId="77777777" w:rsidTr="00BF4FC8">
        <w:trPr>
          <w:trHeight w:val="930"/>
        </w:trPr>
        <w:tc>
          <w:tcPr>
            <w:tcW w:w="1701" w:type="dxa"/>
            <w:noWrap/>
            <w:hideMark/>
          </w:tcPr>
          <w:p w14:paraId="3FCBA622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02B13DA6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6496ADDE" w14:textId="0AD9943F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03991012" w14:textId="5818D973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220A34AB" w14:textId="4C5B0331" w:rsidR="00D03CD1" w:rsidRPr="00880F34" w:rsidRDefault="00D03CD1" w:rsidP="0076080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D03CD1" w:rsidRPr="00880F34" w14:paraId="0D855A6C" w14:textId="77777777" w:rsidTr="00BF4FC8">
        <w:trPr>
          <w:trHeight w:val="540"/>
        </w:trPr>
        <w:tc>
          <w:tcPr>
            <w:tcW w:w="1701" w:type="dxa"/>
            <w:noWrap/>
            <w:hideMark/>
          </w:tcPr>
          <w:p w14:paraId="39C277FC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481C61A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3199BF32" w14:textId="3D770785" w:rsidR="00D03CD1" w:rsidRPr="00880F34" w:rsidRDefault="00D03CD1" w:rsidP="00C133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971459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hideMark/>
          </w:tcPr>
          <w:p w14:paraId="72489C6E" w14:textId="7A1AD52D" w:rsidR="00D03CD1" w:rsidRPr="00880F34" w:rsidRDefault="0076080F" w:rsidP="00C133B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26276</w:t>
            </w:r>
          </w:p>
        </w:tc>
        <w:tc>
          <w:tcPr>
            <w:tcW w:w="1853" w:type="dxa"/>
            <w:hideMark/>
          </w:tcPr>
          <w:p w14:paraId="66A61BCC" w14:textId="477C9E5D" w:rsidR="00D03CD1" w:rsidRPr="00880F34" w:rsidRDefault="0076080F" w:rsidP="0076080F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       </w:t>
            </w:r>
            <w:r w:rsidR="00EE18D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B837E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8,6</w:t>
            </w:r>
          </w:p>
        </w:tc>
      </w:tr>
      <w:tr w:rsidR="00D03CD1" w:rsidRPr="00880F34" w14:paraId="70057AD8" w14:textId="77777777" w:rsidTr="00BF4FC8">
        <w:trPr>
          <w:trHeight w:val="300"/>
        </w:trPr>
        <w:tc>
          <w:tcPr>
            <w:tcW w:w="1701" w:type="dxa"/>
            <w:noWrap/>
            <w:hideMark/>
          </w:tcPr>
          <w:p w14:paraId="4FEA97A2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5C7F6BE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1351CF83" w14:textId="1FA803BF" w:rsidR="00D03CD1" w:rsidRPr="00880F34" w:rsidRDefault="00B837E5" w:rsidP="00C133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40</w:t>
            </w:r>
          </w:p>
        </w:tc>
        <w:tc>
          <w:tcPr>
            <w:tcW w:w="2126" w:type="dxa"/>
            <w:hideMark/>
          </w:tcPr>
          <w:p w14:paraId="44928B10" w14:textId="16A0EC08" w:rsidR="00D03CD1" w:rsidRPr="00880F34" w:rsidRDefault="0076080F" w:rsidP="00C133B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28285</w:t>
            </w:r>
          </w:p>
        </w:tc>
        <w:tc>
          <w:tcPr>
            <w:tcW w:w="1853" w:type="dxa"/>
            <w:hideMark/>
          </w:tcPr>
          <w:p w14:paraId="44EDC0AD" w14:textId="5E4BD2EA" w:rsidR="00D03CD1" w:rsidRPr="00880F34" w:rsidRDefault="0076080F" w:rsidP="0076080F">
            <w:pPr>
              <w:tabs>
                <w:tab w:val="left" w:pos="52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     </w:t>
            </w:r>
            <w:r w:rsidR="00B837E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13,3</w:t>
            </w:r>
          </w:p>
        </w:tc>
      </w:tr>
      <w:tr w:rsidR="00D03CD1" w:rsidRPr="00880F34" w14:paraId="5C6D9707" w14:textId="77777777" w:rsidTr="00BF4FC8">
        <w:trPr>
          <w:trHeight w:val="315"/>
        </w:trPr>
        <w:tc>
          <w:tcPr>
            <w:tcW w:w="1701" w:type="dxa"/>
            <w:noWrap/>
            <w:hideMark/>
          </w:tcPr>
          <w:p w14:paraId="1D46B40C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C75E256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178DD01" w14:textId="74E77CE2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64C32815" w14:textId="6FAEE368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2DE59ABA" w14:textId="23570FFC" w:rsidR="00D03CD1" w:rsidRPr="00880F34" w:rsidRDefault="00D03CD1" w:rsidP="0076080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D03CD1" w:rsidRPr="00880F34" w14:paraId="449B3BB1" w14:textId="77777777" w:rsidTr="00BF4FC8">
        <w:trPr>
          <w:trHeight w:val="300"/>
        </w:trPr>
        <w:tc>
          <w:tcPr>
            <w:tcW w:w="1701" w:type="dxa"/>
            <w:noWrap/>
            <w:hideMark/>
          </w:tcPr>
          <w:p w14:paraId="7347CFFD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503250F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04B16594" w14:textId="60ACDA87" w:rsidR="00D03CD1" w:rsidRPr="00880F34" w:rsidRDefault="00B16EA7" w:rsidP="00C133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B837E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  <w:tc>
          <w:tcPr>
            <w:tcW w:w="2126" w:type="dxa"/>
            <w:hideMark/>
          </w:tcPr>
          <w:p w14:paraId="249289ED" w14:textId="1F61FC7E" w:rsidR="00D03CD1" w:rsidRPr="00880F34" w:rsidRDefault="00EE18D6" w:rsidP="00C133B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971459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  <w:r w:rsidR="00E0659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459</w:t>
            </w:r>
          </w:p>
        </w:tc>
        <w:tc>
          <w:tcPr>
            <w:tcW w:w="1853" w:type="dxa"/>
            <w:hideMark/>
          </w:tcPr>
          <w:p w14:paraId="24C2148D" w14:textId="515E67D4" w:rsidR="00D03CD1" w:rsidRPr="00880F34" w:rsidRDefault="0076080F" w:rsidP="0076080F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   </w:t>
            </w:r>
            <w:r w:rsidR="00B837E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13,0</w:t>
            </w:r>
          </w:p>
        </w:tc>
      </w:tr>
      <w:tr w:rsidR="00D03CD1" w:rsidRPr="00880F34" w14:paraId="62E369DB" w14:textId="77777777" w:rsidTr="00BF4FC8">
        <w:trPr>
          <w:trHeight w:val="570"/>
        </w:trPr>
        <w:tc>
          <w:tcPr>
            <w:tcW w:w="1701" w:type="dxa"/>
            <w:noWrap/>
            <w:hideMark/>
          </w:tcPr>
          <w:p w14:paraId="124DC04F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BD7435B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1C3FDDCA" w14:textId="4A8D4365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92C5F28" w14:textId="285F55EE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164B5408" w14:textId="6C7055F0" w:rsidR="00D03CD1" w:rsidRPr="00880F34" w:rsidRDefault="00D03CD1" w:rsidP="0076080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D03CD1" w:rsidRPr="00880F34" w14:paraId="19D0CABD" w14:textId="77777777" w:rsidTr="00BF4FC8">
        <w:trPr>
          <w:trHeight w:val="315"/>
        </w:trPr>
        <w:tc>
          <w:tcPr>
            <w:tcW w:w="1701" w:type="dxa"/>
            <w:noWrap/>
            <w:hideMark/>
          </w:tcPr>
          <w:p w14:paraId="4960E42E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51E8896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F6AAE19" w14:textId="2C9DC728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AA5B31F" w14:textId="3BEE23D2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21D59563" w14:textId="39E10469" w:rsidR="00D03CD1" w:rsidRPr="00880F34" w:rsidRDefault="00D03CD1" w:rsidP="0076080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D03CD1" w:rsidRPr="00880F34" w14:paraId="0C53FFEE" w14:textId="77777777" w:rsidTr="00BF4FC8">
        <w:trPr>
          <w:trHeight w:val="337"/>
        </w:trPr>
        <w:tc>
          <w:tcPr>
            <w:tcW w:w="1701" w:type="dxa"/>
            <w:noWrap/>
            <w:hideMark/>
          </w:tcPr>
          <w:p w14:paraId="79FE6AFB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05B1379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3106DF33" w14:textId="0872F0D0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6FAD83FC" w14:textId="3C8D05AC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6EAD604B" w14:textId="091F7479" w:rsidR="00D03CD1" w:rsidRPr="00880F34" w:rsidRDefault="00D03CD1" w:rsidP="0076080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D03CD1" w:rsidRPr="00D2238E" w14:paraId="032CDE88" w14:textId="77777777" w:rsidTr="00BF4FC8">
        <w:trPr>
          <w:trHeight w:val="569"/>
        </w:trPr>
        <w:tc>
          <w:tcPr>
            <w:tcW w:w="1701" w:type="dxa"/>
            <w:noWrap/>
            <w:hideMark/>
          </w:tcPr>
          <w:p w14:paraId="0D8E097B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D0E7A1E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F6FA0D9" w14:textId="706E31EF" w:rsidR="00D03CD1" w:rsidRPr="00880F34" w:rsidRDefault="00B837E5" w:rsidP="00C133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14:paraId="087A7768" w14:textId="61D5D250" w:rsidR="00D03CD1" w:rsidRPr="00880F34" w:rsidRDefault="00E06593" w:rsidP="00C133B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15650</w:t>
            </w:r>
          </w:p>
        </w:tc>
        <w:tc>
          <w:tcPr>
            <w:tcW w:w="1853" w:type="dxa"/>
            <w:hideMark/>
          </w:tcPr>
          <w:p w14:paraId="5D438AB3" w14:textId="4D020F95" w:rsidR="00D03CD1" w:rsidRPr="00880F34" w:rsidRDefault="0076080F" w:rsidP="0076080F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  29,3</w:t>
            </w:r>
          </w:p>
        </w:tc>
      </w:tr>
      <w:tr w:rsidR="00D03CD1" w:rsidRPr="00880F34" w14:paraId="385F11AA" w14:textId="77777777" w:rsidTr="00BF4FC8">
        <w:trPr>
          <w:trHeight w:val="420"/>
        </w:trPr>
        <w:tc>
          <w:tcPr>
            <w:tcW w:w="1701" w:type="dxa"/>
            <w:noWrap/>
            <w:hideMark/>
          </w:tcPr>
          <w:p w14:paraId="6B61B14A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DDB5255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01F24765" w14:textId="1B9191C5" w:rsidR="00D03CD1" w:rsidRPr="00880F34" w:rsidRDefault="00D03CD1" w:rsidP="00C133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  <w:r w:rsidR="00971459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  <w:tc>
          <w:tcPr>
            <w:tcW w:w="2126" w:type="dxa"/>
            <w:hideMark/>
          </w:tcPr>
          <w:p w14:paraId="46A9B03A" w14:textId="4DD288BD" w:rsidR="00D03CD1" w:rsidRPr="00880F34" w:rsidRDefault="00E06593" w:rsidP="00C133B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29660</w:t>
            </w:r>
          </w:p>
        </w:tc>
        <w:tc>
          <w:tcPr>
            <w:tcW w:w="1853" w:type="dxa"/>
            <w:hideMark/>
          </w:tcPr>
          <w:p w14:paraId="76DA864C" w14:textId="1257919E" w:rsidR="00D03CD1" w:rsidRPr="0076080F" w:rsidRDefault="0076080F" w:rsidP="0076080F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  </w:t>
            </w:r>
            <w:r w:rsidR="00FE0B8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8,1</w:t>
            </w:r>
          </w:p>
        </w:tc>
      </w:tr>
      <w:tr w:rsidR="00D03CD1" w:rsidRPr="00880F34" w14:paraId="3EE1883B" w14:textId="77777777" w:rsidTr="00BF4FC8">
        <w:trPr>
          <w:trHeight w:val="315"/>
        </w:trPr>
        <w:tc>
          <w:tcPr>
            <w:tcW w:w="1701" w:type="dxa"/>
            <w:noWrap/>
            <w:hideMark/>
          </w:tcPr>
          <w:p w14:paraId="32356A92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6462547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hideMark/>
          </w:tcPr>
          <w:p w14:paraId="0C10DE27" w14:textId="192DD522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7E272AF9" w14:textId="0E5647A8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3FA88420" w14:textId="1F07A464" w:rsidR="00D03CD1" w:rsidRPr="00880F34" w:rsidRDefault="00D03CD1" w:rsidP="0076080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D03CD1" w:rsidRPr="00880F34" w14:paraId="1D7BB9B7" w14:textId="77777777" w:rsidTr="00BF4FC8">
        <w:trPr>
          <w:trHeight w:val="405"/>
        </w:trPr>
        <w:tc>
          <w:tcPr>
            <w:tcW w:w="1701" w:type="dxa"/>
            <w:noWrap/>
            <w:hideMark/>
          </w:tcPr>
          <w:p w14:paraId="6D3419A5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02C8C375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6AFF245C" w14:textId="0E8B739F" w:rsidR="00D03CD1" w:rsidRPr="00880F34" w:rsidRDefault="00D03CD1" w:rsidP="00C133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  <w:r w:rsidR="00971459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  <w:tc>
          <w:tcPr>
            <w:tcW w:w="2126" w:type="dxa"/>
            <w:hideMark/>
          </w:tcPr>
          <w:p w14:paraId="5922DADA" w14:textId="0662B237" w:rsidR="00D03CD1" w:rsidRPr="00880F34" w:rsidRDefault="00E06593" w:rsidP="00C133B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29660</w:t>
            </w:r>
          </w:p>
        </w:tc>
        <w:tc>
          <w:tcPr>
            <w:tcW w:w="1853" w:type="dxa"/>
            <w:hideMark/>
          </w:tcPr>
          <w:p w14:paraId="2932D0A9" w14:textId="3D778B48" w:rsidR="0076080F" w:rsidRPr="0076080F" w:rsidRDefault="0076080F" w:rsidP="0076080F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  </w:t>
            </w:r>
            <w:r w:rsidR="00FE0B8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8,1</w:t>
            </w:r>
          </w:p>
        </w:tc>
      </w:tr>
      <w:tr w:rsidR="00D03CD1" w:rsidRPr="00880F34" w14:paraId="0C4C65BD" w14:textId="77777777" w:rsidTr="00BF4FC8">
        <w:trPr>
          <w:trHeight w:val="389"/>
        </w:trPr>
        <w:tc>
          <w:tcPr>
            <w:tcW w:w="1701" w:type="dxa"/>
            <w:noWrap/>
            <w:hideMark/>
          </w:tcPr>
          <w:p w14:paraId="2E905E8C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387FC1F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42E0143E" w14:textId="25120E95" w:rsidR="00D03CD1" w:rsidRPr="00880F34" w:rsidRDefault="00D03CD1" w:rsidP="00D03CD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2A450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2126" w:type="dxa"/>
            <w:hideMark/>
          </w:tcPr>
          <w:p w14:paraId="2975666B" w14:textId="504C18ED" w:rsidR="00D03CD1" w:rsidRPr="00880F34" w:rsidRDefault="00D03CD1" w:rsidP="00C133B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C133B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E0659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10050</w:t>
            </w:r>
          </w:p>
        </w:tc>
        <w:tc>
          <w:tcPr>
            <w:tcW w:w="1853" w:type="dxa"/>
            <w:hideMark/>
          </w:tcPr>
          <w:p w14:paraId="17E6CCD2" w14:textId="07DD3D9E" w:rsidR="00D03CD1" w:rsidRPr="00880F34" w:rsidRDefault="0076080F" w:rsidP="0076080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  17,6</w:t>
            </w:r>
          </w:p>
        </w:tc>
      </w:tr>
    </w:tbl>
    <w:p w14:paraId="69E7C824" w14:textId="77777777" w:rsidR="00D03CD1" w:rsidRPr="00880F34" w:rsidRDefault="00D03CD1" w:rsidP="00D03CD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7BF60E07" w14:textId="77777777" w:rsidR="00D03CD1" w:rsidRPr="004A6C58" w:rsidRDefault="00D03CD1" w:rsidP="00D03CD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4A6C5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Начальник відділу бухгалтерського обліку </w:t>
      </w:r>
    </w:p>
    <w:p w14:paraId="29851389" w14:textId="77777777" w:rsidR="00D03CD1" w:rsidRDefault="00D03CD1" w:rsidP="00D03CD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4A6C5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та  фінансових ресурсів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Донецького</w:t>
      </w:r>
    </w:p>
    <w:p w14:paraId="714B454F" w14:textId="77777777" w:rsidR="00D03CD1" w:rsidRPr="004A6C58" w:rsidRDefault="00D03CD1" w:rsidP="00D03CD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lastRenderedPageBreak/>
        <w:t>окружного адміністративного суду</w:t>
      </w:r>
      <w:r w:rsidRPr="004A6C5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 w:rsidRPr="004A6C5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Світлана ПЛАКИДА</w:t>
      </w:r>
    </w:p>
    <w:p w14:paraId="6FAEE008" w14:textId="77777777" w:rsidR="00D03CD1" w:rsidRDefault="00D03CD1" w:rsidP="00D03CD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DB85E34" w14:textId="77777777" w:rsidR="00C14D9B" w:rsidRDefault="00C14D9B"/>
    <w:sectPr w:rsidR="00C14D9B" w:rsidSect="00263896">
      <w:headerReference w:type="default" r:id="rId6"/>
      <w:footerReference w:type="default" r:id="rId7"/>
      <w:pgSz w:w="11906" w:h="16838"/>
      <w:pgMar w:top="284" w:right="707" w:bottom="426" w:left="1276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B7F3C" w14:textId="77777777" w:rsidR="008A2BF4" w:rsidRDefault="008A2BF4">
      <w:pPr>
        <w:spacing w:after="0" w:line="240" w:lineRule="auto"/>
      </w:pPr>
      <w:r>
        <w:separator/>
      </w:r>
    </w:p>
  </w:endnote>
  <w:endnote w:type="continuationSeparator" w:id="0">
    <w:p w14:paraId="6A3A27C2" w14:textId="77777777" w:rsidR="008A2BF4" w:rsidRDefault="008A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47FE" w14:textId="77777777" w:rsidR="00A558E4" w:rsidRDefault="008A2BF4">
    <w:pPr>
      <w:pStyle w:val="a3"/>
      <w:jc w:val="right"/>
    </w:pPr>
  </w:p>
  <w:p w14:paraId="593A975D" w14:textId="77777777" w:rsidR="00A558E4" w:rsidRDefault="008A2B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D806" w14:textId="77777777" w:rsidR="008A2BF4" w:rsidRDefault="008A2BF4">
      <w:pPr>
        <w:spacing w:after="0" w:line="240" w:lineRule="auto"/>
      </w:pPr>
      <w:r>
        <w:separator/>
      </w:r>
    </w:p>
  </w:footnote>
  <w:footnote w:type="continuationSeparator" w:id="0">
    <w:p w14:paraId="168DBCF2" w14:textId="77777777" w:rsidR="008A2BF4" w:rsidRDefault="008A2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8275218"/>
      <w:docPartObj>
        <w:docPartGallery w:val="Page Numbers (Top of Page)"/>
        <w:docPartUnique/>
      </w:docPartObj>
    </w:sdtPr>
    <w:sdtEndPr/>
    <w:sdtContent>
      <w:p w14:paraId="22D58852" w14:textId="77777777" w:rsidR="00334340" w:rsidRDefault="00AF03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43BE">
          <w:rPr>
            <w:noProof/>
            <w:lang w:val="ru-RU"/>
          </w:rPr>
          <w:t>2</w:t>
        </w:r>
        <w:r>
          <w:fldChar w:fldCharType="end"/>
        </w:r>
      </w:p>
    </w:sdtContent>
  </w:sdt>
  <w:p w14:paraId="74DB7D8A" w14:textId="77777777" w:rsidR="00A558E4" w:rsidRPr="00134024" w:rsidRDefault="008A2BF4" w:rsidP="00340E41">
    <w:pPr>
      <w:pStyle w:val="a5"/>
      <w:jc w:val="cent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DF"/>
    <w:rsid w:val="000247DF"/>
    <w:rsid w:val="00112877"/>
    <w:rsid w:val="00197FDF"/>
    <w:rsid w:val="00203DE0"/>
    <w:rsid w:val="00277764"/>
    <w:rsid w:val="002A4504"/>
    <w:rsid w:val="002F37EB"/>
    <w:rsid w:val="003F1850"/>
    <w:rsid w:val="00583F43"/>
    <w:rsid w:val="00610D2C"/>
    <w:rsid w:val="007441C0"/>
    <w:rsid w:val="0076080F"/>
    <w:rsid w:val="008A2BF4"/>
    <w:rsid w:val="00926594"/>
    <w:rsid w:val="009531DF"/>
    <w:rsid w:val="009621A0"/>
    <w:rsid w:val="00971459"/>
    <w:rsid w:val="009A271E"/>
    <w:rsid w:val="009D4B23"/>
    <w:rsid w:val="009E0171"/>
    <w:rsid w:val="00AB22E3"/>
    <w:rsid w:val="00AF03DC"/>
    <w:rsid w:val="00B16EA7"/>
    <w:rsid w:val="00B34912"/>
    <w:rsid w:val="00B361E7"/>
    <w:rsid w:val="00B63542"/>
    <w:rsid w:val="00B837E5"/>
    <w:rsid w:val="00BA6AB5"/>
    <w:rsid w:val="00C133BA"/>
    <w:rsid w:val="00C14D9B"/>
    <w:rsid w:val="00D03CD1"/>
    <w:rsid w:val="00E06593"/>
    <w:rsid w:val="00EE18D6"/>
    <w:rsid w:val="00F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0A0D"/>
  <w15:chartTrackingRefBased/>
  <w15:docId w15:val="{428303AC-5F9F-467B-82B3-B37BBBCA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D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3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03CD1"/>
    <w:rPr>
      <w:lang w:val="ru-RU"/>
    </w:rPr>
  </w:style>
  <w:style w:type="paragraph" w:styleId="a5">
    <w:name w:val="header"/>
    <w:basedOn w:val="a"/>
    <w:link w:val="a6"/>
    <w:uiPriority w:val="99"/>
    <w:rsid w:val="00D03CD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D03CD1"/>
    <w:rPr>
      <w:rFonts w:ascii="Calibri" w:eastAsia="Times New Roman" w:hAnsi="Calibri" w:cs="Times New Roman"/>
      <w:lang w:val="uk-UA"/>
    </w:rPr>
  </w:style>
  <w:style w:type="table" w:styleId="a7">
    <w:name w:val="Table Grid"/>
    <w:basedOn w:val="a1"/>
    <w:uiPriority w:val="59"/>
    <w:rsid w:val="00D03CD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DOAS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Хухрянская</dc:creator>
  <cp:keywords/>
  <dc:description/>
  <cp:lastModifiedBy>Элла Хухрянская</cp:lastModifiedBy>
  <cp:revision>11</cp:revision>
  <dcterms:created xsi:type="dcterms:W3CDTF">2024-03-29T10:47:00Z</dcterms:created>
  <dcterms:modified xsi:type="dcterms:W3CDTF">2024-10-05T08:46:00Z</dcterms:modified>
</cp:coreProperties>
</file>