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206A3">
        <w:rPr>
          <w:b/>
          <w:sz w:val="28"/>
          <w:szCs w:val="28"/>
          <w:lang w:val="uk-UA"/>
        </w:rPr>
        <w:t>провідного</w:t>
      </w:r>
      <w:r w:rsidR="00E206A3" w:rsidRPr="00E206A3">
        <w:rPr>
          <w:b/>
          <w:sz w:val="28"/>
          <w:szCs w:val="28"/>
          <w:lang w:val="uk-UA"/>
        </w:rPr>
        <w:t xml:space="preserve"> спеціаліст</w:t>
      </w:r>
      <w:r w:rsidR="00E206A3">
        <w:rPr>
          <w:b/>
          <w:sz w:val="28"/>
          <w:szCs w:val="28"/>
          <w:lang w:val="uk-UA"/>
        </w:rPr>
        <w:t>а</w:t>
      </w:r>
      <w:r w:rsidR="00E206A3" w:rsidRPr="00E206A3">
        <w:rPr>
          <w:b/>
          <w:sz w:val="28"/>
          <w:szCs w:val="28"/>
          <w:lang w:val="uk-UA"/>
        </w:rPr>
        <w:t xml:space="preserve"> відділу документообігу та організаційного забезпечення виконання функцій</w:t>
      </w:r>
      <w:r w:rsidR="00427D09" w:rsidRPr="00427D09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Ведення первинного обліку справ і матеріалів, розгляд яких передбачено процесуальним законодавством;</w:t>
            </w:r>
          </w:p>
          <w:p w:rsidR="00427D09" w:rsidRPr="00427D09" w:rsidRDefault="00E206A3" w:rsidP="00E206A3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E206A3">
              <w:rPr>
                <w:sz w:val="22"/>
                <w:szCs w:val="22"/>
                <w:lang w:val="uk-UA"/>
              </w:rPr>
              <w:t>Здійснення сканування документів (у форматах PDF та JPEG), що надходять до суду одноч</w:t>
            </w:r>
            <w:r>
              <w:rPr>
                <w:sz w:val="22"/>
                <w:szCs w:val="22"/>
                <w:lang w:val="uk-UA"/>
              </w:rPr>
              <w:t xml:space="preserve">асно з їх реєстрацією в автоматизованій системі документообігу суду.  </w:t>
            </w:r>
            <w:r w:rsidR="00427D09" w:rsidRPr="00427D09">
              <w:rPr>
                <w:sz w:val="22"/>
                <w:szCs w:val="22"/>
                <w:lang w:val="uk-UA"/>
              </w:rPr>
              <w:t>Забезпечення заповнення обліково-статистичних карток в електронному вигляді.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Здійснення підготовки судових справ із скаргами, поданнями для надіслання до судів вищих інстанцій.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Проведення роботи з оформлення звернення судових рішень до виконання, контроль за одержанням повідомлень про їх виконання та забезпечення своєчасного приєднання до судових справ.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Здійснення обліку виконавчих документів, які передаються для виконання до державної виконавчої служби.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Проведення перевірки відповідності документів у судових справах опису справи.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Складання за встановленими формами статистичних звітів про результати розгляду судових справ.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Здійснення підготовки та передачу до архіву суду судових справ за минулі роки, провадження у яких закінчено, а також іншої документації канцелярії суду за минулі роки.</w:t>
            </w:r>
          </w:p>
          <w:p w:rsidR="00427D09" w:rsidRPr="00427D09" w:rsidRDefault="00427D09" w:rsidP="00427D09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sz w:val="22"/>
                <w:szCs w:val="22"/>
                <w:lang w:val="uk-UA"/>
              </w:rPr>
            </w:pPr>
            <w:r w:rsidRPr="00427D09">
              <w:rPr>
                <w:sz w:val="22"/>
                <w:szCs w:val="22"/>
                <w:lang w:val="uk-UA"/>
              </w:rPr>
              <w:t>Здійснення видачі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</w:t>
            </w:r>
          </w:p>
          <w:p w:rsidR="00427D09" w:rsidRPr="00427D09" w:rsidRDefault="00427D09" w:rsidP="00427D09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3" w:firstLine="0"/>
              <w:jc w:val="both"/>
              <w:rPr>
                <w:sz w:val="22"/>
                <w:szCs w:val="22"/>
              </w:rPr>
            </w:pPr>
            <w:r w:rsidRPr="00427D09">
              <w:rPr>
                <w:sz w:val="22"/>
                <w:szCs w:val="22"/>
              </w:rPr>
              <w:t>Виконання доручень голови суду, керівника апарату суду та старшого секретаря суду щодо організації роботи канцелярії суду.</w:t>
            </w:r>
          </w:p>
          <w:p w:rsidR="00AC51A2" w:rsidRPr="00DB1528" w:rsidRDefault="00AC51A2" w:rsidP="00427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52F0A" w:rsidRPr="00E206A3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E206A3">
              <w:rPr>
                <w:sz w:val="22"/>
                <w:szCs w:val="22"/>
                <w:lang w:val="uk-UA"/>
              </w:rPr>
              <w:t>9880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1206BA" w:rsidRDefault="00152F0A" w:rsidP="00512AC2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 w:rsidR="001206BA"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1206BA" w:rsidP="00512AC2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  <w:r w:rsidR="00152F0A" w:rsidRPr="00D06398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CB4E0E" w:rsidP="00CC63A6">
            <w:pPr>
              <w:jc w:val="both"/>
              <w:rPr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>строкова (на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</w:t>
            </w:r>
            <w:r w:rsidR="001206BA">
              <w:rPr>
                <w:color w:val="000000"/>
                <w:sz w:val="22"/>
                <w:szCs w:val="22"/>
              </w:rPr>
              <w:t>тверджують наявність</w:t>
            </w:r>
            <w:r w:rsidRPr="00D06398">
              <w:rPr>
                <w:color w:val="000000"/>
                <w:sz w:val="22"/>
                <w:szCs w:val="22"/>
              </w:rPr>
              <w:t xml:space="preserve">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6) копії документів, що підтверджують відповідний досвід роботи </w:t>
            </w:r>
            <w:r>
              <w:rPr>
                <w:color w:val="000000"/>
                <w:sz w:val="22"/>
                <w:szCs w:val="22"/>
              </w:rPr>
              <w:lastRenderedPageBreak/>
              <w:t>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1206BA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195F2D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CC63A6" w:rsidRPr="00195F2D">
              <w:rPr>
                <w:b/>
                <w:bCs/>
                <w:sz w:val="22"/>
                <w:szCs w:val="22"/>
                <w:lang w:val="uk-UA"/>
              </w:rPr>
              <w:t>24.02.2025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195F2D">
              <w:rPr>
                <w:b/>
                <w:bCs/>
                <w:sz w:val="22"/>
                <w:szCs w:val="22"/>
                <w:lang w:val="uk-UA"/>
              </w:rPr>
              <w:t xml:space="preserve">року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195F2D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</w:t>
            </w:r>
            <w:r w:rsidRPr="00195F2D">
              <w:rPr>
                <w:b/>
                <w:bCs/>
                <w:sz w:val="22"/>
                <w:szCs w:val="22"/>
                <w:lang w:val="uk-UA"/>
              </w:rPr>
              <w:t>.02.2025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152F0A" w:rsidRPr="00195F2D">
              <w:rPr>
                <w:b/>
                <w:sz w:val="22"/>
                <w:szCs w:val="22"/>
                <w:lang w:val="uk-UA"/>
              </w:rPr>
              <w:t>року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о </w:t>
            </w:r>
            <w:r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95F2D" w:rsidRPr="00CB4E0E" w:rsidRDefault="00195F2D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195F2D" w:rsidP="00CB4E0E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>
              <w:rPr>
                <w:sz w:val="22"/>
                <w:szCs w:val="22"/>
                <w:lang w:val="uk-UA"/>
              </w:rPr>
              <w:t>безпосередньо в приміщенні суду.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60719C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8B6450" w:rsidP="003536BB">
            <w:p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color w:val="000000" w:themeColor="text1"/>
                <w:sz w:val="22"/>
                <w:szCs w:val="22"/>
                <w:lang w:val="uk-UA"/>
              </w:rPr>
              <w:t>Вища освіта не нижче ступеня молодшого бакалавра або бакалавра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8B6450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уважність та зосередженість у роботі;</w:t>
            </w:r>
          </w:p>
          <w:p w:rsidR="008B6450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обов’язків, з дотриманням строків встановлених процедур;</w:t>
            </w:r>
          </w:p>
          <w:p w:rsidR="00B04A19" w:rsidRPr="00B04A19" w:rsidRDefault="008B6450" w:rsidP="008B6450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усвідомлення рівня відповідальності.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8B6450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8B6450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8B6450" w:rsidRDefault="008B6450" w:rsidP="008B6450">
            <w:pPr>
              <w:pStyle w:val="a5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8B6450">
              <w:rPr>
                <w:sz w:val="22"/>
                <w:szCs w:val="22"/>
                <w:lang w:val="uk-UA"/>
              </w:rPr>
              <w:t xml:space="preserve">здатність до конструктивного ставлення до </w:t>
            </w:r>
            <w:proofErr w:type="spellStart"/>
            <w:r w:rsidRPr="008B6450">
              <w:rPr>
                <w:sz w:val="22"/>
                <w:szCs w:val="22"/>
                <w:lang w:val="uk-UA"/>
              </w:rPr>
              <w:t>зворотнього</w:t>
            </w:r>
            <w:proofErr w:type="spellEnd"/>
            <w:r w:rsidRPr="008B6450">
              <w:rPr>
                <w:sz w:val="22"/>
                <w:szCs w:val="22"/>
                <w:lang w:val="uk-UA"/>
              </w:rPr>
              <w:t xml:space="preserve"> зв’язку.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8B6450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8B6450" w:rsidRPr="008B6450" w:rsidRDefault="008B6450" w:rsidP="008B6450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8B6450">
              <w:rPr>
                <w:sz w:val="22"/>
                <w:szCs w:val="22"/>
              </w:rPr>
              <w:t>уміння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використовувати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комп’ютерне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обладнання</w:t>
            </w:r>
            <w:proofErr w:type="spellEnd"/>
            <w:r w:rsidRPr="008B6450">
              <w:rPr>
                <w:sz w:val="22"/>
                <w:szCs w:val="22"/>
              </w:rPr>
              <w:t xml:space="preserve"> та </w:t>
            </w:r>
            <w:proofErr w:type="spellStart"/>
            <w:r w:rsidRPr="008B6450">
              <w:rPr>
                <w:sz w:val="22"/>
                <w:szCs w:val="22"/>
              </w:rPr>
              <w:t>програмне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забезпечення</w:t>
            </w:r>
            <w:proofErr w:type="spellEnd"/>
            <w:r w:rsidRPr="008B6450">
              <w:rPr>
                <w:sz w:val="22"/>
                <w:szCs w:val="22"/>
              </w:rPr>
              <w:t xml:space="preserve">, </w:t>
            </w:r>
            <w:proofErr w:type="spellStart"/>
            <w:r w:rsidRPr="008B6450">
              <w:rPr>
                <w:sz w:val="22"/>
                <w:szCs w:val="22"/>
              </w:rPr>
              <w:t>офісну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450">
              <w:rPr>
                <w:sz w:val="22"/>
                <w:szCs w:val="22"/>
              </w:rPr>
              <w:t>техн</w:t>
            </w:r>
            <w:proofErr w:type="gramEnd"/>
            <w:r w:rsidRPr="008B6450">
              <w:rPr>
                <w:sz w:val="22"/>
                <w:szCs w:val="22"/>
              </w:rPr>
              <w:t>іку</w:t>
            </w:r>
            <w:proofErr w:type="spellEnd"/>
            <w:r w:rsidRPr="008B6450">
              <w:rPr>
                <w:sz w:val="22"/>
                <w:szCs w:val="22"/>
              </w:rPr>
              <w:t>;</w:t>
            </w:r>
          </w:p>
          <w:p w:rsidR="008B6450" w:rsidRPr="008B6450" w:rsidRDefault="008B6450" w:rsidP="008B6450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8B6450">
              <w:rPr>
                <w:sz w:val="22"/>
                <w:szCs w:val="22"/>
              </w:rPr>
              <w:t>навички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роботи</w:t>
            </w:r>
            <w:proofErr w:type="spellEnd"/>
            <w:r w:rsidRPr="008B6450">
              <w:rPr>
                <w:sz w:val="22"/>
                <w:szCs w:val="22"/>
              </w:rPr>
              <w:t xml:space="preserve"> з </w:t>
            </w:r>
            <w:proofErr w:type="spellStart"/>
            <w:r w:rsidRPr="008B6450">
              <w:rPr>
                <w:sz w:val="22"/>
                <w:szCs w:val="22"/>
              </w:rPr>
              <w:t>офісним</w:t>
            </w:r>
            <w:proofErr w:type="spellEnd"/>
            <w:r w:rsidRPr="008B6450">
              <w:rPr>
                <w:sz w:val="22"/>
                <w:szCs w:val="22"/>
              </w:rPr>
              <w:t xml:space="preserve"> пакетом </w:t>
            </w:r>
            <w:proofErr w:type="spellStart"/>
            <w:r w:rsidRPr="008B6450">
              <w:rPr>
                <w:sz w:val="22"/>
                <w:szCs w:val="22"/>
              </w:rPr>
              <w:t>Microsoft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Office</w:t>
            </w:r>
            <w:proofErr w:type="spellEnd"/>
            <w:r w:rsidRPr="008B6450">
              <w:rPr>
                <w:sz w:val="22"/>
                <w:szCs w:val="22"/>
              </w:rPr>
              <w:t xml:space="preserve"> (</w:t>
            </w:r>
            <w:proofErr w:type="spellStart"/>
            <w:r w:rsidRPr="008B6450">
              <w:rPr>
                <w:sz w:val="22"/>
                <w:szCs w:val="22"/>
              </w:rPr>
              <w:t>Word</w:t>
            </w:r>
            <w:proofErr w:type="spellEnd"/>
            <w:r w:rsidRPr="008B6450">
              <w:rPr>
                <w:sz w:val="22"/>
                <w:szCs w:val="22"/>
              </w:rPr>
              <w:t xml:space="preserve">, </w:t>
            </w:r>
            <w:proofErr w:type="spellStart"/>
            <w:r w:rsidRPr="008B6450">
              <w:rPr>
                <w:sz w:val="22"/>
                <w:szCs w:val="22"/>
              </w:rPr>
              <w:t>Excel</w:t>
            </w:r>
            <w:proofErr w:type="spellEnd"/>
            <w:r w:rsidRPr="008B6450">
              <w:rPr>
                <w:sz w:val="22"/>
                <w:szCs w:val="22"/>
              </w:rPr>
              <w:t xml:space="preserve">), з </w:t>
            </w:r>
            <w:proofErr w:type="spellStart"/>
            <w:r w:rsidRPr="008B6450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8B6450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8B6450">
              <w:rPr>
                <w:sz w:val="22"/>
                <w:szCs w:val="22"/>
              </w:rPr>
              <w:t>в</w:t>
            </w:r>
            <w:proofErr w:type="gram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мережі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Інтернет</w:t>
            </w:r>
            <w:proofErr w:type="spellEnd"/>
            <w:r w:rsidRPr="008B6450">
              <w:rPr>
                <w:sz w:val="22"/>
                <w:szCs w:val="22"/>
              </w:rPr>
              <w:t>;</w:t>
            </w:r>
          </w:p>
          <w:p w:rsidR="008B6450" w:rsidRPr="008B6450" w:rsidRDefault="008B6450" w:rsidP="008B6450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8B6450">
              <w:rPr>
                <w:sz w:val="22"/>
                <w:szCs w:val="22"/>
              </w:rPr>
              <w:t>здатність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уникати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небезпек</w:t>
            </w:r>
            <w:proofErr w:type="spellEnd"/>
            <w:r w:rsidRPr="008B6450">
              <w:rPr>
                <w:sz w:val="22"/>
                <w:szCs w:val="22"/>
              </w:rPr>
              <w:t xml:space="preserve"> в </w:t>
            </w:r>
            <w:proofErr w:type="gramStart"/>
            <w:r w:rsidRPr="008B6450">
              <w:rPr>
                <w:sz w:val="22"/>
                <w:szCs w:val="22"/>
              </w:rPr>
              <w:t>цифровому</w:t>
            </w:r>
            <w:proofErr w:type="gram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середовищі</w:t>
            </w:r>
            <w:proofErr w:type="spellEnd"/>
            <w:r w:rsidRPr="008B6450">
              <w:rPr>
                <w:sz w:val="22"/>
                <w:szCs w:val="22"/>
              </w:rPr>
              <w:t xml:space="preserve">, </w:t>
            </w:r>
            <w:proofErr w:type="spellStart"/>
            <w:r w:rsidRPr="008B6450">
              <w:rPr>
                <w:sz w:val="22"/>
                <w:szCs w:val="22"/>
              </w:rPr>
              <w:t>захищати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особисті</w:t>
            </w:r>
            <w:proofErr w:type="spellEnd"/>
            <w:r w:rsidRPr="008B6450">
              <w:rPr>
                <w:sz w:val="22"/>
                <w:szCs w:val="22"/>
              </w:rPr>
              <w:t xml:space="preserve"> та </w:t>
            </w:r>
            <w:proofErr w:type="spellStart"/>
            <w:r w:rsidRPr="008B6450">
              <w:rPr>
                <w:sz w:val="22"/>
                <w:szCs w:val="22"/>
              </w:rPr>
              <w:t>конфіденційні</w:t>
            </w:r>
            <w:proofErr w:type="spellEnd"/>
            <w:r w:rsidRPr="008B6450">
              <w:rPr>
                <w:sz w:val="22"/>
                <w:szCs w:val="22"/>
              </w:rPr>
              <w:t xml:space="preserve"> </w:t>
            </w:r>
            <w:proofErr w:type="spellStart"/>
            <w:r w:rsidRPr="008B6450">
              <w:rPr>
                <w:sz w:val="22"/>
                <w:szCs w:val="22"/>
              </w:rPr>
              <w:t>дані</w:t>
            </w:r>
            <w:proofErr w:type="spellEnd"/>
            <w:r w:rsidRPr="008B6450">
              <w:rPr>
                <w:sz w:val="22"/>
                <w:szCs w:val="22"/>
              </w:rPr>
              <w:t>.</w:t>
            </w:r>
          </w:p>
          <w:p w:rsidR="00F358B1" w:rsidRPr="008B6450" w:rsidRDefault="00F358B1" w:rsidP="008B6450">
            <w:pPr>
              <w:ind w:left="33"/>
              <w:jc w:val="both"/>
              <w:rPr>
                <w:sz w:val="22"/>
                <w:szCs w:val="22"/>
              </w:rPr>
            </w:pP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195F2D" w:rsidRPr="000E6929" w:rsidRDefault="00195F2D" w:rsidP="00195F2D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 для осіб, які бажають вступити на державну службу</w:t>
      </w:r>
    </w:p>
    <w:p w:rsidR="00195F2D" w:rsidRPr="000E6929" w:rsidRDefault="00195F2D" w:rsidP="00195F2D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195F2D" w:rsidRPr="000E6929" w:rsidRDefault="00195F2D" w:rsidP="00195F2D">
      <w:pPr>
        <w:rPr>
          <w:sz w:val="28"/>
          <w:szCs w:val="28"/>
          <w:lang w:val="uk-UA"/>
        </w:rPr>
      </w:pPr>
    </w:p>
    <w:p w:rsidR="00195F2D" w:rsidRPr="0016148F" w:rsidRDefault="00195F2D" w:rsidP="00195F2D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95F2D" w:rsidRPr="0016148F" w:rsidRDefault="00195F2D" w:rsidP="00195F2D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195F2D" w:rsidRPr="0016148F" w:rsidRDefault="00195F2D" w:rsidP="00195F2D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195F2D" w:rsidRPr="0016148F" w:rsidRDefault="00195F2D" w:rsidP="00195F2D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195F2D" w:rsidRDefault="00195F2D" w:rsidP="00195F2D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95F2D" w:rsidRPr="0016148F" w:rsidRDefault="00195F2D" w:rsidP="00195F2D">
      <w:pPr>
        <w:ind w:firstLine="708"/>
        <w:jc w:val="both"/>
        <w:rPr>
          <w:b/>
          <w:szCs w:val="24"/>
          <w:lang w:val="uk-UA"/>
        </w:rPr>
      </w:pP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Наразі Національною комісією зі стандартів державної мови вже відкрито реєстрацію для складання іспиту на рівень володіння державною мовою для виконання службових обов’язків. 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195F2D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195F2D" w:rsidRPr="0016148F" w:rsidRDefault="00195F2D" w:rsidP="00195F2D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195F2D" w:rsidRPr="0016148F" w:rsidRDefault="00195F2D" w:rsidP="00195F2D">
      <w:pPr>
        <w:jc w:val="both"/>
        <w:rPr>
          <w:szCs w:val="24"/>
          <w:lang w:val="uk-UA"/>
        </w:rPr>
      </w:pPr>
    </w:p>
    <w:p w:rsidR="00F548E2" w:rsidRPr="0016148F" w:rsidRDefault="00F548E2" w:rsidP="00195F2D">
      <w:pPr>
        <w:jc w:val="center"/>
        <w:rPr>
          <w:szCs w:val="24"/>
          <w:lang w:val="uk-UA"/>
        </w:rPr>
      </w:pPr>
      <w:bookmarkStart w:id="0" w:name="_GoBack"/>
      <w:bookmarkEnd w:id="0"/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16FB9"/>
    <w:multiLevelType w:val="hybridMultilevel"/>
    <w:tmpl w:val="72A81514"/>
    <w:lvl w:ilvl="0" w:tplc="261C435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DB52533"/>
    <w:multiLevelType w:val="hybridMultilevel"/>
    <w:tmpl w:val="97D0A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67170"/>
    <w:multiLevelType w:val="hybridMultilevel"/>
    <w:tmpl w:val="1CE499CC"/>
    <w:lvl w:ilvl="0" w:tplc="D85AB144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19"/>
  </w:num>
  <w:num w:numId="8">
    <w:abstractNumId w:val="13"/>
  </w:num>
  <w:num w:numId="9">
    <w:abstractNumId w:val="8"/>
  </w:num>
  <w:num w:numId="10">
    <w:abstractNumId w:val="21"/>
  </w:num>
  <w:num w:numId="11">
    <w:abstractNumId w:val="14"/>
  </w:num>
  <w:num w:numId="12">
    <w:abstractNumId w:val="6"/>
  </w:num>
  <w:num w:numId="13">
    <w:abstractNumId w:val="0"/>
  </w:num>
  <w:num w:numId="14">
    <w:abstractNumId w:val="9"/>
  </w:num>
  <w:num w:numId="15">
    <w:abstractNumId w:val="10"/>
  </w:num>
  <w:num w:numId="16">
    <w:abstractNumId w:val="17"/>
  </w:num>
  <w:num w:numId="17">
    <w:abstractNumId w:val="7"/>
  </w:num>
  <w:num w:numId="18">
    <w:abstractNumId w:val="3"/>
  </w:num>
  <w:num w:numId="19">
    <w:abstractNumId w:val="16"/>
  </w:num>
  <w:num w:numId="20">
    <w:abstractNumId w:val="20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74651"/>
    <w:rsid w:val="00086543"/>
    <w:rsid w:val="000A6377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206BA"/>
    <w:rsid w:val="00142A55"/>
    <w:rsid w:val="00152F0A"/>
    <w:rsid w:val="0016148F"/>
    <w:rsid w:val="00166385"/>
    <w:rsid w:val="00195D4E"/>
    <w:rsid w:val="00195F2D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31E8A"/>
    <w:rsid w:val="00232BE8"/>
    <w:rsid w:val="0024795C"/>
    <w:rsid w:val="002700CF"/>
    <w:rsid w:val="00277A63"/>
    <w:rsid w:val="00282C64"/>
    <w:rsid w:val="00291350"/>
    <w:rsid w:val="002C1CEF"/>
    <w:rsid w:val="002C1E5F"/>
    <w:rsid w:val="002C72CE"/>
    <w:rsid w:val="002D04BD"/>
    <w:rsid w:val="002E162A"/>
    <w:rsid w:val="002E4752"/>
    <w:rsid w:val="002F5BDF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68CB"/>
    <w:rsid w:val="003D72A1"/>
    <w:rsid w:val="003E6AFA"/>
    <w:rsid w:val="003F101E"/>
    <w:rsid w:val="00401B0F"/>
    <w:rsid w:val="004039E0"/>
    <w:rsid w:val="00407930"/>
    <w:rsid w:val="00407E86"/>
    <w:rsid w:val="00416FB9"/>
    <w:rsid w:val="00427D09"/>
    <w:rsid w:val="0044296D"/>
    <w:rsid w:val="004432E6"/>
    <w:rsid w:val="00451EFA"/>
    <w:rsid w:val="00454700"/>
    <w:rsid w:val="004703AD"/>
    <w:rsid w:val="0047662B"/>
    <w:rsid w:val="00491028"/>
    <w:rsid w:val="0049242D"/>
    <w:rsid w:val="00496830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DA"/>
    <w:rsid w:val="005B53B5"/>
    <w:rsid w:val="005B57AB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667F9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345E4"/>
    <w:rsid w:val="008444F6"/>
    <w:rsid w:val="008651C3"/>
    <w:rsid w:val="008702DD"/>
    <w:rsid w:val="00872D6D"/>
    <w:rsid w:val="00887E01"/>
    <w:rsid w:val="00890451"/>
    <w:rsid w:val="008B6450"/>
    <w:rsid w:val="008D1E35"/>
    <w:rsid w:val="008F0419"/>
    <w:rsid w:val="0090490B"/>
    <w:rsid w:val="00906D7B"/>
    <w:rsid w:val="00946135"/>
    <w:rsid w:val="00963E75"/>
    <w:rsid w:val="00963EE1"/>
    <w:rsid w:val="00972E4C"/>
    <w:rsid w:val="009805B4"/>
    <w:rsid w:val="00981A33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4A96"/>
    <w:rsid w:val="00A835AE"/>
    <w:rsid w:val="00AA2040"/>
    <w:rsid w:val="00AA5986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40026"/>
    <w:rsid w:val="00C40FFF"/>
    <w:rsid w:val="00C4605F"/>
    <w:rsid w:val="00C4631A"/>
    <w:rsid w:val="00C65276"/>
    <w:rsid w:val="00C70271"/>
    <w:rsid w:val="00C8439D"/>
    <w:rsid w:val="00C85BB1"/>
    <w:rsid w:val="00C97306"/>
    <w:rsid w:val="00CB4E0E"/>
    <w:rsid w:val="00CC63A6"/>
    <w:rsid w:val="00CE088C"/>
    <w:rsid w:val="00D06398"/>
    <w:rsid w:val="00D36738"/>
    <w:rsid w:val="00D42E62"/>
    <w:rsid w:val="00D44BCF"/>
    <w:rsid w:val="00D4507F"/>
    <w:rsid w:val="00D66068"/>
    <w:rsid w:val="00D761C7"/>
    <w:rsid w:val="00D80DE2"/>
    <w:rsid w:val="00D81F2A"/>
    <w:rsid w:val="00D94511"/>
    <w:rsid w:val="00D96349"/>
    <w:rsid w:val="00DA02ED"/>
    <w:rsid w:val="00DB1528"/>
    <w:rsid w:val="00DC2E0C"/>
    <w:rsid w:val="00DC4074"/>
    <w:rsid w:val="00DE5966"/>
    <w:rsid w:val="00DF5945"/>
    <w:rsid w:val="00E15FBC"/>
    <w:rsid w:val="00E206A3"/>
    <w:rsid w:val="00E34850"/>
    <w:rsid w:val="00E34924"/>
    <w:rsid w:val="00E56E7A"/>
    <w:rsid w:val="00E65CF2"/>
    <w:rsid w:val="00E673E9"/>
    <w:rsid w:val="00E709BD"/>
    <w:rsid w:val="00E76D01"/>
    <w:rsid w:val="00E96464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5BCF-DB91-4B66-8484-F103E154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4940</Words>
  <Characters>2816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DEll</cp:lastModifiedBy>
  <cp:revision>2</cp:revision>
  <cp:lastPrinted>2022-02-15T11:53:00Z</cp:lastPrinted>
  <dcterms:created xsi:type="dcterms:W3CDTF">2025-02-11T10:22:00Z</dcterms:created>
  <dcterms:modified xsi:type="dcterms:W3CDTF">2025-02-11T10:22:00Z</dcterms:modified>
</cp:coreProperties>
</file>