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050FC8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050FC8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13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01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050FC8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050FC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EB49-D130-4EC7-8FAD-5882B136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5291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Аленка</cp:lastModifiedBy>
  <cp:revision>2</cp:revision>
  <cp:lastPrinted>2022-02-15T11:53:00Z</cp:lastPrinted>
  <dcterms:created xsi:type="dcterms:W3CDTF">2025-01-03T12:02:00Z</dcterms:created>
  <dcterms:modified xsi:type="dcterms:W3CDTF">2025-01-03T12:02:00Z</dcterms:modified>
</cp:coreProperties>
</file>