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7A4AFF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B50C32">
              <w:rPr>
                <w:sz w:val="22"/>
                <w:szCs w:val="22"/>
                <w:lang w:val="uk-UA"/>
              </w:rPr>
              <w:t>13633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B50C32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B50C32">
              <w:rPr>
                <w:b/>
                <w:bCs/>
                <w:sz w:val="22"/>
                <w:szCs w:val="22"/>
                <w:u w:val="single"/>
                <w:lang w:val="uk-UA"/>
              </w:rPr>
              <w:t>31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0</w:t>
            </w:r>
            <w:r w:rsidR="00B50C32">
              <w:rPr>
                <w:b/>
                <w:bCs/>
                <w:sz w:val="22"/>
                <w:szCs w:val="22"/>
                <w:u w:val="single"/>
                <w:lang w:val="uk-UA"/>
              </w:rPr>
              <w:t>3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B50C32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02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9461C4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9461C4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7A4AFF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7A4AFF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Pr="007A4AFF">
              <w:rPr>
                <w:sz w:val="22"/>
                <w:szCs w:val="22"/>
                <w:lang w:val="uk-UA"/>
              </w:rPr>
              <w:t xml:space="preserve"> зв'язку, з використанням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веб-камери</w:t>
            </w:r>
            <w:bookmarkStart w:id="0" w:name="_GoBack"/>
            <w:bookmarkEnd w:id="0"/>
            <w:proofErr w:type="spellEnd"/>
            <w:r w:rsidR="00AB61A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7A4AFF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266FF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22A38"/>
    <w:rsid w:val="00142A55"/>
    <w:rsid w:val="00152F0A"/>
    <w:rsid w:val="0016148F"/>
    <w:rsid w:val="00166385"/>
    <w:rsid w:val="00193587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2F6540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AFF"/>
    <w:rsid w:val="007A4C6D"/>
    <w:rsid w:val="007B06E0"/>
    <w:rsid w:val="007B62BE"/>
    <w:rsid w:val="007D293F"/>
    <w:rsid w:val="007E2D3D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1C4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0C32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84558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46B4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017D-0457-4559-8E17-88C1466E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3</cp:revision>
  <cp:lastPrinted>2022-02-15T11:53:00Z</cp:lastPrinted>
  <dcterms:created xsi:type="dcterms:W3CDTF">2026-03-17T12:22:00Z</dcterms:created>
  <dcterms:modified xsi:type="dcterms:W3CDTF">2026-03-17T13:13:00Z</dcterms:modified>
</cp:coreProperties>
</file>