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946A84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946A84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946A84">
              <w:rPr>
                <w:b/>
                <w:bCs/>
                <w:sz w:val="22"/>
                <w:szCs w:val="22"/>
                <w:u w:val="single"/>
                <w:lang w:val="uk-UA"/>
              </w:rPr>
              <w:t>26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946A84">
              <w:rPr>
                <w:b/>
                <w:bCs/>
                <w:sz w:val="22"/>
                <w:szCs w:val="22"/>
                <w:u w:val="single"/>
                <w:lang w:val="uk-UA"/>
              </w:rPr>
              <w:t>6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9B25EC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>о</w:t>
            </w:r>
            <w:r w:rsidR="00447418">
              <w:rPr>
                <w:b/>
                <w:sz w:val="22"/>
                <w:szCs w:val="22"/>
                <w:lang w:val="uk-UA"/>
              </w:rPr>
              <w:t>б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946A84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4296D"/>
    <w:rsid w:val="00447418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46A84"/>
    <w:rsid w:val="00963E75"/>
    <w:rsid w:val="00963EE1"/>
    <w:rsid w:val="00972E4C"/>
    <w:rsid w:val="009805B4"/>
    <w:rsid w:val="00992B46"/>
    <w:rsid w:val="0099477E"/>
    <w:rsid w:val="009A7B2F"/>
    <w:rsid w:val="009B25EC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257E1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B2FD8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E516-8778-4523-ABCA-AF71DCE7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2025-06-12T06:00:00Z</dcterms:created>
  <dcterms:modified xsi:type="dcterms:W3CDTF">2025-06-12T06:00:00Z</dcterms:modified>
</cp:coreProperties>
</file>