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3F0B8F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FE276B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3F0B8F">
              <w:rPr>
                <w:b/>
                <w:bCs/>
                <w:sz w:val="22"/>
                <w:szCs w:val="22"/>
                <w:u w:val="single"/>
                <w:lang w:val="uk-UA"/>
              </w:rPr>
              <w:t>24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FE276B">
              <w:rPr>
                <w:b/>
                <w:bCs/>
                <w:sz w:val="22"/>
                <w:szCs w:val="22"/>
                <w:u w:val="single"/>
                <w:lang w:val="uk-UA"/>
              </w:rPr>
              <w:t>2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3F0B8F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</w:t>
            </w:r>
            <w:bookmarkStart w:id="0" w:name="_GoBack"/>
            <w:bookmarkEnd w:id="0"/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</w:t>
            </w:r>
            <w:r w:rsidR="00FE276B">
              <w:rPr>
                <w:b/>
                <w:sz w:val="22"/>
                <w:szCs w:val="22"/>
                <w:lang w:val="uk-UA"/>
              </w:rPr>
              <w:t>2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3F0B8F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0B8F"/>
    <w:rsid w:val="003F101E"/>
    <w:rsid w:val="00401B0F"/>
    <w:rsid w:val="004039E0"/>
    <w:rsid w:val="00407930"/>
    <w:rsid w:val="00407E86"/>
    <w:rsid w:val="00416FB9"/>
    <w:rsid w:val="0044296D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76923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3FE1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276B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EA7F-8B3C-41B7-86BA-0F5A40B2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5291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2025-02-11T07:47:00Z</dcterms:created>
  <dcterms:modified xsi:type="dcterms:W3CDTF">2025-02-11T07:47:00Z</dcterms:modified>
</cp:coreProperties>
</file>