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7" w:type="dxa"/>
        <w:tblInd w:w="-108" w:type="dxa"/>
        <w:tblLayout w:type="fixed"/>
        <w:tblCellMar>
          <w:left w:w="0" w:type="dxa"/>
          <w:right w:w="0" w:type="dxa"/>
        </w:tblCellMar>
        <w:tblLook w:val="0000" w:firstRow="0" w:lastRow="0" w:firstColumn="0" w:lastColumn="0" w:noHBand="0" w:noVBand="0"/>
      </w:tblPr>
      <w:tblGrid>
        <w:gridCol w:w="4788"/>
        <w:gridCol w:w="5349"/>
      </w:tblGrid>
      <w:tr w:rsidR="00116A7A" w:rsidTr="00737205">
        <w:tc>
          <w:tcPr>
            <w:tcW w:w="4788" w:type="dxa"/>
            <w:tcBorders>
              <w:top w:val="nil"/>
              <w:left w:val="nil"/>
              <w:bottom w:val="nil"/>
              <w:right w:val="nil"/>
            </w:tcBorders>
          </w:tcPr>
          <w:p w:rsidR="00116A7A" w:rsidRDefault="00116A7A" w:rsidP="005D61BD">
            <w:pPr>
              <w:pStyle w:val="a3"/>
            </w:pPr>
          </w:p>
        </w:tc>
        <w:tc>
          <w:tcPr>
            <w:tcW w:w="5349" w:type="dxa"/>
            <w:tcBorders>
              <w:top w:val="nil"/>
              <w:left w:val="nil"/>
              <w:bottom w:val="nil"/>
              <w:right w:val="nil"/>
            </w:tcBorders>
          </w:tcPr>
          <w:p w:rsidR="00116A7A" w:rsidRDefault="00116A7A" w:rsidP="005D61BD">
            <w:pPr>
              <w:pStyle w:val="a3"/>
            </w:pPr>
          </w:p>
        </w:tc>
      </w:tr>
      <w:tr w:rsidR="00116A7A" w:rsidTr="00737205">
        <w:tc>
          <w:tcPr>
            <w:tcW w:w="4788" w:type="dxa"/>
            <w:tcBorders>
              <w:top w:val="nil"/>
              <w:left w:val="nil"/>
              <w:bottom w:val="nil"/>
              <w:right w:val="nil"/>
            </w:tcBorders>
          </w:tcPr>
          <w:p w:rsidR="00116A7A" w:rsidRDefault="00116A7A" w:rsidP="005D61BD">
            <w:pPr>
              <w:pStyle w:val="a3"/>
              <w:rPr>
                <w:b/>
                <w:bCs/>
              </w:rPr>
            </w:pPr>
            <w:r>
              <w:t xml:space="preserve">  </w:t>
            </w:r>
          </w:p>
        </w:tc>
        <w:tc>
          <w:tcPr>
            <w:tcW w:w="5349" w:type="dxa"/>
            <w:tcBorders>
              <w:top w:val="nil"/>
              <w:left w:val="nil"/>
              <w:bottom w:val="nil"/>
              <w:right w:val="nil"/>
            </w:tcBorders>
          </w:tcPr>
          <w:p w:rsidR="00005558" w:rsidRDefault="00116A7A" w:rsidP="00DD4820">
            <w:pPr>
              <w:pStyle w:val="a3"/>
              <w:jc w:val="left"/>
            </w:pPr>
            <w:r w:rsidRPr="005D61BD">
              <w:t>З</w:t>
            </w:r>
            <w:r w:rsidR="00005558">
              <w:t>АТВЕРДЖЕНО</w:t>
            </w:r>
          </w:p>
          <w:p w:rsidR="00005558" w:rsidRDefault="00116A7A" w:rsidP="00DD4820">
            <w:pPr>
              <w:pStyle w:val="a3"/>
              <w:jc w:val="left"/>
            </w:pPr>
            <w:r w:rsidRPr="005D61BD">
              <w:t xml:space="preserve">рішення зборів суддів Волинського </w:t>
            </w:r>
          </w:p>
          <w:p w:rsidR="00F977FC" w:rsidRPr="005D61BD" w:rsidRDefault="00116A7A" w:rsidP="00DD4820">
            <w:pPr>
              <w:pStyle w:val="a3"/>
              <w:jc w:val="left"/>
            </w:pPr>
            <w:r w:rsidRPr="005D61BD">
              <w:t>о</w:t>
            </w:r>
            <w:r w:rsidR="00973B94">
              <w:t>кружного адміністративного суду</w:t>
            </w:r>
          </w:p>
          <w:p w:rsidR="006039B9" w:rsidRDefault="005D61BD" w:rsidP="00DD4820">
            <w:pPr>
              <w:pStyle w:val="a3"/>
              <w:jc w:val="left"/>
            </w:pPr>
            <w:r>
              <w:t xml:space="preserve">28 березня 2025 року </w:t>
            </w:r>
            <w:r w:rsidR="00973B94">
              <w:t>№ 01-06/2/25</w:t>
            </w:r>
            <w:r w:rsidR="00A5014E">
              <w:t xml:space="preserve"> </w:t>
            </w:r>
          </w:p>
          <w:p w:rsidR="00116A7A" w:rsidRPr="00461C5D" w:rsidRDefault="00A5014E" w:rsidP="006039B9">
            <w:pPr>
              <w:pStyle w:val="a3"/>
              <w:jc w:val="left"/>
              <w:rPr>
                <w:b/>
                <w:bCs/>
              </w:rPr>
            </w:pPr>
            <w:r>
              <w:t>(зі змінами, внесеним</w:t>
            </w:r>
            <w:r w:rsidR="00110D7A">
              <w:t xml:space="preserve">и рішенням зборів суддів </w:t>
            </w:r>
            <w:bookmarkStart w:id="0" w:name="_GoBack"/>
            <w:bookmarkEnd w:id="0"/>
            <w:r w:rsidR="006039B9">
              <w:t>04 вересня 2025 року №01-06/4/05)</w:t>
            </w:r>
          </w:p>
        </w:tc>
      </w:tr>
    </w:tbl>
    <w:p w:rsidR="00116A7A" w:rsidRDefault="00116A7A" w:rsidP="005D61BD">
      <w:pPr>
        <w:pStyle w:val="a3"/>
      </w:pPr>
    </w:p>
    <w:p w:rsidR="00CE0A39" w:rsidRPr="00DD4820" w:rsidRDefault="00116A7A" w:rsidP="005D61BD">
      <w:pPr>
        <w:pStyle w:val="a3"/>
        <w:rPr>
          <w:b/>
        </w:rPr>
      </w:pPr>
      <w:r w:rsidRPr="00DD4820">
        <w:rPr>
          <w:b/>
        </w:rPr>
        <w:t>Засади використання автоматизованої системи документообігу суду</w:t>
      </w:r>
    </w:p>
    <w:p w:rsidR="00116A7A" w:rsidRPr="00DD4820" w:rsidRDefault="00CE0A39" w:rsidP="005D61BD">
      <w:pPr>
        <w:pStyle w:val="a3"/>
        <w:rPr>
          <w:b/>
        </w:rPr>
      </w:pPr>
      <w:r w:rsidRPr="00DD4820">
        <w:rPr>
          <w:b/>
        </w:rPr>
        <w:t>у Волинському окружному адміністративному суді</w:t>
      </w:r>
    </w:p>
    <w:p w:rsidR="00116A7A" w:rsidRPr="00DD4820" w:rsidRDefault="00116A7A" w:rsidP="00CF7F46">
      <w:pPr>
        <w:pStyle w:val="a3"/>
        <w:jc w:val="left"/>
        <w:rPr>
          <w:b/>
        </w:rPr>
      </w:pPr>
    </w:p>
    <w:p w:rsidR="00116A7A" w:rsidRPr="00DD4820" w:rsidRDefault="00116A7A" w:rsidP="005D61BD">
      <w:pPr>
        <w:pStyle w:val="a3"/>
        <w:rPr>
          <w:b/>
        </w:rPr>
      </w:pPr>
      <w:r w:rsidRPr="00DD4820">
        <w:rPr>
          <w:b/>
        </w:rPr>
        <w:t>І. Загальні положення</w:t>
      </w:r>
    </w:p>
    <w:p w:rsidR="00116A7A" w:rsidRDefault="00116A7A" w:rsidP="005D61BD">
      <w:pPr>
        <w:pStyle w:val="a3"/>
      </w:pPr>
    </w:p>
    <w:p w:rsidR="00CE0A39" w:rsidRDefault="00116A7A" w:rsidP="00DD4820">
      <w:pPr>
        <w:pStyle w:val="a3"/>
        <w:ind w:firstLine="711"/>
        <w:jc w:val="both"/>
      </w:pPr>
      <w:r w:rsidRPr="00946B51">
        <w:t xml:space="preserve">1.1. Засади використання автоматизованої системи документообігу суду </w:t>
      </w:r>
      <w:r w:rsidR="00CE0A39">
        <w:t xml:space="preserve">у Волинському окружному адміністративному суду </w:t>
      </w:r>
      <w:r w:rsidRPr="00946B51">
        <w:t>(далі – Засади</w:t>
      </w:r>
      <w:r w:rsidR="00826B01">
        <w:t xml:space="preserve"> АСДС</w:t>
      </w:r>
      <w:r w:rsidRPr="00946B51">
        <w:t xml:space="preserve">) розроблені </w:t>
      </w:r>
      <w:r w:rsidR="00822ABB">
        <w:t>відповідно до</w:t>
      </w:r>
      <w:r w:rsidRPr="00946B51">
        <w:t xml:space="preserve"> вимог Положення про автоматизовану систему документообігу суду, затвердженого </w:t>
      </w:r>
      <w:r w:rsidR="00CE0A39">
        <w:t xml:space="preserve">у новій єдиній чинній редакції </w:t>
      </w:r>
      <w:r w:rsidRPr="00946B51">
        <w:t xml:space="preserve">рішенням Ради суддів України від </w:t>
      </w:r>
      <w:r w:rsidR="00CE0A39">
        <w:t>11</w:t>
      </w:r>
      <w:r w:rsidRPr="00946B51">
        <w:t>.</w:t>
      </w:r>
      <w:r w:rsidR="00CE0A39">
        <w:t>11</w:t>
      </w:r>
      <w:r w:rsidRPr="00946B51">
        <w:t>.20</w:t>
      </w:r>
      <w:r w:rsidR="00CE0A39">
        <w:t>24</w:t>
      </w:r>
      <w:r w:rsidRPr="00946B51">
        <w:t xml:space="preserve"> №</w:t>
      </w:r>
      <w:r w:rsidR="00CE0A39">
        <w:t xml:space="preserve"> 39</w:t>
      </w:r>
      <w:r w:rsidRPr="00946B51">
        <w:t xml:space="preserve"> (далі – Положе</w:t>
      </w:r>
      <w:r w:rsidR="00822ABB">
        <w:t>ння), та визначають особливості</w:t>
      </w:r>
      <w:r w:rsidRPr="00946B51">
        <w:t xml:space="preserve"> функціонування автоматизованої системи документообігу Волинського окружного </w:t>
      </w:r>
      <w:r w:rsidR="00CE0A39">
        <w:t xml:space="preserve">адміністративного суду, </w:t>
      </w:r>
      <w:r w:rsidR="006D795D">
        <w:t xml:space="preserve">правила застосування Положення </w:t>
      </w:r>
      <w:r w:rsidR="00CE0A39">
        <w:t xml:space="preserve">з урахуванням юрисдикції та </w:t>
      </w:r>
      <w:proofErr w:type="spellStart"/>
      <w:r w:rsidR="00CE0A39">
        <w:t>інстанційнос</w:t>
      </w:r>
      <w:r w:rsidR="00826B01">
        <w:t>ті</w:t>
      </w:r>
      <w:proofErr w:type="spellEnd"/>
      <w:r w:rsidR="00826B01">
        <w:t xml:space="preserve"> с</w:t>
      </w:r>
      <w:r w:rsidR="00CE0A39">
        <w:t>уду, норм Кодексу адміністративного судочинства України (далі – КАС України), Закону України «</w:t>
      </w:r>
      <w:r w:rsidR="00CE0A39" w:rsidRPr="00CE0A39">
        <w:rPr>
          <w:bCs/>
        </w:rPr>
        <w:t>Про судоустрій і статус суддів</w:t>
      </w:r>
      <w:r w:rsidR="00CE0A39">
        <w:t xml:space="preserve">» </w:t>
      </w:r>
      <w:r w:rsidR="00826B01">
        <w:rPr>
          <w:bCs/>
        </w:rPr>
        <w:t>та інших актів законодавства.</w:t>
      </w:r>
    </w:p>
    <w:p w:rsidR="00116A7A" w:rsidRPr="00946B51" w:rsidRDefault="00116A7A" w:rsidP="00DD4820">
      <w:pPr>
        <w:pStyle w:val="a3"/>
        <w:ind w:firstLine="711"/>
        <w:jc w:val="both"/>
      </w:pPr>
    </w:p>
    <w:p w:rsidR="00FB1271" w:rsidRDefault="00826B01" w:rsidP="00DD4820">
      <w:pPr>
        <w:pStyle w:val="a3"/>
        <w:ind w:firstLine="711"/>
        <w:jc w:val="both"/>
      </w:pPr>
      <w:r>
        <w:t>1.2</w:t>
      </w:r>
      <w:r w:rsidR="00116A7A" w:rsidRPr="00946B51">
        <w:t xml:space="preserve">. </w:t>
      </w:r>
      <w:r w:rsidR="00FB1271">
        <w:t>Повноваження зборів</w:t>
      </w:r>
      <w:r w:rsidR="00FB1271" w:rsidRPr="00FB1271">
        <w:t xml:space="preserve"> суддів Волинського окружного адміністративного суду щодо розгляду питань стосовно порядку функціонування автоматизованої системи</w:t>
      </w:r>
      <w:r w:rsidR="00FB1271">
        <w:t xml:space="preserve"> </w:t>
      </w:r>
      <w:r w:rsidR="00FB1271" w:rsidRPr="00FB1271">
        <w:t xml:space="preserve">документообігу суду </w:t>
      </w:r>
      <w:r w:rsidR="00FB1271">
        <w:t>визначені Положенням.</w:t>
      </w:r>
    </w:p>
    <w:p w:rsidR="00FB1271" w:rsidRDefault="00FB1271" w:rsidP="00DD4820">
      <w:pPr>
        <w:pStyle w:val="a3"/>
        <w:ind w:firstLine="711"/>
        <w:jc w:val="both"/>
      </w:pPr>
    </w:p>
    <w:p w:rsidR="00826B01" w:rsidRDefault="00FB1271" w:rsidP="00DD4820">
      <w:pPr>
        <w:pStyle w:val="a3"/>
        <w:ind w:firstLine="711"/>
        <w:jc w:val="both"/>
      </w:pPr>
      <w:r>
        <w:t xml:space="preserve">1.3. </w:t>
      </w:r>
      <w:r w:rsidR="00826B01">
        <w:t xml:space="preserve">Засади АСДС затверджуються зборами суддів Волинського окружного адміністративного суду </w:t>
      </w:r>
      <w:r w:rsidR="00826B01" w:rsidRPr="00826B01">
        <w:t>і вносяться до автоматизованої системи не пізніше робочого дня, що настає пі</w:t>
      </w:r>
      <w:r w:rsidR="00826B01">
        <w:t>сля проведення цих зборів.</w:t>
      </w:r>
    </w:p>
    <w:p w:rsidR="00FB1271" w:rsidRDefault="00FB1271" w:rsidP="00DD4820">
      <w:pPr>
        <w:pStyle w:val="a3"/>
        <w:ind w:firstLine="711"/>
        <w:jc w:val="both"/>
      </w:pPr>
    </w:p>
    <w:p w:rsidR="00826B01" w:rsidRDefault="00FB1271" w:rsidP="00DD4820">
      <w:pPr>
        <w:pStyle w:val="a3"/>
        <w:ind w:firstLine="711"/>
        <w:jc w:val="both"/>
      </w:pPr>
      <w:r>
        <w:t xml:space="preserve">1.4. </w:t>
      </w:r>
      <w:r w:rsidR="00826B01" w:rsidRPr="00826B01">
        <w:t xml:space="preserve">У разі внесення змін до Засад </w:t>
      </w:r>
      <w:r w:rsidR="00826B01">
        <w:t xml:space="preserve">АСДС </w:t>
      </w:r>
      <w:r w:rsidR="00826B01" w:rsidRPr="00826B01">
        <w:t xml:space="preserve">збори суддів </w:t>
      </w:r>
      <w:r w:rsidR="00826B01">
        <w:t xml:space="preserve">Волинського окружного адміністративного суду </w:t>
      </w:r>
      <w:r w:rsidR="00826B01" w:rsidRPr="00826B01">
        <w:t>новим рішенням затверджують відповідні зміни до Засад</w:t>
      </w:r>
      <w:r w:rsidR="00826B01">
        <w:t xml:space="preserve"> АСДС</w:t>
      </w:r>
      <w:r w:rsidR="00826B01" w:rsidRPr="00826B01">
        <w:t>.</w:t>
      </w:r>
      <w:r w:rsidR="009B5B55">
        <w:t xml:space="preserve"> </w:t>
      </w:r>
      <w:r w:rsidR="00826B01" w:rsidRPr="00826B01">
        <w:t xml:space="preserve">Засади </w:t>
      </w:r>
      <w:r w:rsidR="00826B01">
        <w:t xml:space="preserve">АСДС </w:t>
      </w:r>
      <w:r w:rsidR="00826B01" w:rsidRPr="00826B01">
        <w:t xml:space="preserve">(зі змінами та доповненнями) вносяться до автоматизованої системи та оприлюднюються на </w:t>
      </w:r>
      <w:proofErr w:type="spellStart"/>
      <w:r w:rsidR="00826B01" w:rsidRPr="00826B01">
        <w:t>вебпорталі</w:t>
      </w:r>
      <w:proofErr w:type="spellEnd"/>
      <w:r w:rsidR="00826B01" w:rsidRPr="00826B01">
        <w:t xml:space="preserve"> судової влади України не пізніше робочого дня, що настає після проведення цих зборів.</w:t>
      </w:r>
    </w:p>
    <w:p w:rsidR="00822ABB" w:rsidRDefault="00822ABB" w:rsidP="00DD4820">
      <w:pPr>
        <w:pStyle w:val="a3"/>
        <w:ind w:firstLine="711"/>
        <w:jc w:val="both"/>
      </w:pPr>
    </w:p>
    <w:p w:rsidR="00822ABB" w:rsidRDefault="00822ABB" w:rsidP="00DD4820">
      <w:pPr>
        <w:pStyle w:val="a3"/>
        <w:ind w:firstLine="711"/>
        <w:jc w:val="both"/>
      </w:pPr>
      <w:r>
        <w:t xml:space="preserve">1.5. </w:t>
      </w:r>
      <w:r w:rsidRPr="00822ABB">
        <w:t>З питань, що не врегульовані цими Засадами</w:t>
      </w:r>
      <w:r>
        <w:t xml:space="preserve"> АСДС</w:t>
      </w:r>
      <w:r w:rsidRPr="00822ABB">
        <w:t>, Во</w:t>
      </w:r>
      <w:r>
        <w:t xml:space="preserve">линський окружний </w:t>
      </w:r>
      <w:r w:rsidRPr="00822ABB">
        <w:t>адміністративний суд керується К</w:t>
      </w:r>
      <w:r>
        <w:t xml:space="preserve">АС </w:t>
      </w:r>
      <w:r w:rsidRPr="00822ABB">
        <w:t>України та Положенням.</w:t>
      </w:r>
    </w:p>
    <w:p w:rsidR="00116A7A" w:rsidRPr="00946B51" w:rsidRDefault="00116A7A" w:rsidP="005D61BD">
      <w:pPr>
        <w:pStyle w:val="a3"/>
      </w:pPr>
    </w:p>
    <w:p w:rsidR="00116A7A" w:rsidRPr="00DD4820" w:rsidRDefault="00583EEE" w:rsidP="005D61BD">
      <w:pPr>
        <w:pStyle w:val="a3"/>
        <w:rPr>
          <w:b/>
        </w:rPr>
      </w:pPr>
      <w:r w:rsidRPr="00DD4820">
        <w:rPr>
          <w:b/>
        </w:rPr>
        <w:t>ІІ. А</w:t>
      </w:r>
      <w:r w:rsidR="00116A7A" w:rsidRPr="00DD4820">
        <w:rPr>
          <w:b/>
        </w:rPr>
        <w:t>втоматизован</w:t>
      </w:r>
      <w:r w:rsidRPr="00DD4820">
        <w:rPr>
          <w:b/>
        </w:rPr>
        <w:t>ий</w:t>
      </w:r>
      <w:r w:rsidR="00116A7A" w:rsidRPr="00DD4820">
        <w:rPr>
          <w:b/>
        </w:rPr>
        <w:t xml:space="preserve"> розподіл справ між суддями</w:t>
      </w:r>
    </w:p>
    <w:p w:rsidR="00116A7A" w:rsidRPr="00946B51" w:rsidRDefault="00116A7A" w:rsidP="005D61BD">
      <w:pPr>
        <w:pStyle w:val="a3"/>
      </w:pPr>
    </w:p>
    <w:p w:rsidR="00583EEE" w:rsidRPr="00DD4820" w:rsidRDefault="00116A7A" w:rsidP="00DD4820">
      <w:pPr>
        <w:pStyle w:val="a3"/>
        <w:ind w:firstLine="711"/>
        <w:jc w:val="both"/>
      </w:pPr>
      <w:r w:rsidRPr="00DD4820">
        <w:t xml:space="preserve">2.1. </w:t>
      </w:r>
      <w:r w:rsidR="00583EEE" w:rsidRPr="00DD4820">
        <w:t>Розподіл судових справ здійснюється в суді в день їх реєстрації, на підставі інформації, внесеної до автоматизованої системи, уповноваженою особою апарату суду, відповідальною за здійснення автоматизованого розподілу судових справ.</w:t>
      </w:r>
    </w:p>
    <w:p w:rsidR="00583EEE" w:rsidRPr="00DD4820" w:rsidRDefault="00583EEE" w:rsidP="00DD4820">
      <w:pPr>
        <w:pStyle w:val="a3"/>
        <w:ind w:firstLine="711"/>
        <w:jc w:val="both"/>
      </w:pPr>
    </w:p>
    <w:p w:rsidR="00B629A5" w:rsidRPr="00DD4820" w:rsidRDefault="00583EEE" w:rsidP="00DD4820">
      <w:pPr>
        <w:pStyle w:val="a3"/>
        <w:ind w:firstLine="711"/>
        <w:jc w:val="both"/>
      </w:pPr>
      <w:r w:rsidRPr="00DD4820">
        <w:t xml:space="preserve">2.2. </w:t>
      </w:r>
      <w:r w:rsidR="00AB702E" w:rsidRPr="00DD4820">
        <w:t xml:space="preserve">Спеціалізація суддів з розгляду конкретних категорій </w:t>
      </w:r>
      <w:r w:rsidR="00B629A5" w:rsidRPr="00DD4820">
        <w:t>адміністративних справ у Волинському окружному адміністративному суді відсутня.</w:t>
      </w:r>
    </w:p>
    <w:p w:rsidR="003C7EDD" w:rsidRPr="00DD4820" w:rsidRDefault="003C7EDD" w:rsidP="00DD4820">
      <w:pPr>
        <w:pStyle w:val="a3"/>
        <w:ind w:firstLine="711"/>
        <w:jc w:val="both"/>
      </w:pPr>
    </w:p>
    <w:p w:rsidR="00AB702E" w:rsidRPr="00DD4820" w:rsidRDefault="00B629A5" w:rsidP="00DD4820">
      <w:pPr>
        <w:pStyle w:val="a3"/>
        <w:ind w:firstLine="711"/>
        <w:jc w:val="both"/>
      </w:pPr>
      <w:r w:rsidRPr="00DD4820">
        <w:t>А</w:t>
      </w:r>
      <w:r w:rsidR="00AB702E" w:rsidRPr="00DD4820">
        <w:t>втоматизований розподіл судових справ здійснюється між усіма суддями</w:t>
      </w:r>
      <w:r w:rsidR="003C7EDD" w:rsidRPr="00DD4820">
        <w:t>, які мають на момент автоматизованого розподілу судових справ повноваження для здійснення процесуальних дій.</w:t>
      </w:r>
    </w:p>
    <w:p w:rsidR="003C7EDD" w:rsidRPr="00DD4820" w:rsidRDefault="003C7EDD" w:rsidP="00DD4820">
      <w:pPr>
        <w:pStyle w:val="a3"/>
        <w:ind w:firstLine="711"/>
        <w:jc w:val="both"/>
      </w:pPr>
    </w:p>
    <w:p w:rsidR="0089358A" w:rsidRPr="00DD4820" w:rsidRDefault="0089358A" w:rsidP="00DD4820">
      <w:pPr>
        <w:pStyle w:val="a3"/>
        <w:ind w:firstLine="711"/>
        <w:jc w:val="both"/>
      </w:pPr>
      <w:r w:rsidRPr="00DD4820">
        <w:t xml:space="preserve">Автоматизований розподіл судових справ, пов’язаних із виборчим процесом, процесом проведення референдуму, а також судових справ про встановлення або усунення обмежень щодо реалізації права на мирні зібрання, здійснюється з урахуванням </w:t>
      </w:r>
      <w:r w:rsidRPr="00DD4820">
        <w:lastRenderedPageBreak/>
        <w:t>навантаження судді судовими справами зазначених категорій.</w:t>
      </w:r>
    </w:p>
    <w:p w:rsidR="00AB702E" w:rsidRPr="00DD4820" w:rsidRDefault="00AB702E" w:rsidP="00DD4820">
      <w:pPr>
        <w:pStyle w:val="a3"/>
        <w:ind w:firstLine="711"/>
        <w:jc w:val="both"/>
      </w:pPr>
    </w:p>
    <w:p w:rsidR="00583EEE" w:rsidRPr="00DD4820" w:rsidRDefault="0089358A" w:rsidP="00DD4820">
      <w:pPr>
        <w:pStyle w:val="a3"/>
        <w:ind w:firstLine="711"/>
        <w:jc w:val="both"/>
      </w:pPr>
      <w:r w:rsidRPr="00DD4820">
        <w:t>2.3</w:t>
      </w:r>
      <w:r w:rsidR="00B629A5" w:rsidRPr="00DD4820">
        <w:t xml:space="preserve">. </w:t>
      </w:r>
      <w:r w:rsidR="00583EEE" w:rsidRPr="00DD4820">
        <w:t>Визначення судді або колегії суддів для розгляду конкретної справи здійснюється автоматизованою системою шляхом:</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автоматизованого розподілу судових справ під час реєстрації відповідної судової справи;</w:t>
      </w:r>
    </w:p>
    <w:p w:rsidR="003C7EDD" w:rsidRPr="00DD4820" w:rsidRDefault="003C7EDD" w:rsidP="00DD4820">
      <w:pPr>
        <w:pStyle w:val="a3"/>
        <w:ind w:firstLine="711"/>
        <w:jc w:val="both"/>
      </w:pPr>
    </w:p>
    <w:p w:rsidR="00583EEE" w:rsidRPr="00AC4182" w:rsidRDefault="00583EEE" w:rsidP="00DD4820">
      <w:pPr>
        <w:pStyle w:val="a3"/>
        <w:ind w:firstLine="711"/>
        <w:jc w:val="both"/>
      </w:pPr>
      <w:r w:rsidRPr="00DD4820">
        <w:t xml:space="preserve">пакетного автоматизованого розподілу судових справ після реєстрації </w:t>
      </w:r>
      <w:r w:rsidR="00AC4182">
        <w:t xml:space="preserve">певної кількості судових справ </w:t>
      </w:r>
      <w:r w:rsidRPr="00AC4182">
        <w:t>(у випадку надходження протягом робочого дня більше п’яти однотипних справ, що не під</w:t>
      </w:r>
      <w:r w:rsidR="00973B94">
        <w:t xml:space="preserve">лягають невідкладному вирішенню, </w:t>
      </w:r>
      <w:r w:rsidRPr="00AC4182">
        <w:t>або з метою забезпечення проведення реєстрації та автоматизованого розподілу судових справ в межах робочого часу у випадку надходження більше п’яти позовних заяв, що не підлягають невідкладному вирішенню, менше, ніж за годину до закінчення робочого часу);</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розподілу судових справ шляхом передачі судової справи раніше визначеному у судовій справі судді;</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визначення складу суду з метою заміни судді (суддів);</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повторного автоматизованого розподілу судових справ.</w:t>
      </w:r>
    </w:p>
    <w:p w:rsidR="00583EEE" w:rsidRPr="00DD4820" w:rsidRDefault="00583EEE" w:rsidP="00DD4820">
      <w:pPr>
        <w:pStyle w:val="a3"/>
        <w:ind w:firstLine="711"/>
        <w:jc w:val="both"/>
      </w:pPr>
    </w:p>
    <w:p w:rsidR="00583EEE" w:rsidRPr="00DD4820" w:rsidRDefault="00583EEE" w:rsidP="00DD4820">
      <w:pPr>
        <w:pStyle w:val="a3"/>
        <w:ind w:firstLine="711"/>
        <w:jc w:val="both"/>
      </w:pPr>
      <w:r w:rsidRPr="00DD4820">
        <w:t>2</w:t>
      </w:r>
      <w:r w:rsidR="00B629A5" w:rsidRPr="00DD4820">
        <w:t>.</w:t>
      </w:r>
      <w:r w:rsidR="0089358A" w:rsidRPr="00DD4820">
        <w:t>4</w:t>
      </w:r>
      <w:r w:rsidRPr="00DD4820">
        <w:t>. Не розподіляються щодо конкретного судді судові справи, що надійшли:</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за два місяці до закінчення повноважень судді;</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за чотирнадцять календарних днів</w:t>
      </w:r>
      <w:r w:rsidR="00C863B3" w:rsidRPr="00DD4820">
        <w:t xml:space="preserve"> </w:t>
      </w:r>
      <w:r w:rsidRPr="00DD4820">
        <w:t>до початку відпустки, якщо її тривалість становить не менше чотирнадцяти календарних днів (за наявності наказу голови суду);</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за один робочий день</w:t>
      </w:r>
      <w:r w:rsidR="00C863B3" w:rsidRPr="00DD4820">
        <w:t xml:space="preserve"> </w:t>
      </w:r>
      <w:r w:rsidRPr="00DD4820">
        <w:t>до початку відпустки, якщо її тривалість становить менше п’яти календарних днів (за наявності наказу голови суду);</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за три робочих дні до початку відпустки, якщо її тривалість становить від п’яти до тринадцяти календарних днів (за наявності наказу голови суду);</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у період відпустки судді;</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за один робочий день до відрядження (за три робочі дні - якщо тривалість відрядження становить більше п’яти календарних днів) та в дні перебування судді у відрядженні (за наявності наказу голови суду);</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під час тимчасової непрацездатності судді;</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у дні перебування судді на навчанні, підвищенні кваліфікації, участі у семінарських заняттях, діяльності органів суддівського самоврядування тощо без відбуття у відрядження (за наявності наказу голови суду);</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у разі призначення судді членом Вищої кваліфікаційної комісії суддів України, Вищої ради правосуддя – з моменту прийняття рішення про призначення/обрання;</w:t>
      </w:r>
    </w:p>
    <w:p w:rsidR="003C7EDD" w:rsidRPr="00DD4820" w:rsidRDefault="003C7EDD" w:rsidP="00DD4820">
      <w:pPr>
        <w:pStyle w:val="a3"/>
        <w:ind w:firstLine="711"/>
        <w:jc w:val="both"/>
      </w:pPr>
    </w:p>
    <w:p w:rsidR="00583EEE" w:rsidRPr="00DD4820" w:rsidRDefault="00583EEE" w:rsidP="00DD4820">
      <w:pPr>
        <w:pStyle w:val="a3"/>
        <w:ind w:firstLine="711"/>
        <w:jc w:val="both"/>
      </w:pPr>
      <w:r w:rsidRPr="00DD4820">
        <w:t>в інших передбачених законом випадках, у яких суддя не може здійснювати правосуддя або брати участь у розгляді судових справ.</w:t>
      </w:r>
    </w:p>
    <w:p w:rsidR="00583EEE" w:rsidRPr="00DD4820" w:rsidRDefault="00583EEE" w:rsidP="00DD4820">
      <w:pPr>
        <w:pStyle w:val="a3"/>
        <w:ind w:firstLine="711"/>
        <w:jc w:val="both"/>
      </w:pPr>
    </w:p>
    <w:p w:rsidR="00116A7A" w:rsidRPr="00DD4820" w:rsidRDefault="00C863B3" w:rsidP="00DD4820">
      <w:pPr>
        <w:pStyle w:val="a3"/>
        <w:ind w:firstLine="711"/>
        <w:jc w:val="both"/>
      </w:pPr>
      <w:r w:rsidRPr="00DD4820">
        <w:t xml:space="preserve">2.5. </w:t>
      </w:r>
      <w:r w:rsidR="00116A7A" w:rsidRPr="00DD4820">
        <w:t>Дні, у які не розподіляються щодо конкретного судді судові справи, враховуються при розрахунку коефіцієнту навантаження судді на момент автоматизованого розподілу судової справи.</w:t>
      </w:r>
    </w:p>
    <w:p w:rsidR="00116A7A" w:rsidRPr="00DD4820" w:rsidRDefault="00AB702E" w:rsidP="00DD4820">
      <w:pPr>
        <w:pStyle w:val="a3"/>
        <w:ind w:firstLine="711"/>
        <w:jc w:val="both"/>
      </w:pPr>
      <w:r w:rsidRPr="00DD4820">
        <w:lastRenderedPageBreak/>
        <w:t xml:space="preserve"> </w:t>
      </w:r>
    </w:p>
    <w:p w:rsidR="00956883" w:rsidRPr="00DD4820" w:rsidRDefault="00C863B3" w:rsidP="00DD4820">
      <w:pPr>
        <w:pStyle w:val="a3"/>
        <w:ind w:firstLine="711"/>
        <w:jc w:val="both"/>
      </w:pPr>
      <w:r w:rsidRPr="00DD4820">
        <w:t>2.6</w:t>
      </w:r>
      <w:r w:rsidR="00956883" w:rsidRPr="00DD4820">
        <w:t>. Визначити коефіцієнт складності для всіх к</w:t>
      </w:r>
      <w:r w:rsidRPr="00DD4820">
        <w:t xml:space="preserve">атегорій адміністративних справ, заяв з процесуальних питань </w:t>
      </w:r>
      <w:r w:rsidR="00233888" w:rsidRPr="00DD4820">
        <w:t>–</w:t>
      </w:r>
      <w:r w:rsidR="00956883" w:rsidRPr="00DD4820">
        <w:t xml:space="preserve"> 1</w:t>
      </w:r>
      <w:r w:rsidR="00233888" w:rsidRPr="00DD4820">
        <w:t>.</w:t>
      </w:r>
    </w:p>
    <w:p w:rsidR="00233888" w:rsidRPr="00DD4820" w:rsidRDefault="00233888" w:rsidP="00DD4820">
      <w:pPr>
        <w:pStyle w:val="a3"/>
        <w:ind w:firstLine="711"/>
        <w:jc w:val="both"/>
      </w:pPr>
    </w:p>
    <w:p w:rsidR="00116A7A" w:rsidRPr="00DD4820" w:rsidRDefault="00116A7A" w:rsidP="00DD4820">
      <w:pPr>
        <w:pStyle w:val="a3"/>
        <w:ind w:firstLine="711"/>
        <w:jc w:val="both"/>
      </w:pPr>
      <w:r w:rsidRPr="00DD4820">
        <w:t>2</w:t>
      </w:r>
      <w:r w:rsidR="00C863B3" w:rsidRPr="00DD4820">
        <w:t>.7</w:t>
      </w:r>
      <w:r w:rsidRPr="00DD4820">
        <w:t>. Визначити коефіцієнти, що враховують форму участі суд</w:t>
      </w:r>
      <w:r w:rsidR="00233888" w:rsidRPr="00DD4820">
        <w:t>ді в розгляді судової справи</w:t>
      </w:r>
      <w:r w:rsidRPr="00DD4820">
        <w:t>:</w:t>
      </w:r>
    </w:p>
    <w:p w:rsidR="003C7EDD" w:rsidRPr="00DD4820" w:rsidRDefault="003C7EDD" w:rsidP="00DD4820">
      <w:pPr>
        <w:pStyle w:val="a3"/>
        <w:ind w:firstLine="711"/>
        <w:jc w:val="both"/>
      </w:pPr>
    </w:p>
    <w:p w:rsidR="003C7EDD" w:rsidRPr="00DD4820" w:rsidRDefault="00233888" w:rsidP="00DD4820">
      <w:pPr>
        <w:pStyle w:val="a3"/>
        <w:ind w:firstLine="711"/>
        <w:jc w:val="both"/>
      </w:pPr>
      <w:r w:rsidRPr="00DD4820">
        <w:t xml:space="preserve">- </w:t>
      </w:r>
      <w:r w:rsidR="003C7EDD" w:rsidRPr="00DD4820">
        <w:t xml:space="preserve">головуючий </w:t>
      </w:r>
      <w:r w:rsidR="00452B22" w:rsidRPr="00DD4820">
        <w:t xml:space="preserve">суддя </w:t>
      </w:r>
      <w:r w:rsidR="00116A7A" w:rsidRPr="00DD4820">
        <w:t xml:space="preserve">(одноособовий </w:t>
      </w:r>
      <w:r w:rsidR="00AA11BE" w:rsidRPr="00DD4820">
        <w:t xml:space="preserve">або колегіальний </w:t>
      </w:r>
      <w:r w:rsidR="00116A7A" w:rsidRPr="00DD4820">
        <w:t>розгляд) – 1;</w:t>
      </w:r>
    </w:p>
    <w:p w:rsidR="003C7EDD" w:rsidRPr="00DD4820" w:rsidRDefault="003C7EDD" w:rsidP="00DD4820">
      <w:pPr>
        <w:pStyle w:val="a3"/>
        <w:ind w:firstLine="711"/>
        <w:jc w:val="both"/>
      </w:pPr>
    </w:p>
    <w:p w:rsidR="00116A7A" w:rsidRPr="00DD4820" w:rsidRDefault="00233888" w:rsidP="00DD4820">
      <w:pPr>
        <w:pStyle w:val="a3"/>
        <w:ind w:firstLine="711"/>
        <w:jc w:val="both"/>
      </w:pPr>
      <w:r w:rsidRPr="00DD4820">
        <w:t xml:space="preserve">- </w:t>
      </w:r>
      <w:r w:rsidR="00452B22" w:rsidRPr="00DD4820">
        <w:t xml:space="preserve">суддя - </w:t>
      </w:r>
      <w:r w:rsidR="00116A7A" w:rsidRPr="00DD4820">
        <w:t xml:space="preserve">член колегії суддів </w:t>
      </w:r>
      <w:r w:rsidR="00452B22" w:rsidRPr="00DD4820">
        <w:t xml:space="preserve">(колегіальний розгляд) </w:t>
      </w:r>
      <w:r w:rsidR="00116A7A" w:rsidRPr="00DD4820">
        <w:t>– 0,5.</w:t>
      </w:r>
    </w:p>
    <w:p w:rsidR="00116A7A" w:rsidRPr="00DD4820" w:rsidRDefault="00116A7A" w:rsidP="00DD4820">
      <w:pPr>
        <w:pStyle w:val="a3"/>
        <w:ind w:firstLine="711"/>
        <w:jc w:val="both"/>
      </w:pPr>
    </w:p>
    <w:p w:rsidR="00AF251A" w:rsidRPr="00DD4820" w:rsidRDefault="00C863B3" w:rsidP="00DD4820">
      <w:pPr>
        <w:pStyle w:val="a3"/>
        <w:ind w:firstLine="711"/>
        <w:jc w:val="both"/>
      </w:pPr>
      <w:r w:rsidRPr="00DD4820">
        <w:t>2.8</w:t>
      </w:r>
      <w:r w:rsidR="00116A7A" w:rsidRPr="00DD4820">
        <w:t xml:space="preserve">. Визначити </w:t>
      </w:r>
      <w:r w:rsidR="00AF251A" w:rsidRPr="00DD4820">
        <w:t xml:space="preserve">відсоток зменшення навантаження щодо розгляду справ на суддів, які обіймають адміністративні посади в суді або виконують інші обов’язки, не пов’язані із здійсненням </w:t>
      </w:r>
      <w:r w:rsidR="00820927" w:rsidRPr="00DD4820">
        <w:t>правосуддя, порівняно з навантаженням інших суддів:</w:t>
      </w:r>
    </w:p>
    <w:p w:rsidR="003C7EDD" w:rsidRPr="00DD4820" w:rsidRDefault="003C7EDD" w:rsidP="00DD4820">
      <w:pPr>
        <w:pStyle w:val="a3"/>
        <w:ind w:firstLine="711"/>
        <w:jc w:val="both"/>
      </w:pPr>
    </w:p>
    <w:p w:rsidR="00116A7A" w:rsidRPr="00DD4820" w:rsidRDefault="00233888" w:rsidP="00DD4820">
      <w:pPr>
        <w:pStyle w:val="a3"/>
        <w:ind w:firstLine="711"/>
        <w:jc w:val="both"/>
      </w:pPr>
      <w:r w:rsidRPr="00DD4820">
        <w:t xml:space="preserve">- </w:t>
      </w:r>
      <w:r w:rsidR="00820927" w:rsidRPr="00DD4820">
        <w:t>голов</w:t>
      </w:r>
      <w:r w:rsidR="00747C54" w:rsidRPr="00DD4820">
        <w:t>а</w:t>
      </w:r>
      <w:r w:rsidR="00820927" w:rsidRPr="00DD4820">
        <w:t xml:space="preserve"> суду – 80 %;</w:t>
      </w:r>
    </w:p>
    <w:p w:rsidR="003C7EDD" w:rsidRPr="00DD4820" w:rsidRDefault="003C7EDD" w:rsidP="00DD4820">
      <w:pPr>
        <w:pStyle w:val="a3"/>
        <w:ind w:firstLine="711"/>
        <w:jc w:val="both"/>
      </w:pPr>
    </w:p>
    <w:p w:rsidR="00820927" w:rsidRPr="00305E4C" w:rsidRDefault="00233888" w:rsidP="00305E4C">
      <w:pPr>
        <w:pStyle w:val="a3"/>
        <w:ind w:firstLine="711"/>
        <w:jc w:val="both"/>
      </w:pPr>
      <w:r w:rsidRPr="00DD4820">
        <w:t xml:space="preserve">- </w:t>
      </w:r>
      <w:r w:rsidR="00116A7A" w:rsidRPr="00DD4820">
        <w:t xml:space="preserve">заступник голови суду – </w:t>
      </w:r>
      <w:r w:rsidR="00820927" w:rsidRPr="00DD4820">
        <w:t>80 %</w:t>
      </w:r>
      <w:r w:rsidR="00747C54" w:rsidRPr="00A1451A">
        <w:rPr>
          <w:i/>
        </w:rPr>
        <w:t>.</w:t>
      </w:r>
    </w:p>
    <w:p w:rsidR="00116A7A" w:rsidRPr="00DD4820" w:rsidRDefault="00116A7A" w:rsidP="00DD4820">
      <w:pPr>
        <w:pStyle w:val="a3"/>
        <w:ind w:firstLine="711"/>
        <w:jc w:val="both"/>
      </w:pPr>
    </w:p>
    <w:p w:rsidR="00116A7A" w:rsidRPr="00DD4820" w:rsidRDefault="00C863B3" w:rsidP="00011510">
      <w:pPr>
        <w:pStyle w:val="a3"/>
        <w:ind w:firstLine="711"/>
        <w:jc w:val="both"/>
      </w:pPr>
      <w:r w:rsidRPr="00DD4820">
        <w:t>2.9</w:t>
      </w:r>
      <w:r w:rsidR="00116A7A" w:rsidRPr="00DD4820">
        <w:t>. Справи, які відповідно до законодавства підлягають реєстрації</w:t>
      </w:r>
      <w:r w:rsidR="000F1E25" w:rsidRPr="00DD4820">
        <w:t xml:space="preserve"> та/або розгляду в неробочі дні</w:t>
      </w:r>
      <w:r w:rsidR="00011510">
        <w:t xml:space="preserve"> (зокрема, які надійшли </w:t>
      </w:r>
      <w:r w:rsidR="00011510" w:rsidRPr="00011510">
        <w:t>під час виборчого процесу, в тому числі у ви</w:t>
      </w:r>
      <w:r w:rsidR="00011510">
        <w:t xml:space="preserve">хідні дні та в день голосування) </w:t>
      </w:r>
      <w:r w:rsidR="00116A7A" w:rsidRPr="00DD4820">
        <w:t>підлягають автоматизованому розподілу на загальних підставах.</w:t>
      </w:r>
    </w:p>
    <w:p w:rsidR="003C7EDD" w:rsidRPr="00DD4820" w:rsidRDefault="003C7EDD" w:rsidP="00DD4820">
      <w:pPr>
        <w:pStyle w:val="a3"/>
        <w:ind w:firstLine="711"/>
        <w:jc w:val="both"/>
      </w:pPr>
    </w:p>
    <w:p w:rsidR="00AC4182" w:rsidRPr="00AC4182" w:rsidRDefault="00850FFA" w:rsidP="00337894">
      <w:pPr>
        <w:pStyle w:val="a3"/>
        <w:ind w:firstLine="711"/>
        <w:jc w:val="both"/>
      </w:pPr>
      <w:r w:rsidRPr="00DD4820">
        <w:t>2.10</w:t>
      </w:r>
      <w:r w:rsidR="009A7CCF" w:rsidRPr="00DD4820">
        <w:t xml:space="preserve">. </w:t>
      </w:r>
      <w:r w:rsidR="00AA11BE" w:rsidRPr="00DD4820">
        <w:t>Якщо судова справа підлягає розгляду колегією суддів</w:t>
      </w:r>
      <w:r w:rsidR="00973B94">
        <w:t xml:space="preserve"> </w:t>
      </w:r>
      <w:r w:rsidR="00973B94" w:rsidRPr="00973B94">
        <w:t>в обов’язковому порядку</w:t>
      </w:r>
      <w:r w:rsidR="00337894" w:rsidRPr="00337894">
        <w:t xml:space="preserve"> </w:t>
      </w:r>
      <w:r w:rsidR="00337894" w:rsidRPr="00DD4820">
        <w:t>відповідно до процесуального законодавства</w:t>
      </w:r>
      <w:r w:rsidR="00973B94" w:rsidRPr="00973B94">
        <w:t>, </w:t>
      </w:r>
      <w:r w:rsidR="009C68B2">
        <w:t xml:space="preserve">при </w:t>
      </w:r>
      <w:r w:rsidR="00AA11BE" w:rsidRPr="00DD4820">
        <w:t>автоматизованому розподілі судових справ автоматизованою системою визначається головуючий суддя</w:t>
      </w:r>
      <w:r w:rsidR="00337894">
        <w:t xml:space="preserve"> із числа всіх суддів</w:t>
      </w:r>
      <w:r w:rsidR="00AA11BE" w:rsidRPr="00DD4820">
        <w:t>.</w:t>
      </w:r>
      <w:r w:rsidRPr="00DD4820">
        <w:t xml:space="preserve"> </w:t>
      </w:r>
      <w:r w:rsidR="00AC4182" w:rsidRPr="00AC4182">
        <w:t xml:space="preserve">Після визначення </w:t>
      </w:r>
      <w:r w:rsidR="00AC4182">
        <w:t>головуючого судді</w:t>
      </w:r>
      <w:r w:rsidR="00AC4182" w:rsidRPr="00AC4182">
        <w:t xml:space="preserve"> автоматизованою системою визначається склад колегії суддів із числа всіх суддів.</w:t>
      </w:r>
    </w:p>
    <w:p w:rsidR="00AA11BE" w:rsidRPr="00DD4820" w:rsidRDefault="00AA11BE" w:rsidP="00AC4182">
      <w:pPr>
        <w:pStyle w:val="a3"/>
        <w:ind w:left="0"/>
        <w:jc w:val="both"/>
      </w:pPr>
    </w:p>
    <w:p w:rsidR="00AC4182" w:rsidRPr="00DD4820" w:rsidRDefault="00AC4182" w:rsidP="00DD4820">
      <w:pPr>
        <w:pStyle w:val="a3"/>
        <w:ind w:firstLine="711"/>
        <w:jc w:val="both"/>
      </w:pPr>
      <w:r>
        <w:t>2.1</w:t>
      </w:r>
      <w:r w:rsidR="00337894">
        <w:t>1</w:t>
      </w:r>
      <w:r>
        <w:t xml:space="preserve">. </w:t>
      </w:r>
      <w:r w:rsidRPr="00AC4182">
        <w:t>У разі необхідності розгляду судової справи колегією суддів після проведення автоматизованого розподілу судової справи між суддями на підставі мотивованого розпорядження керівника апарату суд</w:t>
      </w:r>
      <w:r w:rsidR="00011510">
        <w:t xml:space="preserve">у (або уповноваженої ним особи), прийнятого </w:t>
      </w:r>
      <w:r w:rsidRPr="00AC4182">
        <w:t>на виконання службової</w:t>
      </w:r>
      <w:r>
        <w:t xml:space="preserve"> </w:t>
      </w:r>
      <w:r w:rsidRPr="00AC4182">
        <w:t>записки головуючого судді</w:t>
      </w:r>
      <w:r w:rsidR="00011510">
        <w:t>,</w:t>
      </w:r>
      <w:r w:rsidRPr="00AC4182">
        <w:t xml:space="preserve"> здійснюється повторний автоматизований розподіл судової справи з метою збільшення складу суду у порядку, зазначеному в підпун</w:t>
      </w:r>
      <w:r w:rsidR="00011510">
        <w:t>кті 2.3.21 пункту 2.3 Положення, в пункті 2.10 розділу ІІ цих Засад АСДС.</w:t>
      </w:r>
    </w:p>
    <w:p w:rsidR="009B5B55" w:rsidRPr="00DD4820" w:rsidRDefault="009B5B55" w:rsidP="00DD4820">
      <w:pPr>
        <w:pStyle w:val="a3"/>
        <w:ind w:firstLine="711"/>
        <w:jc w:val="both"/>
      </w:pPr>
    </w:p>
    <w:p w:rsidR="009B5B55" w:rsidRPr="00DD4820" w:rsidRDefault="009B5B55" w:rsidP="00DD4820">
      <w:pPr>
        <w:pStyle w:val="a3"/>
        <w:ind w:firstLine="711"/>
        <w:jc w:val="both"/>
      </w:pPr>
      <w:r w:rsidRPr="00DD4820">
        <w:t>2.1</w:t>
      </w:r>
      <w:r w:rsidR="00030C2B">
        <w:t>2</w:t>
      </w:r>
      <w:r w:rsidRPr="00DD4820">
        <w:t>. Тимчасова відсутність судді-члена колегії, як правило, не може бути підставою для зміни складу колегії суддів. У разі неможливості продовження р</w:t>
      </w:r>
      <w:r w:rsidR="006D795D">
        <w:t>озгляду справи одним із суддів-</w:t>
      </w:r>
      <w:r w:rsidRPr="00DD4820">
        <w:t xml:space="preserve">членів колегії (призов на військову службу, відпустка у зв’язку з вагітністю та пологами, довготривале перебування на лікарняному або у відпустці тощо) заміна судді-члена колегії здійснюється автоматизованою системою на підставі мотивованого розпорядження керівника апарату суду (або уповноваженої ним особи) на виконання службової записки </w:t>
      </w:r>
      <w:r w:rsidR="00305E4C">
        <w:t xml:space="preserve">головуючого </w:t>
      </w:r>
      <w:r w:rsidRPr="00DD4820">
        <w:t>судді</w:t>
      </w:r>
      <w:r w:rsidR="00305E4C">
        <w:t xml:space="preserve"> </w:t>
      </w:r>
      <w:r w:rsidRPr="00DD4820">
        <w:t>у справі з метою дотримання передбаченого законом строку розгляду цієї справи у порядку, зазначеному в підпункті 2.3.21 пункту 2.3 Пол</w:t>
      </w:r>
      <w:r w:rsidR="00AC4182">
        <w:t>оження</w:t>
      </w:r>
      <w:r w:rsidRPr="00DD4820">
        <w:t>.</w:t>
      </w:r>
    </w:p>
    <w:p w:rsidR="00116A7A" w:rsidRPr="00946B51" w:rsidRDefault="00116A7A" w:rsidP="005D61BD">
      <w:pPr>
        <w:pStyle w:val="a3"/>
      </w:pPr>
    </w:p>
    <w:p w:rsidR="009B5B55" w:rsidRPr="00A1451A" w:rsidRDefault="00116A7A" w:rsidP="005D61BD">
      <w:pPr>
        <w:pStyle w:val="a3"/>
        <w:rPr>
          <w:b/>
        </w:rPr>
      </w:pPr>
      <w:r w:rsidRPr="00A1451A">
        <w:rPr>
          <w:b/>
        </w:rPr>
        <w:t>І</w:t>
      </w:r>
      <w:r w:rsidR="009B5B55" w:rsidRPr="00A1451A">
        <w:rPr>
          <w:b/>
        </w:rPr>
        <w:t>ІІ</w:t>
      </w:r>
      <w:r w:rsidRPr="00A1451A">
        <w:rPr>
          <w:b/>
        </w:rPr>
        <w:t xml:space="preserve">. </w:t>
      </w:r>
      <w:r w:rsidR="009B5B55" w:rsidRPr="00A1451A">
        <w:rPr>
          <w:b/>
        </w:rPr>
        <w:t>Розподіл судових справ шляхом передачі судової справи</w:t>
      </w:r>
    </w:p>
    <w:p w:rsidR="00116A7A" w:rsidRPr="00A1451A" w:rsidRDefault="009B5B55" w:rsidP="005D61BD">
      <w:pPr>
        <w:pStyle w:val="a3"/>
        <w:rPr>
          <w:b/>
        </w:rPr>
      </w:pPr>
      <w:r w:rsidRPr="00A1451A">
        <w:rPr>
          <w:b/>
        </w:rPr>
        <w:t>раніше визначеному у судовій справі судді</w:t>
      </w:r>
    </w:p>
    <w:p w:rsidR="009B5B55" w:rsidRPr="009B5B55" w:rsidRDefault="009B5B55" w:rsidP="005D61BD">
      <w:pPr>
        <w:pStyle w:val="a3"/>
      </w:pPr>
    </w:p>
    <w:p w:rsidR="00822ABB" w:rsidRDefault="00822ABB" w:rsidP="00A1451A">
      <w:pPr>
        <w:pStyle w:val="a3"/>
        <w:ind w:firstLine="711"/>
        <w:jc w:val="both"/>
      </w:pPr>
      <w:r>
        <w:t>3</w:t>
      </w:r>
      <w:r w:rsidR="00116A7A" w:rsidRPr="00946B51">
        <w:t xml:space="preserve">.1. </w:t>
      </w:r>
      <w:r w:rsidRPr="00822ABB">
        <w:t>Передача судової справи раніше визначеному судді</w:t>
      </w:r>
      <w:r w:rsidR="00657E42">
        <w:t xml:space="preserve"> </w:t>
      </w:r>
      <w:r w:rsidRPr="00822ABB">
        <w:t>проводиться щодо:</w:t>
      </w:r>
    </w:p>
    <w:p w:rsidR="00657E42" w:rsidRDefault="00657E42" w:rsidP="00A1451A">
      <w:pPr>
        <w:pStyle w:val="a3"/>
        <w:ind w:firstLine="711"/>
        <w:jc w:val="both"/>
      </w:pPr>
    </w:p>
    <w:p w:rsidR="00822ABB" w:rsidRDefault="00822ABB" w:rsidP="00A1451A">
      <w:pPr>
        <w:pStyle w:val="a3"/>
        <w:ind w:firstLine="711"/>
        <w:jc w:val="both"/>
      </w:pPr>
      <w:r>
        <w:t xml:space="preserve">- </w:t>
      </w:r>
      <w:r w:rsidRPr="00822ABB">
        <w:t>судових справ, що надійшли із судів апеляційної або касаційної інстанцій після скасування судових рішень, які перешкоджають подальшому розгляду судової справи (крім ухвал про закриття</w:t>
      </w:r>
      <w:r>
        <w:t xml:space="preserve"> </w:t>
      </w:r>
      <w:r w:rsidRPr="00822ABB">
        <w:t>провадження), а також судових рішень, які не перешкоджають под</w:t>
      </w:r>
      <w:r>
        <w:t>альшому розгляду судової справи;</w:t>
      </w:r>
    </w:p>
    <w:p w:rsidR="00657E42" w:rsidRDefault="00657E42" w:rsidP="00A1451A">
      <w:pPr>
        <w:pStyle w:val="a3"/>
        <w:ind w:firstLine="711"/>
        <w:jc w:val="both"/>
      </w:pPr>
    </w:p>
    <w:p w:rsidR="00657E42" w:rsidRDefault="00657E42" w:rsidP="00A1451A">
      <w:pPr>
        <w:pStyle w:val="a3"/>
        <w:ind w:firstLine="711"/>
        <w:jc w:val="both"/>
      </w:pPr>
      <w:r>
        <w:t xml:space="preserve">- </w:t>
      </w:r>
      <w:r w:rsidRPr="00657E42">
        <w:t>заяви або клопотання, що надійшли для вирішення питання про прийняття додаткового судового рішення, вип</w:t>
      </w:r>
      <w:r>
        <w:t>равлення описок та помилок, роз</w:t>
      </w:r>
      <w:r w:rsidRPr="00657E42">
        <w:t>’яснення судового рішення, повернення судового збору;</w:t>
      </w:r>
    </w:p>
    <w:p w:rsidR="00657E42" w:rsidRDefault="00657E42" w:rsidP="00A1451A">
      <w:pPr>
        <w:pStyle w:val="a3"/>
        <w:ind w:firstLine="711"/>
        <w:jc w:val="both"/>
      </w:pPr>
    </w:p>
    <w:p w:rsidR="00657E42" w:rsidRDefault="00657E42" w:rsidP="00A1451A">
      <w:pPr>
        <w:pStyle w:val="a3"/>
        <w:ind w:firstLine="711"/>
        <w:jc w:val="both"/>
      </w:pPr>
      <w:r>
        <w:t xml:space="preserve">- </w:t>
      </w:r>
      <w:r w:rsidRPr="00657E42">
        <w:t>заяви та клопота</w:t>
      </w:r>
      <w:r>
        <w:t>ння з процесуальних питань, пов</w:t>
      </w:r>
      <w:r w:rsidRPr="00657E42">
        <w:t>’язаних із виконанням судових рішень, пода</w:t>
      </w:r>
      <w:r>
        <w:t>ні до суду, що розглядав справу;</w:t>
      </w:r>
    </w:p>
    <w:p w:rsidR="00657E42" w:rsidRDefault="00657E42" w:rsidP="00A1451A">
      <w:pPr>
        <w:pStyle w:val="a3"/>
        <w:ind w:firstLine="711"/>
        <w:jc w:val="both"/>
      </w:pPr>
    </w:p>
    <w:p w:rsidR="00657E42" w:rsidRDefault="00657E42" w:rsidP="00A1451A">
      <w:pPr>
        <w:pStyle w:val="a3"/>
        <w:ind w:firstLine="711"/>
        <w:jc w:val="both"/>
      </w:pPr>
      <w:r>
        <w:t xml:space="preserve">- </w:t>
      </w:r>
      <w:r w:rsidRPr="00657E42">
        <w:t>зустрічних позовів та позовів третіх осіб, які заявляють самостійні вимоги щодо предмета спору в судовій справі, у якій відкрито провадження;</w:t>
      </w:r>
    </w:p>
    <w:p w:rsidR="00657E42" w:rsidRDefault="00657E42" w:rsidP="00A1451A">
      <w:pPr>
        <w:pStyle w:val="a3"/>
        <w:ind w:firstLine="711"/>
        <w:jc w:val="both"/>
      </w:pPr>
    </w:p>
    <w:p w:rsidR="00657E42" w:rsidRDefault="00657E42" w:rsidP="00A1451A">
      <w:pPr>
        <w:pStyle w:val="a3"/>
        <w:ind w:firstLine="711"/>
        <w:jc w:val="both"/>
      </w:pPr>
      <w:r>
        <w:t xml:space="preserve">- </w:t>
      </w:r>
      <w:r w:rsidRPr="00657E42">
        <w:t>заяв про відновлення в</w:t>
      </w:r>
      <w:r>
        <w:t>траченого судового провадження;</w:t>
      </w:r>
    </w:p>
    <w:p w:rsidR="00657E42" w:rsidRDefault="00657E42" w:rsidP="00A1451A">
      <w:pPr>
        <w:pStyle w:val="a3"/>
        <w:ind w:firstLine="711"/>
        <w:jc w:val="both"/>
      </w:pPr>
    </w:p>
    <w:p w:rsidR="00657E42" w:rsidRDefault="00657E42" w:rsidP="00A1451A">
      <w:pPr>
        <w:pStyle w:val="a3"/>
        <w:ind w:firstLine="711"/>
        <w:jc w:val="both"/>
      </w:pPr>
      <w:r>
        <w:t xml:space="preserve">- </w:t>
      </w:r>
      <w:r w:rsidRPr="00657E42">
        <w:t>заяв про забезпечення позову, доказів, поданих після подання позовної заяви;</w:t>
      </w:r>
    </w:p>
    <w:p w:rsidR="00657E42" w:rsidRDefault="00657E42" w:rsidP="00A1451A">
      <w:pPr>
        <w:pStyle w:val="a3"/>
        <w:ind w:firstLine="711"/>
        <w:jc w:val="both"/>
      </w:pPr>
    </w:p>
    <w:p w:rsidR="00657E42" w:rsidRDefault="00657E42" w:rsidP="00A1451A">
      <w:pPr>
        <w:pStyle w:val="a3"/>
        <w:ind w:firstLine="711"/>
        <w:jc w:val="both"/>
      </w:pPr>
      <w:r>
        <w:t xml:space="preserve">- </w:t>
      </w:r>
      <w:r w:rsidRPr="00657E42">
        <w:t>заяв про перегляд судового рішення за нововиявленими обставинами за виключенням випадків, визначених законом;</w:t>
      </w:r>
    </w:p>
    <w:p w:rsidR="00657E42" w:rsidRDefault="00657E42" w:rsidP="00A1451A">
      <w:pPr>
        <w:pStyle w:val="a3"/>
        <w:ind w:firstLine="711"/>
        <w:jc w:val="both"/>
      </w:pPr>
    </w:p>
    <w:p w:rsidR="00AC4182" w:rsidRDefault="00657E42" w:rsidP="00AC4182">
      <w:pPr>
        <w:pStyle w:val="a3"/>
        <w:ind w:firstLine="711"/>
        <w:jc w:val="both"/>
      </w:pPr>
      <w:r>
        <w:t xml:space="preserve">- </w:t>
      </w:r>
      <w:r w:rsidRPr="00657E42">
        <w:t>позовних заяв, які надійшли після подання до суду заяви про забезпечення позову або доказів</w:t>
      </w:r>
      <w:r w:rsidR="00AC4182">
        <w:t xml:space="preserve"> (у випадку </w:t>
      </w:r>
      <w:r w:rsidR="00AC4182" w:rsidRPr="00AC4182">
        <w:t>пода</w:t>
      </w:r>
      <w:r w:rsidR="00AC4182">
        <w:t>ння</w:t>
      </w:r>
      <w:r w:rsidR="00AC4182" w:rsidRPr="00AC4182">
        <w:t xml:space="preserve"> позовн</w:t>
      </w:r>
      <w:r w:rsidR="00AC4182">
        <w:t>ої</w:t>
      </w:r>
      <w:r w:rsidR="00AC4182" w:rsidRPr="00AC4182">
        <w:t xml:space="preserve"> заяв</w:t>
      </w:r>
      <w:r w:rsidR="00AC4182">
        <w:t>и</w:t>
      </w:r>
      <w:r w:rsidR="00AC4182" w:rsidRPr="00AC4182">
        <w:t xml:space="preserve"> протягом десяти днів з дня постановлення ухвали про забезпечення доказів</w:t>
      </w:r>
      <w:r w:rsidR="00AC4182">
        <w:t xml:space="preserve"> або ухвали про забезпечення позову).</w:t>
      </w:r>
    </w:p>
    <w:p w:rsidR="00657E42" w:rsidRDefault="00657E42" w:rsidP="00AC4182">
      <w:pPr>
        <w:pStyle w:val="a3"/>
        <w:ind w:left="0"/>
        <w:jc w:val="both"/>
      </w:pPr>
    </w:p>
    <w:p w:rsidR="00657E42" w:rsidRDefault="00657E42" w:rsidP="00A1451A">
      <w:pPr>
        <w:pStyle w:val="a3"/>
        <w:ind w:firstLine="711"/>
        <w:jc w:val="both"/>
      </w:pPr>
      <w:r>
        <w:t>3</w:t>
      </w:r>
      <w:r w:rsidR="00116A7A" w:rsidRPr="00946B51">
        <w:t xml:space="preserve">.2. </w:t>
      </w:r>
      <w:r w:rsidRPr="00657E42">
        <w:t>Судові справи та ма</w:t>
      </w:r>
      <w:r w:rsidR="007857BE">
        <w:t xml:space="preserve">теріали, зазначені у </w:t>
      </w:r>
      <w:r>
        <w:t>пункті 3</w:t>
      </w:r>
      <w:r w:rsidRPr="00657E42">
        <w:t xml:space="preserve">.1 </w:t>
      </w:r>
      <w:r>
        <w:t xml:space="preserve">розділу ІІІ </w:t>
      </w:r>
      <w:r w:rsidRPr="00657E42">
        <w:t xml:space="preserve">цих Засад </w:t>
      </w:r>
      <w:r>
        <w:t xml:space="preserve">АСДС, </w:t>
      </w:r>
      <w:r w:rsidRPr="00657E42">
        <w:t>у разі тимчасової відсутності раніше визначеного в судовій справі судді</w:t>
      </w:r>
      <w:r>
        <w:t xml:space="preserve"> </w:t>
      </w:r>
      <w:r w:rsidRPr="00657E42">
        <w:t>у передбачених законом випадках (тимчасова непрацездатність, відпустка, відрядження тощо), передаються раніше визначеному судді</w:t>
      </w:r>
      <w:r>
        <w:t xml:space="preserve"> </w:t>
      </w:r>
      <w:r w:rsidRPr="00657E42">
        <w:t xml:space="preserve">після закінчення періоду </w:t>
      </w:r>
      <w:r>
        <w:t xml:space="preserve">його тимчасової </w:t>
      </w:r>
      <w:r w:rsidRPr="00657E42">
        <w:t>відсутності на роботі</w:t>
      </w:r>
      <w:r w:rsidR="002D0DD8">
        <w:t xml:space="preserve"> </w:t>
      </w:r>
      <w:r w:rsidR="002D0DD8" w:rsidRPr="002D0DD8">
        <w:t>в перший день після виходу на роботу</w:t>
      </w:r>
      <w:r w:rsidRPr="00657E42">
        <w:t>.</w:t>
      </w:r>
    </w:p>
    <w:p w:rsidR="007857BE" w:rsidRDefault="007857BE" w:rsidP="00A1451A">
      <w:pPr>
        <w:pStyle w:val="a3"/>
        <w:ind w:firstLine="711"/>
        <w:jc w:val="both"/>
      </w:pPr>
    </w:p>
    <w:p w:rsidR="004B4AA9" w:rsidRDefault="007857BE" w:rsidP="00A1451A">
      <w:pPr>
        <w:pStyle w:val="a3"/>
        <w:ind w:firstLine="711"/>
        <w:jc w:val="both"/>
      </w:pPr>
      <w:r>
        <w:t xml:space="preserve">3.3. </w:t>
      </w:r>
      <w:r w:rsidR="002D0DD8">
        <w:t xml:space="preserve">У разі </w:t>
      </w:r>
      <w:r w:rsidRPr="007857BE">
        <w:t xml:space="preserve">відсутності раніше визначеного в судовій справі головуючого судді у випадках, передбачених </w:t>
      </w:r>
      <w:r>
        <w:t>пунктом</w:t>
      </w:r>
      <w:r w:rsidRPr="007857BE">
        <w:t xml:space="preserve"> 3.1 розділу ІІІ цих Засад АСДС</w:t>
      </w:r>
      <w:r>
        <w:t xml:space="preserve">, </w:t>
      </w:r>
      <w:r w:rsidRPr="007857BE">
        <w:t xml:space="preserve">що може призвести до неможливості розгляду </w:t>
      </w:r>
      <w:r>
        <w:t xml:space="preserve">таких </w:t>
      </w:r>
      <w:r w:rsidRPr="007857BE">
        <w:t>справ та матеріалів</w:t>
      </w:r>
      <w:r>
        <w:t xml:space="preserve"> </w:t>
      </w:r>
      <w:r w:rsidRPr="007857BE">
        <w:t>у строки, встановлені процесуальним законодавством,</w:t>
      </w:r>
      <w:r>
        <w:t xml:space="preserve"> </w:t>
      </w:r>
      <w:r w:rsidRPr="007857BE">
        <w:t xml:space="preserve">такі судові справи та матеріали підлягають </w:t>
      </w:r>
      <w:r w:rsidR="00030C2B">
        <w:t xml:space="preserve">повторному </w:t>
      </w:r>
      <w:r w:rsidRPr="007857BE">
        <w:t xml:space="preserve">автоматизованому розподілу за правилами, визначеними Засадами </w:t>
      </w:r>
      <w:r w:rsidR="004B4AA9">
        <w:t>АСДС,</w:t>
      </w:r>
      <w:r w:rsidR="004B4AA9" w:rsidRPr="004B4AA9">
        <w:t xml:space="preserve"> на підставі розпорядження керівника апарату суду (особи, яка виконує його обов’язки), що додається до матеріалів справи, за наявності </w:t>
      </w:r>
      <w:r w:rsidR="004B4AA9">
        <w:t xml:space="preserve">таких </w:t>
      </w:r>
      <w:r w:rsidR="004B4AA9" w:rsidRPr="004B4AA9">
        <w:t>обставин, які унеможливлюють участь судді у розгляді судово</w:t>
      </w:r>
      <w:r w:rsidR="00A91C17">
        <w:t>ї справи (матеріалів):</w:t>
      </w:r>
    </w:p>
    <w:p w:rsidR="00A91C17" w:rsidRPr="004B4AA9" w:rsidRDefault="00A91C17" w:rsidP="00A1451A">
      <w:pPr>
        <w:pStyle w:val="a3"/>
        <w:ind w:firstLine="711"/>
        <w:jc w:val="both"/>
      </w:pPr>
    </w:p>
    <w:p w:rsidR="00116A7A" w:rsidRPr="004B4AA9" w:rsidRDefault="004B4AA9" w:rsidP="00A1451A">
      <w:pPr>
        <w:pStyle w:val="a3"/>
        <w:ind w:firstLine="711"/>
        <w:jc w:val="both"/>
      </w:pPr>
      <w:r>
        <w:t xml:space="preserve">- </w:t>
      </w:r>
      <w:r w:rsidR="00116A7A" w:rsidRPr="004B4AA9">
        <w:t>звільнення судді з посади;</w:t>
      </w:r>
    </w:p>
    <w:p w:rsidR="00A91C17" w:rsidRDefault="00A91C17" w:rsidP="00A1451A">
      <w:pPr>
        <w:pStyle w:val="a3"/>
        <w:ind w:firstLine="711"/>
        <w:jc w:val="both"/>
      </w:pPr>
    </w:p>
    <w:p w:rsidR="00116A7A" w:rsidRPr="004B4AA9" w:rsidRDefault="004B4AA9" w:rsidP="00A1451A">
      <w:pPr>
        <w:pStyle w:val="a3"/>
        <w:ind w:firstLine="711"/>
        <w:jc w:val="both"/>
      </w:pPr>
      <w:r>
        <w:t xml:space="preserve">- </w:t>
      </w:r>
      <w:r w:rsidR="00116A7A" w:rsidRPr="004B4AA9">
        <w:t>відрядження судді до іншого суду;</w:t>
      </w:r>
    </w:p>
    <w:p w:rsidR="00A91C17" w:rsidRDefault="00A91C17" w:rsidP="00A1451A">
      <w:pPr>
        <w:pStyle w:val="a3"/>
        <w:ind w:firstLine="711"/>
        <w:jc w:val="both"/>
      </w:pPr>
    </w:p>
    <w:p w:rsidR="00116A7A" w:rsidRPr="004B4AA9" w:rsidRDefault="004B4AA9" w:rsidP="00A1451A">
      <w:pPr>
        <w:pStyle w:val="a3"/>
        <w:ind w:firstLine="711"/>
        <w:jc w:val="both"/>
      </w:pPr>
      <w:r>
        <w:t xml:space="preserve">- </w:t>
      </w:r>
      <w:r w:rsidR="00116A7A" w:rsidRPr="004B4AA9">
        <w:t xml:space="preserve">перебування судді у відпустці у зв’язку з вагітністю та пологами, </w:t>
      </w:r>
      <w:r w:rsidR="002D0DD8" w:rsidRPr="002D0DD8">
        <w:t> </w:t>
      </w:r>
      <w:r w:rsidR="002D0DD8">
        <w:t xml:space="preserve">у відпустці </w:t>
      </w:r>
      <w:r w:rsidR="002D0DD8" w:rsidRPr="002D0DD8">
        <w:t>у зв'язку з усиновленням дитини</w:t>
      </w:r>
      <w:r w:rsidR="002D0DD8">
        <w:t>,</w:t>
      </w:r>
      <w:r w:rsidR="002D0DD8" w:rsidRPr="002D0DD8">
        <w:t xml:space="preserve"> </w:t>
      </w:r>
      <w:r w:rsidR="00116A7A" w:rsidRPr="004B4AA9">
        <w:t>у відпуст</w:t>
      </w:r>
      <w:r w:rsidR="002D0DD8">
        <w:t>ці</w:t>
      </w:r>
      <w:r w:rsidR="00116A7A" w:rsidRPr="004B4AA9">
        <w:t xml:space="preserve">  для догляду за дитиною;</w:t>
      </w:r>
    </w:p>
    <w:p w:rsidR="00A91C17" w:rsidRDefault="00A91C17" w:rsidP="00A1451A">
      <w:pPr>
        <w:pStyle w:val="a3"/>
        <w:ind w:firstLine="711"/>
        <w:jc w:val="both"/>
      </w:pPr>
    </w:p>
    <w:p w:rsidR="00116A7A" w:rsidRDefault="004B4AA9" w:rsidP="00A1451A">
      <w:pPr>
        <w:pStyle w:val="a3"/>
        <w:ind w:firstLine="711"/>
        <w:jc w:val="both"/>
      </w:pPr>
      <w:r>
        <w:t xml:space="preserve">- </w:t>
      </w:r>
      <w:r w:rsidR="00116A7A" w:rsidRPr="004B4AA9">
        <w:t xml:space="preserve">увільнення від роботи у зв’язку з виконанням </w:t>
      </w:r>
      <w:r>
        <w:t>обов</w:t>
      </w:r>
      <w:r w:rsidRPr="004B4AA9">
        <w:t>’язків</w:t>
      </w:r>
      <w:r w:rsidR="00116A7A" w:rsidRPr="004B4AA9">
        <w:t>,</w:t>
      </w:r>
      <w:r>
        <w:t xml:space="preserve"> передбачених законами України «</w:t>
      </w:r>
      <w:r w:rsidR="00116A7A" w:rsidRPr="004B4AA9">
        <w:t>Про військов</w:t>
      </w:r>
      <w:r>
        <w:t>ий обов'язок і військову службу»</w:t>
      </w:r>
      <w:r w:rsidR="00116A7A" w:rsidRPr="004B4AA9">
        <w:t>,</w:t>
      </w:r>
      <w:r>
        <w:t> «</w:t>
      </w:r>
      <w:r w:rsidR="00116A7A" w:rsidRPr="004B4AA9">
        <w:t>Про аль</w:t>
      </w:r>
      <w:r>
        <w:t>тернативну (невійськову) службу», «</w:t>
      </w:r>
      <w:r w:rsidR="00116A7A" w:rsidRPr="004B4AA9">
        <w:t>Про мобіліза</w:t>
      </w:r>
      <w:r>
        <w:t>ційну підготовку та мобілізацію»</w:t>
      </w:r>
      <w:r w:rsidR="00285C3A">
        <w:t>;</w:t>
      </w:r>
    </w:p>
    <w:p w:rsidR="002D0DD8" w:rsidRDefault="002D0DD8" w:rsidP="00A1451A">
      <w:pPr>
        <w:pStyle w:val="a3"/>
        <w:ind w:firstLine="711"/>
        <w:jc w:val="both"/>
      </w:pPr>
    </w:p>
    <w:p w:rsidR="00116A7A" w:rsidRPr="002D0DD8" w:rsidRDefault="002D0DD8" w:rsidP="002D0DD8">
      <w:pPr>
        <w:pStyle w:val="a3"/>
        <w:ind w:firstLine="711"/>
        <w:jc w:val="both"/>
      </w:pPr>
      <w:r>
        <w:t xml:space="preserve">- </w:t>
      </w:r>
      <w:r w:rsidR="00583EEE" w:rsidRPr="002D0DD8">
        <w:t>у разі призначення судді членом Вищої кваліфікаційної комісії суддів України, Вищої ради правосуддя</w:t>
      </w:r>
      <w:r w:rsidR="00510C5A">
        <w:t>;</w:t>
      </w:r>
    </w:p>
    <w:p w:rsidR="00A91C17" w:rsidRDefault="00A91C17" w:rsidP="00A1451A">
      <w:pPr>
        <w:pStyle w:val="a3"/>
        <w:ind w:firstLine="711"/>
        <w:jc w:val="both"/>
      </w:pPr>
    </w:p>
    <w:p w:rsidR="00285C3A" w:rsidRDefault="00285C3A" w:rsidP="00A1451A">
      <w:pPr>
        <w:pStyle w:val="a3"/>
        <w:ind w:firstLine="711"/>
        <w:jc w:val="both"/>
      </w:pPr>
      <w:r>
        <w:t>- в</w:t>
      </w:r>
      <w:r w:rsidRPr="00285C3A">
        <w:t xml:space="preserve"> інших передбачених законом випадках, через які суддя не може здійснювати правосуддя або брати участь у розгляді судових справ (в тому числі і у випадку обрання щодо судді запобіжного заходу з покладанням на нього обов’язків, які унеможливлюють здійснення ним правосуддя або участь у розгляді судових справ, та/або у випадку ухвалення Вищою радою правосуддя рішення про тимчасове відсторонення судді від здійснення </w:t>
      </w:r>
      <w:r w:rsidRPr="00285C3A">
        <w:lastRenderedPageBreak/>
        <w:t>правосуддя)</w:t>
      </w:r>
      <w:r>
        <w:t>.</w:t>
      </w:r>
    </w:p>
    <w:p w:rsidR="00AC4182" w:rsidRDefault="00AC4182" w:rsidP="00A1451A">
      <w:pPr>
        <w:pStyle w:val="a3"/>
        <w:ind w:firstLine="711"/>
        <w:jc w:val="both"/>
      </w:pPr>
    </w:p>
    <w:p w:rsidR="00030C2B" w:rsidRDefault="00030C2B" w:rsidP="006A2F71">
      <w:pPr>
        <w:pStyle w:val="a3"/>
        <w:ind w:firstLine="711"/>
        <w:jc w:val="both"/>
      </w:pPr>
      <w:r w:rsidRPr="00030C2B">
        <w:t xml:space="preserve">У разі, коли суддя (якщо справа розглядається одноособово) або </w:t>
      </w:r>
      <w:r>
        <w:t xml:space="preserve">головуючий </w:t>
      </w:r>
      <w:r w:rsidRPr="00030C2B">
        <w:t>суддя</w:t>
      </w:r>
      <w:r>
        <w:t xml:space="preserve"> </w:t>
      </w:r>
      <w:r w:rsidRPr="00030C2B">
        <w:t xml:space="preserve">(якщо справа розглядається колегіально) у визначених законом випадках не може продовжувати розгляд справи більше чотирнадцяти днів (тимчасова непрацездатність, відпустка, відрядження, тощо), що може перешкодити розгляду справи у строки, встановлені процесуальним законом, невирішені судові справи можуть передаватися для повторного автоматизованого розподілу за вмотивованим розпорядженням керівника апарату суду </w:t>
      </w:r>
      <w:r w:rsidR="005576E2">
        <w:t>(</w:t>
      </w:r>
      <w:r w:rsidRPr="00030C2B">
        <w:t>особи, яка виконує його обов’язки</w:t>
      </w:r>
      <w:r w:rsidR="005576E2">
        <w:t>)</w:t>
      </w:r>
      <w:r>
        <w:t xml:space="preserve">, </w:t>
      </w:r>
      <w:r w:rsidR="005576E2">
        <w:t xml:space="preserve">яке виноситься </w:t>
      </w:r>
      <w:r w:rsidRPr="00030C2B">
        <w:t xml:space="preserve">виключно на підставі </w:t>
      </w:r>
      <w:r w:rsidR="006A2F71">
        <w:t xml:space="preserve">поданих голові суду </w:t>
      </w:r>
      <w:r w:rsidRPr="00030C2B">
        <w:t xml:space="preserve">службової записки судді (якщо справа розглядається одноособово) або </w:t>
      </w:r>
      <w:r w:rsidR="005576E2">
        <w:t xml:space="preserve">головуючого </w:t>
      </w:r>
      <w:r w:rsidRPr="00030C2B">
        <w:t>судді</w:t>
      </w:r>
      <w:r w:rsidR="005576E2">
        <w:t xml:space="preserve"> </w:t>
      </w:r>
      <w:r w:rsidRPr="00030C2B">
        <w:t>(якщо справа розглядається колегіально)</w:t>
      </w:r>
      <w:r w:rsidR="005576E2">
        <w:t>,</w:t>
      </w:r>
      <w:r w:rsidRPr="00030C2B">
        <w:t xml:space="preserve"> </w:t>
      </w:r>
      <w:r w:rsidR="006A2F71">
        <w:t>інформації відділу організаційного та документального забезпечення суду, аналітично-статистичної роботи суду</w:t>
      </w:r>
      <w:r w:rsidR="008E242B">
        <w:t xml:space="preserve"> (канцелярія)</w:t>
      </w:r>
      <w:r w:rsidR="006A2F71">
        <w:t xml:space="preserve"> </w:t>
      </w:r>
      <w:r w:rsidR="006A2F71" w:rsidRPr="006A2F71">
        <w:t xml:space="preserve">щодо </w:t>
      </w:r>
      <w:r w:rsidR="006A2F71">
        <w:t xml:space="preserve">стану дотримання </w:t>
      </w:r>
      <w:r w:rsidR="006A2F71" w:rsidRPr="006A2F71">
        <w:t>строків розгляду справ відсутнього понад 14 днів</w:t>
      </w:r>
      <w:r w:rsidR="006A2F71">
        <w:t xml:space="preserve"> судді </w:t>
      </w:r>
      <w:r w:rsidR="005576E2">
        <w:t xml:space="preserve"> (якщо відсутність судді зумовлена тимчасовою непрацездатністю), </w:t>
      </w:r>
      <w:r w:rsidRPr="00030C2B">
        <w:t>та рішення зборів суддів, яким ко</w:t>
      </w:r>
      <w:r w:rsidR="005576E2">
        <w:t xml:space="preserve">нстатовано настання обставин, </w:t>
      </w:r>
      <w:r w:rsidRPr="00030C2B">
        <w:t>які унеможливлюють участь судді у розгляді судових справ, що може мати наслідком порушення строку розгляду судових справ, перед</w:t>
      </w:r>
      <w:r>
        <w:t>баченого процесуальним законом.</w:t>
      </w:r>
    </w:p>
    <w:p w:rsidR="00030C2B" w:rsidRDefault="00030C2B" w:rsidP="00030C2B">
      <w:pPr>
        <w:pStyle w:val="a3"/>
        <w:ind w:firstLine="711"/>
        <w:jc w:val="both"/>
      </w:pPr>
    </w:p>
    <w:p w:rsidR="00285C3A" w:rsidRDefault="00850FFA" w:rsidP="00A1451A">
      <w:pPr>
        <w:pStyle w:val="a3"/>
        <w:ind w:firstLine="711"/>
        <w:jc w:val="both"/>
      </w:pPr>
      <w:r>
        <w:t xml:space="preserve">3.4. </w:t>
      </w:r>
      <w:r w:rsidR="00116A7A" w:rsidRPr="00946B51">
        <w:t>Судові справи, що надійшли із судів апеляційної або касаційної інстанцій після скасування ухвал, які перешкоджають подальшому розгляду судової справи (крім ухвал про закриття провадження), а також ухвал, які не перешкоджають подальшому розгляду судової справи</w:t>
      </w:r>
      <w:r w:rsidR="00510C5A">
        <w:t>,</w:t>
      </w:r>
      <w:r w:rsidR="00116A7A" w:rsidRPr="00946B51">
        <w:t xml:space="preserve"> підлягають повторному автоматизованому розподілу на підставі розпорядження керівника апарату суду, що д</w:t>
      </w:r>
      <w:r w:rsidR="00285C3A">
        <w:t xml:space="preserve">одається до матеріалів справи, </w:t>
      </w:r>
      <w:r w:rsidR="00285C3A" w:rsidRPr="00285C3A">
        <w:t>за наявності обставин, які унеможливлюють участь судді у розгляді судової справи (матеріалів)</w:t>
      </w:r>
      <w:r w:rsidR="00285C3A">
        <w:t>, які визначені пунктом 3.3 розділу ІІІ цих Засад АСДС.</w:t>
      </w:r>
    </w:p>
    <w:p w:rsidR="00116A7A" w:rsidRPr="00946B51" w:rsidRDefault="00116A7A" w:rsidP="005D61BD">
      <w:pPr>
        <w:pStyle w:val="a3"/>
      </w:pPr>
    </w:p>
    <w:p w:rsidR="00116A7A" w:rsidRPr="00946B51" w:rsidRDefault="00850FFA" w:rsidP="003B44BD">
      <w:pPr>
        <w:pStyle w:val="a3"/>
        <w:ind w:firstLine="711"/>
        <w:jc w:val="both"/>
      </w:pPr>
      <w:r>
        <w:t>3.5</w:t>
      </w:r>
      <w:r w:rsidR="00116A7A" w:rsidRPr="00946B51">
        <w:t>. Судові справи, що надійшли із судів апеляційної або касаційної інстанцій після скасування ухвал, які перешкоджають подальшому розгляду судової справи (крім ухвал про закриття</w:t>
      </w:r>
      <w:r>
        <w:t xml:space="preserve"> </w:t>
      </w:r>
      <w:r w:rsidR="00116A7A" w:rsidRPr="00946B51">
        <w:t>провадження), а також ухвал, які не перешкоджають подальшому розгляду судової справи, що підлягають колегіальному розгляду, передаються раніше визначеному в судовій справі головуючому судді.</w:t>
      </w:r>
    </w:p>
    <w:p w:rsidR="00850FFA" w:rsidRDefault="00850FFA" w:rsidP="003B44BD">
      <w:pPr>
        <w:pStyle w:val="a3"/>
        <w:ind w:firstLine="711"/>
        <w:jc w:val="both"/>
      </w:pPr>
    </w:p>
    <w:p w:rsidR="00116A7A" w:rsidRPr="00946B51" w:rsidRDefault="00116A7A" w:rsidP="003B44BD">
      <w:pPr>
        <w:pStyle w:val="a3"/>
        <w:ind w:firstLine="711"/>
        <w:jc w:val="both"/>
      </w:pPr>
      <w:r w:rsidRPr="00946B51">
        <w:t>У разі відсутності (тимчасова непрацездатність, відпустка, тривале відрядження тощо) судді-члена колегії</w:t>
      </w:r>
      <w:r w:rsidR="00510C5A">
        <w:t>,</w:t>
      </w:r>
      <w:r w:rsidRPr="00946B51">
        <w:t xml:space="preserve"> на виконання службової записки головуючого судді у справі проводиться автоматична зміна складу колегії суддів на підставі розпорядження керівника апарату суду (особи, яка виконує його обов’язки), що додається до матеріалів справи. Заміна відсутнього судді </w:t>
      </w:r>
      <w:r w:rsidR="00510C5A">
        <w:t xml:space="preserve">- </w:t>
      </w:r>
      <w:r w:rsidRPr="00946B51">
        <w:t>члена колегії відбувається автоматизованою системою із числа всіх суддів суду.</w:t>
      </w:r>
    </w:p>
    <w:p w:rsidR="00116A7A" w:rsidRPr="00946B51" w:rsidRDefault="00116A7A" w:rsidP="003B44BD">
      <w:pPr>
        <w:pStyle w:val="a3"/>
        <w:ind w:firstLine="711"/>
        <w:jc w:val="both"/>
      </w:pPr>
    </w:p>
    <w:p w:rsidR="00285C3A" w:rsidRDefault="00285C3A" w:rsidP="003B44BD">
      <w:pPr>
        <w:pStyle w:val="a3"/>
        <w:ind w:firstLine="711"/>
        <w:jc w:val="both"/>
      </w:pPr>
      <w:r>
        <w:t xml:space="preserve">3.6. Заяви та </w:t>
      </w:r>
      <w:r w:rsidR="00116A7A" w:rsidRPr="00946B51">
        <w:t>клопотання, щодо яких КАС</w:t>
      </w:r>
      <w:r>
        <w:t xml:space="preserve"> України </w:t>
      </w:r>
      <w:r w:rsidR="00116A7A" w:rsidRPr="00946B51">
        <w:t>не встанов</w:t>
      </w:r>
      <w:r>
        <w:t>лено строки розгляду, крім заяв/</w:t>
      </w:r>
      <w:r w:rsidR="00116A7A" w:rsidRPr="00946B51">
        <w:t>клопот</w:t>
      </w:r>
      <w:r>
        <w:t>ань про поновлення провадження у</w:t>
      </w:r>
      <w:r w:rsidR="00116A7A" w:rsidRPr="00946B51">
        <w:t xml:space="preserve"> справі, підлягають повторному автоматизованому розподілу на підставі розпорядження керівника апарату суду (особи, яка виконує його обов’язки), що</w:t>
      </w:r>
      <w:r>
        <w:t xml:space="preserve"> додається до матеріалів справи, </w:t>
      </w:r>
      <w:r w:rsidRPr="00285C3A">
        <w:t>за наявності обставин, які унеможливлюють участь судді у розгляді судової справи (матеріалів), які визначені пунктом 3.3 розділу ІІІ цих Засад АСДС</w:t>
      </w:r>
      <w:r>
        <w:t>.</w:t>
      </w:r>
    </w:p>
    <w:p w:rsidR="00116A7A" w:rsidRPr="00946B51" w:rsidRDefault="00116A7A" w:rsidP="003B44BD">
      <w:pPr>
        <w:pStyle w:val="a3"/>
        <w:ind w:firstLine="711"/>
        <w:jc w:val="both"/>
      </w:pPr>
    </w:p>
    <w:p w:rsidR="00116A7A" w:rsidRDefault="00285C3A" w:rsidP="003B44BD">
      <w:pPr>
        <w:pStyle w:val="a3"/>
        <w:ind w:firstLine="711"/>
        <w:jc w:val="both"/>
      </w:pPr>
      <w:r>
        <w:t xml:space="preserve">3.7. </w:t>
      </w:r>
      <w:r w:rsidR="00116A7A" w:rsidRPr="00946B51">
        <w:t>Заяви</w:t>
      </w:r>
      <w:r>
        <w:t>/</w:t>
      </w:r>
      <w:r w:rsidR="00116A7A" w:rsidRPr="00946B51">
        <w:t xml:space="preserve">клопотання про поновлення провадження в справі </w:t>
      </w:r>
      <w:r w:rsidR="00657E42" w:rsidRPr="00285C3A">
        <w:t xml:space="preserve">у разі тимчасової відсутності раніше визначеного в судовій справі судді у передбачених законом випадках (тимчасова непрацездатність, відпустка, відрядження тощо), </w:t>
      </w:r>
      <w:r w:rsidR="00657E42" w:rsidRPr="00A40A50">
        <w:t>передаються раніше визначеному судді після закінчення періоду його тимчасової відсутності на роботі</w:t>
      </w:r>
      <w:r w:rsidR="00A40A50" w:rsidRPr="00A40A50">
        <w:t xml:space="preserve"> в перший день після виходу на роботу</w:t>
      </w:r>
      <w:r w:rsidR="00116A7A" w:rsidRPr="00946B51">
        <w:t>.</w:t>
      </w:r>
    </w:p>
    <w:p w:rsidR="00285C3A" w:rsidRPr="00946B51" w:rsidRDefault="00285C3A" w:rsidP="003B44BD">
      <w:pPr>
        <w:pStyle w:val="a3"/>
        <w:ind w:firstLine="711"/>
        <w:jc w:val="both"/>
      </w:pPr>
    </w:p>
    <w:p w:rsidR="00285C3A" w:rsidRDefault="00285C3A" w:rsidP="003B44BD">
      <w:pPr>
        <w:pStyle w:val="a3"/>
        <w:ind w:firstLine="711"/>
        <w:jc w:val="both"/>
      </w:pPr>
      <w:r>
        <w:t>У разі надходження заяв/</w:t>
      </w:r>
      <w:r w:rsidR="00116A7A" w:rsidRPr="00946B51">
        <w:t xml:space="preserve">клопотань про поновлення провадження в справі або якщо відпадуть обставини, які були підставою для зупинення провадження у справі, судові справи підлягають повторному автоматизованому розподілу на підставі розпорядження керівника апарату суду (особи, яка виконує його обов’язки), що додається до матеріалів </w:t>
      </w:r>
      <w:r w:rsidR="00116A7A" w:rsidRPr="00946B51">
        <w:lastRenderedPageBreak/>
        <w:t xml:space="preserve">справи,  </w:t>
      </w:r>
      <w:r w:rsidRPr="00285C3A">
        <w:t>за наявності обставин, які унеможливлюють участь судді у розгляді судової справи (матеріалів), які визначені пунктом 3.3 розділу ІІІ цих Засад АСДС</w:t>
      </w:r>
      <w:r>
        <w:t>.</w:t>
      </w:r>
    </w:p>
    <w:p w:rsidR="006039B9" w:rsidRDefault="006039B9" w:rsidP="003B44BD">
      <w:pPr>
        <w:pStyle w:val="a3"/>
        <w:ind w:firstLine="711"/>
        <w:jc w:val="both"/>
      </w:pPr>
    </w:p>
    <w:p w:rsidR="006039B9" w:rsidRDefault="006039B9" w:rsidP="003B44BD">
      <w:pPr>
        <w:pStyle w:val="a3"/>
        <w:ind w:firstLine="711"/>
        <w:jc w:val="both"/>
      </w:pPr>
      <w:r>
        <w:t xml:space="preserve">3.8. </w:t>
      </w:r>
      <w:r>
        <w:t xml:space="preserve">Раніше визначеному у порядку пункту 3.3 розділу ІІІ цих Засад АСДС судді, </w:t>
      </w:r>
      <w:r w:rsidRPr="00322047">
        <w:t xml:space="preserve">який </w:t>
      </w:r>
      <w:r>
        <w:t>розглядав</w:t>
      </w:r>
      <w:r w:rsidRPr="00322047">
        <w:t xml:space="preserve"> заяву про зобов’язання суб’єкта владних повноважень подати звіт про виконання судового рішення </w:t>
      </w:r>
      <w:r>
        <w:t>згідно із статтею 382-1 КАС України, передаються разом із справою заяви та клопотання, з</w:t>
      </w:r>
      <w:r w:rsidRPr="00743E58">
        <w:t>віт про виконання судового рішення</w:t>
      </w:r>
      <w:r>
        <w:t xml:space="preserve"> для розгляду відповідно до статей 382-2, 382-3 КАС України</w:t>
      </w:r>
      <w:r>
        <w:t>.</w:t>
      </w:r>
    </w:p>
    <w:p w:rsidR="00116A7A" w:rsidRPr="00946B51" w:rsidRDefault="00116A7A" w:rsidP="005D61BD">
      <w:pPr>
        <w:pStyle w:val="a3"/>
      </w:pPr>
    </w:p>
    <w:p w:rsidR="00116A7A" w:rsidRPr="003B44BD" w:rsidRDefault="00285C3A" w:rsidP="005D61BD">
      <w:pPr>
        <w:pStyle w:val="a3"/>
        <w:rPr>
          <w:b/>
        </w:rPr>
      </w:pPr>
      <w:r w:rsidRPr="003B44BD">
        <w:rPr>
          <w:b/>
        </w:rPr>
        <w:t>І</w:t>
      </w:r>
      <w:r w:rsidR="00116A7A" w:rsidRPr="003B44BD">
        <w:rPr>
          <w:b/>
        </w:rPr>
        <w:t>V. Повторний автоматизований розподі</w:t>
      </w:r>
      <w:r w:rsidR="005D61BD" w:rsidRPr="003B44BD">
        <w:rPr>
          <w:b/>
        </w:rPr>
        <w:t>л справи між суддями</w:t>
      </w:r>
    </w:p>
    <w:p w:rsidR="00116A7A" w:rsidRPr="00946B51" w:rsidRDefault="00116A7A" w:rsidP="005D61BD">
      <w:pPr>
        <w:pStyle w:val="a3"/>
      </w:pPr>
    </w:p>
    <w:p w:rsidR="00EA24B1" w:rsidRDefault="00285C3A" w:rsidP="003B44BD">
      <w:pPr>
        <w:pStyle w:val="a3"/>
        <w:ind w:firstLine="711"/>
        <w:jc w:val="both"/>
      </w:pPr>
      <w:r>
        <w:t>4</w:t>
      </w:r>
      <w:r w:rsidR="00116A7A" w:rsidRPr="00946B51">
        <w:t xml:space="preserve">.1. </w:t>
      </w:r>
      <w:r w:rsidR="00EA24B1" w:rsidRPr="00EA24B1">
        <w:t xml:space="preserve">Повторний автоматизований розподіл судових справ між суддями застосовується у випадках визначених законом, а також з метою заміни одного, декількох суддів, всього складу суду, збільшення складу суду в порядку, визначеному підпунктами 2.3.4, 2.3.21 </w:t>
      </w:r>
      <w:r w:rsidR="00EA24B1">
        <w:t>Положення.</w:t>
      </w:r>
    </w:p>
    <w:p w:rsidR="00EA24B1" w:rsidRDefault="00EA24B1" w:rsidP="003B44BD">
      <w:pPr>
        <w:pStyle w:val="a3"/>
        <w:ind w:firstLine="711"/>
        <w:jc w:val="both"/>
      </w:pPr>
    </w:p>
    <w:p w:rsidR="00EA24B1" w:rsidRDefault="00285C3A" w:rsidP="003B44BD">
      <w:pPr>
        <w:pStyle w:val="a3"/>
        <w:ind w:firstLine="711"/>
        <w:jc w:val="both"/>
      </w:pPr>
      <w:r>
        <w:t>4</w:t>
      </w:r>
      <w:r w:rsidR="00EA24B1">
        <w:t xml:space="preserve">.2. </w:t>
      </w:r>
      <w:r w:rsidR="00EA24B1" w:rsidRPr="00EA24B1">
        <w:t>Винятково у разі, коли суддя у передбачених законом випадках не може продовжувати розгляд справи, невирішені судові справи передаються для повторного автоматизованого розподілу за вмотивованим розпорядженням керівника апарату суду (особи, яка виконує його обов'язки), що</w:t>
      </w:r>
      <w:r w:rsidR="005D61BD">
        <w:t xml:space="preserve"> додається до матеріалів справи, </w:t>
      </w:r>
      <w:r w:rsidR="005D61BD" w:rsidRPr="005D61BD">
        <w:t>за наявності обставин, які унеможливлюють участь судді у розгляді судової справи (матеріалів), які визначені пунктом 3.3 розділу ІІІ цих Засад АСДС.</w:t>
      </w:r>
    </w:p>
    <w:p w:rsidR="00EA24B1" w:rsidRDefault="00EA24B1" w:rsidP="003B44BD">
      <w:pPr>
        <w:pStyle w:val="a3"/>
        <w:ind w:firstLine="711"/>
        <w:jc w:val="both"/>
      </w:pPr>
    </w:p>
    <w:p w:rsidR="00EA24B1" w:rsidRDefault="005D61BD" w:rsidP="003B44BD">
      <w:pPr>
        <w:pStyle w:val="a3"/>
        <w:ind w:firstLine="711"/>
        <w:jc w:val="both"/>
      </w:pPr>
      <w:r>
        <w:t>4.3</w:t>
      </w:r>
      <w:r w:rsidR="00EA24B1">
        <w:t xml:space="preserve">. </w:t>
      </w:r>
      <w:r w:rsidR="00EA24B1" w:rsidRPr="00EA24B1">
        <w:t>За вмотивованим розпорядженням керівника апарату суду (особи, яка виконує його обов’язки) здійснюється повторний автоматизований розподіл судових справ у разі виявлення очевидних помилок в налаштуваннях автоматизованої системи діловодства суду при автоматизованому розподілі справ, що призвели до порушення порядку визначення судді (колег</w:t>
      </w:r>
      <w:r w:rsidR="00EA24B1">
        <w:t>ії суддів) для розгляду справи.</w:t>
      </w:r>
    </w:p>
    <w:p w:rsidR="009A7CCF" w:rsidRDefault="009A7CCF" w:rsidP="005D61BD">
      <w:pPr>
        <w:pStyle w:val="a3"/>
      </w:pPr>
    </w:p>
    <w:p w:rsidR="00A73F37" w:rsidRDefault="00A73F37" w:rsidP="005D61BD">
      <w:pPr>
        <w:pStyle w:val="a3"/>
        <w:rPr>
          <w:b/>
        </w:rPr>
      </w:pPr>
      <w:r>
        <w:rPr>
          <w:b/>
          <w:lang w:val="en-US"/>
        </w:rPr>
        <w:t>V</w:t>
      </w:r>
      <w:r>
        <w:rPr>
          <w:b/>
        </w:rPr>
        <w:t xml:space="preserve">. </w:t>
      </w:r>
      <w:r w:rsidRPr="00A73F37">
        <w:rPr>
          <w:b/>
        </w:rPr>
        <w:t>Автоматизований роз</w:t>
      </w:r>
      <w:r>
        <w:rPr>
          <w:b/>
        </w:rPr>
        <w:t>поділ судових справ між суддями</w:t>
      </w:r>
    </w:p>
    <w:p w:rsidR="00A73F37" w:rsidRDefault="00A73F37" w:rsidP="005D61BD">
      <w:pPr>
        <w:pStyle w:val="a3"/>
        <w:rPr>
          <w:b/>
        </w:rPr>
      </w:pPr>
      <w:r w:rsidRPr="00A73F37">
        <w:rPr>
          <w:b/>
        </w:rPr>
        <w:t>після відновлення роботи автоматизованої системи</w:t>
      </w:r>
    </w:p>
    <w:p w:rsidR="00A73F37" w:rsidRDefault="00A73F37" w:rsidP="005D61BD">
      <w:pPr>
        <w:pStyle w:val="a3"/>
        <w:rPr>
          <w:b/>
        </w:rPr>
      </w:pPr>
    </w:p>
    <w:p w:rsidR="00A73F37" w:rsidRDefault="00A73F37" w:rsidP="00A73F37">
      <w:pPr>
        <w:pStyle w:val="a3"/>
        <w:ind w:firstLine="711"/>
        <w:jc w:val="both"/>
      </w:pPr>
      <w:r>
        <w:t xml:space="preserve">5.1. </w:t>
      </w:r>
      <w:r w:rsidRPr="00A73F37">
        <w:t>Знеструмлення електромережі суду, вихід з ладу обладнання або комп'ютерних програм чи настання інших обставин, які унеможливлюють функціонування автоматизованої системи та тривають понад п’ять робочих днів, фіксуються актами, складеними комісією під головуванням керівника апарату (особи, яка виконує його обов’язки), із зазначенням у них дати, часу настання та закінчення дії відповідних обставин, причин виникнення, заходів, вжитих для їх усунення.</w:t>
      </w:r>
      <w:r>
        <w:t xml:space="preserve"> </w:t>
      </w:r>
      <w:r w:rsidRPr="00A73F37">
        <w:t>Електронні примірники зазначених актів вносяться до автоматизованої системи не пізніше наступного робочого дня, що настає після усунення обставин.</w:t>
      </w:r>
    </w:p>
    <w:p w:rsidR="00A73F37" w:rsidRDefault="00A73F37" w:rsidP="00A73F37">
      <w:pPr>
        <w:pStyle w:val="a3"/>
        <w:ind w:firstLine="711"/>
        <w:jc w:val="both"/>
      </w:pPr>
    </w:p>
    <w:p w:rsidR="00A73F37" w:rsidRDefault="00A73F37" w:rsidP="00A73F37">
      <w:pPr>
        <w:pStyle w:val="a3"/>
        <w:ind w:firstLine="711"/>
        <w:jc w:val="both"/>
      </w:pPr>
      <w:r>
        <w:t xml:space="preserve">5.2. </w:t>
      </w:r>
      <w:r w:rsidRPr="00A73F37">
        <w:t xml:space="preserve">Автоматизований розподіл судових справ між суддями здійснюється невідкладно після налагодження роботи автоматизованої системи або на наступний робочий день після усунення зазначених у </w:t>
      </w:r>
      <w:r>
        <w:t xml:space="preserve">пункті 5.1 розділу </w:t>
      </w:r>
      <w:r>
        <w:rPr>
          <w:lang w:val="en-US"/>
        </w:rPr>
        <w:t>V</w:t>
      </w:r>
      <w:r w:rsidRPr="00E80309">
        <w:t xml:space="preserve"> </w:t>
      </w:r>
      <w:r>
        <w:t xml:space="preserve">цих Засад АСДС </w:t>
      </w:r>
      <w:r w:rsidRPr="00A73F37">
        <w:t>обставин.</w:t>
      </w:r>
    </w:p>
    <w:p w:rsidR="00A73F37" w:rsidRDefault="00A73F37" w:rsidP="00A73F37">
      <w:pPr>
        <w:pStyle w:val="a3"/>
        <w:ind w:firstLine="711"/>
        <w:jc w:val="both"/>
      </w:pPr>
    </w:p>
    <w:p w:rsidR="00A73F37" w:rsidRPr="00A73F37" w:rsidRDefault="00A73F37" w:rsidP="00A73F37">
      <w:pPr>
        <w:pStyle w:val="a3"/>
        <w:ind w:firstLine="711"/>
        <w:jc w:val="both"/>
      </w:pPr>
      <w:r>
        <w:t xml:space="preserve">5.3. </w:t>
      </w:r>
      <w:r w:rsidRPr="00A73F37">
        <w:t xml:space="preserve">У разі настання обставин, зазначених у пункті 5.1 розділу </w:t>
      </w:r>
      <w:r w:rsidRPr="00A73F37">
        <w:rPr>
          <w:lang w:val="en-US"/>
        </w:rPr>
        <w:t>V</w:t>
      </w:r>
      <w:r w:rsidRPr="00E80309">
        <w:t xml:space="preserve"> </w:t>
      </w:r>
      <w:r w:rsidRPr="00A73F37">
        <w:t>цих Засад АСДС, розподіл судових справ, які за законом мають розглядатися невідкладно з метою недопущення порушення конституційних прав громадян (судові справи, пов’язані з виборчим процесом, судові справи про встановлення або усунення обмежень щодо реалізації права на мирні зібрання) здійснюється</w:t>
      </w:r>
      <w:r>
        <w:t xml:space="preserve"> керівником апарату </w:t>
      </w:r>
      <w:r w:rsidRPr="00A73F37">
        <w:t>суду (особи, яка виконує його обов’язки)</w:t>
      </w:r>
      <w:r>
        <w:t xml:space="preserve"> </w:t>
      </w:r>
      <w:r w:rsidRPr="00A73F37">
        <w:t xml:space="preserve">згідно </w:t>
      </w:r>
      <w:r>
        <w:t xml:space="preserve">із </w:t>
      </w:r>
      <w:r w:rsidRPr="00A73F37">
        <w:t>чергов</w:t>
      </w:r>
      <w:r>
        <w:t xml:space="preserve">істю </w:t>
      </w:r>
      <w:r w:rsidRPr="00A73F37">
        <w:t>за списком суддів, складеним в алфавітному порядку, з урахуванням даних табеля обліку робочого часу суддів</w:t>
      </w:r>
      <w:r>
        <w:t>.</w:t>
      </w:r>
    </w:p>
    <w:p w:rsidR="00A73F37" w:rsidRDefault="00A73F37" w:rsidP="005D61BD">
      <w:pPr>
        <w:pStyle w:val="a3"/>
        <w:rPr>
          <w:b/>
        </w:rPr>
      </w:pPr>
    </w:p>
    <w:p w:rsidR="00F10239" w:rsidRDefault="00F10239" w:rsidP="005D61BD">
      <w:pPr>
        <w:pStyle w:val="a3"/>
        <w:rPr>
          <w:b/>
        </w:rPr>
      </w:pPr>
    </w:p>
    <w:p w:rsidR="00F10239" w:rsidRDefault="00F10239" w:rsidP="005D61BD">
      <w:pPr>
        <w:pStyle w:val="a3"/>
        <w:rPr>
          <w:b/>
        </w:rPr>
      </w:pPr>
    </w:p>
    <w:p w:rsidR="00F10239" w:rsidRDefault="00F10239" w:rsidP="005D61BD">
      <w:pPr>
        <w:pStyle w:val="a3"/>
        <w:rPr>
          <w:b/>
        </w:rPr>
      </w:pPr>
    </w:p>
    <w:p w:rsidR="009A7CCF" w:rsidRPr="005D61BD" w:rsidRDefault="009A7CCF" w:rsidP="005D61BD">
      <w:pPr>
        <w:pStyle w:val="a3"/>
        <w:rPr>
          <w:b/>
        </w:rPr>
      </w:pPr>
      <w:r w:rsidRPr="005D61BD">
        <w:rPr>
          <w:b/>
        </w:rPr>
        <w:lastRenderedPageBreak/>
        <w:t>V</w:t>
      </w:r>
      <w:r w:rsidR="00A73F37">
        <w:rPr>
          <w:b/>
        </w:rPr>
        <w:t>І</w:t>
      </w:r>
      <w:r w:rsidRPr="005D61BD">
        <w:rPr>
          <w:b/>
        </w:rPr>
        <w:t>. Передача судових справ для подальшого ро</w:t>
      </w:r>
      <w:r w:rsidR="005D61BD">
        <w:rPr>
          <w:b/>
        </w:rPr>
        <w:t>згляду суддею (колегією суддів)</w:t>
      </w:r>
    </w:p>
    <w:p w:rsidR="00116A7A" w:rsidRDefault="00116A7A" w:rsidP="005D61BD">
      <w:pPr>
        <w:pStyle w:val="a3"/>
      </w:pPr>
    </w:p>
    <w:p w:rsidR="009A7CCF" w:rsidRPr="009A7CCF" w:rsidRDefault="00A73F37" w:rsidP="007B2A0C">
      <w:pPr>
        <w:ind w:left="426" w:firstLine="708"/>
        <w:jc w:val="both"/>
        <w:rPr>
          <w:rFonts w:ascii="Times New Roman" w:hAnsi="Times New Roman"/>
          <w:sz w:val="24"/>
          <w:szCs w:val="24"/>
        </w:rPr>
      </w:pPr>
      <w:r>
        <w:rPr>
          <w:rFonts w:ascii="Times New Roman" w:hAnsi="Times New Roman"/>
          <w:sz w:val="24"/>
          <w:szCs w:val="24"/>
        </w:rPr>
        <w:t>6</w:t>
      </w:r>
      <w:r w:rsidR="009A7CCF">
        <w:rPr>
          <w:rFonts w:ascii="Times New Roman" w:hAnsi="Times New Roman"/>
          <w:sz w:val="24"/>
          <w:szCs w:val="24"/>
        </w:rPr>
        <w:t>.1</w:t>
      </w:r>
      <w:r w:rsidR="009A7CCF" w:rsidRPr="009A7CCF">
        <w:rPr>
          <w:rFonts w:ascii="Times New Roman" w:hAnsi="Times New Roman"/>
          <w:sz w:val="24"/>
          <w:szCs w:val="24"/>
        </w:rPr>
        <w:t>. Після автоматизованого розподілу судових справ автоматизованою системою відповідальна особа суду не пізніше наступного робочого дня передає судові справи визначеному автоматизованою системою голо</w:t>
      </w:r>
      <w:r w:rsidR="00305E4C">
        <w:rPr>
          <w:rFonts w:ascii="Times New Roman" w:hAnsi="Times New Roman"/>
          <w:sz w:val="24"/>
          <w:szCs w:val="24"/>
        </w:rPr>
        <w:t>вуючому судді</w:t>
      </w:r>
      <w:r w:rsidR="009A7CCF" w:rsidRPr="009A7CCF">
        <w:rPr>
          <w:rFonts w:ascii="Times New Roman" w:hAnsi="Times New Roman"/>
          <w:sz w:val="24"/>
          <w:szCs w:val="24"/>
        </w:rPr>
        <w:t>.</w:t>
      </w:r>
    </w:p>
    <w:p w:rsidR="00C9636C" w:rsidRDefault="00A73F37" w:rsidP="007B2A0C">
      <w:pPr>
        <w:ind w:left="426" w:firstLine="708"/>
        <w:jc w:val="both"/>
        <w:rPr>
          <w:rFonts w:ascii="Times New Roman" w:hAnsi="Times New Roman"/>
          <w:sz w:val="24"/>
          <w:szCs w:val="24"/>
        </w:rPr>
      </w:pPr>
      <w:r>
        <w:rPr>
          <w:rFonts w:ascii="Times New Roman" w:hAnsi="Times New Roman"/>
          <w:sz w:val="24"/>
          <w:szCs w:val="24"/>
        </w:rPr>
        <w:t>6</w:t>
      </w:r>
      <w:r w:rsidR="009A7CCF">
        <w:rPr>
          <w:rFonts w:ascii="Times New Roman" w:hAnsi="Times New Roman"/>
          <w:sz w:val="24"/>
          <w:szCs w:val="24"/>
        </w:rPr>
        <w:t xml:space="preserve">.2. </w:t>
      </w:r>
      <w:r w:rsidR="009A7CCF" w:rsidRPr="009A7CCF">
        <w:rPr>
          <w:rFonts w:ascii="Times New Roman" w:hAnsi="Times New Roman"/>
          <w:sz w:val="24"/>
          <w:szCs w:val="24"/>
        </w:rPr>
        <w:t>Справи, пов’язані із виборчим процесом, процесом проведення референдуму, справи про встановлення або усунення обмежень щодо реалізації права на мирні зібрання, термінові адміністративні справи, для яких встановлені скорочені строки розгляду, що обчислюються з дня надходження позовної заяви (за зверненням податкових та митних органів при здійсненні ними визначених законом повноважень на підставі заяви таких органів; про застосування судом тимчасового обмеження керівника юридичної особи або постійного представництва нерезидента-боржника у праві виїзду за межі території України</w:t>
      </w:r>
      <w:r w:rsidR="009A7CCF">
        <w:rPr>
          <w:rFonts w:ascii="Times New Roman" w:hAnsi="Times New Roman"/>
          <w:sz w:val="24"/>
          <w:szCs w:val="24"/>
        </w:rPr>
        <w:t xml:space="preserve"> та ін.</w:t>
      </w:r>
      <w:r w:rsidR="009A7CCF" w:rsidRPr="009A7CCF">
        <w:rPr>
          <w:rFonts w:ascii="Times New Roman" w:hAnsi="Times New Roman"/>
          <w:sz w:val="24"/>
          <w:szCs w:val="24"/>
        </w:rPr>
        <w:t xml:space="preserve">), а також заяви про забезпечення позову, про заміну одного заходу забезпечення позову іншим, про скасування заходів забезпечення позову, про забезпечення доказів відповідальна особа суду передає головуючому судді </w:t>
      </w:r>
      <w:r w:rsidR="009A7CCF">
        <w:rPr>
          <w:rFonts w:ascii="Times New Roman" w:hAnsi="Times New Roman"/>
          <w:sz w:val="24"/>
          <w:szCs w:val="24"/>
        </w:rPr>
        <w:t xml:space="preserve">у день їх надходження </w:t>
      </w:r>
      <w:r w:rsidR="009A7CCF" w:rsidRPr="009A7CCF">
        <w:rPr>
          <w:rFonts w:ascii="Times New Roman" w:hAnsi="Times New Roman"/>
          <w:sz w:val="24"/>
          <w:szCs w:val="24"/>
        </w:rPr>
        <w:t>невідкладно після автоматизованого, повторного автоматизо</w:t>
      </w:r>
      <w:r w:rsidR="00437381">
        <w:rPr>
          <w:rFonts w:ascii="Times New Roman" w:hAnsi="Times New Roman"/>
          <w:sz w:val="24"/>
          <w:szCs w:val="24"/>
        </w:rPr>
        <w:t xml:space="preserve">ваного розподілу судових справ, </w:t>
      </w:r>
      <w:r w:rsidR="009A7CCF" w:rsidRPr="009A7CCF">
        <w:rPr>
          <w:rFonts w:ascii="Times New Roman" w:hAnsi="Times New Roman"/>
          <w:sz w:val="24"/>
          <w:szCs w:val="24"/>
        </w:rPr>
        <w:t>розподілу справ шляхом передачі судової справи раніше визначеному у судовій справі</w:t>
      </w:r>
      <w:r w:rsidR="00980FE0">
        <w:rPr>
          <w:rFonts w:ascii="Times New Roman" w:hAnsi="Times New Roman"/>
          <w:sz w:val="24"/>
          <w:szCs w:val="24"/>
        </w:rPr>
        <w:t xml:space="preserve"> судді</w:t>
      </w:r>
      <w:r w:rsidR="009A7CCF" w:rsidRPr="009A7CCF">
        <w:rPr>
          <w:rFonts w:ascii="Times New Roman" w:hAnsi="Times New Roman"/>
          <w:sz w:val="24"/>
          <w:szCs w:val="24"/>
        </w:rPr>
        <w:t>.</w:t>
      </w:r>
    </w:p>
    <w:sectPr w:rsidR="00C9636C" w:rsidSect="00A40A50">
      <w:pgSz w:w="11906" w:h="16838" w:code="9"/>
      <w:pgMar w:top="709" w:right="849" w:bottom="426" w:left="1276"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4A7"/>
    <w:multiLevelType w:val="hybridMultilevel"/>
    <w:tmpl w:val="68FAA08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36421A5"/>
    <w:multiLevelType w:val="hybridMultilevel"/>
    <w:tmpl w:val="0C822582"/>
    <w:lvl w:ilvl="0" w:tplc="F148E87A">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74C75DB"/>
    <w:multiLevelType w:val="hybridMultilevel"/>
    <w:tmpl w:val="19764246"/>
    <w:lvl w:ilvl="0" w:tplc="D79AB0BE">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E9"/>
    <w:rsid w:val="00005558"/>
    <w:rsid w:val="00011510"/>
    <w:rsid w:val="00030C2B"/>
    <w:rsid w:val="000C3D97"/>
    <w:rsid w:val="000F1E25"/>
    <w:rsid w:val="00110D7A"/>
    <w:rsid w:val="00116A7A"/>
    <w:rsid w:val="0016011D"/>
    <w:rsid w:val="00193271"/>
    <w:rsid w:val="00233888"/>
    <w:rsid w:val="00285C3A"/>
    <w:rsid w:val="002D0DD8"/>
    <w:rsid w:val="00305E4C"/>
    <w:rsid w:val="00337894"/>
    <w:rsid w:val="0034181E"/>
    <w:rsid w:val="00390586"/>
    <w:rsid w:val="003A4C7A"/>
    <w:rsid w:val="003B44BD"/>
    <w:rsid w:val="003C7EDD"/>
    <w:rsid w:val="00413B5D"/>
    <w:rsid w:val="00437381"/>
    <w:rsid w:val="00452B22"/>
    <w:rsid w:val="004B4AA9"/>
    <w:rsid w:val="00510C5A"/>
    <w:rsid w:val="0053473A"/>
    <w:rsid w:val="005369E9"/>
    <w:rsid w:val="005576E2"/>
    <w:rsid w:val="00583EEE"/>
    <w:rsid w:val="005D61BD"/>
    <w:rsid w:val="006039B9"/>
    <w:rsid w:val="006230DD"/>
    <w:rsid w:val="00657E42"/>
    <w:rsid w:val="00673C75"/>
    <w:rsid w:val="00675B4C"/>
    <w:rsid w:val="006A2F71"/>
    <w:rsid w:val="006D795D"/>
    <w:rsid w:val="00706293"/>
    <w:rsid w:val="00715201"/>
    <w:rsid w:val="00747C54"/>
    <w:rsid w:val="007737C7"/>
    <w:rsid w:val="007857BE"/>
    <w:rsid w:val="007B2A0C"/>
    <w:rsid w:val="007D12F4"/>
    <w:rsid w:val="00820927"/>
    <w:rsid w:val="00822ABB"/>
    <w:rsid w:val="00826B01"/>
    <w:rsid w:val="00850FFA"/>
    <w:rsid w:val="0089358A"/>
    <w:rsid w:val="008D7900"/>
    <w:rsid w:val="008E242B"/>
    <w:rsid w:val="00946723"/>
    <w:rsid w:val="00956883"/>
    <w:rsid w:val="00973B94"/>
    <w:rsid w:val="00980FE0"/>
    <w:rsid w:val="009A7CCF"/>
    <w:rsid w:val="009B5B55"/>
    <w:rsid w:val="009C68B2"/>
    <w:rsid w:val="00A1451A"/>
    <w:rsid w:val="00A40A50"/>
    <w:rsid w:val="00A5014E"/>
    <w:rsid w:val="00A63164"/>
    <w:rsid w:val="00A73F37"/>
    <w:rsid w:val="00A91C17"/>
    <w:rsid w:val="00AA11BE"/>
    <w:rsid w:val="00AB702E"/>
    <w:rsid w:val="00AC4182"/>
    <w:rsid w:val="00AF251A"/>
    <w:rsid w:val="00B17F0A"/>
    <w:rsid w:val="00B629A5"/>
    <w:rsid w:val="00B876E9"/>
    <w:rsid w:val="00C863B3"/>
    <w:rsid w:val="00C9636C"/>
    <w:rsid w:val="00CE0A39"/>
    <w:rsid w:val="00CF7F46"/>
    <w:rsid w:val="00DD4820"/>
    <w:rsid w:val="00E00FB7"/>
    <w:rsid w:val="00E80309"/>
    <w:rsid w:val="00EA24B1"/>
    <w:rsid w:val="00F10239"/>
    <w:rsid w:val="00F9766C"/>
    <w:rsid w:val="00F977FC"/>
    <w:rsid w:val="00FB12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9A6F"/>
  <w15:chartTrackingRefBased/>
  <w15:docId w15:val="{F57E6789-0626-4C44-B120-F0AEB3DA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A7A"/>
    <w:rPr>
      <w:rFonts w:eastAsiaTheme="minorEastAsia"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autoRedefine/>
    <w:rsid w:val="005D61BD"/>
    <w:pPr>
      <w:widowControl w:val="0"/>
      <w:autoSpaceDE w:val="0"/>
      <w:autoSpaceDN w:val="0"/>
      <w:adjustRightInd w:val="0"/>
      <w:spacing w:after="0" w:line="240" w:lineRule="auto"/>
      <w:ind w:left="423"/>
      <w:jc w:val="center"/>
    </w:pPr>
    <w:rPr>
      <w:rFonts w:ascii="Times New Roman" w:eastAsiaTheme="minorEastAsia" w:hAnsi="Times New Roman" w:cs="Times New Roman"/>
      <w:sz w:val="24"/>
      <w:szCs w:val="24"/>
      <w:lang w:eastAsia="uk-UA"/>
    </w:rPr>
  </w:style>
  <w:style w:type="character" w:customStyle="1" w:styleId="a4">
    <w:name w:val="Основний текст_"/>
    <w:link w:val="1"/>
    <w:locked/>
    <w:rsid w:val="00116A7A"/>
    <w:rPr>
      <w:spacing w:val="10"/>
      <w:shd w:val="clear" w:color="auto" w:fill="FFFFFF"/>
    </w:rPr>
  </w:style>
  <w:style w:type="paragraph" w:customStyle="1" w:styleId="1">
    <w:name w:val="Основний текст1"/>
    <w:basedOn w:val="a"/>
    <w:link w:val="a4"/>
    <w:rsid w:val="00116A7A"/>
    <w:pPr>
      <w:widowControl w:val="0"/>
      <w:shd w:val="clear" w:color="auto" w:fill="FFFFFF"/>
      <w:spacing w:after="420" w:line="240" w:lineRule="atLeast"/>
      <w:ind w:hanging="240"/>
    </w:pPr>
    <w:rPr>
      <w:rFonts w:eastAsiaTheme="minorHAnsi" w:cstheme="minorBidi"/>
      <w:spacing w:val="10"/>
      <w:lang w:eastAsia="en-US"/>
    </w:rPr>
  </w:style>
  <w:style w:type="paragraph" w:styleId="a5">
    <w:name w:val="Balloon Text"/>
    <w:basedOn w:val="a"/>
    <w:link w:val="a6"/>
    <w:uiPriority w:val="99"/>
    <w:semiHidden/>
    <w:unhideWhenUsed/>
    <w:rsid w:val="008E242B"/>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E242B"/>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91EFC-E609-4205-A75E-6AEE2306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12249</Words>
  <Characters>6982</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Олександрівна Радюк</dc:creator>
  <cp:keywords/>
  <dc:description/>
  <cp:lastModifiedBy>Ольга Олександрівна Радюк</cp:lastModifiedBy>
  <cp:revision>4</cp:revision>
  <cp:lastPrinted>2025-03-28T09:40:00Z</cp:lastPrinted>
  <dcterms:created xsi:type="dcterms:W3CDTF">2025-09-04T10:32:00Z</dcterms:created>
  <dcterms:modified xsi:type="dcterms:W3CDTF">2025-09-04T10:37:00Z</dcterms:modified>
</cp:coreProperties>
</file>