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74" w:rsidRPr="00DF7C92" w:rsidRDefault="009C10F8" w:rsidP="008C2A74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C2A74" w:rsidRPr="00DF7C92">
        <w:rPr>
          <w:b/>
          <w:sz w:val="28"/>
          <w:szCs w:val="28"/>
          <w:lang w:val="uk-UA"/>
        </w:rPr>
        <w:t>Продовження до історичної довідки</w:t>
      </w:r>
    </w:p>
    <w:p w:rsidR="008C2A74" w:rsidRDefault="008C2A74" w:rsidP="008C2A74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 w:rsidRPr="00DF7C92">
        <w:rPr>
          <w:b/>
          <w:sz w:val="28"/>
          <w:szCs w:val="28"/>
          <w:lang w:val="uk-UA"/>
        </w:rPr>
        <w:t>Іваничівського районного суду Волинської області</w:t>
      </w:r>
    </w:p>
    <w:p w:rsidR="008C2A74" w:rsidRPr="009375E2" w:rsidRDefault="008C2A74" w:rsidP="008C2A74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4B4FC7" w:rsidRPr="009375E2" w:rsidRDefault="00F71A32" w:rsidP="00F172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375E2">
        <w:rPr>
          <w:sz w:val="28"/>
          <w:szCs w:val="28"/>
          <w:lang w:val="uk-UA"/>
        </w:rPr>
        <w:t>Відповідно до З</w:t>
      </w:r>
      <w:r w:rsidR="006430EA" w:rsidRPr="009375E2">
        <w:rPr>
          <w:sz w:val="28"/>
          <w:szCs w:val="28"/>
          <w:lang w:val="uk-UA"/>
        </w:rPr>
        <w:t xml:space="preserve">мін </w:t>
      </w:r>
      <w:r w:rsidR="004B4FC7" w:rsidRPr="009375E2">
        <w:rPr>
          <w:sz w:val="28"/>
          <w:szCs w:val="28"/>
          <w:lang w:val="uk-UA"/>
        </w:rPr>
        <w:t>до штатного розпису на 2021 рік працівників апарату Іваничівського районного Волинської області</w:t>
      </w:r>
      <w:r w:rsidR="00B76B19" w:rsidRPr="009375E2">
        <w:rPr>
          <w:sz w:val="28"/>
          <w:szCs w:val="28"/>
          <w:lang w:val="uk-UA"/>
        </w:rPr>
        <w:t>, затверджени</w:t>
      </w:r>
      <w:r w:rsidR="006430EA" w:rsidRPr="009375E2">
        <w:rPr>
          <w:sz w:val="28"/>
          <w:szCs w:val="28"/>
          <w:lang w:val="uk-UA"/>
        </w:rPr>
        <w:t>х</w:t>
      </w:r>
      <w:r w:rsidR="00B76B19" w:rsidRPr="009375E2">
        <w:rPr>
          <w:sz w:val="28"/>
          <w:szCs w:val="28"/>
          <w:lang w:val="uk-UA"/>
        </w:rPr>
        <w:t xml:space="preserve"> начальником ТУ ДСА України в Волинській області,</w:t>
      </w:r>
      <w:r w:rsidR="004B4FC7" w:rsidRPr="009375E2">
        <w:rPr>
          <w:sz w:val="28"/>
          <w:szCs w:val="28"/>
          <w:lang w:val="uk-UA"/>
        </w:rPr>
        <w:t xml:space="preserve"> з 01</w:t>
      </w:r>
      <w:r w:rsidRPr="009375E2">
        <w:rPr>
          <w:sz w:val="28"/>
          <w:szCs w:val="28"/>
          <w:lang w:val="uk-UA"/>
        </w:rPr>
        <w:t xml:space="preserve"> березня 2021 року</w:t>
      </w:r>
      <w:r w:rsidR="00E5004E" w:rsidRPr="009375E2">
        <w:rPr>
          <w:sz w:val="28"/>
          <w:szCs w:val="28"/>
          <w:lang w:val="uk-UA"/>
        </w:rPr>
        <w:t xml:space="preserve"> зі штату суду</w:t>
      </w:r>
      <w:r w:rsidR="004B4FC7" w:rsidRPr="009375E2">
        <w:rPr>
          <w:sz w:val="28"/>
          <w:szCs w:val="28"/>
          <w:lang w:val="uk-UA"/>
        </w:rPr>
        <w:t xml:space="preserve"> виведено посаду «оператор комп’ютерного набору» та введено посаду «діловод».</w:t>
      </w:r>
    </w:p>
    <w:p w:rsidR="00A47E71" w:rsidRPr="009375E2" w:rsidRDefault="004B4FC7" w:rsidP="00F172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375E2">
        <w:rPr>
          <w:sz w:val="28"/>
          <w:szCs w:val="28"/>
          <w:lang w:val="uk-UA"/>
        </w:rPr>
        <w:t xml:space="preserve">Згідно </w:t>
      </w:r>
      <w:r w:rsidR="006430EA" w:rsidRPr="009375E2">
        <w:rPr>
          <w:sz w:val="28"/>
          <w:szCs w:val="28"/>
          <w:lang w:val="uk-UA"/>
        </w:rPr>
        <w:t>і</w:t>
      </w:r>
      <w:r w:rsidRPr="009375E2">
        <w:rPr>
          <w:sz w:val="28"/>
          <w:szCs w:val="28"/>
          <w:lang w:val="uk-UA"/>
        </w:rPr>
        <w:t xml:space="preserve">з </w:t>
      </w:r>
      <w:r w:rsidR="00E5004E" w:rsidRPr="009375E2">
        <w:rPr>
          <w:sz w:val="28"/>
          <w:szCs w:val="28"/>
          <w:lang w:val="uk-UA"/>
        </w:rPr>
        <w:t>наказом  ТУ ДСА України в Волинсь</w:t>
      </w:r>
      <w:r w:rsidRPr="009375E2">
        <w:rPr>
          <w:sz w:val="28"/>
          <w:szCs w:val="28"/>
          <w:lang w:val="uk-UA"/>
        </w:rPr>
        <w:t xml:space="preserve">кій області </w:t>
      </w:r>
      <w:r w:rsidR="00E5004E" w:rsidRPr="009375E2">
        <w:rPr>
          <w:sz w:val="28"/>
          <w:szCs w:val="28"/>
          <w:lang w:val="uk-UA"/>
        </w:rPr>
        <w:t xml:space="preserve">«Про затвердження змін до штатного розпису суду» </w:t>
      </w:r>
      <w:r w:rsidRPr="009375E2">
        <w:rPr>
          <w:sz w:val="28"/>
          <w:szCs w:val="28"/>
          <w:lang w:val="uk-UA"/>
        </w:rPr>
        <w:t>від 23.07.202</w:t>
      </w:r>
      <w:r w:rsidR="00F71A32" w:rsidRPr="009375E2">
        <w:rPr>
          <w:sz w:val="28"/>
          <w:szCs w:val="28"/>
          <w:lang w:val="uk-UA"/>
        </w:rPr>
        <w:t>1</w:t>
      </w:r>
      <w:r w:rsidR="00E5004E" w:rsidRPr="009375E2">
        <w:rPr>
          <w:sz w:val="28"/>
          <w:szCs w:val="28"/>
          <w:lang w:val="uk-UA"/>
        </w:rPr>
        <w:t xml:space="preserve"> </w:t>
      </w:r>
      <w:r w:rsidRPr="009375E2">
        <w:rPr>
          <w:sz w:val="28"/>
          <w:szCs w:val="28"/>
          <w:lang w:val="uk-UA"/>
        </w:rPr>
        <w:t>№</w:t>
      </w:r>
      <w:r w:rsidR="00E5004E" w:rsidRPr="009375E2">
        <w:rPr>
          <w:sz w:val="28"/>
          <w:szCs w:val="28"/>
          <w:lang w:val="uk-UA"/>
        </w:rPr>
        <w:t> 109/01-07</w:t>
      </w:r>
      <w:r w:rsidR="00A47E71" w:rsidRPr="009375E2">
        <w:rPr>
          <w:sz w:val="28"/>
          <w:szCs w:val="28"/>
          <w:lang w:val="uk-UA"/>
        </w:rPr>
        <w:t xml:space="preserve"> з </w:t>
      </w:r>
      <w:r w:rsidR="00F71A32" w:rsidRPr="009375E2">
        <w:rPr>
          <w:sz w:val="28"/>
          <w:szCs w:val="28"/>
          <w:lang w:val="uk-UA"/>
        </w:rPr>
        <w:t>01 серпня 2021 року</w:t>
      </w:r>
      <w:r w:rsidR="00E5004E" w:rsidRPr="009375E2">
        <w:rPr>
          <w:sz w:val="28"/>
          <w:szCs w:val="28"/>
          <w:lang w:val="uk-UA"/>
        </w:rPr>
        <w:t xml:space="preserve"> </w:t>
      </w:r>
      <w:r w:rsidR="002E21B6" w:rsidRPr="009375E2">
        <w:rPr>
          <w:sz w:val="28"/>
          <w:szCs w:val="28"/>
          <w:lang w:val="uk-UA"/>
        </w:rPr>
        <w:t xml:space="preserve">зі штату суду </w:t>
      </w:r>
      <w:r w:rsidR="00E5004E" w:rsidRPr="009375E2">
        <w:rPr>
          <w:sz w:val="28"/>
          <w:szCs w:val="28"/>
          <w:lang w:val="uk-UA"/>
        </w:rPr>
        <w:t>виведено</w:t>
      </w:r>
      <w:r w:rsidR="00A47E71" w:rsidRPr="009375E2">
        <w:rPr>
          <w:sz w:val="28"/>
          <w:szCs w:val="28"/>
          <w:lang w:val="uk-UA"/>
        </w:rPr>
        <w:t xml:space="preserve"> посаду «спеціаліст» та вв</w:t>
      </w:r>
      <w:r w:rsidR="00E5004E" w:rsidRPr="009375E2">
        <w:rPr>
          <w:sz w:val="28"/>
          <w:szCs w:val="28"/>
          <w:lang w:val="uk-UA"/>
        </w:rPr>
        <w:t>едено посаду «помічник голови суду».</w:t>
      </w:r>
    </w:p>
    <w:p w:rsidR="00F17261" w:rsidRPr="009375E2" w:rsidRDefault="00E56530" w:rsidP="00F172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375E2">
        <w:rPr>
          <w:sz w:val="28"/>
          <w:szCs w:val="28"/>
          <w:lang w:val="uk-UA"/>
        </w:rPr>
        <w:t>Відповідно до статей 24, 55, 135, 137,  пункту 56 розділу ХІІ «Прикінцеві та перехідні положення» Закону України "Про судоустрій і статус суддів" та з метою виконання рішення Голови Верховного Суду від 26.04.2022</w:t>
      </w:r>
      <w:r w:rsidR="0098352D" w:rsidRPr="009375E2">
        <w:rPr>
          <w:sz w:val="28"/>
          <w:szCs w:val="28"/>
          <w:lang w:val="uk-UA"/>
        </w:rPr>
        <w:t> </w:t>
      </w:r>
      <w:r w:rsidRPr="009375E2">
        <w:rPr>
          <w:sz w:val="28"/>
          <w:szCs w:val="28"/>
          <w:lang w:val="uk-UA"/>
        </w:rPr>
        <w:t>№</w:t>
      </w:r>
      <w:r w:rsidR="002E21B6" w:rsidRPr="009375E2">
        <w:rPr>
          <w:sz w:val="28"/>
          <w:szCs w:val="28"/>
          <w:lang w:val="uk-UA"/>
        </w:rPr>
        <w:t> </w:t>
      </w:r>
      <w:r w:rsidRPr="009375E2">
        <w:rPr>
          <w:sz w:val="28"/>
          <w:szCs w:val="28"/>
          <w:lang w:val="uk-UA"/>
        </w:rPr>
        <w:t>19/0/149</w:t>
      </w:r>
      <w:r w:rsidR="0098352D" w:rsidRPr="009375E2">
        <w:rPr>
          <w:sz w:val="28"/>
          <w:szCs w:val="28"/>
          <w:lang w:val="uk-UA"/>
        </w:rPr>
        <w:t>-</w:t>
      </w:r>
      <w:r w:rsidR="002E21B6" w:rsidRPr="009375E2">
        <w:rPr>
          <w:sz w:val="28"/>
          <w:szCs w:val="28"/>
          <w:lang w:val="uk-UA"/>
        </w:rPr>
        <w:t>2</w:t>
      </w:r>
      <w:r w:rsidRPr="009375E2">
        <w:rPr>
          <w:sz w:val="28"/>
          <w:szCs w:val="28"/>
          <w:lang w:val="uk-UA"/>
        </w:rPr>
        <w:t xml:space="preserve">2 «Про відрядження судді Краснолиманського міського суду Донецької області Бєлоусова А.Є. до Іваничівського районного суду Волинської області» наказом </w:t>
      </w:r>
      <w:r w:rsidR="00F365FB" w:rsidRPr="009375E2">
        <w:rPr>
          <w:sz w:val="28"/>
          <w:szCs w:val="28"/>
          <w:lang w:val="uk-UA"/>
        </w:rPr>
        <w:t xml:space="preserve">голови </w:t>
      </w:r>
      <w:r w:rsidRPr="009375E2">
        <w:rPr>
          <w:sz w:val="28"/>
          <w:szCs w:val="28"/>
          <w:lang w:val="uk-UA"/>
        </w:rPr>
        <w:t xml:space="preserve">суду від 03.05.2022 № </w:t>
      </w:r>
      <w:r w:rsidRPr="009375E2">
        <w:rPr>
          <w:rFonts w:cs="Tahoma"/>
          <w:sz w:val="28"/>
          <w:lang w:val="uk-UA"/>
        </w:rPr>
        <w:t>05/02-09</w:t>
      </w:r>
      <w:r w:rsidR="0098352D" w:rsidRPr="009375E2">
        <w:rPr>
          <w:sz w:val="28"/>
          <w:szCs w:val="28"/>
          <w:lang w:val="uk-UA"/>
        </w:rPr>
        <w:t xml:space="preserve"> з 04 травня 2022 року до штату Іваничівського районного суду Волинської області на строк його відрядження зараховано суддю Краснолиманського міського суду Донецької області Бєлоусова Артура Євгеновича, а на виконання рішення Голови Верховного Суду від 11.05.2022 № 140/0/149-22 «Про відрядження судді Мелітопольського міськрайонного суду Запорізької області Бахаєва І.М.</w:t>
      </w:r>
      <w:r w:rsidR="00F365FB" w:rsidRPr="009375E2">
        <w:rPr>
          <w:sz w:val="28"/>
          <w:szCs w:val="28"/>
          <w:lang w:val="uk-UA"/>
        </w:rPr>
        <w:t xml:space="preserve"> наказом голови суду від 23.05.2022 № </w:t>
      </w:r>
      <w:r w:rsidR="00F365FB" w:rsidRPr="009375E2">
        <w:rPr>
          <w:rFonts w:cs="Tahoma"/>
          <w:sz w:val="28"/>
          <w:lang w:val="uk-UA"/>
        </w:rPr>
        <w:t>05/02-09</w:t>
      </w:r>
      <w:r w:rsidR="0098352D" w:rsidRPr="009375E2">
        <w:rPr>
          <w:sz w:val="28"/>
          <w:szCs w:val="28"/>
          <w:lang w:val="uk-UA"/>
        </w:rPr>
        <w:t xml:space="preserve"> </w:t>
      </w:r>
      <w:r w:rsidR="00F365FB" w:rsidRPr="009375E2">
        <w:rPr>
          <w:sz w:val="28"/>
          <w:szCs w:val="28"/>
          <w:lang w:val="uk-UA"/>
        </w:rPr>
        <w:t xml:space="preserve">з 24 травня 2022 року  </w:t>
      </w:r>
      <w:r w:rsidR="0098352D" w:rsidRPr="009375E2">
        <w:rPr>
          <w:sz w:val="28"/>
          <w:szCs w:val="28"/>
          <w:lang w:val="uk-UA"/>
        </w:rPr>
        <w:t xml:space="preserve">до </w:t>
      </w:r>
      <w:r w:rsidR="00F365FB" w:rsidRPr="009375E2">
        <w:rPr>
          <w:sz w:val="28"/>
          <w:szCs w:val="28"/>
          <w:lang w:val="uk-UA"/>
        </w:rPr>
        <w:t xml:space="preserve"> штату </w:t>
      </w:r>
      <w:r w:rsidR="0098352D" w:rsidRPr="009375E2">
        <w:rPr>
          <w:sz w:val="28"/>
          <w:szCs w:val="28"/>
          <w:lang w:val="uk-UA"/>
        </w:rPr>
        <w:t xml:space="preserve">Іваничівського районного суду Волинської області» </w:t>
      </w:r>
      <w:r w:rsidR="0098352D" w:rsidRPr="009375E2">
        <w:rPr>
          <w:rFonts w:cs="Tahoma"/>
          <w:sz w:val="28"/>
          <w:lang w:val="uk-UA"/>
        </w:rPr>
        <w:t>на строк його відрядження</w:t>
      </w:r>
      <w:r w:rsidR="0098352D" w:rsidRPr="009375E2">
        <w:rPr>
          <w:sz w:val="28"/>
          <w:szCs w:val="28"/>
          <w:lang w:val="uk-UA"/>
        </w:rPr>
        <w:t xml:space="preserve"> зараховано суддю Мелітопольського міськрайонного суду Запорізької області Бахаєва Ігоря Махмудовича.</w:t>
      </w:r>
    </w:p>
    <w:p w:rsidR="007621BB" w:rsidRPr="009375E2" w:rsidRDefault="007621BB" w:rsidP="00F172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375E2">
        <w:rPr>
          <w:sz w:val="28"/>
          <w:szCs w:val="28"/>
          <w:lang w:val="uk-UA"/>
        </w:rPr>
        <w:t>Наказом ТУ ДСА України в Вол</w:t>
      </w:r>
      <w:r w:rsidR="0071263F" w:rsidRPr="009375E2">
        <w:rPr>
          <w:sz w:val="28"/>
          <w:szCs w:val="28"/>
          <w:lang w:val="uk-UA"/>
        </w:rPr>
        <w:t>инській області «Про затвердження змін до штатного розпису» від 24.05.2022 № 35/01-07</w:t>
      </w:r>
      <w:r w:rsidR="00373C94" w:rsidRPr="009375E2">
        <w:rPr>
          <w:sz w:val="28"/>
          <w:szCs w:val="28"/>
          <w:lang w:val="uk-UA"/>
        </w:rPr>
        <w:t xml:space="preserve"> зі штату суду</w:t>
      </w:r>
      <w:r w:rsidR="002E21B6" w:rsidRPr="009375E2">
        <w:rPr>
          <w:sz w:val="28"/>
          <w:szCs w:val="28"/>
          <w:lang w:val="uk-UA"/>
        </w:rPr>
        <w:t xml:space="preserve"> </w:t>
      </w:r>
      <w:r w:rsidR="0071263F" w:rsidRPr="009375E2">
        <w:rPr>
          <w:sz w:val="28"/>
          <w:szCs w:val="28"/>
          <w:lang w:val="uk-UA"/>
        </w:rPr>
        <w:t>з 24.05.2022 виведено посаду «секретар суду» та введено посаду «помічник судді».</w:t>
      </w:r>
    </w:p>
    <w:p w:rsidR="00BB0D27" w:rsidRPr="009375E2" w:rsidRDefault="00BB0D27" w:rsidP="007A5FD0">
      <w:pPr>
        <w:pStyle w:val="a7"/>
        <w:tabs>
          <w:tab w:val="left" w:pos="708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375E2">
        <w:rPr>
          <w:rFonts w:ascii="Times New Roman" w:hAnsi="Times New Roman"/>
          <w:sz w:val="28"/>
          <w:szCs w:val="28"/>
          <w:lang w:val="uk-UA"/>
        </w:rPr>
        <w:lastRenderedPageBreak/>
        <w:t>Відповідно до частини п’ятої статті 153, частини сь</w:t>
      </w:r>
      <w:r w:rsidR="00373C94" w:rsidRPr="009375E2">
        <w:rPr>
          <w:rFonts w:ascii="Times New Roman" w:hAnsi="Times New Roman"/>
          <w:sz w:val="28"/>
          <w:szCs w:val="28"/>
          <w:lang w:val="uk-UA"/>
        </w:rPr>
        <w:t>омої статті 155 Закону України «П</w:t>
      </w:r>
      <w:r w:rsidRPr="009375E2">
        <w:rPr>
          <w:rFonts w:ascii="Times New Roman" w:hAnsi="Times New Roman"/>
          <w:sz w:val="28"/>
          <w:szCs w:val="28"/>
          <w:lang w:val="uk-UA"/>
        </w:rPr>
        <w:t>ро судоустрій і статус суддів», з урахуванням рішень Верховного Суду від 26.04.2022 № 19/0/149-22 «Про відрядження судді Краснолиманського міського суду Донецької області Бєлоусова А.Є. до Іваничівського районного суду Волинськ</w:t>
      </w:r>
      <w:r w:rsidR="00ED116B" w:rsidRPr="009375E2">
        <w:rPr>
          <w:rFonts w:ascii="Times New Roman" w:hAnsi="Times New Roman"/>
          <w:sz w:val="28"/>
          <w:szCs w:val="28"/>
          <w:lang w:val="uk-UA"/>
        </w:rPr>
        <w:t>ої області» та від 11.05.2022 «</w:t>
      </w:r>
      <w:r w:rsidRPr="009375E2">
        <w:rPr>
          <w:rFonts w:ascii="Times New Roman" w:hAnsi="Times New Roman"/>
          <w:sz w:val="28"/>
          <w:szCs w:val="28"/>
          <w:lang w:val="uk-UA"/>
        </w:rPr>
        <w:t xml:space="preserve">144/0/149-22 «Про відрядження судді Краматорського міського суду Донецької області </w:t>
      </w:r>
      <w:proofErr w:type="spellStart"/>
      <w:r w:rsidRPr="009375E2">
        <w:rPr>
          <w:rFonts w:ascii="Times New Roman" w:hAnsi="Times New Roman"/>
          <w:sz w:val="28"/>
          <w:szCs w:val="28"/>
          <w:lang w:val="uk-UA"/>
        </w:rPr>
        <w:t>Сухоручко</w:t>
      </w:r>
      <w:proofErr w:type="spellEnd"/>
      <w:r w:rsidRPr="009375E2">
        <w:rPr>
          <w:rFonts w:ascii="Times New Roman" w:hAnsi="Times New Roman"/>
          <w:sz w:val="28"/>
          <w:szCs w:val="28"/>
          <w:lang w:val="uk-UA"/>
        </w:rPr>
        <w:t xml:space="preserve"> Ю</w:t>
      </w:r>
      <w:r w:rsidR="00581E01" w:rsidRPr="009375E2">
        <w:rPr>
          <w:rFonts w:ascii="Times New Roman" w:hAnsi="Times New Roman"/>
          <w:sz w:val="28"/>
          <w:szCs w:val="28"/>
          <w:lang w:val="uk-UA"/>
        </w:rPr>
        <w:t>.</w:t>
      </w:r>
      <w:r w:rsidRPr="009375E2">
        <w:rPr>
          <w:rFonts w:ascii="Times New Roman" w:hAnsi="Times New Roman"/>
          <w:sz w:val="28"/>
          <w:szCs w:val="28"/>
          <w:lang w:val="uk-UA"/>
        </w:rPr>
        <w:t xml:space="preserve">О. до </w:t>
      </w:r>
      <w:proofErr w:type="spellStart"/>
      <w:r w:rsidRPr="009375E2">
        <w:rPr>
          <w:rFonts w:ascii="Times New Roman" w:hAnsi="Times New Roman"/>
          <w:sz w:val="28"/>
          <w:szCs w:val="28"/>
          <w:lang w:val="uk-UA"/>
        </w:rPr>
        <w:t>Старовижівського</w:t>
      </w:r>
      <w:proofErr w:type="spellEnd"/>
      <w:r w:rsidRPr="009375E2">
        <w:rPr>
          <w:rFonts w:ascii="Times New Roman" w:hAnsi="Times New Roman"/>
          <w:sz w:val="28"/>
          <w:szCs w:val="28"/>
          <w:lang w:val="uk-UA"/>
        </w:rPr>
        <w:t xml:space="preserve"> районного суду Волинської області» наказом ДСА України </w:t>
      </w:r>
      <w:r w:rsidR="00ED116B" w:rsidRPr="009375E2">
        <w:rPr>
          <w:rFonts w:ascii="Times New Roman" w:hAnsi="Times New Roman"/>
          <w:sz w:val="28"/>
          <w:szCs w:val="28"/>
          <w:lang w:val="uk-UA"/>
        </w:rPr>
        <w:t xml:space="preserve">від 10.06.2022 № 170 </w:t>
      </w:r>
      <w:r w:rsidRPr="009375E2">
        <w:rPr>
          <w:rFonts w:ascii="Times New Roman" w:hAnsi="Times New Roman"/>
          <w:sz w:val="28"/>
          <w:szCs w:val="28"/>
          <w:lang w:val="uk-UA"/>
        </w:rPr>
        <w:t xml:space="preserve">«Про внесення змін до наказу ДСА України від 24.12.2014 № 170» у додатку 6 «Штатна чисельність </w:t>
      </w:r>
      <w:r w:rsidR="00581E01" w:rsidRPr="009375E2">
        <w:rPr>
          <w:rFonts w:ascii="Times New Roman" w:hAnsi="Times New Roman"/>
          <w:sz w:val="28"/>
          <w:szCs w:val="28"/>
          <w:lang w:val="uk-UA"/>
        </w:rPr>
        <w:t>працівників апаратів місцевих загальних судів»</w:t>
      </w:r>
      <w:r w:rsidR="003816C5" w:rsidRPr="009375E2">
        <w:rPr>
          <w:rFonts w:ascii="Times New Roman" w:hAnsi="Times New Roman"/>
          <w:sz w:val="28"/>
          <w:szCs w:val="28"/>
          <w:lang w:val="uk-UA"/>
        </w:rPr>
        <w:t xml:space="preserve"> наказу ДСА України «Про затвердження штатної чисельності працівників апаратів місцевих та апеляційних судів» від 24.12.2014 № 170</w:t>
      </w:r>
      <w:r w:rsidR="00581E01" w:rsidRPr="009375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116B" w:rsidRPr="009375E2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ED116B" w:rsidRPr="009375E2">
        <w:rPr>
          <w:rFonts w:ascii="Times New Roman" w:hAnsi="Times New Roman"/>
          <w:sz w:val="28"/>
          <w:szCs w:val="27"/>
          <w:lang w:val="uk-UA"/>
        </w:rPr>
        <w:t>період</w:t>
      </w:r>
      <w:r w:rsidR="00ED116B" w:rsidRPr="009375E2">
        <w:rPr>
          <w:rFonts w:ascii="Times New Roman" w:hAnsi="Times New Roman"/>
          <w:lang w:val="uk-UA"/>
        </w:rPr>
        <w:t xml:space="preserve"> </w:t>
      </w:r>
      <w:r w:rsidR="00ED116B" w:rsidRPr="009375E2">
        <w:rPr>
          <w:rFonts w:ascii="Times New Roman" w:hAnsi="Times New Roman"/>
          <w:sz w:val="28"/>
          <w:szCs w:val="27"/>
          <w:lang w:val="uk-UA"/>
        </w:rPr>
        <w:t xml:space="preserve">відрядження судді Бєлоусова А.Є. до Іваничівського районного суду Волинської області, а судді </w:t>
      </w:r>
      <w:proofErr w:type="spellStart"/>
      <w:r w:rsidR="00ED116B" w:rsidRPr="009375E2">
        <w:rPr>
          <w:rFonts w:ascii="Times New Roman" w:hAnsi="Times New Roman"/>
          <w:sz w:val="28"/>
          <w:szCs w:val="27"/>
          <w:lang w:val="uk-UA"/>
        </w:rPr>
        <w:t>Сухоручко</w:t>
      </w:r>
      <w:proofErr w:type="spellEnd"/>
      <w:r w:rsidR="00ED116B" w:rsidRPr="009375E2">
        <w:rPr>
          <w:rFonts w:ascii="Times New Roman" w:hAnsi="Times New Roman"/>
          <w:sz w:val="28"/>
          <w:szCs w:val="27"/>
          <w:lang w:val="uk-UA"/>
        </w:rPr>
        <w:t xml:space="preserve"> Ю.О. до </w:t>
      </w:r>
      <w:proofErr w:type="spellStart"/>
      <w:r w:rsidR="00ED116B" w:rsidRPr="009375E2">
        <w:rPr>
          <w:rFonts w:ascii="Times New Roman" w:hAnsi="Times New Roman"/>
          <w:sz w:val="28"/>
          <w:szCs w:val="27"/>
          <w:lang w:val="uk-UA"/>
        </w:rPr>
        <w:t>Старовижівського</w:t>
      </w:r>
      <w:proofErr w:type="spellEnd"/>
      <w:r w:rsidR="00ED116B" w:rsidRPr="009375E2">
        <w:rPr>
          <w:rFonts w:ascii="Times New Roman" w:hAnsi="Times New Roman"/>
          <w:sz w:val="28"/>
          <w:szCs w:val="27"/>
          <w:lang w:val="uk-UA"/>
        </w:rPr>
        <w:t xml:space="preserve"> районного суду Волинської області </w:t>
      </w:r>
      <w:r w:rsidR="00581E01" w:rsidRPr="009375E2">
        <w:rPr>
          <w:rFonts w:ascii="Times New Roman" w:hAnsi="Times New Roman"/>
          <w:sz w:val="28"/>
          <w:szCs w:val="28"/>
          <w:lang w:val="uk-UA"/>
        </w:rPr>
        <w:t>у пункті 3 «Місцеві загальні суди у Волинській області» цифри «448» замінено цифрами «452»</w:t>
      </w:r>
      <w:r w:rsidR="003816C5" w:rsidRPr="009375E2">
        <w:rPr>
          <w:rFonts w:ascii="Times New Roman" w:hAnsi="Times New Roman"/>
          <w:sz w:val="28"/>
          <w:szCs w:val="28"/>
          <w:lang w:val="uk-UA"/>
        </w:rPr>
        <w:t>.</w:t>
      </w:r>
    </w:p>
    <w:p w:rsidR="007621BB" w:rsidRPr="009375E2" w:rsidRDefault="003816C5" w:rsidP="00F172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375E2">
        <w:rPr>
          <w:sz w:val="28"/>
          <w:szCs w:val="28"/>
          <w:lang w:val="uk-UA"/>
        </w:rPr>
        <w:t xml:space="preserve">Наказом </w:t>
      </w:r>
      <w:r w:rsidR="002A1AD9" w:rsidRPr="009375E2">
        <w:rPr>
          <w:sz w:val="28"/>
          <w:szCs w:val="28"/>
          <w:lang w:val="uk-UA"/>
        </w:rPr>
        <w:t xml:space="preserve">ТУ </w:t>
      </w:r>
      <w:r w:rsidRPr="009375E2">
        <w:rPr>
          <w:sz w:val="28"/>
          <w:szCs w:val="28"/>
          <w:lang w:val="uk-UA"/>
        </w:rPr>
        <w:t xml:space="preserve">ДСА України «Про затвердження змін до штатного розпису суду» від 16.06.2022 № 44/01-07 </w:t>
      </w:r>
      <w:r w:rsidR="00855956" w:rsidRPr="009375E2">
        <w:rPr>
          <w:sz w:val="28"/>
          <w:szCs w:val="28"/>
          <w:lang w:val="uk-UA"/>
        </w:rPr>
        <w:t>з 16</w:t>
      </w:r>
      <w:r w:rsidR="0025075D">
        <w:rPr>
          <w:sz w:val="28"/>
          <w:szCs w:val="28"/>
          <w:lang w:val="uk-UA"/>
        </w:rPr>
        <w:t xml:space="preserve"> червня </w:t>
      </w:r>
      <w:r w:rsidR="00855956" w:rsidRPr="009375E2">
        <w:rPr>
          <w:sz w:val="28"/>
          <w:szCs w:val="28"/>
          <w:lang w:val="uk-UA"/>
        </w:rPr>
        <w:t xml:space="preserve">2022 </w:t>
      </w:r>
      <w:r w:rsidR="0025075D">
        <w:rPr>
          <w:sz w:val="28"/>
          <w:szCs w:val="28"/>
          <w:lang w:val="uk-UA"/>
        </w:rPr>
        <w:t xml:space="preserve">року </w:t>
      </w:r>
      <w:bookmarkStart w:id="0" w:name="_GoBack"/>
      <w:bookmarkEnd w:id="0"/>
      <w:r w:rsidR="0025075D" w:rsidRPr="009375E2">
        <w:rPr>
          <w:sz w:val="28"/>
          <w:szCs w:val="28"/>
          <w:lang w:val="uk-UA"/>
        </w:rPr>
        <w:t xml:space="preserve">на </w:t>
      </w:r>
      <w:r w:rsidR="0025075D" w:rsidRPr="009375E2">
        <w:rPr>
          <w:sz w:val="28"/>
          <w:szCs w:val="27"/>
          <w:lang w:val="uk-UA"/>
        </w:rPr>
        <w:t>період</w:t>
      </w:r>
      <w:r w:rsidR="0025075D" w:rsidRPr="009375E2">
        <w:rPr>
          <w:lang w:val="uk-UA"/>
        </w:rPr>
        <w:t xml:space="preserve"> </w:t>
      </w:r>
      <w:r w:rsidR="0025075D" w:rsidRPr="009375E2">
        <w:rPr>
          <w:sz w:val="28"/>
          <w:szCs w:val="27"/>
          <w:lang w:val="uk-UA"/>
        </w:rPr>
        <w:t>відрядження судді Бєлоусова А.Є. до Іваничівського районного суду Волинської області</w:t>
      </w:r>
      <w:r w:rsidR="0025075D" w:rsidRPr="009375E2">
        <w:rPr>
          <w:sz w:val="28"/>
          <w:szCs w:val="28"/>
          <w:lang w:val="uk-UA"/>
        </w:rPr>
        <w:t xml:space="preserve"> </w:t>
      </w:r>
      <w:r w:rsidR="00855956" w:rsidRPr="009375E2">
        <w:rPr>
          <w:sz w:val="28"/>
          <w:szCs w:val="28"/>
          <w:lang w:val="uk-UA"/>
        </w:rPr>
        <w:t>введено посади «помічник судді» та «секретар судового засідання» та збільшено</w:t>
      </w:r>
      <w:r w:rsidR="00FD7FAD" w:rsidRPr="009375E2">
        <w:rPr>
          <w:sz w:val="28"/>
          <w:szCs w:val="28"/>
          <w:lang w:val="uk-UA"/>
        </w:rPr>
        <w:t xml:space="preserve"> </w:t>
      </w:r>
      <w:r w:rsidR="00855956" w:rsidRPr="009375E2">
        <w:rPr>
          <w:sz w:val="28"/>
          <w:szCs w:val="28"/>
          <w:lang w:val="uk-UA"/>
        </w:rPr>
        <w:t xml:space="preserve"> штатну чисельність </w:t>
      </w:r>
      <w:r w:rsidR="00373C94" w:rsidRPr="009375E2">
        <w:rPr>
          <w:sz w:val="28"/>
          <w:szCs w:val="28"/>
          <w:lang w:val="uk-UA"/>
        </w:rPr>
        <w:t xml:space="preserve">працівників </w:t>
      </w:r>
      <w:r w:rsidR="00FD7FAD" w:rsidRPr="009375E2">
        <w:rPr>
          <w:sz w:val="28"/>
          <w:szCs w:val="28"/>
          <w:lang w:val="uk-UA"/>
        </w:rPr>
        <w:t xml:space="preserve">апарату </w:t>
      </w:r>
      <w:r w:rsidR="00855956" w:rsidRPr="009375E2">
        <w:rPr>
          <w:sz w:val="28"/>
          <w:szCs w:val="28"/>
          <w:lang w:val="uk-UA"/>
        </w:rPr>
        <w:t>Іваничівського районного суду Воли</w:t>
      </w:r>
      <w:r w:rsidR="002E21B6" w:rsidRPr="009375E2">
        <w:rPr>
          <w:sz w:val="28"/>
          <w:szCs w:val="28"/>
          <w:lang w:val="uk-UA"/>
        </w:rPr>
        <w:t xml:space="preserve">нської області до 21,5 </w:t>
      </w:r>
      <w:r w:rsidR="00FD7FAD" w:rsidRPr="009375E2">
        <w:rPr>
          <w:sz w:val="28"/>
          <w:szCs w:val="28"/>
          <w:lang w:val="uk-UA"/>
        </w:rPr>
        <w:t>штатних одиниць</w:t>
      </w:r>
      <w:r w:rsidR="002E21B6" w:rsidRPr="009375E2">
        <w:rPr>
          <w:sz w:val="28"/>
          <w:szCs w:val="28"/>
          <w:lang w:val="uk-UA"/>
        </w:rPr>
        <w:t>.</w:t>
      </w:r>
    </w:p>
    <w:p w:rsidR="00243BA0" w:rsidRPr="002E21B6" w:rsidRDefault="00243BA0" w:rsidP="00F172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E21B6">
        <w:rPr>
          <w:sz w:val="28"/>
          <w:szCs w:val="28"/>
          <w:lang w:val="uk-UA"/>
        </w:rPr>
        <w:t xml:space="preserve">Упродовж </w:t>
      </w:r>
      <w:r w:rsidR="007446A1">
        <w:rPr>
          <w:sz w:val="28"/>
          <w:szCs w:val="28"/>
          <w:lang w:val="uk-UA"/>
        </w:rPr>
        <w:t>2023 року</w:t>
      </w:r>
      <w:r w:rsidRPr="002E21B6">
        <w:rPr>
          <w:sz w:val="28"/>
          <w:szCs w:val="28"/>
          <w:lang w:val="uk-UA"/>
        </w:rPr>
        <w:t xml:space="preserve"> проведено науково-технічну експертизу цінності судових справ і документів, що сформувалися в ході здійснення судом правосуддя, кадрової та організаційно-розпорядчої діяльності </w:t>
      </w:r>
      <w:r w:rsidR="00C537C0" w:rsidRPr="002E21B6">
        <w:rPr>
          <w:sz w:val="28"/>
          <w:szCs w:val="28"/>
          <w:lang w:val="uk-UA"/>
        </w:rPr>
        <w:t xml:space="preserve">у </w:t>
      </w:r>
      <w:r w:rsidR="002E21B6" w:rsidRPr="002E21B6">
        <w:rPr>
          <w:sz w:val="28"/>
          <w:szCs w:val="28"/>
          <w:lang w:val="uk-UA"/>
        </w:rPr>
        <w:t>2021-2022</w:t>
      </w:r>
      <w:r w:rsidR="00C537C0" w:rsidRPr="002E21B6">
        <w:rPr>
          <w:sz w:val="28"/>
          <w:szCs w:val="28"/>
          <w:lang w:val="uk-UA"/>
        </w:rPr>
        <w:t xml:space="preserve"> роках </w:t>
      </w:r>
      <w:r w:rsidRPr="002E21B6">
        <w:rPr>
          <w:sz w:val="28"/>
          <w:szCs w:val="28"/>
          <w:lang w:val="uk-UA"/>
        </w:rPr>
        <w:t>та складено:</w:t>
      </w:r>
    </w:p>
    <w:p w:rsidR="00243BA0" w:rsidRPr="002E21B6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rStyle w:val="FontStyle15"/>
          <w:sz w:val="28"/>
          <w:szCs w:val="28"/>
        </w:rPr>
      </w:pPr>
      <w:r w:rsidRPr="002E21B6">
        <w:rPr>
          <w:rStyle w:val="FontStyle15"/>
          <w:sz w:val="28"/>
          <w:szCs w:val="28"/>
        </w:rPr>
        <w:t xml:space="preserve"> опис № 1 справ постійного зберігання управлінської документації </w:t>
      </w:r>
      <w:r w:rsidRPr="002E21B6">
        <w:rPr>
          <w:sz w:val="28"/>
          <w:szCs w:val="28"/>
        </w:rPr>
        <w:t xml:space="preserve">за </w:t>
      </w:r>
      <w:r w:rsidR="002E21B6" w:rsidRPr="002E21B6">
        <w:rPr>
          <w:sz w:val="28"/>
          <w:szCs w:val="28"/>
        </w:rPr>
        <w:t>2021-2022 </w:t>
      </w:r>
      <w:r w:rsidRPr="002E21B6">
        <w:rPr>
          <w:sz w:val="28"/>
          <w:szCs w:val="28"/>
        </w:rPr>
        <w:t>роки</w:t>
      </w:r>
      <w:r w:rsidRPr="002E21B6">
        <w:rPr>
          <w:rStyle w:val="FontStyle15"/>
          <w:sz w:val="28"/>
          <w:szCs w:val="28"/>
        </w:rPr>
        <w:t>;</w:t>
      </w:r>
    </w:p>
    <w:p w:rsidR="00243BA0" w:rsidRPr="002E21B6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rStyle w:val="FontStyle15"/>
          <w:sz w:val="28"/>
          <w:szCs w:val="28"/>
        </w:rPr>
      </w:pPr>
      <w:r w:rsidRPr="002E21B6">
        <w:rPr>
          <w:rStyle w:val="FontStyle15"/>
          <w:sz w:val="28"/>
          <w:szCs w:val="28"/>
        </w:rPr>
        <w:t xml:space="preserve">опис № 1 справ постійного зберігання спецдокументації </w:t>
      </w:r>
      <w:r w:rsidRPr="002E21B6">
        <w:rPr>
          <w:sz w:val="28"/>
          <w:szCs w:val="28"/>
        </w:rPr>
        <w:t xml:space="preserve">за </w:t>
      </w:r>
      <w:r w:rsidR="002E21B6" w:rsidRPr="002E21B6">
        <w:rPr>
          <w:sz w:val="28"/>
          <w:szCs w:val="28"/>
        </w:rPr>
        <w:t>2021-2022 </w:t>
      </w:r>
      <w:r w:rsidRPr="002E21B6">
        <w:rPr>
          <w:sz w:val="28"/>
          <w:szCs w:val="28"/>
        </w:rPr>
        <w:t>роки</w:t>
      </w:r>
      <w:r w:rsidRPr="002E21B6">
        <w:rPr>
          <w:rStyle w:val="FontStyle15"/>
          <w:sz w:val="28"/>
          <w:szCs w:val="28"/>
        </w:rPr>
        <w:t>;</w:t>
      </w:r>
    </w:p>
    <w:p w:rsidR="00243BA0" w:rsidRPr="002E21B6" w:rsidRDefault="00243BA0" w:rsidP="00243BA0">
      <w:pPr>
        <w:pStyle w:val="a6"/>
        <w:numPr>
          <w:ilvl w:val="0"/>
          <w:numId w:val="1"/>
        </w:numPr>
        <w:spacing w:after="0" w:line="360" w:lineRule="auto"/>
        <w:ind w:left="0" w:firstLine="567"/>
        <w:rPr>
          <w:rStyle w:val="FontStyle15"/>
          <w:sz w:val="28"/>
          <w:szCs w:val="28"/>
        </w:rPr>
      </w:pPr>
      <w:r w:rsidRPr="002E21B6">
        <w:rPr>
          <w:rStyle w:val="FontStyle15"/>
          <w:sz w:val="28"/>
          <w:szCs w:val="28"/>
          <w:lang w:val="uk-UA"/>
        </w:rPr>
        <w:t xml:space="preserve"> </w:t>
      </w:r>
      <w:proofErr w:type="spellStart"/>
      <w:r w:rsidRPr="002E21B6">
        <w:rPr>
          <w:rStyle w:val="FontStyle15"/>
          <w:sz w:val="28"/>
          <w:szCs w:val="28"/>
        </w:rPr>
        <w:t>опис</w:t>
      </w:r>
      <w:proofErr w:type="spellEnd"/>
      <w:r w:rsidRPr="002E21B6">
        <w:rPr>
          <w:rStyle w:val="FontStyle15"/>
          <w:sz w:val="28"/>
          <w:szCs w:val="28"/>
          <w:lang w:val="uk-UA"/>
        </w:rPr>
        <w:t xml:space="preserve"> № 1</w:t>
      </w:r>
      <w:r w:rsidRPr="002E21B6">
        <w:rPr>
          <w:rStyle w:val="FontStyle15"/>
          <w:sz w:val="28"/>
          <w:szCs w:val="28"/>
        </w:rPr>
        <w:t xml:space="preserve"> </w:t>
      </w:r>
      <w:r w:rsidRPr="002E21B6">
        <w:rPr>
          <w:rFonts w:ascii="Times New Roman" w:hAnsi="Times New Roman"/>
          <w:sz w:val="28"/>
          <w:szCs w:val="28"/>
          <w:lang w:val="uk-UA"/>
        </w:rPr>
        <w:t xml:space="preserve">цивільних </w:t>
      </w:r>
      <w:r w:rsidRPr="002E21B6">
        <w:rPr>
          <w:rFonts w:ascii="Times New Roman" w:hAnsi="Times New Roman"/>
          <w:sz w:val="28"/>
          <w:szCs w:val="28"/>
        </w:rPr>
        <w:t xml:space="preserve">справ </w:t>
      </w:r>
      <w:r w:rsidRPr="002E21B6">
        <w:rPr>
          <w:rFonts w:ascii="Times New Roman" w:hAnsi="Times New Roman"/>
          <w:sz w:val="28"/>
          <w:szCs w:val="28"/>
          <w:lang w:val="uk-UA"/>
        </w:rPr>
        <w:t xml:space="preserve">постійного зберігання та справ з оригіналами судових рішень за </w:t>
      </w:r>
      <w:r w:rsidR="002E21B6" w:rsidRPr="002E21B6">
        <w:rPr>
          <w:rFonts w:ascii="Times New Roman" w:hAnsi="Times New Roman"/>
          <w:sz w:val="28"/>
          <w:szCs w:val="28"/>
          <w:lang w:val="uk-UA"/>
        </w:rPr>
        <w:t>2021-2022</w:t>
      </w:r>
      <w:r w:rsidR="002E21B6" w:rsidRPr="002E21B6">
        <w:rPr>
          <w:sz w:val="28"/>
          <w:szCs w:val="28"/>
          <w:lang w:val="uk-UA"/>
        </w:rPr>
        <w:t> </w:t>
      </w:r>
      <w:r w:rsidRPr="002E21B6">
        <w:rPr>
          <w:rFonts w:ascii="Times New Roman" w:hAnsi="Times New Roman"/>
          <w:sz w:val="28"/>
          <w:szCs w:val="28"/>
          <w:lang w:val="uk-UA"/>
        </w:rPr>
        <w:t>роки;</w:t>
      </w:r>
    </w:p>
    <w:p w:rsidR="00243BA0" w:rsidRPr="002E21B6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2E21B6">
        <w:rPr>
          <w:sz w:val="28"/>
          <w:szCs w:val="28"/>
        </w:rPr>
        <w:t xml:space="preserve">опис № 1 справ з кадрових питань (особового складу) за </w:t>
      </w:r>
      <w:r w:rsidR="002E21B6" w:rsidRPr="002E21B6">
        <w:rPr>
          <w:sz w:val="28"/>
          <w:szCs w:val="28"/>
        </w:rPr>
        <w:t>2021-2022 </w:t>
      </w:r>
      <w:r w:rsidRPr="002E21B6">
        <w:rPr>
          <w:sz w:val="28"/>
          <w:szCs w:val="28"/>
        </w:rPr>
        <w:t>роки;</w:t>
      </w:r>
    </w:p>
    <w:p w:rsidR="00243BA0" w:rsidRPr="002E21B6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2E21B6">
        <w:rPr>
          <w:sz w:val="28"/>
          <w:szCs w:val="28"/>
        </w:rPr>
        <w:lastRenderedPageBreak/>
        <w:t xml:space="preserve">опис № 2 справ з кадрових питань (особового складу) за </w:t>
      </w:r>
      <w:r w:rsidR="002E21B6" w:rsidRPr="002E21B6">
        <w:rPr>
          <w:sz w:val="28"/>
          <w:szCs w:val="28"/>
        </w:rPr>
        <w:t>2021-2022 </w:t>
      </w:r>
      <w:r w:rsidRPr="002E21B6">
        <w:rPr>
          <w:sz w:val="28"/>
          <w:szCs w:val="28"/>
        </w:rPr>
        <w:t>роки;</w:t>
      </w:r>
    </w:p>
    <w:p w:rsidR="00243BA0" w:rsidRPr="008D2CD8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8D2CD8">
        <w:rPr>
          <w:sz w:val="28"/>
          <w:szCs w:val="28"/>
        </w:rPr>
        <w:t xml:space="preserve"> опис № 1 кримінальних проваджень тривалого (понад 10 років) зберігання  </w:t>
      </w:r>
      <w:r w:rsidR="008D2CD8" w:rsidRPr="008D2CD8">
        <w:rPr>
          <w:sz w:val="28"/>
          <w:szCs w:val="28"/>
        </w:rPr>
        <w:t xml:space="preserve">за </w:t>
      </w:r>
      <w:r w:rsidR="002E3F6B" w:rsidRPr="008D2CD8">
        <w:rPr>
          <w:sz w:val="28"/>
          <w:szCs w:val="28"/>
          <w:lang w:eastAsia="ru-RU"/>
        </w:rPr>
        <w:t>202</w:t>
      </w:r>
      <w:r w:rsidR="008D2CD8" w:rsidRPr="008D2CD8">
        <w:rPr>
          <w:sz w:val="28"/>
          <w:szCs w:val="28"/>
          <w:lang w:eastAsia="ru-RU"/>
        </w:rPr>
        <w:t>1</w:t>
      </w:r>
      <w:r w:rsidR="002E3F6B" w:rsidRPr="008D2CD8">
        <w:rPr>
          <w:sz w:val="28"/>
          <w:szCs w:val="28"/>
          <w:lang w:eastAsia="ru-RU"/>
        </w:rPr>
        <w:t xml:space="preserve"> рік</w:t>
      </w:r>
      <w:r w:rsidRPr="008D2CD8">
        <w:rPr>
          <w:sz w:val="28"/>
          <w:szCs w:val="28"/>
        </w:rPr>
        <w:t>;</w:t>
      </w:r>
    </w:p>
    <w:p w:rsidR="008D2CD8" w:rsidRPr="008D2CD8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8D2CD8">
        <w:rPr>
          <w:sz w:val="28"/>
          <w:szCs w:val="28"/>
        </w:rPr>
        <w:t xml:space="preserve">опис № 1 цивільних справ позовного провадження тривалого (понад 10 років) зберігання </w:t>
      </w:r>
      <w:r w:rsidRPr="008D2CD8">
        <w:rPr>
          <w:sz w:val="28"/>
          <w:szCs w:val="28"/>
          <w:lang w:eastAsia="ru-RU"/>
        </w:rPr>
        <w:t xml:space="preserve">за </w:t>
      </w:r>
      <w:r w:rsidR="008D2CD8" w:rsidRPr="008D2CD8">
        <w:rPr>
          <w:sz w:val="28"/>
          <w:szCs w:val="28"/>
          <w:lang w:eastAsia="ru-RU"/>
        </w:rPr>
        <w:t>2021 рік</w:t>
      </w:r>
      <w:r w:rsidR="008D2CD8" w:rsidRPr="008D2CD8">
        <w:rPr>
          <w:sz w:val="28"/>
          <w:szCs w:val="28"/>
        </w:rPr>
        <w:t>;</w:t>
      </w:r>
    </w:p>
    <w:p w:rsidR="00243BA0" w:rsidRPr="008D2CD8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8D2CD8">
        <w:rPr>
          <w:sz w:val="28"/>
          <w:szCs w:val="28"/>
        </w:rPr>
        <w:t xml:space="preserve">опис № 1 цивільних справ окремого провадження тривалого (понад 10 років) зберігання </w:t>
      </w:r>
      <w:r w:rsidR="008D2CD8" w:rsidRPr="008D2CD8">
        <w:rPr>
          <w:sz w:val="28"/>
          <w:szCs w:val="28"/>
        </w:rPr>
        <w:t xml:space="preserve">за </w:t>
      </w:r>
      <w:r w:rsidR="008D2CD8" w:rsidRPr="008D2CD8">
        <w:rPr>
          <w:sz w:val="28"/>
          <w:szCs w:val="28"/>
          <w:lang w:eastAsia="ru-RU"/>
        </w:rPr>
        <w:t>2021 рік</w:t>
      </w:r>
      <w:r w:rsidR="008D2CD8" w:rsidRPr="008D2CD8">
        <w:rPr>
          <w:sz w:val="28"/>
          <w:szCs w:val="28"/>
        </w:rPr>
        <w:t>;</w:t>
      </w:r>
    </w:p>
    <w:p w:rsidR="00243BA0" w:rsidRPr="008D2CD8" w:rsidRDefault="00243BA0" w:rsidP="00243BA0">
      <w:pPr>
        <w:pStyle w:val="Style4"/>
        <w:widowControl/>
        <w:spacing w:line="360" w:lineRule="auto"/>
        <w:ind w:firstLine="567"/>
        <w:rPr>
          <w:sz w:val="28"/>
          <w:szCs w:val="28"/>
        </w:rPr>
      </w:pPr>
      <w:r w:rsidRPr="008D2CD8">
        <w:rPr>
          <w:sz w:val="28"/>
          <w:szCs w:val="28"/>
        </w:rPr>
        <w:t xml:space="preserve">- опис № 1 цивільних справ наказного провадження тривалого (понад 10 років) зберігання </w:t>
      </w:r>
      <w:r w:rsidR="008D2CD8" w:rsidRPr="008D2CD8">
        <w:rPr>
          <w:sz w:val="28"/>
          <w:szCs w:val="28"/>
        </w:rPr>
        <w:t xml:space="preserve">за </w:t>
      </w:r>
      <w:r w:rsidR="008D2CD8" w:rsidRPr="008D2CD8">
        <w:rPr>
          <w:sz w:val="28"/>
          <w:szCs w:val="28"/>
          <w:lang w:eastAsia="ru-RU"/>
        </w:rPr>
        <w:t>2021 рік</w:t>
      </w:r>
      <w:r w:rsidR="008D2CD8" w:rsidRPr="008D2CD8">
        <w:rPr>
          <w:sz w:val="28"/>
          <w:szCs w:val="28"/>
        </w:rPr>
        <w:t>;</w:t>
      </w:r>
    </w:p>
    <w:p w:rsidR="008D2CD8" w:rsidRPr="008D2CD8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8D2CD8">
        <w:rPr>
          <w:sz w:val="28"/>
          <w:szCs w:val="28"/>
        </w:rPr>
        <w:t xml:space="preserve">опис № 1 кримінальних проваджень тимчасового (до 10 років)  зберігання </w:t>
      </w:r>
      <w:r w:rsidR="008D2CD8" w:rsidRPr="008D2CD8">
        <w:rPr>
          <w:sz w:val="28"/>
          <w:szCs w:val="28"/>
        </w:rPr>
        <w:t xml:space="preserve">за </w:t>
      </w:r>
      <w:r w:rsidR="008D2CD8" w:rsidRPr="008D2CD8">
        <w:rPr>
          <w:sz w:val="28"/>
          <w:szCs w:val="28"/>
          <w:lang w:eastAsia="ru-RU"/>
        </w:rPr>
        <w:t>2021 рік</w:t>
      </w:r>
      <w:r w:rsidR="008D2CD8" w:rsidRPr="008D2CD8">
        <w:rPr>
          <w:sz w:val="28"/>
          <w:szCs w:val="28"/>
        </w:rPr>
        <w:t>;</w:t>
      </w:r>
    </w:p>
    <w:p w:rsidR="00243BA0" w:rsidRPr="008D2CD8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8D2CD8">
        <w:rPr>
          <w:sz w:val="28"/>
          <w:szCs w:val="28"/>
        </w:rPr>
        <w:t xml:space="preserve"> опис № 1 справ в порядку виконання судових рішень у кримінальних справах тимчасового (до 10 років) зберігання </w:t>
      </w:r>
      <w:r w:rsidR="008D2CD8" w:rsidRPr="008D2CD8">
        <w:rPr>
          <w:sz w:val="28"/>
          <w:szCs w:val="28"/>
        </w:rPr>
        <w:t xml:space="preserve">за </w:t>
      </w:r>
      <w:r w:rsidR="008D2CD8" w:rsidRPr="008D2CD8">
        <w:rPr>
          <w:sz w:val="28"/>
          <w:szCs w:val="28"/>
          <w:lang w:eastAsia="ru-RU"/>
        </w:rPr>
        <w:t>2021 рік</w:t>
      </w:r>
      <w:r w:rsidR="008D2CD8" w:rsidRPr="008D2CD8">
        <w:rPr>
          <w:sz w:val="28"/>
          <w:szCs w:val="28"/>
        </w:rPr>
        <w:t>;</w:t>
      </w:r>
    </w:p>
    <w:p w:rsidR="008D2CD8" w:rsidRPr="008D2CD8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8D2CD8">
        <w:rPr>
          <w:sz w:val="28"/>
          <w:szCs w:val="28"/>
          <w:lang w:eastAsia="ru-RU"/>
        </w:rPr>
        <w:t xml:space="preserve">опис № 1 справ, пов’язаних з виконанням судових рішень у кримінальних провадженнях </w:t>
      </w:r>
      <w:r w:rsidRPr="008D2CD8">
        <w:rPr>
          <w:sz w:val="28"/>
          <w:szCs w:val="28"/>
        </w:rPr>
        <w:t xml:space="preserve">тимчасового (до 10 років) зберігання </w:t>
      </w:r>
      <w:r w:rsidR="008D2CD8" w:rsidRPr="008D2CD8">
        <w:rPr>
          <w:sz w:val="28"/>
          <w:szCs w:val="28"/>
        </w:rPr>
        <w:t xml:space="preserve">за </w:t>
      </w:r>
      <w:r w:rsidR="008D2CD8" w:rsidRPr="008D2CD8">
        <w:rPr>
          <w:sz w:val="28"/>
          <w:szCs w:val="28"/>
          <w:lang w:eastAsia="ru-RU"/>
        </w:rPr>
        <w:t>2021 рік</w:t>
      </w:r>
      <w:r w:rsidR="008D2CD8" w:rsidRPr="008D2CD8">
        <w:rPr>
          <w:sz w:val="28"/>
          <w:szCs w:val="28"/>
        </w:rPr>
        <w:t>;</w:t>
      </w:r>
    </w:p>
    <w:p w:rsidR="00243BA0" w:rsidRPr="008D2CD8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8D2CD8">
        <w:rPr>
          <w:sz w:val="28"/>
          <w:szCs w:val="28"/>
        </w:rPr>
        <w:t xml:space="preserve">опис № 1 справ </w:t>
      </w:r>
      <w:r w:rsidRPr="008D2CD8">
        <w:rPr>
          <w:sz w:val="28"/>
          <w:szCs w:val="28"/>
          <w:lang w:eastAsia="ru-RU"/>
        </w:rPr>
        <w:t xml:space="preserve">за клопотаннями, скаргами, заявами під час досудового розслідування тимчасового (до 10 років) зберігання </w:t>
      </w:r>
      <w:r w:rsidR="008D2CD8" w:rsidRPr="008D2CD8">
        <w:rPr>
          <w:sz w:val="28"/>
          <w:szCs w:val="28"/>
        </w:rPr>
        <w:t xml:space="preserve">за </w:t>
      </w:r>
      <w:r w:rsidR="008D2CD8" w:rsidRPr="008D2CD8">
        <w:rPr>
          <w:sz w:val="28"/>
          <w:szCs w:val="28"/>
          <w:lang w:eastAsia="ru-RU"/>
        </w:rPr>
        <w:t>2021 рік</w:t>
      </w:r>
      <w:r w:rsidR="008D2CD8" w:rsidRPr="008D2CD8">
        <w:rPr>
          <w:sz w:val="28"/>
          <w:szCs w:val="28"/>
        </w:rPr>
        <w:t>;</w:t>
      </w:r>
    </w:p>
    <w:p w:rsidR="00243BA0" w:rsidRPr="008D2CD8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8D2CD8">
        <w:rPr>
          <w:sz w:val="28"/>
          <w:szCs w:val="28"/>
        </w:rPr>
        <w:t xml:space="preserve"> опис № 1 цивільних справ позовного провадження тимчасового (до 10 років) зберігання </w:t>
      </w:r>
      <w:r w:rsidRPr="008D2CD8">
        <w:rPr>
          <w:sz w:val="28"/>
          <w:szCs w:val="28"/>
          <w:lang w:eastAsia="ru-RU"/>
        </w:rPr>
        <w:t>за 20</w:t>
      </w:r>
      <w:r w:rsidR="00963442" w:rsidRPr="008D2CD8">
        <w:rPr>
          <w:sz w:val="28"/>
          <w:szCs w:val="28"/>
          <w:lang w:eastAsia="ru-RU"/>
        </w:rPr>
        <w:t>2</w:t>
      </w:r>
      <w:r w:rsidR="0026684E">
        <w:rPr>
          <w:sz w:val="28"/>
          <w:szCs w:val="28"/>
          <w:lang w:eastAsia="ru-RU"/>
        </w:rPr>
        <w:t xml:space="preserve">1 </w:t>
      </w:r>
      <w:r w:rsidR="00D918FC">
        <w:rPr>
          <w:sz w:val="28"/>
          <w:szCs w:val="28"/>
          <w:lang w:eastAsia="ru-RU"/>
        </w:rPr>
        <w:t xml:space="preserve"> </w:t>
      </w:r>
      <w:r w:rsidRPr="008D2CD8">
        <w:rPr>
          <w:sz w:val="28"/>
          <w:szCs w:val="28"/>
          <w:lang w:eastAsia="ru-RU"/>
        </w:rPr>
        <w:t>рік;</w:t>
      </w:r>
    </w:p>
    <w:p w:rsidR="00243BA0" w:rsidRPr="008D2CD8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8D2CD8">
        <w:rPr>
          <w:sz w:val="28"/>
          <w:szCs w:val="28"/>
        </w:rPr>
        <w:t xml:space="preserve">опис № 1 цивільних справ окремого провадження тимчасового (до 10 років) зберігання </w:t>
      </w:r>
      <w:r w:rsidR="008D2CD8" w:rsidRPr="008D2CD8">
        <w:rPr>
          <w:sz w:val="28"/>
          <w:szCs w:val="28"/>
        </w:rPr>
        <w:t xml:space="preserve">за </w:t>
      </w:r>
      <w:r w:rsidR="008D2CD8" w:rsidRPr="008D2CD8">
        <w:rPr>
          <w:sz w:val="28"/>
          <w:szCs w:val="28"/>
          <w:lang w:eastAsia="ru-RU"/>
        </w:rPr>
        <w:t>2021 рік</w:t>
      </w:r>
      <w:r w:rsidR="008D2CD8" w:rsidRPr="008D2CD8">
        <w:rPr>
          <w:sz w:val="28"/>
          <w:szCs w:val="28"/>
        </w:rPr>
        <w:t>;</w:t>
      </w:r>
    </w:p>
    <w:p w:rsidR="008D2CD8" w:rsidRPr="008D2CD8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8D2CD8">
        <w:rPr>
          <w:sz w:val="28"/>
          <w:szCs w:val="28"/>
        </w:rPr>
        <w:t xml:space="preserve">опис № 1 цивільних справ наказного провадження тимчасового (до 10 років) зберігання </w:t>
      </w:r>
      <w:r w:rsidR="008D2CD8" w:rsidRPr="008D2CD8">
        <w:rPr>
          <w:sz w:val="28"/>
          <w:szCs w:val="28"/>
        </w:rPr>
        <w:t xml:space="preserve">за </w:t>
      </w:r>
      <w:r w:rsidR="008D2CD8" w:rsidRPr="008D2CD8">
        <w:rPr>
          <w:sz w:val="28"/>
          <w:szCs w:val="28"/>
          <w:lang w:eastAsia="ru-RU"/>
        </w:rPr>
        <w:t>2021 рік</w:t>
      </w:r>
      <w:r w:rsidR="008D2CD8" w:rsidRPr="008D2CD8">
        <w:rPr>
          <w:sz w:val="28"/>
          <w:szCs w:val="28"/>
        </w:rPr>
        <w:t>;</w:t>
      </w:r>
    </w:p>
    <w:p w:rsidR="008D2CD8" w:rsidRPr="008D2CD8" w:rsidRDefault="00963442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8D2CD8">
        <w:rPr>
          <w:sz w:val="28"/>
          <w:szCs w:val="28"/>
        </w:rPr>
        <w:t xml:space="preserve">опис № 1 адміністративних справ тимчасового (до 10 років) зберігання </w:t>
      </w:r>
      <w:r w:rsidR="008D2CD8" w:rsidRPr="008D2CD8">
        <w:rPr>
          <w:sz w:val="28"/>
          <w:szCs w:val="28"/>
        </w:rPr>
        <w:t xml:space="preserve">за </w:t>
      </w:r>
      <w:r w:rsidR="008D2CD8" w:rsidRPr="008D2CD8">
        <w:rPr>
          <w:sz w:val="28"/>
          <w:szCs w:val="28"/>
          <w:lang w:eastAsia="ru-RU"/>
        </w:rPr>
        <w:t>2021 рік</w:t>
      </w:r>
      <w:r w:rsidR="008D2CD8" w:rsidRPr="008D2CD8">
        <w:rPr>
          <w:sz w:val="28"/>
          <w:szCs w:val="28"/>
        </w:rPr>
        <w:t>;</w:t>
      </w:r>
    </w:p>
    <w:p w:rsidR="00243BA0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8D2CD8">
        <w:rPr>
          <w:sz w:val="28"/>
          <w:szCs w:val="28"/>
        </w:rPr>
        <w:t xml:space="preserve">опис № 2 справ про адміністративні правопорушення тимчасового (до 10 років) зберігання </w:t>
      </w:r>
      <w:r w:rsidR="008D2CD8" w:rsidRPr="008D2CD8">
        <w:rPr>
          <w:sz w:val="28"/>
          <w:szCs w:val="28"/>
        </w:rPr>
        <w:t xml:space="preserve">за </w:t>
      </w:r>
      <w:r w:rsidR="008D2CD8" w:rsidRPr="008D2CD8">
        <w:rPr>
          <w:sz w:val="28"/>
          <w:szCs w:val="28"/>
          <w:lang w:eastAsia="ru-RU"/>
        </w:rPr>
        <w:t>2021 рік</w:t>
      </w:r>
      <w:r w:rsidR="008D2CD8" w:rsidRPr="008D2CD8">
        <w:rPr>
          <w:sz w:val="28"/>
          <w:szCs w:val="28"/>
        </w:rPr>
        <w:t>;</w:t>
      </w:r>
    </w:p>
    <w:p w:rsidR="00BC102D" w:rsidRDefault="00896868" w:rsidP="00BC102D">
      <w:pPr>
        <w:pStyle w:val="a6"/>
        <w:spacing w:after="0" w:line="360" w:lineRule="auto"/>
        <w:ind w:left="567"/>
        <w:rPr>
          <w:rFonts w:ascii="Times New Roman" w:hAnsi="Times New Roman"/>
          <w:sz w:val="28"/>
          <w:szCs w:val="28"/>
          <w:lang w:val="uk-UA"/>
        </w:rPr>
      </w:pPr>
      <w:r w:rsidRPr="008D2CD8">
        <w:rPr>
          <w:rFonts w:ascii="Times New Roman" w:hAnsi="Times New Roman"/>
          <w:sz w:val="28"/>
          <w:szCs w:val="28"/>
          <w:lang w:val="uk-UA"/>
        </w:rPr>
        <w:t>а також:</w:t>
      </w:r>
    </w:p>
    <w:p w:rsidR="00BC102D" w:rsidRDefault="00BC102D" w:rsidP="00BC102D">
      <w:pPr>
        <w:pStyle w:val="a6"/>
        <w:spacing w:after="0" w:line="360" w:lineRule="auto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опис справ з оригіналами судових рішень (додатковий) за 2015-2016 роки;</w:t>
      </w:r>
    </w:p>
    <w:p w:rsidR="00BC102D" w:rsidRDefault="00BC102D" w:rsidP="00BC102D">
      <w:pPr>
        <w:pStyle w:val="a6"/>
        <w:spacing w:after="0" w:line="360" w:lineRule="auto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опис справ з оригіналами судових рішень (додатковий) за 2017 рік;</w:t>
      </w:r>
    </w:p>
    <w:p w:rsidR="00BC102D" w:rsidRPr="00BC102D" w:rsidRDefault="00BC102D" w:rsidP="00BC102D">
      <w:pPr>
        <w:spacing w:line="360" w:lineRule="auto"/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та:</w:t>
      </w:r>
    </w:p>
    <w:p w:rsidR="00243BA0" w:rsidRPr="00B76B19" w:rsidRDefault="00896868" w:rsidP="00896868">
      <w:pPr>
        <w:pStyle w:val="a6"/>
        <w:spacing w:after="0" w:line="360" w:lineRule="auto"/>
        <w:ind w:left="0" w:firstLine="567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6B19"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="00243BA0" w:rsidRPr="00B76B19">
        <w:rPr>
          <w:rFonts w:ascii="Times New Roman" w:hAnsi="Times New Roman"/>
          <w:sz w:val="28"/>
          <w:szCs w:val="28"/>
        </w:rPr>
        <w:t xml:space="preserve">акт № </w:t>
      </w:r>
      <w:r w:rsidR="00B76B19">
        <w:rPr>
          <w:rFonts w:ascii="Times New Roman" w:hAnsi="Times New Roman"/>
          <w:sz w:val="28"/>
          <w:szCs w:val="28"/>
          <w:lang w:val="uk-UA"/>
        </w:rPr>
        <w:t>41</w:t>
      </w:r>
      <w:r w:rsidR="00243BA0" w:rsidRPr="00B76B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3BA0" w:rsidRPr="00B76B1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243BA0" w:rsidRPr="00B76B19">
        <w:rPr>
          <w:rFonts w:ascii="Times New Roman" w:hAnsi="Times New Roman"/>
          <w:sz w:val="28"/>
          <w:szCs w:val="28"/>
        </w:rPr>
        <w:t>вилучення</w:t>
      </w:r>
      <w:proofErr w:type="spellEnd"/>
      <w:r w:rsidR="00243BA0" w:rsidRPr="00B76B1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243BA0" w:rsidRPr="00B76B19">
        <w:rPr>
          <w:rFonts w:ascii="Times New Roman" w:hAnsi="Times New Roman"/>
          <w:sz w:val="28"/>
          <w:szCs w:val="28"/>
        </w:rPr>
        <w:t>знищення</w:t>
      </w:r>
      <w:proofErr w:type="spellEnd"/>
      <w:r w:rsidR="00243BA0"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BA0" w:rsidRPr="00B76B19">
        <w:rPr>
          <w:rFonts w:ascii="Times New Roman" w:hAnsi="Times New Roman"/>
          <w:sz w:val="28"/>
          <w:szCs w:val="28"/>
        </w:rPr>
        <w:t>документів</w:t>
      </w:r>
      <w:proofErr w:type="spellEnd"/>
      <w:r w:rsidR="00243BA0" w:rsidRPr="00B76B19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="00243BA0" w:rsidRPr="00B76B19">
        <w:rPr>
          <w:rFonts w:ascii="Times New Roman" w:hAnsi="Times New Roman"/>
          <w:sz w:val="28"/>
          <w:szCs w:val="28"/>
        </w:rPr>
        <w:t>внесених</w:t>
      </w:r>
      <w:proofErr w:type="spellEnd"/>
      <w:r w:rsidR="00243BA0" w:rsidRPr="00B76B1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243BA0" w:rsidRPr="00B76B19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="00243BA0"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BA0" w:rsidRPr="00B76B19">
        <w:rPr>
          <w:rFonts w:ascii="Times New Roman" w:hAnsi="Times New Roman"/>
          <w:sz w:val="28"/>
          <w:szCs w:val="28"/>
        </w:rPr>
        <w:t>архівного</w:t>
      </w:r>
      <w:proofErr w:type="spellEnd"/>
      <w:r w:rsidR="00243BA0" w:rsidRPr="00B76B19">
        <w:rPr>
          <w:rFonts w:ascii="Times New Roman" w:hAnsi="Times New Roman"/>
          <w:sz w:val="28"/>
          <w:szCs w:val="28"/>
        </w:rPr>
        <w:t xml:space="preserve"> фонду </w:t>
      </w:r>
      <w:r w:rsidR="00904427" w:rsidRPr="00B76B19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B76B19">
        <w:rPr>
          <w:rFonts w:ascii="Times New Roman" w:hAnsi="Times New Roman"/>
          <w:sz w:val="28"/>
          <w:szCs w:val="28"/>
          <w:lang w:val="uk-UA" w:eastAsia="ru-RU"/>
        </w:rPr>
        <w:t>1997-2002</w:t>
      </w:r>
      <w:r w:rsidR="00904427" w:rsidRPr="00B76B19">
        <w:rPr>
          <w:rFonts w:ascii="Times New Roman" w:hAnsi="Times New Roman"/>
          <w:sz w:val="28"/>
          <w:szCs w:val="28"/>
          <w:lang w:eastAsia="ru-RU"/>
        </w:rPr>
        <w:t xml:space="preserve"> р</w:t>
      </w:r>
      <w:proofErr w:type="spellStart"/>
      <w:r w:rsidR="00904427" w:rsidRPr="00B76B19">
        <w:rPr>
          <w:rFonts w:ascii="Times New Roman" w:hAnsi="Times New Roman"/>
          <w:sz w:val="28"/>
          <w:szCs w:val="28"/>
          <w:lang w:val="uk-UA" w:eastAsia="ru-RU"/>
        </w:rPr>
        <w:t>оки</w:t>
      </w:r>
      <w:proofErr w:type="spellEnd"/>
      <w:r w:rsidR="00904427" w:rsidRPr="00B76B1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B76B19">
        <w:rPr>
          <w:rFonts w:ascii="Times New Roman" w:hAnsi="Times New Roman"/>
          <w:sz w:val="28"/>
          <w:szCs w:val="28"/>
          <w:lang w:val="uk-UA" w:eastAsia="ru-RU"/>
        </w:rPr>
        <w:t>2012</w:t>
      </w:r>
      <w:r w:rsidR="00904427" w:rsidRPr="00B76B19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 w:rsidR="00B76B19">
        <w:rPr>
          <w:rFonts w:ascii="Times New Roman" w:hAnsi="Times New Roman"/>
          <w:sz w:val="28"/>
          <w:szCs w:val="28"/>
          <w:lang w:val="uk-UA" w:eastAsia="ru-RU"/>
        </w:rPr>
        <w:t>ік</w:t>
      </w:r>
      <w:r w:rsidR="00904427" w:rsidRPr="00B76B19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904427" w:rsidRPr="00B76B19" w:rsidRDefault="00904427" w:rsidP="00243BA0">
      <w:pPr>
        <w:pStyle w:val="a6"/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6B19">
        <w:rPr>
          <w:rFonts w:ascii="Times New Roman" w:hAnsi="Times New Roman"/>
          <w:sz w:val="28"/>
          <w:szCs w:val="28"/>
        </w:rPr>
        <w:t xml:space="preserve">акт № </w:t>
      </w:r>
      <w:r w:rsidR="00B76B19">
        <w:rPr>
          <w:rFonts w:ascii="Times New Roman" w:hAnsi="Times New Roman"/>
          <w:sz w:val="28"/>
          <w:szCs w:val="28"/>
          <w:lang w:val="uk-UA"/>
        </w:rPr>
        <w:t>42</w:t>
      </w:r>
      <w:r w:rsidRPr="00B76B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6B1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76B19">
        <w:rPr>
          <w:rFonts w:ascii="Times New Roman" w:hAnsi="Times New Roman"/>
          <w:sz w:val="28"/>
          <w:szCs w:val="28"/>
        </w:rPr>
        <w:t>вилучення</w:t>
      </w:r>
      <w:proofErr w:type="spellEnd"/>
      <w:r w:rsidRPr="00B76B1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76B19">
        <w:rPr>
          <w:rFonts w:ascii="Times New Roman" w:hAnsi="Times New Roman"/>
          <w:sz w:val="28"/>
          <w:szCs w:val="28"/>
        </w:rPr>
        <w:t>знищення</w:t>
      </w:r>
      <w:proofErr w:type="spellEnd"/>
      <w:r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B19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B76B19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B76B19">
        <w:rPr>
          <w:rFonts w:ascii="Times New Roman" w:hAnsi="Times New Roman"/>
          <w:sz w:val="28"/>
          <w:szCs w:val="28"/>
        </w:rPr>
        <w:t>внесених</w:t>
      </w:r>
      <w:proofErr w:type="spellEnd"/>
      <w:r w:rsidRPr="00B76B1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76B19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B19">
        <w:rPr>
          <w:rFonts w:ascii="Times New Roman" w:hAnsi="Times New Roman"/>
          <w:sz w:val="28"/>
          <w:szCs w:val="28"/>
        </w:rPr>
        <w:t>архівного</w:t>
      </w:r>
      <w:proofErr w:type="spellEnd"/>
      <w:r w:rsidRPr="00B76B19">
        <w:rPr>
          <w:rFonts w:ascii="Times New Roman" w:hAnsi="Times New Roman"/>
          <w:sz w:val="28"/>
          <w:szCs w:val="28"/>
        </w:rPr>
        <w:t xml:space="preserve"> фонду </w:t>
      </w:r>
      <w:r w:rsidRPr="00B76B19">
        <w:rPr>
          <w:rFonts w:ascii="Times New Roman" w:hAnsi="Times New Roman"/>
          <w:sz w:val="28"/>
          <w:szCs w:val="28"/>
          <w:lang w:eastAsia="ru-RU"/>
        </w:rPr>
        <w:t>за</w:t>
      </w:r>
      <w:r w:rsidRPr="00B76B19">
        <w:rPr>
          <w:rFonts w:ascii="Times New Roman" w:hAnsi="Times New Roman"/>
          <w:sz w:val="28"/>
          <w:szCs w:val="28"/>
        </w:rPr>
        <w:t xml:space="preserve"> </w:t>
      </w:r>
      <w:r w:rsidRPr="00B76B19">
        <w:rPr>
          <w:rFonts w:ascii="Times New Roman" w:hAnsi="Times New Roman"/>
          <w:sz w:val="28"/>
          <w:szCs w:val="28"/>
          <w:lang w:val="uk-UA"/>
        </w:rPr>
        <w:t>201</w:t>
      </w:r>
      <w:r w:rsidR="00B76B19">
        <w:rPr>
          <w:rFonts w:ascii="Times New Roman" w:hAnsi="Times New Roman"/>
          <w:sz w:val="28"/>
          <w:szCs w:val="28"/>
          <w:lang w:val="uk-UA"/>
        </w:rPr>
        <w:t>2</w:t>
      </w:r>
      <w:r w:rsidRPr="00B76B19">
        <w:rPr>
          <w:rFonts w:ascii="Times New Roman" w:hAnsi="Times New Roman"/>
          <w:sz w:val="28"/>
          <w:szCs w:val="28"/>
          <w:lang w:val="uk-UA"/>
        </w:rPr>
        <w:t xml:space="preserve"> рік;</w:t>
      </w:r>
    </w:p>
    <w:p w:rsidR="00500836" w:rsidRPr="00B76B19" w:rsidRDefault="00904427" w:rsidP="00243BA0">
      <w:pPr>
        <w:pStyle w:val="a6"/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6B19">
        <w:rPr>
          <w:rFonts w:ascii="Times New Roman" w:hAnsi="Times New Roman"/>
          <w:sz w:val="28"/>
          <w:szCs w:val="28"/>
        </w:rPr>
        <w:t xml:space="preserve">акт № </w:t>
      </w:r>
      <w:r w:rsidR="00B76B19">
        <w:rPr>
          <w:rFonts w:ascii="Times New Roman" w:hAnsi="Times New Roman"/>
          <w:sz w:val="28"/>
          <w:szCs w:val="28"/>
          <w:lang w:val="uk-UA"/>
        </w:rPr>
        <w:t>43</w:t>
      </w:r>
      <w:r w:rsidR="00500836" w:rsidRPr="00B76B19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500836" w:rsidRPr="00B76B19">
        <w:rPr>
          <w:rFonts w:ascii="Times New Roman" w:hAnsi="Times New Roman"/>
          <w:sz w:val="28"/>
          <w:szCs w:val="28"/>
        </w:rPr>
        <w:t>вилучення</w:t>
      </w:r>
      <w:proofErr w:type="spellEnd"/>
      <w:r w:rsidR="00500836" w:rsidRPr="00B76B1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500836" w:rsidRPr="00B76B19">
        <w:rPr>
          <w:rFonts w:ascii="Times New Roman" w:hAnsi="Times New Roman"/>
          <w:sz w:val="28"/>
          <w:szCs w:val="28"/>
        </w:rPr>
        <w:t>знищення</w:t>
      </w:r>
      <w:proofErr w:type="spellEnd"/>
      <w:r w:rsidR="00500836"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0836" w:rsidRPr="00B76B19">
        <w:rPr>
          <w:rFonts w:ascii="Times New Roman" w:hAnsi="Times New Roman"/>
          <w:sz w:val="28"/>
          <w:szCs w:val="28"/>
        </w:rPr>
        <w:t>документів</w:t>
      </w:r>
      <w:proofErr w:type="spellEnd"/>
      <w:r w:rsidR="00500836" w:rsidRPr="00B76B19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="00500836" w:rsidRPr="00B76B19">
        <w:rPr>
          <w:rFonts w:ascii="Times New Roman" w:hAnsi="Times New Roman"/>
          <w:sz w:val="28"/>
          <w:szCs w:val="28"/>
        </w:rPr>
        <w:t>внесених</w:t>
      </w:r>
      <w:proofErr w:type="spellEnd"/>
      <w:r w:rsidR="00500836" w:rsidRPr="00B76B1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500836" w:rsidRPr="00B76B19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="00500836"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0836" w:rsidRPr="00B76B19">
        <w:rPr>
          <w:rFonts w:ascii="Times New Roman" w:hAnsi="Times New Roman"/>
          <w:sz w:val="28"/>
          <w:szCs w:val="28"/>
        </w:rPr>
        <w:t>архівного</w:t>
      </w:r>
      <w:proofErr w:type="spellEnd"/>
      <w:r w:rsidR="00500836" w:rsidRPr="00B76B19">
        <w:rPr>
          <w:rFonts w:ascii="Times New Roman" w:hAnsi="Times New Roman"/>
          <w:sz w:val="28"/>
          <w:szCs w:val="28"/>
        </w:rPr>
        <w:t xml:space="preserve"> фонду </w:t>
      </w:r>
      <w:r w:rsidR="00500836" w:rsidRPr="00B76B19">
        <w:rPr>
          <w:rFonts w:ascii="Times New Roman" w:hAnsi="Times New Roman"/>
          <w:sz w:val="28"/>
          <w:szCs w:val="28"/>
          <w:lang w:eastAsia="ru-RU"/>
        </w:rPr>
        <w:t>за</w:t>
      </w:r>
      <w:r w:rsidR="00500836" w:rsidRPr="00B76B1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76B19">
        <w:rPr>
          <w:rFonts w:ascii="Times New Roman" w:hAnsi="Times New Roman"/>
          <w:sz w:val="28"/>
          <w:szCs w:val="28"/>
          <w:lang w:val="uk-UA" w:eastAsia="ru-RU"/>
        </w:rPr>
        <w:t>2017</w:t>
      </w:r>
      <w:r w:rsidR="00500836" w:rsidRPr="00B76B19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 w:rsidR="00B76B19">
        <w:rPr>
          <w:rFonts w:ascii="Times New Roman" w:hAnsi="Times New Roman"/>
          <w:sz w:val="28"/>
          <w:szCs w:val="28"/>
          <w:lang w:val="uk-UA" w:eastAsia="ru-RU"/>
        </w:rPr>
        <w:t>ік</w:t>
      </w:r>
      <w:r w:rsidR="00500836" w:rsidRPr="00B76B19">
        <w:rPr>
          <w:rFonts w:ascii="Times New Roman" w:hAnsi="Times New Roman"/>
          <w:sz w:val="28"/>
          <w:szCs w:val="28"/>
          <w:lang w:val="uk-UA" w:eastAsia="ru-RU"/>
        </w:rPr>
        <w:t>и;</w:t>
      </w:r>
    </w:p>
    <w:p w:rsidR="00904427" w:rsidRPr="00BC102D" w:rsidRDefault="00500836" w:rsidP="00243BA0">
      <w:pPr>
        <w:pStyle w:val="a6"/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6B19">
        <w:rPr>
          <w:rFonts w:ascii="Times New Roman" w:hAnsi="Times New Roman"/>
          <w:sz w:val="28"/>
          <w:szCs w:val="28"/>
          <w:lang w:val="uk-UA"/>
        </w:rPr>
        <w:t xml:space="preserve"> акт </w:t>
      </w:r>
      <w:r w:rsidR="00904427" w:rsidRPr="00B76B19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76B19">
        <w:rPr>
          <w:rFonts w:ascii="Times New Roman" w:hAnsi="Times New Roman"/>
          <w:sz w:val="28"/>
          <w:szCs w:val="28"/>
          <w:lang w:val="uk-UA"/>
        </w:rPr>
        <w:t>44</w:t>
      </w:r>
      <w:r w:rsidR="00904427" w:rsidRPr="00B76B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427" w:rsidRPr="00B76B1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904427" w:rsidRPr="00B76B19">
        <w:rPr>
          <w:rFonts w:ascii="Times New Roman" w:hAnsi="Times New Roman"/>
          <w:sz w:val="28"/>
          <w:szCs w:val="28"/>
        </w:rPr>
        <w:t>вилучення</w:t>
      </w:r>
      <w:proofErr w:type="spellEnd"/>
      <w:r w:rsidR="00904427" w:rsidRPr="00B76B1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904427" w:rsidRPr="00B76B19">
        <w:rPr>
          <w:rFonts w:ascii="Times New Roman" w:hAnsi="Times New Roman"/>
          <w:sz w:val="28"/>
          <w:szCs w:val="28"/>
        </w:rPr>
        <w:t>знищення</w:t>
      </w:r>
      <w:proofErr w:type="spellEnd"/>
      <w:r w:rsidR="00904427"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4427" w:rsidRPr="00B76B19">
        <w:rPr>
          <w:rFonts w:ascii="Times New Roman" w:hAnsi="Times New Roman"/>
          <w:sz w:val="28"/>
          <w:szCs w:val="28"/>
        </w:rPr>
        <w:t>документів</w:t>
      </w:r>
      <w:proofErr w:type="spellEnd"/>
      <w:r w:rsidR="00904427" w:rsidRPr="00B76B19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="00904427" w:rsidRPr="00B76B19">
        <w:rPr>
          <w:rFonts w:ascii="Times New Roman" w:hAnsi="Times New Roman"/>
          <w:sz w:val="28"/>
          <w:szCs w:val="28"/>
        </w:rPr>
        <w:t>внесених</w:t>
      </w:r>
      <w:proofErr w:type="spellEnd"/>
      <w:r w:rsidR="00904427" w:rsidRPr="00B76B1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904427" w:rsidRPr="00B76B19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="00904427"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4427" w:rsidRPr="00B76B19">
        <w:rPr>
          <w:rFonts w:ascii="Times New Roman" w:hAnsi="Times New Roman"/>
          <w:sz w:val="28"/>
          <w:szCs w:val="28"/>
        </w:rPr>
        <w:t>архівного</w:t>
      </w:r>
      <w:proofErr w:type="spellEnd"/>
      <w:r w:rsidR="00904427" w:rsidRPr="00B76B19">
        <w:rPr>
          <w:rFonts w:ascii="Times New Roman" w:hAnsi="Times New Roman"/>
          <w:sz w:val="28"/>
          <w:szCs w:val="28"/>
        </w:rPr>
        <w:t xml:space="preserve"> фонду </w:t>
      </w:r>
      <w:r w:rsidR="00904427" w:rsidRPr="00B76B19">
        <w:rPr>
          <w:rFonts w:ascii="Times New Roman" w:hAnsi="Times New Roman"/>
          <w:sz w:val="28"/>
          <w:szCs w:val="28"/>
          <w:lang w:eastAsia="ru-RU"/>
        </w:rPr>
        <w:t>за</w:t>
      </w:r>
      <w:r w:rsidR="00904427" w:rsidRPr="00B76B19">
        <w:rPr>
          <w:rFonts w:ascii="Times New Roman" w:hAnsi="Times New Roman"/>
          <w:sz w:val="28"/>
          <w:szCs w:val="28"/>
          <w:lang w:val="uk-UA" w:eastAsia="ru-RU"/>
        </w:rPr>
        <w:t xml:space="preserve"> 201</w:t>
      </w:r>
      <w:r w:rsidR="00B76B19">
        <w:rPr>
          <w:rFonts w:ascii="Times New Roman" w:hAnsi="Times New Roman"/>
          <w:sz w:val="28"/>
          <w:szCs w:val="28"/>
          <w:lang w:val="uk-UA" w:eastAsia="ru-RU"/>
        </w:rPr>
        <w:t>7</w:t>
      </w:r>
      <w:r w:rsidR="00904427" w:rsidRPr="00B76B19">
        <w:rPr>
          <w:rFonts w:ascii="Times New Roman" w:hAnsi="Times New Roman"/>
          <w:sz w:val="28"/>
          <w:szCs w:val="28"/>
          <w:lang w:val="uk-UA" w:eastAsia="ru-RU"/>
        </w:rPr>
        <w:t xml:space="preserve"> рік</w:t>
      </w:r>
      <w:r w:rsidR="00B76B1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243BA0" w:rsidRPr="00B76B19" w:rsidRDefault="00243BA0" w:rsidP="00243BA0">
      <w:pPr>
        <w:pStyle w:val="a6"/>
        <w:spacing w:after="0" w:line="360" w:lineRule="auto"/>
        <w:ind w:left="0" w:firstLine="708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6B19">
        <w:rPr>
          <w:rFonts w:ascii="Times New Roman" w:eastAsia="Times New Roman" w:hAnsi="Times New Roman"/>
          <w:sz w:val="28"/>
          <w:szCs w:val="28"/>
          <w:lang w:val="uk-UA" w:eastAsia="uk-UA"/>
        </w:rPr>
        <w:t>Фізичний стан документів задовільний.</w:t>
      </w:r>
    </w:p>
    <w:p w:rsidR="00BC102D" w:rsidRPr="00A20259" w:rsidRDefault="00BC102D" w:rsidP="00315003">
      <w:pPr>
        <w:spacing w:line="360" w:lineRule="auto"/>
        <w:ind w:firstLine="708"/>
        <w:jc w:val="both"/>
        <w:rPr>
          <w:color w:val="FF0000"/>
          <w:sz w:val="28"/>
          <w:szCs w:val="28"/>
          <w:lang w:val="uk-UA"/>
        </w:rPr>
      </w:pPr>
    </w:p>
    <w:p w:rsidR="00243BA0" w:rsidRPr="00B76B19" w:rsidRDefault="00243BA0" w:rsidP="00243BA0">
      <w:pPr>
        <w:spacing w:line="360" w:lineRule="auto"/>
        <w:jc w:val="both"/>
        <w:rPr>
          <w:sz w:val="28"/>
          <w:szCs w:val="28"/>
          <w:lang w:val="uk-UA"/>
        </w:rPr>
      </w:pPr>
      <w:r w:rsidRPr="00B76B19">
        <w:rPr>
          <w:sz w:val="28"/>
          <w:szCs w:val="28"/>
          <w:lang w:val="uk-UA"/>
        </w:rPr>
        <w:t>Голова суду</w:t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  <w:t xml:space="preserve">Марта ФЕДЕЧКО </w:t>
      </w:r>
    </w:p>
    <w:p w:rsidR="00243BA0" w:rsidRPr="00B76B19" w:rsidRDefault="00243BA0" w:rsidP="00243BA0">
      <w:pPr>
        <w:spacing w:line="360" w:lineRule="auto"/>
        <w:jc w:val="both"/>
        <w:rPr>
          <w:sz w:val="28"/>
          <w:szCs w:val="28"/>
          <w:lang w:val="uk-UA"/>
        </w:rPr>
      </w:pPr>
      <w:r w:rsidRPr="00B76B19">
        <w:rPr>
          <w:sz w:val="28"/>
          <w:szCs w:val="28"/>
          <w:lang w:val="uk-UA"/>
        </w:rPr>
        <w:t xml:space="preserve">Заступник керівника апарату </w:t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  <w:t>Інна ШУМИК</w:t>
      </w:r>
    </w:p>
    <w:p w:rsidR="00584502" w:rsidRPr="006430EA" w:rsidRDefault="006430EA" w:rsidP="006430EA">
      <w:pPr>
        <w:spacing w:line="360" w:lineRule="auto"/>
        <w:jc w:val="both"/>
        <w:rPr>
          <w:color w:val="000000" w:themeColor="text1"/>
        </w:rPr>
      </w:pPr>
      <w:r w:rsidRPr="006430EA">
        <w:rPr>
          <w:color w:val="000000" w:themeColor="text1"/>
          <w:sz w:val="28"/>
          <w:szCs w:val="28"/>
          <w:lang w:val="uk-UA"/>
        </w:rPr>
        <w:t>03.08.2023</w:t>
      </w:r>
    </w:p>
    <w:sectPr w:rsidR="00584502" w:rsidRPr="006430EA" w:rsidSect="00BC102D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E1325"/>
    <w:multiLevelType w:val="hybridMultilevel"/>
    <w:tmpl w:val="943C26AC"/>
    <w:lvl w:ilvl="0" w:tplc="C47AFB06">
      <w:start w:val="1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" w15:restartNumberingAfterBreak="0">
    <w:nsid w:val="50C32121"/>
    <w:multiLevelType w:val="hybridMultilevel"/>
    <w:tmpl w:val="C0260E64"/>
    <w:lvl w:ilvl="0" w:tplc="FB78D34C">
      <w:numFmt w:val="bullet"/>
      <w:lvlText w:val="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D9"/>
    <w:rsid w:val="0001555F"/>
    <w:rsid w:val="00132E58"/>
    <w:rsid w:val="001930D9"/>
    <w:rsid w:val="00243BA0"/>
    <w:rsid w:val="0025075D"/>
    <w:rsid w:val="00253671"/>
    <w:rsid w:val="0026684E"/>
    <w:rsid w:val="002A1AD9"/>
    <w:rsid w:val="002E21B6"/>
    <w:rsid w:val="002E3F6B"/>
    <w:rsid w:val="0031128C"/>
    <w:rsid w:val="00315003"/>
    <w:rsid w:val="00352BD6"/>
    <w:rsid w:val="00373C94"/>
    <w:rsid w:val="003816C5"/>
    <w:rsid w:val="004427E6"/>
    <w:rsid w:val="0046336E"/>
    <w:rsid w:val="00487F07"/>
    <w:rsid w:val="004A4739"/>
    <w:rsid w:val="004B4FC7"/>
    <w:rsid w:val="00500836"/>
    <w:rsid w:val="005540ED"/>
    <w:rsid w:val="00581E01"/>
    <w:rsid w:val="00584502"/>
    <w:rsid w:val="0059744C"/>
    <w:rsid w:val="006430EA"/>
    <w:rsid w:val="0071263F"/>
    <w:rsid w:val="007446A1"/>
    <w:rsid w:val="007621BB"/>
    <w:rsid w:val="007A5FD0"/>
    <w:rsid w:val="007B324F"/>
    <w:rsid w:val="00855956"/>
    <w:rsid w:val="00896868"/>
    <w:rsid w:val="008C2A74"/>
    <w:rsid w:val="008D2CD8"/>
    <w:rsid w:val="008F3F19"/>
    <w:rsid w:val="00904427"/>
    <w:rsid w:val="009360FD"/>
    <w:rsid w:val="009375E2"/>
    <w:rsid w:val="00957931"/>
    <w:rsid w:val="00963442"/>
    <w:rsid w:val="00975699"/>
    <w:rsid w:val="0098352D"/>
    <w:rsid w:val="009C10F8"/>
    <w:rsid w:val="00A20259"/>
    <w:rsid w:val="00A33C2D"/>
    <w:rsid w:val="00A47E71"/>
    <w:rsid w:val="00A52027"/>
    <w:rsid w:val="00B359B6"/>
    <w:rsid w:val="00B76B19"/>
    <w:rsid w:val="00BB0D27"/>
    <w:rsid w:val="00BC102D"/>
    <w:rsid w:val="00C26F4C"/>
    <w:rsid w:val="00C537C0"/>
    <w:rsid w:val="00D24A74"/>
    <w:rsid w:val="00D918FC"/>
    <w:rsid w:val="00DD3FBB"/>
    <w:rsid w:val="00E26D37"/>
    <w:rsid w:val="00E5004E"/>
    <w:rsid w:val="00E56530"/>
    <w:rsid w:val="00EC11EE"/>
    <w:rsid w:val="00ED116B"/>
    <w:rsid w:val="00F17261"/>
    <w:rsid w:val="00F365FB"/>
    <w:rsid w:val="00F678D7"/>
    <w:rsid w:val="00F71A32"/>
    <w:rsid w:val="00F80F21"/>
    <w:rsid w:val="00FB43FA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CAC0"/>
  <w15:docId w15:val="{4FDE9A18-74FE-4BF2-8B5B-D18A9AF2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semiHidden/>
    <w:unhideWhenUsed/>
    <w:rsid w:val="0059744C"/>
    <w:pPr>
      <w:widowControl w:val="0"/>
      <w:suppressAutoHyphens/>
    </w:pPr>
    <w:rPr>
      <w:rFonts w:eastAsia="Lucida Sans Unicode" w:cs="Tahoma"/>
      <w:szCs w:val="20"/>
      <w:lang w:eastAsia="uk-UA"/>
    </w:rPr>
  </w:style>
  <w:style w:type="paragraph" w:styleId="2">
    <w:name w:val="Body Text 2"/>
    <w:basedOn w:val="a"/>
    <w:link w:val="20"/>
    <w:semiHidden/>
    <w:unhideWhenUsed/>
    <w:rsid w:val="0059744C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semiHidden/>
    <w:rsid w:val="005974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semiHidden/>
    <w:unhideWhenUsed/>
    <w:rsid w:val="0059744C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5974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243BA0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lang w:val="uk-UA" w:eastAsia="uk-UA"/>
    </w:rPr>
  </w:style>
  <w:style w:type="character" w:customStyle="1" w:styleId="FontStyle15">
    <w:name w:val="Font Style15"/>
    <w:basedOn w:val="a0"/>
    <w:uiPriority w:val="99"/>
    <w:rsid w:val="00243BA0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99"/>
    <w:qFormat/>
    <w:rsid w:val="00243BA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ED116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3841</Words>
  <Characters>2190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Sud-Rozp</dc:creator>
  <cp:lastModifiedBy>User</cp:lastModifiedBy>
  <cp:revision>30</cp:revision>
  <cp:lastPrinted>2023-08-07T11:18:00Z</cp:lastPrinted>
  <dcterms:created xsi:type="dcterms:W3CDTF">2022-10-20T10:58:00Z</dcterms:created>
  <dcterms:modified xsi:type="dcterms:W3CDTF">2025-11-21T10:25:00Z</dcterms:modified>
</cp:coreProperties>
</file>