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C970" w14:textId="77777777" w:rsidR="001351DA" w:rsidRDefault="001351DA" w:rsidP="003A400E">
      <w:pPr>
        <w:spacing w:after="0" w:line="0" w:lineRule="atLeast"/>
        <w:rPr>
          <w:rFonts w:ascii="Times New Roman" w:hAnsi="Times New Roman" w:cs="Times New Roman"/>
        </w:rPr>
      </w:pPr>
    </w:p>
    <w:p w14:paraId="476E9817" w14:textId="18711DDC" w:rsidR="00D02276" w:rsidRDefault="003A400E" w:rsidP="003A400E">
      <w:pPr>
        <w:spacing w:after="0" w:line="0" w:lineRule="atLeast"/>
        <w:ind w:left="5245" w:right="-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02276">
        <w:rPr>
          <w:rFonts w:ascii="Times New Roman" w:hAnsi="Times New Roman" w:cs="Times New Roman"/>
        </w:rPr>
        <w:t>_________________________________________</w:t>
      </w:r>
    </w:p>
    <w:p w14:paraId="78CD925A" w14:textId="46932D81" w:rsidR="00B023E5" w:rsidRDefault="00D02276" w:rsidP="003A400E">
      <w:pPr>
        <w:spacing w:after="0" w:line="0" w:lineRule="atLeast"/>
        <w:ind w:left="5245" w:hanging="425"/>
        <w:jc w:val="center"/>
        <w:rPr>
          <w:rFonts w:ascii="Times New Roman" w:hAnsi="Times New Roman" w:cs="Times New Roman"/>
          <w:sz w:val="20"/>
          <w:szCs w:val="20"/>
        </w:rPr>
      </w:pPr>
      <w:r w:rsidRPr="00D02276">
        <w:rPr>
          <w:rFonts w:ascii="Times New Roman" w:hAnsi="Times New Roman" w:cs="Times New Roman"/>
          <w:sz w:val="20"/>
          <w:szCs w:val="20"/>
        </w:rPr>
        <w:t>(</w:t>
      </w:r>
      <w:r w:rsidR="00B023E5" w:rsidRPr="00D02276">
        <w:rPr>
          <w:rFonts w:ascii="Times New Roman" w:hAnsi="Times New Roman" w:cs="Times New Roman"/>
          <w:sz w:val="20"/>
          <w:szCs w:val="20"/>
        </w:rPr>
        <w:t>ПІБ особи</w:t>
      </w:r>
      <w:r w:rsidR="001351DA" w:rsidRPr="00D02276">
        <w:rPr>
          <w:rFonts w:ascii="Times New Roman" w:hAnsi="Times New Roman" w:cs="Times New Roman"/>
          <w:sz w:val="20"/>
          <w:szCs w:val="20"/>
        </w:rPr>
        <w:t>/ найменування юридичної особи</w:t>
      </w:r>
      <w:r w:rsidRPr="00D02276">
        <w:rPr>
          <w:rFonts w:ascii="Times New Roman" w:hAnsi="Times New Roman" w:cs="Times New Roman"/>
          <w:sz w:val="20"/>
          <w:szCs w:val="20"/>
        </w:rPr>
        <w:t>)</w:t>
      </w:r>
    </w:p>
    <w:p w14:paraId="01748B66" w14:textId="77777777" w:rsidR="00E83F01" w:rsidRDefault="00E83F01" w:rsidP="00D02276">
      <w:pPr>
        <w:spacing w:after="0" w:line="0" w:lineRule="atLeast"/>
        <w:ind w:left="5245" w:hanging="425"/>
        <w:rPr>
          <w:rFonts w:ascii="Times New Roman" w:hAnsi="Times New Roman" w:cs="Times New Roman"/>
          <w:sz w:val="20"/>
          <w:szCs w:val="20"/>
        </w:rPr>
      </w:pPr>
    </w:p>
    <w:p w14:paraId="6F146F8A" w14:textId="0FFCE738" w:rsidR="00D02276" w:rsidRPr="00D02276" w:rsidRDefault="003A400E" w:rsidP="003A400E">
      <w:pPr>
        <w:spacing w:after="0" w:line="0" w:lineRule="atLeast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02276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7E07F6C5" w14:textId="3AC3AF56" w:rsidR="00B023E5" w:rsidRDefault="00D02276" w:rsidP="003A400E">
      <w:pPr>
        <w:spacing w:after="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400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B023E5" w:rsidRPr="00D02276">
        <w:rPr>
          <w:rFonts w:ascii="Times New Roman" w:hAnsi="Times New Roman" w:cs="Times New Roman"/>
          <w:sz w:val="20"/>
          <w:szCs w:val="20"/>
        </w:rPr>
        <w:t>Код РНОКПП/ЄДРПОУ</w:t>
      </w:r>
      <w:r>
        <w:rPr>
          <w:rFonts w:ascii="Times New Roman" w:hAnsi="Times New Roman" w:cs="Times New Roman"/>
          <w:sz w:val="20"/>
          <w:szCs w:val="20"/>
        </w:rPr>
        <w:t xml:space="preserve">(серія </w:t>
      </w:r>
      <w:r w:rsidR="001351DA" w:rsidRPr="00D02276">
        <w:rPr>
          <w:rFonts w:ascii="Times New Roman" w:hAnsi="Times New Roman" w:cs="Times New Roman"/>
          <w:sz w:val="20"/>
          <w:szCs w:val="20"/>
        </w:rPr>
        <w:t>або номер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23E5" w:rsidRPr="00D02276">
        <w:rPr>
          <w:rFonts w:ascii="Times New Roman" w:hAnsi="Times New Roman" w:cs="Times New Roman"/>
          <w:sz w:val="20"/>
          <w:szCs w:val="20"/>
        </w:rPr>
        <w:t>паспорта)</w:t>
      </w:r>
    </w:p>
    <w:p w14:paraId="1292CFB1" w14:textId="77777777" w:rsidR="00E83F01" w:rsidRDefault="00E83F01" w:rsidP="00E83F01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</w:p>
    <w:p w14:paraId="253670F9" w14:textId="69B72EC3" w:rsidR="00D02276" w:rsidRPr="00D02276" w:rsidRDefault="003A400E" w:rsidP="003A400E">
      <w:pPr>
        <w:spacing w:after="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02276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3498D8B9" w14:textId="6F3359AF" w:rsidR="00D02276" w:rsidRDefault="00D02276" w:rsidP="00E83F01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A400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B023E5" w:rsidRPr="00D02276">
        <w:rPr>
          <w:rFonts w:ascii="Times New Roman" w:hAnsi="Times New Roman" w:cs="Times New Roman"/>
          <w:sz w:val="20"/>
          <w:szCs w:val="20"/>
        </w:rPr>
        <w:t xml:space="preserve">Місце </w:t>
      </w:r>
      <w:r w:rsidR="001351DA" w:rsidRPr="00D02276">
        <w:rPr>
          <w:rFonts w:ascii="Times New Roman" w:hAnsi="Times New Roman" w:cs="Times New Roman"/>
          <w:sz w:val="20"/>
          <w:szCs w:val="20"/>
        </w:rPr>
        <w:t>проживання фізичної особи/місце</w:t>
      </w:r>
    </w:p>
    <w:p w14:paraId="66BF09FF" w14:textId="77777777" w:rsidR="00B023E5" w:rsidRDefault="00D02276" w:rsidP="00CF6E26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23E5" w:rsidRPr="00D02276">
        <w:rPr>
          <w:rFonts w:ascii="Times New Roman" w:hAnsi="Times New Roman" w:cs="Times New Roman"/>
          <w:sz w:val="20"/>
          <w:szCs w:val="20"/>
        </w:rPr>
        <w:t>знаходження юридичної особи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9EF5ED7" w14:textId="77777777" w:rsidR="00CF6E26" w:rsidRDefault="00CF6E26" w:rsidP="00CF6E26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</w:p>
    <w:p w14:paraId="7F164AD3" w14:textId="62B2C00F" w:rsidR="00CF6E26" w:rsidRDefault="003A400E" w:rsidP="003A400E">
      <w:pPr>
        <w:spacing w:after="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02276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15417000" w14:textId="77777777" w:rsidR="00CF6E26" w:rsidRDefault="00CF6E26" w:rsidP="00CF6E26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</w:p>
    <w:p w14:paraId="0A72607B" w14:textId="18953D20" w:rsidR="00E83F01" w:rsidRPr="00D02276" w:rsidRDefault="003A400E" w:rsidP="003A400E">
      <w:pPr>
        <w:spacing w:after="12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83F01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60EC162A" w14:textId="46CF176B" w:rsidR="00E83F01" w:rsidRDefault="003A400E" w:rsidP="003A400E">
      <w:pPr>
        <w:spacing w:after="0" w:line="240" w:lineRule="auto"/>
        <w:ind w:left="5245" w:right="-28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83F01">
        <w:rPr>
          <w:rFonts w:ascii="Times New Roman" w:hAnsi="Times New Roman" w:cs="Times New Roman"/>
        </w:rPr>
        <w:t>_________________________________________</w:t>
      </w:r>
    </w:p>
    <w:p w14:paraId="5C1B2E09" w14:textId="07D1FB3E" w:rsidR="0040645F" w:rsidRPr="00E83F01" w:rsidRDefault="003A400E" w:rsidP="00B32146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3F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3F01">
        <w:rPr>
          <w:rFonts w:ascii="Times New Roman" w:hAnsi="Times New Roman" w:cs="Times New Roman"/>
          <w:sz w:val="20"/>
          <w:szCs w:val="20"/>
        </w:rPr>
        <w:t xml:space="preserve">                   (</w:t>
      </w:r>
      <w:r w:rsidR="00B023E5" w:rsidRPr="00E83F01">
        <w:rPr>
          <w:rFonts w:ascii="Times New Roman" w:hAnsi="Times New Roman" w:cs="Times New Roman"/>
          <w:sz w:val="20"/>
          <w:szCs w:val="20"/>
        </w:rPr>
        <w:t>Номер контактного телефону</w:t>
      </w:r>
      <w:r w:rsidR="00E83F01">
        <w:rPr>
          <w:rFonts w:ascii="Times New Roman" w:hAnsi="Times New Roman" w:cs="Times New Roman"/>
          <w:sz w:val="20"/>
          <w:szCs w:val="20"/>
        </w:rPr>
        <w:t>)</w:t>
      </w:r>
    </w:p>
    <w:p w14:paraId="19C1F4E0" w14:textId="77777777" w:rsidR="0040645F" w:rsidRPr="004E7391" w:rsidRDefault="0040645F" w:rsidP="004E7391">
      <w:pPr>
        <w:ind w:left="5664" w:hanging="6231"/>
        <w:rPr>
          <w:rFonts w:ascii="Times New Roman" w:hAnsi="Times New Roman" w:cs="Times New Roman"/>
          <w:b/>
          <w:sz w:val="28"/>
          <w:szCs w:val="28"/>
        </w:rPr>
      </w:pPr>
    </w:p>
    <w:p w14:paraId="40DBF48A" w14:textId="77777777" w:rsidR="0040645F" w:rsidRPr="00E759D8" w:rsidRDefault="004E7391" w:rsidP="004E7391">
      <w:pPr>
        <w:tabs>
          <w:tab w:val="left" w:pos="1134"/>
        </w:tabs>
        <w:spacing w:after="0"/>
        <w:ind w:left="5664" w:hanging="254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9D8">
        <w:rPr>
          <w:rFonts w:ascii="Times New Roman" w:hAnsi="Times New Roman" w:cs="Times New Roman"/>
          <w:b/>
          <w:sz w:val="26"/>
          <w:szCs w:val="26"/>
        </w:rPr>
        <w:t xml:space="preserve">             ЗАЯВА</w:t>
      </w:r>
    </w:p>
    <w:p w14:paraId="4F20B616" w14:textId="06BE3F99" w:rsidR="003A400E" w:rsidRPr="00E759D8" w:rsidRDefault="00176EC5" w:rsidP="00DD3B44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9D8">
        <w:rPr>
          <w:rFonts w:ascii="Times New Roman" w:hAnsi="Times New Roman" w:cs="Times New Roman"/>
          <w:b/>
          <w:sz w:val="26"/>
          <w:szCs w:val="26"/>
        </w:rPr>
        <w:t>п</w:t>
      </w:r>
      <w:r w:rsidR="0040645F" w:rsidRPr="00E759D8">
        <w:rPr>
          <w:rFonts w:ascii="Times New Roman" w:hAnsi="Times New Roman" w:cs="Times New Roman"/>
          <w:b/>
          <w:sz w:val="26"/>
          <w:szCs w:val="26"/>
        </w:rPr>
        <w:t xml:space="preserve">ро повернення </w:t>
      </w:r>
      <w:r w:rsidR="00DD3B44">
        <w:rPr>
          <w:rFonts w:ascii="Times New Roman" w:hAnsi="Times New Roman" w:cs="Times New Roman"/>
          <w:b/>
          <w:sz w:val="26"/>
          <w:szCs w:val="26"/>
        </w:rPr>
        <w:t xml:space="preserve">судового збору за рішенням (ухвалою) Вінницького міського суду Вінницької області </w:t>
      </w:r>
      <w:r w:rsidR="003A400E">
        <w:rPr>
          <w:rFonts w:ascii="Times New Roman" w:hAnsi="Times New Roman" w:cs="Times New Roman"/>
          <w:b/>
          <w:sz w:val="26"/>
          <w:szCs w:val="26"/>
        </w:rPr>
        <w:t>(процесуальний спосіб)</w:t>
      </w:r>
    </w:p>
    <w:p w14:paraId="0E91F77E" w14:textId="77777777" w:rsidR="00CF6E26" w:rsidRPr="004E7391" w:rsidRDefault="00CF6E26" w:rsidP="00176EC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0D05C3E" w14:textId="1C01AF65" w:rsidR="004E7391" w:rsidRDefault="004E7391" w:rsidP="003A400E">
      <w:pPr>
        <w:tabs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391">
        <w:rPr>
          <w:rFonts w:ascii="Times New Roman" w:hAnsi="Times New Roman" w:cs="Times New Roman"/>
          <w:sz w:val="26"/>
          <w:szCs w:val="26"/>
        </w:rPr>
        <w:t xml:space="preserve">Прошу підготувати </w:t>
      </w:r>
      <w:r w:rsidR="003A400E">
        <w:rPr>
          <w:rFonts w:ascii="Times New Roman" w:hAnsi="Times New Roman" w:cs="Times New Roman"/>
          <w:sz w:val="26"/>
          <w:szCs w:val="26"/>
        </w:rPr>
        <w:t xml:space="preserve">електронне </w:t>
      </w:r>
      <w:r w:rsidRPr="004E7391">
        <w:rPr>
          <w:rFonts w:ascii="Times New Roman" w:hAnsi="Times New Roman" w:cs="Times New Roman"/>
          <w:sz w:val="26"/>
          <w:szCs w:val="26"/>
        </w:rPr>
        <w:t>подання до органів казначейської служби про п</w:t>
      </w:r>
      <w:r w:rsidR="00143359">
        <w:rPr>
          <w:rFonts w:ascii="Times New Roman" w:hAnsi="Times New Roman" w:cs="Times New Roman"/>
          <w:sz w:val="26"/>
          <w:szCs w:val="26"/>
        </w:rPr>
        <w:t xml:space="preserve">овернення мені коштів </w:t>
      </w:r>
      <w:r w:rsidRPr="004E7391">
        <w:rPr>
          <w:rFonts w:ascii="Times New Roman" w:hAnsi="Times New Roman" w:cs="Times New Roman"/>
          <w:sz w:val="26"/>
          <w:szCs w:val="26"/>
        </w:rPr>
        <w:t>сплаченого судового збору</w:t>
      </w:r>
      <w:r>
        <w:rPr>
          <w:rFonts w:ascii="Times New Roman" w:hAnsi="Times New Roman" w:cs="Times New Roman"/>
          <w:sz w:val="26"/>
          <w:szCs w:val="26"/>
        </w:rPr>
        <w:t xml:space="preserve"> в сумі ____</w:t>
      </w:r>
      <w:r w:rsidR="00360737">
        <w:rPr>
          <w:rFonts w:ascii="Times New Roman" w:hAnsi="Times New Roman" w:cs="Times New Roman"/>
          <w:sz w:val="26"/>
          <w:szCs w:val="26"/>
        </w:rPr>
        <w:t xml:space="preserve"> </w:t>
      </w:r>
      <w:r w:rsidRPr="004E7391">
        <w:rPr>
          <w:rFonts w:ascii="Times New Roman" w:hAnsi="Times New Roman" w:cs="Times New Roman"/>
          <w:sz w:val="26"/>
          <w:szCs w:val="26"/>
        </w:rPr>
        <w:t>грн.</w:t>
      </w:r>
      <w:r w:rsidR="00360737">
        <w:rPr>
          <w:rFonts w:ascii="Times New Roman" w:hAnsi="Times New Roman" w:cs="Times New Roman"/>
          <w:sz w:val="26"/>
          <w:szCs w:val="26"/>
        </w:rPr>
        <w:t xml:space="preserve"> </w:t>
      </w:r>
      <w:r w:rsidRPr="004E7391">
        <w:rPr>
          <w:rFonts w:ascii="Times New Roman" w:hAnsi="Times New Roman" w:cs="Times New Roman"/>
          <w:sz w:val="26"/>
          <w:szCs w:val="26"/>
        </w:rPr>
        <w:t>____</w:t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Pr="004E7391">
        <w:rPr>
          <w:rFonts w:ascii="Times New Roman" w:hAnsi="Times New Roman" w:cs="Times New Roman"/>
          <w:sz w:val="26"/>
          <w:szCs w:val="26"/>
        </w:rPr>
        <w:t>коп., внесених мною на рахунок Вінницького міського суду Вінницької області.</w:t>
      </w:r>
    </w:p>
    <w:p w14:paraId="246F643B" w14:textId="469E3D61" w:rsidR="00B32146" w:rsidRDefault="004E7391" w:rsidP="003A400E">
      <w:pPr>
        <w:tabs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Найменування та місце знаходження банку, в якому відкрито рахунок отримувача коштів ___________________</w:t>
      </w:r>
      <w:r w:rsidR="00B32146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3A400E">
        <w:rPr>
          <w:rFonts w:ascii="Times New Roman" w:hAnsi="Times New Roman" w:cs="Times New Roman"/>
          <w:sz w:val="26"/>
          <w:szCs w:val="26"/>
        </w:rPr>
        <w:t>___</w:t>
      </w:r>
      <w:r w:rsidR="00490CA2">
        <w:rPr>
          <w:rFonts w:ascii="Times New Roman" w:hAnsi="Times New Roman" w:cs="Times New Roman"/>
          <w:sz w:val="26"/>
          <w:szCs w:val="26"/>
        </w:rPr>
        <w:t>__________</w:t>
      </w:r>
    </w:p>
    <w:p w14:paraId="6064FDA1" w14:textId="6C2AAE56" w:rsidR="004E7391" w:rsidRDefault="00B32146" w:rsidP="003A400E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3A400E">
        <w:rPr>
          <w:rFonts w:ascii="Times New Roman" w:hAnsi="Times New Roman" w:cs="Times New Roman"/>
          <w:sz w:val="26"/>
          <w:szCs w:val="26"/>
        </w:rPr>
        <w:t>__</w:t>
      </w:r>
    </w:p>
    <w:p w14:paraId="1D62ED4C" w14:textId="266C7E90" w:rsidR="004E7391" w:rsidRPr="003A400E" w:rsidRDefault="004E7391" w:rsidP="003A400E">
      <w:pPr>
        <w:tabs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Реквізити рахунка (</w:t>
      </w:r>
      <w:r>
        <w:rPr>
          <w:rFonts w:ascii="Times New Roman" w:hAnsi="Times New Roman" w:cs="Times New Roman"/>
          <w:sz w:val="26"/>
          <w:szCs w:val="26"/>
          <w:lang w:val="en-US"/>
        </w:rPr>
        <w:t>IBAN</w:t>
      </w:r>
      <w:r w:rsidRPr="004E7391">
        <w:rPr>
          <w:rFonts w:ascii="Times New Roman" w:hAnsi="Times New Roman" w:cs="Times New Roman"/>
          <w:sz w:val="26"/>
          <w:szCs w:val="26"/>
        </w:rPr>
        <w:t>) _____________________</w:t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B32146">
        <w:rPr>
          <w:rFonts w:ascii="Times New Roman" w:hAnsi="Times New Roman" w:cs="Times New Roman"/>
          <w:sz w:val="26"/>
          <w:szCs w:val="26"/>
        </w:rPr>
        <w:t>_______________</w:t>
      </w:r>
      <w:r w:rsidR="00CF6E26">
        <w:rPr>
          <w:rFonts w:ascii="Times New Roman" w:hAnsi="Times New Roman" w:cs="Times New Roman"/>
          <w:sz w:val="26"/>
          <w:szCs w:val="26"/>
        </w:rPr>
        <w:t>________</w:t>
      </w:r>
      <w:r w:rsidR="003A400E">
        <w:rPr>
          <w:rFonts w:ascii="Times New Roman" w:hAnsi="Times New Roman" w:cs="Times New Roman"/>
          <w:sz w:val="26"/>
          <w:szCs w:val="26"/>
        </w:rPr>
        <w:t>__</w:t>
      </w:r>
    </w:p>
    <w:p w14:paraId="77362DFC" w14:textId="77777777" w:rsidR="00CF6E26" w:rsidRDefault="00CF6E26" w:rsidP="00CF6E2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________________________.                         </w:t>
      </w:r>
    </w:p>
    <w:p w14:paraId="748F1148" w14:textId="60B8B9E0" w:rsidR="004E7391" w:rsidRDefault="004E7391" w:rsidP="003A400E">
      <w:pPr>
        <w:tabs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карткового рахунка отримувача коштів (за наявності) ______________</w:t>
      </w:r>
      <w:r w:rsidR="00CF6E26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BFB50C" w14:textId="5DDDD363" w:rsidR="003A400E" w:rsidRDefault="003A400E" w:rsidP="003A400E">
      <w:pPr>
        <w:tabs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судового рішення, яке набрало законної сили________________________</w:t>
      </w:r>
      <w:r w:rsidR="00DD3B44">
        <w:rPr>
          <w:rFonts w:ascii="Times New Roman" w:hAnsi="Times New Roman" w:cs="Times New Roman"/>
          <w:sz w:val="26"/>
          <w:szCs w:val="26"/>
        </w:rPr>
        <w:t>.</w:t>
      </w:r>
    </w:p>
    <w:p w14:paraId="5B69C867" w14:textId="04CD8B92" w:rsidR="003A400E" w:rsidRDefault="003A400E" w:rsidP="00CF6E2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справи _______________.</w:t>
      </w:r>
    </w:p>
    <w:p w14:paraId="2F96F75C" w14:textId="77777777" w:rsidR="00E11B3F" w:rsidRDefault="004E7391" w:rsidP="00CF6E2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1A28FFC" w14:textId="591ADFFC" w:rsidR="004E7391" w:rsidRPr="00DD3B44" w:rsidRDefault="004E7391" w:rsidP="00DD3B4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391">
        <w:rPr>
          <w:rFonts w:ascii="Times New Roman" w:hAnsi="Times New Roman" w:cs="Times New Roman"/>
          <w:b/>
          <w:sz w:val="26"/>
          <w:szCs w:val="26"/>
        </w:rPr>
        <w:t>Додатки:</w:t>
      </w:r>
      <w:r w:rsidR="00DD3B4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D3B44" w:rsidRPr="00DD3B44">
        <w:rPr>
          <w:rFonts w:ascii="Times New Roman" w:hAnsi="Times New Roman" w:cs="Times New Roman"/>
          <w:bCs/>
          <w:sz w:val="26"/>
          <w:szCs w:val="26"/>
        </w:rPr>
        <w:t>1.</w:t>
      </w:r>
      <w:r w:rsidR="00DD3B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3B44">
        <w:rPr>
          <w:rFonts w:ascii="Times New Roman" w:hAnsi="Times New Roman" w:cs="Times New Roman"/>
          <w:sz w:val="24"/>
          <w:szCs w:val="24"/>
        </w:rPr>
        <w:t>Копія паспорта.</w:t>
      </w:r>
    </w:p>
    <w:p w14:paraId="1039059F" w14:textId="770F9D50" w:rsidR="00DD3B44" w:rsidRDefault="00DD3B44" w:rsidP="00DD3B44">
      <w:pPr>
        <w:tabs>
          <w:tab w:val="left" w:pos="1134"/>
        </w:tabs>
        <w:spacing w:after="0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r w:rsidR="004E7391" w:rsidRPr="00DD3B44">
        <w:rPr>
          <w:rFonts w:ascii="Times New Roman" w:hAnsi="Times New Roman" w:cs="Times New Roman"/>
          <w:sz w:val="24"/>
          <w:szCs w:val="24"/>
        </w:rPr>
        <w:t xml:space="preserve">Копія ідентифікаційного коду (для фізичної особи), код ЄДРПОУ (для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A5A49" w14:textId="3B62D1E4" w:rsidR="004E7391" w:rsidRPr="00DD3B44" w:rsidRDefault="00DD3B44" w:rsidP="00DD3B44">
      <w:pPr>
        <w:tabs>
          <w:tab w:val="left" w:pos="1134"/>
        </w:tabs>
        <w:spacing w:after="0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7391" w:rsidRPr="00DD3B44">
        <w:rPr>
          <w:rFonts w:ascii="Times New Roman" w:hAnsi="Times New Roman" w:cs="Times New Roman"/>
          <w:sz w:val="24"/>
          <w:szCs w:val="24"/>
        </w:rPr>
        <w:t>юридичної особи).</w:t>
      </w:r>
    </w:p>
    <w:p w14:paraId="74E69502" w14:textId="2D12ECF1" w:rsidR="004E7391" w:rsidRDefault="00DD3B44" w:rsidP="00DD3B44">
      <w:pPr>
        <w:pStyle w:val="a3"/>
        <w:tabs>
          <w:tab w:val="left" w:pos="113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="001351DA">
        <w:rPr>
          <w:rFonts w:ascii="Times New Roman" w:hAnsi="Times New Roman" w:cs="Times New Roman"/>
          <w:sz w:val="24"/>
          <w:szCs w:val="24"/>
        </w:rPr>
        <w:t>Копія квитанції.</w:t>
      </w:r>
    </w:p>
    <w:p w14:paraId="4CEF6802" w14:textId="4A189C29" w:rsidR="00B32146" w:rsidRPr="00DD3B44" w:rsidRDefault="00DD3B44" w:rsidP="00DD3B4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3B4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DA" w:rsidRPr="00DD3B44">
        <w:rPr>
          <w:rFonts w:ascii="Times New Roman" w:hAnsi="Times New Roman" w:cs="Times New Roman"/>
          <w:sz w:val="24"/>
          <w:szCs w:val="24"/>
        </w:rPr>
        <w:t>Довідка з банку, в якому відкрито рахунок</w:t>
      </w:r>
      <w:r w:rsidR="00CF6E26" w:rsidRPr="00DD3B44">
        <w:rPr>
          <w:rFonts w:ascii="Times New Roman" w:hAnsi="Times New Roman" w:cs="Times New Roman"/>
          <w:sz w:val="24"/>
          <w:szCs w:val="24"/>
        </w:rPr>
        <w:t>.</w:t>
      </w:r>
    </w:p>
    <w:p w14:paraId="732F3D36" w14:textId="36769BC4" w:rsidR="003A400E" w:rsidRDefault="003A400E" w:rsidP="003A400E">
      <w:pPr>
        <w:pStyle w:val="a3"/>
        <w:tabs>
          <w:tab w:val="left" w:pos="113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F428EB5" w14:textId="77777777" w:rsidR="00DD3B44" w:rsidRPr="00CF6E26" w:rsidRDefault="00DD3B44" w:rsidP="003A400E">
      <w:pPr>
        <w:pStyle w:val="a3"/>
        <w:tabs>
          <w:tab w:val="left" w:pos="1134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4D1E561" w14:textId="546853D3" w:rsidR="001351DA" w:rsidRPr="00B32146" w:rsidRDefault="001351DA" w:rsidP="001351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146">
        <w:rPr>
          <w:rFonts w:ascii="Times New Roman" w:hAnsi="Times New Roman" w:cs="Times New Roman"/>
          <w:sz w:val="18"/>
          <w:szCs w:val="18"/>
        </w:rPr>
        <w:t>____________</w:t>
      </w:r>
      <w:r w:rsidR="00B32146">
        <w:rPr>
          <w:rFonts w:ascii="Times New Roman" w:hAnsi="Times New Roman" w:cs="Times New Roman"/>
          <w:sz w:val="18"/>
          <w:szCs w:val="18"/>
        </w:rPr>
        <w:t>____</w:t>
      </w:r>
      <w:r w:rsidRPr="00B321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B3214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D3B44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B32146">
        <w:rPr>
          <w:rFonts w:ascii="Times New Roman" w:hAnsi="Times New Roman" w:cs="Times New Roman"/>
          <w:sz w:val="18"/>
          <w:szCs w:val="18"/>
        </w:rPr>
        <w:t xml:space="preserve"> _</w:t>
      </w:r>
      <w:r w:rsidRPr="00B32146">
        <w:rPr>
          <w:rFonts w:ascii="Times New Roman" w:hAnsi="Times New Roman" w:cs="Times New Roman"/>
          <w:sz w:val="18"/>
          <w:szCs w:val="18"/>
        </w:rPr>
        <w:t>______________</w:t>
      </w:r>
    </w:p>
    <w:p w14:paraId="2359913B" w14:textId="6DCEF175" w:rsidR="00E11B3F" w:rsidRDefault="001351DA" w:rsidP="00176EC5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146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32146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E2559DA" w14:textId="035D89A8" w:rsidR="00B023E5" w:rsidRPr="00E11B3F" w:rsidRDefault="00B32146" w:rsidP="00E11B3F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11B3F">
        <w:rPr>
          <w:rFonts w:ascii="Times New Roman" w:hAnsi="Times New Roman" w:cs="Times New Roman"/>
          <w:sz w:val="18"/>
          <w:szCs w:val="18"/>
        </w:rPr>
        <w:t xml:space="preserve">    </w:t>
      </w:r>
      <w:r w:rsidR="001351DA" w:rsidRPr="00B32146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DD3B44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D3B4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1351DA" w:rsidRPr="00B32146">
        <w:rPr>
          <w:rFonts w:ascii="Times New Roman" w:hAnsi="Times New Roman" w:cs="Times New Roman"/>
          <w:sz w:val="18"/>
          <w:szCs w:val="18"/>
        </w:rPr>
        <w:t>підпис</w:t>
      </w:r>
    </w:p>
    <w:sectPr w:rsidR="00B023E5" w:rsidRPr="00E11B3F" w:rsidSect="00DD3B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52AD"/>
    <w:multiLevelType w:val="hybridMultilevel"/>
    <w:tmpl w:val="94922BE4"/>
    <w:lvl w:ilvl="0" w:tplc="FBFEF95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155F6F"/>
    <w:multiLevelType w:val="hybridMultilevel"/>
    <w:tmpl w:val="B05076E6"/>
    <w:lvl w:ilvl="0" w:tplc="6FB88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6C"/>
    <w:rsid w:val="001351DA"/>
    <w:rsid w:val="00143359"/>
    <w:rsid w:val="00154B4E"/>
    <w:rsid w:val="001713FD"/>
    <w:rsid w:val="00176EC5"/>
    <w:rsid w:val="00360737"/>
    <w:rsid w:val="003A400E"/>
    <w:rsid w:val="0040645F"/>
    <w:rsid w:val="00490CA2"/>
    <w:rsid w:val="004E7391"/>
    <w:rsid w:val="00665730"/>
    <w:rsid w:val="007F1246"/>
    <w:rsid w:val="008930DA"/>
    <w:rsid w:val="008A2125"/>
    <w:rsid w:val="008C7B6C"/>
    <w:rsid w:val="00B023E5"/>
    <w:rsid w:val="00B32146"/>
    <w:rsid w:val="00CF6E26"/>
    <w:rsid w:val="00D02276"/>
    <w:rsid w:val="00DD3B44"/>
    <w:rsid w:val="00E11B3F"/>
    <w:rsid w:val="00E759D8"/>
    <w:rsid w:val="00E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D84A"/>
  <w15:docId w15:val="{AFF3B9C0-F3ED-47AC-8714-A61DBAFA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72BD-9E3C-4319-89AD-0B5B79B3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</dc:creator>
  <cp:keywords/>
  <dc:description/>
  <cp:lastModifiedBy>Катерина Богачук</cp:lastModifiedBy>
  <cp:revision>3</cp:revision>
  <cp:lastPrinted>2025-01-27T10:52:00Z</cp:lastPrinted>
  <dcterms:created xsi:type="dcterms:W3CDTF">2025-01-27T10:38:00Z</dcterms:created>
  <dcterms:modified xsi:type="dcterms:W3CDTF">2025-01-27T15:03:00Z</dcterms:modified>
</cp:coreProperties>
</file>