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F61C" w14:textId="77777777" w:rsidR="001351DA" w:rsidRDefault="001351DA" w:rsidP="00D1384E">
      <w:pPr>
        <w:spacing w:after="0" w:line="0" w:lineRule="atLeast"/>
        <w:rPr>
          <w:rFonts w:ascii="Times New Roman" w:hAnsi="Times New Roman" w:cs="Times New Roman"/>
        </w:rPr>
      </w:pPr>
    </w:p>
    <w:p w14:paraId="68136E0E" w14:textId="7A823386" w:rsidR="00D02276" w:rsidRDefault="00D1384E" w:rsidP="00D1384E">
      <w:pPr>
        <w:spacing w:after="0" w:line="0" w:lineRule="atLeast"/>
        <w:ind w:left="5245" w:right="-28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02276">
        <w:rPr>
          <w:rFonts w:ascii="Times New Roman" w:hAnsi="Times New Roman" w:cs="Times New Roman"/>
        </w:rPr>
        <w:t>_________________________________________</w:t>
      </w:r>
    </w:p>
    <w:p w14:paraId="4C71FFC7" w14:textId="7C480574" w:rsidR="00B023E5" w:rsidRDefault="00D1384E" w:rsidP="00D1384E">
      <w:pPr>
        <w:spacing w:after="0" w:line="0" w:lineRule="atLeast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02276">
        <w:rPr>
          <w:rFonts w:ascii="Times New Roman" w:hAnsi="Times New Roman" w:cs="Times New Roman"/>
          <w:sz w:val="20"/>
          <w:szCs w:val="20"/>
        </w:rPr>
        <w:t xml:space="preserve">       </w:t>
      </w:r>
      <w:r w:rsidR="00D02276" w:rsidRPr="00D02276">
        <w:rPr>
          <w:rFonts w:ascii="Times New Roman" w:hAnsi="Times New Roman" w:cs="Times New Roman"/>
          <w:sz w:val="20"/>
          <w:szCs w:val="20"/>
        </w:rPr>
        <w:t>(</w:t>
      </w:r>
      <w:r w:rsidR="00B023E5" w:rsidRPr="00D02276">
        <w:rPr>
          <w:rFonts w:ascii="Times New Roman" w:hAnsi="Times New Roman" w:cs="Times New Roman"/>
          <w:sz w:val="20"/>
          <w:szCs w:val="20"/>
        </w:rPr>
        <w:t>ПІБ особи</w:t>
      </w:r>
      <w:r w:rsidR="001351DA" w:rsidRPr="00D02276">
        <w:rPr>
          <w:rFonts w:ascii="Times New Roman" w:hAnsi="Times New Roman" w:cs="Times New Roman"/>
          <w:sz w:val="20"/>
          <w:szCs w:val="20"/>
        </w:rPr>
        <w:t>/ найменування юридичної особи</w:t>
      </w:r>
      <w:r w:rsidR="00D02276" w:rsidRPr="00D02276">
        <w:rPr>
          <w:rFonts w:ascii="Times New Roman" w:hAnsi="Times New Roman" w:cs="Times New Roman"/>
          <w:sz w:val="20"/>
          <w:szCs w:val="20"/>
        </w:rPr>
        <w:t>)</w:t>
      </w:r>
    </w:p>
    <w:p w14:paraId="4C6E5653" w14:textId="77777777" w:rsidR="00E83F01" w:rsidRDefault="00E83F01" w:rsidP="00D02276">
      <w:pPr>
        <w:spacing w:after="0" w:line="0" w:lineRule="atLeast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3FF2909C" w14:textId="4AFF9F02" w:rsidR="00D02276" w:rsidRPr="00D02276" w:rsidRDefault="00D1384E" w:rsidP="00D1384E">
      <w:pPr>
        <w:spacing w:after="0" w:line="0" w:lineRule="atLeast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2276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A27E12" w14:textId="3BA1148D" w:rsidR="00B023E5" w:rsidRDefault="00D1384E" w:rsidP="00D1384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22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02276">
        <w:rPr>
          <w:rFonts w:ascii="Times New Roman" w:hAnsi="Times New Roman" w:cs="Times New Roman"/>
          <w:sz w:val="20"/>
          <w:szCs w:val="20"/>
        </w:rPr>
        <w:t>(</w:t>
      </w:r>
      <w:r w:rsidR="00B023E5" w:rsidRPr="00D02276">
        <w:rPr>
          <w:rFonts w:ascii="Times New Roman" w:hAnsi="Times New Roman" w:cs="Times New Roman"/>
          <w:sz w:val="20"/>
          <w:szCs w:val="20"/>
        </w:rPr>
        <w:t>Код РНОКПП/ЄДРПОУ</w:t>
      </w:r>
      <w:r w:rsidR="00D02276">
        <w:rPr>
          <w:rFonts w:ascii="Times New Roman" w:hAnsi="Times New Roman" w:cs="Times New Roman"/>
          <w:sz w:val="20"/>
          <w:szCs w:val="20"/>
        </w:rPr>
        <w:t xml:space="preserve">(серія </w:t>
      </w:r>
      <w:r w:rsidR="001351DA" w:rsidRPr="00D02276">
        <w:rPr>
          <w:rFonts w:ascii="Times New Roman" w:hAnsi="Times New Roman" w:cs="Times New Roman"/>
          <w:sz w:val="20"/>
          <w:szCs w:val="20"/>
        </w:rPr>
        <w:t>або номер</w:t>
      </w:r>
      <w:r w:rsidR="00D02276">
        <w:rPr>
          <w:rFonts w:ascii="Times New Roman" w:hAnsi="Times New Roman" w:cs="Times New Roman"/>
          <w:sz w:val="20"/>
          <w:szCs w:val="20"/>
        </w:rPr>
        <w:t xml:space="preserve"> </w:t>
      </w:r>
      <w:r w:rsidR="00B023E5" w:rsidRPr="00D02276">
        <w:rPr>
          <w:rFonts w:ascii="Times New Roman" w:hAnsi="Times New Roman" w:cs="Times New Roman"/>
          <w:sz w:val="20"/>
          <w:szCs w:val="20"/>
        </w:rPr>
        <w:t>паспорта)</w:t>
      </w:r>
    </w:p>
    <w:p w14:paraId="0FCB6ABC" w14:textId="77777777" w:rsidR="00E83F01" w:rsidRDefault="00E83F01" w:rsidP="00E83F01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09CA5AE2" w14:textId="5150E5B3" w:rsidR="00D02276" w:rsidRPr="00D02276" w:rsidRDefault="00D1384E" w:rsidP="00D1384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22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30D4680" w14:textId="77777777" w:rsidR="00D02276" w:rsidRDefault="00D02276" w:rsidP="00D1384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</w:t>
      </w:r>
      <w:r w:rsidR="00B023E5" w:rsidRPr="00D02276">
        <w:rPr>
          <w:rFonts w:ascii="Times New Roman" w:hAnsi="Times New Roman" w:cs="Times New Roman"/>
          <w:sz w:val="20"/>
          <w:szCs w:val="20"/>
        </w:rPr>
        <w:t xml:space="preserve">Місце </w:t>
      </w:r>
      <w:r w:rsidR="001351DA" w:rsidRPr="00D02276">
        <w:rPr>
          <w:rFonts w:ascii="Times New Roman" w:hAnsi="Times New Roman" w:cs="Times New Roman"/>
          <w:sz w:val="20"/>
          <w:szCs w:val="20"/>
        </w:rPr>
        <w:t>проживання фізичної особи/місце</w:t>
      </w:r>
    </w:p>
    <w:p w14:paraId="1F567165" w14:textId="77777777" w:rsidR="00B023E5" w:rsidRDefault="00D02276" w:rsidP="00CF6E2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23E5" w:rsidRPr="00D02276">
        <w:rPr>
          <w:rFonts w:ascii="Times New Roman" w:hAnsi="Times New Roman" w:cs="Times New Roman"/>
          <w:sz w:val="20"/>
          <w:szCs w:val="20"/>
        </w:rPr>
        <w:t>знаходження юридичної особи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24901D0" w14:textId="77777777" w:rsidR="00CF6E26" w:rsidRDefault="00CF6E26" w:rsidP="00CF6E2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</w:p>
    <w:p w14:paraId="55D76566" w14:textId="59FE49CB" w:rsidR="00CF6E26" w:rsidRDefault="00D1384E" w:rsidP="00D1384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02276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4359D5EB" w14:textId="317A2F1D" w:rsidR="00CF6E26" w:rsidRDefault="00D1384E" w:rsidP="00D1384E">
      <w:pPr>
        <w:spacing w:after="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870665F" w14:textId="16A30040" w:rsidR="00E83F01" w:rsidRPr="00D02276" w:rsidRDefault="00D1384E" w:rsidP="00D1384E">
      <w:pPr>
        <w:spacing w:after="120" w:line="240" w:lineRule="auto"/>
        <w:ind w:left="5245" w:right="-284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83F01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3B1427B9" w14:textId="14E47999" w:rsidR="00E83F01" w:rsidRDefault="00D1384E" w:rsidP="00D1384E">
      <w:pPr>
        <w:spacing w:after="0" w:line="240" w:lineRule="auto"/>
        <w:ind w:left="5245" w:right="-28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3F01">
        <w:rPr>
          <w:rFonts w:ascii="Times New Roman" w:hAnsi="Times New Roman" w:cs="Times New Roman"/>
        </w:rPr>
        <w:t>_________________________________________</w:t>
      </w:r>
    </w:p>
    <w:p w14:paraId="0F44BC8D" w14:textId="064D651B" w:rsidR="0040645F" w:rsidRPr="00E83F01" w:rsidRDefault="00D1384E" w:rsidP="00B32146">
      <w:pPr>
        <w:spacing w:after="0" w:line="240" w:lineRule="auto"/>
        <w:ind w:left="524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3F01"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="00B023E5" w:rsidRPr="00E83F01">
        <w:rPr>
          <w:rFonts w:ascii="Times New Roman" w:hAnsi="Times New Roman" w:cs="Times New Roman"/>
          <w:sz w:val="20"/>
          <w:szCs w:val="20"/>
        </w:rPr>
        <w:t>Номер контактного телефону</w:t>
      </w:r>
      <w:r w:rsidR="00E83F01">
        <w:rPr>
          <w:rFonts w:ascii="Times New Roman" w:hAnsi="Times New Roman" w:cs="Times New Roman"/>
          <w:sz w:val="20"/>
          <w:szCs w:val="20"/>
        </w:rPr>
        <w:t>)</w:t>
      </w:r>
    </w:p>
    <w:p w14:paraId="5B02269E" w14:textId="77777777" w:rsidR="0040645F" w:rsidRPr="004E7391" w:rsidRDefault="0040645F" w:rsidP="004E7391">
      <w:pPr>
        <w:ind w:left="5664" w:hanging="6231"/>
        <w:rPr>
          <w:rFonts w:ascii="Times New Roman" w:hAnsi="Times New Roman" w:cs="Times New Roman"/>
          <w:b/>
          <w:sz w:val="28"/>
          <w:szCs w:val="28"/>
        </w:rPr>
      </w:pPr>
    </w:p>
    <w:p w14:paraId="7C905A7B" w14:textId="77777777" w:rsidR="0040645F" w:rsidRPr="00E759D8" w:rsidRDefault="004E7391" w:rsidP="004E7391">
      <w:pPr>
        <w:tabs>
          <w:tab w:val="left" w:pos="1134"/>
        </w:tabs>
        <w:spacing w:after="0"/>
        <w:ind w:left="5664" w:hanging="25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9D8">
        <w:rPr>
          <w:rFonts w:ascii="Times New Roman" w:hAnsi="Times New Roman" w:cs="Times New Roman"/>
          <w:b/>
          <w:sz w:val="26"/>
          <w:szCs w:val="26"/>
        </w:rPr>
        <w:t xml:space="preserve">             ЗАЯВА</w:t>
      </w:r>
    </w:p>
    <w:p w14:paraId="48EC0DC7" w14:textId="77777777" w:rsidR="004E7391" w:rsidRPr="00E759D8" w:rsidRDefault="00176EC5" w:rsidP="00176EC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9D8">
        <w:rPr>
          <w:rFonts w:ascii="Times New Roman" w:hAnsi="Times New Roman" w:cs="Times New Roman"/>
          <w:b/>
          <w:sz w:val="26"/>
          <w:szCs w:val="26"/>
        </w:rPr>
        <w:t>п</w:t>
      </w:r>
      <w:r w:rsidR="0040645F" w:rsidRPr="00E759D8">
        <w:rPr>
          <w:rFonts w:ascii="Times New Roman" w:hAnsi="Times New Roman" w:cs="Times New Roman"/>
          <w:b/>
          <w:sz w:val="26"/>
          <w:szCs w:val="26"/>
        </w:rPr>
        <w:t>ро повернення помилко або надміру зарахованих до бюджету зборів,</w:t>
      </w:r>
    </w:p>
    <w:p w14:paraId="22D9771E" w14:textId="178EF1D9" w:rsidR="004E7391" w:rsidRDefault="0040645F" w:rsidP="00176EC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9D8">
        <w:rPr>
          <w:rFonts w:ascii="Times New Roman" w:hAnsi="Times New Roman" w:cs="Times New Roman"/>
          <w:b/>
          <w:sz w:val="26"/>
          <w:szCs w:val="26"/>
        </w:rPr>
        <w:t>платежів та інших доходів бюджету</w:t>
      </w:r>
    </w:p>
    <w:p w14:paraId="61E0CB4D" w14:textId="5AF4B36E" w:rsidR="00D1384E" w:rsidRPr="00E759D8" w:rsidRDefault="00D1384E" w:rsidP="00176EC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позапроцесуальний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спосіб)</w:t>
      </w:r>
    </w:p>
    <w:p w14:paraId="0BBB7BFD" w14:textId="77777777" w:rsidR="00CF6E26" w:rsidRPr="004E7391" w:rsidRDefault="00CF6E26" w:rsidP="00176EC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2905454" w14:textId="4839832E" w:rsidR="004E7391" w:rsidRDefault="004E7391" w:rsidP="00D1384E">
      <w:pPr>
        <w:tabs>
          <w:tab w:val="left" w:pos="567"/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391">
        <w:rPr>
          <w:rFonts w:ascii="Times New Roman" w:hAnsi="Times New Roman" w:cs="Times New Roman"/>
          <w:sz w:val="26"/>
          <w:szCs w:val="26"/>
        </w:rPr>
        <w:t xml:space="preserve">Прошу підготувати </w:t>
      </w:r>
      <w:r w:rsidR="00D1384E">
        <w:rPr>
          <w:rFonts w:ascii="Times New Roman" w:hAnsi="Times New Roman" w:cs="Times New Roman"/>
          <w:sz w:val="26"/>
          <w:szCs w:val="26"/>
        </w:rPr>
        <w:t xml:space="preserve">електронне </w:t>
      </w:r>
      <w:r w:rsidRPr="004E7391">
        <w:rPr>
          <w:rFonts w:ascii="Times New Roman" w:hAnsi="Times New Roman" w:cs="Times New Roman"/>
          <w:sz w:val="26"/>
          <w:szCs w:val="26"/>
        </w:rPr>
        <w:t>подання до органів казначейської служби про п</w:t>
      </w:r>
      <w:r w:rsidR="00143359">
        <w:rPr>
          <w:rFonts w:ascii="Times New Roman" w:hAnsi="Times New Roman" w:cs="Times New Roman"/>
          <w:sz w:val="26"/>
          <w:szCs w:val="26"/>
        </w:rPr>
        <w:t xml:space="preserve">овернення мені коштів помилково </w:t>
      </w:r>
      <w:r w:rsidRPr="004E7391">
        <w:rPr>
          <w:rFonts w:ascii="Times New Roman" w:hAnsi="Times New Roman" w:cs="Times New Roman"/>
          <w:sz w:val="26"/>
          <w:szCs w:val="26"/>
        </w:rPr>
        <w:t xml:space="preserve">сплаченого судового збору </w:t>
      </w:r>
      <w:r>
        <w:rPr>
          <w:rFonts w:ascii="Times New Roman" w:hAnsi="Times New Roman" w:cs="Times New Roman"/>
          <w:sz w:val="26"/>
          <w:szCs w:val="26"/>
        </w:rPr>
        <w:t>(штрафу, інших платежів) в сумі ______</w:t>
      </w:r>
      <w:r w:rsidR="00D1384E">
        <w:rPr>
          <w:rFonts w:ascii="Times New Roman" w:hAnsi="Times New Roman" w:cs="Times New Roman"/>
          <w:sz w:val="26"/>
          <w:szCs w:val="26"/>
        </w:rPr>
        <w:t xml:space="preserve"> </w:t>
      </w:r>
      <w:r w:rsidRPr="004E7391">
        <w:rPr>
          <w:rFonts w:ascii="Times New Roman" w:hAnsi="Times New Roman" w:cs="Times New Roman"/>
          <w:sz w:val="26"/>
          <w:szCs w:val="26"/>
        </w:rPr>
        <w:t>грн.</w:t>
      </w:r>
      <w:r w:rsidR="00360737">
        <w:rPr>
          <w:rFonts w:ascii="Times New Roman" w:hAnsi="Times New Roman" w:cs="Times New Roman"/>
          <w:sz w:val="26"/>
          <w:szCs w:val="26"/>
        </w:rPr>
        <w:t xml:space="preserve"> </w:t>
      </w:r>
      <w:r w:rsidRPr="004E7391">
        <w:rPr>
          <w:rFonts w:ascii="Times New Roman" w:hAnsi="Times New Roman" w:cs="Times New Roman"/>
          <w:sz w:val="26"/>
          <w:szCs w:val="26"/>
        </w:rPr>
        <w:t>____</w:t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Pr="004E7391">
        <w:rPr>
          <w:rFonts w:ascii="Times New Roman" w:hAnsi="Times New Roman" w:cs="Times New Roman"/>
          <w:sz w:val="26"/>
          <w:szCs w:val="26"/>
        </w:rPr>
        <w:t>_</w:t>
      </w:r>
      <w:r w:rsidR="00D1384E">
        <w:rPr>
          <w:rFonts w:ascii="Times New Roman" w:hAnsi="Times New Roman" w:cs="Times New Roman"/>
          <w:sz w:val="26"/>
          <w:szCs w:val="26"/>
        </w:rPr>
        <w:t xml:space="preserve"> </w:t>
      </w:r>
      <w:r w:rsidRPr="004E7391">
        <w:rPr>
          <w:rFonts w:ascii="Times New Roman" w:hAnsi="Times New Roman" w:cs="Times New Roman"/>
          <w:sz w:val="26"/>
          <w:szCs w:val="26"/>
        </w:rPr>
        <w:t>коп., внесених мною на рахунок Вінницького міського суду Вінницької області.</w:t>
      </w:r>
    </w:p>
    <w:p w14:paraId="11BD7D7D" w14:textId="46A41C93" w:rsidR="00D1384E" w:rsidRDefault="00D1384E" w:rsidP="00D1384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Причина повернення (перерахування) коштів з бюджету_____________________</w:t>
      </w:r>
    </w:p>
    <w:p w14:paraId="616A4570" w14:textId="3E0B9FF0" w:rsidR="00D1384E" w:rsidRDefault="00D1384E" w:rsidP="00D1384E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5FFF5ED" w14:textId="06A64417" w:rsidR="00B32146" w:rsidRDefault="004E7391" w:rsidP="00D1384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Найменування та місце знаходження банку, в якому відкрито рахунок отримувача коштів ___________________</w:t>
      </w:r>
      <w:r w:rsidR="00B32146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D1384E">
        <w:rPr>
          <w:rFonts w:ascii="Times New Roman" w:hAnsi="Times New Roman" w:cs="Times New Roman"/>
          <w:sz w:val="26"/>
          <w:szCs w:val="26"/>
        </w:rPr>
        <w:t>___</w:t>
      </w:r>
    </w:p>
    <w:p w14:paraId="278A7604" w14:textId="1F832EC7" w:rsidR="004E7391" w:rsidRDefault="00B32146" w:rsidP="00D1384E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D1384E">
        <w:rPr>
          <w:rFonts w:ascii="Times New Roman" w:hAnsi="Times New Roman" w:cs="Times New Roman"/>
          <w:sz w:val="26"/>
          <w:szCs w:val="26"/>
        </w:rPr>
        <w:t>___</w:t>
      </w:r>
    </w:p>
    <w:p w14:paraId="05DE4708" w14:textId="2A0FDFDB" w:rsidR="004E7391" w:rsidRPr="00D1384E" w:rsidRDefault="004E7391" w:rsidP="00D1384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Реквізити рахунка (</w:t>
      </w:r>
      <w:r>
        <w:rPr>
          <w:rFonts w:ascii="Times New Roman" w:hAnsi="Times New Roman" w:cs="Times New Roman"/>
          <w:sz w:val="26"/>
          <w:szCs w:val="26"/>
          <w:lang w:val="en-US"/>
        </w:rPr>
        <w:t>IBAN</w:t>
      </w:r>
      <w:r w:rsidRPr="004E7391">
        <w:rPr>
          <w:rFonts w:ascii="Times New Roman" w:hAnsi="Times New Roman" w:cs="Times New Roman"/>
          <w:sz w:val="26"/>
          <w:szCs w:val="26"/>
        </w:rPr>
        <w:t>) _____________________</w:t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E83F01">
        <w:rPr>
          <w:rFonts w:ascii="Times New Roman" w:hAnsi="Times New Roman" w:cs="Times New Roman"/>
          <w:sz w:val="26"/>
          <w:szCs w:val="26"/>
        </w:rPr>
        <w:softHyphen/>
      </w:r>
      <w:r w:rsidR="00B32146">
        <w:rPr>
          <w:rFonts w:ascii="Times New Roman" w:hAnsi="Times New Roman" w:cs="Times New Roman"/>
          <w:sz w:val="26"/>
          <w:szCs w:val="26"/>
        </w:rPr>
        <w:t>_______________</w:t>
      </w:r>
      <w:r w:rsidR="00CF6E26">
        <w:rPr>
          <w:rFonts w:ascii="Times New Roman" w:hAnsi="Times New Roman" w:cs="Times New Roman"/>
          <w:sz w:val="26"/>
          <w:szCs w:val="26"/>
        </w:rPr>
        <w:t>________</w:t>
      </w:r>
      <w:r w:rsidR="00D1384E">
        <w:rPr>
          <w:rFonts w:ascii="Times New Roman" w:hAnsi="Times New Roman" w:cs="Times New Roman"/>
          <w:sz w:val="26"/>
          <w:szCs w:val="26"/>
        </w:rPr>
        <w:t>__</w:t>
      </w:r>
    </w:p>
    <w:p w14:paraId="3B57ADA3" w14:textId="77777777" w:rsidR="00CF6E26" w:rsidRDefault="00CF6E26" w:rsidP="00CF6E2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________________________.                         </w:t>
      </w:r>
    </w:p>
    <w:p w14:paraId="2DAD14BE" w14:textId="77777777" w:rsidR="004E7391" w:rsidRDefault="004E7391" w:rsidP="00D1384E">
      <w:pPr>
        <w:tabs>
          <w:tab w:val="left" w:pos="1134"/>
        </w:tabs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карткового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рахунка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отримувача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коштів (за наявності) ______________</w:t>
      </w:r>
      <w:r w:rsidR="00CF6E2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86A0DA" w14:textId="77777777" w:rsidR="00D1384E" w:rsidRDefault="004E7391" w:rsidP="00D1384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D207D42" w14:textId="45712AE0" w:rsidR="004E7391" w:rsidRPr="00D1384E" w:rsidRDefault="004E7391" w:rsidP="00D138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7391">
        <w:rPr>
          <w:rFonts w:ascii="Times New Roman" w:hAnsi="Times New Roman" w:cs="Times New Roman"/>
          <w:b/>
          <w:sz w:val="26"/>
          <w:szCs w:val="26"/>
        </w:rPr>
        <w:t>Додатки:</w:t>
      </w:r>
      <w:r w:rsidR="00D1384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1384E" w:rsidRPr="00D1384E">
        <w:rPr>
          <w:rFonts w:ascii="Times New Roman" w:hAnsi="Times New Roman" w:cs="Times New Roman"/>
          <w:bCs/>
          <w:sz w:val="26"/>
          <w:szCs w:val="26"/>
        </w:rPr>
        <w:t>1.</w:t>
      </w:r>
      <w:r w:rsidR="00D138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384E">
        <w:rPr>
          <w:rFonts w:ascii="Times New Roman" w:hAnsi="Times New Roman" w:cs="Times New Roman"/>
          <w:sz w:val="24"/>
          <w:szCs w:val="24"/>
        </w:rPr>
        <w:t>Копія паспорта.</w:t>
      </w:r>
    </w:p>
    <w:p w14:paraId="0FA264A4" w14:textId="228CF8EF" w:rsidR="00D1384E" w:rsidRDefault="00D1384E" w:rsidP="00D1384E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</w:t>
      </w:r>
      <w:r w:rsidR="004E7391" w:rsidRPr="00D1384E">
        <w:rPr>
          <w:rFonts w:ascii="Times New Roman" w:hAnsi="Times New Roman" w:cs="Times New Roman"/>
          <w:sz w:val="24"/>
          <w:szCs w:val="24"/>
        </w:rPr>
        <w:t xml:space="preserve">Копія ідентифікаційного коду (для фізичної особи), код ЄДРПОУ (для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2136A" w14:textId="4C407C68" w:rsidR="004E7391" w:rsidRPr="00D1384E" w:rsidRDefault="00D1384E" w:rsidP="00D138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7391" w:rsidRPr="00D1384E">
        <w:rPr>
          <w:rFonts w:ascii="Times New Roman" w:hAnsi="Times New Roman" w:cs="Times New Roman"/>
          <w:sz w:val="24"/>
          <w:szCs w:val="24"/>
        </w:rPr>
        <w:t>юридичної особи).</w:t>
      </w:r>
    </w:p>
    <w:p w14:paraId="60BB3A10" w14:textId="1536B21C" w:rsidR="00D1384E" w:rsidRDefault="00D1384E" w:rsidP="00D138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3. </w:t>
      </w:r>
      <w:r w:rsidR="001351DA" w:rsidRPr="00D1384E">
        <w:rPr>
          <w:rFonts w:ascii="Times New Roman" w:hAnsi="Times New Roman" w:cs="Times New Roman"/>
          <w:sz w:val="24"/>
          <w:szCs w:val="24"/>
        </w:rPr>
        <w:t>Копія квитанції.</w:t>
      </w:r>
    </w:p>
    <w:p w14:paraId="01CF324C" w14:textId="6E5B9903" w:rsidR="00B32146" w:rsidRPr="00D1384E" w:rsidRDefault="00D1384E" w:rsidP="00D1384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4. </w:t>
      </w:r>
      <w:r w:rsidR="001351DA" w:rsidRPr="00D1384E">
        <w:rPr>
          <w:rFonts w:ascii="Times New Roman" w:hAnsi="Times New Roman" w:cs="Times New Roman"/>
          <w:sz w:val="24"/>
          <w:szCs w:val="24"/>
        </w:rPr>
        <w:t>Довідка з банку, в якому відкрито рахунок</w:t>
      </w:r>
      <w:r w:rsidR="00CF6E26" w:rsidRPr="00D1384E">
        <w:rPr>
          <w:rFonts w:ascii="Times New Roman" w:hAnsi="Times New Roman" w:cs="Times New Roman"/>
          <w:sz w:val="24"/>
          <w:szCs w:val="24"/>
        </w:rPr>
        <w:t>.</w:t>
      </w:r>
    </w:p>
    <w:p w14:paraId="04C9383F" w14:textId="318F50C4" w:rsidR="00E11B3F" w:rsidRDefault="00E11B3F" w:rsidP="00D138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A36E8" w14:textId="77777777" w:rsidR="00D1384E" w:rsidRDefault="00D1384E" w:rsidP="00D138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F89ED" w14:textId="68399D35" w:rsidR="001351DA" w:rsidRPr="00B32146" w:rsidRDefault="001351DA" w:rsidP="001351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146">
        <w:rPr>
          <w:rFonts w:ascii="Times New Roman" w:hAnsi="Times New Roman" w:cs="Times New Roman"/>
          <w:sz w:val="18"/>
          <w:szCs w:val="18"/>
        </w:rPr>
        <w:t>____________</w:t>
      </w:r>
      <w:r w:rsidR="00B32146">
        <w:rPr>
          <w:rFonts w:ascii="Times New Roman" w:hAnsi="Times New Roman" w:cs="Times New Roman"/>
          <w:sz w:val="18"/>
          <w:szCs w:val="18"/>
        </w:rPr>
        <w:t>____</w:t>
      </w:r>
      <w:r w:rsidRPr="00B321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B3214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1384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B32146">
        <w:rPr>
          <w:rFonts w:ascii="Times New Roman" w:hAnsi="Times New Roman" w:cs="Times New Roman"/>
          <w:sz w:val="18"/>
          <w:szCs w:val="18"/>
        </w:rPr>
        <w:t xml:space="preserve"> _</w:t>
      </w:r>
      <w:r w:rsidRPr="00B32146">
        <w:rPr>
          <w:rFonts w:ascii="Times New Roman" w:hAnsi="Times New Roman" w:cs="Times New Roman"/>
          <w:sz w:val="18"/>
          <w:szCs w:val="18"/>
        </w:rPr>
        <w:t>______________</w:t>
      </w:r>
    </w:p>
    <w:p w14:paraId="55DB2D0B" w14:textId="250FF0F3" w:rsidR="00E11B3F" w:rsidRDefault="001351DA" w:rsidP="00176EC5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32146">
        <w:rPr>
          <w:rFonts w:ascii="Times New Roman" w:hAnsi="Times New Roman" w:cs="Times New Roman"/>
          <w:sz w:val="18"/>
          <w:szCs w:val="18"/>
        </w:rPr>
        <w:t xml:space="preserve">         </w:t>
      </w:r>
      <w:r w:rsidR="00D1384E">
        <w:rPr>
          <w:rFonts w:ascii="Times New Roman" w:hAnsi="Times New Roman" w:cs="Times New Roman"/>
          <w:sz w:val="18"/>
          <w:szCs w:val="18"/>
        </w:rPr>
        <w:t>___________</w:t>
      </w:r>
      <w:r w:rsidRPr="00B32146">
        <w:rPr>
          <w:rFonts w:ascii="Times New Roman" w:hAnsi="Times New Roman" w:cs="Times New Roman"/>
          <w:sz w:val="18"/>
          <w:szCs w:val="18"/>
        </w:rPr>
        <w:t xml:space="preserve">        </w:t>
      </w:r>
      <w:r w:rsidR="00B32146">
        <w:rPr>
          <w:rFonts w:ascii="Times New Roman" w:hAnsi="Times New Roman" w:cs="Times New Roman"/>
          <w:sz w:val="18"/>
          <w:szCs w:val="18"/>
        </w:rPr>
        <w:t xml:space="preserve"> </w:t>
      </w:r>
      <w:r w:rsidR="00D138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______________</w:t>
      </w:r>
      <w:r w:rsidR="00B32146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545BD563" w14:textId="0234116B" w:rsidR="00B023E5" w:rsidRPr="00E11B3F" w:rsidRDefault="00B32146" w:rsidP="00E11B3F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D1384E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351DA" w:rsidRPr="00B32146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D1384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351DA" w:rsidRPr="00B32146">
        <w:rPr>
          <w:rFonts w:ascii="Times New Roman" w:hAnsi="Times New Roman" w:cs="Times New Roman"/>
          <w:sz w:val="18"/>
          <w:szCs w:val="18"/>
        </w:rPr>
        <w:t>підпис</w:t>
      </w:r>
    </w:p>
    <w:sectPr w:rsidR="00B023E5" w:rsidRPr="00E11B3F" w:rsidSect="00D138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1744"/>
    <w:multiLevelType w:val="hybridMultilevel"/>
    <w:tmpl w:val="D5BE9662"/>
    <w:lvl w:ilvl="0" w:tplc="783CFD6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4D155F6F"/>
    <w:multiLevelType w:val="hybridMultilevel"/>
    <w:tmpl w:val="B05076E6"/>
    <w:lvl w:ilvl="0" w:tplc="6FB88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CC75A7"/>
    <w:multiLevelType w:val="hybridMultilevel"/>
    <w:tmpl w:val="714602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6C"/>
    <w:rsid w:val="001351DA"/>
    <w:rsid w:val="00143359"/>
    <w:rsid w:val="00154B4E"/>
    <w:rsid w:val="001713FD"/>
    <w:rsid w:val="00176EC5"/>
    <w:rsid w:val="00360737"/>
    <w:rsid w:val="0040645F"/>
    <w:rsid w:val="004E7391"/>
    <w:rsid w:val="00665730"/>
    <w:rsid w:val="008930DA"/>
    <w:rsid w:val="008A2125"/>
    <w:rsid w:val="008C7B6C"/>
    <w:rsid w:val="00B023E5"/>
    <w:rsid w:val="00B32146"/>
    <w:rsid w:val="00CF6E26"/>
    <w:rsid w:val="00D02276"/>
    <w:rsid w:val="00D1384E"/>
    <w:rsid w:val="00E11B3F"/>
    <w:rsid w:val="00E759D8"/>
    <w:rsid w:val="00E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C3EE"/>
  <w15:docId w15:val="{AFF3B9C0-F3ED-47AC-8714-A61DBAFA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72BD-9E3C-4319-89AD-0B5B79B3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</dc:creator>
  <cp:keywords/>
  <dc:description/>
  <cp:lastModifiedBy>Катерина Богачук</cp:lastModifiedBy>
  <cp:revision>2</cp:revision>
  <cp:lastPrinted>2023-02-23T10:33:00Z</cp:lastPrinted>
  <dcterms:created xsi:type="dcterms:W3CDTF">2025-01-27T10:48:00Z</dcterms:created>
  <dcterms:modified xsi:type="dcterms:W3CDTF">2025-01-27T10:48:00Z</dcterms:modified>
</cp:coreProperties>
</file>