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1A5E2B">
        <w:rPr>
          <w:rFonts w:ascii="Times New Roman" w:hAnsi="Times New Roman"/>
          <w:sz w:val="24"/>
          <w:szCs w:val="24"/>
        </w:rPr>
        <w:t>30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5C48D5">
        <w:rPr>
          <w:rFonts w:ascii="Times New Roman" w:hAnsi="Times New Roman"/>
          <w:sz w:val="24"/>
          <w:szCs w:val="24"/>
          <w:lang w:val="ru-RU"/>
        </w:rPr>
        <w:t>0</w:t>
      </w:r>
      <w:r w:rsidR="00B214B7">
        <w:rPr>
          <w:rFonts w:ascii="Times New Roman" w:hAnsi="Times New Roman"/>
          <w:sz w:val="24"/>
          <w:szCs w:val="24"/>
          <w:lang w:val="ru-RU"/>
        </w:rPr>
        <w:t>6</w:t>
      </w:r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</w:t>
      </w:r>
      <w:r w:rsidR="00F15B11">
        <w:rPr>
          <w:rFonts w:ascii="Times New Roman" w:hAnsi="Times New Roman"/>
          <w:sz w:val="24"/>
          <w:szCs w:val="24"/>
        </w:rPr>
        <w:t>136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E77F5" w:rsidRPr="001A5C8F" w:rsidRDefault="006E77F5" w:rsidP="006E77F5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 Провідний спеціаліст відділу по роботі з персоналом  </w:t>
      </w: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територіального </w:t>
      </w:r>
    </w:p>
    <w:p w:rsidR="006E77F5" w:rsidRPr="001A5C8F" w:rsidRDefault="006E77F5" w:rsidP="006E77F5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E77F5" w:rsidRPr="001A5C8F" w:rsidRDefault="006E77F5" w:rsidP="00C551F1">
            <w:pPr>
              <w:suppressAutoHyphens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Загальні умови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  <w:hideMark/>
          </w:tcPr>
          <w:p w:rsidR="006E77F5" w:rsidRPr="001A5C8F" w:rsidRDefault="006E77F5" w:rsidP="00C551F1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1. 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провідного спеціаліста відділу по роботі з персоналом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територіального управління Служби судової охорони у Полтавській області: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>Вивч</w:t>
            </w:r>
            <w:r w:rsidR="00E27E63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 особист</w:t>
            </w:r>
            <w:r w:rsidR="00E27E6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>, професійн</w:t>
            </w:r>
            <w:r w:rsidR="00E27E6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 та ділов</w:t>
            </w:r>
            <w:r w:rsidR="00E27E6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 якост</w:t>
            </w:r>
            <w:r w:rsidR="00E27E6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 осіб, які претендують на зайняття вакантних посад в службі;</w:t>
            </w:r>
          </w:p>
          <w:p w:rsidR="00B104B0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27E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Підготовка</w:t>
            </w:r>
            <w:r w:rsidR="00B104B0" w:rsidRPr="00E27E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проект</w:t>
            </w:r>
            <w:r w:rsidR="00E27E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ів</w:t>
            </w:r>
            <w:r w:rsidR="00B104B0" w:rsidRPr="00E27E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наказів з особового складу, про відрядження співробітників;</w:t>
            </w:r>
          </w:p>
          <w:p w:rsidR="00B104B0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E27E63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 графік</w:t>
            </w:r>
            <w:r w:rsidR="00E27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04B0"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 щорічних основних та додаткових відпусток;</w:t>
            </w:r>
          </w:p>
          <w:p w:rsidR="00E27E63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27E63" w:rsidRPr="00E27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</w:t>
            </w:r>
            <w:r w:rsidR="00E27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ення</w:t>
            </w:r>
            <w:r w:rsidR="00E27E63" w:rsidRPr="00E27E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обчислення вислуги років, оформлення довідок; </w:t>
            </w:r>
          </w:p>
          <w:p w:rsidR="00E27E63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ння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облік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чисельності особового складу, 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звітно-обліков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ої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документаці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статистичн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ої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звітн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ості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кадрових питань;</w:t>
            </w:r>
          </w:p>
          <w:p w:rsidR="00E27E63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графік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присвоєння чергових спеціальних звань співробітникам;</w:t>
            </w:r>
          </w:p>
          <w:p w:rsidR="00E27E63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ення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r w:rsidR="00E27E63" w:rsidRPr="00E2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щодо прийняття, переведення та звільнення співробітників;</w:t>
            </w:r>
          </w:p>
          <w:p w:rsidR="00E27E63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E27E63" w:rsidRPr="00E27E6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Оформл</w:t>
            </w:r>
            <w:r w:rsidR="00E27E6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ення</w:t>
            </w:r>
            <w:r w:rsidR="00E27E63" w:rsidRPr="00E27E6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документ</w:t>
            </w:r>
            <w:r w:rsidR="00E27E6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ів</w:t>
            </w:r>
            <w:r w:rsidR="00E27E63" w:rsidRPr="00E27E63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щодо нагородження співробітників та працівників;</w:t>
            </w:r>
          </w:p>
          <w:p w:rsidR="006E77F5" w:rsidRPr="00E27E63" w:rsidRDefault="006E77F5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E27E63" w:rsidRP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 w:rsid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>ення</w:t>
            </w:r>
            <w:r w:rsidR="00E27E63" w:rsidRP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вида</w:t>
            </w:r>
            <w:r w:rsid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E27E63" w:rsidRP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службов</w:t>
            </w:r>
            <w:r w:rsid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27E63" w:rsidRP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посвідчен</w:t>
            </w:r>
            <w:r w:rsid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27E63" w:rsidRPr="00E2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державним службовцям та співробітникам;</w:t>
            </w:r>
          </w:p>
          <w:p w:rsidR="00E27E63" w:rsidRDefault="00E27E63" w:rsidP="00C551F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63">
              <w:rPr>
                <w:rFonts w:ascii="Times New Roman" w:hAnsi="Times New Roman" w:cs="Times New Roman"/>
                <w:sz w:val="24"/>
                <w:szCs w:val="24"/>
              </w:rPr>
              <w:t>10) За дорученням начальника відділу виконує інші завдання та обов’язки щодо кадрового забезпечення службової діяльності.</w:t>
            </w:r>
          </w:p>
          <w:p w:rsidR="006E77F5" w:rsidRPr="001A5C8F" w:rsidRDefault="006E77F5" w:rsidP="00C551F1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E77F5" w:rsidRPr="001A5C8F" w:rsidRDefault="006E77F5" w:rsidP="00C551F1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C23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5780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E77F5" w:rsidRDefault="006E77F5" w:rsidP="00C551F1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E77F5" w:rsidRPr="001A5C8F" w:rsidRDefault="006E77F5" w:rsidP="00C551F1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E77F5" w:rsidRDefault="006E77F5" w:rsidP="00C551F1">
            <w:pPr>
              <w:spacing w:after="0" w:line="2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езстрокова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E77F5" w:rsidRPr="001A5C8F" w:rsidRDefault="006E77F5" w:rsidP="00C551F1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E77F5" w:rsidRPr="001A5C8F" w:rsidRDefault="006E77F5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E77F5" w:rsidRPr="001A5C8F" w:rsidRDefault="006E77F5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E77F5" w:rsidRPr="001A5C8F" w:rsidRDefault="006E77F5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E77F5" w:rsidRPr="001A5C8F" w:rsidRDefault="006E77F5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E77F5" w:rsidRPr="001A5C8F" w:rsidRDefault="006E77F5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визначена Законом України «Про запобігання корупції». Тип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E77F5" w:rsidRPr="001A5C8F" w:rsidRDefault="006E77F5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E77F5" w:rsidRDefault="006E77F5" w:rsidP="00C551F1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E77F5" w:rsidRPr="003F402F" w:rsidRDefault="006E77F5" w:rsidP="00C551F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E77F5" w:rsidRPr="00EA0254" w:rsidRDefault="006E77F5" w:rsidP="00C551F1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державний сертифікат про рівень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вільного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77F5" w:rsidRPr="00134E99" w:rsidRDefault="006E77F5" w:rsidP="00C551F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E77F5" w:rsidRPr="00134E99" w:rsidRDefault="006E77F5" w:rsidP="00C551F1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E77F5" w:rsidRPr="00134E99" w:rsidRDefault="006E77F5" w:rsidP="00C551F1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200880" w:rsidRPr="00134E99" w:rsidRDefault="00200880" w:rsidP="00200880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липня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липня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6E77F5" w:rsidRPr="00134E99" w:rsidRDefault="006E77F5" w:rsidP="00C551F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D42F1A">
              <w:rPr>
                <w:rFonts w:ascii="Times New Roman" w:eastAsia="Calibri" w:hAnsi="Times New Roman" w:cs="Times New Roman"/>
                <w:sz w:val="24"/>
                <w:szCs w:val="24"/>
              </w:rPr>
              <w:t>провідного спеціаліста відділу по роботі з персоналом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6E77F5" w:rsidRPr="00134E99" w:rsidRDefault="006E77F5" w:rsidP="00C551F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7F5" w:rsidRPr="00134E99" w:rsidRDefault="006E77F5" w:rsidP="00C551F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2008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липня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E77F5" w:rsidRPr="00134E99" w:rsidRDefault="006E77F5" w:rsidP="00C551F1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7F5" w:rsidRDefault="006E77F5" w:rsidP="00C551F1">
            <w:pPr>
              <w:spacing w:after="0" w:line="260" w:lineRule="exact"/>
              <w:ind w:right="40" w:firstLine="743"/>
              <w:jc w:val="both"/>
              <w:rPr>
                <w:rStyle w:val="a8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Олександр Федорович</w:t>
            </w:r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E77F5" w:rsidRPr="001A5C8F" w:rsidRDefault="006E77F5" w:rsidP="00C551F1">
            <w:pPr>
              <w:spacing w:after="0" w:line="260" w:lineRule="exact"/>
              <w:ind w:right="40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  <w:t>Кваліфікаційні вимоги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E77F5" w:rsidRPr="001A5C8F" w:rsidRDefault="006E77F5" w:rsidP="00D74A6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063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 – не нижче бакалавра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E77F5" w:rsidRPr="001A5C8F" w:rsidRDefault="00BC01A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досвіду роботи</w:t>
            </w:r>
            <w:r w:rsidR="006E77F5" w:rsidRPr="001A5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 відповідно до рівня, визначеного Національною комісією зі стандартів державної мови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 високий рівень гнучкості, уміння переключатися з одного виду діяльності на</w:t>
            </w:r>
          </w:p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6E77F5" w:rsidRPr="001A5C8F" w:rsidRDefault="006E77F5" w:rsidP="00C551F1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E77F5" w:rsidRPr="001A5C8F" w:rsidRDefault="006E77F5" w:rsidP="00C551F1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77F5" w:rsidRPr="001A5C8F" w:rsidRDefault="006E77F5" w:rsidP="00C551F1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77F5" w:rsidRPr="001A5C8F" w:rsidRDefault="006E77F5" w:rsidP="00C551F1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77F5" w:rsidRPr="001A5C8F" w:rsidRDefault="006E77F5" w:rsidP="00C551F1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E77F5" w:rsidRPr="001A5C8F" w:rsidRDefault="006E77F5" w:rsidP="00C551F1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Default="006E77F5" w:rsidP="00C551F1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7A48B9" w:rsidRPr="001A5C8F" w:rsidRDefault="007A48B9" w:rsidP="00C551F1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48B9" w:rsidRDefault="007A48B9" w:rsidP="007A48B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Командир відділення</w:t>
      </w:r>
    </w:p>
    <w:p w:rsidR="007A48B9" w:rsidRDefault="007A48B9" w:rsidP="007A48B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7A48B9" w:rsidRPr="00E75862" w:rsidRDefault="007A48B9" w:rsidP="007A48B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7A48B9" w:rsidRPr="00A84D44" w:rsidRDefault="007A48B9" w:rsidP="007A48B9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7A48B9" w:rsidRPr="00E75862" w:rsidTr="00C551F1">
        <w:trPr>
          <w:trHeight w:val="408"/>
        </w:trPr>
        <w:tc>
          <w:tcPr>
            <w:tcW w:w="9768" w:type="dxa"/>
            <w:gridSpan w:val="2"/>
            <w:hideMark/>
          </w:tcPr>
          <w:p w:rsidR="007A48B9" w:rsidRDefault="007A48B9" w:rsidP="00C551F1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7A48B9" w:rsidRPr="001A5C8F" w:rsidRDefault="007A48B9" w:rsidP="00C551F1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7A48B9" w:rsidRPr="001A5C8F" w:rsidRDefault="007A48B9" w:rsidP="00C551F1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7A48B9" w:rsidRPr="001A5C8F" w:rsidRDefault="007A48B9" w:rsidP="00C551F1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7A48B9" w:rsidRPr="001A5C8F" w:rsidRDefault="007A48B9" w:rsidP="00C551F1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7A48B9" w:rsidRPr="00E75862" w:rsidRDefault="007A48B9" w:rsidP="00C551F1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7A48B9" w:rsidRPr="00134E99" w:rsidTr="00C551F1">
        <w:trPr>
          <w:trHeight w:val="408"/>
        </w:trPr>
        <w:tc>
          <w:tcPr>
            <w:tcW w:w="9768" w:type="dxa"/>
            <w:gridSpan w:val="2"/>
          </w:tcPr>
          <w:p w:rsidR="007A48B9" w:rsidRPr="00134E99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3350 гривень;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7A48B9" w:rsidRPr="001A5C8F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7A48B9" w:rsidRPr="001A5C8F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7A48B9" w:rsidRPr="001A5C8F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7A48B9" w:rsidRPr="001A5C8F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7A48B9" w:rsidRPr="001A5C8F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7A48B9" w:rsidRPr="001A5C8F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7A48B9" w:rsidRDefault="007A48B9" w:rsidP="00C551F1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7A48B9" w:rsidRPr="003F402F" w:rsidRDefault="007A48B9" w:rsidP="00C551F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8B9" w:rsidRDefault="007A48B9" w:rsidP="00C551F1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7A48B9" w:rsidRPr="00134E99" w:rsidRDefault="007A48B9" w:rsidP="00C551F1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7A48B9" w:rsidRPr="00134E99" w:rsidRDefault="007A48B9" w:rsidP="007A48B9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липня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липня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7A48B9" w:rsidRPr="00134E99" w:rsidRDefault="007A48B9" w:rsidP="007A48B9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командира відділення взводу охорони підрозділу охорони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7A48B9" w:rsidRPr="00134E99" w:rsidRDefault="007A48B9" w:rsidP="007A48B9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48B9" w:rsidRPr="00134E99" w:rsidRDefault="007A48B9" w:rsidP="007A48B9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липня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7A48B9" w:rsidRPr="00134E99" w:rsidRDefault="007A48B9" w:rsidP="007A48B9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48B9" w:rsidRDefault="007A48B9" w:rsidP="007A48B9">
            <w:pPr>
              <w:spacing w:after="0" w:line="260" w:lineRule="exact"/>
              <w:ind w:right="40" w:firstLine="743"/>
              <w:jc w:val="both"/>
              <w:rPr>
                <w:rStyle w:val="a8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Олександр Федорович</w:t>
            </w:r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7A48B9" w:rsidRPr="00134E99" w:rsidRDefault="007A48B9" w:rsidP="00C551F1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48B9" w:rsidRPr="00E75862" w:rsidTr="00C551F1">
        <w:trPr>
          <w:trHeight w:val="408"/>
        </w:trPr>
        <w:tc>
          <w:tcPr>
            <w:tcW w:w="9768" w:type="dxa"/>
            <w:gridSpan w:val="2"/>
          </w:tcPr>
          <w:p w:rsidR="007A48B9" w:rsidRPr="00E75862" w:rsidRDefault="007A48B9" w:rsidP="00C551F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Освіта</w:t>
            </w:r>
          </w:p>
        </w:tc>
        <w:tc>
          <w:tcPr>
            <w:tcW w:w="6100" w:type="dxa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A48B9" w:rsidRPr="0031675F" w:rsidTr="00C551F1">
        <w:trPr>
          <w:trHeight w:val="408"/>
        </w:trPr>
        <w:tc>
          <w:tcPr>
            <w:tcW w:w="3668" w:type="dxa"/>
          </w:tcPr>
          <w:p w:rsidR="007A48B9" w:rsidRPr="0031675F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7A48B9" w:rsidRPr="0031675F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</w:tcPr>
          <w:p w:rsidR="007A48B9" w:rsidRPr="00E75862" w:rsidRDefault="007A48B9" w:rsidP="00C551F1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7A48B9" w:rsidRPr="00E75862" w:rsidTr="00C551F1">
        <w:trPr>
          <w:trHeight w:val="408"/>
        </w:trPr>
        <w:tc>
          <w:tcPr>
            <w:tcW w:w="9768" w:type="dxa"/>
            <w:gridSpan w:val="2"/>
          </w:tcPr>
          <w:p w:rsidR="007A48B9" w:rsidRPr="00E75862" w:rsidRDefault="007A48B9" w:rsidP="00C551F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</w:tcPr>
          <w:p w:rsidR="007A48B9" w:rsidRPr="00E75862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</w:tcPr>
          <w:p w:rsidR="007A48B9" w:rsidRPr="00E75862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7A48B9" w:rsidRPr="00E75862" w:rsidRDefault="007A48B9" w:rsidP="00C551F1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</w:tcPr>
          <w:p w:rsidR="007A48B9" w:rsidRPr="00E75862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</w:tcPr>
          <w:p w:rsidR="007A48B9" w:rsidRPr="00E75862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  <w:shd w:val="clear" w:color="auto" w:fill="FFFFFF"/>
          </w:tcPr>
          <w:p w:rsidR="007A48B9" w:rsidRPr="00E75862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7A48B9" w:rsidRPr="00E75862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7A48B9" w:rsidRPr="00E75862" w:rsidTr="00C551F1">
        <w:trPr>
          <w:trHeight w:val="408"/>
        </w:trPr>
        <w:tc>
          <w:tcPr>
            <w:tcW w:w="3668" w:type="dxa"/>
          </w:tcPr>
          <w:p w:rsidR="007A48B9" w:rsidRPr="00E75862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7A48B9" w:rsidRPr="00E75862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7A48B9" w:rsidRPr="00E75862" w:rsidTr="00C551F1">
        <w:trPr>
          <w:trHeight w:val="408"/>
        </w:trPr>
        <w:tc>
          <w:tcPr>
            <w:tcW w:w="9768" w:type="dxa"/>
            <w:gridSpan w:val="2"/>
          </w:tcPr>
          <w:p w:rsidR="007A48B9" w:rsidRPr="00E75862" w:rsidRDefault="007A48B9" w:rsidP="00C551F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A48B9" w:rsidRPr="002C4BC8" w:rsidTr="00C551F1">
        <w:trPr>
          <w:trHeight w:val="408"/>
        </w:trPr>
        <w:tc>
          <w:tcPr>
            <w:tcW w:w="3668" w:type="dxa"/>
          </w:tcPr>
          <w:p w:rsidR="007A48B9" w:rsidRPr="002C4BC8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7A48B9" w:rsidRPr="002C4BC8" w:rsidRDefault="007A48B9" w:rsidP="00C551F1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7A48B9" w:rsidRPr="002C4BC8" w:rsidTr="00C551F1">
        <w:trPr>
          <w:trHeight w:val="408"/>
        </w:trPr>
        <w:tc>
          <w:tcPr>
            <w:tcW w:w="3668" w:type="dxa"/>
          </w:tcPr>
          <w:p w:rsidR="007A48B9" w:rsidRPr="002C4BC8" w:rsidRDefault="007A48B9" w:rsidP="00C551F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7A48B9" w:rsidRPr="002C4BC8" w:rsidRDefault="007A48B9" w:rsidP="00C551F1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48B9" w:rsidRPr="002C4BC8" w:rsidRDefault="007A48B9" w:rsidP="00C551F1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48B9" w:rsidRPr="002C4BC8" w:rsidRDefault="007A48B9" w:rsidP="00C551F1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48B9" w:rsidRPr="002C4BC8" w:rsidRDefault="007A48B9" w:rsidP="00C551F1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48B9" w:rsidRPr="002C4BC8" w:rsidRDefault="007A48B9" w:rsidP="00C551F1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7A48B9" w:rsidRPr="002C4BC8" w:rsidRDefault="007A48B9" w:rsidP="00C551F1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84AC5" w:rsidRDefault="00D84AC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E61D80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</w:t>
      </w:r>
      <w:r w:rsidR="0052137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A108C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672B55"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1A5E2B">
              <w:rPr>
                <w:rFonts w:ascii="Times New Roman" w:eastAsia="Calibri" w:hAnsi="Times New Roman" w:cs="Times New Roman"/>
                <w:sz w:val="24"/>
                <w:szCs w:val="24"/>
              </w:rPr>
              <w:t>01 липня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173B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1A5E2B">
              <w:rPr>
                <w:rFonts w:ascii="Times New Roman" w:eastAsia="Calibri" w:hAnsi="Times New Roman" w:cs="Times New Roman"/>
                <w:sz w:val="24"/>
                <w:szCs w:val="24"/>
              </w:rPr>
              <w:t>14 липня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1A5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липня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1A5E2B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Олександр Федорович</w:t>
            </w:r>
            <w:r w:rsidR="004E6742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6742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303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3530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135303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5303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  <w:r w:rsidR="00135303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530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35303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3530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0" w:history="1">
              <w:r w:rsidR="00672B55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</w:t>
            </w: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83385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833852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1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1DF" w:rsidRDefault="008421DF" w:rsidP="00AE1D94">
      <w:pPr>
        <w:spacing w:after="0" w:line="240" w:lineRule="auto"/>
      </w:pPr>
      <w:r>
        <w:separator/>
      </w:r>
    </w:p>
  </w:endnote>
  <w:endnote w:type="continuationSeparator" w:id="0">
    <w:p w:rsidR="008421DF" w:rsidRDefault="008421DF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DF" w:rsidRDefault="008421DF" w:rsidP="00AE1D94">
      <w:pPr>
        <w:spacing w:after="0" w:line="240" w:lineRule="auto"/>
      </w:pPr>
      <w:r>
        <w:separator/>
      </w:r>
    </w:p>
  </w:footnote>
  <w:footnote w:type="continuationSeparator" w:id="0">
    <w:p w:rsidR="008421DF" w:rsidRDefault="008421DF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303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0C12"/>
    <w:rsid w:val="001727C3"/>
    <w:rsid w:val="00172D4F"/>
    <w:rsid w:val="00173B91"/>
    <w:rsid w:val="00176E15"/>
    <w:rsid w:val="001803A0"/>
    <w:rsid w:val="00190D9B"/>
    <w:rsid w:val="001975FD"/>
    <w:rsid w:val="001A035E"/>
    <w:rsid w:val="001A5160"/>
    <w:rsid w:val="001A5E2B"/>
    <w:rsid w:val="001A6F1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B74"/>
    <w:rsid w:val="001E5FF4"/>
    <w:rsid w:val="001F0C78"/>
    <w:rsid w:val="001F2B4C"/>
    <w:rsid w:val="001F5CBA"/>
    <w:rsid w:val="00200880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0BD3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7F5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48B9"/>
    <w:rsid w:val="007A62A2"/>
    <w:rsid w:val="007B0465"/>
    <w:rsid w:val="007B3216"/>
    <w:rsid w:val="007C23B9"/>
    <w:rsid w:val="007C72E4"/>
    <w:rsid w:val="007D0DCA"/>
    <w:rsid w:val="007D3582"/>
    <w:rsid w:val="007D6503"/>
    <w:rsid w:val="007E14C5"/>
    <w:rsid w:val="007E3245"/>
    <w:rsid w:val="007E38A0"/>
    <w:rsid w:val="007E4C2B"/>
    <w:rsid w:val="007E4E46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21DF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35E7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04B0"/>
    <w:rsid w:val="00B11904"/>
    <w:rsid w:val="00B16568"/>
    <w:rsid w:val="00B17772"/>
    <w:rsid w:val="00B214B7"/>
    <w:rsid w:val="00B31A7C"/>
    <w:rsid w:val="00B35434"/>
    <w:rsid w:val="00B4133E"/>
    <w:rsid w:val="00B443AB"/>
    <w:rsid w:val="00B50915"/>
    <w:rsid w:val="00B51E57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C01A5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0E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11B7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42F1A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4A6B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27E63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1D80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5B11"/>
    <w:rsid w:val="00F17C6F"/>
    <w:rsid w:val="00F32F01"/>
    <w:rsid w:val="00F3413A"/>
    <w:rsid w:val="00F34448"/>
    <w:rsid w:val="00F34753"/>
    <w:rsid w:val="00F348D0"/>
    <w:rsid w:val="00F35E16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E0882"/>
    <w:rsid w:val="00FF0C60"/>
    <w:rsid w:val="00FF170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0BE7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rp.pl@sso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14AC-319D-48A2-BB61-DCAF6DE7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14254</Words>
  <Characters>8125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14</cp:revision>
  <cp:lastPrinted>2025-02-25T10:39:00Z</cp:lastPrinted>
  <dcterms:created xsi:type="dcterms:W3CDTF">2025-06-30T05:43:00Z</dcterms:created>
  <dcterms:modified xsi:type="dcterms:W3CDTF">2025-06-30T13:02:00Z</dcterms:modified>
</cp:coreProperties>
</file>