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24D" w:rsidRDefault="00134B0C" w:rsidP="00F4324D">
      <w:pPr>
        <w:spacing w:after="0" w:line="240" w:lineRule="exact"/>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F4324D" w:rsidRPr="0014022C">
        <w:rPr>
          <w:rFonts w:ascii="Times New Roman" w:eastAsia="Times New Roman" w:hAnsi="Times New Roman"/>
          <w:sz w:val="28"/>
          <w:szCs w:val="28"/>
          <w:lang w:val="uk-UA" w:eastAsia="ru-RU"/>
        </w:rPr>
        <w:t>ЗАТВЕРДЖЕНО</w:t>
      </w:r>
    </w:p>
    <w:p w:rsidR="00F4324D" w:rsidRPr="0014022C" w:rsidRDefault="00F4324D" w:rsidP="00F4324D">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F4324D" w:rsidRPr="00C05110" w:rsidRDefault="00F4324D" w:rsidP="00C05110">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________2025 №_______</w:t>
      </w:r>
    </w:p>
    <w:p w:rsidR="00882826" w:rsidRPr="00A22D29" w:rsidRDefault="00882826" w:rsidP="00A22D29">
      <w:pPr>
        <w:spacing w:after="0" w:line="216" w:lineRule="auto"/>
        <w:jc w:val="center"/>
        <w:rPr>
          <w:rFonts w:ascii="Times New Roman" w:eastAsia="Calibri" w:hAnsi="Times New Roman" w:cs="Times New Roman"/>
          <w:b/>
          <w:sz w:val="16"/>
          <w:szCs w:val="16"/>
          <w:lang w:val="uk-UA" w:eastAsia="ru-RU"/>
        </w:rPr>
      </w:pPr>
    </w:p>
    <w:p w:rsidR="001B7E3F" w:rsidRPr="001B7E3F" w:rsidRDefault="001B7E3F" w:rsidP="00A22D29">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r w:rsidR="00EB76A1">
        <w:rPr>
          <w:rFonts w:ascii="Times New Roman" w:eastAsia="Calibri" w:hAnsi="Times New Roman" w:cs="Times New Roman"/>
          <w:b/>
          <w:sz w:val="28"/>
          <w:szCs w:val="28"/>
          <w:lang w:val="uk-UA" w:eastAsia="ru-RU"/>
        </w:rPr>
        <w:t xml:space="preserve"> </w:t>
      </w:r>
    </w:p>
    <w:p w:rsidR="001B7E3F" w:rsidRPr="00A22D29" w:rsidRDefault="001B7E3F" w:rsidP="00A22D29">
      <w:pPr>
        <w:spacing w:after="0" w:line="216" w:lineRule="auto"/>
        <w:jc w:val="center"/>
        <w:rPr>
          <w:rFonts w:ascii="Times New Roman" w:eastAsia="Calibri" w:hAnsi="Times New Roman" w:cs="Times New Roman"/>
          <w:b/>
          <w:sz w:val="16"/>
          <w:szCs w:val="16"/>
          <w:lang w:val="uk-UA" w:eastAsia="ru-RU"/>
        </w:rPr>
      </w:pPr>
    </w:p>
    <w:p w:rsidR="001140D1" w:rsidRDefault="001B7E3F" w:rsidP="00A22D29">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sidR="001140D1">
        <w:rPr>
          <w:rFonts w:ascii="Times New Roman" w:eastAsia="Calibri" w:hAnsi="Times New Roman" w:cs="Times New Roman"/>
          <w:b/>
          <w:sz w:val="28"/>
          <w:szCs w:val="28"/>
          <w:lang w:val="uk-UA" w:eastAsia="ru-RU"/>
        </w:rPr>
        <w:t xml:space="preserve"> </w:t>
      </w:r>
    </w:p>
    <w:p w:rsidR="001B7E3F" w:rsidRPr="0035124C" w:rsidRDefault="00CF6B58" w:rsidP="00A22D29">
      <w:pPr>
        <w:spacing w:after="0" w:line="216" w:lineRule="auto"/>
        <w:jc w:val="center"/>
        <w:rPr>
          <w:rFonts w:ascii="Times New Roman" w:eastAsia="Calibri" w:hAnsi="Times New Roman" w:cs="Times New Roman"/>
          <w:b/>
          <w:sz w:val="28"/>
          <w:szCs w:val="28"/>
          <w:lang w:val="uk-UA" w:eastAsia="ru-RU"/>
        </w:rPr>
      </w:pPr>
      <w:r w:rsidRPr="00CF6B58">
        <w:rPr>
          <w:rFonts w:ascii="Times New Roman" w:eastAsia="Calibri" w:hAnsi="Times New Roman" w:cs="Times New Roman"/>
          <w:b/>
          <w:sz w:val="28"/>
          <w:szCs w:val="28"/>
          <w:lang w:val="uk-UA" w:eastAsia="ru-RU"/>
        </w:rPr>
        <w:t xml:space="preserve">контролер І категорії взводу забезпечення безпеки </w:t>
      </w:r>
      <w:r w:rsidR="001B7E3F"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5B32F0" w:rsidRPr="00A22D29" w:rsidRDefault="005B32F0" w:rsidP="00A22D29">
      <w:pPr>
        <w:spacing w:after="0" w:line="216" w:lineRule="auto"/>
        <w:jc w:val="center"/>
        <w:rPr>
          <w:rFonts w:ascii="Times New Roman" w:eastAsia="Calibri" w:hAnsi="Times New Roman" w:cs="Times New Roman"/>
          <w:b/>
          <w:sz w:val="16"/>
          <w:szCs w:val="16"/>
          <w:lang w:val="uk-UA" w:eastAsia="ru-RU"/>
        </w:rPr>
      </w:pPr>
    </w:p>
    <w:p w:rsidR="005B32F0" w:rsidRPr="00CE4DF3" w:rsidRDefault="005B32F0" w:rsidP="00A22D29">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5B32F0" w:rsidRDefault="005B32F0" w:rsidP="00A22D29">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00CF6B58" w:rsidRPr="00CF6B58">
        <w:rPr>
          <w:rFonts w:ascii="Times New Roman" w:hAnsi="Times New Roman"/>
          <w:b/>
          <w:sz w:val="28"/>
          <w:szCs w:val="28"/>
          <w:lang w:val="uk-UA"/>
        </w:rPr>
        <w:t>контролер</w:t>
      </w:r>
      <w:r w:rsidR="00863E0D">
        <w:rPr>
          <w:rFonts w:ascii="Times New Roman" w:hAnsi="Times New Roman"/>
          <w:b/>
          <w:sz w:val="28"/>
          <w:szCs w:val="28"/>
          <w:lang w:val="uk-UA"/>
        </w:rPr>
        <w:t>а</w:t>
      </w:r>
      <w:r w:rsidR="00CF6B58" w:rsidRPr="00CF6B58">
        <w:rPr>
          <w:rFonts w:ascii="Times New Roman" w:hAnsi="Times New Roman"/>
          <w:b/>
          <w:sz w:val="28"/>
          <w:szCs w:val="28"/>
          <w:lang w:val="uk-UA"/>
        </w:rPr>
        <w:t xml:space="preserve"> І категорії взводу забезпечення безпеки </w:t>
      </w:r>
      <w:r w:rsidR="0035124C"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sidR="009E3FCA">
        <w:rPr>
          <w:rFonts w:ascii="Times New Roman" w:hAnsi="Times New Roman"/>
          <w:b/>
          <w:sz w:val="28"/>
          <w:szCs w:val="28"/>
          <w:lang w:val="uk-UA"/>
        </w:rPr>
        <w:t>:</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157F28" w:rsidRPr="00157F28" w:rsidRDefault="00157F28" w:rsidP="00A22D29">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157F28" w:rsidRPr="00157F28" w:rsidRDefault="00157F28" w:rsidP="00A22D29">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6D60B4" w:rsidRPr="00A22D29" w:rsidRDefault="006D60B4" w:rsidP="00A22D29">
      <w:pPr>
        <w:spacing w:after="0" w:line="216" w:lineRule="auto"/>
        <w:ind w:firstLine="709"/>
        <w:jc w:val="both"/>
        <w:rPr>
          <w:rFonts w:ascii="Times New Roman" w:hAnsi="Times New Roman"/>
          <w:color w:val="000000"/>
          <w:sz w:val="16"/>
          <w:szCs w:val="16"/>
        </w:rPr>
      </w:pPr>
    </w:p>
    <w:p w:rsidR="006D60B4" w:rsidRDefault="006D60B4" w:rsidP="00A22D29">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6D60B4" w:rsidRPr="00CE4DF3" w:rsidRDefault="00DD5F3D" w:rsidP="00DD5F3D">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від 16 170 грн.</w:t>
      </w:r>
    </w:p>
    <w:p w:rsidR="0035124C" w:rsidRPr="00A22D29" w:rsidRDefault="0035124C" w:rsidP="00A22D29">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A22D29" w:rsidRPr="00CE4DF3" w:rsidRDefault="00A22D29" w:rsidP="00A22D29">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A22D29" w:rsidRPr="00CE4DF3" w:rsidRDefault="00A22D29" w:rsidP="00A22D29">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A22D29" w:rsidRPr="00A22D29" w:rsidRDefault="00A22D29" w:rsidP="00A22D29">
      <w:pPr>
        <w:spacing w:after="0" w:line="216" w:lineRule="auto"/>
        <w:ind w:firstLine="709"/>
        <w:jc w:val="both"/>
        <w:rPr>
          <w:rFonts w:ascii="Times New Roman" w:eastAsia="Calibri" w:hAnsi="Times New Roman" w:cs="Times New Roman"/>
          <w:b/>
          <w:sz w:val="16"/>
          <w:szCs w:val="16"/>
          <w:lang w:val="uk-UA" w:eastAsia="ru-RU"/>
        </w:rPr>
      </w:pPr>
    </w:p>
    <w:p w:rsidR="00A22D29" w:rsidRPr="00CE4DF3" w:rsidRDefault="00A22D29" w:rsidP="00A22D29">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6) копія трудової книжки;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w:t>
      </w:r>
      <w:r w:rsidRPr="003C1F94">
        <w:rPr>
          <w:rFonts w:ascii="Times New Roman" w:hAnsi="Times New Roman" w:cs="Times New Roman"/>
          <w:sz w:val="28"/>
          <w:szCs w:val="28"/>
          <w:lang w:val="uk-UA"/>
        </w:rPr>
        <w:lastRenderedPageBreak/>
        <w:t>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7.1.) сертифікат про проходження профілактичного наркологічного огляду</w:t>
      </w:r>
      <w:r w:rsidR="00BF072D">
        <w:rPr>
          <w:rFonts w:ascii="Times New Roman" w:hAnsi="Times New Roman" w:cs="Times New Roman"/>
          <w:sz w:val="28"/>
          <w:szCs w:val="28"/>
          <w:lang w:val="uk-UA"/>
        </w:rPr>
        <w:t>;</w:t>
      </w:r>
      <w:r w:rsidRPr="003C1F94">
        <w:rPr>
          <w:rFonts w:ascii="Times New Roman" w:hAnsi="Times New Roman" w:cs="Times New Roman"/>
          <w:sz w:val="28"/>
          <w:szCs w:val="28"/>
          <w:lang w:val="uk-UA"/>
        </w:rPr>
        <w:t xml:space="preserve"> </w:t>
      </w:r>
      <w:r w:rsidR="00BF072D">
        <w:rPr>
          <w:rFonts w:ascii="Times New Roman" w:hAnsi="Times New Roman" w:cs="Times New Roman"/>
          <w:sz w:val="28"/>
          <w:szCs w:val="28"/>
          <w:lang w:val="uk-UA"/>
        </w:rPr>
        <w:t xml:space="preserve">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7.2.) медична довідки про проходження обов’язкових попереднього та періодичного психіатричних оглядів;</w:t>
      </w:r>
    </w:p>
    <w:p w:rsidR="00A22D29"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8) копі</w:t>
      </w:r>
      <w:r w:rsidR="008F64E1">
        <w:rPr>
          <w:rFonts w:ascii="Times New Roman" w:hAnsi="Times New Roman" w:cs="Times New Roman"/>
          <w:sz w:val="28"/>
          <w:szCs w:val="28"/>
          <w:lang w:val="uk-UA"/>
        </w:rPr>
        <w:t>я</w:t>
      </w:r>
      <w:r w:rsidRPr="003C1F94">
        <w:rPr>
          <w:rFonts w:ascii="Times New Roman" w:hAnsi="Times New Roman" w:cs="Times New Roman"/>
          <w:sz w:val="28"/>
          <w:szCs w:val="28"/>
          <w:lang w:val="uk-UA"/>
        </w:rPr>
        <w:t xml:space="preserve"> </w:t>
      </w:r>
      <w:r w:rsidR="008F64E1">
        <w:rPr>
          <w:rFonts w:ascii="Times New Roman" w:hAnsi="Times New Roman" w:cs="Times New Roman"/>
          <w:sz w:val="28"/>
          <w:szCs w:val="28"/>
          <w:lang w:val="uk-UA"/>
        </w:rPr>
        <w:t xml:space="preserve">військово-облікових документів </w:t>
      </w:r>
      <w:r w:rsidRPr="003C1F94">
        <w:rPr>
          <w:rFonts w:ascii="Times New Roman" w:hAnsi="Times New Roman" w:cs="Times New Roman"/>
          <w:sz w:val="28"/>
          <w:szCs w:val="28"/>
          <w:lang w:val="uk-UA"/>
        </w:rPr>
        <w:t>або посвідчення особи військовослужбовця (для військовозобов’язаних або військовослужбовців)</w:t>
      </w:r>
      <w:r>
        <w:rPr>
          <w:rFonts w:ascii="Times New Roman" w:hAnsi="Times New Roman" w:cs="Times New Roman"/>
          <w:sz w:val="28"/>
          <w:szCs w:val="28"/>
          <w:lang w:val="uk-UA"/>
        </w:rPr>
        <w:t>;</w:t>
      </w:r>
    </w:p>
    <w:p w:rsidR="00A22D29" w:rsidRPr="00590832" w:rsidRDefault="00A22D29" w:rsidP="00A22D29">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 д</w:t>
      </w:r>
      <w:r w:rsidRPr="00590832">
        <w:rPr>
          <w:rFonts w:ascii="Times New Roman" w:hAnsi="Times New Roman" w:cs="Times New Roman"/>
          <w:sz w:val="28"/>
          <w:szCs w:val="28"/>
          <w:lang w:val="uk-UA"/>
        </w:rPr>
        <w:t xml:space="preserve">окумент </w:t>
      </w:r>
      <w:r w:rsidRPr="00590832">
        <w:rPr>
          <w:rFonts w:ascii="Times New Roman" w:hAnsi="Times New Roman" w:cs="Times New Roman"/>
          <w:color w:val="333333"/>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w:t>
      </w:r>
      <w:r>
        <w:rPr>
          <w:rFonts w:ascii="Times New Roman" w:hAnsi="Times New Roman" w:cs="Times New Roman"/>
          <w:color w:val="333333"/>
          <w:sz w:val="28"/>
          <w:szCs w:val="28"/>
          <w:shd w:val="clear" w:color="auto" w:fill="FFFFFF"/>
          <w:lang w:val="uk-UA"/>
        </w:rPr>
        <w:t>й</w:t>
      </w:r>
      <w:r w:rsidRPr="00590832">
        <w:rPr>
          <w:rFonts w:ascii="Times New Roman" w:hAnsi="Times New Roman" w:cs="Times New Roman"/>
          <w:color w:val="333333"/>
          <w:sz w:val="28"/>
          <w:szCs w:val="28"/>
          <w:shd w:val="clear" w:color="auto" w:fill="FFFFFF"/>
          <w:lang w:val="uk-UA"/>
        </w:rPr>
        <w:t xml:space="preserve"> сертифікат про рівень володіння державною мовою, що видається Національною комісією зі стандартів державної мови.   </w:t>
      </w:r>
    </w:p>
    <w:p w:rsidR="00A22D29" w:rsidRPr="00A22D29" w:rsidRDefault="00A22D29" w:rsidP="00A22D29">
      <w:pPr>
        <w:spacing w:after="0" w:line="216" w:lineRule="auto"/>
        <w:ind w:firstLine="709"/>
        <w:jc w:val="both"/>
        <w:rPr>
          <w:rFonts w:ascii="Times New Roman" w:hAnsi="Times New Roman" w:cs="Times New Roman"/>
          <w:sz w:val="16"/>
          <w:szCs w:val="16"/>
          <w:lang w:val="uk-UA"/>
        </w:rPr>
      </w:pPr>
    </w:p>
    <w:p w:rsidR="00A22D29" w:rsidRDefault="00A22D29" w:rsidP="00A22D29">
      <w:pPr>
        <w:spacing w:after="0" w:line="216" w:lineRule="auto"/>
        <w:ind w:firstLine="709"/>
        <w:jc w:val="both"/>
        <w:rPr>
          <w:rFonts w:ascii="Times New Roman" w:hAnsi="Times New Roman"/>
          <w:sz w:val="28"/>
          <w:lang w:val="uk-UA"/>
        </w:rPr>
      </w:pPr>
      <w:r w:rsidRPr="003C1F94">
        <w:rPr>
          <w:rFonts w:ascii="Times New Roman" w:hAnsi="Times New Roman" w:cs="Times New Roman"/>
          <w:sz w:val="28"/>
          <w:szCs w:val="28"/>
          <w:lang w:val="uk-UA"/>
        </w:rPr>
        <w:t xml:space="preserve">Особа, яка бажає взяти участь у конкурсі, перед складанням кваліфікаційного іспиту пред’являє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A22D29" w:rsidRPr="00A22D29" w:rsidRDefault="00A22D29" w:rsidP="00A22D29">
      <w:pPr>
        <w:spacing w:after="0" w:line="216" w:lineRule="auto"/>
        <w:ind w:firstLine="709"/>
        <w:jc w:val="both"/>
        <w:rPr>
          <w:rFonts w:ascii="Times New Roman" w:hAnsi="Times New Roman"/>
          <w:sz w:val="16"/>
          <w:szCs w:val="16"/>
          <w:lang w:val="uk-UA"/>
        </w:rPr>
      </w:pPr>
    </w:p>
    <w:p w:rsidR="00A22D29" w:rsidRPr="00CE4DF3" w:rsidRDefault="00A22D29" w:rsidP="00A22D29">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A22D29" w:rsidRPr="00A22D29" w:rsidRDefault="00A22D29" w:rsidP="00A22D29">
      <w:pPr>
        <w:spacing w:after="0" w:line="216" w:lineRule="auto"/>
        <w:ind w:firstLine="709"/>
        <w:jc w:val="both"/>
        <w:rPr>
          <w:rFonts w:ascii="Times New Roman" w:eastAsia="Calibri" w:hAnsi="Times New Roman" w:cs="Times New Roman"/>
          <w:sz w:val="16"/>
          <w:szCs w:val="16"/>
          <w:lang w:val="uk-UA" w:eastAsia="ru-RU"/>
        </w:rPr>
      </w:pPr>
    </w:p>
    <w:p w:rsidR="00581418" w:rsidRPr="00581418" w:rsidRDefault="00581418" w:rsidP="00581418">
      <w:pPr>
        <w:spacing w:after="0" w:line="216" w:lineRule="auto"/>
        <w:ind w:firstLine="709"/>
        <w:jc w:val="both"/>
        <w:rPr>
          <w:rFonts w:ascii="Times New Roman" w:eastAsia="Times New Roman" w:hAnsi="Times New Roman" w:cs="Times New Roman"/>
          <w:sz w:val="28"/>
          <w:szCs w:val="28"/>
          <w:lang w:val="uk-UA" w:eastAsia="ru-RU"/>
        </w:rPr>
      </w:pPr>
      <w:r w:rsidRPr="00581418">
        <w:rPr>
          <w:rFonts w:ascii="Times New Roman" w:eastAsia="Times New Roman" w:hAnsi="Times New Roman" w:cs="Times New Roman"/>
          <w:sz w:val="28"/>
          <w:szCs w:val="28"/>
          <w:lang w:val="uk-UA" w:eastAsia="ru-RU"/>
        </w:rPr>
        <w:t xml:space="preserve">Прийом документів здійснюється з 09:00 години </w:t>
      </w:r>
      <w:r w:rsidR="00134B0C">
        <w:rPr>
          <w:rFonts w:ascii="Times New Roman" w:eastAsia="Times New Roman" w:hAnsi="Times New Roman" w:cs="Times New Roman"/>
          <w:sz w:val="28"/>
          <w:szCs w:val="28"/>
          <w:lang w:val="uk-UA" w:eastAsia="ru-RU"/>
        </w:rPr>
        <w:t>2</w:t>
      </w:r>
      <w:r w:rsidR="0005146A">
        <w:rPr>
          <w:rFonts w:ascii="Times New Roman" w:eastAsia="Times New Roman" w:hAnsi="Times New Roman" w:cs="Times New Roman"/>
          <w:sz w:val="28"/>
          <w:szCs w:val="28"/>
          <w:lang w:val="uk-UA" w:eastAsia="ru-RU"/>
        </w:rPr>
        <w:t>6</w:t>
      </w:r>
      <w:r w:rsidR="003D6063">
        <w:rPr>
          <w:rFonts w:ascii="Times New Roman" w:eastAsia="Times New Roman" w:hAnsi="Times New Roman" w:cs="Times New Roman"/>
          <w:sz w:val="28"/>
          <w:szCs w:val="28"/>
          <w:lang w:val="uk-UA" w:eastAsia="ru-RU"/>
        </w:rPr>
        <w:t xml:space="preserve"> </w:t>
      </w:r>
      <w:r w:rsidR="00EB76A1">
        <w:rPr>
          <w:rFonts w:ascii="Times New Roman" w:eastAsia="Times New Roman" w:hAnsi="Times New Roman" w:cs="Times New Roman"/>
          <w:sz w:val="28"/>
          <w:szCs w:val="28"/>
          <w:lang w:val="uk-UA" w:eastAsia="ru-RU"/>
        </w:rPr>
        <w:t>грудня</w:t>
      </w:r>
      <w:r w:rsidRPr="00581418">
        <w:rPr>
          <w:rFonts w:ascii="Times New Roman" w:eastAsia="Times New Roman" w:hAnsi="Times New Roman" w:cs="Times New Roman"/>
          <w:sz w:val="28"/>
          <w:szCs w:val="28"/>
          <w:lang w:val="uk-UA" w:eastAsia="ru-RU"/>
        </w:rPr>
        <w:t xml:space="preserve"> 2025 року до 15:00 години </w:t>
      </w:r>
      <w:r w:rsidR="00134B0C">
        <w:rPr>
          <w:rFonts w:ascii="Times New Roman" w:eastAsia="Times New Roman" w:hAnsi="Times New Roman" w:cs="Times New Roman"/>
          <w:sz w:val="28"/>
          <w:szCs w:val="28"/>
          <w:lang w:val="uk-UA" w:eastAsia="ru-RU"/>
        </w:rPr>
        <w:t>05</w:t>
      </w:r>
      <w:r w:rsidR="007E4F89">
        <w:rPr>
          <w:rFonts w:ascii="Times New Roman" w:eastAsia="Times New Roman" w:hAnsi="Times New Roman" w:cs="Times New Roman"/>
          <w:sz w:val="28"/>
          <w:szCs w:val="28"/>
          <w:lang w:val="uk-UA" w:eastAsia="ru-RU"/>
        </w:rPr>
        <w:t xml:space="preserve"> </w:t>
      </w:r>
      <w:r w:rsidR="00134B0C">
        <w:rPr>
          <w:rFonts w:ascii="Times New Roman" w:eastAsia="Times New Roman" w:hAnsi="Times New Roman" w:cs="Times New Roman"/>
          <w:sz w:val="28"/>
          <w:szCs w:val="28"/>
          <w:lang w:val="uk-UA" w:eastAsia="ru-RU"/>
        </w:rPr>
        <w:t>січ</w:t>
      </w:r>
      <w:r w:rsidR="007E4F89">
        <w:rPr>
          <w:rFonts w:ascii="Times New Roman" w:eastAsia="Times New Roman" w:hAnsi="Times New Roman" w:cs="Times New Roman"/>
          <w:sz w:val="28"/>
          <w:szCs w:val="28"/>
          <w:lang w:val="uk-UA" w:eastAsia="ru-RU"/>
        </w:rPr>
        <w:t>ня</w:t>
      </w:r>
      <w:r w:rsidRPr="00581418">
        <w:rPr>
          <w:rFonts w:ascii="Times New Roman" w:eastAsia="Times New Roman" w:hAnsi="Times New Roman" w:cs="Times New Roman"/>
          <w:sz w:val="28"/>
          <w:szCs w:val="28"/>
          <w:lang w:val="uk-UA" w:eastAsia="ru-RU"/>
        </w:rPr>
        <w:t xml:space="preserve"> 202</w:t>
      </w:r>
      <w:r w:rsidR="00134B0C">
        <w:rPr>
          <w:rFonts w:ascii="Times New Roman" w:eastAsia="Times New Roman" w:hAnsi="Times New Roman" w:cs="Times New Roman"/>
          <w:sz w:val="28"/>
          <w:szCs w:val="28"/>
          <w:lang w:val="uk-UA" w:eastAsia="ru-RU"/>
        </w:rPr>
        <w:t>6</w:t>
      </w:r>
      <w:r w:rsidRPr="00581418">
        <w:rPr>
          <w:rFonts w:ascii="Times New Roman" w:eastAsia="Times New Roman" w:hAnsi="Times New Roman" w:cs="Times New Roman"/>
          <w:sz w:val="28"/>
          <w:szCs w:val="28"/>
          <w:lang w:val="uk-UA" w:eastAsia="ru-RU"/>
        </w:rPr>
        <w:t xml:space="preserve">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581418" w:rsidRPr="00581418" w:rsidRDefault="00581418" w:rsidP="00581418">
      <w:pPr>
        <w:spacing w:after="0" w:line="216" w:lineRule="auto"/>
        <w:ind w:firstLine="709"/>
        <w:jc w:val="both"/>
        <w:rPr>
          <w:rFonts w:ascii="Times New Roman" w:eastAsia="Times New Roman" w:hAnsi="Times New Roman" w:cs="Times New Roman"/>
          <w:sz w:val="28"/>
          <w:szCs w:val="28"/>
          <w:lang w:val="uk-UA" w:eastAsia="ru-RU"/>
        </w:rPr>
      </w:pPr>
    </w:p>
    <w:p w:rsidR="00581418" w:rsidRPr="00581418" w:rsidRDefault="00581418" w:rsidP="00581418">
      <w:pPr>
        <w:spacing w:after="0" w:line="216" w:lineRule="auto"/>
        <w:ind w:firstLine="709"/>
        <w:jc w:val="both"/>
        <w:rPr>
          <w:rFonts w:ascii="Times New Roman" w:eastAsia="Times New Roman" w:hAnsi="Times New Roman" w:cs="Times New Roman"/>
          <w:sz w:val="28"/>
          <w:szCs w:val="28"/>
          <w:lang w:val="uk-UA" w:eastAsia="ru-RU"/>
        </w:rPr>
      </w:pPr>
      <w:r w:rsidRPr="00581418">
        <w:rPr>
          <w:rFonts w:ascii="Times New Roman" w:eastAsia="Times New Roman" w:hAnsi="Times New Roman" w:cs="Times New Roman"/>
          <w:sz w:val="28"/>
          <w:szCs w:val="28"/>
          <w:lang w:val="uk-UA" w:eastAsia="ru-RU"/>
        </w:rPr>
        <w:t xml:space="preserve">На посаду </w:t>
      </w:r>
      <w:r w:rsidR="009C6334" w:rsidRPr="009C6334">
        <w:rPr>
          <w:rFonts w:ascii="Times New Roman" w:eastAsia="Times New Roman" w:hAnsi="Times New Roman" w:cs="Times New Roman"/>
          <w:sz w:val="28"/>
          <w:szCs w:val="28"/>
          <w:lang w:val="uk-UA" w:eastAsia="ru-RU"/>
        </w:rPr>
        <w:t xml:space="preserve">контролера І категорії взводу забезпечення безпеки </w:t>
      </w:r>
      <w:r w:rsidRPr="00581418">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581418" w:rsidRPr="00581418" w:rsidRDefault="00581418" w:rsidP="00581418">
      <w:pPr>
        <w:spacing w:after="0" w:line="216" w:lineRule="auto"/>
        <w:ind w:firstLine="709"/>
        <w:jc w:val="both"/>
        <w:rPr>
          <w:rFonts w:ascii="Times New Roman" w:eastAsia="Times New Roman" w:hAnsi="Times New Roman" w:cs="Times New Roman"/>
          <w:sz w:val="28"/>
          <w:szCs w:val="28"/>
          <w:lang w:val="uk-UA" w:eastAsia="ru-RU"/>
        </w:rPr>
      </w:pPr>
      <w:r w:rsidRPr="00581418">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A22D29" w:rsidRPr="00A22D29" w:rsidRDefault="00581418" w:rsidP="00581418">
      <w:pPr>
        <w:spacing w:after="0" w:line="216" w:lineRule="auto"/>
        <w:ind w:firstLine="709"/>
        <w:jc w:val="both"/>
        <w:rPr>
          <w:rFonts w:ascii="Times New Roman" w:eastAsia="Times New Roman" w:hAnsi="Times New Roman" w:cs="Times New Roman"/>
          <w:b/>
          <w:snapToGrid w:val="0"/>
          <w:sz w:val="16"/>
          <w:szCs w:val="16"/>
          <w:lang w:eastAsia="ru-RU"/>
        </w:rPr>
      </w:pPr>
      <w:r w:rsidRPr="00581418">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sidR="00134B0C">
        <w:rPr>
          <w:rFonts w:ascii="Times New Roman" w:eastAsia="Times New Roman" w:hAnsi="Times New Roman" w:cs="Times New Roman"/>
          <w:sz w:val="28"/>
          <w:szCs w:val="28"/>
          <w:lang w:val="uk-UA" w:eastAsia="ru-RU"/>
        </w:rPr>
        <w:t>06</w:t>
      </w:r>
      <w:r w:rsidRPr="00581418">
        <w:rPr>
          <w:rFonts w:ascii="Times New Roman" w:eastAsia="Times New Roman" w:hAnsi="Times New Roman" w:cs="Times New Roman"/>
          <w:sz w:val="28"/>
          <w:szCs w:val="28"/>
          <w:lang w:val="uk-UA" w:eastAsia="ru-RU"/>
        </w:rPr>
        <w:t xml:space="preserve"> </w:t>
      </w:r>
      <w:r w:rsidR="00134B0C">
        <w:rPr>
          <w:rFonts w:ascii="Times New Roman" w:eastAsia="Times New Roman" w:hAnsi="Times New Roman" w:cs="Times New Roman"/>
          <w:sz w:val="28"/>
          <w:szCs w:val="28"/>
          <w:lang w:val="uk-UA" w:eastAsia="ru-RU"/>
        </w:rPr>
        <w:t>січ</w:t>
      </w:r>
      <w:r w:rsidR="007E4F89">
        <w:rPr>
          <w:rFonts w:ascii="Times New Roman" w:eastAsia="Times New Roman" w:hAnsi="Times New Roman" w:cs="Times New Roman"/>
          <w:sz w:val="28"/>
          <w:szCs w:val="28"/>
          <w:lang w:val="uk-UA" w:eastAsia="ru-RU"/>
        </w:rPr>
        <w:t>ня</w:t>
      </w:r>
      <w:r w:rsidRPr="00581418">
        <w:rPr>
          <w:rFonts w:ascii="Times New Roman" w:eastAsia="Times New Roman" w:hAnsi="Times New Roman" w:cs="Times New Roman"/>
          <w:sz w:val="28"/>
          <w:szCs w:val="28"/>
          <w:lang w:val="uk-UA" w:eastAsia="ru-RU"/>
        </w:rPr>
        <w:t xml:space="preserve"> 202</w:t>
      </w:r>
      <w:r w:rsidR="00134B0C">
        <w:rPr>
          <w:rFonts w:ascii="Times New Roman" w:eastAsia="Times New Roman" w:hAnsi="Times New Roman" w:cs="Times New Roman"/>
          <w:sz w:val="28"/>
          <w:szCs w:val="28"/>
          <w:lang w:val="uk-UA" w:eastAsia="ru-RU"/>
        </w:rPr>
        <w:t>6</w:t>
      </w:r>
      <w:r w:rsidRPr="00581418">
        <w:rPr>
          <w:rFonts w:ascii="Times New Roman" w:eastAsia="Times New Roman" w:hAnsi="Times New Roman" w:cs="Times New Roman"/>
          <w:sz w:val="28"/>
          <w:szCs w:val="28"/>
          <w:lang w:val="uk-UA" w:eastAsia="ru-RU"/>
        </w:rPr>
        <w:t xml:space="preserve"> року о 09:00 годині.</w:t>
      </w:r>
    </w:p>
    <w:p w:rsidR="00A22D29" w:rsidRPr="00CE4DF3" w:rsidRDefault="00A22D29" w:rsidP="00A22D29">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A22D29" w:rsidRDefault="00A22D29" w:rsidP="00A22D29">
      <w:pPr>
        <w:widowControl w:val="0"/>
        <w:tabs>
          <w:tab w:val="left" w:pos="142"/>
        </w:tabs>
        <w:spacing w:after="0" w:line="216" w:lineRule="auto"/>
        <w:ind w:firstLine="709"/>
        <w:jc w:val="both"/>
        <w:rPr>
          <w:rFonts w:ascii="Times New Roman" w:hAnsi="Times New Roman" w:cs="Times New Roman"/>
          <w:sz w:val="28"/>
          <w:szCs w:val="28"/>
          <w:lang w:val="uk-UA"/>
        </w:rPr>
      </w:pPr>
      <w:r w:rsidRPr="0030318F">
        <w:rPr>
          <w:rFonts w:ascii="Times New Roman" w:eastAsia="Times New Roman" w:hAnsi="Times New Roman"/>
          <w:sz w:val="28"/>
          <w:szCs w:val="28"/>
          <w:lang w:val="uk-UA" w:eastAsia="ru-RU"/>
        </w:rPr>
        <w:t>(0</w:t>
      </w:r>
      <w:r>
        <w:rPr>
          <w:rFonts w:ascii="Times New Roman" w:eastAsia="Times New Roman" w:hAnsi="Times New Roman"/>
          <w:sz w:val="28"/>
          <w:szCs w:val="28"/>
          <w:lang w:val="uk-UA" w:eastAsia="ru-RU"/>
        </w:rPr>
        <w:t>99</w:t>
      </w:r>
      <w:r w:rsidRPr="0030318F">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133</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86</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30; </w:t>
      </w:r>
      <w:hyperlink r:id="rId7" w:history="1">
        <w:r w:rsidR="0057404A" w:rsidRPr="00AE6C99">
          <w:rPr>
            <w:rStyle w:val="a8"/>
            <w:rFonts w:ascii="Times New Roman" w:hAnsi="Times New Roman" w:cs="Times New Roman"/>
            <w:sz w:val="28"/>
            <w:szCs w:val="28"/>
            <w:lang w:val="en-US"/>
          </w:rPr>
          <w:t>vrp</w:t>
        </w:r>
        <w:r w:rsidR="0057404A" w:rsidRPr="00AE6C99">
          <w:rPr>
            <w:rStyle w:val="a8"/>
            <w:rFonts w:ascii="Times New Roman" w:hAnsi="Times New Roman" w:cs="Times New Roman"/>
            <w:sz w:val="28"/>
            <w:szCs w:val="28"/>
            <w:lang w:val="uk-UA"/>
          </w:rPr>
          <w:t>.ck@sso.gov.ua</w:t>
        </w:r>
      </w:hyperlink>
    </w:p>
    <w:p w:rsidR="0057404A" w:rsidRPr="0057404A" w:rsidRDefault="0057404A" w:rsidP="00A22D29">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r w:rsidRPr="0057404A">
        <w:rPr>
          <w:rFonts w:ascii="Times New Roman" w:eastAsia="Times New Roman" w:hAnsi="Times New Roman" w:cs="Times New Roman"/>
          <w:snapToGrid w:val="0"/>
          <w:sz w:val="28"/>
          <w:szCs w:val="28"/>
          <w:lang w:val="uk-UA" w:eastAsia="ru-RU"/>
        </w:rPr>
        <w:t>Алексашкіна Людмила Леонідівна</w:t>
      </w:r>
    </w:p>
    <w:p w:rsidR="00A22D29" w:rsidRPr="00B54D50" w:rsidRDefault="00A22D29" w:rsidP="00A22D29">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Рудікевич </w:t>
      </w:r>
      <w:r w:rsidRPr="00B54D50">
        <w:rPr>
          <w:rFonts w:ascii="Times New Roman" w:hAnsi="Times New Roman" w:cs="Times New Roman"/>
          <w:sz w:val="28"/>
          <w:szCs w:val="28"/>
          <w:lang w:val="uk-UA"/>
        </w:rPr>
        <w:t>Валерій Володимирович;</w:t>
      </w:r>
    </w:p>
    <w:p w:rsidR="00A22D29" w:rsidRPr="00C05110" w:rsidRDefault="00A22D29" w:rsidP="00C05110">
      <w:pPr>
        <w:spacing w:after="0" w:line="216" w:lineRule="auto"/>
        <w:ind w:firstLine="709"/>
        <w:jc w:val="both"/>
        <w:rPr>
          <w:rFonts w:ascii="Times New Roman" w:hAnsi="Times New Roman" w:cs="Times New Roman"/>
          <w:color w:val="000000"/>
          <w:sz w:val="28"/>
          <w:szCs w:val="28"/>
          <w:u w:val="single"/>
          <w:lang w:val="uk-UA"/>
        </w:rPr>
      </w:pPr>
      <w:r w:rsidRPr="00B54D50">
        <w:rPr>
          <w:rFonts w:ascii="Times New Roman" w:hAnsi="Times New Roman" w:cs="Times New Roman"/>
          <w:sz w:val="28"/>
          <w:szCs w:val="28"/>
          <w:lang w:val="uk-UA"/>
        </w:rPr>
        <w:t>Запісочний 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1B7E3F" w:rsidRPr="00834A9B" w:rsidTr="0078777C">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center"/>
                    <w:rPr>
                      <w:rFonts w:ascii="Times New Roman" w:hAnsi="Times New Roman"/>
                      <w:b/>
                      <w:sz w:val="28"/>
                      <w:szCs w:val="28"/>
                      <w:lang w:val="uk-UA"/>
                    </w:rPr>
                  </w:pPr>
                </w:p>
              </w:tc>
            </w:tr>
            <w:tr w:rsidR="00CE4DF3" w:rsidRPr="00CE4DF3" w:rsidTr="00A22D29">
              <w:trPr>
                <w:gridAfter w:val="1"/>
                <w:wAfter w:w="276" w:type="dxa"/>
                <w:trHeight w:val="408"/>
              </w:trPr>
              <w:tc>
                <w:tcPr>
                  <w:tcW w:w="4032" w:type="dxa"/>
                  <w:gridSpan w:val="4"/>
                  <w:hideMark/>
                </w:tcPr>
                <w:p w:rsidR="00CE4DF3" w:rsidRPr="00CE4DF3" w:rsidRDefault="00B555D7" w:rsidP="00A22D29">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00CE4DF3" w:rsidRPr="00CE4DF3">
                    <w:rPr>
                      <w:rFonts w:ascii="Times New Roman" w:hAnsi="Times New Roman"/>
                      <w:sz w:val="28"/>
                      <w:szCs w:val="28"/>
                      <w:lang w:val="uk-UA"/>
                    </w:rPr>
                    <w:t>. Освіта</w:t>
                  </w:r>
                </w:p>
              </w:tc>
              <w:tc>
                <w:tcPr>
                  <w:tcW w:w="5536" w:type="dxa"/>
                  <w:gridSpan w:val="2"/>
                  <w:hideMark/>
                </w:tcPr>
                <w:p w:rsidR="00CE4DF3" w:rsidRP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sidR="00EC5799">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CE4DF3" w:rsidRPr="00CE4DF3" w:rsidTr="00A22D29">
              <w:trPr>
                <w:gridAfter w:val="1"/>
                <w:wAfter w:w="276" w:type="dxa"/>
                <w:trHeight w:val="408"/>
              </w:trPr>
              <w:tc>
                <w:tcPr>
                  <w:tcW w:w="4032" w:type="dxa"/>
                  <w:gridSpan w:val="4"/>
                  <w:hideMark/>
                </w:tcPr>
                <w:p w:rsidR="00CE4DF3" w:rsidRPr="00CE4DF3" w:rsidRDefault="00B555D7" w:rsidP="00A22D29">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00CE4DF3" w:rsidRPr="00CE4DF3">
                    <w:rPr>
                      <w:rFonts w:ascii="Times New Roman" w:hAnsi="Times New Roman"/>
                      <w:sz w:val="28"/>
                      <w:szCs w:val="28"/>
                      <w:lang w:val="uk-UA"/>
                    </w:rPr>
                    <w:t>. Досвід роботи</w:t>
                  </w:r>
                </w:p>
              </w:tc>
              <w:tc>
                <w:tcPr>
                  <w:tcW w:w="5536" w:type="dxa"/>
                  <w:gridSpan w:val="2"/>
                </w:tcPr>
                <w:p w:rsidR="00CE4DF3" w:rsidRPr="00CE4DF3" w:rsidRDefault="0000401D" w:rsidP="00A22D29">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досвід роботи</w:t>
                  </w:r>
                  <w:r w:rsidR="00CD68FF">
                    <w:rPr>
                      <w:rFonts w:ascii="Times New Roman" w:hAnsi="Times New Roman" w:cs="Times New Roman"/>
                      <w:sz w:val="28"/>
                      <w:szCs w:val="28"/>
                      <w:lang w:val="uk-UA"/>
                    </w:rPr>
                    <w:t xml:space="preserve"> в державних органах влади, органах системи правосуддя, правоохоронних органах чи військових формуваннях – не менше ніж один рік  </w:t>
                  </w:r>
                  <w:r w:rsidRPr="0000401D">
                    <w:rPr>
                      <w:rFonts w:ascii="Times New Roman" w:hAnsi="Times New Roman" w:cs="Times New Roman"/>
                      <w:sz w:val="28"/>
                      <w:szCs w:val="28"/>
                      <w:lang w:val="uk-UA"/>
                    </w:rPr>
                    <w:t xml:space="preserve"> </w:t>
                  </w:r>
                  <w:r w:rsidR="00924579">
                    <w:rPr>
                      <w:rFonts w:ascii="Times New Roman" w:hAnsi="Times New Roman" w:cs="Times New Roman"/>
                      <w:sz w:val="28"/>
                      <w:szCs w:val="28"/>
                      <w:lang w:val="uk-UA"/>
                    </w:rPr>
                    <w:t xml:space="preserve"> </w:t>
                  </w:r>
                  <w:r w:rsidR="00E61F8F" w:rsidRPr="0000401D">
                    <w:rPr>
                      <w:rFonts w:ascii="Times New Roman" w:hAnsi="Times New Roman" w:cs="Times New Roman"/>
                      <w:sz w:val="28"/>
                      <w:szCs w:val="28"/>
                      <w:lang w:val="uk-UA"/>
                    </w:rPr>
                    <w:t xml:space="preserve"> </w:t>
                  </w:r>
                </w:p>
              </w:tc>
            </w:tr>
            <w:tr w:rsidR="00CE4DF3" w:rsidRPr="00CE4DF3" w:rsidTr="00A22D29">
              <w:trPr>
                <w:gridAfter w:val="1"/>
                <w:wAfter w:w="276" w:type="dxa"/>
                <w:trHeight w:val="408"/>
              </w:trPr>
              <w:tc>
                <w:tcPr>
                  <w:tcW w:w="4032" w:type="dxa"/>
                  <w:gridSpan w:val="4"/>
                  <w:hideMark/>
                </w:tcPr>
                <w:p w:rsidR="00CE4DF3" w:rsidRDefault="00B555D7" w:rsidP="00A22D29">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00CE4DF3" w:rsidRPr="00CE4DF3">
                    <w:rPr>
                      <w:rFonts w:ascii="Times New Roman" w:hAnsi="Times New Roman"/>
                      <w:sz w:val="28"/>
                      <w:szCs w:val="28"/>
                      <w:lang w:val="uk-UA"/>
                    </w:rPr>
                    <w:t>. Володіння державною мовою</w:t>
                  </w:r>
                </w:p>
                <w:p w:rsidR="00CF6B58" w:rsidRPr="00CE4DF3" w:rsidRDefault="00CF6B58" w:rsidP="00A22D29">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CF6B58" w:rsidRPr="00CE4DF3" w:rsidRDefault="00CF6B58" w:rsidP="00A22D29">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both"/>
                    <w:rPr>
                      <w:rFonts w:ascii="Times New Roman" w:hAnsi="Times New Roman"/>
                      <w:sz w:val="28"/>
                      <w:szCs w:val="28"/>
                      <w:lang w:val="uk-UA"/>
                    </w:rPr>
                  </w:pPr>
                </w:p>
              </w:tc>
            </w:tr>
            <w:tr w:rsidR="00CE4DF3" w:rsidRPr="00CE4DF3" w:rsidTr="00A22D29">
              <w:trPr>
                <w:gridAfter w:val="1"/>
                <w:wAfter w:w="276" w:type="dxa"/>
                <w:trHeight w:val="408"/>
              </w:trPr>
              <w:tc>
                <w:tcPr>
                  <w:tcW w:w="9568" w:type="dxa"/>
                  <w:gridSpan w:val="6"/>
                </w:tcPr>
                <w:p w:rsidR="00CE4DF3" w:rsidRPr="00CE4DF3" w:rsidRDefault="00CE4DF3" w:rsidP="00A22D29">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CE4DF3" w:rsidRPr="00CE4DF3" w:rsidRDefault="00CE4DF3" w:rsidP="00A22D29">
                  <w:pPr>
                    <w:shd w:val="clear" w:color="auto" w:fill="FFFFFF"/>
                    <w:spacing w:after="0" w:line="216" w:lineRule="auto"/>
                    <w:jc w:val="center"/>
                    <w:rPr>
                      <w:rFonts w:ascii="Times New Roman" w:hAnsi="Times New Roman"/>
                      <w:b/>
                      <w:sz w:val="28"/>
                      <w:szCs w:val="28"/>
                      <w:lang w:val="uk-UA"/>
                    </w:rPr>
                  </w:pPr>
                </w:p>
              </w:tc>
            </w:tr>
            <w:tr w:rsidR="00CE4DF3" w:rsidRPr="00CE4DF3"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CE4DF3" w:rsidRPr="00CE4DF3" w:rsidRDefault="00CE4DF3" w:rsidP="00A22D29">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sidR="00E662D9">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sidR="00006311">
                    <w:rPr>
                      <w:rFonts w:ascii="Times New Roman" w:hAnsi="Times New Roman"/>
                      <w:sz w:val="28"/>
                      <w:szCs w:val="28"/>
                      <w:lang w:val="uk-UA"/>
                    </w:rPr>
                    <w:t>.</w:t>
                  </w:r>
                </w:p>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CE4DF3" w:rsidRPr="00CE4DF3"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CE4DF3" w:rsidRP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sidR="00E662D9">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sidR="00E662D9">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sidR="008F7082">
                    <w:rPr>
                      <w:rFonts w:ascii="Times New Roman" w:hAnsi="Times New Roman"/>
                      <w:sz w:val="28"/>
                      <w:szCs w:val="28"/>
                      <w:lang w:val="uk-UA"/>
                    </w:rPr>
                    <w:t>ь</w:t>
                  </w:r>
                  <w:r w:rsidR="00006311">
                    <w:rPr>
                      <w:rFonts w:ascii="Times New Roman" w:hAnsi="Times New Roman"/>
                      <w:sz w:val="28"/>
                      <w:szCs w:val="28"/>
                      <w:lang w:val="uk-UA"/>
                    </w:rPr>
                    <w:t>.</w:t>
                  </w:r>
                </w:p>
                <w:p w:rsidR="00CE4DF3" w:rsidRPr="00CE4DF3" w:rsidRDefault="00CE4DF3" w:rsidP="00A22D29">
                  <w:pPr>
                    <w:spacing w:after="0" w:line="216" w:lineRule="auto"/>
                    <w:rPr>
                      <w:rFonts w:ascii="Times New Roman" w:hAnsi="Times New Roman"/>
                      <w:sz w:val="28"/>
                      <w:szCs w:val="28"/>
                      <w:lang w:val="uk-UA"/>
                    </w:rPr>
                  </w:pPr>
                </w:p>
              </w:tc>
            </w:tr>
            <w:tr w:rsidR="00CE4DF3" w:rsidRPr="00834A9B"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CE4DF3" w:rsidRDefault="00CE4DF3" w:rsidP="00A22D29">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sidR="00ED10C9">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sidR="00442A06">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sidR="00E662D9">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sidR="00E662D9">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sidR="00E662D9">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sidR="00E662D9">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sidR="00006311">
                    <w:rPr>
                      <w:rFonts w:ascii="Times New Roman" w:hAnsi="Times New Roman"/>
                      <w:sz w:val="28"/>
                      <w:szCs w:val="28"/>
                      <w:lang w:val="uk-UA"/>
                    </w:rPr>
                    <w:t>.</w:t>
                  </w:r>
                </w:p>
                <w:p w:rsidR="00E662D9" w:rsidRPr="00CE4DF3" w:rsidRDefault="00E662D9" w:rsidP="00A22D29">
                  <w:pPr>
                    <w:shd w:val="clear" w:color="auto" w:fill="FFFFFF"/>
                    <w:spacing w:after="0" w:line="216" w:lineRule="auto"/>
                    <w:jc w:val="both"/>
                    <w:rPr>
                      <w:rFonts w:ascii="Times New Roman" w:hAnsi="Times New Roman"/>
                      <w:sz w:val="28"/>
                      <w:szCs w:val="28"/>
                      <w:lang w:val="uk-UA"/>
                    </w:rPr>
                  </w:pPr>
                </w:p>
              </w:tc>
            </w:tr>
            <w:tr w:rsidR="00CE4DF3" w:rsidRPr="00CE4DF3" w:rsidTr="000E02C0">
              <w:trPr>
                <w:gridBefore w:val="1"/>
                <w:wBefore w:w="247" w:type="dxa"/>
                <w:trHeight w:val="408"/>
              </w:trPr>
              <w:tc>
                <w:tcPr>
                  <w:tcW w:w="3761" w:type="dxa"/>
                  <w:gridSpan w:val="2"/>
                  <w:shd w:val="clear" w:color="auto" w:fill="FFFFFF"/>
                  <w:hideMark/>
                </w:tcPr>
                <w:p w:rsidR="00CE4DF3" w:rsidRPr="00CE4DF3" w:rsidRDefault="00CE4DF3" w:rsidP="00A22D29">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CE4DF3" w:rsidRPr="00CE4DF3" w:rsidRDefault="00CE4DF3" w:rsidP="00A22D29">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CE4DF3" w:rsidRPr="00CE4DF3" w:rsidRDefault="00CE4DF3" w:rsidP="00A22D29">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sidR="00006311">
                    <w:rPr>
                      <w:rFonts w:ascii="Times New Roman" w:hAnsi="Times New Roman"/>
                      <w:sz w:val="28"/>
                      <w:szCs w:val="28"/>
                      <w:lang w:val="uk-UA" w:eastAsia="ru-RU"/>
                    </w:rPr>
                    <w:t>.</w:t>
                  </w:r>
                </w:p>
              </w:tc>
            </w:tr>
            <w:tr w:rsidR="00CE4DF3" w:rsidRPr="00CE4DF3" w:rsidTr="00A22D29">
              <w:trPr>
                <w:gridAfter w:val="1"/>
                <w:wAfter w:w="276" w:type="dxa"/>
                <w:trHeight w:val="408"/>
              </w:trPr>
              <w:tc>
                <w:tcPr>
                  <w:tcW w:w="4008" w:type="dxa"/>
                  <w:gridSpan w:val="3"/>
                </w:tcPr>
                <w:p w:rsidR="00CE4DF3" w:rsidRPr="00CE4DF3" w:rsidRDefault="00CE4DF3" w:rsidP="00A22D29">
                  <w:pPr>
                    <w:spacing w:line="216" w:lineRule="auto"/>
                    <w:rPr>
                      <w:rFonts w:ascii="Times New Roman" w:hAnsi="Times New Roman"/>
                      <w:sz w:val="28"/>
                      <w:szCs w:val="28"/>
                      <w:lang w:val="uk-UA"/>
                    </w:rPr>
                  </w:pPr>
                </w:p>
              </w:tc>
              <w:tc>
                <w:tcPr>
                  <w:tcW w:w="5560" w:type="dxa"/>
                  <w:gridSpan w:val="3"/>
                </w:tcPr>
                <w:p w:rsidR="00CE4DF3" w:rsidRPr="00CE4DF3" w:rsidRDefault="00CE4DF3" w:rsidP="00A22D29">
                  <w:pPr>
                    <w:spacing w:line="216" w:lineRule="auto"/>
                    <w:jc w:val="both"/>
                    <w:rPr>
                      <w:rFonts w:ascii="Times New Roman" w:hAnsi="Times New Roman"/>
                      <w:sz w:val="28"/>
                      <w:szCs w:val="28"/>
                      <w:lang w:val="uk-UA"/>
                    </w:rPr>
                  </w:pPr>
                </w:p>
              </w:tc>
            </w:tr>
            <w:tr w:rsidR="00CE4DF3" w:rsidRPr="00CE4DF3" w:rsidTr="00A22D29">
              <w:trPr>
                <w:gridBefore w:val="1"/>
                <w:gridAfter w:val="2"/>
                <w:wBefore w:w="247" w:type="dxa"/>
                <w:wAfter w:w="559" w:type="dxa"/>
                <w:trHeight w:val="408"/>
              </w:trPr>
              <w:tc>
                <w:tcPr>
                  <w:tcW w:w="9038" w:type="dxa"/>
                  <w:gridSpan w:val="4"/>
                  <w:hideMark/>
                </w:tcPr>
                <w:p w:rsidR="00CE4DF3" w:rsidRPr="00CE4DF3" w:rsidRDefault="00CE4DF3" w:rsidP="00A22D29">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CE4DF3" w:rsidRPr="00834A9B" w:rsidTr="00A22D29">
              <w:trPr>
                <w:gridBefore w:val="1"/>
                <w:gridAfter w:val="2"/>
                <w:wBefore w:w="247" w:type="dxa"/>
                <w:wAfter w:w="559" w:type="dxa"/>
                <w:trHeight w:val="408"/>
              </w:trPr>
              <w:tc>
                <w:tcPr>
                  <w:tcW w:w="3656" w:type="dxa"/>
                  <w:hideMark/>
                </w:tcPr>
                <w:p w:rsidR="00CE4DF3" w:rsidRPr="00CE4DF3" w:rsidRDefault="00CE4DF3" w:rsidP="00A22D29">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CE4DF3" w:rsidRDefault="00CE4DF3" w:rsidP="00A22D29">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sidR="0000401D">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sidR="0000401D">
                    <w:rPr>
                      <w:rFonts w:ascii="Times New Roman" w:hAnsi="Times New Roman"/>
                      <w:sz w:val="28"/>
                      <w:szCs w:val="28"/>
                      <w:lang w:val="uk-UA"/>
                    </w:rPr>
                    <w:t>у</w:t>
                  </w:r>
                  <w:r w:rsidRPr="00CE4DF3">
                    <w:rPr>
                      <w:rFonts w:ascii="Times New Roman" w:hAnsi="Times New Roman"/>
                      <w:sz w:val="28"/>
                      <w:szCs w:val="28"/>
                      <w:lang w:val="uk-UA"/>
                    </w:rPr>
                    <w:t xml:space="preserve"> України.</w:t>
                  </w:r>
                </w:p>
                <w:p w:rsidR="0078777C" w:rsidRDefault="0078777C" w:rsidP="00A22D29">
                  <w:pPr>
                    <w:spacing w:line="216" w:lineRule="auto"/>
                    <w:ind w:left="171"/>
                    <w:jc w:val="both"/>
                    <w:rPr>
                      <w:rFonts w:ascii="Times New Roman" w:hAnsi="Times New Roman"/>
                      <w:sz w:val="28"/>
                      <w:szCs w:val="28"/>
                      <w:lang w:val="uk-UA"/>
                    </w:rPr>
                  </w:pPr>
                </w:p>
                <w:p w:rsidR="0078777C" w:rsidRDefault="0078777C" w:rsidP="0078777C">
                  <w:pPr>
                    <w:spacing w:line="216" w:lineRule="auto"/>
                    <w:jc w:val="both"/>
                    <w:rPr>
                      <w:rFonts w:ascii="Times New Roman" w:hAnsi="Times New Roman"/>
                      <w:sz w:val="28"/>
                      <w:szCs w:val="28"/>
                      <w:lang w:val="uk-UA"/>
                    </w:rPr>
                  </w:pPr>
                </w:p>
                <w:p w:rsidR="0078777C" w:rsidRPr="00CE4DF3" w:rsidRDefault="0078777C" w:rsidP="0078777C">
                  <w:pPr>
                    <w:spacing w:line="216" w:lineRule="auto"/>
                    <w:jc w:val="both"/>
                    <w:rPr>
                      <w:rFonts w:ascii="Times New Roman" w:hAnsi="Times New Roman"/>
                      <w:sz w:val="28"/>
                      <w:szCs w:val="28"/>
                      <w:lang w:val="uk-UA"/>
                    </w:rPr>
                  </w:pPr>
                </w:p>
              </w:tc>
            </w:tr>
          </w:tbl>
          <w:p w:rsidR="00CE4DF3" w:rsidRPr="00CE4DF3" w:rsidRDefault="00CE4DF3" w:rsidP="00A22D29">
            <w:pPr>
              <w:spacing w:after="0" w:line="216" w:lineRule="auto"/>
              <w:jc w:val="center"/>
              <w:rPr>
                <w:rFonts w:ascii="Times New Roman" w:eastAsia="Calibri" w:hAnsi="Times New Roman" w:cs="Times New Roman"/>
                <w:sz w:val="28"/>
                <w:szCs w:val="28"/>
                <w:lang w:val="uk-UA" w:eastAsia="ru-RU"/>
              </w:rPr>
            </w:pPr>
          </w:p>
        </w:tc>
      </w:tr>
    </w:tbl>
    <w:p w:rsidR="0078777C" w:rsidRDefault="0078777C" w:rsidP="0078777C">
      <w:pPr>
        <w:spacing w:after="0" w:line="240" w:lineRule="exact"/>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ЗАТВЕРДЖЕНО</w:t>
      </w:r>
    </w:p>
    <w:p w:rsidR="0078777C" w:rsidRPr="001B7E3F" w:rsidRDefault="0078777C" w:rsidP="0078777C">
      <w:pPr>
        <w:spacing w:line="216" w:lineRule="auto"/>
        <w:rPr>
          <w:lang w:val="uk-UA"/>
        </w:rPr>
      </w:pPr>
    </w:p>
    <w:p w:rsidR="0078777C" w:rsidRDefault="0078777C" w:rsidP="0078777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78777C" w:rsidRPr="0014022C" w:rsidRDefault="0078777C" w:rsidP="0078777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78777C" w:rsidRPr="00057C75" w:rsidRDefault="0078777C" w:rsidP="0078777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 № _____</w:t>
      </w:r>
    </w:p>
    <w:p w:rsidR="0078777C" w:rsidRPr="008B01AD" w:rsidRDefault="0078777C" w:rsidP="0078777C">
      <w:pPr>
        <w:spacing w:after="0" w:line="240" w:lineRule="auto"/>
        <w:jc w:val="center"/>
        <w:rPr>
          <w:rFonts w:ascii="Times New Roman" w:eastAsia="Calibri" w:hAnsi="Times New Roman" w:cs="Times New Roman"/>
          <w:b/>
          <w:sz w:val="28"/>
          <w:szCs w:val="28"/>
          <w:lang w:val="uk-UA" w:eastAsia="ru-RU"/>
        </w:rPr>
      </w:pPr>
    </w:p>
    <w:p w:rsidR="0078777C" w:rsidRPr="00C55055"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Pr="001B7E3F" w:rsidRDefault="0078777C" w:rsidP="0078777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78777C" w:rsidRPr="0035124C" w:rsidRDefault="0078777C" w:rsidP="0078777C">
      <w:pPr>
        <w:spacing w:after="0" w:line="216" w:lineRule="auto"/>
        <w:jc w:val="center"/>
        <w:rPr>
          <w:rFonts w:ascii="Times New Roman" w:eastAsia="Calibri" w:hAnsi="Times New Roman" w:cs="Times New Roman"/>
          <w:b/>
          <w:sz w:val="28"/>
          <w:szCs w:val="28"/>
          <w:lang w:val="uk-UA" w:eastAsia="ru-RU"/>
        </w:rPr>
      </w:pPr>
      <w:r w:rsidRPr="000B565C">
        <w:rPr>
          <w:rFonts w:ascii="Times New Roman" w:eastAsia="Calibri" w:hAnsi="Times New Roman" w:cs="Times New Roman"/>
          <w:b/>
          <w:sz w:val="28"/>
          <w:szCs w:val="28"/>
          <w:lang w:val="uk-UA" w:eastAsia="ru-RU"/>
        </w:rPr>
        <w:t xml:space="preserve">контролер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8777C" w:rsidRPr="00CE4DF3" w:rsidRDefault="0078777C" w:rsidP="0078777C">
      <w:pPr>
        <w:spacing w:after="0" w:line="216" w:lineRule="auto"/>
        <w:jc w:val="center"/>
        <w:rPr>
          <w:rFonts w:ascii="Times New Roman" w:eastAsia="Calibri" w:hAnsi="Times New Roman" w:cs="Times New Roman"/>
          <w:b/>
          <w:sz w:val="28"/>
          <w:szCs w:val="28"/>
          <w:lang w:val="uk-UA" w:eastAsia="ru-RU"/>
        </w:rPr>
      </w:pPr>
    </w:p>
    <w:p w:rsidR="0078777C" w:rsidRDefault="0078777C" w:rsidP="0078777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0B565C">
        <w:rPr>
          <w:rFonts w:ascii="Times New Roman" w:hAnsi="Times New Roman"/>
          <w:b/>
          <w:sz w:val="28"/>
          <w:szCs w:val="28"/>
          <w:lang w:val="uk-UA"/>
        </w:rPr>
        <w:t>контролер</w:t>
      </w:r>
      <w:r>
        <w:rPr>
          <w:rFonts w:ascii="Times New Roman" w:hAnsi="Times New Roman"/>
          <w:b/>
          <w:sz w:val="28"/>
          <w:szCs w:val="28"/>
          <w:lang w:val="uk-UA"/>
        </w:rPr>
        <w:t>а</w:t>
      </w:r>
      <w:r w:rsidRPr="000B565C">
        <w:rPr>
          <w:rFonts w:ascii="Times New Roman" w:hAnsi="Times New Roman"/>
          <w:b/>
          <w:sz w:val="28"/>
          <w:szCs w:val="28"/>
          <w:lang w:val="uk-UA"/>
        </w:rPr>
        <w:t xml:space="preserve">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78777C" w:rsidRPr="00A22D29" w:rsidRDefault="0078777C" w:rsidP="0078777C">
      <w:pPr>
        <w:spacing w:after="0" w:line="216" w:lineRule="auto"/>
        <w:ind w:firstLine="709"/>
        <w:jc w:val="both"/>
        <w:rPr>
          <w:rFonts w:ascii="Times New Roman" w:hAnsi="Times New Roman"/>
          <w:color w:val="000000"/>
          <w:sz w:val="16"/>
          <w:szCs w:val="16"/>
        </w:rPr>
      </w:pPr>
    </w:p>
    <w:p w:rsidR="0078777C" w:rsidRDefault="0078777C" w:rsidP="0078777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78777C" w:rsidRPr="00CE4DF3" w:rsidRDefault="0078777C" w:rsidP="0078777C">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 xml:space="preserve">від </w:t>
      </w:r>
      <w:r>
        <w:rPr>
          <w:rFonts w:ascii="Times New Roman" w:hAnsi="Times New Roman" w:cs="Times New Roman"/>
          <w:sz w:val="28"/>
          <w:szCs w:val="28"/>
          <w:shd w:val="clear" w:color="auto" w:fill="FFFFFF"/>
          <w:lang w:val="uk-UA"/>
        </w:rPr>
        <w:t>15 290 грн.</w:t>
      </w:r>
    </w:p>
    <w:p w:rsidR="0078777C" w:rsidRPr="00A22D29" w:rsidRDefault="0078777C" w:rsidP="0078777C">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78777C" w:rsidRPr="00CE4DF3" w:rsidRDefault="0078777C" w:rsidP="0078777C">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78777C" w:rsidRPr="00A22D29" w:rsidRDefault="0078777C" w:rsidP="0078777C">
      <w:pPr>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78777C" w:rsidRPr="0030318F" w:rsidRDefault="0078777C" w:rsidP="0078777C">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lastRenderedPageBreak/>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78777C"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78777C" w:rsidRPr="00590832" w:rsidRDefault="0078777C" w:rsidP="0078777C">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78777C" w:rsidRPr="00A22D29" w:rsidRDefault="0078777C" w:rsidP="0078777C">
      <w:pPr>
        <w:spacing w:after="0" w:line="216" w:lineRule="auto"/>
        <w:ind w:firstLine="709"/>
        <w:jc w:val="both"/>
        <w:rPr>
          <w:rFonts w:ascii="Times New Roman" w:hAnsi="Times New Roman" w:cs="Times New Roman"/>
          <w:sz w:val="16"/>
          <w:szCs w:val="16"/>
          <w:lang w:val="uk-UA"/>
        </w:rPr>
      </w:pPr>
    </w:p>
    <w:p w:rsidR="0078777C" w:rsidRPr="00A22D29" w:rsidRDefault="0078777C" w:rsidP="0078777C">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78777C" w:rsidRPr="00CE4DF3" w:rsidRDefault="0078777C" w:rsidP="0078777C">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8777C" w:rsidRPr="007C07C8" w:rsidRDefault="0078777C" w:rsidP="0078777C">
      <w:pPr>
        <w:spacing w:after="0" w:line="216" w:lineRule="auto"/>
        <w:ind w:firstLine="709"/>
        <w:jc w:val="both"/>
        <w:rPr>
          <w:rFonts w:ascii="Times New Roman" w:eastAsia="Times New Roman" w:hAnsi="Times New Roman" w:cs="Times New Roman"/>
          <w:sz w:val="16"/>
          <w:szCs w:val="16"/>
          <w:lang w:val="uk-UA" w:eastAsia="ru-RU"/>
        </w:rPr>
      </w:pPr>
    </w:p>
    <w:p w:rsidR="0078777C" w:rsidRPr="001361B2"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 xml:space="preserve">Прийом документів здійснюється з 09:00 години </w:t>
      </w:r>
      <w:r w:rsidR="00134B0C">
        <w:rPr>
          <w:rFonts w:ascii="Times New Roman" w:eastAsia="Times New Roman" w:hAnsi="Times New Roman" w:cs="Times New Roman"/>
          <w:sz w:val="28"/>
          <w:szCs w:val="28"/>
          <w:lang w:val="uk-UA" w:eastAsia="ru-RU"/>
        </w:rPr>
        <w:t>2</w:t>
      </w:r>
      <w:r w:rsidR="0005146A">
        <w:rPr>
          <w:rFonts w:ascii="Times New Roman" w:eastAsia="Times New Roman" w:hAnsi="Times New Roman" w:cs="Times New Roman"/>
          <w:sz w:val="28"/>
          <w:szCs w:val="28"/>
          <w:lang w:val="uk-UA" w:eastAsia="ru-RU"/>
        </w:rPr>
        <w:t>6</w:t>
      </w:r>
      <w:r w:rsidRPr="001361B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грудня</w:t>
      </w:r>
      <w:r w:rsidRPr="001361B2">
        <w:rPr>
          <w:rFonts w:ascii="Times New Roman" w:eastAsia="Times New Roman" w:hAnsi="Times New Roman" w:cs="Times New Roman"/>
          <w:sz w:val="28"/>
          <w:szCs w:val="28"/>
          <w:lang w:val="uk-UA" w:eastAsia="ru-RU"/>
        </w:rPr>
        <w:t xml:space="preserve"> 2025 року до 15:00 години </w:t>
      </w:r>
      <w:r w:rsidR="00134B0C">
        <w:rPr>
          <w:rFonts w:ascii="Times New Roman" w:eastAsia="Times New Roman" w:hAnsi="Times New Roman" w:cs="Times New Roman"/>
          <w:sz w:val="28"/>
          <w:szCs w:val="28"/>
          <w:lang w:val="uk-UA" w:eastAsia="ru-RU"/>
        </w:rPr>
        <w:t>05</w:t>
      </w:r>
      <w:r w:rsidRPr="001361B2">
        <w:rPr>
          <w:rFonts w:ascii="Times New Roman" w:eastAsia="Times New Roman" w:hAnsi="Times New Roman" w:cs="Times New Roman"/>
          <w:sz w:val="28"/>
          <w:szCs w:val="28"/>
          <w:lang w:val="uk-UA" w:eastAsia="ru-RU"/>
        </w:rPr>
        <w:t xml:space="preserve"> </w:t>
      </w:r>
      <w:r w:rsidR="00134B0C">
        <w:rPr>
          <w:rFonts w:ascii="Times New Roman" w:eastAsia="Times New Roman" w:hAnsi="Times New Roman" w:cs="Times New Roman"/>
          <w:sz w:val="28"/>
          <w:szCs w:val="28"/>
          <w:lang w:val="uk-UA" w:eastAsia="ru-RU"/>
        </w:rPr>
        <w:t>січ</w:t>
      </w:r>
      <w:r>
        <w:rPr>
          <w:rFonts w:ascii="Times New Roman" w:eastAsia="Times New Roman" w:hAnsi="Times New Roman" w:cs="Times New Roman"/>
          <w:sz w:val="28"/>
          <w:szCs w:val="28"/>
          <w:lang w:val="uk-UA" w:eastAsia="ru-RU"/>
        </w:rPr>
        <w:t xml:space="preserve">ня </w:t>
      </w:r>
      <w:r w:rsidRPr="001361B2">
        <w:rPr>
          <w:rFonts w:ascii="Times New Roman" w:eastAsia="Times New Roman" w:hAnsi="Times New Roman" w:cs="Times New Roman"/>
          <w:sz w:val="28"/>
          <w:szCs w:val="28"/>
          <w:lang w:val="uk-UA" w:eastAsia="ru-RU"/>
        </w:rPr>
        <w:t>202</w:t>
      </w:r>
      <w:r w:rsidR="00134B0C">
        <w:rPr>
          <w:rFonts w:ascii="Times New Roman" w:eastAsia="Times New Roman" w:hAnsi="Times New Roman" w:cs="Times New Roman"/>
          <w:sz w:val="28"/>
          <w:szCs w:val="28"/>
          <w:lang w:val="uk-UA" w:eastAsia="ru-RU"/>
        </w:rPr>
        <w:t>6</w:t>
      </w:r>
      <w:r w:rsidRPr="001361B2">
        <w:rPr>
          <w:rFonts w:ascii="Times New Roman" w:eastAsia="Times New Roman" w:hAnsi="Times New Roman" w:cs="Times New Roman"/>
          <w:sz w:val="28"/>
          <w:szCs w:val="28"/>
          <w:lang w:val="uk-UA" w:eastAsia="ru-RU"/>
        </w:rPr>
        <w:t xml:space="preserve">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78777C" w:rsidRPr="001361B2"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p>
    <w:p w:rsidR="0078777C" w:rsidRPr="001361B2"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 xml:space="preserve">На посаду </w:t>
      </w:r>
      <w:r w:rsidRPr="00F803DA">
        <w:rPr>
          <w:rFonts w:ascii="Times New Roman" w:eastAsia="Times New Roman" w:hAnsi="Times New Roman" w:cs="Times New Roman"/>
          <w:sz w:val="28"/>
          <w:szCs w:val="28"/>
          <w:lang w:val="uk-UA" w:eastAsia="ru-RU"/>
        </w:rPr>
        <w:t>контролера ІІ категорії взводу забезпечення безпеки</w:t>
      </w:r>
      <w:r w:rsidRPr="001361B2">
        <w:rPr>
          <w:rFonts w:ascii="Times New Roman" w:eastAsia="Times New Roman" w:hAnsi="Times New Roman" w:cs="Times New Roman"/>
          <w:sz w:val="28"/>
          <w:szCs w:val="28"/>
          <w:lang w:val="uk-UA" w:eastAsia="ru-RU"/>
        </w:rPr>
        <w:t xml:space="preserve">  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78777C" w:rsidRPr="001361B2"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78777C"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r w:rsidRPr="001361B2">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sidR="00134B0C">
        <w:rPr>
          <w:rFonts w:ascii="Times New Roman" w:eastAsia="Times New Roman" w:hAnsi="Times New Roman" w:cs="Times New Roman"/>
          <w:sz w:val="28"/>
          <w:szCs w:val="28"/>
          <w:lang w:val="uk-UA" w:eastAsia="ru-RU"/>
        </w:rPr>
        <w:t>06</w:t>
      </w:r>
      <w:r w:rsidR="00834A9B">
        <w:rPr>
          <w:rFonts w:ascii="Times New Roman" w:eastAsia="Times New Roman" w:hAnsi="Times New Roman" w:cs="Times New Roman"/>
          <w:sz w:val="28"/>
          <w:szCs w:val="28"/>
          <w:lang w:val="uk-UA" w:eastAsia="ru-RU"/>
        </w:rPr>
        <w:t xml:space="preserve"> </w:t>
      </w:r>
      <w:r w:rsidR="00134B0C">
        <w:rPr>
          <w:rFonts w:ascii="Times New Roman" w:eastAsia="Times New Roman" w:hAnsi="Times New Roman" w:cs="Times New Roman"/>
          <w:sz w:val="28"/>
          <w:szCs w:val="28"/>
          <w:lang w:val="uk-UA" w:eastAsia="ru-RU"/>
        </w:rPr>
        <w:t>січ</w:t>
      </w:r>
      <w:r w:rsidR="00834A9B">
        <w:rPr>
          <w:rFonts w:ascii="Times New Roman" w:eastAsia="Times New Roman" w:hAnsi="Times New Roman" w:cs="Times New Roman"/>
          <w:sz w:val="28"/>
          <w:szCs w:val="28"/>
          <w:lang w:val="uk-UA" w:eastAsia="ru-RU"/>
        </w:rPr>
        <w:t>ня</w:t>
      </w:r>
      <w:r w:rsidR="00134B0C">
        <w:rPr>
          <w:rFonts w:ascii="Times New Roman" w:eastAsia="Times New Roman" w:hAnsi="Times New Roman" w:cs="Times New Roman"/>
          <w:sz w:val="28"/>
          <w:szCs w:val="28"/>
          <w:lang w:val="uk-UA" w:eastAsia="ru-RU"/>
        </w:rPr>
        <w:t xml:space="preserve"> </w:t>
      </w:r>
      <w:r w:rsidRPr="001361B2">
        <w:rPr>
          <w:rFonts w:ascii="Times New Roman" w:eastAsia="Times New Roman" w:hAnsi="Times New Roman" w:cs="Times New Roman"/>
          <w:sz w:val="28"/>
          <w:szCs w:val="28"/>
          <w:lang w:val="uk-UA" w:eastAsia="ru-RU"/>
        </w:rPr>
        <w:t>202</w:t>
      </w:r>
      <w:r w:rsidR="00134B0C">
        <w:rPr>
          <w:rFonts w:ascii="Times New Roman" w:eastAsia="Times New Roman" w:hAnsi="Times New Roman" w:cs="Times New Roman"/>
          <w:sz w:val="28"/>
          <w:szCs w:val="28"/>
          <w:lang w:val="uk-UA" w:eastAsia="ru-RU"/>
        </w:rPr>
        <w:t>6</w:t>
      </w:r>
      <w:r w:rsidRPr="001361B2">
        <w:rPr>
          <w:rFonts w:ascii="Times New Roman" w:eastAsia="Times New Roman" w:hAnsi="Times New Roman" w:cs="Times New Roman"/>
          <w:sz w:val="28"/>
          <w:szCs w:val="28"/>
          <w:lang w:val="uk-UA" w:eastAsia="ru-RU"/>
        </w:rPr>
        <w:t xml:space="preserve"> року о 09:00 годині.</w:t>
      </w:r>
    </w:p>
    <w:p w:rsidR="0078777C" w:rsidRPr="00A22D29"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p>
    <w:p w:rsidR="0078777C" w:rsidRPr="00CE4DF3" w:rsidRDefault="0078777C" w:rsidP="0078777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78777C" w:rsidRPr="003E481B" w:rsidRDefault="0078777C" w:rsidP="0078777C">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78777C" w:rsidRPr="00CE4DF3" w:rsidRDefault="0078777C" w:rsidP="0078777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78777C" w:rsidRPr="00834A9B" w:rsidTr="003F0ABE">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32" w:type="dxa"/>
                  <w:gridSpan w:val="4"/>
                  <w:hideMark/>
                </w:tcPr>
                <w:p w:rsidR="0078777C" w:rsidRPr="00CE4DF3" w:rsidRDefault="0078777C" w:rsidP="003F0ABE">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78777C" w:rsidRPr="00CE4DF3" w:rsidTr="003F0ABE">
              <w:trPr>
                <w:gridAfter w:val="1"/>
                <w:wAfter w:w="276" w:type="dxa"/>
                <w:trHeight w:val="408"/>
              </w:trPr>
              <w:tc>
                <w:tcPr>
                  <w:tcW w:w="4032" w:type="dxa"/>
                  <w:gridSpan w:val="4"/>
                  <w:hideMark/>
                </w:tcPr>
                <w:p w:rsidR="0078777C" w:rsidRPr="00CE4DF3" w:rsidRDefault="0078777C" w:rsidP="003F0ABE">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78777C" w:rsidRPr="00CE4DF3" w:rsidRDefault="0078777C" w:rsidP="003F0ABE">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78777C" w:rsidRPr="00CE4DF3" w:rsidTr="003F0ABE">
              <w:trPr>
                <w:gridAfter w:val="1"/>
                <w:wAfter w:w="276" w:type="dxa"/>
                <w:trHeight w:val="408"/>
              </w:trPr>
              <w:tc>
                <w:tcPr>
                  <w:tcW w:w="4032" w:type="dxa"/>
                  <w:gridSpan w:val="4"/>
                  <w:hideMark/>
                </w:tcPr>
                <w:p w:rsidR="0078777C" w:rsidRDefault="0078777C" w:rsidP="003F0AB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78777C" w:rsidRPr="00CE4DF3" w:rsidRDefault="0078777C" w:rsidP="003F0ABE">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78777C"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78777C" w:rsidRPr="00CE4DF3" w:rsidRDefault="0078777C" w:rsidP="003F0ABE">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78777C" w:rsidRPr="00CE4DF3"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78777C" w:rsidRPr="00CE4DF3" w:rsidRDefault="0078777C" w:rsidP="003F0ABE">
                  <w:pPr>
                    <w:spacing w:after="0" w:line="216" w:lineRule="auto"/>
                    <w:rPr>
                      <w:rFonts w:ascii="Times New Roman" w:hAnsi="Times New Roman"/>
                      <w:sz w:val="28"/>
                      <w:szCs w:val="28"/>
                      <w:lang w:val="uk-UA"/>
                    </w:rPr>
                  </w:pPr>
                </w:p>
              </w:tc>
            </w:tr>
            <w:tr w:rsidR="0078777C" w:rsidRPr="00834A9B"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78777C"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78777C" w:rsidRPr="00CE4DF3" w:rsidRDefault="0078777C" w:rsidP="003F0ABE">
                  <w:pPr>
                    <w:shd w:val="clear" w:color="auto" w:fill="FFFFFF"/>
                    <w:spacing w:after="0" w:line="216" w:lineRule="auto"/>
                    <w:jc w:val="both"/>
                    <w:rPr>
                      <w:rFonts w:ascii="Times New Roman" w:hAnsi="Times New Roman"/>
                      <w:sz w:val="28"/>
                      <w:szCs w:val="28"/>
                      <w:lang w:val="uk-UA"/>
                    </w:rPr>
                  </w:pPr>
                </w:p>
              </w:tc>
            </w:tr>
            <w:tr w:rsidR="0078777C" w:rsidRPr="00CE4DF3" w:rsidTr="003F0ABE">
              <w:trPr>
                <w:gridBefore w:val="1"/>
                <w:wBefore w:w="247" w:type="dxa"/>
                <w:trHeight w:val="408"/>
              </w:trPr>
              <w:tc>
                <w:tcPr>
                  <w:tcW w:w="3761" w:type="dxa"/>
                  <w:gridSpan w:val="2"/>
                  <w:shd w:val="clear" w:color="auto" w:fill="FFFFFF"/>
                  <w:hideMark/>
                </w:tcPr>
                <w:p w:rsidR="0078777C" w:rsidRPr="00CE4DF3" w:rsidRDefault="0078777C" w:rsidP="003F0ABE">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78777C" w:rsidRPr="00CE4DF3" w:rsidTr="003F0ABE">
              <w:trPr>
                <w:gridAfter w:val="1"/>
                <w:wAfter w:w="276" w:type="dxa"/>
                <w:trHeight w:val="408"/>
              </w:trPr>
              <w:tc>
                <w:tcPr>
                  <w:tcW w:w="4008" w:type="dxa"/>
                  <w:gridSpan w:val="3"/>
                </w:tcPr>
                <w:p w:rsidR="0078777C" w:rsidRPr="00CE4DF3" w:rsidRDefault="0078777C" w:rsidP="003F0ABE">
                  <w:pPr>
                    <w:spacing w:line="216" w:lineRule="auto"/>
                    <w:rPr>
                      <w:rFonts w:ascii="Times New Roman" w:hAnsi="Times New Roman"/>
                      <w:sz w:val="28"/>
                      <w:szCs w:val="28"/>
                      <w:lang w:val="uk-UA"/>
                    </w:rPr>
                  </w:pPr>
                </w:p>
              </w:tc>
              <w:tc>
                <w:tcPr>
                  <w:tcW w:w="5560" w:type="dxa"/>
                  <w:gridSpan w:val="3"/>
                </w:tcPr>
                <w:p w:rsidR="0078777C" w:rsidRPr="00CE4DF3" w:rsidRDefault="0078777C" w:rsidP="003F0ABE">
                  <w:pPr>
                    <w:spacing w:line="216" w:lineRule="auto"/>
                    <w:jc w:val="both"/>
                    <w:rPr>
                      <w:rFonts w:ascii="Times New Roman" w:hAnsi="Times New Roman"/>
                      <w:sz w:val="28"/>
                      <w:szCs w:val="28"/>
                      <w:lang w:val="uk-UA"/>
                    </w:rPr>
                  </w:pPr>
                </w:p>
              </w:tc>
            </w:tr>
            <w:tr w:rsidR="0078777C" w:rsidRPr="00CE4DF3" w:rsidTr="003F0ABE">
              <w:trPr>
                <w:gridBefore w:val="1"/>
                <w:gridAfter w:val="2"/>
                <w:wBefore w:w="247" w:type="dxa"/>
                <w:wAfter w:w="559" w:type="dxa"/>
                <w:trHeight w:val="408"/>
              </w:trPr>
              <w:tc>
                <w:tcPr>
                  <w:tcW w:w="9038" w:type="dxa"/>
                  <w:gridSpan w:val="4"/>
                  <w:hideMark/>
                </w:tcPr>
                <w:p w:rsidR="0078777C" w:rsidRPr="00CE4DF3" w:rsidRDefault="0078777C" w:rsidP="003F0ABE">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78777C" w:rsidRPr="00834A9B" w:rsidTr="003F0ABE">
              <w:trPr>
                <w:gridBefore w:val="1"/>
                <w:gridAfter w:val="2"/>
                <w:wBefore w:w="247" w:type="dxa"/>
                <w:wAfter w:w="559" w:type="dxa"/>
                <w:trHeight w:val="408"/>
              </w:trPr>
              <w:tc>
                <w:tcPr>
                  <w:tcW w:w="3656" w:type="dxa"/>
                  <w:hideMark/>
                </w:tcPr>
                <w:p w:rsidR="0078777C" w:rsidRPr="00CE4DF3" w:rsidRDefault="0078777C" w:rsidP="003F0ABE">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78777C" w:rsidRPr="00CE4DF3" w:rsidRDefault="0078777C" w:rsidP="003F0ABE">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78777C" w:rsidRPr="00CE4DF3" w:rsidRDefault="0078777C" w:rsidP="003F0ABE">
            <w:pPr>
              <w:spacing w:after="0" w:line="216" w:lineRule="auto"/>
              <w:jc w:val="center"/>
              <w:rPr>
                <w:rFonts w:ascii="Times New Roman" w:eastAsia="Calibri" w:hAnsi="Times New Roman" w:cs="Times New Roman"/>
                <w:sz w:val="28"/>
                <w:szCs w:val="28"/>
                <w:lang w:val="uk-UA" w:eastAsia="ru-RU"/>
              </w:rPr>
            </w:pPr>
          </w:p>
        </w:tc>
      </w:tr>
    </w:tbl>
    <w:p w:rsidR="0078777C" w:rsidRPr="001B7E3F" w:rsidRDefault="0078777C" w:rsidP="0078777C">
      <w:pPr>
        <w:spacing w:line="216" w:lineRule="auto"/>
        <w:rPr>
          <w:lang w:val="uk-UA"/>
        </w:rPr>
      </w:pPr>
    </w:p>
    <w:p w:rsidR="0078777C" w:rsidRDefault="0078777C" w:rsidP="0078777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lastRenderedPageBreak/>
        <w:t>ЗАТВЕРДЖЕНО</w:t>
      </w:r>
    </w:p>
    <w:p w:rsidR="0078777C" w:rsidRPr="0014022C" w:rsidRDefault="0078777C" w:rsidP="0078777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78777C" w:rsidRPr="00057C75" w:rsidRDefault="0078777C" w:rsidP="0078777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 № _____</w:t>
      </w:r>
    </w:p>
    <w:p w:rsidR="0078777C" w:rsidRPr="008B01AD" w:rsidRDefault="0078777C" w:rsidP="0078777C">
      <w:pPr>
        <w:spacing w:after="0" w:line="240" w:lineRule="auto"/>
        <w:jc w:val="center"/>
        <w:rPr>
          <w:rFonts w:ascii="Times New Roman" w:eastAsia="Calibri" w:hAnsi="Times New Roman" w:cs="Times New Roman"/>
          <w:b/>
          <w:sz w:val="28"/>
          <w:szCs w:val="28"/>
          <w:lang w:val="uk-UA" w:eastAsia="ru-RU"/>
        </w:rPr>
      </w:pPr>
    </w:p>
    <w:p w:rsidR="0078777C" w:rsidRPr="00C55055"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Pr="001B7E3F" w:rsidRDefault="0078777C" w:rsidP="0078777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ІІ </w:t>
      </w:r>
      <w:r>
        <w:rPr>
          <w:rFonts w:ascii="Times New Roman" w:eastAsia="Calibri" w:hAnsi="Times New Roman" w:cs="Times New Roman"/>
          <w:b/>
          <w:sz w:val="28"/>
          <w:szCs w:val="28"/>
          <w:lang w:val="uk-UA" w:eastAsia="ru-RU"/>
        </w:rPr>
        <w:t>категорії підрозділу охорони</w:t>
      </w:r>
      <w:r w:rsidRPr="0035124C">
        <w:rPr>
          <w:rFonts w:ascii="Times New Roman" w:eastAsia="Calibri" w:hAnsi="Times New Roman" w:cs="Times New Roman"/>
          <w:b/>
          <w:sz w:val="28"/>
          <w:szCs w:val="28"/>
          <w:lang w:val="uk-UA" w:eastAsia="ru-RU"/>
        </w:rPr>
        <w:t xml:space="preserve"> </w:t>
      </w:r>
    </w:p>
    <w:p w:rsidR="0078777C" w:rsidRPr="0035124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8777C" w:rsidRPr="00CE4DF3" w:rsidRDefault="0078777C" w:rsidP="0078777C">
      <w:pPr>
        <w:spacing w:after="0" w:line="216" w:lineRule="auto"/>
        <w:jc w:val="center"/>
        <w:rPr>
          <w:rFonts w:ascii="Times New Roman" w:eastAsia="Calibri" w:hAnsi="Times New Roman" w:cs="Times New Roman"/>
          <w:b/>
          <w:sz w:val="28"/>
          <w:szCs w:val="28"/>
          <w:lang w:val="uk-UA" w:eastAsia="ru-RU"/>
        </w:rPr>
      </w:pPr>
    </w:p>
    <w:p w:rsidR="0078777C" w:rsidRDefault="0078777C" w:rsidP="0078777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контролера </w:t>
      </w:r>
      <w:r w:rsidRPr="0035124C">
        <w:rPr>
          <w:rFonts w:ascii="Times New Roman" w:eastAsia="Calibri" w:hAnsi="Times New Roman" w:cs="Times New Roman"/>
          <w:b/>
          <w:sz w:val="28"/>
          <w:szCs w:val="28"/>
          <w:lang w:val="uk-UA" w:eastAsia="ru-RU"/>
        </w:rPr>
        <w:t xml:space="preserve">ІІ </w:t>
      </w:r>
      <w:r>
        <w:rPr>
          <w:rFonts w:ascii="Times New Roman" w:eastAsia="Calibri" w:hAnsi="Times New Roman" w:cs="Times New Roman"/>
          <w:b/>
          <w:sz w:val="28"/>
          <w:szCs w:val="28"/>
          <w:lang w:val="uk-UA" w:eastAsia="ru-RU"/>
        </w:rPr>
        <w:t xml:space="preserve">категорії </w:t>
      </w:r>
      <w:r w:rsidRPr="0035124C">
        <w:rPr>
          <w:rFonts w:ascii="Times New Roman" w:eastAsia="Calibri" w:hAnsi="Times New Roman" w:cs="Times New Roman"/>
          <w:b/>
          <w:sz w:val="28"/>
          <w:szCs w:val="28"/>
          <w:lang w:val="uk-UA" w:bidi="en-US"/>
        </w:rPr>
        <w:t>підрозділ</w:t>
      </w:r>
      <w:r>
        <w:rPr>
          <w:rFonts w:ascii="Times New Roman" w:eastAsia="Calibri" w:hAnsi="Times New Roman" w:cs="Times New Roman"/>
          <w:b/>
          <w:sz w:val="28"/>
          <w:szCs w:val="28"/>
          <w:lang w:val="uk-UA" w:bidi="en-US"/>
        </w:rPr>
        <w:t>у</w:t>
      </w:r>
      <w:r w:rsidRPr="0035124C">
        <w:rPr>
          <w:rFonts w:ascii="Times New Roman" w:eastAsia="Calibri" w:hAnsi="Times New Roman" w:cs="Times New Roman"/>
          <w:b/>
          <w:sz w:val="28"/>
          <w:szCs w:val="28"/>
          <w:lang w:val="uk-UA" w:bidi="en-US"/>
        </w:rPr>
        <w:t xml:space="preserve"> охорони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78777C" w:rsidRPr="00A22D29" w:rsidRDefault="0078777C" w:rsidP="0078777C">
      <w:pPr>
        <w:spacing w:after="0" w:line="216" w:lineRule="auto"/>
        <w:ind w:firstLine="709"/>
        <w:jc w:val="both"/>
        <w:rPr>
          <w:rFonts w:ascii="Times New Roman" w:hAnsi="Times New Roman"/>
          <w:color w:val="000000"/>
          <w:sz w:val="16"/>
          <w:szCs w:val="16"/>
        </w:rPr>
      </w:pPr>
    </w:p>
    <w:p w:rsidR="0078777C" w:rsidRDefault="0078777C" w:rsidP="0078777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78777C" w:rsidRPr="00CC48F6" w:rsidRDefault="0078777C" w:rsidP="0078777C">
      <w:pPr>
        <w:spacing w:after="0" w:line="216" w:lineRule="auto"/>
        <w:ind w:firstLine="709"/>
        <w:jc w:val="both"/>
        <w:rPr>
          <w:rFonts w:ascii="Times New Roman" w:hAnsi="Times New Roman" w:cs="Times New Roman"/>
          <w:sz w:val="28"/>
          <w:szCs w:val="28"/>
          <w:shd w:val="clear" w:color="auto" w:fill="FFFFFF"/>
          <w:lang w:val="uk-UA"/>
        </w:rPr>
      </w:pPr>
      <w:r w:rsidRPr="00CE4DF3">
        <w:rPr>
          <w:rFonts w:ascii="Times New Roman" w:eastAsia="Calibri" w:hAnsi="Times New Roman" w:cs="Times New Roman"/>
          <w:sz w:val="28"/>
          <w:szCs w:val="28"/>
          <w:lang w:val="uk-UA" w:eastAsia="ru-RU"/>
        </w:rPr>
        <w:t xml:space="preserve">грошове забезпечення </w:t>
      </w:r>
      <w:r>
        <w:rPr>
          <w:rFonts w:ascii="Times New Roman" w:hAnsi="Times New Roman" w:cs="Times New Roman"/>
          <w:sz w:val="28"/>
          <w:szCs w:val="28"/>
          <w:shd w:val="clear" w:color="auto" w:fill="FFFFFF"/>
          <w:lang w:val="uk-UA"/>
        </w:rPr>
        <w:t>– від 13 420 грн.</w:t>
      </w:r>
    </w:p>
    <w:p w:rsidR="0078777C" w:rsidRPr="00A22D29" w:rsidRDefault="0078777C" w:rsidP="0078777C">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78777C" w:rsidRPr="00CE4DF3" w:rsidRDefault="0078777C" w:rsidP="0078777C">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78777C" w:rsidRPr="00A22D29" w:rsidRDefault="0078777C" w:rsidP="0078777C">
      <w:pPr>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78777C" w:rsidRPr="0030318F" w:rsidRDefault="0078777C" w:rsidP="0078777C">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lastRenderedPageBreak/>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78777C"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78777C" w:rsidRPr="00590832" w:rsidRDefault="0078777C" w:rsidP="0078777C">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78777C" w:rsidRPr="00A22D29" w:rsidRDefault="0078777C" w:rsidP="0078777C">
      <w:pPr>
        <w:spacing w:after="0" w:line="216" w:lineRule="auto"/>
        <w:ind w:firstLine="709"/>
        <w:jc w:val="both"/>
        <w:rPr>
          <w:rFonts w:ascii="Times New Roman" w:hAnsi="Times New Roman" w:cs="Times New Roman"/>
          <w:sz w:val="16"/>
          <w:szCs w:val="16"/>
          <w:lang w:val="uk-UA"/>
        </w:rPr>
      </w:pPr>
    </w:p>
    <w:p w:rsidR="0078777C" w:rsidRPr="00A22D29" w:rsidRDefault="0078777C" w:rsidP="0078777C">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78777C" w:rsidRPr="00CE4DF3" w:rsidRDefault="0078777C" w:rsidP="0078777C">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8777C" w:rsidRPr="007C07C8" w:rsidRDefault="0078777C" w:rsidP="0078777C">
      <w:pPr>
        <w:spacing w:after="0" w:line="216" w:lineRule="auto"/>
        <w:ind w:firstLine="709"/>
        <w:jc w:val="both"/>
        <w:rPr>
          <w:rFonts w:ascii="Times New Roman" w:eastAsia="Times New Roman" w:hAnsi="Times New Roman" w:cs="Times New Roman"/>
          <w:sz w:val="16"/>
          <w:szCs w:val="16"/>
          <w:lang w:val="uk-UA" w:eastAsia="ru-RU"/>
        </w:rPr>
      </w:pP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Прийом документів здійснюється з 09:00 години </w:t>
      </w:r>
      <w:r w:rsidR="00134B0C">
        <w:rPr>
          <w:rFonts w:ascii="Times New Roman" w:eastAsia="Times New Roman" w:hAnsi="Times New Roman" w:cs="Times New Roman"/>
          <w:sz w:val="28"/>
          <w:szCs w:val="28"/>
          <w:lang w:val="uk-UA" w:eastAsia="ru-RU"/>
        </w:rPr>
        <w:t>2</w:t>
      </w:r>
      <w:r w:rsidR="0005146A">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 xml:space="preserve"> грудня</w:t>
      </w:r>
      <w:r w:rsidRPr="00D12B24">
        <w:rPr>
          <w:rFonts w:ascii="Times New Roman" w:eastAsia="Times New Roman" w:hAnsi="Times New Roman" w:cs="Times New Roman"/>
          <w:sz w:val="28"/>
          <w:szCs w:val="28"/>
          <w:lang w:val="uk-UA" w:eastAsia="ru-RU"/>
        </w:rPr>
        <w:t xml:space="preserve"> 2025 року до 15:00 години </w:t>
      </w:r>
      <w:r w:rsidR="00134B0C">
        <w:rPr>
          <w:rFonts w:ascii="Times New Roman" w:eastAsia="Times New Roman" w:hAnsi="Times New Roman" w:cs="Times New Roman"/>
          <w:sz w:val="28"/>
          <w:szCs w:val="28"/>
          <w:lang w:val="uk-UA" w:eastAsia="ru-RU"/>
        </w:rPr>
        <w:t>05 січня</w:t>
      </w:r>
      <w:r w:rsidRPr="00D12B24">
        <w:rPr>
          <w:rFonts w:ascii="Times New Roman" w:eastAsia="Times New Roman" w:hAnsi="Times New Roman" w:cs="Times New Roman"/>
          <w:sz w:val="28"/>
          <w:szCs w:val="28"/>
          <w:lang w:val="uk-UA" w:eastAsia="ru-RU"/>
        </w:rPr>
        <w:t xml:space="preserve"> 202</w:t>
      </w:r>
      <w:r w:rsidR="00134B0C">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На посаду </w:t>
      </w:r>
      <w:r w:rsidRPr="002855D5">
        <w:rPr>
          <w:rFonts w:ascii="Times New Roman" w:eastAsia="Times New Roman" w:hAnsi="Times New Roman" w:cs="Times New Roman"/>
          <w:sz w:val="28"/>
          <w:szCs w:val="28"/>
          <w:lang w:val="uk-UA" w:eastAsia="ru-RU"/>
        </w:rPr>
        <w:t xml:space="preserve">контролера ІІ категорії підрозділу охорони </w:t>
      </w:r>
      <w:r w:rsidRPr="00D12B24">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78777C"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r w:rsidRPr="00D12B24">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sidR="00134B0C">
        <w:rPr>
          <w:rFonts w:ascii="Times New Roman" w:eastAsia="Times New Roman" w:hAnsi="Times New Roman" w:cs="Times New Roman"/>
          <w:sz w:val="28"/>
          <w:szCs w:val="28"/>
          <w:lang w:val="uk-UA" w:eastAsia="ru-RU"/>
        </w:rPr>
        <w:t>06</w:t>
      </w:r>
      <w:r w:rsidR="00834A9B">
        <w:rPr>
          <w:rFonts w:ascii="Times New Roman" w:eastAsia="Times New Roman" w:hAnsi="Times New Roman" w:cs="Times New Roman"/>
          <w:sz w:val="28"/>
          <w:szCs w:val="28"/>
          <w:lang w:val="uk-UA" w:eastAsia="ru-RU"/>
        </w:rPr>
        <w:t xml:space="preserve"> </w:t>
      </w:r>
      <w:r w:rsidR="00134B0C">
        <w:rPr>
          <w:rFonts w:ascii="Times New Roman" w:eastAsia="Times New Roman" w:hAnsi="Times New Roman" w:cs="Times New Roman"/>
          <w:sz w:val="28"/>
          <w:szCs w:val="28"/>
          <w:lang w:val="uk-UA" w:eastAsia="ru-RU"/>
        </w:rPr>
        <w:t>січ</w:t>
      </w:r>
      <w:r w:rsidR="00834A9B">
        <w:rPr>
          <w:rFonts w:ascii="Times New Roman" w:eastAsia="Times New Roman" w:hAnsi="Times New Roman" w:cs="Times New Roman"/>
          <w:sz w:val="28"/>
          <w:szCs w:val="28"/>
          <w:lang w:val="uk-UA" w:eastAsia="ru-RU"/>
        </w:rPr>
        <w:t>ня</w:t>
      </w:r>
      <w:r w:rsidR="0005146A">
        <w:rPr>
          <w:rFonts w:ascii="Times New Roman" w:eastAsia="Times New Roman" w:hAnsi="Times New Roman" w:cs="Times New Roman"/>
          <w:sz w:val="28"/>
          <w:szCs w:val="28"/>
          <w:lang w:val="uk-UA" w:eastAsia="ru-RU"/>
        </w:rPr>
        <w:t xml:space="preserve"> </w:t>
      </w:r>
      <w:r w:rsidRPr="00D12B24">
        <w:rPr>
          <w:rFonts w:ascii="Times New Roman" w:eastAsia="Times New Roman" w:hAnsi="Times New Roman" w:cs="Times New Roman"/>
          <w:sz w:val="28"/>
          <w:szCs w:val="28"/>
          <w:lang w:val="uk-UA" w:eastAsia="ru-RU"/>
        </w:rPr>
        <w:t>202</w:t>
      </w:r>
      <w:r w:rsidR="00134B0C">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о 09:00 годині.</w:t>
      </w:r>
    </w:p>
    <w:p w:rsidR="0078777C" w:rsidRPr="00A22D29"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p>
    <w:p w:rsidR="0078777C" w:rsidRPr="00CE4DF3" w:rsidRDefault="0078777C" w:rsidP="0078777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78777C" w:rsidRPr="003E481B" w:rsidRDefault="0078777C" w:rsidP="0078777C">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78777C" w:rsidRPr="00CE4DF3" w:rsidRDefault="0078777C" w:rsidP="0078777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78777C" w:rsidRPr="00834A9B" w:rsidTr="003F0ABE">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32" w:type="dxa"/>
                  <w:gridSpan w:val="4"/>
                  <w:hideMark/>
                </w:tcPr>
                <w:p w:rsidR="0078777C" w:rsidRPr="00CE4DF3" w:rsidRDefault="0078777C" w:rsidP="003F0ABE">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78777C" w:rsidRPr="00CE4DF3" w:rsidTr="003F0ABE">
              <w:trPr>
                <w:gridAfter w:val="1"/>
                <w:wAfter w:w="276" w:type="dxa"/>
                <w:trHeight w:val="408"/>
              </w:trPr>
              <w:tc>
                <w:tcPr>
                  <w:tcW w:w="4032" w:type="dxa"/>
                  <w:gridSpan w:val="4"/>
                  <w:hideMark/>
                </w:tcPr>
                <w:p w:rsidR="0078777C" w:rsidRPr="00CE4DF3" w:rsidRDefault="0078777C" w:rsidP="003F0ABE">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78777C" w:rsidRPr="00CE4DF3" w:rsidRDefault="0078777C" w:rsidP="003F0ABE">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78777C" w:rsidRPr="00CE4DF3" w:rsidTr="003F0ABE">
              <w:trPr>
                <w:gridAfter w:val="1"/>
                <w:wAfter w:w="276" w:type="dxa"/>
                <w:trHeight w:val="408"/>
              </w:trPr>
              <w:tc>
                <w:tcPr>
                  <w:tcW w:w="4032" w:type="dxa"/>
                  <w:gridSpan w:val="4"/>
                  <w:hideMark/>
                </w:tcPr>
                <w:p w:rsidR="0078777C" w:rsidRDefault="0078777C" w:rsidP="003F0AB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78777C" w:rsidRPr="00CE4DF3" w:rsidRDefault="0078777C" w:rsidP="003F0ABE">
                  <w:pPr>
                    <w:spacing w:after="0" w:line="216" w:lineRule="auto"/>
                    <w:ind w:right="-39"/>
                    <w:jc w:val="both"/>
                    <w:rPr>
                      <w:rFonts w:ascii="Times New Roman" w:hAnsi="Times New Roman"/>
                      <w:sz w:val="28"/>
                      <w:szCs w:val="28"/>
                      <w:lang w:val="uk-UA"/>
                    </w:rPr>
                  </w:pPr>
                </w:p>
              </w:tc>
              <w:tc>
                <w:tcPr>
                  <w:tcW w:w="5536" w:type="dxa"/>
                  <w:gridSpan w:val="2"/>
                  <w:hideMark/>
                </w:tcPr>
                <w:p w:rsidR="0078777C"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78777C" w:rsidRPr="00CE4DF3"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78777C" w:rsidRPr="00CE4DF3" w:rsidRDefault="0078777C" w:rsidP="003F0ABE">
                  <w:pPr>
                    <w:spacing w:after="0" w:line="216" w:lineRule="auto"/>
                    <w:rPr>
                      <w:rFonts w:ascii="Times New Roman" w:hAnsi="Times New Roman"/>
                      <w:sz w:val="28"/>
                      <w:szCs w:val="28"/>
                      <w:lang w:val="uk-UA"/>
                    </w:rPr>
                  </w:pPr>
                </w:p>
              </w:tc>
            </w:tr>
            <w:tr w:rsidR="0078777C" w:rsidRPr="00834A9B"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78777C"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78777C" w:rsidRPr="00CE4DF3" w:rsidRDefault="0078777C" w:rsidP="003F0ABE">
                  <w:pPr>
                    <w:shd w:val="clear" w:color="auto" w:fill="FFFFFF"/>
                    <w:spacing w:after="0" w:line="216" w:lineRule="auto"/>
                    <w:jc w:val="both"/>
                    <w:rPr>
                      <w:rFonts w:ascii="Times New Roman" w:hAnsi="Times New Roman"/>
                      <w:sz w:val="28"/>
                      <w:szCs w:val="28"/>
                      <w:lang w:val="uk-UA"/>
                    </w:rPr>
                  </w:pPr>
                </w:p>
              </w:tc>
            </w:tr>
            <w:tr w:rsidR="0078777C" w:rsidRPr="00CE4DF3" w:rsidTr="003F0ABE">
              <w:trPr>
                <w:gridBefore w:val="1"/>
                <w:wBefore w:w="247" w:type="dxa"/>
                <w:trHeight w:val="408"/>
              </w:trPr>
              <w:tc>
                <w:tcPr>
                  <w:tcW w:w="3761" w:type="dxa"/>
                  <w:gridSpan w:val="2"/>
                  <w:shd w:val="clear" w:color="auto" w:fill="FFFFFF"/>
                  <w:hideMark/>
                </w:tcPr>
                <w:p w:rsidR="0078777C" w:rsidRPr="00CE4DF3" w:rsidRDefault="0078777C" w:rsidP="003F0ABE">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78777C" w:rsidRPr="00CE4DF3" w:rsidTr="003F0ABE">
              <w:trPr>
                <w:gridAfter w:val="1"/>
                <w:wAfter w:w="276" w:type="dxa"/>
                <w:trHeight w:val="408"/>
              </w:trPr>
              <w:tc>
                <w:tcPr>
                  <w:tcW w:w="4008" w:type="dxa"/>
                  <w:gridSpan w:val="3"/>
                </w:tcPr>
                <w:p w:rsidR="0078777C" w:rsidRPr="00CE4DF3" w:rsidRDefault="0078777C" w:rsidP="003F0ABE">
                  <w:pPr>
                    <w:spacing w:line="216" w:lineRule="auto"/>
                    <w:rPr>
                      <w:rFonts w:ascii="Times New Roman" w:hAnsi="Times New Roman"/>
                      <w:sz w:val="28"/>
                      <w:szCs w:val="28"/>
                      <w:lang w:val="uk-UA"/>
                    </w:rPr>
                  </w:pPr>
                </w:p>
              </w:tc>
              <w:tc>
                <w:tcPr>
                  <w:tcW w:w="5560" w:type="dxa"/>
                  <w:gridSpan w:val="3"/>
                </w:tcPr>
                <w:p w:rsidR="0078777C" w:rsidRPr="00CE4DF3" w:rsidRDefault="0078777C" w:rsidP="003F0ABE">
                  <w:pPr>
                    <w:spacing w:line="216" w:lineRule="auto"/>
                    <w:jc w:val="both"/>
                    <w:rPr>
                      <w:rFonts w:ascii="Times New Roman" w:hAnsi="Times New Roman"/>
                      <w:sz w:val="28"/>
                      <w:szCs w:val="28"/>
                      <w:lang w:val="uk-UA"/>
                    </w:rPr>
                  </w:pPr>
                </w:p>
              </w:tc>
            </w:tr>
            <w:tr w:rsidR="0078777C" w:rsidRPr="00CE4DF3" w:rsidTr="003F0ABE">
              <w:trPr>
                <w:gridBefore w:val="1"/>
                <w:gridAfter w:val="2"/>
                <w:wBefore w:w="247" w:type="dxa"/>
                <w:wAfter w:w="559" w:type="dxa"/>
                <w:trHeight w:val="408"/>
              </w:trPr>
              <w:tc>
                <w:tcPr>
                  <w:tcW w:w="9038" w:type="dxa"/>
                  <w:gridSpan w:val="4"/>
                  <w:hideMark/>
                </w:tcPr>
                <w:p w:rsidR="0078777C" w:rsidRPr="00CE4DF3" w:rsidRDefault="0078777C" w:rsidP="003F0ABE">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78777C" w:rsidRPr="00834A9B" w:rsidTr="003F0ABE">
              <w:trPr>
                <w:gridBefore w:val="1"/>
                <w:gridAfter w:val="2"/>
                <w:wBefore w:w="247" w:type="dxa"/>
                <w:wAfter w:w="559" w:type="dxa"/>
                <w:trHeight w:val="408"/>
              </w:trPr>
              <w:tc>
                <w:tcPr>
                  <w:tcW w:w="3656" w:type="dxa"/>
                  <w:hideMark/>
                </w:tcPr>
                <w:p w:rsidR="0078777C" w:rsidRPr="00CE4DF3" w:rsidRDefault="0078777C" w:rsidP="003F0ABE">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78777C" w:rsidRDefault="0078777C" w:rsidP="003F0ABE">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p w:rsidR="00134B0C" w:rsidRDefault="00134B0C" w:rsidP="003F0ABE">
                  <w:pPr>
                    <w:spacing w:line="216" w:lineRule="auto"/>
                    <w:ind w:left="171"/>
                    <w:jc w:val="both"/>
                    <w:rPr>
                      <w:rFonts w:ascii="Times New Roman" w:hAnsi="Times New Roman"/>
                      <w:sz w:val="28"/>
                      <w:szCs w:val="28"/>
                      <w:lang w:val="uk-UA"/>
                    </w:rPr>
                  </w:pPr>
                </w:p>
                <w:p w:rsidR="00134B0C" w:rsidRPr="00CE4DF3" w:rsidRDefault="00134B0C" w:rsidP="003F0ABE">
                  <w:pPr>
                    <w:spacing w:line="216" w:lineRule="auto"/>
                    <w:ind w:left="171"/>
                    <w:jc w:val="both"/>
                    <w:rPr>
                      <w:rFonts w:ascii="Times New Roman" w:hAnsi="Times New Roman"/>
                      <w:sz w:val="28"/>
                      <w:szCs w:val="28"/>
                      <w:lang w:val="uk-UA"/>
                    </w:rPr>
                  </w:pPr>
                </w:p>
              </w:tc>
            </w:tr>
          </w:tbl>
          <w:p w:rsidR="00134B0C" w:rsidRPr="00CE4DF3" w:rsidRDefault="00134B0C" w:rsidP="00134B0C">
            <w:pPr>
              <w:spacing w:after="0" w:line="216" w:lineRule="auto"/>
              <w:rPr>
                <w:rFonts w:ascii="Times New Roman" w:eastAsia="Calibri" w:hAnsi="Times New Roman" w:cs="Times New Roman"/>
                <w:sz w:val="28"/>
                <w:szCs w:val="28"/>
                <w:lang w:val="uk-UA" w:eastAsia="ru-RU"/>
              </w:rPr>
            </w:pPr>
          </w:p>
        </w:tc>
      </w:tr>
    </w:tbl>
    <w:p w:rsidR="00134B0C" w:rsidRDefault="00134B0C" w:rsidP="00134B0C">
      <w:pPr>
        <w:spacing w:after="0" w:line="240" w:lineRule="exact"/>
        <w:ind w:left="5670"/>
        <w:jc w:val="both"/>
        <w:rPr>
          <w:rFonts w:ascii="Times New Roman" w:eastAsia="Times New Roman" w:hAnsi="Times New Roman"/>
          <w:sz w:val="28"/>
          <w:szCs w:val="28"/>
          <w:lang w:val="uk-UA" w:eastAsia="ru-RU"/>
        </w:rPr>
      </w:pPr>
    </w:p>
    <w:p w:rsidR="00134B0C" w:rsidRDefault="00134B0C" w:rsidP="00134B0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134B0C" w:rsidRPr="0014022C" w:rsidRDefault="00134B0C" w:rsidP="00134B0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134B0C" w:rsidRPr="00C05110" w:rsidRDefault="00134B0C" w:rsidP="00134B0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________2025 №_______</w:t>
      </w:r>
    </w:p>
    <w:p w:rsidR="00134B0C" w:rsidRPr="00A22D29" w:rsidRDefault="00134B0C" w:rsidP="00134B0C">
      <w:pPr>
        <w:spacing w:after="0" w:line="216" w:lineRule="auto"/>
        <w:jc w:val="center"/>
        <w:rPr>
          <w:rFonts w:ascii="Times New Roman" w:eastAsia="Calibri" w:hAnsi="Times New Roman" w:cs="Times New Roman"/>
          <w:b/>
          <w:sz w:val="16"/>
          <w:szCs w:val="16"/>
          <w:lang w:val="uk-UA" w:eastAsia="ru-RU"/>
        </w:rPr>
      </w:pPr>
    </w:p>
    <w:p w:rsidR="00134B0C" w:rsidRPr="001B7E3F" w:rsidRDefault="00134B0C" w:rsidP="00134B0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134B0C" w:rsidRPr="00A22D29" w:rsidRDefault="00134B0C" w:rsidP="00134B0C">
      <w:pPr>
        <w:spacing w:after="0" w:line="216" w:lineRule="auto"/>
        <w:jc w:val="center"/>
        <w:rPr>
          <w:rFonts w:ascii="Times New Roman" w:eastAsia="Calibri" w:hAnsi="Times New Roman" w:cs="Times New Roman"/>
          <w:b/>
          <w:sz w:val="16"/>
          <w:szCs w:val="16"/>
          <w:lang w:val="uk-UA" w:eastAsia="ru-RU"/>
        </w:rPr>
      </w:pPr>
    </w:p>
    <w:p w:rsidR="00134B0C" w:rsidRDefault="00134B0C" w:rsidP="00134B0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134B0C" w:rsidRDefault="00134B0C" w:rsidP="00134B0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 </w:t>
      </w:r>
      <w:r>
        <w:rPr>
          <w:rFonts w:ascii="Times New Roman" w:eastAsia="Calibri" w:hAnsi="Times New Roman" w:cs="Times New Roman"/>
          <w:b/>
          <w:sz w:val="28"/>
          <w:szCs w:val="28"/>
          <w:lang w:val="uk-UA" w:eastAsia="ru-RU"/>
        </w:rPr>
        <w:t>категорії підрозділу охорони</w:t>
      </w:r>
      <w:r w:rsidRPr="0035124C">
        <w:rPr>
          <w:rFonts w:ascii="Times New Roman" w:eastAsia="Calibri" w:hAnsi="Times New Roman" w:cs="Times New Roman"/>
          <w:b/>
          <w:sz w:val="28"/>
          <w:szCs w:val="28"/>
          <w:lang w:val="uk-UA" w:eastAsia="ru-RU"/>
        </w:rPr>
        <w:t xml:space="preserve"> </w:t>
      </w:r>
    </w:p>
    <w:p w:rsidR="00134B0C" w:rsidRPr="0035124C" w:rsidRDefault="00134B0C" w:rsidP="00134B0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134B0C" w:rsidRPr="00A22D29" w:rsidRDefault="00134B0C" w:rsidP="00134B0C">
      <w:pPr>
        <w:spacing w:after="0" w:line="216" w:lineRule="auto"/>
        <w:jc w:val="center"/>
        <w:rPr>
          <w:rFonts w:ascii="Times New Roman" w:eastAsia="Calibri" w:hAnsi="Times New Roman" w:cs="Times New Roman"/>
          <w:b/>
          <w:sz w:val="16"/>
          <w:szCs w:val="16"/>
          <w:lang w:val="uk-UA" w:eastAsia="ru-RU"/>
        </w:rPr>
      </w:pPr>
    </w:p>
    <w:p w:rsidR="00134B0C" w:rsidRPr="00CE4DF3" w:rsidRDefault="00134B0C" w:rsidP="00134B0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134B0C" w:rsidRDefault="00134B0C" w:rsidP="00134B0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контролера </w:t>
      </w:r>
      <w:r w:rsidRPr="0035124C">
        <w:rPr>
          <w:rFonts w:ascii="Times New Roman" w:eastAsia="Calibri" w:hAnsi="Times New Roman" w:cs="Times New Roman"/>
          <w:b/>
          <w:sz w:val="28"/>
          <w:szCs w:val="28"/>
          <w:lang w:val="uk-UA" w:eastAsia="ru-RU"/>
        </w:rPr>
        <w:t xml:space="preserve">І </w:t>
      </w:r>
      <w:r>
        <w:rPr>
          <w:rFonts w:ascii="Times New Roman" w:eastAsia="Calibri" w:hAnsi="Times New Roman" w:cs="Times New Roman"/>
          <w:b/>
          <w:sz w:val="28"/>
          <w:szCs w:val="28"/>
          <w:lang w:val="uk-UA" w:eastAsia="ru-RU"/>
        </w:rPr>
        <w:t xml:space="preserve">категорії </w:t>
      </w:r>
      <w:r w:rsidRPr="0035124C">
        <w:rPr>
          <w:rFonts w:ascii="Times New Roman" w:eastAsia="Calibri" w:hAnsi="Times New Roman" w:cs="Times New Roman"/>
          <w:b/>
          <w:sz w:val="28"/>
          <w:szCs w:val="28"/>
          <w:lang w:val="uk-UA" w:bidi="en-US"/>
        </w:rPr>
        <w:t>підрозділ</w:t>
      </w:r>
      <w:r>
        <w:rPr>
          <w:rFonts w:ascii="Times New Roman" w:eastAsia="Calibri" w:hAnsi="Times New Roman" w:cs="Times New Roman"/>
          <w:b/>
          <w:sz w:val="28"/>
          <w:szCs w:val="28"/>
          <w:lang w:val="uk-UA" w:bidi="en-US"/>
        </w:rPr>
        <w:t>у</w:t>
      </w:r>
      <w:r w:rsidRPr="0035124C">
        <w:rPr>
          <w:rFonts w:ascii="Times New Roman" w:eastAsia="Calibri" w:hAnsi="Times New Roman" w:cs="Times New Roman"/>
          <w:b/>
          <w:sz w:val="28"/>
          <w:szCs w:val="28"/>
          <w:lang w:val="uk-UA" w:bidi="en-US"/>
        </w:rPr>
        <w:t xml:space="preserve"> охорони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134B0C" w:rsidRPr="00157F28" w:rsidRDefault="00134B0C" w:rsidP="00134B0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134B0C" w:rsidRPr="00157F28" w:rsidRDefault="00134B0C" w:rsidP="00134B0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134B0C" w:rsidRPr="00157F28" w:rsidRDefault="00134B0C" w:rsidP="00134B0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134B0C" w:rsidRPr="00157F28" w:rsidRDefault="00134B0C" w:rsidP="00134B0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134B0C" w:rsidRPr="00157F28" w:rsidRDefault="00134B0C" w:rsidP="00134B0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134B0C" w:rsidRPr="00A22D29" w:rsidRDefault="00134B0C" w:rsidP="00134B0C">
      <w:pPr>
        <w:spacing w:after="0" w:line="216" w:lineRule="auto"/>
        <w:ind w:firstLine="709"/>
        <w:jc w:val="both"/>
        <w:rPr>
          <w:rFonts w:ascii="Times New Roman" w:hAnsi="Times New Roman"/>
          <w:color w:val="000000"/>
          <w:sz w:val="16"/>
          <w:szCs w:val="16"/>
        </w:rPr>
      </w:pPr>
    </w:p>
    <w:p w:rsidR="00134B0C" w:rsidRDefault="00134B0C" w:rsidP="00134B0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134B0C" w:rsidRPr="00CE4DF3" w:rsidRDefault="00134B0C" w:rsidP="00134B0C">
      <w:pPr>
        <w:tabs>
          <w:tab w:val="left" w:pos="837"/>
        </w:tabs>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грошове забезпечення – в</w:t>
      </w:r>
      <w:r>
        <w:rPr>
          <w:rFonts w:ascii="Times New Roman" w:eastAsia="Calibri" w:hAnsi="Times New Roman" w:cs="Times New Roman"/>
          <w:sz w:val="28"/>
          <w:szCs w:val="28"/>
          <w:lang w:val="uk-UA" w:eastAsia="ru-RU"/>
        </w:rPr>
        <w:t>ід 17 978 грн.</w:t>
      </w:r>
    </w:p>
    <w:p w:rsidR="00134B0C" w:rsidRPr="00A22D29" w:rsidRDefault="00134B0C" w:rsidP="00134B0C">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134B0C" w:rsidRPr="00CE4DF3" w:rsidRDefault="00134B0C" w:rsidP="00134B0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134B0C" w:rsidRPr="00CE4DF3" w:rsidRDefault="00134B0C" w:rsidP="00134B0C">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134B0C" w:rsidRPr="00A22D29" w:rsidRDefault="00134B0C" w:rsidP="00134B0C">
      <w:pPr>
        <w:spacing w:after="0" w:line="216" w:lineRule="auto"/>
        <w:ind w:firstLine="709"/>
        <w:jc w:val="both"/>
        <w:rPr>
          <w:rFonts w:ascii="Times New Roman" w:eastAsia="Calibri" w:hAnsi="Times New Roman" w:cs="Times New Roman"/>
          <w:b/>
          <w:sz w:val="16"/>
          <w:szCs w:val="16"/>
          <w:lang w:val="uk-UA" w:eastAsia="ru-RU"/>
        </w:rPr>
      </w:pPr>
    </w:p>
    <w:p w:rsidR="00134B0C" w:rsidRPr="00CE4DF3" w:rsidRDefault="00134B0C" w:rsidP="00134B0C">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134B0C" w:rsidRPr="003C1F94" w:rsidRDefault="00134B0C" w:rsidP="00134B0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134B0C" w:rsidRPr="003C1F94" w:rsidRDefault="00134B0C" w:rsidP="00134B0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134B0C" w:rsidRPr="003C1F94" w:rsidRDefault="00134B0C" w:rsidP="00134B0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134B0C" w:rsidRPr="003C1F94" w:rsidRDefault="00134B0C" w:rsidP="00134B0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134B0C" w:rsidRPr="003C1F94" w:rsidRDefault="00134B0C" w:rsidP="00134B0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134B0C" w:rsidRPr="003C1F94" w:rsidRDefault="00134B0C" w:rsidP="00134B0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6) копія трудової книжки; </w:t>
      </w:r>
    </w:p>
    <w:p w:rsidR="00134B0C" w:rsidRPr="003C1F94" w:rsidRDefault="00134B0C" w:rsidP="00134B0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rsidR="00134B0C" w:rsidRPr="003C1F94" w:rsidRDefault="00134B0C" w:rsidP="00134B0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7.1.) сертифікат про проходження профілактичного наркологічного огляду</w:t>
      </w:r>
      <w:r>
        <w:rPr>
          <w:rFonts w:ascii="Times New Roman" w:hAnsi="Times New Roman" w:cs="Times New Roman"/>
          <w:sz w:val="28"/>
          <w:szCs w:val="28"/>
          <w:lang w:val="uk-UA"/>
        </w:rPr>
        <w:t>;</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134B0C" w:rsidRPr="003C1F94" w:rsidRDefault="00134B0C" w:rsidP="00134B0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7.2.) медична довідки про проходження обов’язкових попереднього та періодичного психіатричних оглядів;</w:t>
      </w:r>
    </w:p>
    <w:p w:rsidR="00134B0C" w:rsidRDefault="00134B0C" w:rsidP="00134B0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8) копі</w:t>
      </w:r>
      <w:r>
        <w:rPr>
          <w:rFonts w:ascii="Times New Roman" w:hAnsi="Times New Roman" w:cs="Times New Roman"/>
          <w:sz w:val="28"/>
          <w:szCs w:val="28"/>
          <w:lang w:val="uk-UA"/>
        </w:rPr>
        <w:t>я</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військово-облікових документів </w:t>
      </w:r>
      <w:r w:rsidRPr="003C1F94">
        <w:rPr>
          <w:rFonts w:ascii="Times New Roman" w:hAnsi="Times New Roman" w:cs="Times New Roman"/>
          <w:sz w:val="28"/>
          <w:szCs w:val="28"/>
          <w:lang w:val="uk-UA"/>
        </w:rPr>
        <w:t>або посвідчення особи військовослужбовця (для військовозобов’язаних або військовослужбовців)</w:t>
      </w:r>
      <w:r>
        <w:rPr>
          <w:rFonts w:ascii="Times New Roman" w:hAnsi="Times New Roman" w:cs="Times New Roman"/>
          <w:sz w:val="28"/>
          <w:szCs w:val="28"/>
          <w:lang w:val="uk-UA"/>
        </w:rPr>
        <w:t>;</w:t>
      </w:r>
    </w:p>
    <w:p w:rsidR="00134B0C" w:rsidRPr="00590832" w:rsidRDefault="00134B0C" w:rsidP="00134B0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 д</w:t>
      </w:r>
      <w:r w:rsidRPr="00590832">
        <w:rPr>
          <w:rFonts w:ascii="Times New Roman" w:hAnsi="Times New Roman" w:cs="Times New Roman"/>
          <w:sz w:val="28"/>
          <w:szCs w:val="28"/>
          <w:lang w:val="uk-UA"/>
        </w:rPr>
        <w:t xml:space="preserve">окумент </w:t>
      </w:r>
      <w:r w:rsidRPr="00590832">
        <w:rPr>
          <w:rFonts w:ascii="Times New Roman" w:hAnsi="Times New Roman" w:cs="Times New Roman"/>
          <w:color w:val="333333"/>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w:t>
      </w:r>
      <w:r>
        <w:rPr>
          <w:rFonts w:ascii="Times New Roman" w:hAnsi="Times New Roman" w:cs="Times New Roman"/>
          <w:color w:val="333333"/>
          <w:sz w:val="28"/>
          <w:szCs w:val="28"/>
          <w:shd w:val="clear" w:color="auto" w:fill="FFFFFF"/>
          <w:lang w:val="uk-UA"/>
        </w:rPr>
        <w:t>й</w:t>
      </w:r>
      <w:r w:rsidRPr="00590832">
        <w:rPr>
          <w:rFonts w:ascii="Times New Roman" w:hAnsi="Times New Roman" w:cs="Times New Roman"/>
          <w:color w:val="333333"/>
          <w:sz w:val="28"/>
          <w:szCs w:val="28"/>
          <w:shd w:val="clear" w:color="auto" w:fill="FFFFFF"/>
          <w:lang w:val="uk-UA"/>
        </w:rPr>
        <w:t xml:space="preserve"> сертифікат про рівень володіння державною мовою, що видається Національною комісією зі стандартів державної мови.   </w:t>
      </w:r>
    </w:p>
    <w:p w:rsidR="00134B0C" w:rsidRPr="00A22D29" w:rsidRDefault="00134B0C" w:rsidP="00134B0C">
      <w:pPr>
        <w:spacing w:after="0" w:line="216" w:lineRule="auto"/>
        <w:ind w:firstLine="709"/>
        <w:jc w:val="both"/>
        <w:rPr>
          <w:rFonts w:ascii="Times New Roman" w:hAnsi="Times New Roman" w:cs="Times New Roman"/>
          <w:sz w:val="16"/>
          <w:szCs w:val="16"/>
          <w:lang w:val="uk-UA"/>
        </w:rPr>
      </w:pPr>
    </w:p>
    <w:p w:rsidR="00134B0C" w:rsidRDefault="00134B0C" w:rsidP="00134B0C">
      <w:pPr>
        <w:spacing w:after="0" w:line="216" w:lineRule="auto"/>
        <w:ind w:firstLine="709"/>
        <w:jc w:val="both"/>
        <w:rPr>
          <w:rFonts w:ascii="Times New Roman" w:hAnsi="Times New Roman"/>
          <w:sz w:val="28"/>
          <w:lang w:val="uk-UA"/>
        </w:rPr>
      </w:pPr>
      <w:r w:rsidRPr="003C1F94">
        <w:rPr>
          <w:rFonts w:ascii="Times New Roman" w:hAnsi="Times New Roman" w:cs="Times New Roman"/>
          <w:sz w:val="28"/>
          <w:szCs w:val="28"/>
          <w:lang w:val="uk-UA"/>
        </w:rPr>
        <w:t xml:space="preserve">Особа, яка бажає взяти участь у конкурсі, перед складанням кваліфікаційного іспиту пред’являє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134B0C" w:rsidRPr="00A22D29" w:rsidRDefault="00134B0C" w:rsidP="00134B0C">
      <w:pPr>
        <w:spacing w:after="0" w:line="216" w:lineRule="auto"/>
        <w:ind w:firstLine="709"/>
        <w:jc w:val="both"/>
        <w:rPr>
          <w:rFonts w:ascii="Times New Roman" w:hAnsi="Times New Roman"/>
          <w:sz w:val="16"/>
          <w:szCs w:val="16"/>
          <w:lang w:val="uk-UA"/>
        </w:rPr>
      </w:pPr>
    </w:p>
    <w:p w:rsidR="00134B0C" w:rsidRPr="00CE4DF3" w:rsidRDefault="00134B0C" w:rsidP="00134B0C">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134B0C" w:rsidRPr="00A22D29" w:rsidRDefault="00134B0C" w:rsidP="00134B0C">
      <w:pPr>
        <w:spacing w:after="0" w:line="216" w:lineRule="auto"/>
        <w:ind w:firstLine="709"/>
        <w:jc w:val="both"/>
        <w:rPr>
          <w:rFonts w:ascii="Times New Roman" w:eastAsia="Calibri" w:hAnsi="Times New Roman" w:cs="Times New Roman"/>
          <w:sz w:val="16"/>
          <w:szCs w:val="16"/>
          <w:lang w:val="uk-UA" w:eastAsia="ru-RU"/>
        </w:rPr>
      </w:pPr>
    </w:p>
    <w:p w:rsidR="00134B0C" w:rsidRPr="00E73A5C" w:rsidRDefault="00134B0C" w:rsidP="00134B0C">
      <w:pPr>
        <w:spacing w:after="0" w:line="216" w:lineRule="auto"/>
        <w:ind w:firstLine="709"/>
        <w:jc w:val="both"/>
        <w:rPr>
          <w:rFonts w:ascii="Times New Roman" w:eastAsia="Times New Roman" w:hAnsi="Times New Roman" w:cs="Times New Roman"/>
          <w:sz w:val="28"/>
          <w:szCs w:val="28"/>
          <w:lang w:val="uk-UA" w:eastAsia="ru-RU"/>
        </w:rPr>
      </w:pPr>
      <w:r w:rsidRPr="00E73A5C">
        <w:rPr>
          <w:rFonts w:ascii="Times New Roman" w:eastAsia="Times New Roman" w:hAnsi="Times New Roman" w:cs="Times New Roman"/>
          <w:sz w:val="28"/>
          <w:szCs w:val="28"/>
          <w:lang w:val="uk-UA" w:eastAsia="ru-RU"/>
        </w:rPr>
        <w:t>Документи приймаються з 0</w:t>
      </w:r>
      <w:r>
        <w:rPr>
          <w:rFonts w:ascii="Times New Roman" w:eastAsia="Times New Roman" w:hAnsi="Times New Roman" w:cs="Times New Roman"/>
          <w:sz w:val="28"/>
          <w:szCs w:val="28"/>
          <w:lang w:val="uk-UA" w:eastAsia="ru-RU"/>
        </w:rPr>
        <w:t>9:00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26</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грудня</w:t>
      </w:r>
      <w:r>
        <w:rPr>
          <w:rFonts w:ascii="Times New Roman" w:eastAsia="Times New Roman" w:hAnsi="Times New Roman" w:cs="Times New Roman"/>
          <w:sz w:val="28"/>
          <w:szCs w:val="28"/>
          <w:lang w:val="uk-UA" w:eastAsia="ru-RU"/>
        </w:rPr>
        <w:t xml:space="preserve"> </w:t>
      </w:r>
      <w:r w:rsidRPr="00E73A5C">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E73A5C">
        <w:rPr>
          <w:rFonts w:ascii="Times New Roman" w:eastAsia="Times New Roman" w:hAnsi="Times New Roman" w:cs="Times New Roman"/>
          <w:sz w:val="28"/>
          <w:szCs w:val="28"/>
          <w:lang w:val="uk-UA" w:eastAsia="ru-RU"/>
        </w:rPr>
        <w:t xml:space="preserve"> року до                     </w:t>
      </w:r>
      <w:r>
        <w:rPr>
          <w:rFonts w:ascii="Times New Roman" w:eastAsia="Times New Roman" w:hAnsi="Times New Roman" w:cs="Times New Roman"/>
          <w:sz w:val="28"/>
          <w:szCs w:val="28"/>
          <w:lang w:val="uk-UA" w:eastAsia="ru-RU"/>
        </w:rPr>
        <w:t>15</w:t>
      </w:r>
      <w:r w:rsidRPr="00E73A5C">
        <w:rPr>
          <w:rFonts w:ascii="Times New Roman" w:eastAsia="Times New Roman" w:hAnsi="Times New Roman" w:cs="Times New Roman"/>
          <w:sz w:val="28"/>
          <w:szCs w:val="28"/>
          <w:lang w:val="uk-UA" w:eastAsia="ru-RU"/>
        </w:rPr>
        <w:t xml:space="preserve">:00 години </w:t>
      </w:r>
      <w:r>
        <w:rPr>
          <w:rFonts w:ascii="Times New Roman" w:eastAsia="Times New Roman" w:hAnsi="Times New Roman" w:cs="Times New Roman"/>
          <w:sz w:val="28"/>
          <w:szCs w:val="28"/>
          <w:lang w:val="uk-UA" w:eastAsia="ru-RU"/>
        </w:rPr>
        <w:t>0</w:t>
      </w:r>
      <w:r>
        <w:rPr>
          <w:rFonts w:ascii="Times New Roman" w:eastAsia="Times New Roman" w:hAnsi="Times New Roman" w:cs="Times New Roman"/>
          <w:sz w:val="28"/>
          <w:szCs w:val="28"/>
          <w:lang w:val="uk-UA" w:eastAsia="ru-RU"/>
        </w:rPr>
        <w:t xml:space="preserve">5 </w:t>
      </w:r>
      <w:r>
        <w:rPr>
          <w:rFonts w:ascii="Times New Roman" w:eastAsia="Times New Roman" w:hAnsi="Times New Roman" w:cs="Times New Roman"/>
          <w:sz w:val="28"/>
          <w:szCs w:val="28"/>
          <w:lang w:val="uk-UA" w:eastAsia="ru-RU"/>
        </w:rPr>
        <w:t>січня</w:t>
      </w:r>
      <w:r>
        <w:rPr>
          <w:rFonts w:ascii="Times New Roman" w:eastAsia="Times New Roman" w:hAnsi="Times New Roman" w:cs="Times New Roman"/>
          <w:sz w:val="28"/>
          <w:szCs w:val="28"/>
          <w:lang w:val="uk-UA" w:eastAsia="ru-RU"/>
        </w:rPr>
        <w:t xml:space="preserve"> </w:t>
      </w:r>
      <w:r w:rsidRPr="00E73A5C">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6</w:t>
      </w:r>
      <w:r w:rsidRPr="00E73A5C">
        <w:rPr>
          <w:rFonts w:ascii="Times New Roman" w:eastAsia="Times New Roman" w:hAnsi="Times New Roman" w:cs="Times New Roman"/>
          <w:sz w:val="28"/>
          <w:szCs w:val="28"/>
          <w:lang w:val="uk-UA" w:eastAsia="ru-RU"/>
        </w:rPr>
        <w:t xml:space="preserve"> року за адресою: м. Черкаси, бульвар Шевченка, 245 (Територіальне управління Служби судової охорони у Черкаській області).</w:t>
      </w:r>
    </w:p>
    <w:p w:rsidR="00134B0C" w:rsidRPr="00A22D29" w:rsidRDefault="00134B0C" w:rsidP="00134B0C">
      <w:pPr>
        <w:spacing w:after="0" w:line="216" w:lineRule="auto"/>
        <w:ind w:firstLine="709"/>
        <w:jc w:val="both"/>
        <w:rPr>
          <w:rFonts w:ascii="Times New Roman" w:eastAsia="Calibri" w:hAnsi="Times New Roman" w:cs="Times New Roman"/>
          <w:sz w:val="16"/>
          <w:szCs w:val="16"/>
          <w:lang w:val="uk-UA" w:eastAsia="ru-RU"/>
        </w:rPr>
      </w:pPr>
    </w:p>
    <w:p w:rsidR="00134B0C" w:rsidRPr="00CE4DF3" w:rsidRDefault="00134B0C" w:rsidP="00134B0C">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Н</w:t>
      </w:r>
      <w:r w:rsidRPr="00CE4DF3">
        <w:rPr>
          <w:rFonts w:ascii="Times New Roman" w:eastAsia="Calibri" w:hAnsi="Times New Roman" w:cs="Times New Roman"/>
          <w:sz w:val="28"/>
          <w:szCs w:val="28"/>
          <w:lang w:val="uk-UA" w:eastAsia="ru-RU"/>
        </w:rPr>
        <w:t xml:space="preserve">а контролера І категорії </w:t>
      </w:r>
      <w:r w:rsidRPr="0035124C">
        <w:rPr>
          <w:rFonts w:ascii="Times New Roman" w:eastAsia="Calibri" w:hAnsi="Times New Roman" w:cs="Times New Roman"/>
          <w:sz w:val="28"/>
          <w:szCs w:val="28"/>
          <w:lang w:val="uk-UA" w:bidi="en-US"/>
        </w:rPr>
        <w:t>підрозділ</w:t>
      </w:r>
      <w:r>
        <w:rPr>
          <w:rFonts w:ascii="Times New Roman" w:eastAsia="Calibri" w:hAnsi="Times New Roman" w:cs="Times New Roman"/>
          <w:sz w:val="28"/>
          <w:szCs w:val="28"/>
          <w:lang w:val="uk-UA" w:bidi="en-US"/>
        </w:rPr>
        <w:t>у</w:t>
      </w:r>
      <w:r w:rsidRPr="0035124C">
        <w:rPr>
          <w:rFonts w:ascii="Times New Roman" w:eastAsia="Calibri" w:hAnsi="Times New Roman" w:cs="Times New Roman"/>
          <w:sz w:val="28"/>
          <w:szCs w:val="28"/>
          <w:lang w:val="uk-UA" w:bidi="en-US"/>
        </w:rPr>
        <w:t xml:space="preserve"> охорони </w:t>
      </w:r>
      <w:r w:rsidRPr="0035124C">
        <w:rPr>
          <w:rFonts w:ascii="Times New Roman" w:eastAsia="Calibri" w:hAnsi="Times New Roman" w:cs="Times New Roman"/>
          <w:sz w:val="28"/>
          <w:szCs w:val="28"/>
          <w:lang w:val="uk-UA" w:eastAsia="ru-RU"/>
        </w:rPr>
        <w:t>Територіального управління Служби судової охорони у Черкаській області</w:t>
      </w:r>
      <w:r>
        <w:rPr>
          <w:rFonts w:ascii="Times New Roman" w:eastAsia="Calibri" w:hAnsi="Times New Roman" w:cs="Times New Roman"/>
          <w:sz w:val="28"/>
          <w:szCs w:val="28"/>
          <w:lang w:val="uk-UA" w:eastAsia="ru-RU"/>
        </w:rPr>
        <w:t xml:space="preserve"> </w:t>
      </w:r>
      <w:r w:rsidRPr="00CE4DF3">
        <w:rPr>
          <w:rFonts w:ascii="Times New Roman" w:eastAsia="Calibri" w:hAnsi="Times New Roman" w:cs="Times New Roman"/>
          <w:sz w:val="28"/>
          <w:szCs w:val="28"/>
          <w:lang w:val="uk-UA"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134B0C" w:rsidRPr="00A22D29" w:rsidRDefault="00134B0C" w:rsidP="00134B0C">
      <w:pPr>
        <w:spacing w:after="0" w:line="216" w:lineRule="auto"/>
        <w:ind w:firstLine="709"/>
        <w:jc w:val="both"/>
        <w:rPr>
          <w:rFonts w:ascii="Times New Roman" w:eastAsia="Calibri" w:hAnsi="Times New Roman" w:cs="Times New Roman"/>
          <w:sz w:val="16"/>
          <w:szCs w:val="16"/>
          <w:lang w:val="uk-UA" w:eastAsia="ru-RU"/>
        </w:rPr>
      </w:pPr>
    </w:p>
    <w:p w:rsidR="00134B0C" w:rsidRPr="00CE4DF3" w:rsidRDefault="00134B0C" w:rsidP="00134B0C">
      <w:pPr>
        <w:tabs>
          <w:tab w:val="left" w:pos="641"/>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134B0C" w:rsidRDefault="00134B0C" w:rsidP="00134B0C">
      <w:pPr>
        <w:tabs>
          <w:tab w:val="left" w:pos="720"/>
        </w:tabs>
        <w:spacing w:after="0" w:line="216" w:lineRule="auto"/>
        <w:ind w:firstLine="709"/>
        <w:jc w:val="both"/>
        <w:rPr>
          <w:rFonts w:ascii="Times New Roman" w:eastAsia="Calibri" w:hAnsi="Times New Roman" w:cs="Times New Roman"/>
          <w:sz w:val="28"/>
          <w:szCs w:val="28"/>
          <w:lang w:eastAsia="ru-RU"/>
        </w:rPr>
      </w:pPr>
      <w:r w:rsidRPr="00E73A5C">
        <w:rPr>
          <w:rFonts w:ascii="Times New Roman" w:eastAsia="Times New Roman" w:hAnsi="Times New Roman" w:cs="Times New Roman"/>
          <w:sz w:val="28"/>
          <w:szCs w:val="28"/>
          <w:lang w:val="uk-UA" w:eastAsia="ru-RU"/>
        </w:rPr>
        <w:t>м. Черкаси, бульвар Шевченка, 245 (Територіальне управління Служби судової охорони у Черкаській області)</w:t>
      </w:r>
      <w:r>
        <w:rPr>
          <w:rFonts w:ascii="Times New Roman" w:eastAsia="Times New Roman" w:hAnsi="Times New Roman" w:cs="Times New Roman"/>
          <w:sz w:val="28"/>
          <w:szCs w:val="28"/>
          <w:lang w:val="uk-UA" w:eastAsia="ru-RU"/>
        </w:rPr>
        <w:t xml:space="preserve"> </w:t>
      </w:r>
      <w:r w:rsidR="005437BB">
        <w:rPr>
          <w:rFonts w:ascii="Times New Roman" w:eastAsia="Times New Roman" w:hAnsi="Times New Roman" w:cs="Times New Roman"/>
          <w:sz w:val="28"/>
          <w:szCs w:val="28"/>
          <w:lang w:val="uk-UA" w:eastAsia="ru-RU"/>
        </w:rPr>
        <w:t>0</w:t>
      </w:r>
      <w:r>
        <w:rPr>
          <w:rFonts w:ascii="Times New Roman" w:eastAsia="Times New Roman" w:hAnsi="Times New Roman" w:cs="Times New Roman"/>
          <w:sz w:val="28"/>
          <w:szCs w:val="28"/>
          <w:lang w:val="uk-UA" w:eastAsia="ru-RU"/>
        </w:rPr>
        <w:t xml:space="preserve">6 </w:t>
      </w:r>
      <w:r w:rsidR="005437BB">
        <w:rPr>
          <w:rFonts w:ascii="Times New Roman" w:eastAsia="Times New Roman" w:hAnsi="Times New Roman" w:cs="Times New Roman"/>
          <w:sz w:val="28"/>
          <w:szCs w:val="28"/>
          <w:lang w:val="uk-UA" w:eastAsia="ru-RU"/>
        </w:rPr>
        <w:t>січня</w:t>
      </w:r>
      <w:r>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eastAsia="ru-RU"/>
        </w:rPr>
        <w:t>202</w:t>
      </w:r>
      <w:r w:rsidR="005437BB">
        <w:rPr>
          <w:rFonts w:ascii="Times New Roman" w:eastAsia="Calibri" w:hAnsi="Times New Roman" w:cs="Times New Roman"/>
          <w:sz w:val="28"/>
          <w:szCs w:val="28"/>
          <w:lang w:val="uk-UA" w:eastAsia="ru-RU"/>
        </w:rPr>
        <w:t>6</w:t>
      </w:r>
      <w:r>
        <w:rPr>
          <w:rFonts w:ascii="Times New Roman" w:eastAsia="Calibri" w:hAnsi="Times New Roman" w:cs="Times New Roman"/>
          <w:sz w:val="28"/>
          <w:szCs w:val="28"/>
          <w:lang w:eastAsia="ru-RU"/>
        </w:rPr>
        <w:t xml:space="preserve"> року</w:t>
      </w:r>
      <w:r>
        <w:rPr>
          <w:rFonts w:ascii="Times New Roman" w:eastAsia="Calibri" w:hAnsi="Times New Roman" w:cs="Times New Roman"/>
          <w:sz w:val="28"/>
          <w:szCs w:val="28"/>
          <w:lang w:val="uk-UA" w:eastAsia="ru-RU"/>
        </w:rPr>
        <w:t xml:space="preserve"> о </w:t>
      </w:r>
      <w:r>
        <w:rPr>
          <w:rFonts w:ascii="Times New Roman" w:eastAsia="Calibri" w:hAnsi="Times New Roman" w:cs="Times New Roman"/>
          <w:sz w:val="28"/>
          <w:szCs w:val="28"/>
          <w:lang w:eastAsia="ru-RU"/>
        </w:rPr>
        <w:t>09</w:t>
      </w:r>
      <w:r>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eastAsia="ru-RU"/>
        </w:rPr>
        <w:t xml:space="preserve">00 </w:t>
      </w:r>
      <w:r>
        <w:rPr>
          <w:rFonts w:ascii="Times New Roman" w:eastAsia="Calibri" w:hAnsi="Times New Roman" w:cs="Times New Roman"/>
          <w:sz w:val="28"/>
          <w:szCs w:val="28"/>
          <w:lang w:val="uk-UA" w:eastAsia="ru-RU"/>
        </w:rPr>
        <w:t>годині</w:t>
      </w:r>
      <w:r>
        <w:rPr>
          <w:rFonts w:ascii="Times New Roman" w:eastAsia="Calibri" w:hAnsi="Times New Roman" w:cs="Times New Roman"/>
          <w:sz w:val="28"/>
          <w:szCs w:val="28"/>
          <w:lang w:eastAsia="ru-RU"/>
        </w:rPr>
        <w:t>.</w:t>
      </w:r>
    </w:p>
    <w:p w:rsidR="00134B0C" w:rsidRPr="00A22D29" w:rsidRDefault="00134B0C" w:rsidP="00134B0C">
      <w:pPr>
        <w:spacing w:after="0" w:line="216" w:lineRule="auto"/>
        <w:ind w:firstLine="709"/>
        <w:jc w:val="both"/>
        <w:rPr>
          <w:rFonts w:ascii="Times New Roman" w:eastAsia="Times New Roman" w:hAnsi="Times New Roman" w:cs="Times New Roman"/>
          <w:b/>
          <w:snapToGrid w:val="0"/>
          <w:sz w:val="16"/>
          <w:szCs w:val="16"/>
          <w:lang w:eastAsia="ru-RU"/>
        </w:rPr>
      </w:pPr>
    </w:p>
    <w:p w:rsidR="00134B0C" w:rsidRPr="00CE4DF3" w:rsidRDefault="00134B0C" w:rsidP="00134B0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134B0C" w:rsidRDefault="00134B0C" w:rsidP="00134B0C">
      <w:pPr>
        <w:widowControl w:val="0"/>
        <w:tabs>
          <w:tab w:val="left" w:pos="142"/>
        </w:tabs>
        <w:spacing w:after="0" w:line="216" w:lineRule="auto"/>
        <w:ind w:firstLine="709"/>
        <w:jc w:val="both"/>
        <w:rPr>
          <w:rFonts w:ascii="Times New Roman" w:hAnsi="Times New Roman" w:cs="Times New Roman"/>
          <w:sz w:val="28"/>
          <w:szCs w:val="28"/>
          <w:lang w:val="uk-UA"/>
        </w:rPr>
      </w:pPr>
      <w:r w:rsidRPr="0030318F">
        <w:rPr>
          <w:rFonts w:ascii="Times New Roman" w:eastAsia="Times New Roman" w:hAnsi="Times New Roman"/>
          <w:sz w:val="28"/>
          <w:szCs w:val="28"/>
          <w:lang w:val="uk-UA" w:eastAsia="ru-RU"/>
        </w:rPr>
        <w:t>(0</w:t>
      </w:r>
      <w:r>
        <w:rPr>
          <w:rFonts w:ascii="Times New Roman" w:eastAsia="Times New Roman" w:hAnsi="Times New Roman"/>
          <w:sz w:val="28"/>
          <w:szCs w:val="28"/>
          <w:lang w:val="uk-UA" w:eastAsia="ru-RU"/>
        </w:rPr>
        <w:t>99</w:t>
      </w:r>
      <w:r w:rsidRPr="0030318F">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133</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86</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30; </w:t>
      </w:r>
      <w:hyperlink r:id="rId8" w:history="1">
        <w:r w:rsidRPr="00AE6C99">
          <w:rPr>
            <w:rStyle w:val="a8"/>
            <w:rFonts w:ascii="Times New Roman" w:hAnsi="Times New Roman" w:cs="Times New Roman"/>
            <w:sz w:val="28"/>
            <w:szCs w:val="28"/>
            <w:lang w:val="en-US"/>
          </w:rPr>
          <w:t>vrp</w:t>
        </w:r>
        <w:r w:rsidRPr="00AE6C99">
          <w:rPr>
            <w:rStyle w:val="a8"/>
            <w:rFonts w:ascii="Times New Roman" w:hAnsi="Times New Roman" w:cs="Times New Roman"/>
            <w:sz w:val="28"/>
            <w:szCs w:val="28"/>
            <w:lang w:val="uk-UA"/>
          </w:rPr>
          <w:t>.ck@sso.gov.ua</w:t>
        </w:r>
      </w:hyperlink>
    </w:p>
    <w:p w:rsidR="00134B0C" w:rsidRPr="0057404A" w:rsidRDefault="00134B0C" w:rsidP="00134B0C">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r w:rsidRPr="0057404A">
        <w:rPr>
          <w:rFonts w:ascii="Times New Roman" w:eastAsia="Times New Roman" w:hAnsi="Times New Roman" w:cs="Times New Roman"/>
          <w:snapToGrid w:val="0"/>
          <w:sz w:val="28"/>
          <w:szCs w:val="28"/>
          <w:lang w:val="uk-UA" w:eastAsia="ru-RU"/>
        </w:rPr>
        <w:t>Алексашкіна Людмила Леонідівна</w:t>
      </w:r>
    </w:p>
    <w:p w:rsidR="00134B0C" w:rsidRPr="00B54D50" w:rsidRDefault="00134B0C" w:rsidP="00134B0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Рудікевич </w:t>
      </w:r>
      <w:r w:rsidRPr="00B54D50">
        <w:rPr>
          <w:rFonts w:ascii="Times New Roman" w:hAnsi="Times New Roman" w:cs="Times New Roman"/>
          <w:sz w:val="28"/>
          <w:szCs w:val="28"/>
          <w:lang w:val="uk-UA"/>
        </w:rPr>
        <w:t>Валерій Володимирович;</w:t>
      </w:r>
    </w:p>
    <w:p w:rsidR="00134B0C" w:rsidRPr="00C05110" w:rsidRDefault="00134B0C" w:rsidP="00134B0C">
      <w:pPr>
        <w:spacing w:after="0" w:line="216" w:lineRule="auto"/>
        <w:ind w:firstLine="709"/>
        <w:jc w:val="both"/>
        <w:rPr>
          <w:rFonts w:ascii="Times New Roman" w:hAnsi="Times New Roman" w:cs="Times New Roman"/>
          <w:color w:val="000000"/>
          <w:sz w:val="28"/>
          <w:szCs w:val="28"/>
          <w:u w:val="single"/>
          <w:lang w:val="uk-UA"/>
        </w:rPr>
      </w:pPr>
      <w:r w:rsidRPr="00B54D50">
        <w:rPr>
          <w:rFonts w:ascii="Times New Roman" w:hAnsi="Times New Roman" w:cs="Times New Roman"/>
          <w:sz w:val="28"/>
          <w:szCs w:val="28"/>
          <w:lang w:val="uk-UA"/>
        </w:rPr>
        <w:t>Запісочний 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9984" w:type="dxa"/>
        <w:tblInd w:w="108" w:type="dxa"/>
        <w:tblLook w:val="0000" w:firstRow="0" w:lastRow="0" w:firstColumn="0" w:lastColumn="0" w:noHBand="0" w:noVBand="0"/>
      </w:tblPr>
      <w:tblGrid>
        <w:gridCol w:w="10060"/>
      </w:tblGrid>
      <w:tr w:rsidR="00134B0C" w:rsidRPr="006B1D1D" w:rsidTr="00955FE2">
        <w:trPr>
          <w:trHeight w:val="14772"/>
        </w:trPr>
        <w:tc>
          <w:tcPr>
            <w:tcW w:w="9984" w:type="dxa"/>
          </w:tcPr>
          <w:tbl>
            <w:tblPr>
              <w:tblW w:w="9844" w:type="dxa"/>
              <w:tblLook w:val="04A0" w:firstRow="1" w:lastRow="0" w:firstColumn="1" w:lastColumn="0" w:noHBand="0" w:noVBand="1"/>
            </w:tblPr>
            <w:tblGrid>
              <w:gridCol w:w="247"/>
              <w:gridCol w:w="3656"/>
              <w:gridCol w:w="105"/>
              <w:gridCol w:w="24"/>
              <w:gridCol w:w="5253"/>
              <w:gridCol w:w="283"/>
              <w:gridCol w:w="276"/>
            </w:tblGrid>
            <w:tr w:rsidR="00134B0C" w:rsidRPr="00CE4DF3" w:rsidTr="00955FE2">
              <w:trPr>
                <w:gridAfter w:val="1"/>
                <w:wAfter w:w="276" w:type="dxa"/>
                <w:trHeight w:val="408"/>
              </w:trPr>
              <w:tc>
                <w:tcPr>
                  <w:tcW w:w="9568" w:type="dxa"/>
                  <w:gridSpan w:val="6"/>
                </w:tcPr>
                <w:p w:rsidR="00134B0C" w:rsidRPr="00CE4DF3" w:rsidRDefault="00134B0C" w:rsidP="00955FE2">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Кваліфікаційні вимоги</w:t>
                  </w:r>
                </w:p>
              </w:tc>
            </w:tr>
            <w:tr w:rsidR="00134B0C" w:rsidRPr="00CE4DF3" w:rsidTr="00955FE2">
              <w:trPr>
                <w:gridAfter w:val="1"/>
                <w:wAfter w:w="276" w:type="dxa"/>
                <w:trHeight w:val="408"/>
              </w:trPr>
              <w:tc>
                <w:tcPr>
                  <w:tcW w:w="9568" w:type="dxa"/>
                  <w:gridSpan w:val="6"/>
                </w:tcPr>
                <w:p w:rsidR="00134B0C" w:rsidRPr="00CE4DF3" w:rsidRDefault="00134B0C" w:rsidP="00955FE2">
                  <w:pPr>
                    <w:spacing w:after="0" w:line="216" w:lineRule="auto"/>
                    <w:jc w:val="center"/>
                    <w:rPr>
                      <w:rFonts w:ascii="Times New Roman" w:hAnsi="Times New Roman"/>
                      <w:b/>
                      <w:sz w:val="28"/>
                      <w:szCs w:val="28"/>
                      <w:lang w:val="uk-UA"/>
                    </w:rPr>
                  </w:pPr>
                </w:p>
              </w:tc>
            </w:tr>
            <w:tr w:rsidR="00134B0C" w:rsidRPr="00CE4DF3" w:rsidTr="00955FE2">
              <w:trPr>
                <w:gridAfter w:val="1"/>
                <w:wAfter w:w="276" w:type="dxa"/>
                <w:trHeight w:val="408"/>
              </w:trPr>
              <w:tc>
                <w:tcPr>
                  <w:tcW w:w="4032" w:type="dxa"/>
                  <w:gridSpan w:val="4"/>
                  <w:hideMark/>
                </w:tcPr>
                <w:p w:rsidR="00134B0C" w:rsidRPr="00CE4DF3" w:rsidRDefault="00134B0C" w:rsidP="00955FE2">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134B0C" w:rsidRPr="00CE4DF3" w:rsidRDefault="00134B0C" w:rsidP="00955FE2">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134B0C" w:rsidRPr="00CE4DF3" w:rsidTr="00955FE2">
              <w:trPr>
                <w:gridAfter w:val="1"/>
                <w:wAfter w:w="276" w:type="dxa"/>
                <w:trHeight w:val="408"/>
              </w:trPr>
              <w:tc>
                <w:tcPr>
                  <w:tcW w:w="4032" w:type="dxa"/>
                  <w:gridSpan w:val="4"/>
                  <w:hideMark/>
                </w:tcPr>
                <w:p w:rsidR="00134B0C" w:rsidRPr="00CE4DF3" w:rsidRDefault="00134B0C" w:rsidP="00955FE2">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134B0C" w:rsidRPr="00CE4DF3" w:rsidRDefault="00134B0C" w:rsidP="00955FE2">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досвід роботи</w:t>
                  </w:r>
                  <w:r>
                    <w:rPr>
                      <w:rFonts w:ascii="Times New Roman" w:hAnsi="Times New Roman" w:cs="Times New Roman"/>
                      <w:sz w:val="28"/>
                      <w:szCs w:val="28"/>
                      <w:lang w:val="uk-UA"/>
                    </w:rPr>
                    <w:t xml:space="preserve"> в державних органах влади, органах системи правосуддя, правоохоронних органах чи військових формуваннях – не менше ніж один рік  </w:t>
                  </w:r>
                  <w:r w:rsidRPr="0000401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134B0C" w:rsidRPr="00CE4DF3" w:rsidTr="00955FE2">
              <w:trPr>
                <w:gridAfter w:val="1"/>
                <w:wAfter w:w="276" w:type="dxa"/>
                <w:trHeight w:val="408"/>
              </w:trPr>
              <w:tc>
                <w:tcPr>
                  <w:tcW w:w="4032" w:type="dxa"/>
                  <w:gridSpan w:val="4"/>
                  <w:hideMark/>
                </w:tcPr>
                <w:p w:rsidR="00134B0C" w:rsidRPr="00CE4DF3" w:rsidRDefault="00134B0C" w:rsidP="00955FE2">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tc>
              <w:tc>
                <w:tcPr>
                  <w:tcW w:w="5536" w:type="dxa"/>
                  <w:gridSpan w:val="2"/>
                  <w:hideMark/>
                </w:tcPr>
                <w:p w:rsidR="00134B0C" w:rsidRPr="00CE4DF3" w:rsidRDefault="00134B0C" w:rsidP="00955FE2">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tc>
            </w:tr>
            <w:tr w:rsidR="00134B0C" w:rsidRPr="00CE4DF3" w:rsidTr="00955FE2">
              <w:trPr>
                <w:gridAfter w:val="1"/>
                <w:wAfter w:w="276" w:type="dxa"/>
                <w:trHeight w:val="408"/>
              </w:trPr>
              <w:tc>
                <w:tcPr>
                  <w:tcW w:w="9568" w:type="dxa"/>
                  <w:gridSpan w:val="6"/>
                </w:tcPr>
                <w:p w:rsidR="00134B0C" w:rsidRPr="00CE4DF3" w:rsidRDefault="00134B0C" w:rsidP="00955FE2">
                  <w:pPr>
                    <w:spacing w:after="0" w:line="216" w:lineRule="auto"/>
                    <w:jc w:val="both"/>
                    <w:rPr>
                      <w:rFonts w:ascii="Times New Roman" w:hAnsi="Times New Roman"/>
                      <w:sz w:val="28"/>
                      <w:szCs w:val="28"/>
                      <w:lang w:val="uk-UA"/>
                    </w:rPr>
                  </w:pPr>
                </w:p>
              </w:tc>
            </w:tr>
            <w:tr w:rsidR="00134B0C" w:rsidRPr="00CE4DF3" w:rsidTr="00955FE2">
              <w:trPr>
                <w:gridAfter w:val="1"/>
                <w:wAfter w:w="276" w:type="dxa"/>
                <w:trHeight w:val="408"/>
              </w:trPr>
              <w:tc>
                <w:tcPr>
                  <w:tcW w:w="9568" w:type="dxa"/>
                  <w:gridSpan w:val="6"/>
                </w:tcPr>
                <w:p w:rsidR="00134B0C" w:rsidRPr="00CE4DF3" w:rsidRDefault="00134B0C" w:rsidP="00955FE2">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134B0C" w:rsidRPr="00CE4DF3" w:rsidRDefault="00134B0C" w:rsidP="00955FE2">
                  <w:pPr>
                    <w:shd w:val="clear" w:color="auto" w:fill="FFFFFF"/>
                    <w:spacing w:after="0" w:line="216" w:lineRule="auto"/>
                    <w:jc w:val="center"/>
                    <w:rPr>
                      <w:rFonts w:ascii="Times New Roman" w:hAnsi="Times New Roman"/>
                      <w:b/>
                      <w:sz w:val="28"/>
                      <w:szCs w:val="28"/>
                      <w:lang w:val="uk-UA"/>
                    </w:rPr>
                  </w:pPr>
                </w:p>
              </w:tc>
            </w:tr>
            <w:tr w:rsidR="00134B0C" w:rsidRPr="00CE4DF3" w:rsidTr="00955FE2">
              <w:trPr>
                <w:gridAfter w:val="1"/>
                <w:wAfter w:w="276" w:type="dxa"/>
                <w:trHeight w:val="408"/>
              </w:trPr>
              <w:tc>
                <w:tcPr>
                  <w:tcW w:w="4008" w:type="dxa"/>
                  <w:gridSpan w:val="3"/>
                  <w:hideMark/>
                </w:tcPr>
                <w:p w:rsidR="00134B0C" w:rsidRPr="00CE4DF3" w:rsidRDefault="00134B0C" w:rsidP="00955FE2">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134B0C" w:rsidRPr="00CE4DF3" w:rsidRDefault="00134B0C" w:rsidP="00955FE2">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134B0C" w:rsidRPr="00CE4DF3" w:rsidRDefault="00134B0C" w:rsidP="00955FE2">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134B0C" w:rsidRPr="00CE4DF3" w:rsidTr="00955FE2">
              <w:trPr>
                <w:gridAfter w:val="1"/>
                <w:wAfter w:w="276" w:type="dxa"/>
                <w:trHeight w:val="408"/>
              </w:trPr>
              <w:tc>
                <w:tcPr>
                  <w:tcW w:w="4008" w:type="dxa"/>
                  <w:gridSpan w:val="3"/>
                  <w:hideMark/>
                </w:tcPr>
                <w:p w:rsidR="00134B0C" w:rsidRPr="00CE4DF3" w:rsidRDefault="00134B0C" w:rsidP="00955FE2">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134B0C" w:rsidRPr="00CE4DF3" w:rsidRDefault="00134B0C" w:rsidP="00955FE2">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134B0C" w:rsidRPr="00CE4DF3" w:rsidRDefault="00134B0C" w:rsidP="00955FE2">
                  <w:pPr>
                    <w:spacing w:after="0" w:line="216" w:lineRule="auto"/>
                    <w:rPr>
                      <w:rFonts w:ascii="Times New Roman" w:hAnsi="Times New Roman"/>
                      <w:sz w:val="28"/>
                      <w:szCs w:val="28"/>
                      <w:lang w:val="uk-UA"/>
                    </w:rPr>
                  </w:pPr>
                </w:p>
              </w:tc>
            </w:tr>
            <w:tr w:rsidR="00134B0C" w:rsidRPr="006B1D1D" w:rsidTr="00955FE2">
              <w:trPr>
                <w:gridAfter w:val="1"/>
                <w:wAfter w:w="276" w:type="dxa"/>
                <w:trHeight w:val="408"/>
              </w:trPr>
              <w:tc>
                <w:tcPr>
                  <w:tcW w:w="4008" w:type="dxa"/>
                  <w:gridSpan w:val="3"/>
                  <w:hideMark/>
                </w:tcPr>
                <w:p w:rsidR="00134B0C" w:rsidRPr="00CE4DF3" w:rsidRDefault="00134B0C" w:rsidP="00955FE2">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134B0C" w:rsidRDefault="00134B0C" w:rsidP="00955FE2">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134B0C" w:rsidRPr="00CE4DF3" w:rsidRDefault="00134B0C" w:rsidP="00955FE2">
                  <w:pPr>
                    <w:shd w:val="clear" w:color="auto" w:fill="FFFFFF"/>
                    <w:spacing w:after="0" w:line="216" w:lineRule="auto"/>
                    <w:jc w:val="both"/>
                    <w:rPr>
                      <w:rFonts w:ascii="Times New Roman" w:hAnsi="Times New Roman"/>
                      <w:sz w:val="28"/>
                      <w:szCs w:val="28"/>
                      <w:lang w:val="uk-UA"/>
                    </w:rPr>
                  </w:pPr>
                </w:p>
              </w:tc>
            </w:tr>
            <w:tr w:rsidR="00134B0C" w:rsidRPr="00CE4DF3" w:rsidTr="00955FE2">
              <w:trPr>
                <w:gridBefore w:val="1"/>
                <w:wBefore w:w="247" w:type="dxa"/>
                <w:trHeight w:val="408"/>
              </w:trPr>
              <w:tc>
                <w:tcPr>
                  <w:tcW w:w="3761" w:type="dxa"/>
                  <w:gridSpan w:val="2"/>
                  <w:shd w:val="clear" w:color="auto" w:fill="FFFFFF"/>
                  <w:hideMark/>
                </w:tcPr>
                <w:p w:rsidR="00134B0C" w:rsidRPr="00CE4DF3" w:rsidRDefault="00134B0C" w:rsidP="00955FE2">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134B0C" w:rsidRPr="00CE4DF3" w:rsidRDefault="00134B0C" w:rsidP="00955FE2">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134B0C" w:rsidRPr="00CE4DF3" w:rsidRDefault="00134B0C" w:rsidP="00955FE2">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134B0C" w:rsidRPr="00CE4DF3" w:rsidTr="00955FE2">
              <w:trPr>
                <w:gridAfter w:val="1"/>
                <w:wAfter w:w="276" w:type="dxa"/>
                <w:trHeight w:val="408"/>
              </w:trPr>
              <w:tc>
                <w:tcPr>
                  <w:tcW w:w="4008" w:type="dxa"/>
                  <w:gridSpan w:val="3"/>
                </w:tcPr>
                <w:p w:rsidR="00134B0C" w:rsidRPr="00CE4DF3" w:rsidRDefault="00134B0C" w:rsidP="00955FE2">
                  <w:pPr>
                    <w:spacing w:line="216" w:lineRule="auto"/>
                    <w:rPr>
                      <w:rFonts w:ascii="Times New Roman" w:hAnsi="Times New Roman"/>
                      <w:sz w:val="28"/>
                      <w:szCs w:val="28"/>
                      <w:lang w:val="uk-UA"/>
                    </w:rPr>
                  </w:pPr>
                </w:p>
              </w:tc>
              <w:tc>
                <w:tcPr>
                  <w:tcW w:w="5560" w:type="dxa"/>
                  <w:gridSpan w:val="3"/>
                </w:tcPr>
                <w:p w:rsidR="00134B0C" w:rsidRPr="00CE4DF3" w:rsidRDefault="00134B0C" w:rsidP="00955FE2">
                  <w:pPr>
                    <w:spacing w:line="216" w:lineRule="auto"/>
                    <w:jc w:val="both"/>
                    <w:rPr>
                      <w:rFonts w:ascii="Times New Roman" w:hAnsi="Times New Roman"/>
                      <w:sz w:val="28"/>
                      <w:szCs w:val="28"/>
                      <w:lang w:val="uk-UA"/>
                    </w:rPr>
                  </w:pPr>
                </w:p>
              </w:tc>
            </w:tr>
            <w:tr w:rsidR="00134B0C" w:rsidRPr="00CE4DF3" w:rsidTr="00955FE2">
              <w:trPr>
                <w:gridBefore w:val="1"/>
                <w:gridAfter w:val="2"/>
                <w:wBefore w:w="247" w:type="dxa"/>
                <w:wAfter w:w="559" w:type="dxa"/>
                <w:trHeight w:val="408"/>
              </w:trPr>
              <w:tc>
                <w:tcPr>
                  <w:tcW w:w="9038" w:type="dxa"/>
                  <w:gridSpan w:val="4"/>
                  <w:hideMark/>
                </w:tcPr>
                <w:p w:rsidR="00134B0C" w:rsidRPr="00CE4DF3" w:rsidRDefault="00134B0C" w:rsidP="00955FE2">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134B0C" w:rsidRPr="006B1D1D" w:rsidTr="00955FE2">
              <w:trPr>
                <w:gridBefore w:val="1"/>
                <w:gridAfter w:val="2"/>
                <w:wBefore w:w="247" w:type="dxa"/>
                <w:wAfter w:w="559" w:type="dxa"/>
                <w:trHeight w:val="408"/>
              </w:trPr>
              <w:tc>
                <w:tcPr>
                  <w:tcW w:w="3656" w:type="dxa"/>
                  <w:hideMark/>
                </w:tcPr>
                <w:p w:rsidR="00134B0C" w:rsidRPr="00CE4DF3" w:rsidRDefault="00134B0C" w:rsidP="00955FE2">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134B0C" w:rsidRPr="00CE4DF3" w:rsidRDefault="00134B0C" w:rsidP="00955FE2">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134B0C" w:rsidRPr="00CE4DF3" w:rsidRDefault="00134B0C" w:rsidP="00955FE2">
            <w:pPr>
              <w:spacing w:after="0" w:line="216" w:lineRule="auto"/>
              <w:jc w:val="center"/>
              <w:rPr>
                <w:rFonts w:ascii="Times New Roman" w:eastAsia="Calibri" w:hAnsi="Times New Roman" w:cs="Times New Roman"/>
                <w:sz w:val="28"/>
                <w:szCs w:val="28"/>
                <w:lang w:val="uk-UA" w:eastAsia="ru-RU"/>
              </w:rPr>
            </w:pPr>
          </w:p>
        </w:tc>
      </w:tr>
    </w:tbl>
    <w:p w:rsidR="00134B0C" w:rsidRPr="001B7E3F" w:rsidRDefault="00134B0C" w:rsidP="00134B0C">
      <w:pPr>
        <w:spacing w:line="216" w:lineRule="auto"/>
        <w:rPr>
          <w:lang w:val="uk-UA"/>
        </w:rPr>
      </w:pPr>
    </w:p>
    <w:p w:rsidR="00322262" w:rsidRDefault="00322262" w:rsidP="00322262">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322262" w:rsidRPr="0014022C" w:rsidRDefault="00322262" w:rsidP="00322262">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322262" w:rsidRPr="00057C75" w:rsidRDefault="00322262" w:rsidP="00322262">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________2025 №_______</w:t>
      </w:r>
    </w:p>
    <w:p w:rsidR="00322262" w:rsidRPr="008B01AD" w:rsidRDefault="00322262" w:rsidP="00322262">
      <w:pPr>
        <w:spacing w:after="0" w:line="240" w:lineRule="auto"/>
        <w:jc w:val="center"/>
        <w:rPr>
          <w:rFonts w:ascii="Times New Roman" w:eastAsia="Calibri" w:hAnsi="Times New Roman" w:cs="Times New Roman"/>
          <w:b/>
          <w:sz w:val="28"/>
          <w:szCs w:val="28"/>
          <w:lang w:val="uk-UA" w:eastAsia="ru-RU"/>
        </w:rPr>
      </w:pPr>
    </w:p>
    <w:p w:rsidR="00322262" w:rsidRPr="007B41DC" w:rsidRDefault="00322262" w:rsidP="00322262">
      <w:pPr>
        <w:spacing w:after="0" w:line="240" w:lineRule="auto"/>
        <w:jc w:val="both"/>
        <w:rPr>
          <w:rFonts w:ascii="Times New Roman" w:eastAsia="Times New Roman" w:hAnsi="Times New Roman" w:cs="Calibri"/>
          <w:sz w:val="28"/>
          <w:szCs w:val="28"/>
          <w:lang w:val="uk-UA" w:eastAsia="ru-RU"/>
        </w:rPr>
      </w:pPr>
    </w:p>
    <w:p w:rsidR="00322262" w:rsidRPr="007B41DC" w:rsidRDefault="00322262" w:rsidP="00322262">
      <w:pPr>
        <w:spacing w:after="0" w:line="240" w:lineRule="auto"/>
        <w:jc w:val="center"/>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УМОВИ</w:t>
      </w:r>
    </w:p>
    <w:p w:rsidR="00322262" w:rsidRPr="007B41DC" w:rsidRDefault="00322262" w:rsidP="00322262">
      <w:pPr>
        <w:spacing w:after="0" w:line="240" w:lineRule="auto"/>
        <w:jc w:val="center"/>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 xml:space="preserve">проведення конкурсу на зайняття вакантної посади </w:t>
      </w:r>
    </w:p>
    <w:p w:rsidR="00322262" w:rsidRPr="007B41DC" w:rsidRDefault="00322262" w:rsidP="00322262">
      <w:pPr>
        <w:spacing w:after="0" w:line="240" w:lineRule="auto"/>
        <w:jc w:val="center"/>
        <w:rPr>
          <w:rFonts w:ascii="Times New Roman" w:eastAsia="Calibri" w:hAnsi="Times New Roman" w:cs="Times New Roman"/>
          <w:b/>
          <w:sz w:val="28"/>
          <w:szCs w:val="28"/>
          <w:lang w:val="uk-UA" w:eastAsia="ru-RU"/>
        </w:rPr>
      </w:pPr>
      <w:r w:rsidRPr="00C2464A">
        <w:rPr>
          <w:rFonts w:ascii="Times New Roman" w:eastAsia="Calibri" w:hAnsi="Times New Roman" w:cs="Times New Roman"/>
          <w:b/>
          <w:sz w:val="28"/>
          <w:szCs w:val="28"/>
          <w:lang w:val="uk-UA" w:eastAsia="ru-RU"/>
        </w:rPr>
        <w:t>командира відділення підрозділ</w:t>
      </w:r>
      <w:r>
        <w:rPr>
          <w:rFonts w:ascii="Times New Roman" w:eastAsia="Calibri" w:hAnsi="Times New Roman" w:cs="Times New Roman"/>
          <w:b/>
          <w:sz w:val="28"/>
          <w:szCs w:val="28"/>
          <w:lang w:val="uk-UA" w:eastAsia="ru-RU"/>
        </w:rPr>
        <w:t>у</w:t>
      </w:r>
      <w:r w:rsidRPr="00C2464A">
        <w:rPr>
          <w:rFonts w:ascii="Times New Roman" w:eastAsia="Calibri" w:hAnsi="Times New Roman" w:cs="Times New Roman"/>
          <w:b/>
          <w:sz w:val="28"/>
          <w:szCs w:val="28"/>
          <w:lang w:val="uk-UA" w:eastAsia="ru-RU"/>
        </w:rPr>
        <w:t xml:space="preserve"> охорони</w:t>
      </w:r>
      <w:r>
        <w:rPr>
          <w:rFonts w:ascii="Times New Roman" w:eastAsia="Calibri" w:hAnsi="Times New Roman" w:cs="Times New Roman"/>
          <w:b/>
          <w:sz w:val="28"/>
          <w:szCs w:val="28"/>
          <w:lang w:val="uk-UA" w:eastAsia="ru-RU"/>
        </w:rPr>
        <w:t xml:space="preserve"> </w:t>
      </w:r>
      <w:r w:rsidRPr="007B41DC">
        <w:rPr>
          <w:rFonts w:ascii="Times New Roman" w:eastAsia="Calibri" w:hAnsi="Times New Roman" w:cs="Times New Roman"/>
          <w:b/>
          <w:sz w:val="28"/>
          <w:szCs w:val="28"/>
          <w:lang w:val="uk-UA" w:eastAsia="ru-RU"/>
        </w:rPr>
        <w:t xml:space="preserve">Територіального управління Служби судової охорони у Черкаській області </w:t>
      </w:r>
    </w:p>
    <w:p w:rsidR="00322262" w:rsidRPr="007B41DC" w:rsidRDefault="00322262" w:rsidP="00322262">
      <w:pPr>
        <w:spacing w:after="0" w:line="240" w:lineRule="auto"/>
        <w:jc w:val="center"/>
        <w:rPr>
          <w:rFonts w:ascii="Times New Roman" w:eastAsia="Calibri" w:hAnsi="Times New Roman" w:cs="Times New Roman"/>
          <w:b/>
          <w:sz w:val="28"/>
          <w:szCs w:val="28"/>
          <w:lang w:val="uk-UA" w:eastAsia="ru-RU"/>
        </w:rPr>
      </w:pPr>
    </w:p>
    <w:p w:rsidR="00322262" w:rsidRPr="007B41DC" w:rsidRDefault="00322262" w:rsidP="00322262">
      <w:pPr>
        <w:spacing w:after="0" w:line="240" w:lineRule="auto"/>
        <w:jc w:val="center"/>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Загальні умови</w:t>
      </w:r>
    </w:p>
    <w:p w:rsidR="00322262" w:rsidRPr="007B41DC" w:rsidRDefault="00322262" w:rsidP="00322262">
      <w:pPr>
        <w:tabs>
          <w:tab w:val="left" w:pos="743"/>
        </w:tabs>
        <w:spacing w:after="0" w:line="240" w:lineRule="auto"/>
        <w:ind w:left="-108"/>
        <w:jc w:val="both"/>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ab/>
        <w:t xml:space="preserve">1. Основні повноваження командира </w:t>
      </w:r>
      <w:r w:rsidRPr="00C2464A">
        <w:rPr>
          <w:rFonts w:ascii="Times New Roman" w:eastAsia="Calibri" w:hAnsi="Times New Roman" w:cs="Times New Roman"/>
          <w:b/>
          <w:sz w:val="28"/>
          <w:szCs w:val="28"/>
          <w:lang w:val="uk-UA" w:eastAsia="ru-RU"/>
        </w:rPr>
        <w:t>відділення підрозділ</w:t>
      </w:r>
      <w:r>
        <w:rPr>
          <w:rFonts w:ascii="Times New Roman" w:eastAsia="Calibri" w:hAnsi="Times New Roman" w:cs="Times New Roman"/>
          <w:b/>
          <w:sz w:val="28"/>
          <w:szCs w:val="28"/>
          <w:lang w:val="uk-UA" w:eastAsia="ru-RU"/>
        </w:rPr>
        <w:t>у</w:t>
      </w:r>
      <w:r w:rsidRPr="00C2464A">
        <w:rPr>
          <w:rFonts w:ascii="Times New Roman" w:eastAsia="Calibri" w:hAnsi="Times New Roman" w:cs="Times New Roman"/>
          <w:b/>
          <w:sz w:val="28"/>
          <w:szCs w:val="28"/>
          <w:lang w:val="uk-UA" w:eastAsia="ru-RU"/>
        </w:rPr>
        <w:t xml:space="preserve"> охорони</w:t>
      </w:r>
      <w:r>
        <w:rPr>
          <w:rFonts w:ascii="Times New Roman" w:eastAsia="Calibri" w:hAnsi="Times New Roman" w:cs="Times New Roman"/>
          <w:b/>
          <w:sz w:val="28"/>
          <w:szCs w:val="28"/>
          <w:lang w:val="uk-UA" w:eastAsia="ru-RU"/>
        </w:rPr>
        <w:t xml:space="preserve">  </w:t>
      </w:r>
      <w:r w:rsidRPr="007B41D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322262" w:rsidRPr="007B41DC" w:rsidRDefault="00322262" w:rsidP="00322262">
      <w:pPr>
        <w:widowControl w:val="0"/>
        <w:spacing w:after="0" w:line="240" w:lineRule="auto"/>
        <w:ind w:firstLine="709"/>
        <w:jc w:val="both"/>
        <w:rPr>
          <w:rFonts w:ascii="Times New Roman" w:eastAsia="Arial Unicode MS" w:hAnsi="Times New Roman" w:cs="Times New Roman"/>
          <w:sz w:val="28"/>
          <w:szCs w:val="28"/>
          <w:lang w:val="uk-UA" w:eastAsia="uk-UA" w:bidi="uk-UA"/>
        </w:rPr>
      </w:pPr>
      <w:r w:rsidRPr="007B41DC">
        <w:rPr>
          <w:rFonts w:ascii="Times New Roman" w:hAnsi="Times New Roman" w:cs="Times New Roman"/>
          <w:color w:val="000000"/>
          <w:sz w:val="28"/>
          <w:lang w:val="uk-UA"/>
        </w:rPr>
        <w:t xml:space="preserve">Основним завданням </w:t>
      </w:r>
      <w:r w:rsidRPr="007B41DC">
        <w:rPr>
          <w:rFonts w:ascii="Times New Roman" w:eastAsia="Arial Unicode MS" w:hAnsi="Times New Roman" w:cs="Times New Roman"/>
          <w:color w:val="000000"/>
          <w:sz w:val="28"/>
          <w:szCs w:val="28"/>
          <w:lang w:val="uk-UA" w:eastAsia="uk-UA" w:bidi="uk-UA"/>
        </w:rPr>
        <w:t xml:space="preserve">командира відділення охорони </w:t>
      </w:r>
      <w:r w:rsidRPr="007B41DC">
        <w:rPr>
          <w:rFonts w:ascii="Times New Roman" w:hAnsi="Times New Roman" w:cs="Times New Roman"/>
          <w:color w:val="000000"/>
          <w:sz w:val="28"/>
          <w:lang w:val="uk-UA"/>
        </w:rPr>
        <w:t xml:space="preserve">є організація, здійснення керівництва та контролю </w:t>
      </w:r>
      <w:r w:rsidRPr="007B41DC">
        <w:rPr>
          <w:rFonts w:ascii="Times New Roman" w:eastAsia="Arial Unicode MS" w:hAnsi="Times New Roman" w:cs="Times New Roman"/>
          <w:sz w:val="28"/>
          <w:szCs w:val="28"/>
          <w:lang w:val="uk-UA" w:eastAsia="uk-UA" w:bidi="uk-UA"/>
        </w:rPr>
        <w:t>безпосередньо на об’єкті охорони за виконанням співробітниками підпорядкованого відділення охорони завдань з підтримання громадського порядку в суді, припинення проявів неповаги до суду, охорони приміщень судів, органів та установ системи правосуддя, забезпечення в суді безпеки учасників судового процесу.</w:t>
      </w:r>
    </w:p>
    <w:p w:rsidR="00322262" w:rsidRPr="007B41DC" w:rsidRDefault="00322262" w:rsidP="00322262">
      <w:pPr>
        <w:pStyle w:val="rvps2"/>
        <w:shd w:val="clear" w:color="auto" w:fill="FFFFFF"/>
        <w:spacing w:before="0" w:beforeAutospacing="0" w:after="0" w:afterAutospacing="0"/>
        <w:ind w:firstLine="709"/>
        <w:jc w:val="both"/>
        <w:rPr>
          <w:sz w:val="28"/>
          <w:szCs w:val="28"/>
          <w:lang w:val="uk-UA"/>
        </w:rPr>
      </w:pPr>
      <w:r w:rsidRPr="007B41DC">
        <w:rPr>
          <w:sz w:val="28"/>
          <w:szCs w:val="28"/>
          <w:lang w:val="uk-UA"/>
        </w:rPr>
        <w:t>Він зобов'язаний:</w:t>
      </w:r>
    </w:p>
    <w:p w:rsidR="00322262" w:rsidRPr="007B41DC" w:rsidRDefault="00322262" w:rsidP="00322262">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 xml:space="preserve">1) знати обстановку на закріпленій території і вносити командиру взводу охорони пропозиції щодо вдосконалення організації охорони об’єктів судів, органів та установ системи правосуддя та використання нарядів; </w:t>
      </w:r>
    </w:p>
    <w:p w:rsidR="00322262" w:rsidRPr="007B41DC" w:rsidRDefault="00322262" w:rsidP="00322262">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2) здійснювати підбір співробітників відділення до складу нарядів з урахуванням морально-ділових та психологічних якостей;</w:t>
      </w:r>
    </w:p>
    <w:p w:rsidR="00322262" w:rsidRPr="007B41DC" w:rsidRDefault="00322262" w:rsidP="00322262">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3) організовувати  розстановку  сил та засобів відділення;</w:t>
      </w:r>
    </w:p>
    <w:p w:rsidR="00322262" w:rsidRPr="007B41DC" w:rsidRDefault="00322262" w:rsidP="00322262">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4) здійснювати підготовку особового складу відділення до виконання завдань служби;</w:t>
      </w:r>
    </w:p>
    <w:p w:rsidR="00322262" w:rsidRPr="007B41DC" w:rsidRDefault="00322262" w:rsidP="00322262">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5) вести облік та аналіз результатів виконання завдань служби співробітниками відділення;</w:t>
      </w:r>
    </w:p>
    <w:p w:rsidR="00322262" w:rsidRPr="007B41DC" w:rsidRDefault="00322262" w:rsidP="00322262">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6) підбивати підсумки виконання завдань служби особовим складом відділення;</w:t>
      </w:r>
    </w:p>
    <w:p w:rsidR="00322262" w:rsidRPr="007B41DC" w:rsidRDefault="00322262" w:rsidP="00322262">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7)  розробляти графіки перевірок несення служби, здійснювати контроль та особисто очолювати службу;</w:t>
      </w:r>
    </w:p>
    <w:p w:rsidR="00322262" w:rsidRPr="007B41DC" w:rsidRDefault="00322262" w:rsidP="00322262">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 xml:space="preserve">8) мати досвід роботи з ПК (офісні програми, Інтернет) на рівні впевненого користувача. </w:t>
      </w:r>
    </w:p>
    <w:p w:rsidR="00322262" w:rsidRPr="007B41DC" w:rsidRDefault="00322262" w:rsidP="00322262">
      <w:pPr>
        <w:spacing w:after="0" w:line="240" w:lineRule="auto"/>
        <w:ind w:firstLine="462"/>
        <w:jc w:val="both"/>
        <w:rPr>
          <w:rFonts w:ascii="Times New Roman" w:eastAsia="Calibri" w:hAnsi="Times New Roman" w:cs="Times New Roman"/>
          <w:b/>
          <w:sz w:val="28"/>
          <w:szCs w:val="28"/>
          <w:lang w:val="uk-UA" w:eastAsia="ru-RU"/>
        </w:rPr>
      </w:pPr>
    </w:p>
    <w:p w:rsidR="00322262" w:rsidRPr="007B41DC" w:rsidRDefault="00322262" w:rsidP="00322262">
      <w:pPr>
        <w:spacing w:after="0" w:line="240" w:lineRule="auto"/>
        <w:ind w:left="-108" w:firstLine="816"/>
        <w:jc w:val="both"/>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2. Умови оплати праці:</w:t>
      </w:r>
    </w:p>
    <w:p w:rsidR="00322262" w:rsidRPr="007B41DC" w:rsidRDefault="00322262" w:rsidP="00322262">
      <w:pPr>
        <w:spacing w:after="0" w:line="240" w:lineRule="auto"/>
        <w:ind w:left="-108" w:firstLine="851"/>
        <w:jc w:val="both"/>
        <w:rPr>
          <w:rFonts w:ascii="Times New Roman" w:eastAsia="Calibri" w:hAnsi="Times New Roman" w:cs="Times New Roman"/>
          <w:sz w:val="28"/>
          <w:szCs w:val="28"/>
          <w:lang w:val="uk-UA" w:eastAsia="ru-RU"/>
        </w:rPr>
      </w:pPr>
      <w:r w:rsidRPr="007B41DC">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від 18 317 грн.</w:t>
      </w:r>
    </w:p>
    <w:p w:rsidR="00322262" w:rsidRPr="007B41DC" w:rsidRDefault="00322262" w:rsidP="00322262">
      <w:pPr>
        <w:spacing w:after="0" w:line="240" w:lineRule="auto"/>
        <w:ind w:left="-108"/>
        <w:jc w:val="both"/>
        <w:rPr>
          <w:rFonts w:ascii="Times New Roman" w:eastAsia="Times New Roman" w:hAnsi="Times New Roman" w:cs="Times New Roman"/>
          <w:b/>
          <w:sz w:val="28"/>
          <w:szCs w:val="28"/>
          <w:lang w:val="uk-UA" w:eastAsia="uk-UA"/>
        </w:rPr>
      </w:pPr>
    </w:p>
    <w:p w:rsidR="00322262" w:rsidRPr="007B41DC" w:rsidRDefault="00322262" w:rsidP="00322262">
      <w:pPr>
        <w:spacing w:after="0" w:line="240" w:lineRule="auto"/>
        <w:ind w:left="-108" w:firstLine="816"/>
        <w:jc w:val="both"/>
        <w:rPr>
          <w:rFonts w:ascii="Times New Roman" w:eastAsia="Times New Roman" w:hAnsi="Times New Roman" w:cs="Times New Roman"/>
          <w:sz w:val="28"/>
          <w:szCs w:val="28"/>
          <w:lang w:val="uk-UA" w:eastAsia="uk-UA"/>
        </w:rPr>
      </w:pPr>
      <w:r w:rsidRPr="007B41DC">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p>
    <w:p w:rsidR="00322262" w:rsidRPr="007B41DC" w:rsidRDefault="00322262" w:rsidP="00322262">
      <w:pPr>
        <w:spacing w:after="0" w:line="240" w:lineRule="auto"/>
        <w:ind w:left="-108" w:firstLine="851"/>
        <w:jc w:val="both"/>
        <w:rPr>
          <w:rFonts w:ascii="Times New Roman" w:eastAsia="Calibri" w:hAnsi="Times New Roman" w:cs="Times New Roman"/>
          <w:b/>
          <w:sz w:val="28"/>
          <w:szCs w:val="28"/>
          <w:lang w:val="uk-UA" w:eastAsia="ru-RU"/>
        </w:rPr>
      </w:pPr>
      <w:r w:rsidRPr="007B41DC">
        <w:rPr>
          <w:rFonts w:ascii="Times New Roman" w:eastAsia="Times New Roman" w:hAnsi="Times New Roman" w:cs="Times New Roman"/>
          <w:sz w:val="28"/>
          <w:szCs w:val="28"/>
          <w:lang w:val="uk-UA" w:eastAsia="uk-UA"/>
        </w:rPr>
        <w:t>безстроково.</w:t>
      </w:r>
    </w:p>
    <w:p w:rsidR="00322262" w:rsidRPr="007B41DC" w:rsidRDefault="00322262" w:rsidP="00322262">
      <w:pPr>
        <w:spacing w:after="0" w:line="240" w:lineRule="auto"/>
        <w:ind w:left="-108"/>
        <w:jc w:val="both"/>
        <w:rPr>
          <w:rFonts w:ascii="Times New Roman" w:eastAsia="Calibri" w:hAnsi="Times New Roman" w:cs="Times New Roman"/>
          <w:b/>
          <w:sz w:val="28"/>
          <w:szCs w:val="28"/>
          <w:lang w:val="uk-UA" w:eastAsia="ru-RU"/>
        </w:rPr>
      </w:pPr>
    </w:p>
    <w:p w:rsidR="00322262" w:rsidRPr="007B41DC" w:rsidRDefault="00322262" w:rsidP="00322262">
      <w:pPr>
        <w:spacing w:after="0" w:line="240" w:lineRule="auto"/>
        <w:ind w:firstLine="708"/>
        <w:jc w:val="both"/>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322262" w:rsidRPr="003C1F94" w:rsidRDefault="00322262" w:rsidP="00322262">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322262" w:rsidRPr="003C1F94" w:rsidRDefault="00322262" w:rsidP="00322262">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322262" w:rsidRPr="003C1F94" w:rsidRDefault="00322262" w:rsidP="00322262">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322262" w:rsidRPr="003C1F94" w:rsidRDefault="00322262" w:rsidP="00322262">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322262" w:rsidRPr="003C1F94" w:rsidRDefault="00322262" w:rsidP="00322262">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322262" w:rsidRPr="003C1F94" w:rsidRDefault="00322262" w:rsidP="00322262">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6) копія трудової книжки; </w:t>
      </w:r>
    </w:p>
    <w:p w:rsidR="00322262" w:rsidRPr="003C1F94" w:rsidRDefault="00322262" w:rsidP="00322262">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rsidR="00322262" w:rsidRPr="003C1F94" w:rsidRDefault="00322262" w:rsidP="00322262">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7.1.) сертифікат про проходження профілактичного наркологічного огляду</w:t>
      </w:r>
      <w:r>
        <w:rPr>
          <w:rFonts w:ascii="Times New Roman" w:hAnsi="Times New Roman" w:cs="Times New Roman"/>
          <w:sz w:val="28"/>
          <w:szCs w:val="28"/>
          <w:lang w:val="uk-UA"/>
        </w:rPr>
        <w:t>;</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322262" w:rsidRPr="003C1F94" w:rsidRDefault="00322262" w:rsidP="00322262">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7.2.) медична довідки про проходження обов’язкових попереднього та періодичного психіатричних оглядів;</w:t>
      </w:r>
    </w:p>
    <w:p w:rsidR="00322262" w:rsidRDefault="00322262" w:rsidP="00322262">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8) копі</w:t>
      </w:r>
      <w:r>
        <w:rPr>
          <w:rFonts w:ascii="Times New Roman" w:hAnsi="Times New Roman" w:cs="Times New Roman"/>
          <w:sz w:val="28"/>
          <w:szCs w:val="28"/>
          <w:lang w:val="uk-UA"/>
        </w:rPr>
        <w:t>я</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військово-облікових документів </w:t>
      </w:r>
      <w:r w:rsidRPr="003C1F94">
        <w:rPr>
          <w:rFonts w:ascii="Times New Roman" w:hAnsi="Times New Roman" w:cs="Times New Roman"/>
          <w:sz w:val="28"/>
          <w:szCs w:val="28"/>
          <w:lang w:val="uk-UA"/>
        </w:rPr>
        <w:t>або посвідчення особи військовослужбовця (для військовозобов’язаних або військовослужбовців)</w:t>
      </w:r>
      <w:r>
        <w:rPr>
          <w:rFonts w:ascii="Times New Roman" w:hAnsi="Times New Roman" w:cs="Times New Roman"/>
          <w:sz w:val="28"/>
          <w:szCs w:val="28"/>
          <w:lang w:val="uk-UA"/>
        </w:rPr>
        <w:t>;</w:t>
      </w:r>
    </w:p>
    <w:p w:rsidR="00322262" w:rsidRPr="00345012" w:rsidRDefault="00322262" w:rsidP="00322262">
      <w:pPr>
        <w:spacing w:after="0" w:line="240" w:lineRule="auto"/>
        <w:ind w:firstLine="567"/>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9) д</w:t>
      </w:r>
      <w:r w:rsidRPr="00590832">
        <w:rPr>
          <w:rFonts w:ascii="Times New Roman" w:hAnsi="Times New Roman" w:cs="Times New Roman"/>
          <w:sz w:val="28"/>
          <w:szCs w:val="28"/>
          <w:lang w:val="uk-UA"/>
        </w:rPr>
        <w:t xml:space="preserve">окумент </w:t>
      </w:r>
      <w:r w:rsidRPr="00590832">
        <w:rPr>
          <w:rFonts w:ascii="Times New Roman" w:hAnsi="Times New Roman" w:cs="Times New Roman"/>
          <w:color w:val="333333"/>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w:t>
      </w:r>
      <w:r>
        <w:rPr>
          <w:rFonts w:ascii="Times New Roman" w:hAnsi="Times New Roman" w:cs="Times New Roman"/>
          <w:color w:val="333333"/>
          <w:sz w:val="28"/>
          <w:szCs w:val="28"/>
          <w:shd w:val="clear" w:color="auto" w:fill="FFFFFF"/>
          <w:lang w:val="uk-UA"/>
        </w:rPr>
        <w:t>й</w:t>
      </w:r>
      <w:r w:rsidRPr="00590832">
        <w:rPr>
          <w:rFonts w:ascii="Times New Roman" w:hAnsi="Times New Roman" w:cs="Times New Roman"/>
          <w:color w:val="333333"/>
          <w:sz w:val="28"/>
          <w:szCs w:val="28"/>
          <w:shd w:val="clear" w:color="auto" w:fill="FFFFFF"/>
          <w:lang w:val="uk-UA"/>
        </w:rPr>
        <w:t xml:space="preserve"> сертифікат про рівень володіння державною мовою, що видається Національною комісією зі стандартів державної мови.</w:t>
      </w:r>
      <w:r w:rsidRPr="00345012">
        <w:rPr>
          <w:rFonts w:ascii="Times New Roman" w:eastAsia="Calibri" w:hAnsi="Times New Roman" w:cs="Times New Roman"/>
          <w:sz w:val="28"/>
          <w:szCs w:val="28"/>
          <w:lang w:val="uk-UA"/>
        </w:rPr>
        <w:t xml:space="preserve"> </w:t>
      </w:r>
    </w:p>
    <w:p w:rsidR="00322262" w:rsidRPr="00345012" w:rsidRDefault="00322262" w:rsidP="00322262">
      <w:pPr>
        <w:spacing w:after="0" w:line="240" w:lineRule="auto"/>
        <w:ind w:firstLine="567"/>
        <w:jc w:val="both"/>
        <w:rPr>
          <w:rFonts w:ascii="Times New Roman" w:eastAsia="Calibri" w:hAnsi="Times New Roman" w:cs="Times New Roman"/>
          <w:sz w:val="28"/>
          <w:lang w:val="uk-UA"/>
        </w:rPr>
      </w:pPr>
      <w:r w:rsidRPr="00345012">
        <w:rPr>
          <w:rFonts w:ascii="Times New Roman" w:eastAsia="Calibri" w:hAnsi="Times New Roman" w:cs="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r w:rsidRPr="00345012">
        <w:rPr>
          <w:rFonts w:ascii="Times New Roman" w:eastAsia="Calibri" w:hAnsi="Times New Roman" w:cs="Times New Roman"/>
          <w:sz w:val="28"/>
          <w:lang w:val="uk-UA"/>
        </w:rPr>
        <w:t xml:space="preserve"> </w:t>
      </w:r>
    </w:p>
    <w:p w:rsidR="00322262" w:rsidRPr="00345012" w:rsidRDefault="00322262" w:rsidP="00322262">
      <w:pPr>
        <w:spacing w:after="0" w:line="240" w:lineRule="auto"/>
        <w:ind w:firstLine="851"/>
        <w:jc w:val="both"/>
        <w:rPr>
          <w:rFonts w:ascii="Times New Roman" w:eastAsia="Calibri" w:hAnsi="Times New Roman" w:cs="Times New Roman"/>
          <w:sz w:val="28"/>
          <w:szCs w:val="28"/>
          <w:lang w:val="uk-UA"/>
        </w:rPr>
      </w:pPr>
      <w:r w:rsidRPr="00345012">
        <w:rPr>
          <w:rFonts w:ascii="Times New Roman" w:eastAsia="Calibri" w:hAnsi="Times New Roman" w:cs="Times New Roman"/>
          <w:sz w:val="28"/>
          <w:szCs w:val="28"/>
          <w:lang w:val="uk-UA"/>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322262" w:rsidRPr="00345012" w:rsidRDefault="00322262" w:rsidP="00322262">
      <w:pPr>
        <w:spacing w:after="0" w:line="240" w:lineRule="auto"/>
        <w:ind w:left="-108" w:firstLine="851"/>
        <w:jc w:val="both"/>
        <w:rPr>
          <w:rFonts w:ascii="Times New Roman" w:eastAsia="Calibri" w:hAnsi="Times New Roman" w:cs="Times New Roman"/>
          <w:sz w:val="28"/>
          <w:szCs w:val="28"/>
          <w:lang w:val="uk-UA" w:eastAsia="ru-RU"/>
        </w:rPr>
      </w:pPr>
    </w:p>
    <w:p w:rsidR="00322262" w:rsidRPr="00345012" w:rsidRDefault="00322262" w:rsidP="00322262">
      <w:pPr>
        <w:spacing w:after="0" w:line="240" w:lineRule="auto"/>
        <w:ind w:firstLine="708"/>
        <w:jc w:val="both"/>
        <w:rPr>
          <w:rFonts w:ascii="Times New Roman" w:eastAsia="Times New Roman" w:hAnsi="Times New Roman" w:cs="Times New Roman"/>
          <w:sz w:val="28"/>
          <w:szCs w:val="28"/>
          <w:lang w:val="uk-UA" w:eastAsia="ru-RU"/>
        </w:rPr>
      </w:pPr>
      <w:r w:rsidRPr="00345012">
        <w:rPr>
          <w:rFonts w:ascii="Times New Roman" w:eastAsia="Times New Roman" w:hAnsi="Times New Roman" w:cs="Times New Roman"/>
          <w:sz w:val="28"/>
          <w:szCs w:val="28"/>
          <w:lang w:val="uk-UA" w:eastAsia="ru-RU"/>
        </w:rPr>
        <w:t xml:space="preserve">Документи приймаються з </w:t>
      </w:r>
      <w:r w:rsidRPr="00E73A5C">
        <w:rPr>
          <w:rFonts w:ascii="Times New Roman" w:eastAsia="Times New Roman" w:hAnsi="Times New Roman" w:cs="Times New Roman"/>
          <w:sz w:val="28"/>
          <w:szCs w:val="28"/>
          <w:lang w:val="uk-UA" w:eastAsia="ru-RU"/>
        </w:rPr>
        <w:t>0</w:t>
      </w:r>
      <w:r>
        <w:rPr>
          <w:rFonts w:ascii="Times New Roman" w:eastAsia="Times New Roman" w:hAnsi="Times New Roman" w:cs="Times New Roman"/>
          <w:sz w:val="28"/>
          <w:szCs w:val="28"/>
          <w:lang w:val="uk-UA" w:eastAsia="ru-RU"/>
        </w:rPr>
        <w:t>9:00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26 грудня</w:t>
      </w:r>
      <w:r>
        <w:rPr>
          <w:rFonts w:ascii="Times New Roman" w:eastAsia="Times New Roman" w:hAnsi="Times New Roman" w:cs="Times New Roman"/>
          <w:sz w:val="28"/>
          <w:szCs w:val="28"/>
          <w:lang w:val="uk-UA" w:eastAsia="ru-RU"/>
        </w:rPr>
        <w:t xml:space="preserve"> </w:t>
      </w:r>
      <w:r w:rsidRPr="00E73A5C">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E73A5C">
        <w:rPr>
          <w:rFonts w:ascii="Times New Roman" w:eastAsia="Times New Roman" w:hAnsi="Times New Roman" w:cs="Times New Roman"/>
          <w:sz w:val="28"/>
          <w:szCs w:val="28"/>
          <w:lang w:val="uk-UA" w:eastAsia="ru-RU"/>
        </w:rPr>
        <w:t xml:space="preserve"> року</w:t>
      </w:r>
      <w:r w:rsidRPr="00345012">
        <w:rPr>
          <w:rFonts w:ascii="Times New Roman" w:eastAsia="Times New Roman" w:hAnsi="Times New Roman" w:cs="Times New Roman"/>
          <w:sz w:val="28"/>
          <w:szCs w:val="28"/>
          <w:lang w:val="uk-UA" w:eastAsia="ru-RU"/>
        </w:rPr>
        <w:t xml:space="preserve"> до                     </w:t>
      </w:r>
      <w:r>
        <w:rPr>
          <w:rFonts w:ascii="Times New Roman" w:eastAsia="Times New Roman" w:hAnsi="Times New Roman" w:cs="Times New Roman"/>
          <w:sz w:val="28"/>
          <w:szCs w:val="28"/>
          <w:lang w:val="uk-UA" w:eastAsia="ru-RU"/>
        </w:rPr>
        <w:t>15</w:t>
      </w:r>
      <w:r w:rsidRPr="00E73A5C">
        <w:rPr>
          <w:rFonts w:ascii="Times New Roman" w:eastAsia="Times New Roman" w:hAnsi="Times New Roman" w:cs="Times New Roman"/>
          <w:sz w:val="28"/>
          <w:szCs w:val="28"/>
          <w:lang w:val="uk-UA" w:eastAsia="ru-RU"/>
        </w:rPr>
        <w:t xml:space="preserve">:00 години </w:t>
      </w:r>
      <w:r>
        <w:rPr>
          <w:rFonts w:ascii="Times New Roman" w:eastAsia="Times New Roman" w:hAnsi="Times New Roman" w:cs="Times New Roman"/>
          <w:sz w:val="28"/>
          <w:szCs w:val="28"/>
          <w:lang w:val="uk-UA" w:eastAsia="ru-RU"/>
        </w:rPr>
        <w:t>0</w:t>
      </w:r>
      <w:r>
        <w:rPr>
          <w:rFonts w:ascii="Times New Roman" w:eastAsia="Times New Roman" w:hAnsi="Times New Roman" w:cs="Times New Roman"/>
          <w:sz w:val="28"/>
          <w:szCs w:val="28"/>
          <w:lang w:val="uk-UA" w:eastAsia="ru-RU"/>
        </w:rPr>
        <w:t xml:space="preserve">5 </w:t>
      </w:r>
      <w:r>
        <w:rPr>
          <w:rFonts w:ascii="Times New Roman" w:eastAsia="Times New Roman" w:hAnsi="Times New Roman" w:cs="Times New Roman"/>
          <w:sz w:val="28"/>
          <w:szCs w:val="28"/>
          <w:lang w:val="uk-UA" w:eastAsia="ru-RU"/>
        </w:rPr>
        <w:t>січня</w:t>
      </w:r>
      <w:r>
        <w:rPr>
          <w:rFonts w:ascii="Times New Roman" w:eastAsia="Times New Roman" w:hAnsi="Times New Roman" w:cs="Times New Roman"/>
          <w:sz w:val="28"/>
          <w:szCs w:val="28"/>
          <w:lang w:val="uk-UA" w:eastAsia="ru-RU"/>
        </w:rPr>
        <w:t xml:space="preserve"> </w:t>
      </w:r>
      <w:r w:rsidRPr="00E73A5C">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6</w:t>
      </w:r>
      <w:r w:rsidRPr="00345012">
        <w:rPr>
          <w:rFonts w:ascii="Times New Roman" w:eastAsia="Times New Roman" w:hAnsi="Times New Roman" w:cs="Times New Roman"/>
          <w:sz w:val="28"/>
          <w:szCs w:val="28"/>
          <w:lang w:val="uk-UA" w:eastAsia="ru-RU"/>
        </w:rPr>
        <w:t xml:space="preserve"> року за адресою: м. Черкаси, </w:t>
      </w:r>
      <w:r>
        <w:rPr>
          <w:rFonts w:ascii="Times New Roman" w:eastAsia="Times New Roman" w:hAnsi="Times New Roman" w:cs="Times New Roman"/>
          <w:sz w:val="28"/>
          <w:szCs w:val="28"/>
          <w:lang w:val="uk-UA" w:eastAsia="ru-RU"/>
        </w:rPr>
        <w:t>вул. Хрещатик</w:t>
      </w:r>
      <w:r w:rsidRPr="00E73A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w:t>
      </w:r>
      <w:r w:rsidRPr="00345012">
        <w:rPr>
          <w:rFonts w:ascii="Times New Roman" w:eastAsia="Times New Roman" w:hAnsi="Times New Roman" w:cs="Times New Roman"/>
          <w:sz w:val="28"/>
          <w:szCs w:val="28"/>
          <w:lang w:val="uk-UA" w:eastAsia="ru-RU"/>
        </w:rPr>
        <w:t>(Територіальне управління Служби судової охорони у Черкаській області).</w:t>
      </w:r>
    </w:p>
    <w:p w:rsidR="00322262" w:rsidRPr="007B41DC" w:rsidRDefault="00322262" w:rsidP="00322262">
      <w:pPr>
        <w:spacing w:after="0" w:line="240" w:lineRule="auto"/>
        <w:ind w:left="-108" w:firstLine="709"/>
        <w:jc w:val="both"/>
        <w:rPr>
          <w:rFonts w:ascii="Times New Roman" w:eastAsia="Calibri" w:hAnsi="Times New Roman" w:cs="Times New Roman"/>
          <w:sz w:val="28"/>
          <w:szCs w:val="28"/>
          <w:lang w:val="uk-UA" w:eastAsia="ru-RU"/>
        </w:rPr>
      </w:pPr>
    </w:p>
    <w:p w:rsidR="00322262" w:rsidRPr="007B41DC" w:rsidRDefault="00322262" w:rsidP="00322262">
      <w:pPr>
        <w:spacing w:after="0" w:line="240" w:lineRule="auto"/>
        <w:ind w:left="-108" w:firstLine="709"/>
        <w:jc w:val="both"/>
        <w:rPr>
          <w:rFonts w:ascii="Times New Roman" w:eastAsia="Calibri" w:hAnsi="Times New Roman" w:cs="Times New Roman"/>
          <w:sz w:val="28"/>
          <w:szCs w:val="28"/>
          <w:lang w:val="uk-UA" w:eastAsia="ru-RU"/>
        </w:rPr>
      </w:pPr>
      <w:r w:rsidRPr="007B41DC">
        <w:rPr>
          <w:rFonts w:ascii="Times New Roman" w:eastAsia="Calibri" w:hAnsi="Times New Roman" w:cs="Times New Roman"/>
          <w:sz w:val="28"/>
          <w:szCs w:val="28"/>
          <w:lang w:val="uk-UA" w:eastAsia="ru-RU"/>
        </w:rPr>
        <w:t xml:space="preserve">На </w:t>
      </w:r>
      <w:r w:rsidRPr="00141B21">
        <w:rPr>
          <w:rFonts w:ascii="Times New Roman" w:eastAsia="Calibri" w:hAnsi="Times New Roman" w:cs="Times New Roman"/>
          <w:sz w:val="28"/>
          <w:szCs w:val="28"/>
          <w:lang w:val="uk-UA" w:eastAsia="ru-RU"/>
        </w:rPr>
        <w:t>командира відділення підрозділ</w:t>
      </w:r>
      <w:r>
        <w:rPr>
          <w:rFonts w:ascii="Times New Roman" w:eastAsia="Calibri" w:hAnsi="Times New Roman" w:cs="Times New Roman"/>
          <w:sz w:val="28"/>
          <w:szCs w:val="28"/>
          <w:lang w:val="uk-UA" w:eastAsia="ru-RU"/>
        </w:rPr>
        <w:t>у</w:t>
      </w:r>
      <w:r w:rsidRPr="00141B21">
        <w:rPr>
          <w:rFonts w:ascii="Times New Roman" w:eastAsia="Calibri" w:hAnsi="Times New Roman" w:cs="Times New Roman"/>
          <w:sz w:val="28"/>
          <w:szCs w:val="28"/>
          <w:lang w:val="uk-UA" w:eastAsia="ru-RU"/>
        </w:rPr>
        <w:t xml:space="preserve"> охорони </w:t>
      </w:r>
      <w:r w:rsidRPr="007B41DC">
        <w:rPr>
          <w:rFonts w:ascii="Times New Roman" w:eastAsia="Calibri" w:hAnsi="Times New Roman" w:cs="Times New Roman"/>
          <w:bCs/>
          <w:sz w:val="28"/>
          <w:szCs w:val="28"/>
          <w:lang w:val="uk-UA" w:eastAsia="ru-RU"/>
        </w:rPr>
        <w:t>Територіального управління</w:t>
      </w:r>
      <w:r w:rsidRPr="007B41DC">
        <w:rPr>
          <w:rFonts w:ascii="Times New Roman" w:eastAsia="Calibri" w:hAnsi="Times New Roman" w:cs="Times New Roman"/>
          <w:sz w:val="28"/>
          <w:szCs w:val="28"/>
          <w:lang w:val="uk-UA" w:eastAsia="ru-RU"/>
        </w:rPr>
        <w:t xml:space="preserve">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322262" w:rsidRPr="007B41DC" w:rsidRDefault="00322262" w:rsidP="00322262">
      <w:pPr>
        <w:spacing w:after="0" w:line="240" w:lineRule="auto"/>
        <w:ind w:left="-108" w:firstLine="709"/>
        <w:jc w:val="both"/>
        <w:rPr>
          <w:rFonts w:ascii="Times New Roman" w:eastAsia="Calibri" w:hAnsi="Times New Roman" w:cs="Times New Roman"/>
          <w:sz w:val="28"/>
          <w:szCs w:val="28"/>
          <w:lang w:val="uk-UA" w:eastAsia="ru-RU"/>
        </w:rPr>
      </w:pPr>
    </w:p>
    <w:p w:rsidR="00322262" w:rsidRPr="007B41DC" w:rsidRDefault="00322262" w:rsidP="00322262">
      <w:pPr>
        <w:spacing w:after="0" w:line="240" w:lineRule="auto"/>
        <w:ind w:left="-108" w:firstLine="709"/>
        <w:jc w:val="both"/>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322262" w:rsidRPr="007B41DC" w:rsidRDefault="00322262" w:rsidP="00322262">
      <w:pPr>
        <w:spacing w:after="0" w:line="240" w:lineRule="auto"/>
        <w:ind w:firstLine="601"/>
        <w:jc w:val="both"/>
        <w:rPr>
          <w:rFonts w:ascii="Times New Roman" w:eastAsia="Calibri" w:hAnsi="Times New Roman" w:cs="Times New Roman"/>
          <w:sz w:val="28"/>
          <w:szCs w:val="28"/>
          <w:lang w:val="uk-UA" w:eastAsia="ru-RU"/>
        </w:rPr>
      </w:pPr>
      <w:r w:rsidRPr="007B41DC">
        <w:rPr>
          <w:rFonts w:ascii="Times New Roman" w:eastAsia="Calibri" w:hAnsi="Times New Roman" w:cs="Times New Roman"/>
          <w:sz w:val="28"/>
          <w:szCs w:val="28"/>
          <w:lang w:val="uk-UA" w:eastAsia="ru-RU"/>
        </w:rPr>
        <w:t xml:space="preserve">м. Черкаси, </w:t>
      </w:r>
      <w:r>
        <w:rPr>
          <w:rFonts w:ascii="Times New Roman" w:eastAsia="Times New Roman" w:hAnsi="Times New Roman" w:cs="Times New Roman"/>
          <w:sz w:val="28"/>
          <w:szCs w:val="28"/>
          <w:lang w:val="uk-UA" w:eastAsia="ru-RU"/>
        </w:rPr>
        <w:t>вул. Хрещатик</w:t>
      </w:r>
      <w:r w:rsidRPr="00E73A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193</w:t>
      </w:r>
      <w:r w:rsidRPr="007B41DC">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0</w:t>
      </w:r>
      <w:r>
        <w:rPr>
          <w:rFonts w:ascii="Times New Roman" w:eastAsia="Calibri" w:hAnsi="Times New Roman" w:cs="Times New Roman"/>
          <w:sz w:val="28"/>
          <w:szCs w:val="28"/>
          <w:lang w:val="uk-UA" w:eastAsia="ru-RU"/>
        </w:rPr>
        <w:t>6</w:t>
      </w:r>
      <w:r w:rsidRPr="007B41DC">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січня</w:t>
      </w:r>
      <w:r>
        <w:rPr>
          <w:rFonts w:ascii="Times New Roman" w:eastAsia="Calibri" w:hAnsi="Times New Roman" w:cs="Times New Roman"/>
          <w:sz w:val="28"/>
          <w:szCs w:val="28"/>
          <w:lang w:val="uk-UA" w:eastAsia="ru-RU"/>
        </w:rPr>
        <w:t xml:space="preserve"> </w:t>
      </w:r>
      <w:r w:rsidRPr="007B41DC">
        <w:rPr>
          <w:rFonts w:ascii="Times New Roman" w:eastAsia="Calibri" w:hAnsi="Times New Roman" w:cs="Times New Roman"/>
          <w:sz w:val="28"/>
          <w:szCs w:val="28"/>
          <w:lang w:val="uk-UA" w:eastAsia="ru-RU"/>
        </w:rPr>
        <w:t>202</w:t>
      </w:r>
      <w:r>
        <w:rPr>
          <w:rFonts w:ascii="Times New Roman" w:eastAsia="Calibri" w:hAnsi="Times New Roman" w:cs="Times New Roman"/>
          <w:sz w:val="28"/>
          <w:szCs w:val="28"/>
          <w:lang w:val="uk-UA" w:eastAsia="ru-RU"/>
        </w:rPr>
        <w:t>6</w:t>
      </w:r>
      <w:bookmarkStart w:id="0" w:name="_GoBack"/>
      <w:bookmarkEnd w:id="0"/>
      <w:r w:rsidRPr="007B41DC">
        <w:rPr>
          <w:rFonts w:ascii="Times New Roman" w:eastAsia="Calibri" w:hAnsi="Times New Roman" w:cs="Times New Roman"/>
          <w:sz w:val="28"/>
          <w:szCs w:val="28"/>
          <w:lang w:val="uk-UA" w:eastAsia="ru-RU"/>
        </w:rPr>
        <w:t xml:space="preserve"> року о 09</w:t>
      </w:r>
      <w:r>
        <w:rPr>
          <w:rFonts w:ascii="Times New Roman" w:eastAsia="Calibri" w:hAnsi="Times New Roman" w:cs="Times New Roman"/>
          <w:sz w:val="28"/>
          <w:szCs w:val="28"/>
          <w:lang w:val="uk-UA" w:eastAsia="ru-RU"/>
        </w:rPr>
        <w:t>:</w:t>
      </w:r>
      <w:r w:rsidRPr="007B41DC">
        <w:rPr>
          <w:rFonts w:ascii="Times New Roman" w:eastAsia="Calibri" w:hAnsi="Times New Roman" w:cs="Times New Roman"/>
          <w:sz w:val="28"/>
          <w:szCs w:val="28"/>
          <w:lang w:val="uk-UA" w:eastAsia="ru-RU"/>
        </w:rPr>
        <w:t>00 годині.</w:t>
      </w:r>
    </w:p>
    <w:p w:rsidR="00322262" w:rsidRPr="007B41DC" w:rsidRDefault="00322262" w:rsidP="00322262">
      <w:pPr>
        <w:spacing w:after="0" w:line="240" w:lineRule="auto"/>
        <w:ind w:left="-108"/>
        <w:jc w:val="both"/>
        <w:rPr>
          <w:rFonts w:ascii="Times New Roman" w:eastAsia="Times New Roman" w:hAnsi="Times New Roman" w:cs="Times New Roman"/>
          <w:b/>
          <w:snapToGrid w:val="0"/>
          <w:sz w:val="28"/>
          <w:szCs w:val="28"/>
          <w:lang w:val="uk-UA" w:eastAsia="ru-RU"/>
        </w:rPr>
      </w:pPr>
    </w:p>
    <w:p w:rsidR="00322262" w:rsidRPr="007B41DC" w:rsidRDefault="00322262" w:rsidP="00322262">
      <w:pPr>
        <w:tabs>
          <w:tab w:val="left" w:pos="851"/>
        </w:tabs>
        <w:spacing w:after="0" w:line="240" w:lineRule="auto"/>
        <w:ind w:left="-108" w:firstLine="816"/>
        <w:jc w:val="both"/>
        <w:rPr>
          <w:rFonts w:ascii="Times New Roman" w:eastAsia="Times New Roman" w:hAnsi="Times New Roman" w:cs="Times New Roman"/>
          <w:b/>
          <w:snapToGrid w:val="0"/>
          <w:sz w:val="28"/>
          <w:szCs w:val="28"/>
          <w:lang w:val="uk-UA" w:eastAsia="ru-RU"/>
        </w:rPr>
      </w:pPr>
      <w:r w:rsidRPr="007B41DC">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322262" w:rsidRDefault="00322262" w:rsidP="00322262">
      <w:pPr>
        <w:widowControl w:val="0"/>
        <w:tabs>
          <w:tab w:val="left" w:pos="142"/>
        </w:tabs>
        <w:spacing w:after="0" w:line="216" w:lineRule="auto"/>
        <w:ind w:firstLine="709"/>
        <w:jc w:val="both"/>
        <w:rPr>
          <w:rFonts w:ascii="Times New Roman" w:hAnsi="Times New Roman" w:cs="Times New Roman"/>
          <w:sz w:val="28"/>
          <w:szCs w:val="28"/>
          <w:lang w:val="uk-UA"/>
        </w:rPr>
      </w:pPr>
      <w:r w:rsidRPr="0030318F">
        <w:rPr>
          <w:rFonts w:ascii="Times New Roman" w:eastAsia="Times New Roman" w:hAnsi="Times New Roman"/>
          <w:sz w:val="28"/>
          <w:szCs w:val="28"/>
          <w:lang w:val="uk-UA" w:eastAsia="ru-RU"/>
        </w:rPr>
        <w:t>(0</w:t>
      </w:r>
      <w:r>
        <w:rPr>
          <w:rFonts w:ascii="Times New Roman" w:eastAsia="Times New Roman" w:hAnsi="Times New Roman"/>
          <w:sz w:val="28"/>
          <w:szCs w:val="28"/>
          <w:lang w:val="uk-UA" w:eastAsia="ru-RU"/>
        </w:rPr>
        <w:t>99</w:t>
      </w:r>
      <w:r w:rsidRPr="0030318F">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133</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86</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30; </w:t>
      </w:r>
      <w:hyperlink r:id="rId9" w:history="1">
        <w:r w:rsidRPr="00AE6C99">
          <w:rPr>
            <w:rStyle w:val="a8"/>
            <w:rFonts w:ascii="Times New Roman" w:hAnsi="Times New Roman" w:cs="Times New Roman"/>
            <w:sz w:val="28"/>
            <w:szCs w:val="28"/>
            <w:lang w:val="en-US"/>
          </w:rPr>
          <w:t>vrp</w:t>
        </w:r>
        <w:r w:rsidRPr="00AE6C99">
          <w:rPr>
            <w:rStyle w:val="a8"/>
            <w:rFonts w:ascii="Times New Roman" w:hAnsi="Times New Roman" w:cs="Times New Roman"/>
            <w:sz w:val="28"/>
            <w:szCs w:val="28"/>
            <w:lang w:val="uk-UA"/>
          </w:rPr>
          <w:t>.ck@sso.gov.ua</w:t>
        </w:r>
      </w:hyperlink>
    </w:p>
    <w:p w:rsidR="00322262" w:rsidRPr="0057404A" w:rsidRDefault="00322262" w:rsidP="00322262">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r w:rsidRPr="0057404A">
        <w:rPr>
          <w:rFonts w:ascii="Times New Roman" w:eastAsia="Times New Roman" w:hAnsi="Times New Roman" w:cs="Times New Roman"/>
          <w:snapToGrid w:val="0"/>
          <w:sz w:val="28"/>
          <w:szCs w:val="28"/>
          <w:lang w:val="uk-UA" w:eastAsia="ru-RU"/>
        </w:rPr>
        <w:t>Алексашкіна Людмила Леонідівна</w:t>
      </w:r>
    </w:p>
    <w:p w:rsidR="00322262" w:rsidRPr="00B54D50" w:rsidRDefault="00322262" w:rsidP="00322262">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Рудікевич </w:t>
      </w:r>
      <w:r w:rsidRPr="00B54D50">
        <w:rPr>
          <w:rFonts w:ascii="Times New Roman" w:hAnsi="Times New Roman" w:cs="Times New Roman"/>
          <w:sz w:val="28"/>
          <w:szCs w:val="28"/>
          <w:lang w:val="uk-UA"/>
        </w:rPr>
        <w:t>Валерій Володимирович;</w:t>
      </w:r>
    </w:p>
    <w:p w:rsidR="00322262" w:rsidRPr="00CE4DF3" w:rsidRDefault="00322262" w:rsidP="00322262">
      <w:pPr>
        <w:spacing w:after="0" w:line="216" w:lineRule="auto"/>
        <w:ind w:firstLine="709"/>
        <w:jc w:val="both"/>
        <w:rPr>
          <w:rFonts w:ascii="Times New Roman" w:hAnsi="Times New Roman" w:cs="Times New Roman"/>
          <w:color w:val="000000"/>
          <w:sz w:val="28"/>
          <w:szCs w:val="28"/>
          <w:u w:val="single"/>
          <w:lang w:val="uk-UA"/>
        </w:rPr>
      </w:pPr>
      <w:r w:rsidRPr="00B54D50">
        <w:rPr>
          <w:rFonts w:ascii="Times New Roman" w:hAnsi="Times New Roman" w:cs="Times New Roman"/>
          <w:sz w:val="28"/>
          <w:szCs w:val="28"/>
          <w:lang w:val="uk-UA"/>
        </w:rPr>
        <w:t>Запісочний 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9768" w:type="dxa"/>
        <w:tblInd w:w="108" w:type="dxa"/>
        <w:tblLook w:val="04A0" w:firstRow="1" w:lastRow="0" w:firstColumn="1" w:lastColumn="0" w:noHBand="0" w:noVBand="1"/>
      </w:tblPr>
      <w:tblGrid>
        <w:gridCol w:w="4008"/>
        <w:gridCol w:w="24"/>
        <w:gridCol w:w="5736"/>
      </w:tblGrid>
      <w:tr w:rsidR="00322262" w:rsidRPr="007B41DC" w:rsidTr="00955FE2">
        <w:trPr>
          <w:trHeight w:val="408"/>
        </w:trPr>
        <w:tc>
          <w:tcPr>
            <w:tcW w:w="9768" w:type="dxa"/>
            <w:gridSpan w:val="3"/>
          </w:tcPr>
          <w:p w:rsidR="00322262" w:rsidRPr="007B41DC" w:rsidRDefault="00322262" w:rsidP="00955FE2">
            <w:pPr>
              <w:spacing w:after="0" w:line="240" w:lineRule="auto"/>
              <w:jc w:val="center"/>
              <w:rPr>
                <w:rFonts w:ascii="Times New Roman" w:hAnsi="Times New Roman"/>
                <w:sz w:val="28"/>
                <w:szCs w:val="28"/>
                <w:lang w:val="uk-UA" w:eastAsia="ru-RU"/>
              </w:rPr>
            </w:pPr>
            <w:r w:rsidRPr="007B41DC">
              <w:rPr>
                <w:rFonts w:ascii="Times New Roman" w:hAnsi="Times New Roman"/>
                <w:sz w:val="28"/>
                <w:szCs w:val="28"/>
                <w:lang w:val="uk-UA" w:eastAsia="ru-RU"/>
              </w:rPr>
              <w:br w:type="page"/>
            </w:r>
          </w:p>
          <w:p w:rsidR="00322262" w:rsidRPr="007B41DC" w:rsidRDefault="00322262" w:rsidP="00955FE2">
            <w:pPr>
              <w:spacing w:after="0" w:line="240" w:lineRule="auto"/>
              <w:jc w:val="center"/>
              <w:rPr>
                <w:rFonts w:ascii="Times New Roman" w:hAnsi="Times New Roman"/>
                <w:b/>
                <w:sz w:val="28"/>
                <w:szCs w:val="28"/>
                <w:lang w:val="uk-UA" w:eastAsia="ru-RU"/>
              </w:rPr>
            </w:pPr>
            <w:r w:rsidRPr="007B41DC">
              <w:rPr>
                <w:rFonts w:ascii="Times New Roman" w:hAnsi="Times New Roman"/>
                <w:b/>
                <w:sz w:val="28"/>
                <w:szCs w:val="28"/>
                <w:lang w:val="uk-UA" w:eastAsia="ru-RU"/>
              </w:rPr>
              <w:t>Кваліфікаційні вимоги</w:t>
            </w:r>
          </w:p>
        </w:tc>
      </w:tr>
      <w:tr w:rsidR="00322262" w:rsidRPr="007B41DC" w:rsidTr="00955FE2">
        <w:trPr>
          <w:trHeight w:val="408"/>
        </w:trPr>
        <w:tc>
          <w:tcPr>
            <w:tcW w:w="4032" w:type="dxa"/>
            <w:gridSpan w:val="2"/>
            <w:hideMark/>
          </w:tcPr>
          <w:p w:rsidR="00322262" w:rsidRPr="007B41DC" w:rsidRDefault="00322262" w:rsidP="00955FE2">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1. Освіта</w:t>
            </w:r>
          </w:p>
        </w:tc>
        <w:tc>
          <w:tcPr>
            <w:tcW w:w="5736" w:type="dxa"/>
          </w:tcPr>
          <w:p w:rsidR="00322262" w:rsidRPr="007B41DC" w:rsidRDefault="00322262" w:rsidP="00955FE2">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 xml:space="preserve">повна </w:t>
            </w:r>
            <w:r>
              <w:rPr>
                <w:rFonts w:ascii="Times New Roman" w:hAnsi="Times New Roman"/>
                <w:sz w:val="28"/>
                <w:szCs w:val="28"/>
                <w:lang w:val="uk-UA" w:eastAsia="ru-RU"/>
              </w:rPr>
              <w:t xml:space="preserve">загальна </w:t>
            </w:r>
            <w:r w:rsidRPr="007B41DC">
              <w:rPr>
                <w:rFonts w:ascii="Times New Roman" w:hAnsi="Times New Roman"/>
                <w:sz w:val="28"/>
                <w:szCs w:val="28"/>
                <w:lang w:val="uk-UA" w:eastAsia="ru-RU"/>
              </w:rPr>
              <w:t>середня освіта.</w:t>
            </w:r>
          </w:p>
          <w:p w:rsidR="00322262" w:rsidRPr="007B41DC" w:rsidRDefault="00322262" w:rsidP="00955FE2">
            <w:pPr>
              <w:spacing w:after="0" w:line="240" w:lineRule="auto"/>
              <w:jc w:val="both"/>
              <w:rPr>
                <w:rFonts w:ascii="Times New Roman" w:hAnsi="Times New Roman"/>
                <w:sz w:val="28"/>
                <w:szCs w:val="28"/>
                <w:lang w:val="uk-UA" w:eastAsia="ru-RU"/>
              </w:rPr>
            </w:pPr>
          </w:p>
        </w:tc>
      </w:tr>
      <w:tr w:rsidR="00322262" w:rsidRPr="007B41DC" w:rsidTr="00955FE2">
        <w:trPr>
          <w:trHeight w:val="408"/>
        </w:trPr>
        <w:tc>
          <w:tcPr>
            <w:tcW w:w="4032" w:type="dxa"/>
            <w:gridSpan w:val="2"/>
            <w:hideMark/>
          </w:tcPr>
          <w:p w:rsidR="00322262" w:rsidRPr="007B41DC" w:rsidRDefault="00322262" w:rsidP="00955FE2">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2. Досвід роботи</w:t>
            </w:r>
          </w:p>
        </w:tc>
        <w:tc>
          <w:tcPr>
            <w:tcW w:w="5736" w:type="dxa"/>
            <w:hideMark/>
          </w:tcPr>
          <w:p w:rsidR="00322262" w:rsidRPr="007B41DC" w:rsidRDefault="00322262" w:rsidP="00955FE2">
            <w:pPr>
              <w:pStyle w:val="10"/>
              <w:tabs>
                <w:tab w:val="left" w:pos="142"/>
              </w:tabs>
              <w:jc w:val="both"/>
              <w:rPr>
                <w:sz w:val="28"/>
                <w:szCs w:val="28"/>
                <w:lang w:val="uk-UA"/>
              </w:rPr>
            </w:pPr>
            <w:r w:rsidRPr="007B41DC">
              <w:rPr>
                <w:iCs/>
                <w:sz w:val="28"/>
                <w:szCs w:val="28"/>
                <w:lang w:val="uk-UA"/>
              </w:rPr>
              <w:t xml:space="preserve">має досвід проходження служби в Збройних Силах України, правоохоронних органах або військових формуваннях </w:t>
            </w:r>
            <w:r w:rsidRPr="007B41DC">
              <w:rPr>
                <w:color w:val="auto"/>
                <w:sz w:val="28"/>
                <w:szCs w:val="28"/>
                <w:lang w:val="uk-UA"/>
              </w:rPr>
              <w:t xml:space="preserve">не менше як 2 роки, </w:t>
            </w:r>
            <w:r w:rsidRPr="007B41DC">
              <w:rPr>
                <w:iCs/>
                <w:sz w:val="28"/>
                <w:szCs w:val="28"/>
                <w:lang w:val="uk-UA"/>
              </w:rPr>
              <w:t>відсутність офіцерських звань чи спеціальних звань середнього складу</w:t>
            </w:r>
            <w:r w:rsidRPr="007B41DC">
              <w:rPr>
                <w:color w:val="auto"/>
                <w:sz w:val="28"/>
                <w:szCs w:val="28"/>
                <w:lang w:val="uk-UA"/>
              </w:rPr>
              <w:t>.</w:t>
            </w:r>
          </w:p>
        </w:tc>
      </w:tr>
      <w:tr w:rsidR="00322262" w:rsidRPr="007B41DC" w:rsidTr="00955FE2">
        <w:trPr>
          <w:trHeight w:val="408"/>
        </w:trPr>
        <w:tc>
          <w:tcPr>
            <w:tcW w:w="4032" w:type="dxa"/>
            <w:gridSpan w:val="2"/>
          </w:tcPr>
          <w:p w:rsidR="00322262" w:rsidRPr="007B41DC" w:rsidRDefault="00322262" w:rsidP="00955FE2">
            <w:pPr>
              <w:spacing w:after="0" w:line="240" w:lineRule="auto"/>
              <w:jc w:val="both"/>
              <w:rPr>
                <w:rFonts w:ascii="Times New Roman" w:hAnsi="Times New Roman"/>
                <w:sz w:val="28"/>
                <w:szCs w:val="28"/>
                <w:lang w:val="uk-UA" w:eastAsia="ru-RU"/>
              </w:rPr>
            </w:pPr>
          </w:p>
        </w:tc>
        <w:tc>
          <w:tcPr>
            <w:tcW w:w="5736" w:type="dxa"/>
          </w:tcPr>
          <w:p w:rsidR="00322262" w:rsidRPr="007B41DC" w:rsidRDefault="00322262" w:rsidP="00955FE2">
            <w:pPr>
              <w:spacing w:after="0" w:line="240" w:lineRule="auto"/>
              <w:jc w:val="both"/>
              <w:rPr>
                <w:rFonts w:ascii="Times New Roman" w:hAnsi="Times New Roman"/>
                <w:sz w:val="28"/>
                <w:szCs w:val="28"/>
                <w:lang w:val="uk-UA" w:eastAsia="ru-RU"/>
              </w:rPr>
            </w:pPr>
          </w:p>
        </w:tc>
      </w:tr>
      <w:tr w:rsidR="00322262" w:rsidRPr="007B41DC" w:rsidTr="00955FE2">
        <w:trPr>
          <w:trHeight w:val="408"/>
        </w:trPr>
        <w:tc>
          <w:tcPr>
            <w:tcW w:w="4032" w:type="dxa"/>
            <w:gridSpan w:val="2"/>
            <w:hideMark/>
          </w:tcPr>
          <w:p w:rsidR="00322262" w:rsidRPr="007B41DC" w:rsidRDefault="00322262" w:rsidP="00955FE2">
            <w:pPr>
              <w:spacing w:after="0" w:line="240" w:lineRule="atLeast"/>
              <w:ind w:right="-39"/>
              <w:jc w:val="both"/>
              <w:rPr>
                <w:rFonts w:ascii="Times New Roman" w:hAnsi="Times New Roman"/>
                <w:sz w:val="28"/>
                <w:szCs w:val="28"/>
                <w:lang w:val="uk-UA" w:eastAsia="ru-RU"/>
              </w:rPr>
            </w:pPr>
            <w:r w:rsidRPr="007B41DC">
              <w:rPr>
                <w:rFonts w:ascii="Times New Roman" w:hAnsi="Times New Roman"/>
                <w:sz w:val="28"/>
                <w:szCs w:val="28"/>
                <w:lang w:val="uk-UA" w:eastAsia="ru-RU"/>
              </w:rPr>
              <w:t>3. Володіння державною мовою</w:t>
            </w:r>
          </w:p>
        </w:tc>
        <w:tc>
          <w:tcPr>
            <w:tcW w:w="5736" w:type="dxa"/>
            <w:hideMark/>
          </w:tcPr>
          <w:p w:rsidR="00322262" w:rsidRPr="007B41DC" w:rsidRDefault="00322262" w:rsidP="00955FE2">
            <w:pPr>
              <w:spacing w:after="0" w:line="240" w:lineRule="atLeast"/>
              <w:jc w:val="both"/>
              <w:rPr>
                <w:rFonts w:ascii="Times New Roman" w:hAnsi="Times New Roman"/>
                <w:sz w:val="28"/>
                <w:szCs w:val="28"/>
                <w:lang w:val="uk-UA" w:eastAsia="ru-RU"/>
              </w:rPr>
            </w:pPr>
            <w:r w:rsidRPr="007B41DC">
              <w:rPr>
                <w:rFonts w:ascii="Times New Roman" w:hAnsi="Times New Roman"/>
                <w:sz w:val="28"/>
                <w:szCs w:val="28"/>
                <w:lang w:val="uk-UA" w:eastAsia="ru-RU"/>
              </w:rPr>
              <w:t>вільне володіння державною мовою.</w:t>
            </w:r>
          </w:p>
        </w:tc>
      </w:tr>
      <w:tr w:rsidR="00322262" w:rsidRPr="007B41DC" w:rsidTr="00955FE2">
        <w:trPr>
          <w:trHeight w:val="408"/>
        </w:trPr>
        <w:tc>
          <w:tcPr>
            <w:tcW w:w="9768" w:type="dxa"/>
            <w:gridSpan w:val="3"/>
          </w:tcPr>
          <w:p w:rsidR="00322262" w:rsidRPr="007B41DC" w:rsidRDefault="00322262" w:rsidP="00955FE2">
            <w:pPr>
              <w:spacing w:after="0" w:line="240" w:lineRule="atLeast"/>
              <w:jc w:val="both"/>
              <w:rPr>
                <w:rFonts w:ascii="Times New Roman" w:hAnsi="Times New Roman"/>
                <w:sz w:val="28"/>
                <w:szCs w:val="28"/>
                <w:lang w:val="uk-UA" w:eastAsia="ru-RU"/>
              </w:rPr>
            </w:pPr>
          </w:p>
        </w:tc>
      </w:tr>
      <w:tr w:rsidR="00322262" w:rsidRPr="007B41DC" w:rsidTr="00955FE2">
        <w:trPr>
          <w:trHeight w:val="408"/>
        </w:trPr>
        <w:tc>
          <w:tcPr>
            <w:tcW w:w="9768" w:type="dxa"/>
            <w:gridSpan w:val="3"/>
          </w:tcPr>
          <w:p w:rsidR="00322262" w:rsidRPr="007B41DC" w:rsidRDefault="00322262" w:rsidP="00955FE2">
            <w:pPr>
              <w:spacing w:after="0" w:line="240" w:lineRule="atLeast"/>
              <w:jc w:val="center"/>
              <w:rPr>
                <w:rFonts w:ascii="Times New Roman" w:hAnsi="Times New Roman"/>
                <w:b/>
                <w:sz w:val="28"/>
                <w:szCs w:val="28"/>
                <w:lang w:val="uk-UA" w:eastAsia="ru-RU"/>
              </w:rPr>
            </w:pPr>
            <w:r w:rsidRPr="007B41DC">
              <w:rPr>
                <w:rFonts w:ascii="Times New Roman" w:hAnsi="Times New Roman"/>
                <w:b/>
                <w:sz w:val="28"/>
                <w:szCs w:val="28"/>
                <w:lang w:val="uk-UA" w:eastAsia="ru-RU"/>
              </w:rPr>
              <w:t>Вимоги до компетентності</w:t>
            </w:r>
          </w:p>
        </w:tc>
      </w:tr>
      <w:tr w:rsidR="00322262" w:rsidRPr="0052089F" w:rsidTr="00955FE2">
        <w:trPr>
          <w:trHeight w:val="408"/>
        </w:trPr>
        <w:tc>
          <w:tcPr>
            <w:tcW w:w="4008" w:type="dxa"/>
            <w:hideMark/>
          </w:tcPr>
          <w:p w:rsidR="00322262" w:rsidRPr="007B41DC" w:rsidRDefault="00322262" w:rsidP="00955FE2">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1. Наявність лідерських навичок</w:t>
            </w:r>
          </w:p>
        </w:tc>
        <w:tc>
          <w:tcPr>
            <w:tcW w:w="5760" w:type="dxa"/>
            <w:gridSpan w:val="2"/>
            <w:shd w:val="clear" w:color="auto" w:fill="FFFFFF"/>
          </w:tcPr>
          <w:p w:rsidR="00322262" w:rsidRPr="007B41DC" w:rsidRDefault="00322262" w:rsidP="00955FE2">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організація роботи та контроль; управління людськими ресурсами; вміння мотивувати підлеглих; багатофункціональність;  досягнення кінцевих результатів.</w:t>
            </w:r>
          </w:p>
          <w:p w:rsidR="00322262" w:rsidRPr="007B41DC" w:rsidRDefault="00322262" w:rsidP="00955FE2">
            <w:pPr>
              <w:spacing w:after="0" w:line="240" w:lineRule="auto"/>
              <w:jc w:val="both"/>
              <w:rPr>
                <w:rFonts w:ascii="Times New Roman" w:hAnsi="Times New Roman"/>
                <w:sz w:val="28"/>
                <w:szCs w:val="28"/>
                <w:lang w:val="uk-UA" w:eastAsia="ru-RU"/>
              </w:rPr>
            </w:pPr>
          </w:p>
        </w:tc>
      </w:tr>
      <w:tr w:rsidR="00322262" w:rsidRPr="007B41DC" w:rsidTr="00955FE2">
        <w:trPr>
          <w:trHeight w:val="408"/>
        </w:trPr>
        <w:tc>
          <w:tcPr>
            <w:tcW w:w="4008" w:type="dxa"/>
            <w:hideMark/>
          </w:tcPr>
          <w:p w:rsidR="00322262" w:rsidRPr="007B41DC" w:rsidRDefault="00322262" w:rsidP="00955FE2">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2. Вміння працювати в колективі</w:t>
            </w:r>
          </w:p>
        </w:tc>
        <w:tc>
          <w:tcPr>
            <w:tcW w:w="5760" w:type="dxa"/>
            <w:gridSpan w:val="2"/>
            <w:shd w:val="clear" w:color="auto" w:fill="FFFFFF"/>
            <w:hideMark/>
          </w:tcPr>
          <w:p w:rsidR="00322262" w:rsidRPr="007B41DC" w:rsidRDefault="00322262" w:rsidP="00955FE2">
            <w:pPr>
              <w:shd w:val="clear" w:color="auto" w:fill="FFFFFF"/>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 xml:space="preserve">щирість та відкритість; орієнтація на досягнення ефективного результату діяльності підрозділу; рівне ставлення та повага до колег. </w:t>
            </w:r>
          </w:p>
          <w:p w:rsidR="00322262" w:rsidRPr="007B41DC" w:rsidRDefault="00322262" w:rsidP="00955FE2">
            <w:pPr>
              <w:shd w:val="clear" w:color="auto" w:fill="FFFFFF"/>
              <w:spacing w:after="0" w:line="240" w:lineRule="auto"/>
              <w:jc w:val="both"/>
              <w:rPr>
                <w:rFonts w:ascii="Times New Roman" w:hAnsi="Times New Roman"/>
                <w:sz w:val="28"/>
                <w:szCs w:val="28"/>
                <w:lang w:val="uk-UA" w:eastAsia="ru-RU"/>
              </w:rPr>
            </w:pPr>
          </w:p>
        </w:tc>
      </w:tr>
      <w:tr w:rsidR="00322262" w:rsidRPr="007B41DC" w:rsidTr="00955FE2">
        <w:trPr>
          <w:trHeight w:val="408"/>
        </w:trPr>
        <w:tc>
          <w:tcPr>
            <w:tcW w:w="4008" w:type="dxa"/>
            <w:hideMark/>
          </w:tcPr>
          <w:p w:rsidR="00322262" w:rsidRPr="007B41DC" w:rsidRDefault="00322262" w:rsidP="00955FE2">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3. Аналітичні здібності</w:t>
            </w:r>
          </w:p>
        </w:tc>
        <w:tc>
          <w:tcPr>
            <w:tcW w:w="5760" w:type="dxa"/>
            <w:gridSpan w:val="2"/>
            <w:shd w:val="clear" w:color="auto" w:fill="FFFFFF"/>
          </w:tcPr>
          <w:p w:rsidR="00322262" w:rsidRPr="007B41DC" w:rsidRDefault="00322262" w:rsidP="00955FE2">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здатність систематизувати, узагальнювати інформацію; гнучкість; проникливість.</w:t>
            </w:r>
          </w:p>
          <w:p w:rsidR="00322262" w:rsidRPr="007B41DC" w:rsidRDefault="00322262" w:rsidP="00955FE2">
            <w:pPr>
              <w:spacing w:after="0" w:line="240" w:lineRule="auto"/>
              <w:jc w:val="both"/>
              <w:rPr>
                <w:rFonts w:ascii="Times New Roman" w:hAnsi="Times New Roman"/>
                <w:sz w:val="20"/>
                <w:szCs w:val="20"/>
                <w:lang w:val="uk-UA" w:eastAsia="ru-RU"/>
              </w:rPr>
            </w:pPr>
          </w:p>
        </w:tc>
      </w:tr>
      <w:tr w:rsidR="00322262" w:rsidRPr="007B41DC" w:rsidTr="00955FE2">
        <w:trPr>
          <w:trHeight w:val="408"/>
        </w:trPr>
        <w:tc>
          <w:tcPr>
            <w:tcW w:w="4008" w:type="dxa"/>
            <w:hideMark/>
          </w:tcPr>
          <w:p w:rsidR="00322262" w:rsidRPr="007B41DC" w:rsidRDefault="00322262" w:rsidP="00955FE2">
            <w:pPr>
              <w:spacing w:after="0" w:line="240" w:lineRule="auto"/>
              <w:rPr>
                <w:rFonts w:ascii="Times New Roman" w:hAnsi="Times New Roman"/>
                <w:sz w:val="28"/>
                <w:szCs w:val="28"/>
                <w:highlight w:val="yellow"/>
                <w:lang w:val="uk-UA" w:eastAsia="ru-RU"/>
              </w:rPr>
            </w:pPr>
            <w:r w:rsidRPr="007B41DC">
              <w:rPr>
                <w:rFonts w:ascii="Times New Roman" w:hAnsi="Times New Roman"/>
                <w:sz w:val="28"/>
                <w:szCs w:val="28"/>
                <w:lang w:val="uk-UA" w:eastAsia="ru-RU"/>
              </w:rPr>
              <w:t xml:space="preserve">4. Взаємодія з територіальними підрозділами </w:t>
            </w:r>
          </w:p>
        </w:tc>
        <w:tc>
          <w:tcPr>
            <w:tcW w:w="5760" w:type="dxa"/>
            <w:gridSpan w:val="2"/>
            <w:shd w:val="clear" w:color="auto" w:fill="FFFFFF"/>
            <w:hideMark/>
          </w:tcPr>
          <w:p w:rsidR="00322262" w:rsidRPr="007B41DC" w:rsidRDefault="00322262" w:rsidP="00955FE2">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виконання завдань, визначених територіальним управлінням Служби з організації охорони судів, органів та установ системи правосуддя.</w:t>
            </w:r>
          </w:p>
          <w:p w:rsidR="00322262" w:rsidRPr="007B41DC" w:rsidRDefault="00322262" w:rsidP="00955FE2">
            <w:pPr>
              <w:spacing w:after="0" w:line="240" w:lineRule="auto"/>
              <w:jc w:val="both"/>
              <w:rPr>
                <w:rFonts w:ascii="Times New Roman" w:hAnsi="Times New Roman"/>
                <w:sz w:val="28"/>
                <w:szCs w:val="28"/>
                <w:lang w:val="uk-UA" w:eastAsia="ru-RU"/>
              </w:rPr>
            </w:pPr>
          </w:p>
        </w:tc>
      </w:tr>
      <w:tr w:rsidR="00322262" w:rsidRPr="007B41DC" w:rsidTr="00955FE2">
        <w:trPr>
          <w:trHeight w:val="408"/>
        </w:trPr>
        <w:tc>
          <w:tcPr>
            <w:tcW w:w="4008" w:type="dxa"/>
            <w:hideMark/>
          </w:tcPr>
          <w:p w:rsidR="00322262" w:rsidRPr="007B41DC" w:rsidRDefault="00322262" w:rsidP="00955FE2">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5. Особистісні компетенції</w:t>
            </w:r>
          </w:p>
        </w:tc>
        <w:tc>
          <w:tcPr>
            <w:tcW w:w="5760" w:type="dxa"/>
            <w:gridSpan w:val="2"/>
            <w:shd w:val="clear" w:color="auto" w:fill="FFFFFF"/>
          </w:tcPr>
          <w:p w:rsidR="00322262" w:rsidRPr="007B41DC" w:rsidRDefault="00322262" w:rsidP="00955FE2">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комунікабельність, принциповість, рішучість та наполегливість під час виконання поставлених завдань; системність; самоорганізація та саморозвиток; політична нейтральність.</w:t>
            </w:r>
          </w:p>
          <w:p w:rsidR="00322262" w:rsidRPr="007B41DC" w:rsidRDefault="00322262" w:rsidP="00955FE2">
            <w:pPr>
              <w:spacing w:after="0" w:line="240" w:lineRule="auto"/>
              <w:jc w:val="both"/>
              <w:rPr>
                <w:rFonts w:ascii="Times New Roman" w:hAnsi="Times New Roman"/>
                <w:sz w:val="20"/>
                <w:szCs w:val="20"/>
                <w:lang w:val="uk-UA" w:eastAsia="ru-RU"/>
              </w:rPr>
            </w:pPr>
          </w:p>
        </w:tc>
      </w:tr>
      <w:tr w:rsidR="00322262" w:rsidRPr="007B41DC" w:rsidTr="00955FE2">
        <w:trPr>
          <w:trHeight w:val="408"/>
        </w:trPr>
        <w:tc>
          <w:tcPr>
            <w:tcW w:w="4008" w:type="dxa"/>
            <w:shd w:val="clear" w:color="auto" w:fill="FFFFFF"/>
            <w:hideMark/>
          </w:tcPr>
          <w:p w:rsidR="00322262" w:rsidRPr="007B41DC" w:rsidRDefault="00322262" w:rsidP="00955FE2">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6. Забезпечення охорони об’єктів системи правосуддя</w:t>
            </w:r>
          </w:p>
        </w:tc>
        <w:tc>
          <w:tcPr>
            <w:tcW w:w="5760" w:type="dxa"/>
            <w:gridSpan w:val="2"/>
            <w:shd w:val="clear" w:color="auto" w:fill="FFFFFF"/>
          </w:tcPr>
          <w:p w:rsidR="00322262" w:rsidRPr="007B41DC" w:rsidRDefault="00322262" w:rsidP="00955FE2">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p w:rsidR="00322262" w:rsidRPr="007B41DC" w:rsidRDefault="00322262" w:rsidP="00955FE2">
            <w:pPr>
              <w:spacing w:after="0" w:line="240" w:lineRule="auto"/>
              <w:jc w:val="both"/>
              <w:rPr>
                <w:rFonts w:ascii="Times New Roman" w:hAnsi="Times New Roman"/>
                <w:sz w:val="20"/>
                <w:szCs w:val="20"/>
                <w:lang w:val="uk-UA" w:eastAsia="ru-RU"/>
              </w:rPr>
            </w:pPr>
          </w:p>
        </w:tc>
      </w:tr>
      <w:tr w:rsidR="00322262" w:rsidRPr="007B41DC" w:rsidTr="00955FE2">
        <w:trPr>
          <w:trHeight w:val="408"/>
        </w:trPr>
        <w:tc>
          <w:tcPr>
            <w:tcW w:w="4008" w:type="dxa"/>
            <w:hideMark/>
          </w:tcPr>
          <w:p w:rsidR="00322262" w:rsidRPr="007B41DC" w:rsidRDefault="00322262" w:rsidP="00955FE2">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 xml:space="preserve">7. Робота з інформацією </w:t>
            </w:r>
          </w:p>
        </w:tc>
        <w:tc>
          <w:tcPr>
            <w:tcW w:w="5760" w:type="dxa"/>
            <w:gridSpan w:val="2"/>
            <w:hideMark/>
          </w:tcPr>
          <w:p w:rsidR="00322262" w:rsidRPr="007B41DC" w:rsidRDefault="00322262" w:rsidP="00955FE2">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знання основ законодавства про інформацію.</w:t>
            </w:r>
          </w:p>
        </w:tc>
      </w:tr>
      <w:tr w:rsidR="00322262" w:rsidRPr="007B41DC" w:rsidTr="00955FE2">
        <w:trPr>
          <w:trHeight w:val="408"/>
        </w:trPr>
        <w:tc>
          <w:tcPr>
            <w:tcW w:w="9768" w:type="dxa"/>
            <w:gridSpan w:val="3"/>
          </w:tcPr>
          <w:p w:rsidR="00322262" w:rsidRPr="007B41DC" w:rsidRDefault="00322262" w:rsidP="00955FE2">
            <w:pPr>
              <w:spacing w:after="0" w:line="240" w:lineRule="auto"/>
              <w:jc w:val="center"/>
              <w:rPr>
                <w:rFonts w:ascii="Times New Roman" w:hAnsi="Times New Roman"/>
                <w:b/>
                <w:sz w:val="28"/>
                <w:szCs w:val="28"/>
                <w:lang w:val="uk-UA" w:eastAsia="ru-RU"/>
              </w:rPr>
            </w:pPr>
          </w:p>
          <w:p w:rsidR="00322262" w:rsidRPr="007B41DC" w:rsidRDefault="00322262" w:rsidP="00955FE2">
            <w:pPr>
              <w:spacing w:after="0" w:line="240" w:lineRule="auto"/>
              <w:jc w:val="center"/>
              <w:rPr>
                <w:rFonts w:ascii="Times New Roman" w:hAnsi="Times New Roman"/>
                <w:b/>
                <w:sz w:val="28"/>
                <w:szCs w:val="28"/>
                <w:lang w:val="uk-UA" w:eastAsia="ru-RU"/>
              </w:rPr>
            </w:pPr>
            <w:r w:rsidRPr="007B41DC">
              <w:rPr>
                <w:rFonts w:ascii="Times New Roman" w:hAnsi="Times New Roman"/>
                <w:b/>
                <w:sz w:val="28"/>
                <w:szCs w:val="28"/>
                <w:lang w:val="uk-UA" w:eastAsia="ru-RU"/>
              </w:rPr>
              <w:t>Професійні знання</w:t>
            </w:r>
          </w:p>
        </w:tc>
      </w:tr>
      <w:tr w:rsidR="00322262" w:rsidRPr="007B41DC" w:rsidTr="00955FE2">
        <w:trPr>
          <w:trHeight w:val="408"/>
        </w:trPr>
        <w:tc>
          <w:tcPr>
            <w:tcW w:w="4008" w:type="dxa"/>
            <w:hideMark/>
          </w:tcPr>
          <w:p w:rsidR="00322262" w:rsidRPr="007B41DC" w:rsidRDefault="00322262" w:rsidP="00955FE2">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1. Знання законодавства</w:t>
            </w:r>
          </w:p>
        </w:tc>
        <w:tc>
          <w:tcPr>
            <w:tcW w:w="5760" w:type="dxa"/>
            <w:gridSpan w:val="2"/>
          </w:tcPr>
          <w:p w:rsidR="00322262" w:rsidRPr="007B41DC" w:rsidRDefault="00322262" w:rsidP="00955FE2">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знання Конституції України, законів України «Про судоустрій і статус суддів», «Про Національну поліцію», «Про запобігання корупції».</w:t>
            </w:r>
          </w:p>
        </w:tc>
      </w:tr>
      <w:tr w:rsidR="00322262" w:rsidRPr="0052089F" w:rsidTr="00955FE2">
        <w:trPr>
          <w:trHeight w:val="408"/>
        </w:trPr>
        <w:tc>
          <w:tcPr>
            <w:tcW w:w="4008" w:type="dxa"/>
            <w:hideMark/>
          </w:tcPr>
          <w:p w:rsidR="00322262" w:rsidRPr="007B41DC" w:rsidRDefault="00322262" w:rsidP="00955FE2">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 xml:space="preserve">2. Знання спеціального законодавства </w:t>
            </w:r>
          </w:p>
        </w:tc>
        <w:tc>
          <w:tcPr>
            <w:tcW w:w="5760" w:type="dxa"/>
            <w:gridSpan w:val="2"/>
          </w:tcPr>
          <w:p w:rsidR="00322262" w:rsidRPr="007B41DC" w:rsidRDefault="00322262" w:rsidP="00955FE2">
            <w:pPr>
              <w:spacing w:after="0" w:line="240" w:lineRule="auto"/>
              <w:ind w:left="-5" w:right="96"/>
              <w:contextualSpacing/>
              <w:jc w:val="both"/>
              <w:rPr>
                <w:rFonts w:ascii="Times New Roman" w:hAnsi="Times New Roman"/>
                <w:sz w:val="28"/>
                <w:szCs w:val="28"/>
                <w:lang w:val="uk-UA" w:eastAsia="ru-RU"/>
              </w:rPr>
            </w:pPr>
            <w:r w:rsidRPr="007B41DC">
              <w:rPr>
                <w:rFonts w:ascii="Times New Roman" w:hAnsi="Times New Roman"/>
                <w:sz w:val="28"/>
                <w:szCs w:val="28"/>
                <w:lang w:val="uk-UA" w:eastAsia="ru-RU"/>
              </w:rPr>
              <w:t>знання: Кримінального кодексу України, Кримінального процесуального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rsidR="00322262" w:rsidRPr="007B41DC" w:rsidRDefault="00322262" w:rsidP="00322262">
      <w:pPr>
        <w:spacing w:after="0" w:line="240" w:lineRule="auto"/>
        <w:ind w:firstLine="709"/>
        <w:jc w:val="both"/>
        <w:rPr>
          <w:rFonts w:ascii="Times New Roman" w:hAnsi="Times New Roman" w:cs="Times New Roman"/>
          <w:color w:val="000000"/>
          <w:sz w:val="28"/>
          <w:szCs w:val="28"/>
          <w:u w:val="single"/>
          <w:lang w:val="uk-UA"/>
        </w:rPr>
      </w:pPr>
    </w:p>
    <w:p w:rsidR="00A03DE8" w:rsidRPr="00A90B05" w:rsidRDefault="00A03DE8" w:rsidP="0005146A">
      <w:pPr>
        <w:rPr>
          <w:lang w:val="uk-UA"/>
        </w:rPr>
      </w:pPr>
    </w:p>
    <w:p w:rsidR="00BB427F" w:rsidRPr="001B7E3F" w:rsidRDefault="00BB427F" w:rsidP="00A22D29">
      <w:pPr>
        <w:spacing w:line="216" w:lineRule="auto"/>
        <w:rPr>
          <w:lang w:val="uk-UA"/>
        </w:rPr>
      </w:pPr>
    </w:p>
    <w:sectPr w:rsidR="00BB427F" w:rsidRPr="001B7E3F" w:rsidSect="00A22D29">
      <w:headerReference w:type="default" r:id="rId10"/>
      <w:pgSz w:w="11906" w:h="16838" w:code="9"/>
      <w:pgMar w:top="567" w:right="512" w:bottom="568"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C94" w:rsidRDefault="00FF4C94">
      <w:pPr>
        <w:spacing w:after="0" w:line="240" w:lineRule="auto"/>
      </w:pPr>
      <w:r>
        <w:separator/>
      </w:r>
    </w:p>
  </w:endnote>
  <w:endnote w:type="continuationSeparator" w:id="0">
    <w:p w:rsidR="00FF4C94" w:rsidRDefault="00FF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C94" w:rsidRDefault="00FF4C94">
      <w:pPr>
        <w:spacing w:after="0" w:line="240" w:lineRule="auto"/>
      </w:pPr>
      <w:r>
        <w:separator/>
      </w:r>
    </w:p>
  </w:footnote>
  <w:footnote w:type="continuationSeparator" w:id="0">
    <w:p w:rsidR="00FF4C94" w:rsidRDefault="00FF4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45287"/>
    </w:sdtPr>
    <w:sdtEndPr/>
    <w:sdtContent>
      <w:p w:rsidR="00E902D7" w:rsidRDefault="00E32CFD">
        <w:pPr>
          <w:pStyle w:val="a3"/>
          <w:jc w:val="center"/>
        </w:pPr>
        <w:r>
          <w:rPr>
            <w:lang w:val="uk-UA"/>
          </w:rPr>
          <w:fldChar w:fldCharType="begin"/>
        </w:r>
        <w:r w:rsidR="001B7E3F">
          <w:instrText>PAGE   \* MERGEFORMAT</w:instrText>
        </w:r>
        <w:r>
          <w:rPr>
            <w:lang w:val="uk-UA"/>
          </w:rPr>
          <w:fldChar w:fldCharType="separate"/>
        </w:r>
        <w:r w:rsidR="0008318C">
          <w:rPr>
            <w:noProof/>
          </w:rPr>
          <w:t>3</w:t>
        </w:r>
        <w:r>
          <w:rPr>
            <w:noProof/>
          </w:rPr>
          <w:fldChar w:fldCharType="end"/>
        </w:r>
      </w:p>
    </w:sdtContent>
  </w:sdt>
  <w:p w:rsidR="00E902D7" w:rsidRDefault="0032226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B0"/>
    <w:rsid w:val="00003BF3"/>
    <w:rsid w:val="0000401D"/>
    <w:rsid w:val="00006311"/>
    <w:rsid w:val="00013651"/>
    <w:rsid w:val="00027B09"/>
    <w:rsid w:val="00030532"/>
    <w:rsid w:val="00040185"/>
    <w:rsid w:val="0005146A"/>
    <w:rsid w:val="000560FA"/>
    <w:rsid w:val="0008318C"/>
    <w:rsid w:val="000956E3"/>
    <w:rsid w:val="000A5762"/>
    <w:rsid w:val="000B37A6"/>
    <w:rsid w:val="000B5C5F"/>
    <w:rsid w:val="000E02C0"/>
    <w:rsid w:val="000F09F4"/>
    <w:rsid w:val="001140D1"/>
    <w:rsid w:val="00117053"/>
    <w:rsid w:val="00134B0C"/>
    <w:rsid w:val="00144DD2"/>
    <w:rsid w:val="00146C84"/>
    <w:rsid w:val="001544B6"/>
    <w:rsid w:val="00157F28"/>
    <w:rsid w:val="00171496"/>
    <w:rsid w:val="0018355B"/>
    <w:rsid w:val="0018566A"/>
    <w:rsid w:val="001B5434"/>
    <w:rsid w:val="001B7E3F"/>
    <w:rsid w:val="001E58FE"/>
    <w:rsid w:val="00215354"/>
    <w:rsid w:val="002411A4"/>
    <w:rsid w:val="00245B05"/>
    <w:rsid w:val="00246A6E"/>
    <w:rsid w:val="00250148"/>
    <w:rsid w:val="002515CA"/>
    <w:rsid w:val="002640C7"/>
    <w:rsid w:val="00270B79"/>
    <w:rsid w:val="002844D2"/>
    <w:rsid w:val="002D6F3A"/>
    <w:rsid w:val="002D79AE"/>
    <w:rsid w:val="002E49C5"/>
    <w:rsid w:val="002E613D"/>
    <w:rsid w:val="002F7290"/>
    <w:rsid w:val="00322262"/>
    <w:rsid w:val="00324C3B"/>
    <w:rsid w:val="00334021"/>
    <w:rsid w:val="003439D5"/>
    <w:rsid w:val="003449DF"/>
    <w:rsid w:val="00345428"/>
    <w:rsid w:val="00350161"/>
    <w:rsid w:val="0035124C"/>
    <w:rsid w:val="003615D1"/>
    <w:rsid w:val="0037727A"/>
    <w:rsid w:val="00384DDE"/>
    <w:rsid w:val="00392C3A"/>
    <w:rsid w:val="0039505B"/>
    <w:rsid w:val="003C1F94"/>
    <w:rsid w:val="003D5565"/>
    <w:rsid w:val="003D6063"/>
    <w:rsid w:val="00407D33"/>
    <w:rsid w:val="00417767"/>
    <w:rsid w:val="00420D11"/>
    <w:rsid w:val="00442A06"/>
    <w:rsid w:val="00443CC8"/>
    <w:rsid w:val="00492D1F"/>
    <w:rsid w:val="004956EF"/>
    <w:rsid w:val="0049664D"/>
    <w:rsid w:val="00497D17"/>
    <w:rsid w:val="00506B8E"/>
    <w:rsid w:val="00516370"/>
    <w:rsid w:val="00521E8D"/>
    <w:rsid w:val="00542A1B"/>
    <w:rsid w:val="005437BB"/>
    <w:rsid w:val="00547BCF"/>
    <w:rsid w:val="00572871"/>
    <w:rsid w:val="0057404A"/>
    <w:rsid w:val="00581418"/>
    <w:rsid w:val="00590832"/>
    <w:rsid w:val="0059259C"/>
    <w:rsid w:val="00593275"/>
    <w:rsid w:val="0059589A"/>
    <w:rsid w:val="005A4111"/>
    <w:rsid w:val="005B32F0"/>
    <w:rsid w:val="005C73EE"/>
    <w:rsid w:val="005F01AD"/>
    <w:rsid w:val="006063A4"/>
    <w:rsid w:val="006141D9"/>
    <w:rsid w:val="00621EAC"/>
    <w:rsid w:val="006467C3"/>
    <w:rsid w:val="00661BFF"/>
    <w:rsid w:val="006741A9"/>
    <w:rsid w:val="00674E04"/>
    <w:rsid w:val="00675F28"/>
    <w:rsid w:val="00680075"/>
    <w:rsid w:val="006873F1"/>
    <w:rsid w:val="00692E63"/>
    <w:rsid w:val="006A034E"/>
    <w:rsid w:val="006B1D1D"/>
    <w:rsid w:val="006D60B4"/>
    <w:rsid w:val="006E1483"/>
    <w:rsid w:val="006F64FD"/>
    <w:rsid w:val="00707B4A"/>
    <w:rsid w:val="00726F90"/>
    <w:rsid w:val="00730A14"/>
    <w:rsid w:val="00733A54"/>
    <w:rsid w:val="007555B6"/>
    <w:rsid w:val="00761104"/>
    <w:rsid w:val="007646E9"/>
    <w:rsid w:val="00765E4B"/>
    <w:rsid w:val="0078777C"/>
    <w:rsid w:val="0079045C"/>
    <w:rsid w:val="00796AFC"/>
    <w:rsid w:val="007A19BF"/>
    <w:rsid w:val="007C4593"/>
    <w:rsid w:val="007E312E"/>
    <w:rsid w:val="007E4290"/>
    <w:rsid w:val="007E4F89"/>
    <w:rsid w:val="00834A9B"/>
    <w:rsid w:val="008541C5"/>
    <w:rsid w:val="008579BE"/>
    <w:rsid w:val="00863E0D"/>
    <w:rsid w:val="00867183"/>
    <w:rsid w:val="00871816"/>
    <w:rsid w:val="00882826"/>
    <w:rsid w:val="008A4DD0"/>
    <w:rsid w:val="008C03FA"/>
    <w:rsid w:val="008C7501"/>
    <w:rsid w:val="008F18C2"/>
    <w:rsid w:val="008F20AA"/>
    <w:rsid w:val="008F64E1"/>
    <w:rsid w:val="008F7082"/>
    <w:rsid w:val="00910C86"/>
    <w:rsid w:val="0091546B"/>
    <w:rsid w:val="0092120A"/>
    <w:rsid w:val="00924579"/>
    <w:rsid w:val="00924EF1"/>
    <w:rsid w:val="0094153E"/>
    <w:rsid w:val="00950DB2"/>
    <w:rsid w:val="00952D6C"/>
    <w:rsid w:val="009603B0"/>
    <w:rsid w:val="00967916"/>
    <w:rsid w:val="009A1D7E"/>
    <w:rsid w:val="009A22CD"/>
    <w:rsid w:val="009B0700"/>
    <w:rsid w:val="009B4A84"/>
    <w:rsid w:val="009C6334"/>
    <w:rsid w:val="009D0B4B"/>
    <w:rsid w:val="009E3FCA"/>
    <w:rsid w:val="009F7B2D"/>
    <w:rsid w:val="00A03DE8"/>
    <w:rsid w:val="00A179B4"/>
    <w:rsid w:val="00A22D29"/>
    <w:rsid w:val="00A70C4B"/>
    <w:rsid w:val="00A94DFE"/>
    <w:rsid w:val="00AB3214"/>
    <w:rsid w:val="00AB322F"/>
    <w:rsid w:val="00AC1EB5"/>
    <w:rsid w:val="00AC78D6"/>
    <w:rsid w:val="00B14DCD"/>
    <w:rsid w:val="00B21EE5"/>
    <w:rsid w:val="00B54D50"/>
    <w:rsid w:val="00B555D7"/>
    <w:rsid w:val="00B76AE7"/>
    <w:rsid w:val="00B92405"/>
    <w:rsid w:val="00B95DD7"/>
    <w:rsid w:val="00BA78A9"/>
    <w:rsid w:val="00BB427F"/>
    <w:rsid w:val="00BC1D6A"/>
    <w:rsid w:val="00BC2C25"/>
    <w:rsid w:val="00BC65A4"/>
    <w:rsid w:val="00BF072D"/>
    <w:rsid w:val="00C05110"/>
    <w:rsid w:val="00C167FB"/>
    <w:rsid w:val="00C17FB1"/>
    <w:rsid w:val="00C27DD1"/>
    <w:rsid w:val="00C36485"/>
    <w:rsid w:val="00C4618C"/>
    <w:rsid w:val="00C62266"/>
    <w:rsid w:val="00CA4A8F"/>
    <w:rsid w:val="00CD03E2"/>
    <w:rsid w:val="00CD68FF"/>
    <w:rsid w:val="00CE4DF3"/>
    <w:rsid w:val="00CE705C"/>
    <w:rsid w:val="00CF4E10"/>
    <w:rsid w:val="00CF6B58"/>
    <w:rsid w:val="00D16E63"/>
    <w:rsid w:val="00D279BB"/>
    <w:rsid w:val="00D30D70"/>
    <w:rsid w:val="00D32601"/>
    <w:rsid w:val="00D436FD"/>
    <w:rsid w:val="00D715C8"/>
    <w:rsid w:val="00D719E1"/>
    <w:rsid w:val="00D767F7"/>
    <w:rsid w:val="00DA1AFB"/>
    <w:rsid w:val="00DA1E6A"/>
    <w:rsid w:val="00DD5F3D"/>
    <w:rsid w:val="00DE0EDE"/>
    <w:rsid w:val="00DF3766"/>
    <w:rsid w:val="00E0106F"/>
    <w:rsid w:val="00E023B6"/>
    <w:rsid w:val="00E04E06"/>
    <w:rsid w:val="00E32CFD"/>
    <w:rsid w:val="00E35BB4"/>
    <w:rsid w:val="00E527A0"/>
    <w:rsid w:val="00E5321C"/>
    <w:rsid w:val="00E5497F"/>
    <w:rsid w:val="00E61F8F"/>
    <w:rsid w:val="00E662D9"/>
    <w:rsid w:val="00E7340A"/>
    <w:rsid w:val="00E81B7A"/>
    <w:rsid w:val="00EA37A0"/>
    <w:rsid w:val="00EA51E8"/>
    <w:rsid w:val="00EB76A1"/>
    <w:rsid w:val="00EC5799"/>
    <w:rsid w:val="00ED10C9"/>
    <w:rsid w:val="00EE17F0"/>
    <w:rsid w:val="00F12452"/>
    <w:rsid w:val="00F3380F"/>
    <w:rsid w:val="00F36198"/>
    <w:rsid w:val="00F4324D"/>
    <w:rsid w:val="00F55665"/>
    <w:rsid w:val="00F76BFD"/>
    <w:rsid w:val="00F76ED2"/>
    <w:rsid w:val="00F8516F"/>
    <w:rsid w:val="00F94D1B"/>
    <w:rsid w:val="00FA3BFE"/>
    <w:rsid w:val="00FB48EF"/>
    <w:rsid w:val="00FD14DC"/>
    <w:rsid w:val="00FF25D8"/>
    <w:rsid w:val="00FF37B9"/>
    <w:rsid w:val="00FF4C94"/>
    <w:rsid w:val="00FF6052"/>
    <w:rsid w:val="00FF6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99D8F"/>
  <w15:docId w15:val="{0CBB5D20-B76C-4A6C-8F92-66FF2B7D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41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7E3F"/>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1B7E3F"/>
  </w:style>
  <w:style w:type="character" w:customStyle="1" w:styleId="rvts0">
    <w:name w:val="rvts0"/>
    <w:basedOn w:val="a0"/>
    <w:rsid w:val="00B76AE7"/>
  </w:style>
  <w:style w:type="paragraph" w:styleId="a5">
    <w:name w:val="Balloon Text"/>
    <w:basedOn w:val="a"/>
    <w:link w:val="a6"/>
    <w:uiPriority w:val="99"/>
    <w:semiHidden/>
    <w:unhideWhenUsed/>
    <w:rsid w:val="00CE705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CE705C"/>
    <w:rPr>
      <w:rFonts w:ascii="Segoe UI" w:hAnsi="Segoe UI" w:cs="Segoe UI"/>
      <w:sz w:val="18"/>
      <w:szCs w:val="18"/>
    </w:rPr>
  </w:style>
  <w:style w:type="paragraph" w:styleId="a7">
    <w:name w:val="List Paragraph"/>
    <w:basedOn w:val="a"/>
    <w:uiPriority w:val="34"/>
    <w:qFormat/>
    <w:rsid w:val="00E5321C"/>
    <w:pPr>
      <w:ind w:left="720"/>
      <w:contextualSpacing/>
    </w:pPr>
  </w:style>
  <w:style w:type="paragraph" w:customStyle="1" w:styleId="rvps2">
    <w:name w:val="rvps2"/>
    <w:basedOn w:val="a"/>
    <w:rsid w:val="00E53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250148"/>
    <w:rPr>
      <w:color w:val="0000FF"/>
      <w:u w:val="single"/>
    </w:rPr>
  </w:style>
  <w:style w:type="character" w:styleId="a9">
    <w:name w:val="Unresolved Mention"/>
    <w:basedOn w:val="a0"/>
    <w:uiPriority w:val="99"/>
    <w:semiHidden/>
    <w:unhideWhenUsed/>
    <w:rsid w:val="0057404A"/>
    <w:rPr>
      <w:color w:val="605E5C"/>
      <w:shd w:val="clear" w:color="auto" w:fill="E1DFDD"/>
    </w:rPr>
  </w:style>
  <w:style w:type="character" w:customStyle="1" w:styleId="aa">
    <w:name w:val="Основной текст_"/>
    <w:basedOn w:val="a0"/>
    <w:link w:val="1"/>
    <w:rsid w:val="00A03DE8"/>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a"/>
    <w:rsid w:val="00A03DE8"/>
    <w:pPr>
      <w:widowControl w:val="0"/>
      <w:shd w:val="clear" w:color="auto" w:fill="FFFFFF"/>
      <w:spacing w:after="0"/>
      <w:ind w:firstLine="400"/>
    </w:pPr>
    <w:rPr>
      <w:rFonts w:ascii="Times New Roman" w:eastAsia="Times New Roman" w:hAnsi="Times New Roman" w:cs="Times New Roman"/>
      <w:sz w:val="26"/>
      <w:szCs w:val="26"/>
    </w:rPr>
  </w:style>
  <w:style w:type="paragraph" w:customStyle="1" w:styleId="10">
    <w:name w:val="Основний текст1"/>
    <w:basedOn w:val="a"/>
    <w:rsid w:val="00322262"/>
    <w:pPr>
      <w:widowControl w:val="0"/>
      <w:spacing w:after="0" w:line="240" w:lineRule="auto"/>
    </w:pPr>
    <w:rPr>
      <w:rFonts w:ascii="Times New Roman" w:eastAsia="Times New Roman" w:hAnsi="Times New Roman" w:cs="Times New Roman"/>
      <w:snapToGrid w:val="0"/>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7775">
      <w:bodyDiv w:val="1"/>
      <w:marLeft w:val="0"/>
      <w:marRight w:val="0"/>
      <w:marTop w:val="0"/>
      <w:marBottom w:val="0"/>
      <w:divBdr>
        <w:top w:val="none" w:sz="0" w:space="0" w:color="auto"/>
        <w:left w:val="none" w:sz="0" w:space="0" w:color="auto"/>
        <w:bottom w:val="none" w:sz="0" w:space="0" w:color="auto"/>
        <w:right w:val="none" w:sz="0" w:space="0" w:color="auto"/>
      </w:divBdr>
    </w:div>
    <w:div w:id="16273686">
      <w:bodyDiv w:val="1"/>
      <w:marLeft w:val="0"/>
      <w:marRight w:val="0"/>
      <w:marTop w:val="0"/>
      <w:marBottom w:val="0"/>
      <w:divBdr>
        <w:top w:val="none" w:sz="0" w:space="0" w:color="auto"/>
        <w:left w:val="none" w:sz="0" w:space="0" w:color="auto"/>
        <w:bottom w:val="none" w:sz="0" w:space="0" w:color="auto"/>
        <w:right w:val="none" w:sz="0" w:space="0" w:color="auto"/>
      </w:divBdr>
    </w:div>
    <w:div w:id="332487887">
      <w:bodyDiv w:val="1"/>
      <w:marLeft w:val="0"/>
      <w:marRight w:val="0"/>
      <w:marTop w:val="0"/>
      <w:marBottom w:val="0"/>
      <w:divBdr>
        <w:top w:val="none" w:sz="0" w:space="0" w:color="auto"/>
        <w:left w:val="none" w:sz="0" w:space="0" w:color="auto"/>
        <w:bottom w:val="none" w:sz="0" w:space="0" w:color="auto"/>
        <w:right w:val="none" w:sz="0" w:space="0" w:color="auto"/>
      </w:divBdr>
    </w:div>
    <w:div w:id="540288953">
      <w:bodyDiv w:val="1"/>
      <w:marLeft w:val="0"/>
      <w:marRight w:val="0"/>
      <w:marTop w:val="0"/>
      <w:marBottom w:val="0"/>
      <w:divBdr>
        <w:top w:val="none" w:sz="0" w:space="0" w:color="auto"/>
        <w:left w:val="none" w:sz="0" w:space="0" w:color="auto"/>
        <w:bottom w:val="none" w:sz="0" w:space="0" w:color="auto"/>
        <w:right w:val="none" w:sz="0" w:space="0" w:color="auto"/>
      </w:divBdr>
    </w:div>
    <w:div w:id="831944526">
      <w:bodyDiv w:val="1"/>
      <w:marLeft w:val="0"/>
      <w:marRight w:val="0"/>
      <w:marTop w:val="0"/>
      <w:marBottom w:val="0"/>
      <w:divBdr>
        <w:top w:val="none" w:sz="0" w:space="0" w:color="auto"/>
        <w:left w:val="none" w:sz="0" w:space="0" w:color="auto"/>
        <w:bottom w:val="none" w:sz="0" w:space="0" w:color="auto"/>
        <w:right w:val="none" w:sz="0" w:space="0" w:color="auto"/>
      </w:divBdr>
    </w:div>
    <w:div w:id="859851813">
      <w:bodyDiv w:val="1"/>
      <w:marLeft w:val="0"/>
      <w:marRight w:val="0"/>
      <w:marTop w:val="0"/>
      <w:marBottom w:val="0"/>
      <w:divBdr>
        <w:top w:val="none" w:sz="0" w:space="0" w:color="auto"/>
        <w:left w:val="none" w:sz="0" w:space="0" w:color="auto"/>
        <w:bottom w:val="none" w:sz="0" w:space="0" w:color="auto"/>
        <w:right w:val="none" w:sz="0" w:space="0" w:color="auto"/>
      </w:divBdr>
    </w:div>
    <w:div w:id="1017926050">
      <w:bodyDiv w:val="1"/>
      <w:marLeft w:val="0"/>
      <w:marRight w:val="0"/>
      <w:marTop w:val="0"/>
      <w:marBottom w:val="0"/>
      <w:divBdr>
        <w:top w:val="none" w:sz="0" w:space="0" w:color="auto"/>
        <w:left w:val="none" w:sz="0" w:space="0" w:color="auto"/>
        <w:bottom w:val="none" w:sz="0" w:space="0" w:color="auto"/>
        <w:right w:val="none" w:sz="0" w:space="0" w:color="auto"/>
      </w:divBdr>
    </w:div>
    <w:div w:id="1550847114">
      <w:bodyDiv w:val="1"/>
      <w:marLeft w:val="0"/>
      <w:marRight w:val="0"/>
      <w:marTop w:val="0"/>
      <w:marBottom w:val="0"/>
      <w:divBdr>
        <w:top w:val="none" w:sz="0" w:space="0" w:color="auto"/>
        <w:left w:val="none" w:sz="0" w:space="0" w:color="auto"/>
        <w:bottom w:val="none" w:sz="0" w:space="0" w:color="auto"/>
        <w:right w:val="none" w:sz="0" w:space="0" w:color="auto"/>
      </w:divBdr>
    </w:div>
    <w:div w:id="1630092361">
      <w:bodyDiv w:val="1"/>
      <w:marLeft w:val="0"/>
      <w:marRight w:val="0"/>
      <w:marTop w:val="0"/>
      <w:marBottom w:val="0"/>
      <w:divBdr>
        <w:top w:val="none" w:sz="0" w:space="0" w:color="auto"/>
        <w:left w:val="none" w:sz="0" w:space="0" w:color="auto"/>
        <w:bottom w:val="none" w:sz="0" w:space="0" w:color="auto"/>
        <w:right w:val="none" w:sz="0" w:space="0" w:color="auto"/>
      </w:divBdr>
    </w:div>
    <w:div w:id="1966235691">
      <w:bodyDiv w:val="1"/>
      <w:marLeft w:val="0"/>
      <w:marRight w:val="0"/>
      <w:marTop w:val="0"/>
      <w:marBottom w:val="0"/>
      <w:divBdr>
        <w:top w:val="none" w:sz="0" w:space="0" w:color="auto"/>
        <w:left w:val="none" w:sz="0" w:space="0" w:color="auto"/>
        <w:bottom w:val="none" w:sz="0" w:space="0" w:color="auto"/>
        <w:right w:val="none" w:sz="0" w:space="0" w:color="auto"/>
      </w:divBdr>
    </w:div>
    <w:div w:id="206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p.ck@sso.gov.ua" TargetMode="External"/><Relationship Id="rId3" Type="http://schemas.openxmlformats.org/officeDocument/2006/relationships/settings" Target="settings.xml"/><Relationship Id="rId7" Type="http://schemas.openxmlformats.org/officeDocument/2006/relationships/hyperlink" Target="mailto:vrp.ck@sso.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rp.ck@ss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3B0BC-6AF2-4548-866E-7196209B2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20530</Words>
  <Characters>11703</Characters>
  <Application>Microsoft Office Word</Application>
  <DocSecurity>0</DocSecurity>
  <Lines>97</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dc:creator>
  <cp:lastModifiedBy>Користувач</cp:lastModifiedBy>
  <cp:revision>28</cp:revision>
  <cp:lastPrinted>2025-12-04T13:20:00Z</cp:lastPrinted>
  <dcterms:created xsi:type="dcterms:W3CDTF">2024-01-15T07:33:00Z</dcterms:created>
  <dcterms:modified xsi:type="dcterms:W3CDTF">2025-12-26T09:12:00Z</dcterms:modified>
</cp:coreProperties>
</file>