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318" w:rsidRDefault="007A3318" w:rsidP="007A3318">
      <w:pPr>
        <w:tabs>
          <w:tab w:val="left" w:pos="4536"/>
        </w:tabs>
        <w:spacing w:before="120"/>
        <w:ind w:left="5812"/>
        <w:contextualSpacing/>
        <w:rPr>
          <w:rFonts w:ascii="Times New Roman" w:hAnsi="Times New Roman"/>
          <w:sz w:val="28"/>
          <w:szCs w:val="28"/>
        </w:rPr>
      </w:pPr>
      <w:r>
        <w:rPr>
          <w:rFonts w:ascii="Times New Roman" w:hAnsi="Times New Roman"/>
          <w:sz w:val="28"/>
          <w:szCs w:val="28"/>
        </w:rPr>
        <w:t xml:space="preserve">Додаток </w:t>
      </w:r>
    </w:p>
    <w:p w:rsidR="007A3318" w:rsidRDefault="007A3318" w:rsidP="007A3318">
      <w:pPr>
        <w:tabs>
          <w:tab w:val="left" w:pos="4536"/>
        </w:tabs>
        <w:spacing w:before="120"/>
        <w:ind w:left="5812"/>
        <w:contextualSpacing/>
        <w:rPr>
          <w:rFonts w:ascii="Times New Roman" w:hAnsi="Times New Roman"/>
          <w:sz w:val="28"/>
          <w:szCs w:val="28"/>
        </w:rPr>
      </w:pPr>
      <w:r>
        <w:rPr>
          <w:rFonts w:ascii="Times New Roman" w:hAnsi="Times New Roman"/>
          <w:sz w:val="28"/>
          <w:szCs w:val="28"/>
        </w:rPr>
        <w:t>до наказу ТУ ССО</w:t>
      </w:r>
    </w:p>
    <w:p w:rsidR="007A3318" w:rsidRDefault="007A3318" w:rsidP="007A3318">
      <w:pPr>
        <w:tabs>
          <w:tab w:val="left" w:pos="4536"/>
        </w:tabs>
        <w:spacing w:before="120"/>
        <w:ind w:left="5812"/>
        <w:contextualSpacing/>
        <w:rPr>
          <w:rFonts w:ascii="Times New Roman" w:hAnsi="Times New Roman"/>
          <w:sz w:val="28"/>
          <w:szCs w:val="28"/>
        </w:rPr>
      </w:pPr>
      <w:r>
        <w:rPr>
          <w:rFonts w:ascii="Times New Roman" w:hAnsi="Times New Roman"/>
          <w:sz w:val="28"/>
          <w:szCs w:val="28"/>
        </w:rPr>
        <w:t>у Кіровоградській області</w:t>
      </w:r>
    </w:p>
    <w:p w:rsidR="007A3318" w:rsidRDefault="007A3318" w:rsidP="007A3318">
      <w:pPr>
        <w:tabs>
          <w:tab w:val="left" w:pos="4536"/>
        </w:tabs>
        <w:spacing w:before="120"/>
        <w:ind w:left="5812"/>
        <w:contextualSpacing/>
        <w:rPr>
          <w:rFonts w:ascii="Times New Roman" w:hAnsi="Times New Roman"/>
          <w:sz w:val="28"/>
          <w:szCs w:val="28"/>
          <w:lang w:val="ru-RU"/>
        </w:rPr>
      </w:pPr>
      <w:r>
        <w:rPr>
          <w:rFonts w:ascii="Times New Roman" w:hAnsi="Times New Roman"/>
          <w:sz w:val="28"/>
          <w:szCs w:val="28"/>
        </w:rPr>
        <w:t>від _____________ № _____</w:t>
      </w:r>
      <w:r>
        <w:rPr>
          <w:rFonts w:ascii="Times New Roman" w:hAnsi="Times New Roman"/>
          <w:sz w:val="28"/>
          <w:szCs w:val="28"/>
          <w:lang w:val="ru-RU"/>
        </w:rPr>
        <w:t>_</w:t>
      </w:r>
    </w:p>
    <w:p w:rsidR="007A3318" w:rsidRDefault="007A3318" w:rsidP="007A3318">
      <w:pPr>
        <w:tabs>
          <w:tab w:val="left" w:pos="4536"/>
        </w:tabs>
        <w:spacing w:before="120"/>
        <w:ind w:left="5812"/>
        <w:contextualSpacing/>
        <w:rPr>
          <w:rFonts w:ascii="Times New Roman" w:hAnsi="Times New Roman"/>
          <w:sz w:val="28"/>
          <w:szCs w:val="28"/>
        </w:rPr>
      </w:pPr>
    </w:p>
    <w:p w:rsidR="007A3318" w:rsidRDefault="007A3318" w:rsidP="007A3318">
      <w:pPr>
        <w:tabs>
          <w:tab w:val="left" w:pos="4536"/>
        </w:tabs>
        <w:spacing w:before="120"/>
        <w:contextualSpacing/>
        <w:rPr>
          <w:rFonts w:ascii="Times New Roman" w:hAnsi="Times New Roman"/>
          <w:b/>
          <w:sz w:val="28"/>
          <w:szCs w:val="28"/>
        </w:rPr>
      </w:pPr>
      <w:r>
        <w:rPr>
          <w:rFonts w:ascii="Times New Roman" w:hAnsi="Times New Roman"/>
          <w:b/>
          <w:sz w:val="28"/>
          <w:szCs w:val="28"/>
        </w:rPr>
        <w:t xml:space="preserve">                                                                                   ЗАТВЕРДЖЕНО</w:t>
      </w:r>
    </w:p>
    <w:p w:rsidR="007A3318" w:rsidRDefault="007A3318" w:rsidP="007A3318">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наказом ТУ ССО </w:t>
      </w:r>
    </w:p>
    <w:p w:rsidR="007A3318" w:rsidRDefault="007A3318" w:rsidP="007A3318">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у Кіровоградській області</w:t>
      </w:r>
    </w:p>
    <w:p w:rsidR="007A3318" w:rsidRDefault="007A3318" w:rsidP="007A3318">
      <w:pPr>
        <w:tabs>
          <w:tab w:val="left" w:pos="4536"/>
        </w:tabs>
        <w:spacing w:before="120"/>
        <w:ind w:left="5812"/>
        <w:contextualSpacing/>
        <w:rPr>
          <w:rFonts w:ascii="Times New Roman" w:hAnsi="Times New Roman"/>
          <w:sz w:val="28"/>
          <w:szCs w:val="28"/>
        </w:rPr>
      </w:pPr>
      <w:r>
        <w:rPr>
          <w:rFonts w:ascii="Times New Roman" w:hAnsi="Times New Roman"/>
          <w:sz w:val="28"/>
          <w:szCs w:val="28"/>
        </w:rPr>
        <w:t>від _____________№______</w:t>
      </w:r>
    </w:p>
    <w:p w:rsidR="007A3318" w:rsidRDefault="007A3318" w:rsidP="007A3318">
      <w:pPr>
        <w:spacing w:after="0" w:line="240" w:lineRule="auto"/>
        <w:jc w:val="center"/>
        <w:rPr>
          <w:rFonts w:ascii="Times New Roman" w:hAnsi="Times New Roman"/>
          <w:b/>
          <w:color w:val="FF0000"/>
          <w:sz w:val="28"/>
          <w:szCs w:val="28"/>
          <w:lang w:eastAsia="ru-RU"/>
        </w:rPr>
      </w:pPr>
    </w:p>
    <w:p w:rsidR="007A3318" w:rsidRDefault="007A3318" w:rsidP="007A3318">
      <w:pPr>
        <w:spacing w:after="0" w:line="240" w:lineRule="auto"/>
        <w:rPr>
          <w:rFonts w:ascii="Times New Roman" w:hAnsi="Times New Roman"/>
          <w:b/>
          <w:color w:val="FF0000"/>
          <w:sz w:val="28"/>
          <w:szCs w:val="28"/>
          <w:lang w:eastAsia="ru-RU"/>
        </w:rPr>
      </w:pPr>
    </w:p>
    <w:p w:rsidR="007A3318" w:rsidRDefault="007A3318" w:rsidP="007A331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7A3318" w:rsidRDefault="007A3318" w:rsidP="007A331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w:t>
      </w:r>
      <w:r>
        <w:rPr>
          <w:rFonts w:ascii="Times New Roman" w:hAnsi="Times New Roman"/>
          <w:b/>
          <w:sz w:val="28"/>
          <w:szCs w:val="28"/>
          <w:lang w:eastAsia="ru-RU"/>
        </w:rPr>
        <w:t xml:space="preserve">заступника </w:t>
      </w:r>
      <w:r>
        <w:rPr>
          <w:rFonts w:ascii="Times New Roman" w:hAnsi="Times New Roman"/>
          <w:b/>
          <w:sz w:val="28"/>
          <w:szCs w:val="28"/>
          <w:lang w:eastAsia="ru-RU"/>
        </w:rPr>
        <w:t xml:space="preserve">командира  взводу забезпечення безпеки Територіального управління Служби судової охорони у Кіровоградській області </w:t>
      </w:r>
    </w:p>
    <w:p w:rsidR="007A3318" w:rsidRDefault="007A3318" w:rsidP="007A3318">
      <w:pPr>
        <w:spacing w:after="0" w:line="240" w:lineRule="auto"/>
        <w:jc w:val="center"/>
        <w:rPr>
          <w:rFonts w:ascii="Times New Roman" w:hAnsi="Times New Roman"/>
          <w:b/>
          <w:sz w:val="28"/>
          <w:szCs w:val="28"/>
          <w:lang w:eastAsia="ru-RU"/>
        </w:rPr>
      </w:pPr>
    </w:p>
    <w:p w:rsidR="007A3318" w:rsidRDefault="007A3318" w:rsidP="007A331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7A3318" w:rsidRDefault="007A3318" w:rsidP="007A3318">
      <w:pPr>
        <w:spacing w:after="0" w:line="240" w:lineRule="auto"/>
        <w:ind w:left="6" w:firstLine="851"/>
        <w:jc w:val="both"/>
        <w:rPr>
          <w:rFonts w:ascii="Times New Roman" w:hAnsi="Times New Roman"/>
          <w:b/>
          <w:sz w:val="28"/>
          <w:szCs w:val="28"/>
        </w:rPr>
      </w:pPr>
      <w:r>
        <w:rPr>
          <w:rFonts w:ascii="Times New Roman" w:hAnsi="Times New Roman"/>
          <w:b/>
          <w:sz w:val="28"/>
          <w:szCs w:val="28"/>
          <w:lang w:eastAsia="ru-RU"/>
        </w:rPr>
        <w:t xml:space="preserve">1. </w:t>
      </w:r>
      <w:r>
        <w:rPr>
          <w:rFonts w:ascii="Times New Roman" w:hAnsi="Times New Roman"/>
          <w:b/>
          <w:sz w:val="28"/>
          <w:szCs w:val="28"/>
        </w:rPr>
        <w:t xml:space="preserve">Основні повноваження </w:t>
      </w:r>
      <w:r>
        <w:rPr>
          <w:rFonts w:ascii="Times New Roman" w:hAnsi="Times New Roman"/>
          <w:b/>
          <w:sz w:val="28"/>
          <w:szCs w:val="28"/>
        </w:rPr>
        <w:t xml:space="preserve">заступника </w:t>
      </w:r>
      <w:r>
        <w:rPr>
          <w:rFonts w:ascii="Times New Roman" w:hAnsi="Times New Roman"/>
          <w:b/>
          <w:sz w:val="28"/>
          <w:szCs w:val="28"/>
          <w:lang w:eastAsia="ru-RU"/>
        </w:rPr>
        <w:t xml:space="preserve">командира  взводу забезпечення безпеки </w:t>
      </w:r>
      <w:r>
        <w:rPr>
          <w:rFonts w:ascii="Times New Roman" w:hAnsi="Times New Roman"/>
          <w:b/>
          <w:sz w:val="28"/>
          <w:szCs w:val="28"/>
        </w:rPr>
        <w:t>Територіального управління Служби судової охорони у Кіровоградській області:</w:t>
      </w:r>
    </w:p>
    <w:p w:rsidR="007A3318" w:rsidRDefault="007A3318" w:rsidP="007A331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Pr>
          <w:rFonts w:ascii="Times New Roman" w:hAnsi="Times New Roman"/>
          <w:sz w:val="28"/>
          <w:szCs w:val="28"/>
        </w:rPr>
        <w:t xml:space="preserve">Основним завданням </w:t>
      </w:r>
      <w:r w:rsidR="00402ACD">
        <w:rPr>
          <w:rFonts w:ascii="Times New Roman" w:hAnsi="Times New Roman"/>
          <w:sz w:val="28"/>
          <w:szCs w:val="28"/>
        </w:rPr>
        <w:t xml:space="preserve">заступника </w:t>
      </w:r>
      <w:r>
        <w:rPr>
          <w:rFonts w:ascii="Times New Roman" w:hAnsi="Times New Roman"/>
          <w:sz w:val="28"/>
          <w:szCs w:val="28"/>
        </w:rPr>
        <w:t>командира взводу забезпечення безпеки є організація та здійснення охоронних заходів з метою забезпечення особистої безпеки суддів, членів їх сімей, працівників суду</w:t>
      </w:r>
      <w:r>
        <w:rPr>
          <w:rFonts w:ascii="Times New Roman" w:hAnsi="Times New Roman"/>
          <w:sz w:val="28"/>
          <w:szCs w:val="28"/>
          <w:lang w:eastAsia="ru-RU"/>
        </w:rPr>
        <w:t xml:space="preserve">; </w:t>
      </w:r>
    </w:p>
    <w:p w:rsidR="007A3318" w:rsidRDefault="007A3318" w:rsidP="007A331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Pr>
          <w:rFonts w:ascii="Times New Roman" w:hAnsi="Times New Roman"/>
          <w:sz w:val="28"/>
          <w:szCs w:val="28"/>
        </w:rPr>
        <w:t>Організовує, спрямовує та координує роботу підлеглих з питань державного забезпечення особистої безпеки суддів та членів їх сімей</w:t>
      </w:r>
      <w:r>
        <w:rPr>
          <w:rFonts w:ascii="Times New Roman" w:hAnsi="Times New Roman"/>
          <w:sz w:val="28"/>
          <w:szCs w:val="28"/>
          <w:lang w:eastAsia="ru-RU"/>
        </w:rPr>
        <w:t>;</w:t>
      </w:r>
    </w:p>
    <w:p w:rsidR="007A3318" w:rsidRDefault="007A3318" w:rsidP="007A331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Pr>
          <w:rFonts w:ascii="Times New Roman" w:hAnsi="Times New Roman"/>
          <w:sz w:val="28"/>
          <w:szCs w:val="28"/>
        </w:rPr>
        <w:t>Організовує та безпосередньо проводить у взводі заняття з професійної підготовки співробітників з метою підвищення професійного рівня</w:t>
      </w:r>
      <w:r>
        <w:rPr>
          <w:rFonts w:ascii="Times New Roman" w:hAnsi="Times New Roman"/>
          <w:sz w:val="28"/>
          <w:szCs w:val="28"/>
          <w:lang w:eastAsia="ru-RU"/>
        </w:rPr>
        <w:t>;</w:t>
      </w:r>
    </w:p>
    <w:p w:rsidR="007A3318" w:rsidRDefault="00064095" w:rsidP="007A331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7A3318">
        <w:rPr>
          <w:rFonts w:ascii="Times New Roman" w:hAnsi="Times New Roman"/>
          <w:sz w:val="28"/>
          <w:szCs w:val="28"/>
          <w:lang w:eastAsia="ru-RU"/>
        </w:rPr>
        <w:t xml:space="preserve">)  </w:t>
      </w:r>
      <w:r>
        <w:rPr>
          <w:rFonts w:ascii="Times New Roman" w:hAnsi="Times New Roman"/>
          <w:sz w:val="28"/>
          <w:szCs w:val="28"/>
        </w:rPr>
        <w:t>Заслуховує звіти співробітників взводу, за результатами яких здійснює оцінку діяльності підлеглих. Щоденно підбиває підсумки результатів роботи взводу, доповідає керівництву ТУ Служби</w:t>
      </w:r>
      <w:r w:rsidR="007A3318">
        <w:rPr>
          <w:rFonts w:ascii="Times New Roman" w:hAnsi="Times New Roman"/>
          <w:sz w:val="28"/>
          <w:szCs w:val="28"/>
          <w:lang w:eastAsia="ru-RU"/>
        </w:rPr>
        <w:t>;</w:t>
      </w:r>
    </w:p>
    <w:p w:rsidR="007A3318" w:rsidRDefault="00064095" w:rsidP="007A331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7A3318">
        <w:rPr>
          <w:rFonts w:ascii="Times New Roman" w:hAnsi="Times New Roman"/>
          <w:sz w:val="28"/>
          <w:szCs w:val="28"/>
          <w:lang w:eastAsia="ru-RU"/>
        </w:rPr>
        <w:t xml:space="preserve">)  </w:t>
      </w:r>
      <w:r>
        <w:rPr>
          <w:rFonts w:ascii="Times New Roman" w:hAnsi="Times New Roman"/>
          <w:sz w:val="28"/>
          <w:szCs w:val="28"/>
        </w:rPr>
        <w:t xml:space="preserve"> Приймає безпосередньо участь у охоронних заходах по забезпеченню особистої безпеки суддів і членів їх сімей</w:t>
      </w:r>
      <w:r w:rsidR="007A3318">
        <w:rPr>
          <w:rFonts w:ascii="Times New Roman" w:hAnsi="Times New Roman"/>
          <w:sz w:val="28"/>
          <w:szCs w:val="28"/>
          <w:lang w:eastAsia="ru-RU"/>
        </w:rPr>
        <w:t>;</w:t>
      </w:r>
    </w:p>
    <w:p w:rsidR="007A3318" w:rsidRDefault="00064095" w:rsidP="007A3318">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6</w:t>
      </w:r>
      <w:r w:rsidR="007A3318">
        <w:rPr>
          <w:rFonts w:ascii="Times New Roman" w:hAnsi="Times New Roman"/>
          <w:sz w:val="28"/>
          <w:szCs w:val="28"/>
          <w:lang w:eastAsia="ru-RU"/>
        </w:rPr>
        <w:t xml:space="preserve">)  </w:t>
      </w:r>
      <w:r w:rsidR="007A3318">
        <w:rPr>
          <w:rFonts w:ascii="Times New Roman" w:hAnsi="Times New Roman"/>
          <w:sz w:val="28"/>
          <w:szCs w:val="28"/>
        </w:rPr>
        <w:t>Вміло володіє табельною вогнепальною зброєю, технічними і спеціальними засобами, вимагає відповідного рівня професіоналізму від співробітників взводу</w:t>
      </w:r>
      <w:r>
        <w:rPr>
          <w:rFonts w:ascii="Times New Roman" w:hAnsi="Times New Roman"/>
          <w:sz w:val="28"/>
          <w:szCs w:val="28"/>
        </w:rPr>
        <w:t>;</w:t>
      </w:r>
      <w:r w:rsidR="007A3318">
        <w:rPr>
          <w:rFonts w:ascii="Times New Roman" w:hAnsi="Times New Roman"/>
          <w:b/>
          <w:sz w:val="28"/>
          <w:szCs w:val="28"/>
          <w:lang w:eastAsia="ru-RU"/>
        </w:rPr>
        <w:t xml:space="preserve"> </w:t>
      </w:r>
    </w:p>
    <w:p w:rsidR="007A3318" w:rsidRDefault="00064095" w:rsidP="007A3318">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7</w:t>
      </w:r>
      <w:r w:rsidR="007A3318">
        <w:rPr>
          <w:rFonts w:ascii="Times New Roman" w:hAnsi="Times New Roman"/>
          <w:sz w:val="28"/>
          <w:szCs w:val="28"/>
          <w:lang w:eastAsia="ru-RU"/>
        </w:rPr>
        <w:t>)</w:t>
      </w:r>
      <w:r w:rsidR="007A3318">
        <w:rPr>
          <w:rFonts w:ascii="Times New Roman" w:hAnsi="Times New Roman"/>
          <w:b/>
          <w:sz w:val="28"/>
          <w:szCs w:val="28"/>
          <w:lang w:eastAsia="ru-RU"/>
        </w:rPr>
        <w:t xml:space="preserve">  </w:t>
      </w:r>
      <w:r w:rsidR="007A3318">
        <w:rPr>
          <w:rFonts w:ascii="Times New Roman" w:hAnsi="Times New Roman"/>
          <w:sz w:val="28"/>
          <w:szCs w:val="28"/>
        </w:rPr>
        <w:t>Забезпечує дотримання співробітниками взводу виконавчої дисципліни, правил поводження з табельною зброєю, внутрішнього службового розпорядку дня, ведення діловодства, дотримання режиму секретності і поводження з інформацією, що має обмежений доступ.</w:t>
      </w:r>
    </w:p>
    <w:p w:rsidR="007A3318" w:rsidRDefault="007A3318" w:rsidP="007A3318">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 Умови оплати праці:</w:t>
      </w:r>
    </w:p>
    <w:p w:rsidR="007A3318" w:rsidRDefault="007A3318" w:rsidP="007A3318">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 посадовий оклад – 3440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w:t>
      </w:r>
      <w:r>
        <w:rPr>
          <w:rFonts w:ascii="Times New Roman" w:hAnsi="Times New Roman"/>
          <w:sz w:val="28"/>
          <w:szCs w:val="28"/>
          <w:lang w:eastAsia="ru-RU"/>
        </w:rPr>
        <w:lastRenderedPageBreak/>
        <w:t>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w:t>
      </w:r>
    </w:p>
    <w:p w:rsidR="007A3318" w:rsidRDefault="007A3318" w:rsidP="007A3318">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7A3318" w:rsidRDefault="007A3318" w:rsidP="007A3318">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r>
        <w:rPr>
          <w:rFonts w:ascii="Times New Roman" w:hAnsi="Times New Roman"/>
          <w:sz w:val="28"/>
          <w:szCs w:val="28"/>
          <w:lang w:eastAsia="ru-RU"/>
        </w:rPr>
        <w:t xml:space="preserve"> безстроково. </w:t>
      </w:r>
    </w:p>
    <w:p w:rsidR="007A3318" w:rsidRDefault="007A3318" w:rsidP="007A3318">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7A3318" w:rsidRDefault="007A3318" w:rsidP="007A3318">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A3318" w:rsidRDefault="007A3318" w:rsidP="007A3318">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7A3318" w:rsidRDefault="007A3318" w:rsidP="007A3318">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7A3318" w:rsidRDefault="007A3318" w:rsidP="007A3318">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7A3318" w:rsidRDefault="007A3318" w:rsidP="007A3318">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A3318" w:rsidRDefault="007A3318" w:rsidP="007A3318">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7A3318" w:rsidRDefault="007A3318" w:rsidP="007A3318">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7A3318" w:rsidRDefault="007A3318" w:rsidP="007A3318">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8) копія військового квитка або посвідчення особи військовослужбовця (для військовозобов’язаних або військовослужбовців), або приписного посвідчення </w:t>
      </w:r>
      <w:r>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7A3318" w:rsidRDefault="007A3318" w:rsidP="007A3318">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7A3318" w:rsidRDefault="007A3318" w:rsidP="007A331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7A3318" w:rsidRDefault="007A3318" w:rsidP="007A3318">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Відповідно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A3318" w:rsidRDefault="007A3318" w:rsidP="007A3318">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Документи приймаються з 08.00 год. </w:t>
      </w:r>
      <w:r>
        <w:rPr>
          <w:rFonts w:ascii="Times New Roman" w:hAnsi="Times New Roman"/>
          <w:sz w:val="28"/>
          <w:szCs w:val="28"/>
          <w:lang w:val="ru-RU" w:eastAsia="ru-RU"/>
        </w:rPr>
        <w:t>29</w:t>
      </w:r>
      <w:r>
        <w:rPr>
          <w:rFonts w:ascii="Times New Roman" w:hAnsi="Times New Roman"/>
          <w:sz w:val="28"/>
          <w:szCs w:val="28"/>
          <w:lang w:val="ru-RU" w:eastAsia="ru-RU"/>
        </w:rPr>
        <w:t xml:space="preserve"> серпня</w:t>
      </w:r>
      <w:bookmarkStart w:id="0" w:name="_GoBack"/>
      <w:bookmarkEnd w:id="0"/>
      <w:r>
        <w:rPr>
          <w:rFonts w:ascii="Times New Roman" w:hAnsi="Times New Roman"/>
          <w:sz w:val="28"/>
          <w:szCs w:val="28"/>
          <w:lang w:eastAsia="ru-RU"/>
        </w:rPr>
        <w:t xml:space="preserve"> </w:t>
      </w:r>
      <w:r>
        <w:rPr>
          <w:rFonts w:ascii="Times New Roman" w:hAnsi="Times New Roman"/>
          <w:color w:val="000000" w:themeColor="text1"/>
          <w:sz w:val="28"/>
          <w:szCs w:val="28"/>
          <w:lang w:eastAsia="ru-RU"/>
        </w:rPr>
        <w:t xml:space="preserve">до 16.30 год. </w:t>
      </w:r>
      <w:r>
        <w:rPr>
          <w:rFonts w:ascii="Times New Roman" w:hAnsi="Times New Roman"/>
          <w:sz w:val="28"/>
          <w:szCs w:val="28"/>
          <w:lang w:eastAsia="ru-RU"/>
        </w:rPr>
        <w:t>1</w:t>
      </w:r>
      <w:r>
        <w:rPr>
          <w:rFonts w:ascii="Times New Roman" w:hAnsi="Times New Roman"/>
          <w:sz w:val="28"/>
          <w:szCs w:val="28"/>
          <w:lang w:eastAsia="ru-RU"/>
        </w:rPr>
        <w:t xml:space="preserve">6 </w:t>
      </w:r>
      <w:r>
        <w:rPr>
          <w:rFonts w:ascii="Times New Roman" w:hAnsi="Times New Roman"/>
          <w:sz w:val="28"/>
          <w:szCs w:val="28"/>
          <w:lang w:eastAsia="ru-RU"/>
        </w:rPr>
        <w:t>верес</w:t>
      </w:r>
      <w:r>
        <w:rPr>
          <w:rFonts w:ascii="Times New Roman" w:hAnsi="Times New Roman"/>
          <w:sz w:val="28"/>
          <w:szCs w:val="28"/>
          <w:lang w:eastAsia="ru-RU"/>
        </w:rPr>
        <w:t>ня</w:t>
      </w:r>
      <w:r>
        <w:rPr>
          <w:rFonts w:ascii="Times New Roman" w:hAnsi="Times New Roman"/>
          <w:color w:val="000000" w:themeColor="text1"/>
          <w:sz w:val="28"/>
          <w:szCs w:val="28"/>
          <w:lang w:eastAsia="ru-RU"/>
        </w:rPr>
        <w:t xml:space="preserve"> 2025 року, за адресою: м. Кропивницький, вул. Велика Перспективна, 33.</w:t>
      </w:r>
    </w:p>
    <w:p w:rsidR="007A3318" w:rsidRDefault="007A3318" w:rsidP="007A3318">
      <w:pPr>
        <w:spacing w:after="0" w:line="240" w:lineRule="auto"/>
        <w:ind w:firstLine="851"/>
        <w:jc w:val="both"/>
        <w:rPr>
          <w:rFonts w:ascii="Times New Roman" w:hAnsi="Times New Roman"/>
          <w:sz w:val="28"/>
          <w:szCs w:val="28"/>
          <w:lang w:eastAsia="ru-RU"/>
        </w:rPr>
      </w:pPr>
      <w:r>
        <w:rPr>
          <w:rFonts w:ascii="Times New Roman" w:hAnsi="Times New Roman"/>
          <w:color w:val="000000" w:themeColor="text1"/>
          <w:sz w:val="28"/>
          <w:szCs w:val="28"/>
          <w:lang w:eastAsia="ru-RU"/>
        </w:rPr>
        <w:lastRenderedPageBreak/>
        <w:t xml:space="preserve">На </w:t>
      </w:r>
      <w:r>
        <w:rPr>
          <w:rFonts w:ascii="Times New Roman" w:hAnsi="Times New Roman"/>
          <w:color w:val="000000" w:themeColor="text1"/>
          <w:sz w:val="28"/>
          <w:szCs w:val="28"/>
          <w:lang w:eastAsia="ru-RU"/>
        </w:rPr>
        <w:t xml:space="preserve">заступника </w:t>
      </w:r>
      <w:r>
        <w:rPr>
          <w:rFonts w:ascii="Times New Roman" w:hAnsi="Times New Roman"/>
          <w:sz w:val="28"/>
          <w:szCs w:val="28"/>
        </w:rPr>
        <w:t xml:space="preserve">командира взводу забезпечення безпеки </w:t>
      </w:r>
      <w:r>
        <w:rPr>
          <w:rFonts w:ascii="Times New Roman" w:hAnsi="Times New Roman"/>
          <w:color w:val="000000" w:themeColor="text1"/>
          <w:sz w:val="28"/>
          <w:szCs w:val="28"/>
          <w:lang w:eastAsia="ru-RU"/>
        </w:rPr>
        <w:t xml:space="preserve">Територіального </w:t>
      </w:r>
      <w:r>
        <w:rPr>
          <w:rFonts w:ascii="Times New Roman" w:hAnsi="Times New Roman"/>
          <w:sz w:val="28"/>
          <w:szCs w:val="28"/>
          <w:lang w:eastAsia="ru-RU"/>
        </w:rPr>
        <w:t>управління Служби судової охорони у Кіровоградській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7A3318" w:rsidRPr="007A3318" w:rsidTr="007A3318">
        <w:trPr>
          <w:trHeight w:val="408"/>
        </w:trPr>
        <w:tc>
          <w:tcPr>
            <w:tcW w:w="9639" w:type="dxa"/>
          </w:tcPr>
          <w:p w:rsidR="007A3318" w:rsidRDefault="007A3318">
            <w:pPr>
              <w:spacing w:after="0" w:line="240" w:lineRule="auto"/>
              <w:ind w:firstLine="851"/>
              <w:jc w:val="both"/>
              <w:rPr>
                <w:rFonts w:ascii="Times New Roman" w:hAnsi="Times New Roman"/>
                <w:b/>
                <w:sz w:val="28"/>
                <w:szCs w:val="28"/>
                <w:lang w:eastAsia="ru-RU"/>
              </w:rPr>
            </w:pPr>
          </w:p>
          <w:p w:rsidR="007A3318" w:rsidRDefault="007A3318">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7A3318" w:rsidRDefault="007A3318">
            <w:pPr>
              <w:spacing w:after="0" w:line="240" w:lineRule="auto"/>
              <w:ind w:right="147" w:firstLine="34"/>
              <w:jc w:val="both"/>
              <w:rPr>
                <w:rFonts w:ascii="Times New Roman" w:hAnsi="Times New Roman"/>
                <w:color w:val="000000" w:themeColor="text1"/>
                <w:sz w:val="28"/>
                <w:szCs w:val="28"/>
                <w:lang w:eastAsia="ru-RU"/>
              </w:rPr>
            </w:pPr>
            <w:r>
              <w:rPr>
                <w:rFonts w:ascii="Times New Roman" w:hAnsi="Times New Roman"/>
                <w:sz w:val="28"/>
                <w:szCs w:val="28"/>
                <w:lang w:eastAsia="ru-RU"/>
              </w:rPr>
              <w:t>м</w:t>
            </w:r>
            <w:r>
              <w:rPr>
                <w:rFonts w:ascii="Times New Roman" w:hAnsi="Times New Roman"/>
                <w:color w:val="000000" w:themeColor="text1"/>
                <w:sz w:val="28"/>
                <w:szCs w:val="28"/>
                <w:lang w:eastAsia="ru-RU"/>
              </w:rPr>
              <w:t xml:space="preserve">. Кропивницький, вул. </w:t>
            </w:r>
            <w:r>
              <w:rPr>
                <w:rFonts w:ascii="Times New Roman" w:hAnsi="Times New Roman"/>
                <w:color w:val="000000" w:themeColor="text1"/>
                <w:sz w:val="28"/>
                <w:szCs w:val="28"/>
                <w:lang w:val="ru-RU" w:eastAsia="ru-RU"/>
              </w:rPr>
              <w:t>Велика Перспективна</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val="ru-RU" w:eastAsia="ru-RU"/>
              </w:rPr>
              <w:t>3</w:t>
            </w:r>
            <w:r>
              <w:rPr>
                <w:rFonts w:ascii="Times New Roman" w:hAnsi="Times New Roman"/>
                <w:color w:val="000000" w:themeColor="text1"/>
                <w:sz w:val="28"/>
                <w:szCs w:val="28"/>
                <w:lang w:eastAsia="ru-RU"/>
              </w:rPr>
              <w:t xml:space="preserve">3, </w:t>
            </w:r>
            <w:r>
              <w:rPr>
                <w:rFonts w:ascii="Times New Roman" w:hAnsi="Times New Roman"/>
                <w:sz w:val="28"/>
                <w:szCs w:val="28"/>
                <w:lang w:eastAsia="ru-RU"/>
              </w:rPr>
              <w:t>1</w:t>
            </w:r>
            <w:r>
              <w:rPr>
                <w:rFonts w:ascii="Times New Roman" w:hAnsi="Times New Roman"/>
                <w:sz w:val="28"/>
                <w:szCs w:val="28"/>
                <w:lang w:eastAsia="ru-RU"/>
              </w:rPr>
              <w:t xml:space="preserve">8 </w:t>
            </w:r>
            <w:r>
              <w:rPr>
                <w:rFonts w:ascii="Times New Roman" w:hAnsi="Times New Roman"/>
                <w:sz w:val="28"/>
                <w:szCs w:val="28"/>
                <w:lang w:eastAsia="ru-RU"/>
              </w:rPr>
              <w:t>верес</w:t>
            </w:r>
            <w:r>
              <w:rPr>
                <w:rFonts w:ascii="Times New Roman" w:hAnsi="Times New Roman"/>
                <w:sz w:val="28"/>
                <w:szCs w:val="28"/>
                <w:lang w:eastAsia="ru-RU"/>
              </w:rPr>
              <w:t>ня 2025</w:t>
            </w:r>
            <w:r>
              <w:rPr>
                <w:rFonts w:ascii="Times New Roman" w:hAnsi="Times New Roman"/>
                <w:color w:val="000000" w:themeColor="text1"/>
                <w:sz w:val="28"/>
                <w:szCs w:val="28"/>
                <w:lang w:eastAsia="ru-RU"/>
              </w:rPr>
              <w:t xml:space="preserve"> року з 08.00. </w:t>
            </w:r>
          </w:p>
          <w:p w:rsidR="007A3318" w:rsidRDefault="007A3318">
            <w:pPr>
              <w:spacing w:after="0" w:line="240" w:lineRule="auto"/>
              <w:ind w:right="289"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A3318" w:rsidRDefault="007A3318">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 xml:space="preserve">Яковлєва Анастасія Сергіївна, 066 398-24-14,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7A3318" w:rsidRDefault="007A3318">
            <w:pPr>
              <w:spacing w:after="0" w:line="240" w:lineRule="auto"/>
              <w:ind w:firstLine="851"/>
              <w:jc w:val="center"/>
              <w:rPr>
                <w:rFonts w:ascii="Times New Roman" w:hAnsi="Times New Roman"/>
                <w:b/>
                <w:sz w:val="20"/>
                <w:szCs w:val="20"/>
                <w:lang w:val="ru-RU" w:eastAsia="ru-RU"/>
              </w:rPr>
            </w:pPr>
          </w:p>
          <w:tbl>
            <w:tblPr>
              <w:tblW w:w="9390" w:type="dxa"/>
              <w:tblBorders>
                <w:bottom w:val="single" w:sz="4" w:space="0" w:color="auto"/>
              </w:tblBorders>
              <w:tblLayout w:type="fixed"/>
              <w:tblLook w:val="04A0" w:firstRow="1" w:lastRow="0" w:firstColumn="1" w:lastColumn="0" w:noHBand="0" w:noVBand="1"/>
            </w:tblPr>
            <w:tblGrid>
              <w:gridCol w:w="108"/>
              <w:gridCol w:w="3900"/>
              <w:gridCol w:w="108"/>
              <w:gridCol w:w="24"/>
              <w:gridCol w:w="5148"/>
              <w:gridCol w:w="102"/>
            </w:tblGrid>
            <w:tr w:rsidR="007A3318">
              <w:trPr>
                <w:gridBefore w:val="1"/>
                <w:gridAfter w:val="1"/>
                <w:wBefore w:w="108" w:type="dxa"/>
                <w:wAfter w:w="102" w:type="dxa"/>
                <w:trHeight w:val="408"/>
              </w:trPr>
              <w:tc>
                <w:tcPr>
                  <w:tcW w:w="9180" w:type="dxa"/>
                  <w:gridSpan w:val="4"/>
                  <w:tcBorders>
                    <w:top w:val="nil"/>
                    <w:left w:val="nil"/>
                    <w:bottom w:val="nil"/>
                    <w:right w:val="nil"/>
                  </w:tcBorders>
                </w:tcPr>
                <w:p w:rsidR="007A3318" w:rsidRDefault="007A3318">
                  <w:pPr>
                    <w:spacing w:after="0" w:line="240" w:lineRule="auto"/>
                    <w:jc w:val="center"/>
                    <w:rPr>
                      <w:rFonts w:ascii="Times New Roman" w:hAnsi="Times New Roman"/>
                      <w:b/>
                      <w:sz w:val="28"/>
                      <w:szCs w:val="28"/>
                      <w:lang w:eastAsia="ru-RU"/>
                    </w:rPr>
                  </w:pPr>
                </w:p>
                <w:p w:rsidR="007A3318" w:rsidRDefault="007A331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7A3318">
              <w:trPr>
                <w:gridBefore w:val="1"/>
                <w:gridAfter w:val="1"/>
                <w:wBefore w:w="108" w:type="dxa"/>
                <w:wAfter w:w="102" w:type="dxa"/>
                <w:trHeight w:val="408"/>
              </w:trPr>
              <w:tc>
                <w:tcPr>
                  <w:tcW w:w="9180" w:type="dxa"/>
                  <w:gridSpan w:val="4"/>
                  <w:tcBorders>
                    <w:top w:val="nil"/>
                    <w:left w:val="nil"/>
                    <w:bottom w:val="nil"/>
                    <w:right w:val="nil"/>
                  </w:tcBorders>
                </w:tcPr>
                <w:p w:rsidR="007A3318" w:rsidRDefault="007A3318">
                  <w:pPr>
                    <w:spacing w:after="0" w:line="240" w:lineRule="auto"/>
                    <w:jc w:val="center"/>
                    <w:rPr>
                      <w:rFonts w:ascii="Times New Roman" w:hAnsi="Times New Roman"/>
                      <w:b/>
                      <w:sz w:val="28"/>
                      <w:szCs w:val="28"/>
                      <w:lang w:eastAsia="ru-RU"/>
                    </w:rPr>
                  </w:pPr>
                </w:p>
              </w:tc>
            </w:tr>
            <w:tr w:rsidR="007A3318">
              <w:trPr>
                <w:gridBefore w:val="1"/>
                <w:gridAfter w:val="1"/>
                <w:wBefore w:w="108" w:type="dxa"/>
                <w:wAfter w:w="102" w:type="dxa"/>
                <w:trHeight w:val="408"/>
              </w:trPr>
              <w:tc>
                <w:tcPr>
                  <w:tcW w:w="4032" w:type="dxa"/>
                  <w:gridSpan w:val="3"/>
                  <w:tcBorders>
                    <w:top w:val="nil"/>
                    <w:left w:val="nil"/>
                    <w:bottom w:val="nil"/>
                    <w:right w:val="nil"/>
                  </w:tcBorders>
                  <w:hideMark/>
                </w:tcPr>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148" w:type="dxa"/>
                  <w:tcBorders>
                    <w:top w:val="nil"/>
                    <w:left w:val="nil"/>
                    <w:bottom w:val="nil"/>
                    <w:right w:val="nil"/>
                  </w:tcBorders>
                  <w:hideMark/>
                </w:tcPr>
                <w:p w:rsidR="007A3318" w:rsidRDefault="007A3318">
                  <w:pPr>
                    <w:ind w:left="6" w:right="-3"/>
                    <w:contextualSpacing/>
                    <w:jc w:val="both"/>
                    <w:rPr>
                      <w:rFonts w:ascii="Times New Roman" w:hAnsi="Times New Roman"/>
                      <w:sz w:val="28"/>
                      <w:szCs w:val="28"/>
                      <w:lang w:eastAsia="ru-RU"/>
                    </w:rPr>
                  </w:pPr>
                  <w:r>
                    <w:rPr>
                      <w:rFonts w:ascii="Times New Roman" w:hAnsi="Times New Roman"/>
                      <w:sz w:val="28"/>
                      <w:szCs w:val="28"/>
                    </w:rPr>
                    <w:t>С</w:t>
                  </w:r>
                  <w:r>
                    <w:rPr>
                      <w:rFonts w:ascii="Times New Roman" w:hAnsi="Times New Roman"/>
                      <w:sz w:val="28"/>
                      <w:szCs w:val="28"/>
                    </w:rPr>
                    <w:t xml:space="preserve">тупінь вищої освіти - не нижче </w:t>
                  </w:r>
                  <w:r>
                    <w:rPr>
                      <w:rFonts w:ascii="Times New Roman" w:hAnsi="Times New Roman"/>
                      <w:sz w:val="28"/>
                      <w:szCs w:val="28"/>
                    </w:rPr>
                    <w:t xml:space="preserve">молодшого </w:t>
                  </w:r>
                  <w:r>
                    <w:rPr>
                      <w:rFonts w:ascii="Times New Roman" w:hAnsi="Times New Roman"/>
                      <w:sz w:val="28"/>
                      <w:szCs w:val="28"/>
                    </w:rPr>
                    <w:t>бакалавра</w:t>
                  </w:r>
                </w:p>
              </w:tc>
            </w:tr>
            <w:tr w:rsidR="007A3318" w:rsidRPr="007A3318">
              <w:trPr>
                <w:gridBefore w:val="1"/>
                <w:gridAfter w:val="1"/>
                <w:wBefore w:w="108" w:type="dxa"/>
                <w:wAfter w:w="102" w:type="dxa"/>
                <w:trHeight w:val="408"/>
              </w:trPr>
              <w:tc>
                <w:tcPr>
                  <w:tcW w:w="4032" w:type="dxa"/>
                  <w:gridSpan w:val="3"/>
                  <w:tcBorders>
                    <w:top w:val="nil"/>
                    <w:left w:val="nil"/>
                    <w:bottom w:val="nil"/>
                    <w:right w:val="nil"/>
                  </w:tcBorders>
                  <w:hideMark/>
                </w:tcPr>
                <w:p w:rsidR="007A3318" w:rsidRDefault="007A331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148" w:type="dxa"/>
                  <w:tcBorders>
                    <w:top w:val="nil"/>
                    <w:left w:val="nil"/>
                    <w:bottom w:val="nil"/>
                    <w:right w:val="nil"/>
                  </w:tcBorders>
                </w:tcPr>
                <w:p w:rsidR="007A3318" w:rsidRDefault="007A3318">
                  <w:pPr>
                    <w:spacing w:after="0" w:line="25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Досвід роботи </w:t>
                  </w:r>
                  <w:r>
                    <w:rPr>
                      <w:rFonts w:ascii="Times New Roman" w:hAnsi="Times New Roman"/>
                      <w:color w:val="000000" w:themeColor="text1"/>
                      <w:sz w:val="28"/>
                      <w:szCs w:val="28"/>
                    </w:rPr>
                    <w:t xml:space="preserve">в </w:t>
                  </w:r>
                  <w:r>
                    <w:rPr>
                      <w:rFonts w:ascii="Times New Roman" w:hAnsi="Times New Roman"/>
                      <w:color w:val="000000" w:themeColor="text1"/>
                      <w:sz w:val="28"/>
                      <w:szCs w:val="28"/>
                    </w:rPr>
                    <w:t>державних орган</w:t>
                  </w:r>
                  <w:r>
                    <w:rPr>
                      <w:rFonts w:ascii="Times New Roman" w:hAnsi="Times New Roman"/>
                      <w:color w:val="000000" w:themeColor="text1"/>
                      <w:sz w:val="28"/>
                      <w:szCs w:val="28"/>
                    </w:rPr>
                    <w:t>ах</w:t>
                  </w:r>
                  <w:r>
                    <w:rPr>
                      <w:rFonts w:ascii="Times New Roman" w:hAnsi="Times New Roman"/>
                      <w:color w:val="000000" w:themeColor="text1"/>
                      <w:sz w:val="28"/>
                      <w:szCs w:val="28"/>
                    </w:rPr>
                    <w:t xml:space="preserve"> влади, </w:t>
                  </w:r>
                  <w:r>
                    <w:rPr>
                      <w:rFonts w:ascii="Times New Roman" w:hAnsi="Times New Roman"/>
                      <w:color w:val="000000" w:themeColor="text1"/>
                      <w:sz w:val="28"/>
                      <w:szCs w:val="28"/>
                    </w:rPr>
                    <w:t xml:space="preserve">органах системи правосуддя, </w:t>
                  </w:r>
                  <w:r>
                    <w:rPr>
                      <w:rFonts w:ascii="Times New Roman" w:hAnsi="Times New Roman"/>
                      <w:color w:val="000000" w:themeColor="text1"/>
                      <w:sz w:val="28"/>
                      <w:szCs w:val="28"/>
                    </w:rPr>
                    <w:t>правоохоронних орган</w:t>
                  </w:r>
                  <w:r>
                    <w:rPr>
                      <w:rFonts w:ascii="Times New Roman" w:hAnsi="Times New Roman"/>
                      <w:color w:val="000000" w:themeColor="text1"/>
                      <w:sz w:val="28"/>
                      <w:szCs w:val="28"/>
                    </w:rPr>
                    <w:t>ах чи</w:t>
                  </w:r>
                  <w:r>
                    <w:rPr>
                      <w:rFonts w:ascii="Times New Roman" w:hAnsi="Times New Roman"/>
                      <w:color w:val="000000" w:themeColor="text1"/>
                      <w:sz w:val="28"/>
                      <w:szCs w:val="28"/>
                    </w:rPr>
                    <w:t xml:space="preserve"> військових формуван</w:t>
                  </w:r>
                  <w:r>
                    <w:rPr>
                      <w:rFonts w:ascii="Times New Roman" w:hAnsi="Times New Roman"/>
                      <w:color w:val="000000" w:themeColor="text1"/>
                      <w:sz w:val="28"/>
                      <w:szCs w:val="28"/>
                    </w:rPr>
                    <w:t xml:space="preserve">нях </w:t>
                  </w:r>
                  <w:r>
                    <w:rPr>
                      <w:rFonts w:ascii="Times New Roman" w:hAnsi="Times New Roman"/>
                      <w:color w:val="000000" w:themeColor="text1"/>
                      <w:sz w:val="28"/>
                      <w:szCs w:val="28"/>
                    </w:rPr>
                    <w:t xml:space="preserve">– не менше ніж один рік або досвід роботи на посадах співробітників – не менше ніж </w:t>
                  </w:r>
                  <w:r>
                    <w:rPr>
                      <w:rFonts w:ascii="Times New Roman" w:hAnsi="Times New Roman"/>
                      <w:color w:val="000000" w:themeColor="text1"/>
                      <w:sz w:val="28"/>
                      <w:szCs w:val="28"/>
                    </w:rPr>
                    <w:t>один</w:t>
                  </w:r>
                  <w:r>
                    <w:rPr>
                      <w:rFonts w:ascii="Times New Roman" w:hAnsi="Times New Roman"/>
                      <w:color w:val="000000" w:themeColor="text1"/>
                      <w:sz w:val="28"/>
                      <w:szCs w:val="28"/>
                    </w:rPr>
                    <w:t xml:space="preserve"> р</w:t>
                  </w:r>
                  <w:r>
                    <w:rPr>
                      <w:rFonts w:ascii="Times New Roman" w:hAnsi="Times New Roman"/>
                      <w:color w:val="000000" w:themeColor="text1"/>
                      <w:sz w:val="28"/>
                      <w:szCs w:val="28"/>
                    </w:rPr>
                    <w:t>ік</w:t>
                  </w:r>
                </w:p>
                <w:p w:rsidR="007A3318" w:rsidRDefault="007A3318">
                  <w:pPr>
                    <w:spacing w:after="0" w:line="240" w:lineRule="auto"/>
                    <w:jc w:val="both"/>
                    <w:rPr>
                      <w:rFonts w:ascii="Times New Roman" w:hAnsi="Times New Roman"/>
                      <w:sz w:val="28"/>
                      <w:szCs w:val="28"/>
                      <w:lang w:eastAsia="ru-RU"/>
                    </w:rPr>
                  </w:pPr>
                </w:p>
              </w:tc>
            </w:tr>
            <w:tr w:rsidR="007A3318">
              <w:trPr>
                <w:gridBefore w:val="1"/>
                <w:gridAfter w:val="1"/>
                <w:wBefore w:w="108" w:type="dxa"/>
                <w:wAfter w:w="102" w:type="dxa"/>
                <w:trHeight w:val="408"/>
              </w:trPr>
              <w:tc>
                <w:tcPr>
                  <w:tcW w:w="4032" w:type="dxa"/>
                  <w:gridSpan w:val="3"/>
                  <w:tcBorders>
                    <w:top w:val="nil"/>
                    <w:left w:val="nil"/>
                    <w:bottom w:val="nil"/>
                    <w:right w:val="nil"/>
                  </w:tcBorders>
                </w:tcPr>
                <w:p w:rsidR="007A3318" w:rsidRDefault="007A3318">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p w:rsidR="007A3318" w:rsidRDefault="007A3318">
                  <w:pPr>
                    <w:spacing w:after="0" w:line="240" w:lineRule="auto"/>
                    <w:ind w:right="-39"/>
                    <w:jc w:val="both"/>
                    <w:rPr>
                      <w:rFonts w:ascii="Times New Roman" w:hAnsi="Times New Roman"/>
                      <w:sz w:val="28"/>
                      <w:szCs w:val="28"/>
                      <w:lang w:eastAsia="ru-RU"/>
                    </w:rPr>
                  </w:pPr>
                </w:p>
                <w:p w:rsidR="007A3318" w:rsidRDefault="007A3318">
                  <w:pPr>
                    <w:spacing w:after="0" w:line="240" w:lineRule="auto"/>
                    <w:ind w:right="-39"/>
                    <w:jc w:val="both"/>
                    <w:rPr>
                      <w:rFonts w:ascii="Times New Roman" w:hAnsi="Times New Roman"/>
                      <w:sz w:val="28"/>
                      <w:szCs w:val="28"/>
                      <w:lang w:eastAsia="ru-RU"/>
                    </w:rPr>
                  </w:pPr>
                </w:p>
                <w:p w:rsidR="007A3318" w:rsidRDefault="007A3318">
                  <w:pPr>
                    <w:spacing w:after="0" w:line="240" w:lineRule="auto"/>
                    <w:ind w:right="-39"/>
                    <w:jc w:val="both"/>
                    <w:rPr>
                      <w:rFonts w:ascii="Times New Roman" w:hAnsi="Times New Roman"/>
                      <w:sz w:val="28"/>
                      <w:szCs w:val="28"/>
                      <w:lang w:eastAsia="ru-RU"/>
                    </w:rPr>
                  </w:pPr>
                </w:p>
                <w:p w:rsidR="007A3318" w:rsidRDefault="007A3318">
                  <w:pPr>
                    <w:spacing w:after="0" w:line="240" w:lineRule="auto"/>
                    <w:ind w:right="-39"/>
                    <w:jc w:val="both"/>
                    <w:rPr>
                      <w:rFonts w:ascii="Times New Roman" w:hAnsi="Times New Roman"/>
                      <w:sz w:val="28"/>
                      <w:szCs w:val="28"/>
                      <w:lang w:eastAsia="ru-RU"/>
                    </w:rPr>
                  </w:pPr>
                </w:p>
                <w:p w:rsidR="007A3318" w:rsidRDefault="007A3318">
                  <w:pPr>
                    <w:spacing w:after="0" w:line="240" w:lineRule="auto"/>
                    <w:ind w:right="-39"/>
                    <w:jc w:val="both"/>
                    <w:rPr>
                      <w:rFonts w:ascii="Times New Roman" w:hAnsi="Times New Roman"/>
                      <w:sz w:val="28"/>
                      <w:szCs w:val="28"/>
                      <w:lang w:eastAsia="ru-RU"/>
                    </w:rPr>
                  </w:pPr>
                </w:p>
                <w:p w:rsidR="007A3318" w:rsidRDefault="007A3318">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4. Додатково</w:t>
                  </w:r>
                </w:p>
                <w:p w:rsidR="007A3318" w:rsidRDefault="007A3318">
                  <w:pPr>
                    <w:spacing w:after="0" w:line="240" w:lineRule="auto"/>
                    <w:ind w:right="-39"/>
                    <w:jc w:val="both"/>
                    <w:rPr>
                      <w:rFonts w:ascii="Times New Roman" w:hAnsi="Times New Roman"/>
                      <w:sz w:val="28"/>
                      <w:szCs w:val="28"/>
                      <w:lang w:eastAsia="ru-RU"/>
                    </w:rPr>
                  </w:pPr>
                </w:p>
                <w:p w:rsidR="007A3318" w:rsidRDefault="007A3318">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5. За наявності</w:t>
                  </w:r>
                </w:p>
              </w:tc>
              <w:tc>
                <w:tcPr>
                  <w:tcW w:w="5148" w:type="dxa"/>
                  <w:tcBorders>
                    <w:top w:val="nil"/>
                    <w:left w:val="nil"/>
                    <w:bottom w:val="nil"/>
                    <w:right w:val="nil"/>
                  </w:tcBorders>
                </w:tcPr>
                <w:p w:rsidR="007A3318" w:rsidRDefault="007A3318">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Вільне володіння державною мовою </w:t>
                  </w:r>
                  <w:r>
                    <w:rPr>
                      <w:rFonts w:ascii="Times New Roman" w:hAnsi="Times New Roman"/>
                      <w:b/>
                      <w:sz w:val="28"/>
                      <w:szCs w:val="28"/>
                      <w:lang w:eastAsia="ru-RU"/>
                    </w:rPr>
                    <w:t>(надати державний сертифікат про рівень володіння державною мовою, що видається Національною комісією зі стандартів державної мови)</w:t>
                  </w:r>
                </w:p>
                <w:p w:rsidR="007A3318" w:rsidRDefault="007A3318">
                  <w:pPr>
                    <w:spacing w:after="0" w:line="240" w:lineRule="atLeast"/>
                    <w:jc w:val="both"/>
                    <w:rPr>
                      <w:rFonts w:ascii="Times New Roman" w:hAnsi="Times New Roman"/>
                      <w:sz w:val="28"/>
                      <w:szCs w:val="28"/>
                      <w:lang w:eastAsia="ru-RU"/>
                    </w:rPr>
                  </w:pPr>
                </w:p>
                <w:p w:rsidR="007A3318" w:rsidRDefault="007A3318">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посвідчення водія категорії «В»</w:t>
                  </w:r>
                </w:p>
                <w:p w:rsidR="007A3318" w:rsidRDefault="007A3318">
                  <w:pPr>
                    <w:spacing w:after="0" w:line="240" w:lineRule="atLeast"/>
                    <w:jc w:val="both"/>
                    <w:rPr>
                      <w:rFonts w:ascii="Times New Roman" w:hAnsi="Times New Roman"/>
                      <w:sz w:val="28"/>
                      <w:szCs w:val="28"/>
                      <w:lang w:eastAsia="ru-RU"/>
                    </w:rPr>
                  </w:pPr>
                </w:p>
                <w:p w:rsidR="007A3318" w:rsidRDefault="007A3318">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Свідоцтво про присвоєння професії «охоронець»</w:t>
                  </w:r>
                </w:p>
              </w:tc>
            </w:tr>
            <w:tr w:rsidR="007A3318">
              <w:trPr>
                <w:gridBefore w:val="1"/>
                <w:gridAfter w:val="1"/>
                <w:wBefore w:w="108" w:type="dxa"/>
                <w:wAfter w:w="102" w:type="dxa"/>
                <w:trHeight w:val="408"/>
              </w:trPr>
              <w:tc>
                <w:tcPr>
                  <w:tcW w:w="9180" w:type="dxa"/>
                  <w:gridSpan w:val="4"/>
                  <w:tcBorders>
                    <w:top w:val="nil"/>
                    <w:left w:val="nil"/>
                    <w:bottom w:val="nil"/>
                    <w:right w:val="nil"/>
                  </w:tcBorders>
                </w:tcPr>
                <w:p w:rsidR="007A3318" w:rsidRDefault="007A3318">
                  <w:pPr>
                    <w:shd w:val="clear" w:color="auto" w:fill="FFFFFF"/>
                    <w:spacing w:after="0" w:line="240" w:lineRule="auto"/>
                    <w:jc w:val="center"/>
                    <w:rPr>
                      <w:rFonts w:ascii="Times New Roman" w:hAnsi="Times New Roman"/>
                      <w:b/>
                      <w:sz w:val="28"/>
                      <w:szCs w:val="28"/>
                      <w:lang w:eastAsia="ru-RU"/>
                    </w:rPr>
                  </w:pPr>
                </w:p>
                <w:p w:rsidR="007A3318" w:rsidRDefault="007A3318">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7A3318" w:rsidRDefault="007A3318">
                  <w:pPr>
                    <w:shd w:val="clear" w:color="auto" w:fill="FFFFFF"/>
                    <w:spacing w:after="0" w:line="240" w:lineRule="auto"/>
                    <w:jc w:val="center"/>
                    <w:rPr>
                      <w:rFonts w:ascii="Times New Roman" w:hAnsi="Times New Roman"/>
                      <w:b/>
                      <w:sz w:val="28"/>
                      <w:szCs w:val="28"/>
                      <w:lang w:eastAsia="ru-RU"/>
                    </w:rPr>
                  </w:pPr>
                </w:p>
              </w:tc>
            </w:tr>
            <w:tr w:rsidR="007A3318">
              <w:trPr>
                <w:gridBefore w:val="1"/>
                <w:gridAfter w:val="1"/>
                <w:wBefore w:w="108" w:type="dxa"/>
                <w:wAfter w:w="102" w:type="dxa"/>
                <w:trHeight w:val="408"/>
              </w:trPr>
              <w:tc>
                <w:tcPr>
                  <w:tcW w:w="4008" w:type="dxa"/>
                  <w:gridSpan w:val="2"/>
                  <w:tcBorders>
                    <w:top w:val="nil"/>
                    <w:left w:val="nil"/>
                    <w:bottom w:val="nil"/>
                    <w:right w:val="nil"/>
                  </w:tcBorders>
                  <w:hideMark/>
                </w:tcPr>
                <w:p w:rsidR="007A3318" w:rsidRDefault="007A3318">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172" w:type="dxa"/>
                  <w:gridSpan w:val="2"/>
                  <w:tcBorders>
                    <w:top w:val="nil"/>
                    <w:left w:val="nil"/>
                    <w:bottom w:val="nil"/>
                    <w:right w:val="nil"/>
                  </w:tcBorders>
                  <w:shd w:val="clear" w:color="auto" w:fill="FFFFFF"/>
                </w:tcPr>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7A3318" w:rsidRDefault="007A3318">
                  <w:pPr>
                    <w:spacing w:after="0" w:line="240" w:lineRule="auto"/>
                    <w:rPr>
                      <w:rFonts w:ascii="Times New Roman" w:hAnsi="Times New Roman"/>
                      <w:sz w:val="28"/>
                      <w:szCs w:val="28"/>
                      <w:lang w:eastAsia="ru-RU"/>
                    </w:rPr>
                  </w:pPr>
                </w:p>
              </w:tc>
            </w:tr>
            <w:tr w:rsidR="007A3318">
              <w:trPr>
                <w:gridBefore w:val="1"/>
                <w:gridAfter w:val="1"/>
                <w:wBefore w:w="108" w:type="dxa"/>
                <w:wAfter w:w="102" w:type="dxa"/>
                <w:trHeight w:val="408"/>
              </w:trPr>
              <w:tc>
                <w:tcPr>
                  <w:tcW w:w="4008" w:type="dxa"/>
                  <w:gridSpan w:val="2"/>
                  <w:tcBorders>
                    <w:top w:val="nil"/>
                    <w:left w:val="nil"/>
                    <w:bottom w:val="nil"/>
                    <w:right w:val="nil"/>
                  </w:tcBorders>
                  <w:hideMark/>
                </w:tcPr>
                <w:p w:rsidR="007A3318" w:rsidRDefault="007A3318">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172" w:type="dxa"/>
                  <w:gridSpan w:val="2"/>
                  <w:tcBorders>
                    <w:top w:val="nil"/>
                    <w:left w:val="nil"/>
                    <w:bottom w:val="nil"/>
                    <w:right w:val="nil"/>
                  </w:tcBorders>
                  <w:shd w:val="clear" w:color="auto" w:fill="FFFFFF"/>
                </w:tcPr>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7A3318" w:rsidRDefault="007A3318">
                  <w:pPr>
                    <w:spacing w:after="0" w:line="240" w:lineRule="auto"/>
                    <w:rPr>
                      <w:rFonts w:ascii="Times New Roman" w:hAnsi="Times New Roman"/>
                      <w:sz w:val="28"/>
                      <w:szCs w:val="28"/>
                      <w:lang w:eastAsia="ru-RU"/>
                    </w:rPr>
                  </w:pPr>
                </w:p>
              </w:tc>
            </w:tr>
            <w:tr w:rsidR="007A3318">
              <w:trPr>
                <w:gridBefore w:val="1"/>
                <w:gridAfter w:val="1"/>
                <w:wBefore w:w="108" w:type="dxa"/>
                <w:wAfter w:w="102" w:type="dxa"/>
                <w:trHeight w:val="408"/>
              </w:trPr>
              <w:tc>
                <w:tcPr>
                  <w:tcW w:w="4008" w:type="dxa"/>
                  <w:gridSpan w:val="2"/>
                  <w:tcBorders>
                    <w:top w:val="nil"/>
                    <w:left w:val="nil"/>
                    <w:bottom w:val="nil"/>
                    <w:right w:val="nil"/>
                  </w:tcBorders>
                  <w:hideMark/>
                </w:tcPr>
                <w:p w:rsidR="007A3318" w:rsidRDefault="007A3318">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172" w:type="dxa"/>
                  <w:gridSpan w:val="2"/>
                  <w:tcBorders>
                    <w:top w:val="nil"/>
                    <w:left w:val="nil"/>
                    <w:bottom w:val="nil"/>
                    <w:right w:val="nil"/>
                  </w:tcBorders>
                  <w:shd w:val="clear" w:color="auto" w:fill="FFFFFF"/>
                </w:tcPr>
                <w:p w:rsidR="007A3318" w:rsidRDefault="007A3318">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7A3318" w:rsidRDefault="007A3318">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7A3318" w:rsidRDefault="007A3318">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7A3318" w:rsidRDefault="007A3318">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7A3318" w:rsidRDefault="007A3318">
                  <w:pPr>
                    <w:spacing w:after="0" w:line="240" w:lineRule="auto"/>
                    <w:rPr>
                      <w:rFonts w:ascii="Times New Roman" w:hAnsi="Times New Roman"/>
                      <w:sz w:val="28"/>
                      <w:szCs w:val="28"/>
                      <w:lang w:eastAsia="ru-RU"/>
                    </w:rPr>
                  </w:pPr>
                </w:p>
              </w:tc>
            </w:tr>
            <w:tr w:rsidR="007A3318">
              <w:trPr>
                <w:gridBefore w:val="1"/>
                <w:gridAfter w:val="1"/>
                <w:wBefore w:w="108" w:type="dxa"/>
                <w:wAfter w:w="102" w:type="dxa"/>
                <w:trHeight w:val="408"/>
              </w:trPr>
              <w:tc>
                <w:tcPr>
                  <w:tcW w:w="4008" w:type="dxa"/>
                  <w:gridSpan w:val="2"/>
                  <w:tcBorders>
                    <w:top w:val="nil"/>
                    <w:left w:val="nil"/>
                    <w:bottom w:val="nil"/>
                    <w:right w:val="nil"/>
                  </w:tcBorders>
                  <w:hideMark/>
                </w:tcPr>
                <w:p w:rsidR="007A3318" w:rsidRDefault="007A3318">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172" w:type="dxa"/>
                  <w:gridSpan w:val="2"/>
                  <w:tcBorders>
                    <w:top w:val="nil"/>
                    <w:left w:val="nil"/>
                    <w:bottom w:val="nil"/>
                    <w:right w:val="nil"/>
                  </w:tcBorders>
                  <w:shd w:val="clear" w:color="auto" w:fill="FFFFFF"/>
                </w:tcPr>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7A3318" w:rsidRDefault="007A331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p w:rsidR="007A3318" w:rsidRDefault="007A3318">
                  <w:pPr>
                    <w:shd w:val="clear" w:color="auto" w:fill="FFFFFF"/>
                    <w:spacing w:after="0" w:line="240" w:lineRule="auto"/>
                    <w:rPr>
                      <w:rFonts w:ascii="Times New Roman" w:hAnsi="Times New Roman"/>
                      <w:sz w:val="28"/>
                      <w:szCs w:val="28"/>
                      <w:lang w:eastAsia="ru-RU"/>
                    </w:rPr>
                  </w:pPr>
                </w:p>
              </w:tc>
            </w:tr>
            <w:tr w:rsidR="007A3318">
              <w:trPr>
                <w:trHeight w:val="408"/>
              </w:trPr>
              <w:tc>
                <w:tcPr>
                  <w:tcW w:w="9390" w:type="dxa"/>
                  <w:gridSpan w:val="6"/>
                  <w:tcBorders>
                    <w:top w:val="nil"/>
                    <w:left w:val="nil"/>
                    <w:bottom w:val="nil"/>
                    <w:right w:val="nil"/>
                  </w:tcBorders>
                  <w:hideMark/>
                </w:tcPr>
                <w:p w:rsidR="007A3318" w:rsidRDefault="007A331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7A3318" w:rsidRPr="007A3318">
              <w:trPr>
                <w:trHeight w:val="408"/>
              </w:trPr>
              <w:tc>
                <w:tcPr>
                  <w:tcW w:w="4008" w:type="dxa"/>
                  <w:gridSpan w:val="2"/>
                  <w:tcBorders>
                    <w:top w:val="nil"/>
                    <w:left w:val="nil"/>
                    <w:bottom w:val="single" w:sz="4" w:space="0" w:color="auto"/>
                    <w:right w:val="nil"/>
                  </w:tcBorders>
                  <w:hideMark/>
                </w:tcPr>
                <w:p w:rsidR="007A3318" w:rsidRDefault="007A3318">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4"/>
                  <w:tcBorders>
                    <w:top w:val="nil"/>
                    <w:left w:val="nil"/>
                    <w:bottom w:val="single" w:sz="4" w:space="0" w:color="auto"/>
                    <w:right w:val="nil"/>
                  </w:tcBorders>
                </w:tcPr>
                <w:p w:rsidR="007A3318" w:rsidRDefault="007A3318">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7A3318" w:rsidRDefault="007A3318">
                  <w:pPr>
                    <w:spacing w:after="0" w:line="240" w:lineRule="auto"/>
                    <w:jc w:val="both"/>
                    <w:rPr>
                      <w:rFonts w:ascii="Times New Roman" w:hAnsi="Times New Roman"/>
                      <w:sz w:val="28"/>
                      <w:szCs w:val="28"/>
                      <w:lang w:eastAsia="ru-RU"/>
                    </w:rPr>
                  </w:pPr>
                </w:p>
              </w:tc>
            </w:tr>
          </w:tbl>
          <w:p w:rsidR="007A3318" w:rsidRDefault="007A3318">
            <w:pPr>
              <w:spacing w:after="0" w:line="240" w:lineRule="auto"/>
              <w:ind w:firstLine="462"/>
              <w:jc w:val="both"/>
              <w:rPr>
                <w:rFonts w:ascii="Times New Roman" w:hAnsi="Times New Roman"/>
                <w:sz w:val="28"/>
                <w:szCs w:val="28"/>
                <w:lang w:eastAsia="ru-RU"/>
              </w:rPr>
            </w:pPr>
          </w:p>
        </w:tc>
      </w:tr>
      <w:tr w:rsidR="007A3318" w:rsidRPr="007A3318" w:rsidTr="007A3318">
        <w:trPr>
          <w:trHeight w:val="408"/>
        </w:trPr>
        <w:tc>
          <w:tcPr>
            <w:tcW w:w="9639" w:type="dxa"/>
          </w:tcPr>
          <w:p w:rsidR="007A3318" w:rsidRDefault="007A3318">
            <w:pPr>
              <w:spacing w:after="0" w:line="240" w:lineRule="auto"/>
              <w:ind w:firstLine="851"/>
              <w:jc w:val="both"/>
              <w:rPr>
                <w:rFonts w:ascii="Times New Roman" w:hAnsi="Times New Roman"/>
                <w:b/>
                <w:sz w:val="28"/>
                <w:szCs w:val="28"/>
                <w:lang w:eastAsia="ru-RU"/>
              </w:rPr>
            </w:pPr>
          </w:p>
        </w:tc>
      </w:tr>
    </w:tbl>
    <w:p w:rsidR="007A3318" w:rsidRDefault="007A3318" w:rsidP="007A3318">
      <w:pPr>
        <w:spacing w:after="0" w:line="240" w:lineRule="auto"/>
        <w:rPr>
          <w:rFonts w:ascii="Times New Roman" w:hAnsi="Times New Roman"/>
          <w:sz w:val="28"/>
          <w:szCs w:val="28"/>
        </w:rPr>
      </w:pPr>
    </w:p>
    <w:p w:rsidR="007A3318" w:rsidRDefault="00402ACD" w:rsidP="007A3318">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7A3318">
        <w:rPr>
          <w:rFonts w:ascii="Times New Roman" w:hAnsi="Times New Roman"/>
          <w:sz w:val="28"/>
          <w:szCs w:val="28"/>
        </w:rPr>
        <w:t>ачальник</w:t>
      </w:r>
      <w:r>
        <w:rPr>
          <w:rFonts w:ascii="Times New Roman" w:hAnsi="Times New Roman"/>
          <w:sz w:val="28"/>
          <w:szCs w:val="28"/>
        </w:rPr>
        <w:t>а</w:t>
      </w:r>
      <w:proofErr w:type="spellEnd"/>
      <w:r w:rsidR="007A3318">
        <w:rPr>
          <w:rFonts w:ascii="Times New Roman" w:hAnsi="Times New Roman"/>
          <w:sz w:val="28"/>
          <w:szCs w:val="28"/>
        </w:rPr>
        <w:t xml:space="preserve"> відділу по роботі з </w:t>
      </w:r>
    </w:p>
    <w:p w:rsidR="007A3318" w:rsidRDefault="007A3318" w:rsidP="007A3318">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7A3318" w:rsidRDefault="00402ACD" w:rsidP="007A3318">
      <w:pPr>
        <w:spacing w:after="0" w:line="240" w:lineRule="auto"/>
        <w:rPr>
          <w:rFonts w:ascii="Times New Roman" w:hAnsi="Times New Roman"/>
          <w:sz w:val="28"/>
          <w:szCs w:val="28"/>
        </w:rPr>
      </w:pPr>
      <w:r>
        <w:rPr>
          <w:rFonts w:ascii="Times New Roman" w:hAnsi="Times New Roman"/>
          <w:sz w:val="28"/>
          <w:szCs w:val="28"/>
        </w:rPr>
        <w:t>старший лейтенант</w:t>
      </w:r>
      <w:r w:rsidR="007A3318">
        <w:rPr>
          <w:rFonts w:ascii="Times New Roman" w:hAnsi="Times New Roman"/>
          <w:sz w:val="28"/>
          <w:szCs w:val="28"/>
        </w:rPr>
        <w:t xml:space="preserve"> Служби судової охорони               </w:t>
      </w:r>
      <w:r w:rsidR="007A3318">
        <w:rPr>
          <w:rFonts w:ascii="Times New Roman" w:hAnsi="Times New Roman"/>
          <w:b/>
          <w:sz w:val="28"/>
          <w:szCs w:val="28"/>
        </w:rPr>
        <w:t>Анастасія</w:t>
      </w:r>
      <w:r>
        <w:rPr>
          <w:rFonts w:ascii="Times New Roman" w:hAnsi="Times New Roman"/>
          <w:b/>
          <w:sz w:val="28"/>
          <w:szCs w:val="28"/>
        </w:rPr>
        <w:t xml:space="preserve"> ЯКОВЛЄВА</w:t>
      </w:r>
    </w:p>
    <w:p w:rsidR="009C3067" w:rsidRDefault="009C3067" w:rsidP="00DD232D">
      <w:pPr>
        <w:tabs>
          <w:tab w:val="left" w:pos="4536"/>
        </w:tabs>
        <w:spacing w:before="120" w:line="240" w:lineRule="auto"/>
        <w:contextualSpacing/>
        <w:rPr>
          <w:rFonts w:ascii="Times New Roman" w:hAnsi="Times New Roman"/>
          <w:sz w:val="28"/>
          <w:szCs w:val="28"/>
        </w:rPr>
      </w:pPr>
    </w:p>
    <w:p w:rsidR="00402ACD" w:rsidRDefault="00402ACD" w:rsidP="009C461C">
      <w:pPr>
        <w:tabs>
          <w:tab w:val="left" w:pos="4536"/>
        </w:tabs>
        <w:spacing w:before="120" w:line="240" w:lineRule="auto"/>
        <w:ind w:firstLine="5812"/>
        <w:contextualSpacing/>
        <w:rPr>
          <w:rFonts w:ascii="Times New Roman" w:hAnsi="Times New Roman"/>
          <w:sz w:val="28"/>
          <w:szCs w:val="28"/>
        </w:rPr>
      </w:pPr>
    </w:p>
    <w:p w:rsidR="00402ACD" w:rsidRDefault="00402ACD" w:rsidP="009C461C">
      <w:pPr>
        <w:tabs>
          <w:tab w:val="left" w:pos="4536"/>
        </w:tabs>
        <w:spacing w:before="120" w:line="240" w:lineRule="auto"/>
        <w:ind w:firstLine="5812"/>
        <w:contextualSpacing/>
        <w:rPr>
          <w:rFonts w:ascii="Times New Roman" w:hAnsi="Times New Roman"/>
          <w:sz w:val="28"/>
          <w:szCs w:val="28"/>
        </w:rPr>
      </w:pPr>
    </w:p>
    <w:p w:rsidR="00402ACD" w:rsidRDefault="00402ACD" w:rsidP="009C461C">
      <w:pPr>
        <w:tabs>
          <w:tab w:val="left" w:pos="4536"/>
        </w:tabs>
        <w:spacing w:before="120" w:line="240" w:lineRule="auto"/>
        <w:ind w:firstLine="5812"/>
        <w:contextualSpacing/>
        <w:rPr>
          <w:rFonts w:ascii="Times New Roman" w:hAnsi="Times New Roman"/>
          <w:sz w:val="28"/>
          <w:szCs w:val="28"/>
        </w:rPr>
      </w:pPr>
    </w:p>
    <w:p w:rsidR="00402ACD" w:rsidRDefault="00402ACD" w:rsidP="009C461C">
      <w:pPr>
        <w:tabs>
          <w:tab w:val="left" w:pos="4536"/>
        </w:tabs>
        <w:spacing w:before="120" w:line="240" w:lineRule="auto"/>
        <w:ind w:firstLine="5812"/>
        <w:contextualSpacing/>
        <w:rPr>
          <w:rFonts w:ascii="Times New Roman" w:hAnsi="Times New Roman"/>
          <w:sz w:val="28"/>
          <w:szCs w:val="28"/>
        </w:rPr>
      </w:pPr>
    </w:p>
    <w:p w:rsidR="00402ACD" w:rsidRDefault="00402ACD" w:rsidP="009C461C">
      <w:pPr>
        <w:tabs>
          <w:tab w:val="left" w:pos="4536"/>
        </w:tabs>
        <w:spacing w:before="120" w:line="240" w:lineRule="auto"/>
        <w:ind w:firstLine="5812"/>
        <w:contextualSpacing/>
        <w:rPr>
          <w:rFonts w:ascii="Times New Roman" w:hAnsi="Times New Roman"/>
          <w:sz w:val="28"/>
          <w:szCs w:val="28"/>
        </w:rPr>
      </w:pPr>
    </w:p>
    <w:p w:rsidR="00AE27B1" w:rsidRPr="00421103" w:rsidRDefault="00AE27B1" w:rsidP="009C461C">
      <w:pPr>
        <w:tabs>
          <w:tab w:val="left" w:pos="4536"/>
        </w:tabs>
        <w:spacing w:before="120" w:line="240" w:lineRule="auto"/>
        <w:ind w:firstLine="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p>
    <w:p w:rsidR="00AE27B1" w:rsidRPr="00421103" w:rsidRDefault="00AE27B1" w:rsidP="009C461C">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E27B1" w:rsidRPr="00421103" w:rsidRDefault="00AE27B1"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E27B1" w:rsidRPr="00421103" w:rsidRDefault="00AE27B1"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E27B1" w:rsidRPr="008F3B95" w:rsidRDefault="00AE27B1" w:rsidP="009C461C">
      <w:pPr>
        <w:spacing w:after="0" w:line="240" w:lineRule="auto"/>
        <w:ind w:left="4962"/>
        <w:contextualSpacing/>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w:t>
      </w:r>
      <w:r w:rsidR="009D12BD">
        <w:rPr>
          <w:rFonts w:ascii="Times New Roman" w:hAnsi="Times New Roman"/>
          <w:b/>
          <w:sz w:val="28"/>
          <w:szCs w:val="28"/>
          <w:lang w:eastAsia="ru-RU"/>
        </w:rPr>
        <w:t xml:space="preserve">(заступник командира відділення)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AE27B1" w:rsidRPr="008F3B95" w:rsidRDefault="00AE27B1" w:rsidP="00AE27B1">
      <w:pPr>
        <w:spacing w:after="0" w:line="240" w:lineRule="auto"/>
        <w:jc w:val="center"/>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AE27B1" w:rsidRPr="008F3B95" w:rsidRDefault="00AE27B1" w:rsidP="00AE27B1">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w:t>
      </w:r>
      <w:r w:rsidR="009C461C" w:rsidRPr="009C461C">
        <w:rPr>
          <w:rFonts w:ascii="Times New Roman" w:hAnsi="Times New Roman"/>
          <w:b/>
          <w:sz w:val="28"/>
          <w:szCs w:val="28"/>
        </w:rPr>
        <w:t>контролер</w:t>
      </w:r>
      <w:r w:rsidR="009C461C">
        <w:rPr>
          <w:rFonts w:ascii="Times New Roman" w:hAnsi="Times New Roman"/>
          <w:b/>
          <w:sz w:val="28"/>
          <w:szCs w:val="28"/>
        </w:rPr>
        <w:t>а</w:t>
      </w:r>
      <w:r w:rsidR="009C461C" w:rsidRPr="009C461C">
        <w:rPr>
          <w:rFonts w:ascii="Times New Roman" w:hAnsi="Times New Roman"/>
          <w:b/>
          <w:sz w:val="28"/>
          <w:szCs w:val="28"/>
        </w:rPr>
        <w:t xml:space="preserve"> І категорії (заступник командира відділення) </w:t>
      </w:r>
      <w:r w:rsidRPr="008F3B95">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p>
    <w:p w:rsidR="00AE27B1"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AE27B1" w:rsidRPr="008F3B95" w:rsidRDefault="00AE27B1" w:rsidP="00AE27B1">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AE27B1" w:rsidRPr="008F3B95" w:rsidRDefault="00AE27B1" w:rsidP="00AE27B1">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AE27B1" w:rsidRPr="008F3B95" w:rsidRDefault="00AE27B1" w:rsidP="00AE27B1">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E27B1"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E27B1" w:rsidRPr="008F3B95" w:rsidRDefault="00AE27B1" w:rsidP="00AE27B1">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AE27B1" w:rsidRPr="0087606F"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2925E6" w:rsidRDefault="002925E6" w:rsidP="002925E6">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 xml:space="preserve">з 08.00 год. </w:t>
      </w:r>
      <w:r w:rsidR="00402ACD">
        <w:rPr>
          <w:rFonts w:ascii="Times New Roman" w:hAnsi="Times New Roman"/>
          <w:color w:val="000000" w:themeColor="text1"/>
          <w:sz w:val="28"/>
          <w:szCs w:val="28"/>
          <w:lang w:eastAsia="ru-RU"/>
        </w:rPr>
        <w:t>29</w:t>
      </w:r>
      <w:r>
        <w:rPr>
          <w:rFonts w:ascii="Times New Roman" w:hAnsi="Times New Roman"/>
          <w:color w:val="000000" w:themeColor="text1"/>
          <w:sz w:val="28"/>
          <w:szCs w:val="28"/>
          <w:lang w:eastAsia="ru-RU"/>
        </w:rPr>
        <w:t xml:space="preserve"> </w:t>
      </w:r>
      <w:r w:rsidR="00DD232D">
        <w:rPr>
          <w:rFonts w:ascii="Times New Roman" w:hAnsi="Times New Roman"/>
          <w:color w:val="000000" w:themeColor="text1"/>
          <w:sz w:val="28"/>
          <w:szCs w:val="28"/>
          <w:lang w:eastAsia="ru-RU"/>
        </w:rPr>
        <w:t>сер</w:t>
      </w:r>
      <w:r w:rsidR="009C461C">
        <w:rPr>
          <w:rFonts w:ascii="Times New Roman" w:hAnsi="Times New Roman"/>
          <w:color w:val="000000" w:themeColor="text1"/>
          <w:sz w:val="28"/>
          <w:szCs w:val="28"/>
          <w:lang w:eastAsia="ru-RU"/>
        </w:rPr>
        <w:t>п</w:t>
      </w:r>
      <w:r>
        <w:rPr>
          <w:rFonts w:ascii="Times New Roman" w:hAnsi="Times New Roman"/>
          <w:color w:val="000000" w:themeColor="text1"/>
          <w:sz w:val="28"/>
          <w:szCs w:val="28"/>
          <w:lang w:eastAsia="ru-RU"/>
        </w:rPr>
        <w:t xml:space="preserve">ня до 16.30 год.                         </w:t>
      </w:r>
      <w:r w:rsidR="00402ACD">
        <w:rPr>
          <w:rFonts w:ascii="Times New Roman" w:hAnsi="Times New Roman"/>
          <w:color w:val="000000" w:themeColor="text1"/>
          <w:sz w:val="28"/>
          <w:szCs w:val="28"/>
          <w:lang w:eastAsia="ru-RU"/>
        </w:rPr>
        <w:t>1</w:t>
      </w:r>
      <w:r>
        <w:rPr>
          <w:rFonts w:ascii="Times New Roman" w:hAnsi="Times New Roman"/>
          <w:color w:val="000000" w:themeColor="text1"/>
          <w:sz w:val="28"/>
          <w:szCs w:val="28"/>
          <w:lang w:eastAsia="ru-RU"/>
        </w:rPr>
        <w:t xml:space="preserve">6 </w:t>
      </w:r>
      <w:r w:rsidR="00402ACD">
        <w:rPr>
          <w:rFonts w:ascii="Times New Roman" w:hAnsi="Times New Roman"/>
          <w:color w:val="000000" w:themeColor="text1"/>
          <w:sz w:val="28"/>
          <w:szCs w:val="28"/>
          <w:lang w:eastAsia="ru-RU"/>
        </w:rPr>
        <w:t>верес</w:t>
      </w:r>
      <w:r w:rsidR="002171ED">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2025 року, за адресою: м. Кропивницький, вул. Велика Перспективна, 33.</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AE27B1" w:rsidRPr="008F3B95" w:rsidTr="000B1F57">
        <w:trPr>
          <w:trHeight w:val="1727"/>
        </w:trPr>
        <w:tc>
          <w:tcPr>
            <w:tcW w:w="9639" w:type="dxa"/>
          </w:tcPr>
          <w:p w:rsidR="00AE27B1" w:rsidRPr="008F3B95" w:rsidRDefault="00AE27B1"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AE27B1" w:rsidRDefault="00AE27B1" w:rsidP="000B1F57">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sidR="00402ACD">
              <w:rPr>
                <w:rFonts w:ascii="Times New Roman" w:hAnsi="Times New Roman"/>
                <w:color w:val="000000" w:themeColor="text1"/>
                <w:sz w:val="28"/>
                <w:szCs w:val="28"/>
                <w:lang w:eastAsia="ru-RU"/>
              </w:rPr>
              <w:t>18</w:t>
            </w:r>
            <w:r w:rsidR="002925E6">
              <w:rPr>
                <w:rFonts w:ascii="Times New Roman" w:hAnsi="Times New Roman"/>
                <w:color w:val="000000" w:themeColor="text1"/>
                <w:sz w:val="28"/>
                <w:szCs w:val="28"/>
                <w:lang w:eastAsia="ru-RU"/>
              </w:rPr>
              <w:t xml:space="preserve"> </w:t>
            </w:r>
            <w:r w:rsidR="00402ACD">
              <w:rPr>
                <w:rFonts w:ascii="Times New Roman" w:hAnsi="Times New Roman"/>
                <w:color w:val="000000" w:themeColor="text1"/>
                <w:sz w:val="28"/>
                <w:szCs w:val="28"/>
                <w:lang w:eastAsia="ru-RU"/>
              </w:rPr>
              <w:t>верес</w:t>
            </w:r>
            <w:r w:rsidR="00B7511D">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w:t>
            </w:r>
            <w:r w:rsidR="00B7511D">
              <w:rPr>
                <w:rFonts w:ascii="Times New Roman" w:hAnsi="Times New Roman"/>
                <w:sz w:val="28"/>
                <w:szCs w:val="28"/>
                <w:lang w:eastAsia="ru-RU"/>
              </w:rPr>
              <w:t>:</w:t>
            </w:r>
            <w:r>
              <w:rPr>
                <w:rFonts w:ascii="Times New Roman" w:hAnsi="Times New Roman"/>
                <w:sz w:val="28"/>
                <w:szCs w:val="28"/>
                <w:lang w:eastAsia="ru-RU"/>
              </w:rPr>
              <w:t>00. </w:t>
            </w:r>
          </w:p>
          <w:p w:rsidR="00AE27B1" w:rsidRPr="008F3B95" w:rsidRDefault="00AE27B1"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AE27B1" w:rsidRPr="008F3B95" w:rsidTr="000B1F57">
              <w:trPr>
                <w:gridBefore w:val="1"/>
                <w:wBefore w:w="108" w:type="dxa"/>
                <w:trHeight w:val="408"/>
              </w:trPr>
              <w:tc>
                <w:tcPr>
                  <w:tcW w:w="9390" w:type="dxa"/>
                  <w:gridSpan w:val="5"/>
                </w:tcPr>
                <w:p w:rsidR="00AE27B1" w:rsidRDefault="00DD232D" w:rsidP="000B1F57">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w:t>
                  </w:r>
                  <w:r w:rsidR="00AE27B1">
                    <w:rPr>
                      <w:rFonts w:ascii="Times New Roman" w:hAnsi="Times New Roman"/>
                      <w:sz w:val="28"/>
                      <w:szCs w:val="28"/>
                      <w:lang w:eastAsia="ru-RU"/>
                    </w:rPr>
                    <w:t xml:space="preserve">а </w:t>
                  </w:r>
                  <w:r>
                    <w:rPr>
                      <w:rFonts w:ascii="Times New Roman" w:hAnsi="Times New Roman"/>
                      <w:sz w:val="28"/>
                      <w:szCs w:val="28"/>
                      <w:lang w:eastAsia="ru-RU"/>
                    </w:rPr>
                    <w:t>Анастасія Сергіївна</w:t>
                  </w:r>
                  <w:r w:rsidR="00AE27B1">
                    <w:rPr>
                      <w:rFonts w:ascii="Times New Roman" w:hAnsi="Times New Roman"/>
                      <w:sz w:val="28"/>
                      <w:szCs w:val="28"/>
                      <w:lang w:eastAsia="ru-RU"/>
                    </w:rPr>
                    <w:t>, 0</w:t>
                  </w:r>
                  <w:r>
                    <w:rPr>
                      <w:rFonts w:ascii="Times New Roman" w:hAnsi="Times New Roman"/>
                      <w:sz w:val="28"/>
                      <w:szCs w:val="28"/>
                      <w:lang w:eastAsia="ru-RU"/>
                    </w:rPr>
                    <w:t>66</w:t>
                  </w:r>
                  <w:r w:rsidR="00AE27B1">
                    <w:rPr>
                      <w:rFonts w:ascii="Times New Roman" w:hAnsi="Times New Roman"/>
                      <w:sz w:val="28"/>
                      <w:szCs w:val="28"/>
                      <w:lang w:eastAsia="ru-RU"/>
                    </w:rPr>
                    <w:t> </w:t>
                  </w:r>
                  <w:r>
                    <w:rPr>
                      <w:rFonts w:ascii="Times New Roman" w:hAnsi="Times New Roman"/>
                      <w:sz w:val="28"/>
                      <w:szCs w:val="28"/>
                      <w:lang w:eastAsia="ru-RU"/>
                    </w:rPr>
                    <w:t>39</w:t>
                  </w:r>
                  <w:r w:rsidR="00AE27B1">
                    <w:rPr>
                      <w:rFonts w:ascii="Times New Roman" w:hAnsi="Times New Roman"/>
                      <w:sz w:val="28"/>
                      <w:szCs w:val="28"/>
                      <w:lang w:eastAsia="ru-RU"/>
                    </w:rPr>
                    <w:t>8-2</w:t>
                  </w:r>
                  <w:r>
                    <w:rPr>
                      <w:rFonts w:ascii="Times New Roman" w:hAnsi="Times New Roman"/>
                      <w:sz w:val="28"/>
                      <w:szCs w:val="28"/>
                      <w:lang w:eastAsia="ru-RU"/>
                    </w:rPr>
                    <w:t>4</w:t>
                  </w:r>
                  <w:r w:rsidR="00AE27B1">
                    <w:rPr>
                      <w:rFonts w:ascii="Times New Roman" w:hAnsi="Times New Roman"/>
                      <w:sz w:val="28"/>
                      <w:szCs w:val="28"/>
                      <w:lang w:eastAsia="ru-RU"/>
                    </w:rPr>
                    <w:t>-</w:t>
                  </w:r>
                  <w:r>
                    <w:rPr>
                      <w:rFonts w:ascii="Times New Roman" w:hAnsi="Times New Roman"/>
                      <w:sz w:val="28"/>
                      <w:szCs w:val="28"/>
                      <w:lang w:eastAsia="ru-RU"/>
                    </w:rPr>
                    <w:t>14</w:t>
                  </w:r>
                  <w:r w:rsidR="00AE27B1">
                    <w:rPr>
                      <w:rFonts w:ascii="Times New Roman" w:hAnsi="Times New Roman"/>
                      <w:sz w:val="28"/>
                      <w:szCs w:val="28"/>
                      <w:lang w:eastAsia="ru-RU"/>
                    </w:rPr>
                    <w:t xml:space="preserve">, </w:t>
                  </w:r>
                  <w:r w:rsidR="00AE27B1">
                    <w:rPr>
                      <w:rFonts w:ascii="Times New Roman" w:hAnsi="Times New Roman"/>
                      <w:color w:val="FF0000"/>
                      <w:sz w:val="28"/>
                      <w:szCs w:val="28"/>
                      <w:lang w:eastAsia="ru-RU"/>
                    </w:rPr>
                    <w:t xml:space="preserve"> </w:t>
                  </w:r>
                  <w:proofErr w:type="spellStart"/>
                  <w:r w:rsidR="00AE27B1">
                    <w:rPr>
                      <w:rFonts w:ascii="Times New Roman" w:hAnsi="Times New Roman"/>
                      <w:color w:val="1F497D" w:themeColor="text2"/>
                      <w:sz w:val="28"/>
                      <w:szCs w:val="28"/>
                      <w:u w:val="single"/>
                      <w:lang w:val="en-US" w:eastAsia="ru-RU"/>
                    </w:rPr>
                    <w:t>vrp</w:t>
                  </w:r>
                  <w:proofErr w:type="spellEnd"/>
                  <w:r w:rsidR="00AE27B1">
                    <w:rPr>
                      <w:rFonts w:ascii="Times New Roman" w:hAnsi="Times New Roman"/>
                      <w:color w:val="1F497D" w:themeColor="text2"/>
                      <w:sz w:val="28"/>
                      <w:szCs w:val="28"/>
                      <w:u w:val="single"/>
                      <w:lang w:val="ru-RU" w:eastAsia="ru-RU"/>
                    </w:rPr>
                    <w:t>.</w:t>
                  </w:r>
                  <w:hyperlink r:id="rId7" w:history="1">
                    <w:r w:rsidR="00AE27B1">
                      <w:rPr>
                        <w:rStyle w:val="a3"/>
                        <w:rFonts w:ascii="Times New Roman" w:hAnsi="Times New Roman"/>
                        <w:sz w:val="28"/>
                        <w:szCs w:val="28"/>
                        <w:lang w:val="en-US" w:eastAsia="ru-RU"/>
                      </w:rPr>
                      <w:t>kr</w:t>
                    </w:r>
                    <w:r w:rsidR="00AE27B1">
                      <w:rPr>
                        <w:rStyle w:val="a3"/>
                        <w:rFonts w:ascii="Times New Roman" w:hAnsi="Times New Roman"/>
                        <w:sz w:val="28"/>
                        <w:szCs w:val="28"/>
                        <w:lang w:eastAsia="ru-RU"/>
                      </w:rPr>
                      <w:t>@sso.gov.ua</w:t>
                    </w:r>
                  </w:hyperlink>
                </w:p>
                <w:p w:rsidR="00AE27B1" w:rsidRDefault="00AE27B1" w:rsidP="000B1F57">
                  <w:pPr>
                    <w:spacing w:after="0" w:line="240" w:lineRule="auto"/>
                    <w:jc w:val="center"/>
                    <w:rPr>
                      <w:rFonts w:ascii="Times New Roman" w:hAnsi="Times New Roman"/>
                      <w:b/>
                      <w:sz w:val="28"/>
                      <w:szCs w:val="28"/>
                      <w:lang w:val="ru-RU" w:eastAsia="ru-RU"/>
                    </w:rPr>
                  </w:pPr>
                </w:p>
                <w:p w:rsidR="00AE27B1" w:rsidRPr="008F3B95" w:rsidRDefault="00AE27B1"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AE27B1" w:rsidRPr="008F3B95" w:rsidTr="000B1F57">
              <w:trPr>
                <w:gridBefore w:val="1"/>
                <w:wBefore w:w="108" w:type="dxa"/>
                <w:trHeight w:val="408"/>
              </w:trPr>
              <w:tc>
                <w:tcPr>
                  <w:tcW w:w="9390" w:type="dxa"/>
                  <w:gridSpan w:val="5"/>
                </w:tcPr>
                <w:p w:rsidR="00AE27B1" w:rsidRPr="008F3B95" w:rsidRDefault="00AE27B1" w:rsidP="000B1F57">
                  <w:pPr>
                    <w:spacing w:after="0" w:line="240" w:lineRule="auto"/>
                    <w:jc w:val="center"/>
                    <w:rPr>
                      <w:rFonts w:ascii="Times New Roman" w:hAnsi="Times New Roman"/>
                      <w:b/>
                      <w:sz w:val="28"/>
                      <w:szCs w:val="28"/>
                      <w:lang w:eastAsia="ru-RU"/>
                    </w:rPr>
                  </w:pPr>
                </w:p>
              </w:tc>
            </w:tr>
            <w:tr w:rsidR="00AE27B1" w:rsidRPr="008F3B95" w:rsidTr="000B1F57">
              <w:trPr>
                <w:gridBefore w:val="1"/>
                <w:wBefore w:w="108" w:type="dxa"/>
                <w:trHeight w:val="515"/>
              </w:trPr>
              <w:tc>
                <w:tcPr>
                  <w:tcW w:w="4032" w:type="dxa"/>
                  <w:gridSpan w:val="3"/>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AE27B1" w:rsidRPr="008F3B95" w:rsidRDefault="00AE27B1"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AE27B1" w:rsidRPr="008F3B95" w:rsidTr="000B1F57">
              <w:trPr>
                <w:gridBefore w:val="1"/>
                <w:wBefore w:w="108" w:type="dxa"/>
                <w:trHeight w:val="408"/>
              </w:trPr>
              <w:tc>
                <w:tcPr>
                  <w:tcW w:w="4032" w:type="dxa"/>
                  <w:gridSpan w:val="3"/>
                </w:tcPr>
                <w:p w:rsidR="00AE27B1" w:rsidRPr="008F3B95" w:rsidRDefault="00AE27B1"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AE27B1" w:rsidRPr="00557EEC" w:rsidRDefault="00AE27B1" w:rsidP="000B1F57">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w:t>
                  </w:r>
                  <w:r w:rsidR="00DD232D">
                    <w:rPr>
                      <w:rFonts w:ascii="Times New Roman" w:hAnsi="Times New Roman"/>
                      <w:sz w:val="28"/>
                      <w:szCs w:val="28"/>
                      <w:lang w:eastAsia="ru-RU"/>
                    </w:rPr>
                    <w:t xml:space="preserve">роботи на посадах в державних органах влади, органах системи правосуддя, </w:t>
                  </w:r>
                  <w:r w:rsidRPr="006E22F6">
                    <w:rPr>
                      <w:rFonts w:ascii="Times New Roman" w:hAnsi="Times New Roman"/>
                      <w:sz w:val="28"/>
                      <w:szCs w:val="28"/>
                      <w:lang w:eastAsia="ru-RU"/>
                    </w:rPr>
                    <w:t xml:space="preserve">правоохоронних органах чи військових формуваннях, </w:t>
                  </w:r>
                  <w:r w:rsidR="00DD232D">
                    <w:rPr>
                      <w:rFonts w:ascii="Times New Roman" w:hAnsi="Times New Roman"/>
                      <w:sz w:val="28"/>
                      <w:szCs w:val="28"/>
                      <w:lang w:eastAsia="ru-RU"/>
                    </w:rPr>
                    <w:t>підприємств, установ, організацій незалежно від форм власності</w:t>
                  </w:r>
                  <w:r w:rsidRPr="006E22F6">
                    <w:rPr>
                      <w:rFonts w:ascii="Times New Roman" w:hAnsi="Times New Roman"/>
                      <w:sz w:val="28"/>
                      <w:szCs w:val="28"/>
                      <w:lang w:eastAsia="ru-RU"/>
                    </w:rPr>
                    <w:t xml:space="preserve">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AE27B1" w:rsidRPr="008F3B95" w:rsidRDefault="00AE27B1" w:rsidP="000B1F57">
                  <w:pPr>
                    <w:spacing w:after="0" w:line="240" w:lineRule="auto"/>
                    <w:jc w:val="both"/>
                    <w:rPr>
                      <w:rFonts w:ascii="Times New Roman" w:hAnsi="Times New Roman"/>
                      <w:sz w:val="28"/>
                      <w:szCs w:val="28"/>
                      <w:lang w:eastAsia="ru-RU"/>
                    </w:rPr>
                  </w:pPr>
                </w:p>
              </w:tc>
            </w:tr>
            <w:tr w:rsidR="00AE27B1" w:rsidRPr="008F3B95" w:rsidTr="000B1F57">
              <w:trPr>
                <w:gridBefore w:val="1"/>
                <w:wBefore w:w="108" w:type="dxa"/>
                <w:trHeight w:val="408"/>
              </w:trPr>
              <w:tc>
                <w:tcPr>
                  <w:tcW w:w="4032" w:type="dxa"/>
                  <w:gridSpan w:val="3"/>
                </w:tcPr>
                <w:p w:rsidR="00AE27B1" w:rsidRPr="008F3B95" w:rsidRDefault="00AE27B1" w:rsidP="000B1F5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AE27B1" w:rsidRPr="00326A9D" w:rsidRDefault="00AE27B1" w:rsidP="000B1F57">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AE27B1" w:rsidRPr="008F3B95" w:rsidTr="000B1F57">
              <w:trPr>
                <w:gridBefore w:val="1"/>
                <w:wBefore w:w="108" w:type="dxa"/>
                <w:trHeight w:val="408"/>
              </w:trPr>
              <w:tc>
                <w:tcPr>
                  <w:tcW w:w="9390" w:type="dxa"/>
                  <w:gridSpan w:val="5"/>
                </w:tcPr>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p>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AE27B1" w:rsidRPr="008F3B95" w:rsidRDefault="00AE27B1" w:rsidP="000B1F57">
                  <w:pPr>
                    <w:spacing w:after="0" w:line="240" w:lineRule="auto"/>
                    <w:rPr>
                      <w:rFonts w:ascii="Times New Roman" w:hAnsi="Times New Roman"/>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AE27B1" w:rsidRPr="008F3B95" w:rsidRDefault="00AE27B1" w:rsidP="000B1F57">
                  <w:pPr>
                    <w:spacing w:after="0" w:line="240" w:lineRule="auto"/>
                    <w:rPr>
                      <w:rFonts w:ascii="Times New Roman" w:hAnsi="Times New Roman"/>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C9225B" w:rsidP="000B1F57">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4</w:t>
                  </w:r>
                  <w:r w:rsidR="00AE27B1"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AE27B1" w:rsidRPr="008F3B95" w:rsidTr="000B1F57">
              <w:trPr>
                <w:gridAfter w:val="1"/>
                <w:wAfter w:w="108" w:type="dxa"/>
                <w:trHeight w:val="408"/>
              </w:trPr>
              <w:tc>
                <w:tcPr>
                  <w:tcW w:w="9390" w:type="dxa"/>
                  <w:gridSpan w:val="5"/>
                </w:tcPr>
                <w:p w:rsidR="00AE27B1" w:rsidRPr="008F3B95" w:rsidRDefault="00AE27B1" w:rsidP="000B1F57">
                  <w:pPr>
                    <w:spacing w:after="0" w:line="240" w:lineRule="auto"/>
                    <w:jc w:val="center"/>
                    <w:rPr>
                      <w:rFonts w:ascii="Times New Roman" w:hAnsi="Times New Roman"/>
                      <w:b/>
                      <w:sz w:val="28"/>
                      <w:szCs w:val="28"/>
                      <w:lang w:eastAsia="ru-RU"/>
                    </w:rPr>
                  </w:pPr>
                </w:p>
                <w:p w:rsidR="00AE27B1" w:rsidRPr="008F3B95" w:rsidRDefault="00AE27B1"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AE27B1" w:rsidRPr="008F3B95" w:rsidTr="000B1F57">
              <w:trPr>
                <w:gridAfter w:val="1"/>
                <w:wAfter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AE27B1" w:rsidRPr="008F3B95" w:rsidRDefault="00AE27B1" w:rsidP="000B1F5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E27B1" w:rsidRPr="008F3B95" w:rsidRDefault="00AE27B1" w:rsidP="000B1F57">
                  <w:pPr>
                    <w:spacing w:after="0" w:line="240" w:lineRule="auto"/>
                    <w:jc w:val="both"/>
                    <w:rPr>
                      <w:rFonts w:ascii="Times New Roman" w:hAnsi="Times New Roman"/>
                      <w:sz w:val="28"/>
                      <w:szCs w:val="28"/>
                      <w:lang w:eastAsia="ru-RU"/>
                    </w:rPr>
                  </w:pPr>
                </w:p>
              </w:tc>
            </w:tr>
          </w:tbl>
          <w:p w:rsidR="00AE27B1" w:rsidRPr="008F3B95" w:rsidRDefault="00AE27B1" w:rsidP="000B1F57">
            <w:pPr>
              <w:spacing w:after="0" w:line="240" w:lineRule="auto"/>
              <w:ind w:firstLine="462"/>
              <w:jc w:val="both"/>
              <w:rPr>
                <w:rFonts w:ascii="Times New Roman" w:hAnsi="Times New Roman"/>
                <w:sz w:val="28"/>
                <w:szCs w:val="28"/>
                <w:lang w:eastAsia="ru-RU"/>
              </w:rPr>
            </w:pPr>
          </w:p>
        </w:tc>
      </w:tr>
    </w:tbl>
    <w:p w:rsidR="00AE27B1" w:rsidRPr="00650A31" w:rsidRDefault="00AE27B1" w:rsidP="00AE27B1">
      <w:pPr>
        <w:spacing w:after="0" w:line="240" w:lineRule="auto"/>
        <w:rPr>
          <w:rFonts w:ascii="Times New Roman" w:hAnsi="Times New Roman"/>
          <w:sz w:val="28"/>
          <w:szCs w:val="28"/>
        </w:rPr>
      </w:pPr>
    </w:p>
    <w:p w:rsidR="00402ACD" w:rsidRDefault="00402ACD" w:rsidP="00402ACD">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Pr>
          <w:rFonts w:ascii="Times New Roman" w:hAnsi="Times New Roman"/>
          <w:sz w:val="28"/>
          <w:szCs w:val="28"/>
        </w:rPr>
        <w:t>ачальника</w:t>
      </w:r>
      <w:proofErr w:type="spellEnd"/>
      <w:r>
        <w:rPr>
          <w:rFonts w:ascii="Times New Roman" w:hAnsi="Times New Roman"/>
          <w:sz w:val="28"/>
          <w:szCs w:val="28"/>
        </w:rPr>
        <w:t xml:space="preserve"> відділу по роботі з </w:t>
      </w:r>
    </w:p>
    <w:p w:rsidR="00402ACD" w:rsidRDefault="00402ACD" w:rsidP="00402ACD">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402ACD" w:rsidRDefault="00402ACD" w:rsidP="00402ACD">
      <w:pPr>
        <w:spacing w:after="0" w:line="240" w:lineRule="auto"/>
        <w:rPr>
          <w:rFonts w:ascii="Times New Roman" w:hAnsi="Times New Roman"/>
          <w:sz w:val="28"/>
          <w:szCs w:val="28"/>
        </w:rPr>
      </w:pPr>
      <w:r>
        <w:rPr>
          <w:rFonts w:ascii="Times New Roman" w:hAnsi="Times New Roman"/>
          <w:sz w:val="28"/>
          <w:szCs w:val="28"/>
        </w:rPr>
        <w:t xml:space="preserve">старший лейтенант Служби судової охорони               </w:t>
      </w:r>
      <w:r>
        <w:rPr>
          <w:rFonts w:ascii="Times New Roman" w:hAnsi="Times New Roman"/>
          <w:b/>
          <w:sz w:val="28"/>
          <w:szCs w:val="28"/>
        </w:rPr>
        <w:t>Анастасія ЯКОВЛЄВА</w:t>
      </w: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402ACD" w:rsidRDefault="00402ACD" w:rsidP="00572C22">
      <w:pPr>
        <w:tabs>
          <w:tab w:val="left" w:pos="4536"/>
        </w:tabs>
        <w:spacing w:before="120"/>
        <w:ind w:left="5812"/>
        <w:contextualSpacing/>
        <w:rPr>
          <w:rFonts w:ascii="Times New Roman" w:hAnsi="Times New Roman"/>
          <w:sz w:val="28"/>
          <w:szCs w:val="28"/>
        </w:rPr>
      </w:pPr>
    </w:p>
    <w:p w:rsidR="00402ACD" w:rsidRDefault="00402ACD" w:rsidP="00572C22">
      <w:pPr>
        <w:tabs>
          <w:tab w:val="left" w:pos="4536"/>
        </w:tabs>
        <w:spacing w:before="120"/>
        <w:ind w:left="5812"/>
        <w:contextualSpacing/>
        <w:rPr>
          <w:rFonts w:ascii="Times New Roman" w:hAnsi="Times New Roman"/>
          <w:sz w:val="28"/>
          <w:szCs w:val="28"/>
        </w:rPr>
      </w:pPr>
    </w:p>
    <w:p w:rsidR="00402ACD" w:rsidRDefault="00402ACD" w:rsidP="00572C22">
      <w:pPr>
        <w:tabs>
          <w:tab w:val="left" w:pos="4536"/>
        </w:tabs>
        <w:spacing w:before="120"/>
        <w:ind w:left="5812"/>
        <w:contextualSpacing/>
        <w:rPr>
          <w:rFonts w:ascii="Times New Roman" w:hAnsi="Times New Roman"/>
          <w:sz w:val="28"/>
          <w:szCs w:val="28"/>
        </w:rPr>
      </w:pPr>
    </w:p>
    <w:p w:rsidR="00AE27B1" w:rsidRDefault="00AE27B1" w:rsidP="00DD232D">
      <w:pPr>
        <w:tabs>
          <w:tab w:val="left" w:pos="4536"/>
        </w:tabs>
        <w:spacing w:before="120"/>
        <w:contextualSpacing/>
        <w:rPr>
          <w:rFonts w:ascii="Times New Roman" w:hAnsi="Times New Roman"/>
          <w:sz w:val="28"/>
          <w:szCs w:val="28"/>
        </w:rPr>
      </w:pP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p>
    <w:p w:rsidR="00572C22" w:rsidRPr="00421103" w:rsidRDefault="00572C22" w:rsidP="009C461C">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2925E6" w:rsidRDefault="002925E6" w:rsidP="002925E6">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 xml:space="preserve">з 08.00 год. </w:t>
      </w:r>
      <w:r w:rsidR="00402ACD">
        <w:rPr>
          <w:rFonts w:ascii="Times New Roman" w:hAnsi="Times New Roman"/>
          <w:color w:val="000000" w:themeColor="text1"/>
          <w:sz w:val="28"/>
          <w:szCs w:val="28"/>
          <w:lang w:eastAsia="ru-RU"/>
        </w:rPr>
        <w:t>29</w:t>
      </w:r>
      <w:r>
        <w:rPr>
          <w:rFonts w:ascii="Times New Roman" w:hAnsi="Times New Roman"/>
          <w:color w:val="000000" w:themeColor="text1"/>
          <w:sz w:val="28"/>
          <w:szCs w:val="28"/>
          <w:lang w:eastAsia="ru-RU"/>
        </w:rPr>
        <w:t xml:space="preserve"> </w:t>
      </w:r>
      <w:r w:rsidR="00DD232D">
        <w:rPr>
          <w:rFonts w:ascii="Times New Roman" w:hAnsi="Times New Roman"/>
          <w:color w:val="000000" w:themeColor="text1"/>
          <w:sz w:val="28"/>
          <w:szCs w:val="28"/>
          <w:lang w:eastAsia="ru-RU"/>
        </w:rPr>
        <w:t>серп</w:t>
      </w:r>
      <w:r>
        <w:rPr>
          <w:rFonts w:ascii="Times New Roman" w:hAnsi="Times New Roman"/>
          <w:color w:val="000000" w:themeColor="text1"/>
          <w:sz w:val="28"/>
          <w:szCs w:val="28"/>
          <w:lang w:eastAsia="ru-RU"/>
        </w:rPr>
        <w:t xml:space="preserve">ня до 16.30 год.                         </w:t>
      </w:r>
      <w:r w:rsidR="00402ACD">
        <w:rPr>
          <w:rFonts w:ascii="Times New Roman" w:hAnsi="Times New Roman"/>
          <w:color w:val="000000" w:themeColor="text1"/>
          <w:sz w:val="28"/>
          <w:szCs w:val="28"/>
          <w:lang w:eastAsia="ru-RU"/>
        </w:rPr>
        <w:t>1</w:t>
      </w:r>
      <w:r>
        <w:rPr>
          <w:rFonts w:ascii="Times New Roman" w:hAnsi="Times New Roman"/>
          <w:color w:val="000000" w:themeColor="text1"/>
          <w:sz w:val="28"/>
          <w:szCs w:val="28"/>
          <w:lang w:eastAsia="ru-RU"/>
        </w:rPr>
        <w:t xml:space="preserve">6 </w:t>
      </w:r>
      <w:r w:rsidR="00402ACD">
        <w:rPr>
          <w:rFonts w:ascii="Times New Roman" w:hAnsi="Times New Roman"/>
          <w:color w:val="000000" w:themeColor="text1"/>
          <w:sz w:val="28"/>
          <w:szCs w:val="28"/>
          <w:lang w:eastAsia="ru-RU"/>
        </w:rPr>
        <w:t>верес</w:t>
      </w:r>
      <w:r w:rsidR="002171ED">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2025 року,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0B1F57">
        <w:trPr>
          <w:trHeight w:val="1727"/>
        </w:trPr>
        <w:tc>
          <w:tcPr>
            <w:tcW w:w="9639" w:type="dxa"/>
          </w:tcPr>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0B1F57">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402ACD">
              <w:rPr>
                <w:rFonts w:ascii="Times New Roman" w:hAnsi="Times New Roman"/>
                <w:color w:val="000000" w:themeColor="text1"/>
                <w:sz w:val="28"/>
                <w:szCs w:val="28"/>
                <w:lang w:eastAsia="ru-RU"/>
              </w:rPr>
              <w:t>18</w:t>
            </w:r>
            <w:r w:rsidR="002925E6">
              <w:rPr>
                <w:rFonts w:ascii="Times New Roman" w:hAnsi="Times New Roman"/>
                <w:color w:val="000000" w:themeColor="text1"/>
                <w:sz w:val="28"/>
                <w:szCs w:val="28"/>
                <w:lang w:eastAsia="ru-RU"/>
              </w:rPr>
              <w:t xml:space="preserve"> </w:t>
            </w:r>
            <w:r w:rsidR="00402ACD">
              <w:rPr>
                <w:rFonts w:ascii="Times New Roman" w:hAnsi="Times New Roman"/>
                <w:color w:val="000000" w:themeColor="text1"/>
                <w:sz w:val="28"/>
                <w:szCs w:val="28"/>
                <w:lang w:eastAsia="ru-RU"/>
              </w:rPr>
              <w:t>верес</w:t>
            </w:r>
            <w:r w:rsidR="00B7511D">
              <w:rPr>
                <w:rFonts w:ascii="Times New Roman" w:hAnsi="Times New Roman"/>
                <w:color w:val="000000" w:themeColor="text1"/>
                <w:sz w:val="28"/>
                <w:szCs w:val="28"/>
                <w:lang w:eastAsia="ru-RU"/>
              </w:rPr>
              <w:t>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w:t>
            </w:r>
            <w:r w:rsidR="00B7511D">
              <w:rPr>
                <w:rFonts w:ascii="Times New Roman" w:hAnsi="Times New Roman"/>
                <w:sz w:val="28"/>
                <w:szCs w:val="28"/>
                <w:lang w:eastAsia="ru-RU"/>
              </w:rPr>
              <w:t>:</w:t>
            </w:r>
            <w:r>
              <w:rPr>
                <w:rFonts w:ascii="Times New Roman" w:hAnsi="Times New Roman"/>
                <w:sz w:val="28"/>
                <w:szCs w:val="28"/>
                <w:lang w:eastAsia="ru-RU"/>
              </w:rPr>
              <w:t>00. </w:t>
            </w:r>
          </w:p>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0B1F57">
              <w:trPr>
                <w:gridBefore w:val="1"/>
                <w:wBefore w:w="108" w:type="dxa"/>
                <w:trHeight w:val="408"/>
              </w:trPr>
              <w:tc>
                <w:tcPr>
                  <w:tcW w:w="9390" w:type="dxa"/>
                  <w:gridSpan w:val="5"/>
                </w:tcPr>
                <w:p w:rsidR="0081546C" w:rsidRDefault="00DD232D" w:rsidP="0081546C">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Яковлєва Анастасія Сергіївна</w:t>
                  </w:r>
                  <w:r w:rsidR="0081546C">
                    <w:rPr>
                      <w:rFonts w:ascii="Times New Roman" w:hAnsi="Times New Roman"/>
                      <w:sz w:val="28"/>
                      <w:szCs w:val="28"/>
                      <w:lang w:eastAsia="ru-RU"/>
                    </w:rPr>
                    <w:t>, 0</w:t>
                  </w:r>
                  <w:r>
                    <w:rPr>
                      <w:rFonts w:ascii="Times New Roman" w:hAnsi="Times New Roman"/>
                      <w:sz w:val="28"/>
                      <w:szCs w:val="28"/>
                      <w:lang w:eastAsia="ru-RU"/>
                    </w:rPr>
                    <w:t>66</w:t>
                  </w:r>
                  <w:r w:rsidR="0081546C">
                    <w:rPr>
                      <w:rFonts w:ascii="Times New Roman" w:hAnsi="Times New Roman"/>
                      <w:sz w:val="28"/>
                      <w:szCs w:val="28"/>
                      <w:lang w:eastAsia="ru-RU"/>
                    </w:rPr>
                    <w:t> </w:t>
                  </w:r>
                  <w:r>
                    <w:rPr>
                      <w:rFonts w:ascii="Times New Roman" w:hAnsi="Times New Roman"/>
                      <w:sz w:val="28"/>
                      <w:szCs w:val="28"/>
                      <w:lang w:eastAsia="ru-RU"/>
                    </w:rPr>
                    <w:t>3</w:t>
                  </w:r>
                  <w:r w:rsidR="0081546C">
                    <w:rPr>
                      <w:rFonts w:ascii="Times New Roman" w:hAnsi="Times New Roman"/>
                      <w:sz w:val="28"/>
                      <w:szCs w:val="28"/>
                      <w:lang w:eastAsia="ru-RU"/>
                    </w:rPr>
                    <w:t>98-2</w:t>
                  </w:r>
                  <w:r>
                    <w:rPr>
                      <w:rFonts w:ascii="Times New Roman" w:hAnsi="Times New Roman"/>
                      <w:sz w:val="28"/>
                      <w:szCs w:val="28"/>
                      <w:lang w:eastAsia="ru-RU"/>
                    </w:rPr>
                    <w:t>4</w:t>
                  </w:r>
                  <w:r w:rsidR="0081546C">
                    <w:rPr>
                      <w:rFonts w:ascii="Times New Roman" w:hAnsi="Times New Roman"/>
                      <w:sz w:val="28"/>
                      <w:szCs w:val="28"/>
                      <w:lang w:eastAsia="ru-RU"/>
                    </w:rPr>
                    <w:t>-</w:t>
                  </w:r>
                  <w:r>
                    <w:rPr>
                      <w:rFonts w:ascii="Times New Roman" w:hAnsi="Times New Roman"/>
                      <w:sz w:val="28"/>
                      <w:szCs w:val="28"/>
                      <w:lang w:eastAsia="ru-RU"/>
                    </w:rPr>
                    <w:t>14</w:t>
                  </w:r>
                  <w:r w:rsidR="0081546C">
                    <w:rPr>
                      <w:rFonts w:ascii="Times New Roman" w:hAnsi="Times New Roman"/>
                      <w:sz w:val="28"/>
                      <w:szCs w:val="28"/>
                      <w:lang w:eastAsia="ru-RU"/>
                    </w:rPr>
                    <w:t xml:space="preserve">, </w:t>
                  </w:r>
                  <w:r w:rsidR="0081546C">
                    <w:rPr>
                      <w:rFonts w:ascii="Times New Roman" w:hAnsi="Times New Roman"/>
                      <w:color w:val="FF0000"/>
                      <w:sz w:val="28"/>
                      <w:szCs w:val="28"/>
                      <w:lang w:eastAsia="ru-RU"/>
                    </w:rPr>
                    <w:t xml:space="preserve"> </w:t>
                  </w:r>
                  <w:proofErr w:type="spellStart"/>
                  <w:r w:rsidR="0081546C">
                    <w:rPr>
                      <w:rFonts w:ascii="Times New Roman" w:hAnsi="Times New Roman"/>
                      <w:color w:val="1F497D" w:themeColor="text2"/>
                      <w:sz w:val="28"/>
                      <w:szCs w:val="28"/>
                      <w:u w:val="single"/>
                      <w:lang w:val="en-US" w:eastAsia="ru-RU"/>
                    </w:rPr>
                    <w:t>vrp</w:t>
                  </w:r>
                  <w:proofErr w:type="spellEnd"/>
                  <w:r w:rsidR="0081546C">
                    <w:rPr>
                      <w:rFonts w:ascii="Times New Roman" w:hAnsi="Times New Roman"/>
                      <w:color w:val="1F497D" w:themeColor="text2"/>
                      <w:sz w:val="28"/>
                      <w:szCs w:val="28"/>
                      <w:u w:val="single"/>
                      <w:lang w:val="ru-RU" w:eastAsia="ru-RU"/>
                    </w:rPr>
                    <w:t>.</w:t>
                  </w:r>
                  <w:hyperlink r:id="rId8" w:history="1">
                    <w:r w:rsidR="0081546C">
                      <w:rPr>
                        <w:rStyle w:val="a3"/>
                        <w:rFonts w:ascii="Times New Roman" w:hAnsi="Times New Roman"/>
                        <w:sz w:val="28"/>
                        <w:szCs w:val="28"/>
                        <w:lang w:val="en-US" w:eastAsia="ru-RU"/>
                      </w:rPr>
                      <w:t>kr</w:t>
                    </w:r>
                    <w:r w:rsidR="0081546C">
                      <w:rPr>
                        <w:rStyle w:val="a3"/>
                        <w:rFonts w:ascii="Times New Roman" w:hAnsi="Times New Roman"/>
                        <w:sz w:val="28"/>
                        <w:szCs w:val="28"/>
                        <w:lang w:eastAsia="ru-RU"/>
                      </w:rPr>
                      <w:t>@sso.gov.ua</w:t>
                    </w:r>
                  </w:hyperlink>
                </w:p>
                <w:p w:rsidR="00572C22" w:rsidRDefault="00572C22" w:rsidP="000B1F57">
                  <w:pPr>
                    <w:spacing w:after="0" w:line="240" w:lineRule="auto"/>
                    <w:jc w:val="center"/>
                    <w:rPr>
                      <w:rFonts w:ascii="Times New Roman" w:hAnsi="Times New Roman"/>
                      <w:b/>
                      <w:sz w:val="28"/>
                      <w:szCs w:val="28"/>
                      <w:lang w:val="ru-RU"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0B1F57">
              <w:trPr>
                <w:gridBefore w:val="1"/>
                <w:wBefore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0B1F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0B1F57">
                  <w:pPr>
                    <w:spacing w:after="0" w:line="240" w:lineRule="auto"/>
                    <w:jc w:val="both"/>
                    <w:rPr>
                      <w:rFonts w:ascii="Times New Roman" w:hAnsi="Times New Roman"/>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0B1F57">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0B1F57">
              <w:trPr>
                <w:gridBefore w:val="1"/>
                <w:wBefore w:w="108" w:type="dxa"/>
                <w:trHeight w:val="408"/>
              </w:trPr>
              <w:tc>
                <w:tcPr>
                  <w:tcW w:w="9390" w:type="dxa"/>
                  <w:gridSpan w:val="5"/>
                </w:tcPr>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C9225B" w:rsidP="000B1F57">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572C22"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0B1F57">
              <w:trPr>
                <w:gridAfter w:val="1"/>
                <w:wAfter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0B1F57">
              <w:trPr>
                <w:gridAfter w:val="1"/>
                <w:wAfter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0B1F5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0B1F57">
                  <w:pPr>
                    <w:spacing w:after="0" w:line="240" w:lineRule="auto"/>
                    <w:jc w:val="both"/>
                    <w:rPr>
                      <w:rFonts w:ascii="Times New Roman" w:hAnsi="Times New Roman"/>
                      <w:sz w:val="28"/>
                      <w:szCs w:val="28"/>
                      <w:lang w:eastAsia="ru-RU"/>
                    </w:rPr>
                  </w:pPr>
                </w:p>
              </w:tc>
            </w:tr>
          </w:tbl>
          <w:p w:rsidR="00572C22" w:rsidRPr="008F3B95" w:rsidRDefault="00572C22" w:rsidP="000B1F57">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402ACD" w:rsidRDefault="00402ACD" w:rsidP="00402ACD">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Pr>
          <w:rFonts w:ascii="Times New Roman" w:hAnsi="Times New Roman"/>
          <w:sz w:val="28"/>
          <w:szCs w:val="28"/>
        </w:rPr>
        <w:t>ачальника</w:t>
      </w:r>
      <w:proofErr w:type="spellEnd"/>
      <w:r>
        <w:rPr>
          <w:rFonts w:ascii="Times New Roman" w:hAnsi="Times New Roman"/>
          <w:sz w:val="28"/>
          <w:szCs w:val="28"/>
        </w:rPr>
        <w:t xml:space="preserve"> відділу по роботі з </w:t>
      </w:r>
    </w:p>
    <w:p w:rsidR="00402ACD" w:rsidRDefault="00402ACD" w:rsidP="00402ACD">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402ACD" w:rsidRDefault="00402ACD" w:rsidP="00402ACD">
      <w:pPr>
        <w:spacing w:after="0" w:line="240" w:lineRule="auto"/>
        <w:rPr>
          <w:rFonts w:ascii="Times New Roman" w:hAnsi="Times New Roman"/>
          <w:sz w:val="28"/>
          <w:szCs w:val="28"/>
        </w:rPr>
      </w:pPr>
      <w:r>
        <w:rPr>
          <w:rFonts w:ascii="Times New Roman" w:hAnsi="Times New Roman"/>
          <w:sz w:val="28"/>
          <w:szCs w:val="28"/>
        </w:rPr>
        <w:t xml:space="preserve">старший лейтенант Служби судової охорони               </w:t>
      </w:r>
      <w:r>
        <w:rPr>
          <w:rFonts w:ascii="Times New Roman" w:hAnsi="Times New Roman"/>
          <w:b/>
          <w:sz w:val="28"/>
          <w:szCs w:val="28"/>
        </w:rPr>
        <w:t>Анастасія ЯКОВЛЄВА</w:t>
      </w:r>
    </w:p>
    <w:p w:rsidR="00572C22" w:rsidRDefault="00572C22"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Pr="000B2BA7" w:rsidRDefault="00FF7557" w:rsidP="000B2BA7"/>
    <w:sectPr w:rsidR="00FF7557"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4095"/>
    <w:rsid w:val="00065853"/>
    <w:rsid w:val="00070D98"/>
    <w:rsid w:val="000752BC"/>
    <w:rsid w:val="00081B13"/>
    <w:rsid w:val="00082205"/>
    <w:rsid w:val="00083477"/>
    <w:rsid w:val="00095410"/>
    <w:rsid w:val="00097D4C"/>
    <w:rsid w:val="000A6A38"/>
    <w:rsid w:val="000B1BA4"/>
    <w:rsid w:val="000B1F57"/>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314E"/>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1ED"/>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25E6"/>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2ACD"/>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B7A84"/>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3318"/>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067"/>
    <w:rsid w:val="009C3E27"/>
    <w:rsid w:val="009C461C"/>
    <w:rsid w:val="009C50A9"/>
    <w:rsid w:val="009D12BD"/>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27B1"/>
    <w:rsid w:val="00AE50A9"/>
    <w:rsid w:val="00AE53F3"/>
    <w:rsid w:val="00AE567B"/>
    <w:rsid w:val="00AE5712"/>
    <w:rsid w:val="00AE7CA7"/>
    <w:rsid w:val="00AF0315"/>
    <w:rsid w:val="00AF0C4A"/>
    <w:rsid w:val="00AF0DC7"/>
    <w:rsid w:val="00AF1B7C"/>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11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2D19"/>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381C"/>
    <w:rsid w:val="00C85B23"/>
    <w:rsid w:val="00C8601D"/>
    <w:rsid w:val="00C91B7E"/>
    <w:rsid w:val="00C9225B"/>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232D"/>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21A"/>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170B"/>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E40C"/>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1">
    <w:name w:val="Обычный1"/>
    <w:rsid w:val="00B7511D"/>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6438">
      <w:bodyDiv w:val="1"/>
      <w:marLeft w:val="0"/>
      <w:marRight w:val="0"/>
      <w:marTop w:val="0"/>
      <w:marBottom w:val="0"/>
      <w:divBdr>
        <w:top w:val="none" w:sz="0" w:space="0" w:color="auto"/>
        <w:left w:val="none" w:sz="0" w:space="0" w:color="auto"/>
        <w:bottom w:val="none" w:sz="0" w:space="0" w:color="auto"/>
        <w:right w:val="none" w:sz="0" w:space="0" w:color="auto"/>
      </w:divBdr>
    </w:div>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 w:id="17540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DA030-E283-41EF-89E0-7EB35658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3212</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44</cp:revision>
  <cp:lastPrinted>2021-07-26T11:17:00Z</cp:lastPrinted>
  <dcterms:created xsi:type="dcterms:W3CDTF">2023-12-27T07:14:00Z</dcterms:created>
  <dcterms:modified xsi:type="dcterms:W3CDTF">2025-08-28T14:03:00Z</dcterms:modified>
</cp:coreProperties>
</file>