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6011" w14:textId="77777777" w:rsidR="00A03EE0" w:rsidRPr="00A03EE0" w:rsidRDefault="00A03EE0" w:rsidP="00E266A9">
      <w:pPr>
        <w:ind w:left="5812"/>
        <w:jc w:val="both"/>
        <w:rPr>
          <w:sz w:val="24"/>
          <w:szCs w:val="24"/>
        </w:rPr>
      </w:pPr>
      <w:bookmarkStart w:id="0" w:name="_Hlk39487701"/>
      <w:r w:rsidRPr="00A03EE0">
        <w:rPr>
          <w:sz w:val="24"/>
          <w:szCs w:val="24"/>
        </w:rPr>
        <w:t>ЗАТВЕРДЖЕНО</w:t>
      </w:r>
    </w:p>
    <w:p w14:paraId="359C88F3" w14:textId="77777777" w:rsidR="00E266A9" w:rsidRDefault="00A03EE0" w:rsidP="00E266A9">
      <w:pPr>
        <w:ind w:left="5812"/>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p>
    <w:p w14:paraId="37B76FC5" w14:textId="6A25578C" w:rsidR="00C52139" w:rsidRPr="00A03EE0" w:rsidRDefault="00C52139" w:rsidP="00E266A9">
      <w:pPr>
        <w:ind w:left="5812"/>
        <w:jc w:val="both"/>
        <w:rPr>
          <w:sz w:val="24"/>
          <w:szCs w:val="24"/>
        </w:rPr>
      </w:pPr>
      <w:r w:rsidRPr="00A03EE0">
        <w:rPr>
          <w:sz w:val="24"/>
          <w:szCs w:val="24"/>
        </w:rPr>
        <w:t>у Хмельницькій області</w:t>
      </w:r>
    </w:p>
    <w:p w14:paraId="46D2B9BA" w14:textId="6D5DD525" w:rsidR="00C7424E" w:rsidRDefault="00C7424E" w:rsidP="00E266A9">
      <w:pPr>
        <w:ind w:left="5812"/>
        <w:jc w:val="both"/>
        <w:rPr>
          <w:sz w:val="24"/>
          <w:szCs w:val="24"/>
          <w:lang w:val="ru-RU"/>
        </w:rPr>
      </w:pPr>
      <w:r w:rsidRPr="00A03EE0">
        <w:rPr>
          <w:sz w:val="24"/>
          <w:szCs w:val="24"/>
        </w:rPr>
        <w:t>від</w:t>
      </w:r>
      <w:r w:rsidR="002C6E61" w:rsidRPr="004A70F3">
        <w:rPr>
          <w:sz w:val="24"/>
          <w:szCs w:val="24"/>
          <w:lang w:val="ru-RU"/>
        </w:rPr>
        <w:t xml:space="preserve"> </w:t>
      </w:r>
      <w:r w:rsidR="00480BC9">
        <w:rPr>
          <w:sz w:val="24"/>
          <w:szCs w:val="24"/>
        </w:rPr>
        <w:t>28</w:t>
      </w:r>
      <w:r w:rsidR="00F00C84">
        <w:rPr>
          <w:sz w:val="24"/>
          <w:szCs w:val="24"/>
        </w:rPr>
        <w:t xml:space="preserve"> </w:t>
      </w:r>
      <w:r w:rsidR="00833D50">
        <w:rPr>
          <w:sz w:val="24"/>
          <w:szCs w:val="24"/>
        </w:rPr>
        <w:t>травня</w:t>
      </w:r>
      <w:r w:rsidR="00E266A9">
        <w:rPr>
          <w:sz w:val="24"/>
          <w:szCs w:val="24"/>
        </w:rPr>
        <w:t xml:space="preserve"> 2026</w:t>
      </w:r>
      <w:r w:rsidRPr="00A03EE0">
        <w:rPr>
          <w:sz w:val="24"/>
          <w:szCs w:val="24"/>
        </w:rPr>
        <w:t xml:space="preserve"> </w:t>
      </w:r>
      <w:r w:rsidR="00F00C84">
        <w:rPr>
          <w:sz w:val="24"/>
          <w:szCs w:val="24"/>
        </w:rPr>
        <w:t xml:space="preserve">року </w:t>
      </w:r>
      <w:r w:rsidRPr="00A03EE0">
        <w:rPr>
          <w:sz w:val="24"/>
          <w:szCs w:val="24"/>
        </w:rPr>
        <w:t>№</w:t>
      </w:r>
      <w:r w:rsidR="00CA5E76" w:rsidRPr="00A03EE0">
        <w:rPr>
          <w:sz w:val="24"/>
          <w:szCs w:val="24"/>
          <w:lang w:val="ru-RU"/>
        </w:rPr>
        <w:t xml:space="preserve"> </w:t>
      </w:r>
      <w:r w:rsidR="00480BC9">
        <w:rPr>
          <w:sz w:val="24"/>
          <w:szCs w:val="24"/>
          <w:lang w:val="ru-RU"/>
        </w:rPr>
        <w:t>143</w:t>
      </w:r>
      <w:bookmarkStart w:id="1" w:name="_GoBack"/>
      <w:bookmarkEnd w:id="1"/>
    </w:p>
    <w:p w14:paraId="44F01EBE" w14:textId="010195F2" w:rsidR="00297ED3" w:rsidRDefault="00297ED3" w:rsidP="00814751">
      <w:pPr>
        <w:jc w:val="center"/>
        <w:rPr>
          <w:b/>
          <w:sz w:val="28"/>
          <w:szCs w:val="28"/>
          <w:lang w:eastAsia="en-US"/>
        </w:rPr>
      </w:pPr>
    </w:p>
    <w:p w14:paraId="34E20369" w14:textId="77777777" w:rsidR="005F7A45" w:rsidRPr="008531D7" w:rsidRDefault="005F7A45" w:rsidP="00814751">
      <w:pPr>
        <w:jc w:val="center"/>
        <w:rPr>
          <w:b/>
          <w:sz w:val="28"/>
          <w:szCs w:val="28"/>
          <w:lang w:eastAsia="en-US"/>
        </w:rPr>
      </w:pPr>
    </w:p>
    <w:p w14:paraId="4AD82C6D" w14:textId="77777777" w:rsidR="003C27FA" w:rsidRPr="008531D7" w:rsidRDefault="003C27FA" w:rsidP="00814751">
      <w:pPr>
        <w:jc w:val="center"/>
        <w:rPr>
          <w:b/>
          <w:sz w:val="28"/>
          <w:szCs w:val="28"/>
        </w:rPr>
      </w:pPr>
      <w:r w:rsidRPr="006B0EC5">
        <w:rPr>
          <w:b/>
          <w:sz w:val="28"/>
          <w:szCs w:val="28"/>
        </w:rPr>
        <w:t>УМОВИ</w:t>
      </w:r>
    </w:p>
    <w:p w14:paraId="4C2D3312" w14:textId="77777777" w:rsidR="00E266A9"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00A743E9" w:rsidRPr="008531D7">
        <w:rPr>
          <w:b/>
          <w:sz w:val="28"/>
          <w:szCs w:val="28"/>
          <w:lang w:eastAsia="en-US"/>
        </w:rPr>
        <w:t xml:space="preserve"> </w:t>
      </w:r>
      <w:r w:rsidRPr="008531D7">
        <w:rPr>
          <w:b/>
          <w:sz w:val="28"/>
          <w:szCs w:val="28"/>
          <w:lang w:eastAsia="en-US"/>
        </w:rPr>
        <w:t xml:space="preserve">посад </w:t>
      </w:r>
    </w:p>
    <w:p w14:paraId="79DB3FD6" w14:textId="6B2CFF6F" w:rsidR="00E266A9" w:rsidRDefault="00E266A9" w:rsidP="00814751">
      <w:pPr>
        <w:jc w:val="center"/>
        <w:rPr>
          <w:b/>
          <w:sz w:val="28"/>
          <w:szCs w:val="28"/>
          <w:lang w:eastAsia="en-US"/>
        </w:rPr>
      </w:pPr>
      <w:r>
        <w:rPr>
          <w:b/>
          <w:sz w:val="28"/>
          <w:szCs w:val="28"/>
          <w:lang w:eastAsia="en-US"/>
        </w:rPr>
        <w:t xml:space="preserve">співробітників </w:t>
      </w:r>
      <w:r w:rsidR="008531D7">
        <w:rPr>
          <w:b/>
          <w:sz w:val="28"/>
          <w:szCs w:val="28"/>
          <w:lang w:eastAsia="en-US"/>
        </w:rPr>
        <w:t>т</w:t>
      </w:r>
      <w:r w:rsidR="00E6021B" w:rsidRPr="008531D7">
        <w:rPr>
          <w:b/>
          <w:sz w:val="28"/>
          <w:szCs w:val="28"/>
          <w:lang w:eastAsia="en-US"/>
        </w:rPr>
        <w:t>ериторіального управління</w:t>
      </w:r>
    </w:p>
    <w:p w14:paraId="622D1D6C" w14:textId="7D0D1493" w:rsidR="00E6021B" w:rsidRPr="008531D7" w:rsidRDefault="00E6021B" w:rsidP="00814751">
      <w:pPr>
        <w:jc w:val="center"/>
        <w:rPr>
          <w:b/>
          <w:sz w:val="28"/>
          <w:szCs w:val="28"/>
          <w:lang w:eastAsia="en-US"/>
        </w:rPr>
      </w:pPr>
      <w:r w:rsidRPr="008531D7">
        <w:rPr>
          <w:b/>
          <w:sz w:val="28"/>
          <w:szCs w:val="28"/>
          <w:lang w:eastAsia="en-US"/>
        </w:rPr>
        <w:t>Служби</w:t>
      </w:r>
      <w:r w:rsidR="00AF4831" w:rsidRPr="008531D7">
        <w:rPr>
          <w:b/>
          <w:sz w:val="28"/>
          <w:szCs w:val="28"/>
          <w:lang w:eastAsia="en-US"/>
        </w:rPr>
        <w:t xml:space="preserve"> </w:t>
      </w:r>
      <w:r w:rsidRPr="008531D7">
        <w:rPr>
          <w:b/>
          <w:sz w:val="28"/>
          <w:szCs w:val="28"/>
          <w:lang w:eastAsia="en-US"/>
        </w:rPr>
        <w:t xml:space="preserve">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14:paraId="77CEB18A" w14:textId="77777777" w:rsidR="00E6021B" w:rsidRPr="008531D7" w:rsidRDefault="00E6021B" w:rsidP="00814751">
      <w:pPr>
        <w:jc w:val="center"/>
        <w:rPr>
          <w:b/>
          <w:sz w:val="28"/>
          <w:szCs w:val="28"/>
        </w:rPr>
      </w:pPr>
    </w:p>
    <w:p w14:paraId="37A012DD" w14:textId="03437217"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14:paraId="2F8FFF06" w14:textId="3A336F5B"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w:t>
      </w:r>
      <w:r w:rsidR="00AF4831" w:rsidRPr="00E43C60">
        <w:rPr>
          <w:sz w:val="28"/>
          <w:szCs w:val="28"/>
        </w:rPr>
        <w:t xml:space="preserve"> </w:t>
      </w:r>
      <w:r w:rsidR="001B7F2B" w:rsidRPr="00E43C60">
        <w:rPr>
          <w:sz w:val="28"/>
          <w:szCs w:val="28"/>
        </w:rPr>
        <w:t>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511341" w:rsidRPr="00E43C60">
        <w:rPr>
          <w:sz w:val="28"/>
          <w:szCs w:val="28"/>
        </w:rPr>
        <w:t xml:space="preserve"> </w:t>
      </w:r>
      <w:r w:rsidR="00116D33">
        <w:rPr>
          <w:sz w:val="28"/>
          <w:szCs w:val="28"/>
        </w:rPr>
        <w:t>01</w:t>
      </w:r>
      <w:r w:rsidR="00745D03">
        <w:rPr>
          <w:sz w:val="28"/>
          <w:szCs w:val="28"/>
        </w:rPr>
        <w:t xml:space="preserve"> </w:t>
      </w:r>
      <w:r w:rsidR="00116D33">
        <w:rPr>
          <w:sz w:val="28"/>
          <w:szCs w:val="28"/>
        </w:rPr>
        <w:t>червня</w:t>
      </w:r>
      <w:r w:rsidR="000F3D74" w:rsidRPr="00E43C60">
        <w:rPr>
          <w:sz w:val="28"/>
          <w:szCs w:val="28"/>
        </w:rPr>
        <w:t xml:space="preserve"> </w:t>
      </w:r>
      <w:r w:rsidR="00745D03">
        <w:rPr>
          <w:sz w:val="28"/>
          <w:szCs w:val="28"/>
        </w:rPr>
        <w:t>202</w:t>
      </w:r>
      <w:r w:rsidR="00E266A9">
        <w:rPr>
          <w:sz w:val="28"/>
          <w:szCs w:val="28"/>
        </w:rPr>
        <w:t xml:space="preserve">6 </w:t>
      </w:r>
      <w:r w:rsidR="000F3D74" w:rsidRPr="00E43C60">
        <w:rPr>
          <w:sz w:val="28"/>
          <w:szCs w:val="28"/>
        </w:rPr>
        <w:t>року</w:t>
      </w:r>
      <w:r w:rsidR="001013AC" w:rsidRPr="00E43C60">
        <w:rPr>
          <w:sz w:val="28"/>
          <w:szCs w:val="28"/>
        </w:rPr>
        <w:t xml:space="preserve"> </w:t>
      </w:r>
      <w:r w:rsidR="000F3D74" w:rsidRPr="00E43C60">
        <w:rPr>
          <w:sz w:val="28"/>
          <w:szCs w:val="28"/>
        </w:rPr>
        <w:t>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хв.</w:t>
      </w:r>
      <w:r w:rsidR="00E266A9">
        <w:rPr>
          <w:sz w:val="28"/>
          <w:szCs w:val="28"/>
        </w:rPr>
        <w:t xml:space="preserve"> </w:t>
      </w:r>
      <w:r w:rsidR="00116D33">
        <w:rPr>
          <w:sz w:val="28"/>
          <w:szCs w:val="28"/>
        </w:rPr>
        <w:t>15</w:t>
      </w:r>
      <w:r w:rsidR="00E266A9">
        <w:rPr>
          <w:sz w:val="28"/>
          <w:szCs w:val="28"/>
        </w:rPr>
        <w:t xml:space="preserve"> </w:t>
      </w:r>
      <w:r w:rsidR="00116D33">
        <w:rPr>
          <w:sz w:val="28"/>
          <w:szCs w:val="28"/>
        </w:rPr>
        <w:t>червня</w:t>
      </w:r>
      <w:r w:rsidR="00116D33" w:rsidRPr="00E43C60">
        <w:rPr>
          <w:sz w:val="28"/>
          <w:szCs w:val="28"/>
        </w:rPr>
        <w:t xml:space="preserve"> </w:t>
      </w:r>
      <w:r w:rsidR="003D077B" w:rsidRPr="00E43C60">
        <w:rPr>
          <w:sz w:val="28"/>
          <w:szCs w:val="28"/>
        </w:rPr>
        <w:t>202</w:t>
      </w:r>
      <w:r w:rsidR="00E266A9">
        <w:rPr>
          <w:sz w:val="28"/>
          <w:szCs w:val="28"/>
        </w:rPr>
        <w:t>6</w:t>
      </w:r>
      <w:r w:rsidR="00647B6F" w:rsidRPr="00E43C60">
        <w:rPr>
          <w:sz w:val="28"/>
          <w:szCs w:val="28"/>
        </w:rPr>
        <w:t> </w:t>
      </w:r>
      <w:r w:rsidR="001B7F2B" w:rsidRPr="00E43C60">
        <w:rPr>
          <w:sz w:val="28"/>
          <w:szCs w:val="28"/>
        </w:rPr>
        <w:t xml:space="preserve">року за </w:t>
      </w:r>
      <w:proofErr w:type="spellStart"/>
      <w:r w:rsidR="001B7F2B" w:rsidRPr="00E43C60">
        <w:rPr>
          <w:sz w:val="28"/>
          <w:szCs w:val="28"/>
        </w:rPr>
        <w:t>адресою</w:t>
      </w:r>
      <w:proofErr w:type="spellEnd"/>
      <w:r w:rsidR="001B7F2B" w:rsidRPr="00E43C60">
        <w:rPr>
          <w:sz w:val="28"/>
          <w:szCs w:val="28"/>
        </w:rPr>
        <w:t>: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14:paraId="7FC86B28" w14:textId="6A18A5E7"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sidR="00FF695A" w:rsidRPr="008531D7">
        <w:rPr>
          <w:sz w:val="28"/>
          <w:szCs w:val="28"/>
        </w:rPr>
        <w:t xml:space="preserve"> </w:t>
      </w:r>
      <w:r>
        <w:rPr>
          <w:sz w:val="28"/>
          <w:szCs w:val="28"/>
        </w:rPr>
        <w:t>п</w:t>
      </w:r>
      <w:r w:rsidRPr="008531D7">
        <w:rPr>
          <w:sz w:val="28"/>
          <w:szCs w:val="28"/>
        </w:rPr>
        <w:t>ров</w:t>
      </w:r>
      <w:r>
        <w:rPr>
          <w:sz w:val="28"/>
          <w:szCs w:val="28"/>
        </w:rPr>
        <w:t>одиться</w:t>
      </w:r>
      <w:r w:rsidRPr="008531D7">
        <w:rPr>
          <w:sz w:val="28"/>
          <w:szCs w:val="28"/>
        </w:rPr>
        <w:t xml:space="preserve"> </w:t>
      </w:r>
      <w:r>
        <w:rPr>
          <w:sz w:val="28"/>
          <w:szCs w:val="28"/>
        </w:rPr>
        <w:t>о</w:t>
      </w:r>
      <w:r w:rsidR="00FF695A" w:rsidRPr="008531D7">
        <w:rPr>
          <w:sz w:val="28"/>
          <w:szCs w:val="28"/>
        </w:rPr>
        <w:t xml:space="preserve"> </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267522" w:rsidRPr="008531D7">
        <w:rPr>
          <w:sz w:val="28"/>
          <w:szCs w:val="28"/>
        </w:rPr>
        <w:t xml:space="preserve"> </w:t>
      </w:r>
      <w:r w:rsidR="00116D33">
        <w:rPr>
          <w:sz w:val="28"/>
          <w:szCs w:val="28"/>
        </w:rPr>
        <w:t>17</w:t>
      </w:r>
      <w:r w:rsidR="00E266A9">
        <w:rPr>
          <w:sz w:val="28"/>
          <w:szCs w:val="28"/>
        </w:rPr>
        <w:t xml:space="preserve"> </w:t>
      </w:r>
      <w:r w:rsidR="00116D33">
        <w:rPr>
          <w:sz w:val="28"/>
          <w:szCs w:val="28"/>
        </w:rPr>
        <w:t>червня</w:t>
      </w:r>
      <w:r w:rsidR="00116D33" w:rsidRPr="00E43C60">
        <w:rPr>
          <w:sz w:val="28"/>
          <w:szCs w:val="28"/>
        </w:rPr>
        <w:t xml:space="preserve"> </w:t>
      </w:r>
      <w:r w:rsidR="006527D5">
        <w:rPr>
          <w:sz w:val="28"/>
          <w:szCs w:val="28"/>
        </w:rPr>
        <w:t>202</w:t>
      </w:r>
      <w:r w:rsidR="00E266A9">
        <w:rPr>
          <w:sz w:val="28"/>
          <w:szCs w:val="28"/>
        </w:rPr>
        <w:t>6</w:t>
      </w:r>
      <w:r w:rsidR="00FF695A" w:rsidRPr="008531D7">
        <w:rPr>
          <w:sz w:val="28"/>
          <w:szCs w:val="28"/>
        </w:rPr>
        <w:t xml:space="preserve"> року</w:t>
      </w:r>
      <w:r>
        <w:rPr>
          <w:sz w:val="28"/>
          <w:szCs w:val="28"/>
        </w:rPr>
        <w:t xml:space="preserve"> за </w:t>
      </w:r>
      <w:proofErr w:type="spellStart"/>
      <w:r>
        <w:rPr>
          <w:sz w:val="28"/>
          <w:szCs w:val="28"/>
        </w:rPr>
        <w:t>адресою</w:t>
      </w:r>
      <w:proofErr w:type="spellEnd"/>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14:paraId="7477F6F5" w14:textId="7A335D38" w:rsidR="00BC0AE4" w:rsidRDefault="00833D50" w:rsidP="00E266A9">
      <w:pPr>
        <w:tabs>
          <w:tab w:val="left" w:pos="1134"/>
          <w:tab w:val="left" w:pos="1418"/>
        </w:tabs>
        <w:ind w:firstLine="709"/>
        <w:jc w:val="both"/>
        <w:rPr>
          <w:sz w:val="28"/>
          <w:szCs w:val="28"/>
        </w:rPr>
      </w:pPr>
      <w:r>
        <w:rPr>
          <w:sz w:val="28"/>
          <w:szCs w:val="28"/>
        </w:rPr>
        <w:t>П</w:t>
      </w:r>
      <w:r w:rsidR="006B16EF">
        <w:rPr>
          <w:sz w:val="28"/>
          <w:szCs w:val="28"/>
        </w:rPr>
        <w:t>роведення співбесіди проводиться</w:t>
      </w:r>
      <w:r w:rsidR="00BC0AE4">
        <w:rPr>
          <w:sz w:val="28"/>
          <w:szCs w:val="28"/>
        </w:rPr>
        <w:t xml:space="preserve"> з 12 год. 00 хв.</w:t>
      </w:r>
      <w:r w:rsidR="00E266A9">
        <w:rPr>
          <w:sz w:val="28"/>
          <w:szCs w:val="28"/>
        </w:rPr>
        <w:t xml:space="preserve"> </w:t>
      </w:r>
      <w:r w:rsidR="00116D33">
        <w:rPr>
          <w:sz w:val="28"/>
          <w:szCs w:val="28"/>
        </w:rPr>
        <w:t>17</w:t>
      </w:r>
      <w:r w:rsidR="00D82195">
        <w:rPr>
          <w:sz w:val="28"/>
          <w:szCs w:val="28"/>
        </w:rPr>
        <w:t xml:space="preserve"> </w:t>
      </w:r>
      <w:r w:rsidR="00116D33">
        <w:rPr>
          <w:sz w:val="28"/>
          <w:szCs w:val="28"/>
        </w:rPr>
        <w:t>червня</w:t>
      </w:r>
      <w:r w:rsidR="00116D33" w:rsidRPr="00E43C60">
        <w:rPr>
          <w:sz w:val="28"/>
          <w:szCs w:val="28"/>
        </w:rPr>
        <w:t xml:space="preserve"> </w:t>
      </w:r>
      <w:r w:rsidR="00BC0AE4">
        <w:rPr>
          <w:sz w:val="28"/>
          <w:szCs w:val="28"/>
        </w:rPr>
        <w:t>202</w:t>
      </w:r>
      <w:r w:rsidR="00E266A9">
        <w:rPr>
          <w:sz w:val="28"/>
          <w:szCs w:val="28"/>
        </w:rPr>
        <w:t>6</w:t>
      </w:r>
      <w:r w:rsidR="00BC0AE4" w:rsidRPr="008531D7">
        <w:rPr>
          <w:sz w:val="28"/>
          <w:szCs w:val="28"/>
        </w:rPr>
        <w:t xml:space="preserve"> року</w:t>
      </w:r>
      <w:r w:rsidR="00BC0AE4">
        <w:rPr>
          <w:sz w:val="28"/>
          <w:szCs w:val="28"/>
        </w:rPr>
        <w:t xml:space="preserve"> </w:t>
      </w:r>
      <w:r w:rsidR="00BC0AE4" w:rsidRPr="008531D7">
        <w:rPr>
          <w:sz w:val="28"/>
          <w:szCs w:val="28"/>
        </w:rPr>
        <w:t xml:space="preserve">за </w:t>
      </w:r>
      <w:proofErr w:type="spellStart"/>
      <w:r w:rsidR="00BC0AE4" w:rsidRPr="008531D7">
        <w:rPr>
          <w:sz w:val="28"/>
          <w:szCs w:val="28"/>
        </w:rPr>
        <w:t>адресою</w:t>
      </w:r>
      <w:proofErr w:type="spellEnd"/>
      <w:r w:rsidR="00BC0AE4" w:rsidRPr="008531D7">
        <w:rPr>
          <w:sz w:val="28"/>
          <w:szCs w:val="28"/>
        </w:rPr>
        <w:t>: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14:paraId="16622DC6" w14:textId="77777777" w:rsidR="00031073" w:rsidRPr="008531D7" w:rsidRDefault="00031073" w:rsidP="00A10781">
      <w:pPr>
        <w:tabs>
          <w:tab w:val="left" w:pos="1134"/>
          <w:tab w:val="left" w:pos="1418"/>
        </w:tabs>
        <w:ind w:firstLine="709"/>
        <w:jc w:val="both"/>
        <w:rPr>
          <w:sz w:val="28"/>
          <w:szCs w:val="28"/>
        </w:rPr>
      </w:pPr>
    </w:p>
    <w:p w14:paraId="4F82C179" w14:textId="6C32BB8A"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14:paraId="4BE59B8A" w14:textId="77777777"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28CC849" w14:textId="77777777"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14:paraId="2DEC797A" w14:textId="77777777"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14:paraId="63FD18CE" w14:textId="22AD9063" w:rsidR="00904CC7"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w:t>
      </w:r>
      <w:proofErr w:type="gramStart"/>
      <w:r w:rsidR="007D049B">
        <w:rPr>
          <w:sz w:val="28"/>
          <w:szCs w:val="28"/>
        </w:rPr>
        <w:t>мовою)</w:t>
      </w:r>
      <w:r w:rsidR="00E02C84">
        <w:rPr>
          <w:sz w:val="28"/>
          <w:szCs w:val="28"/>
        </w:rPr>
        <w:t>*</w:t>
      </w:r>
      <w:proofErr w:type="gramEnd"/>
      <w:r w:rsidRPr="00161BA6">
        <w:rPr>
          <w:sz w:val="28"/>
          <w:szCs w:val="28"/>
        </w:rPr>
        <w:t>;</w:t>
      </w:r>
    </w:p>
    <w:p w14:paraId="40097D15" w14:textId="097840C9" w:rsidR="00E266A9" w:rsidRDefault="00E266A9" w:rsidP="00E266A9">
      <w:pPr>
        <w:pStyle w:val="ac"/>
        <w:ind w:left="0" w:firstLine="720"/>
        <w:jc w:val="both"/>
        <w:rPr>
          <w:sz w:val="26"/>
          <w:szCs w:val="26"/>
        </w:rPr>
      </w:pPr>
      <w:r w:rsidRPr="00A133FE">
        <w:rPr>
          <w:sz w:val="26"/>
          <w:szCs w:val="26"/>
        </w:rPr>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w:t>
      </w:r>
      <w:r w:rsidR="00A14908" w:rsidRPr="00A14908">
        <w:rPr>
          <w:sz w:val="26"/>
          <w:szCs w:val="26"/>
        </w:rPr>
        <w:t xml:space="preserve"> </w:t>
      </w:r>
      <w:r w:rsidR="00A14908">
        <w:rPr>
          <w:sz w:val="26"/>
          <w:szCs w:val="26"/>
        </w:rPr>
        <w:t>(далі – Закон), встановлює Національна комісія зі стандартів державної мови.</w:t>
      </w:r>
    </w:p>
    <w:p w14:paraId="5DF37179" w14:textId="655A1783" w:rsidR="00E266A9" w:rsidRDefault="00D11653" w:rsidP="00904CC7">
      <w:pPr>
        <w:tabs>
          <w:tab w:val="left" w:pos="1134"/>
          <w:tab w:val="left" w:pos="1418"/>
        </w:tabs>
        <w:ind w:firstLine="709"/>
        <w:jc w:val="both"/>
        <w:rPr>
          <w:sz w:val="26"/>
          <w:szCs w:val="26"/>
        </w:rPr>
      </w:pPr>
      <w:r w:rsidRPr="00A133FE">
        <w:rPr>
          <w:sz w:val="26"/>
          <w:szCs w:val="26"/>
        </w:rPr>
        <w:t xml:space="preserve">Рівень володіння державною мовою особами, </w:t>
      </w:r>
      <w:r w:rsidR="00E266A9" w:rsidRPr="00A133FE">
        <w:rPr>
          <w:sz w:val="26"/>
          <w:szCs w:val="26"/>
        </w:rPr>
        <w:t xml:space="preserve">визначеними пунктами 2, 5, 6, 8, 11, 12, 14-16 частини першої статті 9 Закону </w:t>
      </w:r>
      <w:r>
        <w:rPr>
          <w:sz w:val="26"/>
          <w:szCs w:val="26"/>
        </w:rPr>
        <w:t xml:space="preserve">засвідчується </w:t>
      </w:r>
      <w:r w:rsidR="00E266A9" w:rsidRPr="00A133FE">
        <w:rPr>
          <w:sz w:val="26"/>
          <w:szCs w:val="26"/>
        </w:rPr>
        <w:t>документ</w:t>
      </w:r>
      <w:r>
        <w:rPr>
          <w:sz w:val="26"/>
          <w:szCs w:val="26"/>
        </w:rPr>
        <w:t>ом</w:t>
      </w:r>
      <w:r w:rsidR="00E266A9" w:rsidRPr="00A133FE">
        <w:rPr>
          <w:sz w:val="26"/>
          <w:szCs w:val="26"/>
        </w:rPr>
        <w:t xml:space="preserve">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w:t>
      </w:r>
      <w:r w:rsidR="00E266A9" w:rsidRPr="00A133FE">
        <w:rPr>
          <w:sz w:val="26"/>
          <w:szCs w:val="26"/>
        </w:rPr>
        <w:lastRenderedPageBreak/>
        <w:t>про рівень володіння державною мовою, що видається Національною комісією зі стандартів державної мови відповідно до цього Закону.</w:t>
      </w:r>
    </w:p>
    <w:p w14:paraId="7C4FD569" w14:textId="4C44FB25" w:rsidR="00E266A9" w:rsidRDefault="00D11653" w:rsidP="00904CC7">
      <w:pPr>
        <w:tabs>
          <w:tab w:val="left" w:pos="1134"/>
          <w:tab w:val="left" w:pos="1418"/>
        </w:tabs>
        <w:ind w:firstLine="709"/>
        <w:jc w:val="both"/>
        <w:rPr>
          <w:sz w:val="28"/>
          <w:szCs w:val="28"/>
        </w:rPr>
      </w:pPr>
      <w:r w:rsidRPr="00A133FE">
        <w:rPr>
          <w:sz w:val="26"/>
          <w:szCs w:val="26"/>
        </w:rPr>
        <w:t xml:space="preserve">Рівень володіння державною мовою особами, визначеними пунктами 1, 3, 4, 7, 9, 9 1 , 10, 13 частини першої статті 9 </w:t>
      </w:r>
      <w:r w:rsidR="00E266A9" w:rsidRPr="00A133FE">
        <w:rPr>
          <w:sz w:val="26"/>
          <w:szCs w:val="26"/>
        </w:rPr>
        <w:t xml:space="preserve">Закону </w:t>
      </w:r>
      <w:r w:rsidRPr="00A133FE">
        <w:rPr>
          <w:sz w:val="26"/>
          <w:szCs w:val="26"/>
        </w:rPr>
        <w:t>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r>
        <w:rPr>
          <w:sz w:val="26"/>
          <w:szCs w:val="26"/>
        </w:rPr>
        <w:t>.</w:t>
      </w:r>
    </w:p>
    <w:p w14:paraId="7FAD8EB8" w14:textId="6757FD9C"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14:paraId="40491AA9" w14:textId="42D58CF5"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D82195">
        <w:rPr>
          <w:sz w:val="28"/>
          <w:szCs w:val="28"/>
        </w:rPr>
        <w:t>2025</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14:paraId="4F909BF0" w14:textId="6143D0F5"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14:paraId="79BB1828" w14:textId="0C8DC5A0" w:rsidR="00904CC7" w:rsidRPr="007E5887" w:rsidRDefault="00904CC7" w:rsidP="00904CC7">
      <w:pPr>
        <w:tabs>
          <w:tab w:val="left" w:pos="1134"/>
        </w:tabs>
        <w:ind w:firstLine="709"/>
        <w:contextualSpacing/>
        <w:jc w:val="both"/>
        <w:rPr>
          <w:sz w:val="28"/>
          <w:szCs w:val="28"/>
        </w:rPr>
      </w:pPr>
      <w:r>
        <w:rPr>
          <w:sz w:val="28"/>
          <w:szCs w:val="28"/>
        </w:rPr>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14:paraId="199AABCC" w14:textId="64531B03" w:rsidR="00904CC7" w:rsidRDefault="00904CC7" w:rsidP="00904CC7">
      <w:pPr>
        <w:tabs>
          <w:tab w:val="left" w:pos="1134"/>
        </w:tabs>
        <w:ind w:firstLine="709"/>
        <w:contextualSpacing/>
        <w:jc w:val="both"/>
        <w:rPr>
          <w:sz w:val="28"/>
          <w:szCs w:val="28"/>
        </w:rPr>
      </w:pPr>
      <w:r>
        <w:rPr>
          <w:sz w:val="28"/>
          <w:szCs w:val="28"/>
        </w:rPr>
        <w:t>9)</w:t>
      </w:r>
      <w:r w:rsidRPr="007E5887">
        <w:rPr>
          <w:sz w:val="28"/>
          <w:szCs w:val="28"/>
        </w:rPr>
        <w:t xml:space="preserve"> </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14:paraId="5DBD6EEC" w14:textId="77777777" w:rsidR="00904CC7" w:rsidRDefault="00904CC7" w:rsidP="00904CC7">
      <w:pPr>
        <w:tabs>
          <w:tab w:val="left" w:pos="1134"/>
        </w:tabs>
        <w:ind w:firstLine="709"/>
        <w:contextualSpacing/>
        <w:jc w:val="both"/>
        <w:rPr>
          <w:sz w:val="28"/>
          <w:szCs w:val="28"/>
        </w:rPr>
      </w:pPr>
    </w:p>
    <w:p w14:paraId="79270A31" w14:textId="18961FC7"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14:paraId="47554E51" w14:textId="7FF1C532"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14:paraId="2EAA598F" w14:textId="77777777" w:rsidR="00904CC7" w:rsidRDefault="00904CC7" w:rsidP="00904CC7">
      <w:pPr>
        <w:tabs>
          <w:tab w:val="left" w:pos="1134"/>
          <w:tab w:val="left" w:pos="1418"/>
        </w:tabs>
        <w:ind w:firstLine="709"/>
        <w:jc w:val="both"/>
        <w:rPr>
          <w:color w:val="000000"/>
          <w:sz w:val="28"/>
          <w:szCs w:val="28"/>
        </w:rPr>
      </w:pPr>
    </w:p>
    <w:p w14:paraId="583A9E83" w14:textId="1D47F4A1"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14:paraId="5BDFE014" w14:textId="77777777" w:rsidR="00904CC7" w:rsidRPr="00F97EF5" w:rsidRDefault="00904CC7" w:rsidP="00904CC7">
      <w:pPr>
        <w:tabs>
          <w:tab w:val="left" w:pos="1134"/>
          <w:tab w:val="left" w:pos="1418"/>
        </w:tabs>
        <w:ind w:firstLine="709"/>
        <w:jc w:val="both"/>
        <w:rPr>
          <w:sz w:val="28"/>
          <w:szCs w:val="28"/>
        </w:rPr>
      </w:pPr>
    </w:p>
    <w:p w14:paraId="36A44CF6" w14:textId="759C6C9B"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14:paraId="58295035" w14:textId="77777777" w:rsidR="00904CC7" w:rsidRDefault="00904CC7" w:rsidP="00904CC7">
      <w:pPr>
        <w:tabs>
          <w:tab w:val="left" w:pos="1134"/>
        </w:tabs>
        <w:ind w:firstLine="709"/>
        <w:jc w:val="both"/>
        <w:rPr>
          <w:sz w:val="28"/>
          <w:szCs w:val="28"/>
        </w:rPr>
      </w:pPr>
      <w:r>
        <w:rPr>
          <w:sz w:val="28"/>
          <w:szCs w:val="28"/>
        </w:rPr>
        <w:t>безстроково.</w:t>
      </w:r>
    </w:p>
    <w:p w14:paraId="43F6EF19" w14:textId="77777777" w:rsidR="00904CC7" w:rsidRPr="00E6021B" w:rsidRDefault="00904CC7" w:rsidP="00904CC7">
      <w:pPr>
        <w:tabs>
          <w:tab w:val="left" w:pos="1134"/>
          <w:tab w:val="left" w:pos="1418"/>
        </w:tabs>
        <w:ind w:firstLine="709"/>
        <w:jc w:val="both"/>
        <w:rPr>
          <w:sz w:val="28"/>
          <w:szCs w:val="28"/>
          <w:lang w:val="ru-RU"/>
        </w:rPr>
      </w:pPr>
    </w:p>
    <w:p w14:paraId="16C2323F" w14:textId="77777777"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14:paraId="34A3764F" w14:textId="7573F0B2" w:rsidR="00755D8D" w:rsidRPr="00ED76BC" w:rsidRDefault="006527D5"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Заступник начальника</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полковник</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Лілія Король</w:t>
      </w:r>
      <w:r w:rsidR="00ED76BC" w:rsidRPr="00ED76BC">
        <w:rPr>
          <w:rFonts w:eastAsiaTheme="minorHAnsi"/>
          <w:sz w:val="28"/>
          <w:szCs w:val="28"/>
          <w:lang w:eastAsia="en-US" w:bidi="en-US"/>
        </w:rPr>
        <w:t xml:space="preserve"> – </w:t>
      </w:r>
      <w:r w:rsidR="00083583">
        <w:rPr>
          <w:bCs/>
          <w:sz w:val="28"/>
          <w:szCs w:val="28"/>
        </w:rPr>
        <w:t>0</w:t>
      </w:r>
      <w:r>
        <w:rPr>
          <w:bCs/>
          <w:sz w:val="28"/>
          <w:szCs w:val="28"/>
        </w:rPr>
        <w:t>6</w:t>
      </w:r>
      <w:r w:rsidR="00083583">
        <w:rPr>
          <w:bCs/>
          <w:sz w:val="28"/>
          <w:szCs w:val="28"/>
        </w:rPr>
        <w:t>7</w:t>
      </w:r>
      <w:r w:rsidR="00A944A1">
        <w:rPr>
          <w:bCs/>
          <w:sz w:val="28"/>
          <w:szCs w:val="28"/>
        </w:rPr>
        <w:t> </w:t>
      </w:r>
      <w:r>
        <w:rPr>
          <w:bCs/>
          <w:sz w:val="28"/>
          <w:szCs w:val="28"/>
        </w:rPr>
        <w:t>3918541</w:t>
      </w:r>
      <w:r w:rsidR="00904CC7" w:rsidRPr="00ED76BC">
        <w:rPr>
          <w:rFonts w:eastAsiaTheme="majorEastAsia"/>
          <w:sz w:val="28"/>
          <w:szCs w:val="28"/>
        </w:rPr>
        <w:t>.</w:t>
      </w:r>
      <w:bookmarkEnd w:id="0"/>
    </w:p>
    <w:p w14:paraId="31A324AC" w14:textId="010ACEDD" w:rsidR="00C61B69" w:rsidRDefault="00C61B69" w:rsidP="002B1578">
      <w:pPr>
        <w:jc w:val="both"/>
        <w:rPr>
          <w:b/>
          <w:sz w:val="28"/>
          <w:szCs w:val="26"/>
          <w:lang w:eastAsia="en-US"/>
        </w:rPr>
      </w:pPr>
    </w:p>
    <w:p w14:paraId="16AEA0F2" w14:textId="77777777" w:rsidR="00833D50" w:rsidRDefault="00833D50" w:rsidP="002B1578">
      <w:pPr>
        <w:jc w:val="both"/>
        <w:rPr>
          <w:b/>
          <w:sz w:val="28"/>
          <w:szCs w:val="26"/>
          <w:lang w:eastAsia="en-US"/>
        </w:rPr>
      </w:pPr>
    </w:p>
    <w:p w14:paraId="5C4B3874" w14:textId="77777777" w:rsidR="006B16EF" w:rsidRDefault="006B16EF" w:rsidP="002B1578">
      <w:pPr>
        <w:jc w:val="both"/>
        <w:rPr>
          <w:b/>
          <w:sz w:val="28"/>
          <w:szCs w:val="26"/>
          <w:lang w:eastAsia="en-US"/>
        </w:rPr>
      </w:pPr>
    </w:p>
    <w:p w14:paraId="486C893C" w14:textId="77777777" w:rsidR="001F750D" w:rsidRPr="00F538F2" w:rsidRDefault="001F750D" w:rsidP="001F750D">
      <w:pPr>
        <w:jc w:val="center"/>
        <w:rPr>
          <w:b/>
          <w:sz w:val="28"/>
          <w:szCs w:val="28"/>
          <w:lang w:eastAsia="en-US"/>
        </w:rPr>
      </w:pPr>
      <w:r w:rsidRPr="00591453">
        <w:rPr>
          <w:b/>
          <w:sz w:val="28"/>
          <w:szCs w:val="28"/>
          <w:lang w:eastAsia="en-US"/>
        </w:rPr>
        <w:lastRenderedPageBreak/>
        <w:t>УМОВИ</w:t>
      </w:r>
    </w:p>
    <w:p w14:paraId="042FBD22" w14:textId="30B1B252" w:rsidR="001F750D" w:rsidRDefault="001F750D" w:rsidP="001F750D">
      <w:pPr>
        <w:jc w:val="center"/>
        <w:rPr>
          <w:b/>
          <w:sz w:val="28"/>
          <w:szCs w:val="28"/>
          <w:lang w:eastAsia="en-US"/>
        </w:rPr>
      </w:pPr>
      <w:r w:rsidRPr="00F538F2">
        <w:rPr>
          <w:b/>
          <w:sz w:val="28"/>
          <w:szCs w:val="28"/>
          <w:lang w:eastAsia="en-US"/>
        </w:rPr>
        <w:t>проведення к</w:t>
      </w:r>
      <w:r w:rsidRPr="00677CA9">
        <w:rPr>
          <w:b/>
          <w:sz w:val="28"/>
          <w:szCs w:val="28"/>
          <w:lang w:eastAsia="en-US"/>
        </w:rPr>
        <w:t>онкурсу на зайняття вакантн</w:t>
      </w:r>
      <w:r w:rsidR="00591453">
        <w:rPr>
          <w:b/>
          <w:sz w:val="28"/>
          <w:szCs w:val="28"/>
          <w:lang w:eastAsia="en-US"/>
        </w:rPr>
        <w:t xml:space="preserve">их </w:t>
      </w:r>
      <w:r w:rsidRPr="00677CA9">
        <w:rPr>
          <w:b/>
          <w:sz w:val="28"/>
          <w:szCs w:val="28"/>
          <w:lang w:eastAsia="en-US"/>
        </w:rPr>
        <w:t>посад</w:t>
      </w:r>
    </w:p>
    <w:p w14:paraId="6515EDFD" w14:textId="604F7B15" w:rsidR="001F750D" w:rsidRPr="005E7AFF" w:rsidRDefault="001F750D" w:rsidP="001F750D">
      <w:pPr>
        <w:jc w:val="center"/>
        <w:rPr>
          <w:b/>
          <w:sz w:val="28"/>
          <w:szCs w:val="28"/>
          <w:lang w:eastAsia="en-US"/>
        </w:rPr>
      </w:pPr>
      <w:r w:rsidRPr="005E7AFF">
        <w:rPr>
          <w:b/>
          <w:sz w:val="28"/>
          <w:szCs w:val="28"/>
        </w:rPr>
        <w:t>контролера</w:t>
      </w:r>
      <w:r>
        <w:rPr>
          <w:b/>
          <w:sz w:val="28"/>
          <w:szCs w:val="28"/>
        </w:rPr>
        <w:t xml:space="preserve"> </w:t>
      </w:r>
      <w:r w:rsidRPr="001452DB">
        <w:rPr>
          <w:b/>
          <w:sz w:val="26"/>
          <w:szCs w:val="26"/>
        </w:rPr>
        <w:t>ІІ</w:t>
      </w:r>
      <w:r w:rsidRPr="005E7AFF">
        <w:rPr>
          <w:b/>
          <w:sz w:val="28"/>
          <w:szCs w:val="28"/>
        </w:rPr>
        <w:t xml:space="preserve"> категорії</w:t>
      </w:r>
      <w:r>
        <w:rPr>
          <w:b/>
          <w:sz w:val="28"/>
          <w:szCs w:val="28"/>
        </w:rPr>
        <w:t xml:space="preserve"> </w:t>
      </w:r>
      <w:r w:rsidRPr="005E7AFF">
        <w:rPr>
          <w:b/>
          <w:sz w:val="28"/>
          <w:szCs w:val="28"/>
        </w:rPr>
        <w:t xml:space="preserve">взводу охорони </w:t>
      </w:r>
      <w:r w:rsidRPr="005E7AFF">
        <w:rPr>
          <w:b/>
          <w:sz w:val="28"/>
          <w:szCs w:val="28"/>
          <w:lang w:bidi="en-US"/>
        </w:rPr>
        <w:t>підрозділу охорони</w:t>
      </w:r>
      <w:r>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1557F27B" w14:textId="77777777" w:rsidR="001F750D" w:rsidRPr="00C61B69" w:rsidRDefault="001F750D" w:rsidP="001F750D">
      <w:pPr>
        <w:rPr>
          <w:sz w:val="28"/>
          <w:szCs w:val="28"/>
        </w:rPr>
      </w:pPr>
    </w:p>
    <w:p w14:paraId="69FE1DEA" w14:textId="77777777" w:rsidR="001F750D" w:rsidRDefault="001F750D" w:rsidP="001F750D">
      <w:pPr>
        <w:ind w:left="6" w:hanging="6"/>
        <w:contextualSpacing/>
        <w:jc w:val="center"/>
        <w:rPr>
          <w:b/>
          <w:sz w:val="28"/>
          <w:szCs w:val="28"/>
        </w:rPr>
      </w:pPr>
      <w:r w:rsidRPr="005E7AFF">
        <w:rPr>
          <w:b/>
          <w:sz w:val="28"/>
          <w:szCs w:val="28"/>
        </w:rPr>
        <w:t>Загальні умови</w:t>
      </w:r>
    </w:p>
    <w:p w14:paraId="54CE93EA" w14:textId="77777777" w:rsidR="001F750D" w:rsidRPr="00E36D3A" w:rsidRDefault="001F750D" w:rsidP="001F750D">
      <w:pPr>
        <w:ind w:firstLine="709"/>
        <w:contextualSpacing/>
        <w:jc w:val="both"/>
        <w:rPr>
          <w:b/>
          <w:sz w:val="28"/>
          <w:szCs w:val="28"/>
        </w:rPr>
      </w:pPr>
      <w:r w:rsidRPr="005E7AFF">
        <w:rPr>
          <w:b/>
          <w:sz w:val="28"/>
          <w:szCs w:val="28"/>
        </w:rPr>
        <w:t>Основні повноваження контролера І</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140D6628" w14:textId="77777777" w:rsidR="001F750D" w:rsidRPr="00E36D3A" w:rsidRDefault="001F750D" w:rsidP="001F750D">
      <w:pPr>
        <w:ind w:firstLine="709"/>
        <w:jc w:val="both"/>
        <w:rPr>
          <w:sz w:val="28"/>
          <w:szCs w:val="28"/>
        </w:rPr>
      </w:pPr>
      <w:r w:rsidRPr="00E36D3A">
        <w:rPr>
          <w:sz w:val="28"/>
          <w:szCs w:val="28"/>
        </w:rPr>
        <w:t xml:space="preserve">1) </w:t>
      </w:r>
      <w:r w:rsidRPr="00E36D3A">
        <w:rPr>
          <w:sz w:val="28"/>
          <w:szCs w:val="28"/>
          <w:shd w:val="clear" w:color="auto" w:fill="FFFFFF"/>
        </w:rPr>
        <w:t>здійснює завдання із забезпечення охорони судів, органів та установ системи правосуддя</w:t>
      </w:r>
      <w:r w:rsidRPr="00E36D3A">
        <w:rPr>
          <w:sz w:val="28"/>
          <w:szCs w:val="28"/>
        </w:rPr>
        <w:t>;</w:t>
      </w:r>
    </w:p>
    <w:p w14:paraId="6114C074" w14:textId="77777777" w:rsidR="001F750D" w:rsidRPr="00E36D3A" w:rsidRDefault="001F750D" w:rsidP="001F750D">
      <w:pPr>
        <w:shd w:val="clear" w:color="auto" w:fill="FFFFFF"/>
        <w:ind w:firstLine="709"/>
        <w:jc w:val="both"/>
        <w:rPr>
          <w:sz w:val="28"/>
          <w:szCs w:val="28"/>
        </w:rPr>
      </w:pPr>
      <w:r w:rsidRPr="00E36D3A">
        <w:rPr>
          <w:sz w:val="28"/>
          <w:szCs w:val="28"/>
        </w:rPr>
        <w:t>2) забезпечує пропуск осіб до будинків (приміщень) судів, органів й установ системи правосуддя та на їх територію транспортних засобів;</w:t>
      </w:r>
    </w:p>
    <w:p w14:paraId="74281D9F" w14:textId="77777777" w:rsidR="001F750D" w:rsidRPr="00E36D3A" w:rsidRDefault="001F750D" w:rsidP="001F750D">
      <w:pPr>
        <w:shd w:val="clear" w:color="auto" w:fill="FFFFFF"/>
        <w:ind w:firstLine="709"/>
        <w:jc w:val="both"/>
        <w:rPr>
          <w:sz w:val="28"/>
          <w:szCs w:val="28"/>
        </w:rPr>
      </w:pPr>
      <w:r w:rsidRPr="00E36D3A">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420543CA" w14:textId="77777777" w:rsidR="001F750D" w:rsidRPr="00E36D3A" w:rsidRDefault="001F750D" w:rsidP="001F750D">
      <w:pPr>
        <w:ind w:firstLine="709"/>
        <w:jc w:val="both"/>
        <w:rPr>
          <w:sz w:val="28"/>
          <w:szCs w:val="28"/>
        </w:rPr>
      </w:pPr>
      <w:r w:rsidRPr="00E36D3A">
        <w:rPr>
          <w:sz w:val="28"/>
          <w:szCs w:val="28"/>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5F066CEE" w14:textId="1C201E5E" w:rsidR="001F750D" w:rsidRPr="00E36D3A" w:rsidRDefault="001F750D" w:rsidP="001F750D">
      <w:pPr>
        <w:ind w:firstLine="709"/>
        <w:jc w:val="both"/>
        <w:rPr>
          <w:sz w:val="28"/>
          <w:szCs w:val="28"/>
        </w:rPr>
      </w:pPr>
      <w:r w:rsidRPr="00E36D3A">
        <w:rPr>
          <w:sz w:val="28"/>
          <w:szCs w:val="28"/>
        </w:rPr>
        <w:t>5) інформує старшого наряду про зміни в несенні служби, що можуть призвести до ускладнення обстановки з охорони об</w:t>
      </w:r>
      <w:r w:rsidR="005B634E">
        <w:rPr>
          <w:sz w:val="28"/>
          <w:szCs w:val="28"/>
        </w:rPr>
        <w:t>’</w:t>
      </w:r>
      <w:r w:rsidRPr="00E36D3A">
        <w:rPr>
          <w:sz w:val="28"/>
          <w:szCs w:val="28"/>
        </w:rPr>
        <w:t>єкта</w:t>
      </w:r>
      <w:r w:rsidRPr="00E36D3A">
        <w:rPr>
          <w:noProof/>
          <w:sz w:val="28"/>
          <w:szCs w:val="28"/>
        </w:rPr>
        <w:t xml:space="preserve"> приміщень суду, органу й установи в системи правосуддя.</w:t>
      </w:r>
    </w:p>
    <w:p w14:paraId="148DCA6B" w14:textId="77777777" w:rsidR="001F750D" w:rsidRPr="00591453" w:rsidRDefault="001F750D" w:rsidP="001F750D">
      <w:pPr>
        <w:ind w:firstLine="709"/>
        <w:jc w:val="both"/>
        <w:rPr>
          <w:sz w:val="28"/>
          <w:szCs w:val="24"/>
        </w:rPr>
      </w:pPr>
    </w:p>
    <w:p w14:paraId="1E9B2A30" w14:textId="77777777" w:rsidR="001F750D" w:rsidRPr="00065928" w:rsidRDefault="001F750D" w:rsidP="001F750D">
      <w:pPr>
        <w:tabs>
          <w:tab w:val="left" w:pos="1134"/>
        </w:tabs>
        <w:ind w:firstLine="709"/>
        <w:jc w:val="both"/>
        <w:rPr>
          <w:b/>
          <w:sz w:val="28"/>
          <w:szCs w:val="28"/>
        </w:rPr>
      </w:pPr>
      <w:r w:rsidRPr="00065928">
        <w:rPr>
          <w:b/>
          <w:sz w:val="28"/>
          <w:szCs w:val="28"/>
        </w:rPr>
        <w:t>Умови оплати праці:</w:t>
      </w:r>
    </w:p>
    <w:p w14:paraId="41AE3992" w14:textId="77777777" w:rsidR="001F750D" w:rsidRPr="00144504" w:rsidRDefault="001F750D" w:rsidP="001F750D">
      <w:pPr>
        <w:pStyle w:val="ac"/>
        <w:numPr>
          <w:ilvl w:val="0"/>
          <w:numId w:val="2"/>
        </w:numPr>
        <w:tabs>
          <w:tab w:val="left" w:pos="1134"/>
        </w:tabs>
        <w:ind w:left="0" w:firstLine="709"/>
        <w:jc w:val="both"/>
        <w:rPr>
          <w:color w:val="000000" w:themeColor="text1"/>
          <w:sz w:val="28"/>
          <w:szCs w:val="24"/>
          <w:lang w:eastAsia="uk-UA"/>
        </w:rPr>
      </w:pPr>
      <w:r w:rsidRPr="00144504">
        <w:rPr>
          <w:sz w:val="28"/>
          <w:szCs w:val="28"/>
        </w:rPr>
        <w:t xml:space="preserve">посадовий оклад – </w:t>
      </w:r>
      <w:r w:rsidRPr="00144504">
        <w:rPr>
          <w:noProof/>
          <w:sz w:val="28"/>
          <w:szCs w:val="28"/>
        </w:rPr>
        <w:t>3170 гривень відповідно до постанови Кабінету Міністрів України від 03 квітня 2019 року</w:t>
      </w:r>
      <w:r w:rsidRPr="00144504">
        <w:rPr>
          <w:sz w:val="28"/>
          <w:szCs w:val="28"/>
        </w:rPr>
        <w:t xml:space="preserve"> № 289 «Про грошове забезпечення співробітників Служби судової охорони» </w:t>
      </w:r>
      <w:r w:rsidRPr="00144504">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14:paraId="53E3707A" w14:textId="77777777" w:rsidR="001F750D" w:rsidRDefault="001F750D" w:rsidP="001F750D">
      <w:pPr>
        <w:pStyle w:val="ac"/>
        <w:numPr>
          <w:ilvl w:val="0"/>
          <w:numId w:val="2"/>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75EDB60" w14:textId="77777777" w:rsidR="001F750D" w:rsidRPr="00591453" w:rsidRDefault="001F750D" w:rsidP="001F750D">
      <w:pPr>
        <w:jc w:val="both"/>
        <w:rPr>
          <w:sz w:val="28"/>
          <w:szCs w:val="24"/>
        </w:rPr>
      </w:pPr>
    </w:p>
    <w:p w14:paraId="6D12D0A8" w14:textId="77777777" w:rsidR="001F750D" w:rsidRPr="00B151FD" w:rsidRDefault="001F750D" w:rsidP="001F750D">
      <w:pPr>
        <w:ind w:firstLine="709"/>
        <w:jc w:val="both"/>
        <w:rPr>
          <w:sz w:val="28"/>
          <w:szCs w:val="28"/>
        </w:rPr>
      </w:pPr>
      <w:r w:rsidRPr="00B151FD">
        <w:rPr>
          <w:b/>
          <w:sz w:val="28"/>
          <w:szCs w:val="28"/>
        </w:rPr>
        <w:t>Інформація про строковість чи безстроковість призначення на посаду:</w:t>
      </w:r>
    </w:p>
    <w:p w14:paraId="05DBB49F" w14:textId="77777777" w:rsidR="001F750D" w:rsidRPr="00B151FD" w:rsidRDefault="001F750D" w:rsidP="001F750D">
      <w:pPr>
        <w:jc w:val="both"/>
        <w:rPr>
          <w:sz w:val="28"/>
          <w:szCs w:val="28"/>
        </w:rPr>
      </w:pPr>
      <w:r w:rsidRPr="00B151FD">
        <w:rPr>
          <w:sz w:val="28"/>
          <w:szCs w:val="28"/>
        </w:rPr>
        <w:t>безстроково.</w:t>
      </w:r>
    </w:p>
    <w:p w14:paraId="58ACE757" w14:textId="77777777" w:rsidR="001F750D" w:rsidRPr="00591453" w:rsidRDefault="001F750D" w:rsidP="001F750D">
      <w:pPr>
        <w:pStyle w:val="ac"/>
        <w:tabs>
          <w:tab w:val="left" w:pos="1134"/>
        </w:tabs>
        <w:ind w:left="709"/>
        <w:jc w:val="both"/>
        <w:rPr>
          <w:sz w:val="28"/>
          <w:szCs w:val="24"/>
        </w:rPr>
      </w:pPr>
    </w:p>
    <w:p w14:paraId="7C33DB8E" w14:textId="77777777" w:rsidR="001F750D" w:rsidRPr="0020260F" w:rsidRDefault="001F750D" w:rsidP="001F750D">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w:t>
      </w:r>
      <w:r w:rsidRPr="0020260F">
        <w:rPr>
          <w:sz w:val="28"/>
          <w:szCs w:val="28"/>
        </w:rPr>
        <w:lastRenderedPageBreak/>
        <w:t>в поліції (частина третя статті 163 Закону України «Про судоустрій і статус суддів»).</w:t>
      </w:r>
    </w:p>
    <w:p w14:paraId="6C7AC674" w14:textId="77777777" w:rsidR="001F750D" w:rsidRPr="00591453" w:rsidRDefault="001F750D" w:rsidP="001F750D">
      <w:pPr>
        <w:pStyle w:val="ac"/>
        <w:tabs>
          <w:tab w:val="left" w:pos="1134"/>
        </w:tabs>
        <w:ind w:left="709"/>
        <w:jc w:val="both"/>
        <w:rPr>
          <w:sz w:val="28"/>
          <w:szCs w:val="24"/>
        </w:rPr>
      </w:pPr>
    </w:p>
    <w:p w14:paraId="3D1C3153" w14:textId="77777777" w:rsidR="001F750D" w:rsidRDefault="001F750D" w:rsidP="001F750D">
      <w:pPr>
        <w:jc w:val="center"/>
        <w:rPr>
          <w:b/>
          <w:sz w:val="28"/>
          <w:szCs w:val="28"/>
        </w:rPr>
      </w:pPr>
      <w:r w:rsidRPr="008531D7">
        <w:rPr>
          <w:b/>
          <w:sz w:val="28"/>
          <w:szCs w:val="28"/>
        </w:rPr>
        <w:t>Кваліфікаційні вимоги</w:t>
      </w:r>
    </w:p>
    <w:tbl>
      <w:tblPr>
        <w:tblStyle w:val="a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20"/>
      </w:tblGrid>
      <w:tr w:rsidR="001F750D" w14:paraId="17E44344" w14:textId="77777777" w:rsidTr="005B634E">
        <w:tc>
          <w:tcPr>
            <w:tcW w:w="3261" w:type="dxa"/>
          </w:tcPr>
          <w:p w14:paraId="7D9D0741" w14:textId="77777777" w:rsidR="001F750D" w:rsidRPr="000C03F4" w:rsidRDefault="001F750D" w:rsidP="005E200E">
            <w:pPr>
              <w:pStyle w:val="ac"/>
              <w:numPr>
                <w:ilvl w:val="0"/>
                <w:numId w:val="23"/>
              </w:numPr>
              <w:tabs>
                <w:tab w:val="left" w:pos="32"/>
                <w:tab w:val="left" w:pos="390"/>
                <w:tab w:val="left" w:pos="889"/>
              </w:tabs>
              <w:ind w:left="0" w:firstLine="32"/>
              <w:jc w:val="both"/>
              <w:rPr>
                <w:b/>
                <w:sz w:val="28"/>
                <w:szCs w:val="28"/>
              </w:rPr>
            </w:pPr>
            <w:r w:rsidRPr="000C03F4">
              <w:rPr>
                <w:sz w:val="28"/>
                <w:szCs w:val="28"/>
              </w:rPr>
              <w:t>Загальні вимоги:</w:t>
            </w:r>
          </w:p>
        </w:tc>
        <w:tc>
          <w:tcPr>
            <w:tcW w:w="6520" w:type="dxa"/>
          </w:tcPr>
          <w:p w14:paraId="0C2C3B1B" w14:textId="77777777" w:rsidR="001F750D" w:rsidRDefault="001F750D" w:rsidP="00A73567">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1F750D" w14:paraId="3F6DE3CD" w14:textId="77777777" w:rsidTr="005B634E">
        <w:tc>
          <w:tcPr>
            <w:tcW w:w="3261" w:type="dxa"/>
          </w:tcPr>
          <w:p w14:paraId="2AF553FB" w14:textId="77777777" w:rsidR="001F750D" w:rsidRPr="00D266B6" w:rsidRDefault="001F750D" w:rsidP="005E200E">
            <w:pPr>
              <w:pStyle w:val="ac"/>
              <w:numPr>
                <w:ilvl w:val="0"/>
                <w:numId w:val="23"/>
              </w:numPr>
              <w:tabs>
                <w:tab w:val="left" w:pos="32"/>
                <w:tab w:val="left" w:pos="390"/>
                <w:tab w:val="left" w:pos="889"/>
              </w:tabs>
              <w:ind w:left="0" w:firstLine="32"/>
              <w:jc w:val="both"/>
              <w:rPr>
                <w:b/>
                <w:sz w:val="28"/>
                <w:szCs w:val="28"/>
              </w:rPr>
            </w:pPr>
            <w:r w:rsidRPr="00D266B6">
              <w:rPr>
                <w:sz w:val="28"/>
                <w:szCs w:val="28"/>
              </w:rPr>
              <w:t>Освіта:</w:t>
            </w:r>
          </w:p>
        </w:tc>
        <w:tc>
          <w:tcPr>
            <w:tcW w:w="6520" w:type="dxa"/>
          </w:tcPr>
          <w:p w14:paraId="20A39A94" w14:textId="77777777" w:rsidR="001F750D" w:rsidRDefault="001F750D" w:rsidP="00A73567">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1F750D" w14:paraId="3D5608C6" w14:textId="77777777" w:rsidTr="005B634E">
        <w:tc>
          <w:tcPr>
            <w:tcW w:w="3261" w:type="dxa"/>
          </w:tcPr>
          <w:p w14:paraId="75C9069C" w14:textId="77777777" w:rsidR="001F750D" w:rsidRPr="00AD0B4A" w:rsidRDefault="001F750D" w:rsidP="005E200E">
            <w:pPr>
              <w:pStyle w:val="ac"/>
              <w:numPr>
                <w:ilvl w:val="0"/>
                <w:numId w:val="23"/>
              </w:numPr>
              <w:tabs>
                <w:tab w:val="left" w:pos="32"/>
                <w:tab w:val="left" w:pos="390"/>
                <w:tab w:val="left" w:pos="889"/>
              </w:tabs>
              <w:ind w:left="0" w:firstLine="32"/>
              <w:jc w:val="both"/>
              <w:rPr>
                <w:b/>
                <w:sz w:val="28"/>
                <w:szCs w:val="28"/>
              </w:rPr>
            </w:pPr>
            <w:r w:rsidRPr="00AD0B4A">
              <w:rPr>
                <w:sz w:val="28"/>
                <w:szCs w:val="28"/>
              </w:rPr>
              <w:t>Досвід роботи:</w:t>
            </w:r>
          </w:p>
        </w:tc>
        <w:tc>
          <w:tcPr>
            <w:tcW w:w="6520" w:type="dxa"/>
          </w:tcPr>
          <w:p w14:paraId="3C0F9864" w14:textId="77777777" w:rsidR="001F750D" w:rsidRDefault="001F750D" w:rsidP="00A73567">
            <w:pPr>
              <w:pStyle w:val="ac"/>
              <w:tabs>
                <w:tab w:val="left" w:pos="1134"/>
              </w:tabs>
              <w:ind w:left="43"/>
              <w:jc w:val="both"/>
              <w:rPr>
                <w:b/>
                <w:sz w:val="28"/>
                <w:szCs w:val="28"/>
              </w:rPr>
            </w:pPr>
            <w:r>
              <w:rPr>
                <w:sz w:val="28"/>
                <w:szCs w:val="28"/>
              </w:rPr>
              <w:t>без досвіду роботи</w:t>
            </w:r>
            <w:r>
              <w:rPr>
                <w:i/>
                <w:sz w:val="26"/>
                <w:szCs w:val="26"/>
              </w:rPr>
              <w:t>.</w:t>
            </w:r>
          </w:p>
        </w:tc>
      </w:tr>
      <w:tr w:rsidR="001F750D" w14:paraId="07E78BD8" w14:textId="77777777" w:rsidTr="005B634E">
        <w:tc>
          <w:tcPr>
            <w:tcW w:w="3261" w:type="dxa"/>
          </w:tcPr>
          <w:p w14:paraId="289B629B" w14:textId="77777777" w:rsidR="001F750D" w:rsidRPr="00AD0B4A" w:rsidRDefault="001F750D" w:rsidP="005E200E">
            <w:pPr>
              <w:pStyle w:val="ac"/>
              <w:numPr>
                <w:ilvl w:val="0"/>
                <w:numId w:val="23"/>
              </w:numPr>
              <w:tabs>
                <w:tab w:val="left" w:pos="32"/>
                <w:tab w:val="left" w:pos="390"/>
                <w:tab w:val="left" w:pos="889"/>
                <w:tab w:val="left" w:pos="1106"/>
              </w:tabs>
              <w:ind w:left="0" w:firstLine="32"/>
              <w:jc w:val="both"/>
              <w:rPr>
                <w:b/>
                <w:sz w:val="28"/>
                <w:szCs w:val="28"/>
              </w:rPr>
            </w:pPr>
            <w:r>
              <w:rPr>
                <w:sz w:val="28"/>
                <w:szCs w:val="28"/>
              </w:rPr>
              <w:t>В</w:t>
            </w:r>
            <w:r w:rsidRPr="00AD0B4A">
              <w:rPr>
                <w:sz w:val="28"/>
                <w:szCs w:val="28"/>
              </w:rPr>
              <w:t>олодіння державною мовою:</w:t>
            </w:r>
          </w:p>
        </w:tc>
        <w:tc>
          <w:tcPr>
            <w:tcW w:w="6520" w:type="dxa"/>
          </w:tcPr>
          <w:p w14:paraId="6C22A381" w14:textId="77777777" w:rsidR="001F750D" w:rsidRPr="00AD0B4A" w:rsidRDefault="001F750D" w:rsidP="00A73567">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9784" w:type="dxa"/>
        <w:tblInd w:w="-5" w:type="dxa"/>
        <w:tblLook w:val="04A0" w:firstRow="1" w:lastRow="0" w:firstColumn="1" w:lastColumn="0" w:noHBand="0" w:noVBand="1"/>
      </w:tblPr>
      <w:tblGrid>
        <w:gridCol w:w="3266"/>
        <w:gridCol w:w="33"/>
        <w:gridCol w:w="6485"/>
      </w:tblGrid>
      <w:tr w:rsidR="001F750D" w:rsidRPr="000D199B" w14:paraId="173E4F54" w14:textId="77777777" w:rsidTr="005B634E">
        <w:trPr>
          <w:trHeight w:val="409"/>
        </w:trPr>
        <w:tc>
          <w:tcPr>
            <w:tcW w:w="9784" w:type="dxa"/>
            <w:gridSpan w:val="3"/>
          </w:tcPr>
          <w:p w14:paraId="18B66DFF" w14:textId="77777777" w:rsidR="005B634E" w:rsidRPr="00591453" w:rsidRDefault="005B634E" w:rsidP="00A73567">
            <w:pPr>
              <w:spacing w:line="256" w:lineRule="auto"/>
              <w:jc w:val="center"/>
              <w:rPr>
                <w:sz w:val="28"/>
                <w:szCs w:val="24"/>
              </w:rPr>
            </w:pPr>
          </w:p>
          <w:p w14:paraId="07E5D58E" w14:textId="031A0820" w:rsidR="001F750D" w:rsidRPr="000D199B" w:rsidRDefault="001F750D" w:rsidP="00A73567">
            <w:pPr>
              <w:spacing w:line="256" w:lineRule="auto"/>
              <w:jc w:val="center"/>
              <w:rPr>
                <w:b/>
                <w:sz w:val="28"/>
                <w:szCs w:val="28"/>
              </w:rPr>
            </w:pPr>
            <w:r w:rsidRPr="000D199B">
              <w:rPr>
                <w:b/>
                <w:sz w:val="28"/>
                <w:szCs w:val="28"/>
              </w:rPr>
              <w:t>Вимоги до компетентності</w:t>
            </w:r>
          </w:p>
        </w:tc>
      </w:tr>
      <w:tr w:rsidR="001F750D" w:rsidRPr="000D199B" w14:paraId="3CAA81CC" w14:textId="77777777" w:rsidTr="005B634E">
        <w:tblPrEx>
          <w:tblLook w:val="0000" w:firstRow="0" w:lastRow="0" w:firstColumn="0" w:lastColumn="0" w:noHBand="0" w:noVBand="0"/>
        </w:tblPrEx>
        <w:trPr>
          <w:trHeight w:val="408"/>
        </w:trPr>
        <w:tc>
          <w:tcPr>
            <w:tcW w:w="3299" w:type="dxa"/>
            <w:gridSpan w:val="2"/>
          </w:tcPr>
          <w:p w14:paraId="4C75F978" w14:textId="77777777" w:rsidR="001F750D" w:rsidRPr="000D199B" w:rsidRDefault="001F750D" w:rsidP="00A73567">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tcPr>
          <w:p w14:paraId="64F05406"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14:paraId="72D44571"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14:paraId="5478E308" w14:textId="77777777" w:rsidR="001F750D" w:rsidRPr="000D199B" w:rsidRDefault="001F750D" w:rsidP="00A73567">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1F750D" w:rsidRPr="000D199B" w14:paraId="5EADCF4D" w14:textId="77777777" w:rsidTr="005B634E">
        <w:tblPrEx>
          <w:tblLook w:val="0000" w:firstRow="0" w:lastRow="0" w:firstColumn="0" w:lastColumn="0" w:noHBand="0" w:noVBand="0"/>
        </w:tblPrEx>
        <w:trPr>
          <w:trHeight w:val="408"/>
        </w:trPr>
        <w:tc>
          <w:tcPr>
            <w:tcW w:w="3299" w:type="dxa"/>
            <w:gridSpan w:val="2"/>
          </w:tcPr>
          <w:p w14:paraId="74424B6B" w14:textId="77777777" w:rsidR="001F750D" w:rsidRPr="000D199B" w:rsidRDefault="001F750D" w:rsidP="00A73567">
            <w:pPr>
              <w:spacing w:line="257" w:lineRule="auto"/>
              <w:ind w:left="30"/>
              <w:rPr>
                <w:sz w:val="28"/>
                <w:szCs w:val="28"/>
              </w:rPr>
            </w:pPr>
            <w:r w:rsidRPr="000D199B">
              <w:rPr>
                <w:sz w:val="28"/>
                <w:szCs w:val="28"/>
              </w:rPr>
              <w:t xml:space="preserve">2. </w:t>
            </w:r>
            <w:r w:rsidRPr="000D199B">
              <w:rPr>
                <w:sz w:val="28"/>
                <w:szCs w:val="28"/>
                <w:shd w:val="clear" w:color="auto" w:fill="FFFFFF"/>
              </w:rPr>
              <w:t>Відповідальність</w:t>
            </w:r>
          </w:p>
        </w:tc>
        <w:tc>
          <w:tcPr>
            <w:tcW w:w="6485" w:type="dxa"/>
          </w:tcPr>
          <w:p w14:paraId="2E543FAF"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711BE122"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598B6E8" w14:textId="77777777" w:rsidR="001F750D" w:rsidRPr="000D199B" w:rsidRDefault="001F750D" w:rsidP="00A73567">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tc>
      </w:tr>
      <w:tr w:rsidR="001F750D" w:rsidRPr="000D199B" w14:paraId="187EBEF7" w14:textId="77777777" w:rsidTr="005B634E">
        <w:tblPrEx>
          <w:tblLook w:val="0000" w:firstRow="0" w:lastRow="0" w:firstColumn="0" w:lastColumn="0" w:noHBand="0" w:noVBand="0"/>
        </w:tblPrEx>
        <w:trPr>
          <w:trHeight w:val="408"/>
        </w:trPr>
        <w:tc>
          <w:tcPr>
            <w:tcW w:w="3299" w:type="dxa"/>
            <w:gridSpan w:val="2"/>
          </w:tcPr>
          <w:p w14:paraId="4CF6A1D3" w14:textId="77777777" w:rsidR="001F750D" w:rsidRPr="000D199B" w:rsidRDefault="001F750D" w:rsidP="00A73567">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5" w:type="dxa"/>
          </w:tcPr>
          <w:p w14:paraId="2CAB083A"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14:paraId="3867541D"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14:paraId="6F12BB77"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14:paraId="3CAEC9C1" w14:textId="77777777" w:rsidR="001F750D" w:rsidRPr="000D199B" w:rsidRDefault="001F750D" w:rsidP="00A73567">
            <w:pPr>
              <w:spacing w:line="257" w:lineRule="auto"/>
              <w:jc w:val="both"/>
              <w:rPr>
                <w:sz w:val="28"/>
                <w:szCs w:val="28"/>
              </w:rPr>
            </w:pPr>
            <w:r w:rsidRPr="000D199B">
              <w:rPr>
                <w:sz w:val="28"/>
                <w:szCs w:val="28"/>
                <w:shd w:val="clear" w:color="auto" w:fill="FFFFFF"/>
              </w:rPr>
              <w:t xml:space="preserve">здатність до </w:t>
            </w:r>
            <w:proofErr w:type="spellStart"/>
            <w:r w:rsidRPr="000D199B">
              <w:rPr>
                <w:sz w:val="28"/>
                <w:szCs w:val="28"/>
                <w:shd w:val="clear" w:color="auto" w:fill="FFFFFF"/>
              </w:rPr>
              <w:t>самомотивації</w:t>
            </w:r>
            <w:proofErr w:type="spellEnd"/>
            <w:r w:rsidRPr="000D199B">
              <w:rPr>
                <w:sz w:val="28"/>
                <w:szCs w:val="28"/>
                <w:shd w:val="clear" w:color="auto" w:fill="FFFFFF"/>
              </w:rPr>
              <w:t xml:space="preserve"> (самоуправління).</w:t>
            </w:r>
          </w:p>
        </w:tc>
      </w:tr>
      <w:tr w:rsidR="001F750D" w:rsidRPr="000D199B" w14:paraId="08E7015D" w14:textId="77777777" w:rsidTr="005B634E">
        <w:tblPrEx>
          <w:tblLook w:val="0000" w:firstRow="0" w:lastRow="0" w:firstColumn="0" w:lastColumn="0" w:noHBand="0" w:noVBand="0"/>
        </w:tblPrEx>
        <w:trPr>
          <w:trHeight w:val="408"/>
        </w:trPr>
        <w:tc>
          <w:tcPr>
            <w:tcW w:w="3299" w:type="dxa"/>
            <w:gridSpan w:val="2"/>
          </w:tcPr>
          <w:p w14:paraId="5170D901" w14:textId="77777777" w:rsidR="001F750D" w:rsidRPr="000D199B" w:rsidRDefault="001F750D" w:rsidP="00A73567">
            <w:pPr>
              <w:spacing w:line="257" w:lineRule="auto"/>
              <w:rPr>
                <w:sz w:val="28"/>
                <w:szCs w:val="28"/>
              </w:rPr>
            </w:pPr>
            <w:r w:rsidRPr="000D199B">
              <w:rPr>
                <w:sz w:val="28"/>
                <w:szCs w:val="28"/>
              </w:rPr>
              <w:t>4. Особистісні компетенції</w:t>
            </w:r>
          </w:p>
        </w:tc>
        <w:tc>
          <w:tcPr>
            <w:tcW w:w="6485" w:type="dxa"/>
          </w:tcPr>
          <w:p w14:paraId="7141DBF1" w14:textId="77777777" w:rsidR="001F750D" w:rsidRPr="000D199B" w:rsidRDefault="001F750D" w:rsidP="00A73567">
            <w:pPr>
              <w:spacing w:line="257" w:lineRule="auto"/>
              <w:jc w:val="both"/>
              <w:rPr>
                <w:sz w:val="28"/>
                <w:szCs w:val="28"/>
              </w:rPr>
            </w:pPr>
            <w:r w:rsidRPr="000D199B">
              <w:rPr>
                <w:sz w:val="28"/>
                <w:szCs w:val="28"/>
              </w:rPr>
              <w:t>принциповість, рішучість і вимогливість під час прийняття рішень;</w:t>
            </w:r>
          </w:p>
          <w:p w14:paraId="069FB1ED" w14:textId="77777777" w:rsidR="001F750D" w:rsidRPr="000D199B" w:rsidRDefault="001F750D" w:rsidP="00A73567">
            <w:pPr>
              <w:spacing w:line="257" w:lineRule="auto"/>
              <w:jc w:val="both"/>
              <w:rPr>
                <w:sz w:val="28"/>
                <w:szCs w:val="28"/>
              </w:rPr>
            </w:pPr>
            <w:r w:rsidRPr="000D199B">
              <w:rPr>
                <w:sz w:val="28"/>
                <w:szCs w:val="28"/>
              </w:rPr>
              <w:t>системність;</w:t>
            </w:r>
          </w:p>
          <w:p w14:paraId="377990DD" w14:textId="77777777" w:rsidR="001F750D" w:rsidRPr="000D199B" w:rsidRDefault="001F750D" w:rsidP="00A73567">
            <w:pPr>
              <w:spacing w:line="257" w:lineRule="auto"/>
              <w:jc w:val="both"/>
              <w:rPr>
                <w:sz w:val="28"/>
                <w:szCs w:val="28"/>
              </w:rPr>
            </w:pPr>
            <w:r w:rsidRPr="000D199B">
              <w:rPr>
                <w:sz w:val="28"/>
                <w:szCs w:val="28"/>
              </w:rPr>
              <w:t>самоорганізація та саморозвиток;</w:t>
            </w:r>
          </w:p>
          <w:p w14:paraId="4DB737DD" w14:textId="77777777" w:rsidR="001F750D" w:rsidRPr="000D199B" w:rsidRDefault="001F750D" w:rsidP="00A73567">
            <w:pPr>
              <w:spacing w:line="257" w:lineRule="auto"/>
              <w:jc w:val="both"/>
              <w:rPr>
                <w:sz w:val="28"/>
                <w:szCs w:val="28"/>
              </w:rPr>
            </w:pPr>
            <w:r w:rsidRPr="000D199B">
              <w:rPr>
                <w:sz w:val="28"/>
                <w:szCs w:val="28"/>
              </w:rPr>
              <w:t>політична нейтральність.</w:t>
            </w:r>
          </w:p>
        </w:tc>
      </w:tr>
      <w:tr w:rsidR="001F750D" w:rsidRPr="000D199B" w14:paraId="301283EF" w14:textId="77777777" w:rsidTr="005B634E">
        <w:tblPrEx>
          <w:tblLook w:val="0000" w:firstRow="0" w:lastRow="0" w:firstColumn="0" w:lastColumn="0" w:noHBand="0" w:noVBand="0"/>
        </w:tblPrEx>
        <w:trPr>
          <w:trHeight w:val="408"/>
        </w:trPr>
        <w:tc>
          <w:tcPr>
            <w:tcW w:w="3299" w:type="dxa"/>
            <w:gridSpan w:val="2"/>
          </w:tcPr>
          <w:p w14:paraId="212C0BBA" w14:textId="77777777" w:rsidR="001F750D" w:rsidRPr="000D199B" w:rsidRDefault="001F750D" w:rsidP="00A73567">
            <w:pPr>
              <w:spacing w:line="257" w:lineRule="auto"/>
              <w:rPr>
                <w:sz w:val="28"/>
                <w:szCs w:val="28"/>
              </w:rPr>
            </w:pPr>
            <w:r w:rsidRPr="000D199B">
              <w:rPr>
                <w:sz w:val="28"/>
                <w:szCs w:val="28"/>
              </w:rPr>
              <w:t>5. Забезпечення охорони об’єктів системи правосуддя</w:t>
            </w:r>
          </w:p>
        </w:tc>
        <w:tc>
          <w:tcPr>
            <w:tcW w:w="6485" w:type="dxa"/>
          </w:tcPr>
          <w:p w14:paraId="31CAA83A" w14:textId="77777777" w:rsidR="001F750D" w:rsidRPr="000D199B" w:rsidRDefault="001F750D" w:rsidP="00A73567">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14:paraId="46A481C0" w14:textId="77777777" w:rsidR="001F750D" w:rsidRPr="000D199B" w:rsidRDefault="001F750D" w:rsidP="00A73567">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1F750D" w:rsidRPr="000D199B" w14:paraId="5F7F3923" w14:textId="77777777" w:rsidTr="005B634E">
        <w:tblPrEx>
          <w:tblLook w:val="0000" w:firstRow="0" w:lastRow="0" w:firstColumn="0" w:lastColumn="0" w:noHBand="0" w:noVBand="0"/>
        </w:tblPrEx>
        <w:trPr>
          <w:trHeight w:val="408"/>
        </w:trPr>
        <w:tc>
          <w:tcPr>
            <w:tcW w:w="3299" w:type="dxa"/>
            <w:gridSpan w:val="2"/>
          </w:tcPr>
          <w:p w14:paraId="515C31DA" w14:textId="77777777" w:rsidR="001F750D" w:rsidRPr="000D199B" w:rsidRDefault="001F750D" w:rsidP="00A73567">
            <w:pPr>
              <w:spacing w:line="257" w:lineRule="auto"/>
              <w:rPr>
                <w:sz w:val="28"/>
                <w:szCs w:val="28"/>
              </w:rPr>
            </w:pPr>
            <w:r w:rsidRPr="000D199B">
              <w:rPr>
                <w:sz w:val="28"/>
                <w:szCs w:val="28"/>
              </w:rPr>
              <w:lastRenderedPageBreak/>
              <w:t xml:space="preserve">6. Знання спеціального законодавства </w:t>
            </w:r>
          </w:p>
        </w:tc>
        <w:tc>
          <w:tcPr>
            <w:tcW w:w="6485" w:type="dxa"/>
          </w:tcPr>
          <w:p w14:paraId="3F8B566C" w14:textId="29A69639" w:rsidR="001F750D" w:rsidRPr="00B02342" w:rsidRDefault="001F750D" w:rsidP="005B634E">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tc>
      </w:tr>
      <w:tr w:rsidR="001F750D" w:rsidRPr="005F1121" w14:paraId="0F407222" w14:textId="77777777" w:rsidTr="005B634E">
        <w:tblPrEx>
          <w:tblLook w:val="0000" w:firstRow="0" w:lastRow="0" w:firstColumn="0" w:lastColumn="0" w:noHBand="0" w:noVBand="0"/>
        </w:tblPrEx>
        <w:trPr>
          <w:trHeight w:val="408"/>
        </w:trPr>
        <w:tc>
          <w:tcPr>
            <w:tcW w:w="9784" w:type="dxa"/>
            <w:gridSpan w:val="3"/>
          </w:tcPr>
          <w:p w14:paraId="494BB3A3" w14:textId="77777777" w:rsidR="00950657" w:rsidRPr="00591453" w:rsidRDefault="00950657" w:rsidP="00A73567">
            <w:pPr>
              <w:jc w:val="center"/>
              <w:rPr>
                <w:sz w:val="28"/>
                <w:szCs w:val="24"/>
              </w:rPr>
            </w:pPr>
          </w:p>
          <w:p w14:paraId="2EBFCDA1" w14:textId="63F6E1A2" w:rsidR="00833D50" w:rsidRPr="005F1121" w:rsidRDefault="001F750D" w:rsidP="00833D50">
            <w:pPr>
              <w:jc w:val="center"/>
              <w:rPr>
                <w:b/>
                <w:sz w:val="28"/>
                <w:szCs w:val="28"/>
              </w:rPr>
            </w:pPr>
            <w:r w:rsidRPr="00267AA7">
              <w:rPr>
                <w:b/>
                <w:sz w:val="28"/>
                <w:szCs w:val="28"/>
              </w:rPr>
              <w:t>Професійні знання</w:t>
            </w:r>
          </w:p>
        </w:tc>
      </w:tr>
      <w:tr w:rsidR="001F750D" w:rsidRPr="005F1121" w14:paraId="460018FF" w14:textId="77777777" w:rsidTr="005B634E">
        <w:tblPrEx>
          <w:tblLook w:val="0000" w:firstRow="0" w:lastRow="0" w:firstColumn="0" w:lastColumn="0" w:noHBand="0" w:noVBand="0"/>
        </w:tblPrEx>
        <w:trPr>
          <w:trHeight w:val="408"/>
        </w:trPr>
        <w:tc>
          <w:tcPr>
            <w:tcW w:w="3266" w:type="dxa"/>
          </w:tcPr>
          <w:p w14:paraId="36673142" w14:textId="77777777" w:rsidR="001F750D" w:rsidRPr="005F1121" w:rsidRDefault="001F750D" w:rsidP="00A73567">
            <w:pPr>
              <w:spacing w:line="257" w:lineRule="auto"/>
              <w:rPr>
                <w:sz w:val="28"/>
                <w:szCs w:val="28"/>
              </w:rPr>
            </w:pPr>
            <w:r w:rsidRPr="005F1121">
              <w:rPr>
                <w:sz w:val="28"/>
                <w:szCs w:val="28"/>
              </w:rPr>
              <w:t>1. Знання законодавства</w:t>
            </w:r>
          </w:p>
        </w:tc>
        <w:tc>
          <w:tcPr>
            <w:tcW w:w="6518" w:type="dxa"/>
            <w:gridSpan w:val="2"/>
          </w:tcPr>
          <w:p w14:paraId="2FD97F94" w14:textId="77777777" w:rsidR="001F750D" w:rsidRPr="005F1121" w:rsidRDefault="001F750D" w:rsidP="00A73567">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1F750D" w:rsidRPr="005F1121" w14:paraId="7D729236" w14:textId="77777777" w:rsidTr="005B634E">
        <w:tblPrEx>
          <w:tblLook w:val="0000" w:firstRow="0" w:lastRow="0" w:firstColumn="0" w:lastColumn="0" w:noHBand="0" w:noVBand="0"/>
        </w:tblPrEx>
        <w:trPr>
          <w:trHeight w:val="408"/>
        </w:trPr>
        <w:tc>
          <w:tcPr>
            <w:tcW w:w="3266" w:type="dxa"/>
          </w:tcPr>
          <w:p w14:paraId="0CCBCC60" w14:textId="77777777" w:rsidR="001F750D" w:rsidRPr="005F1121" w:rsidRDefault="001F750D" w:rsidP="00A73567">
            <w:pPr>
              <w:spacing w:line="257" w:lineRule="auto"/>
              <w:rPr>
                <w:sz w:val="28"/>
                <w:szCs w:val="28"/>
              </w:rPr>
            </w:pPr>
            <w:r w:rsidRPr="005F1121">
              <w:rPr>
                <w:sz w:val="28"/>
                <w:szCs w:val="28"/>
              </w:rPr>
              <w:t xml:space="preserve">2. Знання спеціального законодавства </w:t>
            </w:r>
          </w:p>
        </w:tc>
        <w:tc>
          <w:tcPr>
            <w:tcW w:w="6518" w:type="dxa"/>
            <w:gridSpan w:val="2"/>
          </w:tcPr>
          <w:p w14:paraId="016C3B45" w14:textId="77777777" w:rsidR="001F750D" w:rsidRPr="005F1121" w:rsidRDefault="001F750D"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14:paraId="302A88FB" w14:textId="77777777" w:rsidR="001F750D" w:rsidRPr="005F1121" w:rsidRDefault="001F750D"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6AD5C087" w14:textId="77777777" w:rsidR="001F750D" w:rsidRPr="005F1121" w:rsidRDefault="001F750D" w:rsidP="00A73567">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6CC825F7" w14:textId="77777777" w:rsidR="001F750D" w:rsidRDefault="001F750D" w:rsidP="005B634E">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50A8F958" w14:textId="42CDD098" w:rsidR="00C61B69" w:rsidRPr="00591453" w:rsidRDefault="00C61B69" w:rsidP="005B634E">
            <w:pPr>
              <w:pStyle w:val="msonormalcxspmiddle"/>
              <w:spacing w:before="0" w:beforeAutospacing="0" w:after="0" w:afterAutospacing="0" w:line="257" w:lineRule="auto"/>
              <w:ind w:left="32"/>
              <w:contextualSpacing/>
              <w:jc w:val="both"/>
              <w:rPr>
                <w:rFonts w:cs="Calibri"/>
                <w:sz w:val="28"/>
                <w:lang w:val="uk-UA" w:eastAsia="en-US"/>
              </w:rPr>
            </w:pPr>
          </w:p>
        </w:tc>
      </w:tr>
    </w:tbl>
    <w:p w14:paraId="2F601B61" w14:textId="77777777" w:rsidR="001F750D" w:rsidRPr="00591453" w:rsidRDefault="001F750D" w:rsidP="001F750D">
      <w:pPr>
        <w:pStyle w:val="ac"/>
        <w:ind w:left="0" w:firstLine="720"/>
        <w:jc w:val="both"/>
        <w:rPr>
          <w:sz w:val="28"/>
          <w:szCs w:val="22"/>
        </w:rPr>
      </w:pPr>
      <w:r w:rsidRPr="00591453">
        <w:rPr>
          <w:sz w:val="28"/>
          <w:szCs w:val="22"/>
        </w:rPr>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F582B6D" w14:textId="77777777" w:rsidR="00C61B69" w:rsidRDefault="00C61B69" w:rsidP="00C61B69">
      <w:pPr>
        <w:ind w:firstLine="360"/>
        <w:jc w:val="center"/>
        <w:rPr>
          <w:b/>
          <w:sz w:val="28"/>
          <w:szCs w:val="28"/>
          <w:lang w:eastAsia="en-US"/>
        </w:rPr>
      </w:pPr>
    </w:p>
    <w:sectPr w:rsidR="00C61B69" w:rsidSect="00C61B69">
      <w:headerReference w:type="default" r:id="rId8"/>
      <w:pgSz w:w="11906" w:h="16838" w:code="9"/>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54984" w14:textId="77777777" w:rsidR="00E4431F" w:rsidRDefault="00E4431F" w:rsidP="004F7BD6">
      <w:r>
        <w:separator/>
      </w:r>
    </w:p>
  </w:endnote>
  <w:endnote w:type="continuationSeparator" w:id="0">
    <w:p w14:paraId="4288447E" w14:textId="77777777" w:rsidR="00E4431F" w:rsidRDefault="00E4431F" w:rsidP="004F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54912" w14:textId="77777777" w:rsidR="00E4431F" w:rsidRDefault="00E4431F" w:rsidP="004F7BD6">
      <w:r>
        <w:separator/>
      </w:r>
    </w:p>
  </w:footnote>
  <w:footnote w:type="continuationSeparator" w:id="0">
    <w:p w14:paraId="0D1C5420" w14:textId="77777777" w:rsidR="00E4431F" w:rsidRDefault="00E4431F" w:rsidP="004F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754571"/>
      <w:docPartObj>
        <w:docPartGallery w:val="Page Numbers (Top of Page)"/>
        <w:docPartUnique/>
      </w:docPartObj>
    </w:sdtPr>
    <w:sdtEndPr>
      <w:rPr>
        <w:sz w:val="24"/>
        <w:szCs w:val="24"/>
      </w:rPr>
    </w:sdtEndPr>
    <w:sdtContent>
      <w:p w14:paraId="20E1D678" w14:textId="4C358C35" w:rsidR="003E1905" w:rsidRPr="00BC4EA9" w:rsidRDefault="003E1905">
        <w:pPr>
          <w:pStyle w:val="afd"/>
          <w:jc w:val="center"/>
          <w:rPr>
            <w:sz w:val="24"/>
            <w:szCs w:val="24"/>
          </w:rPr>
        </w:pPr>
        <w:r w:rsidRPr="00BC4EA9">
          <w:rPr>
            <w:sz w:val="24"/>
            <w:szCs w:val="24"/>
          </w:rPr>
          <w:fldChar w:fldCharType="begin"/>
        </w:r>
        <w:r w:rsidRPr="00BC4EA9">
          <w:rPr>
            <w:sz w:val="24"/>
            <w:szCs w:val="24"/>
          </w:rPr>
          <w:instrText>PAGE   \* MERGEFORMAT</w:instrText>
        </w:r>
        <w:r w:rsidRPr="00BC4EA9">
          <w:rPr>
            <w:sz w:val="24"/>
            <w:szCs w:val="24"/>
          </w:rPr>
          <w:fldChar w:fldCharType="separate"/>
        </w:r>
        <w:r w:rsidRPr="00BC4EA9">
          <w:rPr>
            <w:noProof/>
            <w:sz w:val="24"/>
            <w:szCs w:val="24"/>
            <w:lang w:val="ru-RU"/>
          </w:rPr>
          <w:t>5</w:t>
        </w:r>
        <w:r w:rsidRPr="00BC4EA9">
          <w:rPr>
            <w:noProof/>
            <w:sz w:val="24"/>
            <w:szCs w:val="24"/>
            <w:lang w:val="ru-RU"/>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15:restartNumberingAfterBreak="0">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15:restartNumberingAfterBreak="0">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15:restartNumberingAfterBreak="0">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160"/>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8070E"/>
    <w:rsid w:val="000810B5"/>
    <w:rsid w:val="00082EB1"/>
    <w:rsid w:val="00083583"/>
    <w:rsid w:val="00083A2D"/>
    <w:rsid w:val="00087401"/>
    <w:rsid w:val="000909A2"/>
    <w:rsid w:val="0009288D"/>
    <w:rsid w:val="00092FBB"/>
    <w:rsid w:val="00096239"/>
    <w:rsid w:val="000A26C7"/>
    <w:rsid w:val="000A28E9"/>
    <w:rsid w:val="000A3300"/>
    <w:rsid w:val="000A4567"/>
    <w:rsid w:val="000A56B7"/>
    <w:rsid w:val="000B0EC2"/>
    <w:rsid w:val="000B21D7"/>
    <w:rsid w:val="000B380B"/>
    <w:rsid w:val="000B4DBE"/>
    <w:rsid w:val="000B5794"/>
    <w:rsid w:val="000B5AF2"/>
    <w:rsid w:val="000C03F4"/>
    <w:rsid w:val="000C10D6"/>
    <w:rsid w:val="000C209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6D33"/>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52DB"/>
    <w:rsid w:val="00146495"/>
    <w:rsid w:val="001471C1"/>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D14"/>
    <w:rsid w:val="001C3B1D"/>
    <w:rsid w:val="001C4D61"/>
    <w:rsid w:val="001C59D3"/>
    <w:rsid w:val="001C73F6"/>
    <w:rsid w:val="001D0CA4"/>
    <w:rsid w:val="001D2083"/>
    <w:rsid w:val="001D3E92"/>
    <w:rsid w:val="001D43F3"/>
    <w:rsid w:val="001D5CE1"/>
    <w:rsid w:val="001D75CB"/>
    <w:rsid w:val="001E1A27"/>
    <w:rsid w:val="001E3090"/>
    <w:rsid w:val="001E74D3"/>
    <w:rsid w:val="001E7FE7"/>
    <w:rsid w:val="001F3203"/>
    <w:rsid w:val="001F702B"/>
    <w:rsid w:val="001F750D"/>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13AC"/>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4718F"/>
    <w:rsid w:val="00350237"/>
    <w:rsid w:val="0035221B"/>
    <w:rsid w:val="00355130"/>
    <w:rsid w:val="00356CEF"/>
    <w:rsid w:val="0035757D"/>
    <w:rsid w:val="003614BD"/>
    <w:rsid w:val="003627F9"/>
    <w:rsid w:val="00362DD6"/>
    <w:rsid w:val="0036394B"/>
    <w:rsid w:val="00363979"/>
    <w:rsid w:val="00364D5E"/>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1FE9"/>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265"/>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0770"/>
    <w:rsid w:val="00480BC9"/>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2BC"/>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1453"/>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B634E"/>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00E"/>
    <w:rsid w:val="005E25AA"/>
    <w:rsid w:val="005E2852"/>
    <w:rsid w:val="005E5890"/>
    <w:rsid w:val="005E5930"/>
    <w:rsid w:val="005E6A78"/>
    <w:rsid w:val="005F0591"/>
    <w:rsid w:val="005F13C9"/>
    <w:rsid w:val="005F1A3B"/>
    <w:rsid w:val="005F3807"/>
    <w:rsid w:val="005F3AAD"/>
    <w:rsid w:val="005F410A"/>
    <w:rsid w:val="005F4AFF"/>
    <w:rsid w:val="005F6940"/>
    <w:rsid w:val="005F78AF"/>
    <w:rsid w:val="005F7A45"/>
    <w:rsid w:val="005F7DE4"/>
    <w:rsid w:val="00602B4D"/>
    <w:rsid w:val="00606A4E"/>
    <w:rsid w:val="00610005"/>
    <w:rsid w:val="00612F5E"/>
    <w:rsid w:val="00612F87"/>
    <w:rsid w:val="006147F5"/>
    <w:rsid w:val="00615F22"/>
    <w:rsid w:val="006162A4"/>
    <w:rsid w:val="006162B8"/>
    <w:rsid w:val="006170D0"/>
    <w:rsid w:val="00617FC7"/>
    <w:rsid w:val="00623445"/>
    <w:rsid w:val="00625D25"/>
    <w:rsid w:val="00627369"/>
    <w:rsid w:val="006303B8"/>
    <w:rsid w:val="00633A4C"/>
    <w:rsid w:val="00633D7E"/>
    <w:rsid w:val="00635C93"/>
    <w:rsid w:val="00635D43"/>
    <w:rsid w:val="00635EB7"/>
    <w:rsid w:val="00636175"/>
    <w:rsid w:val="00637C7C"/>
    <w:rsid w:val="00641653"/>
    <w:rsid w:val="006447D2"/>
    <w:rsid w:val="00644FE1"/>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6EF"/>
    <w:rsid w:val="006B1838"/>
    <w:rsid w:val="006B352A"/>
    <w:rsid w:val="006B4666"/>
    <w:rsid w:val="006B48D0"/>
    <w:rsid w:val="006B5C56"/>
    <w:rsid w:val="006B6A54"/>
    <w:rsid w:val="006B7463"/>
    <w:rsid w:val="006C091F"/>
    <w:rsid w:val="006C1636"/>
    <w:rsid w:val="006C25AB"/>
    <w:rsid w:val="006C48F6"/>
    <w:rsid w:val="006C6EFC"/>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7F7CE9"/>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3D50"/>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67745"/>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23ED"/>
    <w:rsid w:val="009134D8"/>
    <w:rsid w:val="00915A0B"/>
    <w:rsid w:val="0091766C"/>
    <w:rsid w:val="009230B9"/>
    <w:rsid w:val="009235C4"/>
    <w:rsid w:val="00927AA3"/>
    <w:rsid w:val="00930DE2"/>
    <w:rsid w:val="00941F70"/>
    <w:rsid w:val="009427A0"/>
    <w:rsid w:val="00944490"/>
    <w:rsid w:val="00944769"/>
    <w:rsid w:val="00950264"/>
    <w:rsid w:val="0095059B"/>
    <w:rsid w:val="00950657"/>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6E9"/>
    <w:rsid w:val="009A7C1D"/>
    <w:rsid w:val="009B0234"/>
    <w:rsid w:val="009B13D9"/>
    <w:rsid w:val="009B157B"/>
    <w:rsid w:val="009B2285"/>
    <w:rsid w:val="009B24E0"/>
    <w:rsid w:val="009B4BE4"/>
    <w:rsid w:val="009B6BFE"/>
    <w:rsid w:val="009C0469"/>
    <w:rsid w:val="009C17A4"/>
    <w:rsid w:val="009C7369"/>
    <w:rsid w:val="009D0646"/>
    <w:rsid w:val="009D1358"/>
    <w:rsid w:val="009D25FA"/>
    <w:rsid w:val="009D35D2"/>
    <w:rsid w:val="009D3604"/>
    <w:rsid w:val="009D5671"/>
    <w:rsid w:val="009D66C9"/>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908"/>
    <w:rsid w:val="00A14D9E"/>
    <w:rsid w:val="00A14E09"/>
    <w:rsid w:val="00A14E44"/>
    <w:rsid w:val="00A15EC2"/>
    <w:rsid w:val="00A21468"/>
    <w:rsid w:val="00A2222B"/>
    <w:rsid w:val="00A22505"/>
    <w:rsid w:val="00A2400E"/>
    <w:rsid w:val="00A25DED"/>
    <w:rsid w:val="00A2785E"/>
    <w:rsid w:val="00A27F9F"/>
    <w:rsid w:val="00A31307"/>
    <w:rsid w:val="00A33125"/>
    <w:rsid w:val="00A34346"/>
    <w:rsid w:val="00A36C8E"/>
    <w:rsid w:val="00A40E02"/>
    <w:rsid w:val="00A41F35"/>
    <w:rsid w:val="00A41F8C"/>
    <w:rsid w:val="00A45276"/>
    <w:rsid w:val="00A45C96"/>
    <w:rsid w:val="00A47AE9"/>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4A1"/>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7DC"/>
    <w:rsid w:val="00B5788F"/>
    <w:rsid w:val="00B57CD3"/>
    <w:rsid w:val="00B61509"/>
    <w:rsid w:val="00B6164F"/>
    <w:rsid w:val="00B61E07"/>
    <w:rsid w:val="00B6289C"/>
    <w:rsid w:val="00B62D6C"/>
    <w:rsid w:val="00B63AF2"/>
    <w:rsid w:val="00B647B4"/>
    <w:rsid w:val="00B6486B"/>
    <w:rsid w:val="00B64CD2"/>
    <w:rsid w:val="00B65960"/>
    <w:rsid w:val="00B66C7C"/>
    <w:rsid w:val="00B671CF"/>
    <w:rsid w:val="00B7089A"/>
    <w:rsid w:val="00B75C24"/>
    <w:rsid w:val="00B763AC"/>
    <w:rsid w:val="00B76A6C"/>
    <w:rsid w:val="00B773EA"/>
    <w:rsid w:val="00B8102A"/>
    <w:rsid w:val="00B831D4"/>
    <w:rsid w:val="00B846AB"/>
    <w:rsid w:val="00B85A08"/>
    <w:rsid w:val="00B85D9F"/>
    <w:rsid w:val="00B865BE"/>
    <w:rsid w:val="00B86ED2"/>
    <w:rsid w:val="00B8741C"/>
    <w:rsid w:val="00B905E4"/>
    <w:rsid w:val="00B907FD"/>
    <w:rsid w:val="00B96AE0"/>
    <w:rsid w:val="00B97635"/>
    <w:rsid w:val="00B97C08"/>
    <w:rsid w:val="00BA179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1B69"/>
    <w:rsid w:val="00C62D16"/>
    <w:rsid w:val="00C63BF1"/>
    <w:rsid w:val="00C645B1"/>
    <w:rsid w:val="00C66243"/>
    <w:rsid w:val="00C7424E"/>
    <w:rsid w:val="00C747D0"/>
    <w:rsid w:val="00C75B02"/>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381"/>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165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6D7"/>
    <w:rsid w:val="00D80846"/>
    <w:rsid w:val="00D82195"/>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266A9"/>
    <w:rsid w:val="00E31483"/>
    <w:rsid w:val="00E33858"/>
    <w:rsid w:val="00E34DB9"/>
    <w:rsid w:val="00E3505B"/>
    <w:rsid w:val="00E36D3A"/>
    <w:rsid w:val="00E37E44"/>
    <w:rsid w:val="00E42029"/>
    <w:rsid w:val="00E422EF"/>
    <w:rsid w:val="00E43C60"/>
    <w:rsid w:val="00E4431F"/>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B7D7B"/>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049"/>
  <w15:docId w15:val="{B1EB1C81-5FBE-4DBA-B9A9-0DE6884D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і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інтервалів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ae">
    <w:name w:val="Quote"/>
    <w:basedOn w:val="a"/>
    <w:next w:val="a"/>
    <w:link w:val="af"/>
    <w:uiPriority w:val="29"/>
    <w:qFormat/>
    <w:rsid w:val="0006798E"/>
    <w:rPr>
      <w:rFonts w:asciiTheme="majorHAnsi" w:eastAsiaTheme="majorEastAsia" w:hAnsiTheme="majorHAnsi" w:cstheme="majorBidi"/>
      <w:i/>
      <w:iCs/>
      <w:color w:val="5A5A5A" w:themeColor="text1" w:themeTint="A5"/>
    </w:rPr>
  </w:style>
  <w:style w:type="character" w:customStyle="1" w:styleId="af">
    <w:name w:val="Цитата Знак"/>
    <w:basedOn w:val="a0"/>
    <w:link w:val="ae"/>
    <w:uiPriority w:val="29"/>
    <w:rsid w:val="0006798E"/>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Насичена цитата Знак"/>
    <w:basedOn w:val="a0"/>
    <w:link w:val="af0"/>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2">
    <w:name w:val="Subtle Emphasis"/>
    <w:uiPriority w:val="19"/>
    <w:qFormat/>
    <w:rsid w:val="0006798E"/>
    <w:rPr>
      <w:i/>
      <w:iCs/>
      <w:color w:val="5A5A5A" w:themeColor="text1" w:themeTint="A5"/>
    </w:rPr>
  </w:style>
  <w:style w:type="character" w:styleId="af3">
    <w:name w:val="Intense Emphasis"/>
    <w:uiPriority w:val="21"/>
    <w:qFormat/>
    <w:rsid w:val="0006798E"/>
    <w:rPr>
      <w:b/>
      <w:bCs/>
      <w:i/>
      <w:iCs/>
      <w:color w:val="4F81BD" w:themeColor="accent1"/>
      <w:sz w:val="22"/>
      <w:szCs w:val="22"/>
    </w:rPr>
  </w:style>
  <w:style w:type="character" w:styleId="af4">
    <w:name w:val="Subtle Reference"/>
    <w:uiPriority w:val="31"/>
    <w:qFormat/>
    <w:rsid w:val="0006798E"/>
    <w:rPr>
      <w:color w:val="auto"/>
      <w:u w:val="single" w:color="9BBB59" w:themeColor="accent3"/>
    </w:rPr>
  </w:style>
  <w:style w:type="character" w:styleId="af5">
    <w:name w:val="Intense Reference"/>
    <w:basedOn w:val="a0"/>
    <w:uiPriority w:val="32"/>
    <w:qFormat/>
    <w:rsid w:val="0006798E"/>
    <w:rPr>
      <w:b/>
      <w:bCs/>
      <w:color w:val="76923C" w:themeColor="accent3" w:themeShade="BF"/>
      <w:u w:val="single" w:color="9BBB59" w:themeColor="accent3"/>
    </w:rPr>
  </w:style>
  <w:style w:type="character" w:styleId="af6">
    <w:name w:val="Book Title"/>
    <w:basedOn w:val="a0"/>
    <w:uiPriority w:val="33"/>
    <w:qFormat/>
    <w:rsid w:val="0006798E"/>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06798E"/>
    <w:pPr>
      <w:outlineLvl w:val="9"/>
    </w:pPr>
  </w:style>
  <w:style w:type="paragraph" w:styleId="21">
    <w:name w:val="Body Text Indent 2"/>
    <w:basedOn w:val="a"/>
    <w:link w:val="22"/>
    <w:rsid w:val="00747E31"/>
    <w:pPr>
      <w:ind w:firstLine="720"/>
      <w:jc w:val="both"/>
    </w:pPr>
    <w:rPr>
      <w:sz w:val="28"/>
    </w:rPr>
  </w:style>
  <w:style w:type="character" w:customStyle="1" w:styleId="22">
    <w:name w:val="Основний текст з відступом 2 Знак"/>
    <w:basedOn w:val="a0"/>
    <w:link w:val="21"/>
    <w:rsid w:val="00747E31"/>
    <w:rPr>
      <w:rFonts w:ascii="Times New Roman" w:eastAsia="Times New Roman" w:hAnsi="Times New Roman" w:cs="Times New Roman"/>
      <w:sz w:val="28"/>
      <w:szCs w:val="20"/>
      <w:lang w:val="uk-UA" w:eastAsia="ru-RU" w:bidi="ar-SA"/>
    </w:rPr>
  </w:style>
  <w:style w:type="paragraph" w:styleId="af8">
    <w:name w:val="Body Text"/>
    <w:basedOn w:val="a"/>
    <w:link w:val="af9"/>
    <w:uiPriority w:val="99"/>
    <w:semiHidden/>
    <w:unhideWhenUsed/>
    <w:rsid w:val="00747E31"/>
    <w:pPr>
      <w:spacing w:after="120"/>
    </w:pPr>
  </w:style>
  <w:style w:type="character" w:customStyle="1" w:styleId="af9">
    <w:name w:val="Основний текст Знак"/>
    <w:basedOn w:val="a0"/>
    <w:link w:val="af8"/>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a">
    <w:name w:val="Balloon Text"/>
    <w:basedOn w:val="a"/>
    <w:link w:val="afb"/>
    <w:uiPriority w:val="99"/>
    <w:semiHidden/>
    <w:unhideWhenUsed/>
    <w:rsid w:val="00747E31"/>
    <w:rPr>
      <w:rFonts w:ascii="Tahoma" w:hAnsi="Tahoma" w:cs="Tahoma"/>
      <w:sz w:val="16"/>
      <w:szCs w:val="16"/>
    </w:rPr>
  </w:style>
  <w:style w:type="character" w:customStyle="1" w:styleId="afb">
    <w:name w:val="Текст у виносці Знак"/>
    <w:basedOn w:val="a0"/>
    <w:link w:val="afa"/>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c">
    <w:name w:val="Table Grid"/>
    <w:basedOn w:val="a1"/>
    <w:uiPriority w:val="59"/>
    <w:rsid w:val="00AD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4F7BD6"/>
    <w:pPr>
      <w:tabs>
        <w:tab w:val="center" w:pos="4844"/>
        <w:tab w:val="right" w:pos="9689"/>
      </w:tabs>
    </w:pPr>
  </w:style>
  <w:style w:type="character" w:customStyle="1" w:styleId="afe">
    <w:name w:val="Верхні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styleId="aff">
    <w:name w:val="footer"/>
    <w:basedOn w:val="a"/>
    <w:link w:val="aff0"/>
    <w:uiPriority w:val="99"/>
    <w:unhideWhenUsed/>
    <w:rsid w:val="004F7BD6"/>
    <w:pPr>
      <w:tabs>
        <w:tab w:val="center" w:pos="4844"/>
        <w:tab w:val="right" w:pos="9689"/>
      </w:tabs>
    </w:pPr>
  </w:style>
  <w:style w:type="character" w:customStyle="1" w:styleId="aff0">
    <w:name w:val="Нижній колонтитул Знак"/>
    <w:basedOn w:val="a0"/>
    <w:link w:val="aff"/>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1">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2">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2"/>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3">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у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F9F45-3A0F-4D21-BCD0-E038219A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5</TotalTime>
  <Pages>5</Pages>
  <Words>6778</Words>
  <Characters>3865</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16.5-12</dc:creator>
  <cp:lastModifiedBy>Катерина Фурман</cp:lastModifiedBy>
  <cp:revision>4</cp:revision>
  <cp:lastPrinted>2026-03-10T10:01:00Z</cp:lastPrinted>
  <dcterms:created xsi:type="dcterms:W3CDTF">2026-05-28T07:08:00Z</dcterms:created>
  <dcterms:modified xsi:type="dcterms:W3CDTF">2026-05-29T06:34:00Z</dcterms:modified>
</cp:coreProperties>
</file>