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6CF59" w14:textId="5D47DB85" w:rsidR="001E2ABD" w:rsidRDefault="001E2ABD" w:rsidP="001E2ABD">
      <w:pPr>
        <w:spacing w:after="0" w:line="240" w:lineRule="auto"/>
        <w:ind w:left="6521"/>
        <w:rPr>
          <w:rFonts w:ascii="Times New Roman" w:hAnsi="Times New Roman" w:cs="Times New Roman"/>
          <w:b/>
          <w:sz w:val="24"/>
          <w:szCs w:val="24"/>
        </w:rPr>
      </w:pPr>
      <w:r>
        <w:rPr>
          <w:rFonts w:ascii="Times New Roman" w:hAnsi="Times New Roman" w:cs="Times New Roman"/>
          <w:b/>
          <w:sz w:val="24"/>
          <w:szCs w:val="24"/>
          <w:lang w:val="uk-UA"/>
        </w:rPr>
        <w:t>З</w:t>
      </w:r>
      <w:r>
        <w:rPr>
          <w:rFonts w:ascii="Times New Roman" w:hAnsi="Times New Roman" w:cs="Times New Roman"/>
          <w:b/>
          <w:sz w:val="24"/>
          <w:szCs w:val="24"/>
        </w:rPr>
        <w:t>АТВЕРДЖЕНО</w:t>
      </w:r>
    </w:p>
    <w:p w14:paraId="529D5F80" w14:textId="77777777" w:rsidR="001E2ABD" w:rsidRDefault="001E2ABD" w:rsidP="001E2ABD">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Наказ ТУ ССО</w:t>
      </w:r>
    </w:p>
    <w:p w14:paraId="7A6586FD" w14:textId="77777777" w:rsidR="001E2ABD" w:rsidRDefault="001E2ABD" w:rsidP="001E2ABD">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у Рівненській області </w:t>
      </w:r>
    </w:p>
    <w:p w14:paraId="23F8A1C8" w14:textId="680685CC" w:rsidR="001E2ABD" w:rsidRDefault="001E2ABD" w:rsidP="001E2ABD">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uk-UA"/>
        </w:rPr>
        <w:t xml:space="preserve">___ </w:t>
      </w:r>
      <w:r w:rsidR="00C863E1">
        <w:rPr>
          <w:rFonts w:ascii="Times New Roman" w:hAnsi="Times New Roman" w:cs="Times New Roman"/>
          <w:sz w:val="24"/>
          <w:szCs w:val="24"/>
          <w:lang w:val="uk-UA"/>
        </w:rPr>
        <w:t>0</w:t>
      </w:r>
      <w:r w:rsidR="00723082">
        <w:rPr>
          <w:rFonts w:ascii="Times New Roman" w:hAnsi="Times New Roman" w:cs="Times New Roman"/>
          <w:sz w:val="24"/>
          <w:szCs w:val="24"/>
          <w:lang w:val="uk-UA"/>
        </w:rPr>
        <w:t>2</w:t>
      </w:r>
      <w:r>
        <w:rPr>
          <w:rFonts w:ascii="Times New Roman" w:hAnsi="Times New Roman" w:cs="Times New Roman"/>
          <w:sz w:val="24"/>
          <w:szCs w:val="24"/>
          <w:lang w:val="uk-UA"/>
        </w:rPr>
        <w:t>.202</w:t>
      </w:r>
      <w:r w:rsidR="00C863E1">
        <w:rPr>
          <w:rFonts w:ascii="Times New Roman" w:hAnsi="Times New Roman" w:cs="Times New Roman"/>
          <w:sz w:val="24"/>
          <w:szCs w:val="24"/>
          <w:lang w:val="uk-UA"/>
        </w:rPr>
        <w:t xml:space="preserve">5 </w:t>
      </w:r>
      <w:r>
        <w:rPr>
          <w:rFonts w:ascii="Times New Roman" w:hAnsi="Times New Roman" w:cs="Times New Roman"/>
          <w:sz w:val="24"/>
          <w:szCs w:val="24"/>
        </w:rPr>
        <w:t xml:space="preserve"> № </w:t>
      </w:r>
      <w:r>
        <w:rPr>
          <w:rFonts w:ascii="Times New Roman" w:hAnsi="Times New Roman" w:cs="Times New Roman"/>
          <w:sz w:val="24"/>
          <w:szCs w:val="24"/>
          <w:lang w:val="uk-UA"/>
        </w:rPr>
        <w:t xml:space="preserve">___ </w:t>
      </w:r>
    </w:p>
    <w:p w14:paraId="14633187" w14:textId="77777777" w:rsidR="001E2ABD" w:rsidRDefault="001E2ABD" w:rsidP="001E2ABD">
      <w:pPr>
        <w:spacing w:after="0" w:line="240" w:lineRule="auto"/>
        <w:jc w:val="center"/>
        <w:rPr>
          <w:rFonts w:ascii="Times New Roman" w:hAnsi="Times New Roman" w:cs="Times New Roman"/>
          <w:b/>
          <w:sz w:val="24"/>
          <w:szCs w:val="24"/>
          <w:lang w:val="uk-UA"/>
        </w:rPr>
      </w:pPr>
    </w:p>
    <w:p w14:paraId="3C6FC08A" w14:textId="1C1BA499" w:rsidR="001E2ABD" w:rsidRDefault="001E2ABD" w:rsidP="001E2ABD">
      <w:pPr>
        <w:spacing w:after="0" w:line="240" w:lineRule="auto"/>
        <w:jc w:val="center"/>
        <w:rPr>
          <w:rFonts w:ascii="Times New Roman" w:hAnsi="Times New Roman" w:cs="Times New Roman"/>
          <w:b/>
          <w:sz w:val="24"/>
          <w:szCs w:val="24"/>
        </w:rPr>
      </w:pPr>
      <w:r w:rsidRPr="00C863E1">
        <w:rPr>
          <w:rFonts w:ascii="Times New Roman" w:hAnsi="Times New Roman" w:cs="Times New Roman"/>
          <w:b/>
          <w:sz w:val="24"/>
          <w:szCs w:val="24"/>
        </w:rPr>
        <w:t>УМОВИ</w:t>
      </w:r>
    </w:p>
    <w:p w14:paraId="03A1DA10" w14:textId="6AB6B0ED" w:rsidR="00ED232E" w:rsidRPr="00C863E1" w:rsidRDefault="00804706" w:rsidP="00804706">
      <w:pPr>
        <w:spacing w:after="0" w:line="240" w:lineRule="auto"/>
        <w:jc w:val="both"/>
        <w:rPr>
          <w:rFonts w:ascii="Times New Roman" w:hAnsi="Times New Roman" w:cs="Times New Roman"/>
          <w:b/>
          <w:sz w:val="24"/>
          <w:szCs w:val="24"/>
        </w:rPr>
      </w:pPr>
      <w:r w:rsidRPr="00DE1B02">
        <w:rPr>
          <w:rFonts w:ascii="Times New Roman" w:hAnsi="Times New Roman" w:cs="Times New Roman"/>
          <w:b/>
          <w:sz w:val="24"/>
          <w:szCs w:val="24"/>
        </w:rPr>
        <w:t>проведення конкурсу на зайняття вакантн</w:t>
      </w:r>
      <w:r>
        <w:rPr>
          <w:rFonts w:ascii="Times New Roman" w:hAnsi="Times New Roman" w:cs="Times New Roman"/>
          <w:b/>
          <w:sz w:val="24"/>
          <w:szCs w:val="24"/>
          <w:lang w:val="uk-UA"/>
        </w:rPr>
        <w:t>их</w:t>
      </w:r>
      <w:r w:rsidRPr="00DE1B02">
        <w:rPr>
          <w:rFonts w:ascii="Times New Roman" w:hAnsi="Times New Roman" w:cs="Times New Roman"/>
          <w:b/>
          <w:sz w:val="24"/>
          <w:szCs w:val="24"/>
        </w:rPr>
        <w:t xml:space="preserve"> посад</w:t>
      </w:r>
      <w:r w:rsidRPr="00DE1B02">
        <w:rPr>
          <w:rFonts w:ascii="Times New Roman" w:hAnsi="Times New Roman" w:cs="Times New Roman"/>
          <w:b/>
          <w:sz w:val="24"/>
          <w:szCs w:val="24"/>
          <w:lang w:val="uk-UA"/>
        </w:rPr>
        <w:t>:</w:t>
      </w:r>
    </w:p>
    <w:p w14:paraId="0BE96B13" w14:textId="6B556973" w:rsidR="00C863E1" w:rsidRPr="006F1C8E" w:rsidRDefault="00C863E1" w:rsidP="00C863E1">
      <w:pPr>
        <w:widowControl w:val="0"/>
        <w:numPr>
          <w:ilvl w:val="0"/>
          <w:numId w:val="9"/>
        </w:numPr>
        <w:tabs>
          <w:tab w:val="left" w:pos="709"/>
        </w:tabs>
        <w:autoSpaceDE w:val="0"/>
        <w:autoSpaceDN w:val="0"/>
        <w:adjustRightInd w:val="0"/>
        <w:spacing w:after="0" w:line="240" w:lineRule="auto"/>
        <w:ind w:left="0" w:firstLine="567"/>
        <w:jc w:val="both"/>
        <w:rPr>
          <w:rFonts w:ascii="Times New Roman" w:hAnsi="Times New Roman" w:cs="Times New Roman"/>
          <w:b/>
          <w:sz w:val="24"/>
          <w:szCs w:val="24"/>
        </w:rPr>
      </w:pPr>
      <w:r w:rsidRPr="006F1C8E">
        <w:rPr>
          <w:rFonts w:ascii="Times New Roman" w:hAnsi="Times New Roman" w:cs="Times New Roman"/>
          <w:b/>
          <w:sz w:val="24"/>
          <w:szCs w:val="24"/>
          <w:lang w:val="uk-UA"/>
        </w:rPr>
        <w:t>Контролер</w:t>
      </w:r>
      <w:r w:rsidR="0083655B">
        <w:rPr>
          <w:rFonts w:ascii="Times New Roman" w:hAnsi="Times New Roman" w:cs="Times New Roman"/>
          <w:b/>
          <w:sz w:val="24"/>
          <w:szCs w:val="24"/>
          <w:lang w:val="uk-UA"/>
        </w:rPr>
        <w:t>а</w:t>
      </w:r>
      <w:r w:rsidRPr="006F1C8E">
        <w:rPr>
          <w:rFonts w:ascii="Times New Roman" w:hAnsi="Times New Roman" w:cs="Times New Roman"/>
          <w:b/>
          <w:sz w:val="24"/>
          <w:szCs w:val="24"/>
          <w:lang w:val="uk-UA"/>
        </w:rPr>
        <w:t xml:space="preserve"> ІІ категорії </w:t>
      </w:r>
      <w:r w:rsidR="00723082" w:rsidRPr="006F1C8E">
        <w:rPr>
          <w:rFonts w:ascii="Times New Roman" w:hAnsi="Times New Roman" w:cs="Times New Roman"/>
          <w:b/>
          <w:sz w:val="24"/>
          <w:szCs w:val="24"/>
          <w:lang w:val="uk-UA"/>
        </w:rPr>
        <w:t>2</w:t>
      </w:r>
      <w:r w:rsidRPr="006F1C8E">
        <w:rPr>
          <w:rFonts w:ascii="Times New Roman" w:hAnsi="Times New Roman" w:cs="Times New Roman"/>
          <w:b/>
          <w:sz w:val="24"/>
          <w:szCs w:val="24"/>
          <w:lang w:val="uk-UA"/>
        </w:rPr>
        <w:t xml:space="preserve"> відділення 1 взводу охорони 1 підрозділу охорони територіального управління Служби судової охорони у Рівненській області</w:t>
      </w:r>
      <w:r w:rsidR="00804706">
        <w:rPr>
          <w:rFonts w:ascii="Times New Roman" w:hAnsi="Times New Roman" w:cs="Times New Roman"/>
          <w:b/>
          <w:sz w:val="24"/>
          <w:szCs w:val="24"/>
          <w:lang w:val="uk-UA"/>
        </w:rPr>
        <w:t xml:space="preserve"> </w:t>
      </w:r>
      <w:r w:rsidRPr="006F1C8E">
        <w:rPr>
          <w:rFonts w:ascii="Times New Roman" w:hAnsi="Times New Roman" w:cs="Times New Roman"/>
          <w:b/>
          <w:sz w:val="24"/>
          <w:szCs w:val="24"/>
          <w:lang w:val="uk-UA"/>
        </w:rPr>
        <w:t xml:space="preserve">(Рівненський </w:t>
      </w:r>
      <w:r w:rsidR="00723082" w:rsidRPr="006F1C8E">
        <w:rPr>
          <w:rFonts w:ascii="Times New Roman" w:hAnsi="Times New Roman" w:cs="Times New Roman"/>
          <w:b/>
          <w:sz w:val="24"/>
          <w:szCs w:val="24"/>
          <w:lang w:val="uk-UA"/>
        </w:rPr>
        <w:t>районний</w:t>
      </w:r>
      <w:r w:rsidRPr="006F1C8E">
        <w:rPr>
          <w:rFonts w:ascii="Times New Roman" w:hAnsi="Times New Roman" w:cs="Times New Roman"/>
          <w:b/>
          <w:sz w:val="24"/>
          <w:szCs w:val="24"/>
          <w:lang w:val="uk-UA"/>
        </w:rPr>
        <w:t xml:space="preserve"> суд); </w:t>
      </w:r>
    </w:p>
    <w:p w14:paraId="76C0E0D7" w14:textId="46BB4315" w:rsidR="00804706" w:rsidRPr="00804706" w:rsidRDefault="00C863E1" w:rsidP="00C863E1">
      <w:pPr>
        <w:widowControl w:val="0"/>
        <w:numPr>
          <w:ilvl w:val="0"/>
          <w:numId w:val="9"/>
        </w:numPr>
        <w:tabs>
          <w:tab w:val="left" w:pos="709"/>
        </w:tabs>
        <w:autoSpaceDE w:val="0"/>
        <w:autoSpaceDN w:val="0"/>
        <w:adjustRightInd w:val="0"/>
        <w:spacing w:after="0" w:line="240" w:lineRule="auto"/>
        <w:ind w:left="0" w:firstLine="567"/>
        <w:jc w:val="both"/>
        <w:rPr>
          <w:rFonts w:ascii="Times New Roman" w:hAnsi="Times New Roman" w:cs="Times New Roman"/>
          <w:b/>
          <w:sz w:val="24"/>
          <w:szCs w:val="24"/>
        </w:rPr>
      </w:pPr>
      <w:r w:rsidRPr="006F1C8E">
        <w:rPr>
          <w:rFonts w:ascii="Times New Roman" w:hAnsi="Times New Roman" w:cs="Times New Roman"/>
          <w:b/>
          <w:sz w:val="24"/>
          <w:szCs w:val="24"/>
          <w:lang w:val="uk-UA"/>
        </w:rPr>
        <w:t>Контролер</w:t>
      </w:r>
      <w:r w:rsidR="0083655B">
        <w:rPr>
          <w:rFonts w:ascii="Times New Roman" w:hAnsi="Times New Roman" w:cs="Times New Roman"/>
          <w:b/>
          <w:sz w:val="24"/>
          <w:szCs w:val="24"/>
          <w:lang w:val="uk-UA"/>
        </w:rPr>
        <w:t>а</w:t>
      </w:r>
      <w:r w:rsidRPr="006F1C8E">
        <w:rPr>
          <w:rFonts w:ascii="Times New Roman" w:hAnsi="Times New Roman" w:cs="Times New Roman"/>
          <w:b/>
          <w:sz w:val="24"/>
          <w:szCs w:val="24"/>
          <w:lang w:val="uk-UA"/>
        </w:rPr>
        <w:t xml:space="preserve"> ІІ категорії 3 відділення 2 взводу охорони 1 підрозділу охорони територіального управління Служби судової охорони у Рівненській області (Північно-західний апеляційний господарський суд)</w:t>
      </w:r>
    </w:p>
    <w:p w14:paraId="607E7D8F" w14:textId="1812F694" w:rsidR="00804706" w:rsidRPr="006F1C8E" w:rsidRDefault="00804706" w:rsidP="00804706">
      <w:pPr>
        <w:widowControl w:val="0"/>
        <w:numPr>
          <w:ilvl w:val="0"/>
          <w:numId w:val="9"/>
        </w:numPr>
        <w:tabs>
          <w:tab w:val="left" w:pos="709"/>
        </w:tabs>
        <w:autoSpaceDE w:val="0"/>
        <w:autoSpaceDN w:val="0"/>
        <w:adjustRightInd w:val="0"/>
        <w:spacing w:after="0" w:line="240" w:lineRule="auto"/>
        <w:ind w:left="0" w:firstLine="567"/>
        <w:jc w:val="both"/>
        <w:rPr>
          <w:rFonts w:ascii="Times New Roman" w:hAnsi="Times New Roman" w:cs="Times New Roman"/>
          <w:b/>
          <w:sz w:val="24"/>
          <w:szCs w:val="24"/>
        </w:rPr>
      </w:pPr>
      <w:r w:rsidRPr="006F1C8E">
        <w:rPr>
          <w:rFonts w:ascii="Times New Roman" w:hAnsi="Times New Roman" w:cs="Times New Roman"/>
          <w:b/>
          <w:sz w:val="24"/>
          <w:szCs w:val="24"/>
          <w:lang w:val="uk-UA"/>
        </w:rPr>
        <w:t>Контролер</w:t>
      </w:r>
      <w:r w:rsidR="0083655B">
        <w:rPr>
          <w:rFonts w:ascii="Times New Roman" w:hAnsi="Times New Roman" w:cs="Times New Roman"/>
          <w:b/>
          <w:sz w:val="24"/>
          <w:szCs w:val="24"/>
          <w:lang w:val="uk-UA"/>
        </w:rPr>
        <w:t>а</w:t>
      </w:r>
      <w:r w:rsidRPr="006F1C8E">
        <w:rPr>
          <w:rFonts w:ascii="Times New Roman" w:hAnsi="Times New Roman" w:cs="Times New Roman"/>
          <w:b/>
          <w:sz w:val="24"/>
          <w:szCs w:val="24"/>
          <w:lang w:val="uk-UA"/>
        </w:rPr>
        <w:t xml:space="preserve"> ІІ категорії 4 відділення 3 взводу охорони 1 підрозділу охорони територіального управління Служби судової охорони у Рівненській області (Радивилівський районний суд)</w:t>
      </w:r>
      <w:r w:rsidR="0083655B">
        <w:rPr>
          <w:rFonts w:ascii="Times New Roman" w:hAnsi="Times New Roman" w:cs="Times New Roman"/>
          <w:b/>
          <w:sz w:val="24"/>
          <w:szCs w:val="24"/>
          <w:lang w:val="uk-UA"/>
        </w:rPr>
        <w:t>.</w:t>
      </w:r>
    </w:p>
    <w:p w14:paraId="76D68E9A" w14:textId="41C8046A" w:rsidR="00C863E1" w:rsidRPr="00804706" w:rsidRDefault="00C863E1" w:rsidP="00804706">
      <w:pPr>
        <w:widowControl w:val="0"/>
        <w:tabs>
          <w:tab w:val="left" w:pos="709"/>
        </w:tabs>
        <w:autoSpaceDE w:val="0"/>
        <w:autoSpaceDN w:val="0"/>
        <w:adjustRightInd w:val="0"/>
        <w:spacing w:after="0" w:line="240" w:lineRule="auto"/>
        <w:jc w:val="both"/>
        <w:rPr>
          <w:rFonts w:ascii="Times New Roman" w:hAnsi="Times New Roman" w:cs="Times New Roman"/>
          <w:b/>
          <w:sz w:val="16"/>
          <w:szCs w:val="16"/>
        </w:rPr>
      </w:pPr>
      <w:r w:rsidRPr="006F1C8E">
        <w:rPr>
          <w:rFonts w:ascii="Times New Roman" w:hAnsi="Times New Roman" w:cs="Times New Roman"/>
          <w:b/>
          <w:sz w:val="24"/>
          <w:szCs w:val="24"/>
          <w:lang w:val="uk-UA"/>
        </w:rPr>
        <w:t xml:space="preserve"> </w:t>
      </w:r>
    </w:p>
    <w:p w14:paraId="7673CAC8" w14:textId="77777777" w:rsidR="001E2ABD" w:rsidRDefault="001E2ABD" w:rsidP="001E2ABD">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rPr>
        <w:t>Загальні умови</w:t>
      </w:r>
    </w:p>
    <w:p w14:paraId="53374700" w14:textId="77777777" w:rsidR="001E2ABD" w:rsidRPr="00804706" w:rsidRDefault="001E2ABD" w:rsidP="001E2ABD">
      <w:pPr>
        <w:spacing w:after="0" w:line="240" w:lineRule="auto"/>
        <w:jc w:val="center"/>
        <w:rPr>
          <w:rFonts w:ascii="Times New Roman" w:hAnsi="Times New Roman" w:cs="Times New Roman"/>
          <w:b/>
          <w:sz w:val="16"/>
          <w:szCs w:val="24"/>
          <w:lang w:val="uk-UA"/>
        </w:rPr>
      </w:pPr>
    </w:p>
    <w:p w14:paraId="0AABBE05" w14:textId="0BF34E5A" w:rsidR="001E2ABD" w:rsidRPr="00C863E1" w:rsidRDefault="00EF009F" w:rsidP="00EF009F">
      <w:pPr>
        <w:widowControl w:val="0"/>
        <w:tabs>
          <w:tab w:val="left" w:pos="709"/>
        </w:tabs>
        <w:autoSpaceDE w:val="0"/>
        <w:autoSpaceDN w:val="0"/>
        <w:adjustRightInd w:val="0"/>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ab/>
      </w:r>
      <w:r w:rsidR="001E2ABD" w:rsidRPr="00C863E1">
        <w:rPr>
          <w:rFonts w:ascii="Times New Roman" w:hAnsi="Times New Roman" w:cs="Times New Roman"/>
          <w:b/>
          <w:sz w:val="24"/>
          <w:szCs w:val="24"/>
          <w:lang w:val="uk-UA"/>
        </w:rPr>
        <w:t>1. Основні повноваження контролера</w:t>
      </w:r>
      <w:r w:rsidR="00F15B3C">
        <w:rPr>
          <w:rFonts w:ascii="Times New Roman" w:hAnsi="Times New Roman" w:cs="Times New Roman"/>
          <w:b/>
          <w:sz w:val="24"/>
          <w:szCs w:val="24"/>
          <w:lang w:val="uk-UA"/>
        </w:rPr>
        <w:t xml:space="preserve"> </w:t>
      </w:r>
      <w:r w:rsidR="001E2ABD" w:rsidRPr="00C863E1">
        <w:rPr>
          <w:rFonts w:ascii="Times New Roman" w:hAnsi="Times New Roman" w:cs="Times New Roman"/>
          <w:b/>
          <w:sz w:val="24"/>
          <w:szCs w:val="24"/>
          <w:lang w:val="uk-UA"/>
        </w:rPr>
        <w:t>ІІ категорії підрозділ</w:t>
      </w:r>
      <w:r w:rsidR="00ED232E">
        <w:rPr>
          <w:rFonts w:ascii="Times New Roman" w:hAnsi="Times New Roman" w:cs="Times New Roman"/>
          <w:b/>
          <w:sz w:val="24"/>
          <w:szCs w:val="24"/>
          <w:lang w:val="uk-UA"/>
        </w:rPr>
        <w:t>ів</w:t>
      </w:r>
      <w:r w:rsidR="001E2ABD" w:rsidRPr="00C863E1">
        <w:rPr>
          <w:rFonts w:ascii="Times New Roman" w:hAnsi="Times New Roman" w:cs="Times New Roman"/>
          <w:b/>
          <w:sz w:val="24"/>
          <w:szCs w:val="24"/>
          <w:lang w:val="uk-UA"/>
        </w:rPr>
        <w:t xml:space="preserve"> охорони територіального управління </w:t>
      </w:r>
      <w:r w:rsidR="001E2ABD" w:rsidRPr="00C863E1">
        <w:rPr>
          <w:rFonts w:ascii="Times New Roman" w:hAnsi="Times New Roman" w:cs="Times New Roman"/>
          <w:b/>
          <w:sz w:val="24"/>
          <w:szCs w:val="24"/>
        </w:rPr>
        <w:t>Служби судової охорони у </w:t>
      </w:r>
      <w:r w:rsidR="001E2ABD" w:rsidRPr="00C863E1">
        <w:rPr>
          <w:rFonts w:ascii="Times New Roman" w:hAnsi="Times New Roman" w:cs="Times New Roman"/>
          <w:b/>
          <w:sz w:val="24"/>
          <w:szCs w:val="24"/>
          <w:lang w:val="uk-UA"/>
        </w:rPr>
        <w:t>Рівненській</w:t>
      </w:r>
      <w:r w:rsidR="001E2ABD" w:rsidRPr="00C863E1">
        <w:rPr>
          <w:rFonts w:ascii="Times New Roman" w:hAnsi="Times New Roman" w:cs="Times New Roman"/>
          <w:b/>
          <w:sz w:val="24"/>
          <w:szCs w:val="24"/>
        </w:rPr>
        <w:t xml:space="preserve"> області</w:t>
      </w:r>
      <w:r w:rsidR="001E2ABD" w:rsidRPr="00C863E1">
        <w:rPr>
          <w:rFonts w:ascii="Times New Roman" w:hAnsi="Times New Roman" w:cs="Times New Roman"/>
          <w:b/>
          <w:sz w:val="24"/>
          <w:szCs w:val="24"/>
          <w:lang w:val="uk-UA"/>
        </w:rPr>
        <w:t xml:space="preserve"> (далі – </w:t>
      </w:r>
      <w:r w:rsidR="00023FA4" w:rsidRPr="00C863E1">
        <w:rPr>
          <w:rFonts w:ascii="Times New Roman" w:hAnsi="Times New Roman" w:cs="Times New Roman"/>
          <w:b/>
          <w:sz w:val="24"/>
          <w:szCs w:val="24"/>
          <w:lang w:val="uk-UA"/>
        </w:rPr>
        <w:t>т</w:t>
      </w:r>
      <w:r w:rsidR="001E2ABD" w:rsidRPr="00C863E1">
        <w:rPr>
          <w:rFonts w:ascii="Times New Roman" w:hAnsi="Times New Roman" w:cs="Times New Roman"/>
          <w:b/>
          <w:sz w:val="24"/>
          <w:szCs w:val="24"/>
          <w:lang w:val="uk-UA"/>
        </w:rPr>
        <w:t xml:space="preserve">ериторіальне управління): </w:t>
      </w:r>
    </w:p>
    <w:tbl>
      <w:tblPr>
        <w:tblW w:w="9768" w:type="dxa"/>
        <w:tblLook w:val="04A0" w:firstRow="1" w:lastRow="0" w:firstColumn="1" w:lastColumn="0" w:noHBand="0" w:noVBand="1"/>
      </w:tblPr>
      <w:tblGrid>
        <w:gridCol w:w="9768"/>
      </w:tblGrid>
      <w:tr w:rsidR="001E2ABD" w14:paraId="32C05558" w14:textId="77777777" w:rsidTr="00804706">
        <w:trPr>
          <w:trHeight w:val="3064"/>
        </w:trPr>
        <w:tc>
          <w:tcPr>
            <w:tcW w:w="9768" w:type="dxa"/>
            <w:hideMark/>
          </w:tcPr>
          <w:p w14:paraId="79A57252" w14:textId="39DB9344" w:rsidR="001E2ABD" w:rsidRDefault="001E2ABD" w:rsidP="00804706">
            <w:pPr>
              <w:spacing w:after="0" w:line="240" w:lineRule="auto"/>
              <w:ind w:left="-105"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rPr>
              <w:t>1) здійснює завдання із забезпеченн</w:t>
            </w:r>
            <w:r w:rsidR="00F15B3C">
              <w:rPr>
                <w:rFonts w:ascii="Times New Roman" w:hAnsi="Times New Roman" w:cs="Times New Roman"/>
                <w:sz w:val="24"/>
                <w:szCs w:val="24"/>
                <w:lang w:val="uk-UA"/>
              </w:rPr>
              <w:t>я</w:t>
            </w:r>
            <w:r>
              <w:rPr>
                <w:rFonts w:ascii="Times New Roman" w:hAnsi="Times New Roman" w:cs="Times New Roman"/>
                <w:sz w:val="24"/>
                <w:szCs w:val="24"/>
                <w:lang w:val="uk-UA"/>
              </w:rPr>
              <w:t xml:space="preserve"> охорони судів, органів та установ системи правосуддя; </w:t>
            </w:r>
          </w:p>
          <w:p w14:paraId="5B1FAFF2" w14:textId="204B418B" w:rsidR="001E2ABD" w:rsidRDefault="001E2ABD" w:rsidP="00804706">
            <w:pPr>
              <w:spacing w:after="0" w:line="240" w:lineRule="auto"/>
              <w:ind w:left="-105"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lang w:val="uk-UA"/>
              </w:rPr>
              <w:t>забезпечує п</w:t>
            </w:r>
            <w:r w:rsidR="00F15B3C">
              <w:rPr>
                <w:rFonts w:ascii="Times New Roman" w:hAnsi="Times New Roman" w:cs="Times New Roman"/>
                <w:sz w:val="24"/>
                <w:szCs w:val="24"/>
                <w:lang w:val="uk-UA"/>
              </w:rPr>
              <w:t>р</w:t>
            </w:r>
            <w:r>
              <w:rPr>
                <w:rFonts w:ascii="Times New Roman" w:hAnsi="Times New Roman" w:cs="Times New Roman"/>
                <w:sz w:val="24"/>
                <w:szCs w:val="24"/>
                <w:lang w:val="uk-UA"/>
              </w:rPr>
              <w:t>опуск осіб до будинків (приміщень) судів</w:t>
            </w:r>
            <w:r w:rsidR="00F15B3C">
              <w:rPr>
                <w:rFonts w:ascii="Times New Roman" w:hAnsi="Times New Roman" w:cs="Times New Roman"/>
                <w:sz w:val="24"/>
                <w:szCs w:val="24"/>
                <w:lang w:val="uk-UA"/>
              </w:rPr>
              <w:t>,</w:t>
            </w:r>
            <w:r>
              <w:rPr>
                <w:rFonts w:ascii="Times New Roman" w:hAnsi="Times New Roman" w:cs="Times New Roman"/>
                <w:sz w:val="24"/>
                <w:szCs w:val="24"/>
                <w:lang w:val="uk-UA"/>
              </w:rPr>
              <w:t xml:space="preserve"> органів та установ системи правосуддя та на їх територію транспортних засобів; </w:t>
            </w:r>
          </w:p>
          <w:p w14:paraId="69ADB000" w14:textId="7D545C00" w:rsidR="001E2ABD" w:rsidRDefault="001E2ABD" w:rsidP="00804706">
            <w:pPr>
              <w:spacing w:after="0" w:line="240" w:lineRule="auto"/>
              <w:ind w:left="-105" w:firstLine="70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lang w:val="uk-UA"/>
              </w:rPr>
              <w:t xml:space="preserve">забезпечує підтримання та реагує на порушення громадського порядку під час розгляду справ судом, вживає заходів для припинення проявів неповаги </w:t>
            </w:r>
            <w:proofErr w:type="gramStart"/>
            <w:r>
              <w:rPr>
                <w:rFonts w:ascii="Times New Roman" w:hAnsi="Times New Roman" w:cs="Times New Roman"/>
                <w:sz w:val="24"/>
                <w:szCs w:val="24"/>
                <w:lang w:val="uk-UA"/>
              </w:rPr>
              <w:t>до</w:t>
            </w:r>
            <w:r w:rsidR="00804706">
              <w:rPr>
                <w:rFonts w:ascii="Times New Roman" w:hAnsi="Times New Roman" w:cs="Times New Roman"/>
                <w:sz w:val="24"/>
                <w:szCs w:val="24"/>
                <w:lang w:val="uk-UA"/>
              </w:rPr>
              <w:t xml:space="preserve"> </w:t>
            </w:r>
            <w:r>
              <w:rPr>
                <w:rFonts w:ascii="Times New Roman" w:hAnsi="Times New Roman" w:cs="Times New Roman"/>
                <w:sz w:val="24"/>
                <w:szCs w:val="24"/>
                <w:lang w:val="uk-UA"/>
              </w:rPr>
              <w:t>суду</w:t>
            </w:r>
            <w:proofErr w:type="gramEnd"/>
            <w:r>
              <w:rPr>
                <w:rFonts w:ascii="Times New Roman" w:hAnsi="Times New Roman" w:cs="Times New Roman"/>
                <w:sz w:val="24"/>
                <w:szCs w:val="24"/>
                <w:lang w:val="uk-UA"/>
              </w:rPr>
              <w:t xml:space="preserve">; </w:t>
            </w:r>
          </w:p>
          <w:p w14:paraId="4745EF14" w14:textId="77777777" w:rsidR="001E2ABD" w:rsidRDefault="001E2ABD" w:rsidP="00804706">
            <w:pPr>
              <w:spacing w:after="0" w:line="240" w:lineRule="auto"/>
              <w:ind w:left="-105" w:firstLine="709"/>
              <w:jc w:val="both"/>
              <w:rPr>
                <w:rFonts w:ascii="Times New Roman" w:hAnsi="Times New Roman" w:cs="Times New Roman"/>
                <w:sz w:val="24"/>
                <w:szCs w:val="24"/>
                <w:lang w:val="uk-UA"/>
              </w:rPr>
            </w:pPr>
            <w:r>
              <w:rPr>
                <w:rFonts w:ascii="Times New Roman" w:hAnsi="Times New Roman" w:cs="Times New Roman"/>
                <w:sz w:val="24"/>
                <w:szCs w:val="24"/>
              </w:rPr>
              <w:t xml:space="preserve">4) </w:t>
            </w:r>
            <w:r>
              <w:rPr>
                <w:rFonts w:ascii="Times New Roman" w:hAnsi="Times New Roman" w:cs="Times New Roman"/>
                <w:sz w:val="24"/>
                <w:szCs w:val="24"/>
                <w:lang w:val="uk-UA"/>
              </w:rPr>
              <w:t xml:space="preserve">вживає заходи з охорони, забезпечення недоторканості та цілісності </w:t>
            </w:r>
            <w:proofErr w:type="gramStart"/>
            <w:r>
              <w:rPr>
                <w:rFonts w:ascii="Times New Roman" w:hAnsi="Times New Roman" w:cs="Times New Roman"/>
                <w:sz w:val="24"/>
                <w:szCs w:val="24"/>
                <w:lang w:val="uk-UA"/>
              </w:rPr>
              <w:t>приміщень  судів</w:t>
            </w:r>
            <w:proofErr w:type="gramEnd"/>
            <w:r>
              <w:rPr>
                <w:rFonts w:ascii="Times New Roman" w:hAnsi="Times New Roman" w:cs="Times New Roman"/>
                <w:sz w:val="24"/>
                <w:szCs w:val="24"/>
                <w:lang w:val="uk-UA"/>
              </w:rPr>
              <w:t xml:space="preserve">, органів та установ системи правосуддя, недоторканості та цілісності розташованого в цих приміщеннях майна, запобігання, недопущення чи припинення протиправних дій щодо нього;  </w:t>
            </w:r>
          </w:p>
          <w:p w14:paraId="60F1AE80" w14:textId="77777777" w:rsidR="001E2ABD" w:rsidRDefault="001E2ABD" w:rsidP="00804706">
            <w:pPr>
              <w:spacing w:after="0" w:line="240" w:lineRule="auto"/>
              <w:ind w:left="-105"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  </w:t>
            </w:r>
          </w:p>
        </w:tc>
      </w:tr>
    </w:tbl>
    <w:p w14:paraId="1796D994" w14:textId="77777777" w:rsidR="001E2ABD" w:rsidRDefault="001E2ABD" w:rsidP="001E2ABD">
      <w:pPr>
        <w:spacing w:before="120" w:after="0" w:line="240" w:lineRule="auto"/>
        <w:ind w:firstLine="709"/>
        <w:rPr>
          <w:rFonts w:ascii="Times New Roman" w:hAnsi="Times New Roman" w:cs="Times New Roman"/>
          <w:b/>
          <w:sz w:val="24"/>
          <w:szCs w:val="24"/>
        </w:rPr>
      </w:pPr>
      <w:r>
        <w:rPr>
          <w:rFonts w:ascii="Times New Roman" w:hAnsi="Times New Roman" w:cs="Times New Roman"/>
          <w:b/>
          <w:sz w:val="24"/>
          <w:szCs w:val="24"/>
        </w:rPr>
        <w:t>2. Умови оплати праці:</w:t>
      </w:r>
    </w:p>
    <w:p w14:paraId="1125B69F" w14:textId="77777777" w:rsidR="001E2ABD" w:rsidRDefault="001E2ABD" w:rsidP="001E2ABD">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1) посадовий оклад – відповідно до постанови Кабінету Міністрів України від 03</w:t>
      </w:r>
      <w:r>
        <w:rPr>
          <w:rFonts w:ascii="Times New Roman" w:hAnsi="Times New Roman" w:cs="Times New Roman"/>
          <w:sz w:val="24"/>
          <w:szCs w:val="24"/>
          <w:lang w:val="uk-UA"/>
        </w:rPr>
        <w:t> </w:t>
      </w:r>
      <w:r>
        <w:rPr>
          <w:rFonts w:ascii="Times New Roman" w:hAnsi="Times New Roman" w:cs="Times New Roman"/>
          <w:sz w:val="24"/>
          <w:szCs w:val="24"/>
        </w:rPr>
        <w:t>квітня 2019 року № 289 «Про грошове забезпечення співробітників Служби судової охорони»</w:t>
      </w:r>
      <w:r>
        <w:rPr>
          <w:rFonts w:ascii="Times New Roman" w:hAnsi="Times New Roman" w:cs="Times New Roman"/>
          <w:sz w:val="24"/>
          <w:szCs w:val="24"/>
          <w:lang w:val="uk-UA"/>
        </w:rPr>
        <w:t xml:space="preserve">. </w:t>
      </w:r>
    </w:p>
    <w:p w14:paraId="6EDB998C" w14:textId="77777777" w:rsidR="001E2ABD" w:rsidRDefault="001E2ABD" w:rsidP="001E2ABD">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799E7B01" w14:textId="77777777" w:rsidR="001E2ABD" w:rsidRDefault="001E2ABD" w:rsidP="001E2ABD">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3. Інформація про строковість чи безстроковість призначення </w:t>
      </w:r>
      <w:proofErr w:type="gramStart"/>
      <w:r>
        <w:rPr>
          <w:rFonts w:ascii="Times New Roman" w:hAnsi="Times New Roman" w:cs="Times New Roman"/>
          <w:b/>
          <w:sz w:val="24"/>
          <w:szCs w:val="24"/>
        </w:rPr>
        <w:t>на посаду</w:t>
      </w:r>
      <w:proofErr w:type="gramEnd"/>
      <w:r>
        <w:rPr>
          <w:rFonts w:ascii="Times New Roman" w:hAnsi="Times New Roman" w:cs="Times New Roman"/>
          <w:b/>
          <w:sz w:val="24"/>
          <w:szCs w:val="24"/>
        </w:rPr>
        <w:t>:</w:t>
      </w:r>
    </w:p>
    <w:p w14:paraId="4FE1CBF9" w14:textId="77777777" w:rsidR="001E2ABD" w:rsidRDefault="001E2ABD" w:rsidP="001E2A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безстроково. </w:t>
      </w:r>
    </w:p>
    <w:p w14:paraId="245AFDFA" w14:textId="77777777" w:rsidR="001E2ABD" w:rsidRDefault="001E2ABD" w:rsidP="001E2ABD">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4. Перелік документів, необхідних для участі в конкурсі, та строк їх подання:</w:t>
      </w:r>
    </w:p>
    <w:p w14:paraId="51CE3696" w14:textId="77777777" w:rsidR="001E2ABD" w:rsidRDefault="001E2ABD" w:rsidP="00F15B3C">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6F10FF5E" w14:textId="77777777" w:rsidR="001E2ABD" w:rsidRDefault="001E2ABD" w:rsidP="00F15B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копія паспорта громадянина України; </w:t>
      </w:r>
    </w:p>
    <w:p w14:paraId="7A21A20B" w14:textId="77777777" w:rsidR="001E2ABD" w:rsidRDefault="001E2ABD" w:rsidP="00F15B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 копі</w:t>
      </w:r>
      <w:r>
        <w:rPr>
          <w:rFonts w:ascii="Times New Roman" w:hAnsi="Times New Roman" w:cs="Times New Roman"/>
          <w:sz w:val="24"/>
          <w:szCs w:val="24"/>
          <w:lang w:val="uk-UA"/>
        </w:rPr>
        <w:t>я</w:t>
      </w:r>
      <w:r>
        <w:rPr>
          <w:rFonts w:ascii="Times New Roman" w:hAnsi="Times New Roman" w:cs="Times New Roman"/>
          <w:sz w:val="24"/>
          <w:szCs w:val="24"/>
        </w:rPr>
        <w:t xml:space="preserve"> (копі</w:t>
      </w:r>
      <w:r>
        <w:rPr>
          <w:rFonts w:ascii="Times New Roman" w:hAnsi="Times New Roman" w:cs="Times New Roman"/>
          <w:sz w:val="24"/>
          <w:szCs w:val="24"/>
          <w:lang w:val="uk-UA"/>
        </w:rPr>
        <w:t>ї</w:t>
      </w:r>
      <w:r>
        <w:rPr>
          <w:rFonts w:ascii="Times New Roman" w:hAnsi="Times New Roman" w:cs="Times New Roman"/>
          <w:sz w:val="24"/>
          <w:szCs w:val="24"/>
        </w:rPr>
        <w:t xml:space="preserve">) документа (документів) про освіту; </w:t>
      </w:r>
    </w:p>
    <w:p w14:paraId="77528B96" w14:textId="61E00D19" w:rsidR="001E2ABD" w:rsidRDefault="001E2ABD" w:rsidP="00F15B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заповнена особова картка визначеного зразка;</w:t>
      </w:r>
    </w:p>
    <w:p w14:paraId="34C1E29E" w14:textId="77777777" w:rsidR="001E2ABD" w:rsidRDefault="001E2ABD" w:rsidP="00F15B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автобіографія;</w:t>
      </w:r>
    </w:p>
    <w:p w14:paraId="0D1F9B3F" w14:textId="77777777" w:rsidR="001E2ABD" w:rsidRDefault="001E2ABD" w:rsidP="00F15B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фотокартка розміром 30х40 мм;</w:t>
      </w:r>
    </w:p>
    <w:p w14:paraId="10937D2E" w14:textId="77DC4605" w:rsidR="001E2ABD" w:rsidRPr="00E3297E" w:rsidRDefault="001E2ABD" w:rsidP="00F15B3C">
      <w:pPr>
        <w:pStyle w:val="rtejustify"/>
        <w:shd w:val="clear" w:color="auto" w:fill="FFFFFF"/>
        <w:spacing w:before="0" w:beforeAutospacing="0" w:after="0" w:afterAutospacing="0"/>
        <w:ind w:firstLine="709"/>
        <w:jc w:val="both"/>
      </w:pPr>
      <w:r w:rsidRPr="00E3297E">
        <w:t>7)</w:t>
      </w:r>
      <w:r w:rsidR="00F15B3C">
        <w:t xml:space="preserve"> </w:t>
      </w:r>
      <w:r w:rsidR="00E3297E" w:rsidRPr="00E3297E">
        <w:rPr>
          <w:color w:val="1D1D1B"/>
        </w:rPr>
        <w:t>деклараці</w:t>
      </w:r>
      <w:r w:rsidR="00E74CFB">
        <w:rPr>
          <w:color w:val="1D1D1B"/>
        </w:rPr>
        <w:t>я</w:t>
      </w:r>
      <w:r w:rsidR="00E3297E" w:rsidRPr="00E3297E">
        <w:rPr>
          <w:color w:val="1D1D1B"/>
        </w:rPr>
        <w:t xml:space="preserve"> особи, уповноваженої на виконання функцій держави або місцевого самоврядування, визначеної Законом України «Про запобігання корупції», за минулий рік </w:t>
      </w:r>
      <w:r w:rsidRPr="00E3297E">
        <w:t xml:space="preserve">(роздрукований примірник із сайту Національного агентства з питань запобігання корупції); </w:t>
      </w:r>
    </w:p>
    <w:p w14:paraId="66CC78F8" w14:textId="77777777" w:rsidR="00E3297E" w:rsidRPr="00E3297E" w:rsidRDefault="001E2ABD" w:rsidP="00F15B3C">
      <w:pPr>
        <w:pStyle w:val="rtejustify"/>
        <w:shd w:val="clear" w:color="auto" w:fill="FFFFFF"/>
        <w:spacing w:before="0" w:beforeAutospacing="0" w:after="0" w:afterAutospacing="0"/>
        <w:ind w:firstLine="709"/>
        <w:jc w:val="both"/>
        <w:rPr>
          <w:color w:val="1D1D1B"/>
        </w:rPr>
      </w:pPr>
      <w:r w:rsidRPr="00E3297E">
        <w:t xml:space="preserve">8) </w:t>
      </w:r>
      <w:r w:rsidR="00E3297E" w:rsidRPr="00E3297E">
        <w:rPr>
          <w:color w:val="1D1D1B"/>
        </w:rPr>
        <w:t>копія трудової книжки, послужного списку (у разі наявності) або витяг з реєстру застрахованих осіб Державного реєстру загальнообов’язкового державного соціального страхування;</w:t>
      </w:r>
    </w:p>
    <w:p w14:paraId="68523AC9" w14:textId="77777777" w:rsidR="00E3297E" w:rsidRPr="00E3297E" w:rsidRDefault="001E2ABD" w:rsidP="00F15B3C">
      <w:pPr>
        <w:pStyle w:val="rtejustify"/>
        <w:shd w:val="clear" w:color="auto" w:fill="FFFFFF"/>
        <w:spacing w:before="0" w:beforeAutospacing="0" w:after="0" w:afterAutospacing="0"/>
        <w:ind w:firstLine="709"/>
        <w:jc w:val="both"/>
        <w:rPr>
          <w:color w:val="1D1D1B"/>
        </w:rPr>
      </w:pPr>
      <w:r w:rsidRPr="00E3297E">
        <w:t xml:space="preserve">9) </w:t>
      </w:r>
      <w:r w:rsidR="00E3297E" w:rsidRPr="00E3297E">
        <w:rPr>
          <w:color w:val="1D1D1B"/>
        </w:rPr>
        <w:t>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688E9F69" w14:textId="48FB9EEF" w:rsidR="00E3297E" w:rsidRDefault="001E2ABD" w:rsidP="00F15B3C">
      <w:pPr>
        <w:pStyle w:val="a9"/>
        <w:shd w:val="clear" w:color="auto" w:fill="FFFFFF"/>
        <w:spacing w:before="0" w:beforeAutospacing="0" w:after="0" w:afterAutospacing="0"/>
        <w:ind w:firstLine="709"/>
        <w:jc w:val="both"/>
        <w:rPr>
          <w:color w:val="1D1D1B"/>
        </w:rPr>
      </w:pPr>
      <w:r w:rsidRPr="00E3297E">
        <w:t xml:space="preserve">10) </w:t>
      </w:r>
      <w:r w:rsidR="00E3297E" w:rsidRPr="00E3297E">
        <w:rPr>
          <w:color w:val="1D1D1B"/>
        </w:rPr>
        <w:t>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відміткою про постановку на військовий облік з дотриманням вимог Закону України «Про військовий обов’язок і військову службу» або копія посвідчення особи військовослужбовця</w:t>
      </w:r>
      <w:r w:rsidR="008C0511">
        <w:rPr>
          <w:color w:val="1D1D1B"/>
        </w:rPr>
        <w:t>.</w:t>
      </w:r>
    </w:p>
    <w:p w14:paraId="344E9D51" w14:textId="77777777" w:rsidR="009335DA" w:rsidRPr="009335DA" w:rsidRDefault="009335DA" w:rsidP="00F15B3C">
      <w:pPr>
        <w:pStyle w:val="a9"/>
        <w:shd w:val="clear" w:color="auto" w:fill="FFFFFF"/>
        <w:spacing w:before="96" w:beforeAutospacing="0" w:after="0" w:afterAutospacing="0"/>
        <w:ind w:firstLine="708"/>
        <w:jc w:val="both"/>
        <w:rPr>
          <w:color w:val="1D1D1B"/>
        </w:rPr>
      </w:pPr>
      <w:r w:rsidRPr="009335DA">
        <w:rPr>
          <w:color w:val="1D1D1B"/>
        </w:rPr>
        <w:t>Особа, яка бажає взяти участь у конкурсі, подає документи особисто та має право додати до заяви про участь у конкурсі інші документи, крім зазначених у частині першій статті 54 Закону України «Про національну поліцію».</w:t>
      </w:r>
    </w:p>
    <w:p w14:paraId="328E1DF7" w14:textId="1C795103" w:rsidR="001E2ABD" w:rsidRDefault="001E2ABD" w:rsidP="00F15B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Особа, яка бажає взяти участь у конкурсі, перед </w:t>
      </w:r>
      <w:r w:rsidR="00E6776E">
        <w:rPr>
          <w:rFonts w:ascii="Times New Roman" w:hAnsi="Times New Roman" w:cs="Times New Roman"/>
          <w:sz w:val="24"/>
          <w:szCs w:val="24"/>
          <w:lang w:val="uk-UA"/>
        </w:rPr>
        <w:t>проходженням співбесіди</w:t>
      </w:r>
      <w:r>
        <w:rPr>
          <w:rFonts w:ascii="Times New Roman" w:hAnsi="Times New Roman" w:cs="Times New Roman"/>
          <w:sz w:val="24"/>
          <w:szCs w:val="24"/>
        </w:rPr>
        <w:t xml:space="preserve"> пред’являє Комісії для проведення конкурсу на зайняття вакантних посад Служби паспорт громадянина України. </w:t>
      </w:r>
    </w:p>
    <w:p w14:paraId="11204B00" w14:textId="445BA8ED" w:rsidR="001E2ABD" w:rsidRDefault="001E2ABD" w:rsidP="00F15B3C">
      <w:pPr>
        <w:spacing w:after="0" w:line="240" w:lineRule="auto"/>
        <w:ind w:firstLine="773"/>
        <w:jc w:val="both"/>
        <w:rPr>
          <w:rFonts w:ascii="Times New Roman" w:hAnsi="Times New Roman" w:cs="Times New Roman"/>
          <w:sz w:val="24"/>
          <w:szCs w:val="24"/>
          <w:lang w:val="uk-UA"/>
        </w:rPr>
      </w:pPr>
      <w:r>
        <w:rPr>
          <w:rFonts w:ascii="Times New Roman" w:hAnsi="Times New Roman" w:cs="Times New Roman"/>
          <w:sz w:val="24"/>
          <w:szCs w:val="24"/>
        </w:rPr>
        <w:t xml:space="preserve">Документи приймаються з </w:t>
      </w:r>
      <w:r>
        <w:rPr>
          <w:rFonts w:ascii="Times New Roman" w:hAnsi="Times New Roman" w:cs="Times New Roman"/>
          <w:sz w:val="24"/>
          <w:szCs w:val="24"/>
          <w:lang w:val="uk-UA"/>
        </w:rPr>
        <w:t xml:space="preserve">08.00 год. </w:t>
      </w:r>
      <w:r w:rsidR="009C2F50">
        <w:rPr>
          <w:rFonts w:ascii="Times New Roman" w:hAnsi="Times New Roman" w:cs="Times New Roman"/>
          <w:sz w:val="24"/>
          <w:szCs w:val="24"/>
          <w:lang w:val="uk-UA"/>
        </w:rPr>
        <w:t>2</w:t>
      </w:r>
      <w:r w:rsidR="00160E0F">
        <w:rPr>
          <w:rFonts w:ascii="Times New Roman" w:hAnsi="Times New Roman" w:cs="Times New Roman"/>
          <w:sz w:val="24"/>
          <w:szCs w:val="24"/>
          <w:lang w:val="uk-UA"/>
        </w:rPr>
        <w:t>8</w:t>
      </w:r>
      <w:r>
        <w:rPr>
          <w:rFonts w:ascii="Times New Roman" w:hAnsi="Times New Roman" w:cs="Times New Roman"/>
          <w:sz w:val="24"/>
          <w:szCs w:val="24"/>
          <w:lang w:val="uk-UA"/>
        </w:rPr>
        <w:t xml:space="preserve"> </w:t>
      </w:r>
      <w:r w:rsidR="009C2F50">
        <w:rPr>
          <w:rFonts w:ascii="Times New Roman" w:hAnsi="Times New Roman" w:cs="Times New Roman"/>
          <w:sz w:val="24"/>
          <w:szCs w:val="24"/>
          <w:lang w:val="uk-UA"/>
        </w:rPr>
        <w:t xml:space="preserve">лютого </w:t>
      </w:r>
      <w:r>
        <w:rPr>
          <w:rFonts w:ascii="Times New Roman" w:hAnsi="Times New Roman" w:cs="Times New Roman"/>
          <w:sz w:val="24"/>
          <w:szCs w:val="24"/>
        </w:rPr>
        <w:t>20</w:t>
      </w:r>
      <w:r>
        <w:rPr>
          <w:rFonts w:ascii="Times New Roman" w:hAnsi="Times New Roman" w:cs="Times New Roman"/>
          <w:sz w:val="24"/>
          <w:szCs w:val="24"/>
          <w:lang w:val="uk-UA"/>
        </w:rPr>
        <w:t>2</w:t>
      </w:r>
      <w:r w:rsidR="00C33BFB">
        <w:rPr>
          <w:rFonts w:ascii="Times New Roman" w:hAnsi="Times New Roman" w:cs="Times New Roman"/>
          <w:sz w:val="24"/>
          <w:szCs w:val="24"/>
          <w:lang w:val="uk-UA"/>
        </w:rPr>
        <w:t>5</w:t>
      </w:r>
      <w:r>
        <w:rPr>
          <w:rFonts w:ascii="Times New Roman" w:hAnsi="Times New Roman" w:cs="Times New Roman"/>
          <w:sz w:val="24"/>
          <w:szCs w:val="24"/>
        </w:rPr>
        <w:t xml:space="preserve"> року до </w:t>
      </w:r>
      <w:r w:rsidR="00AC56A7">
        <w:rPr>
          <w:rFonts w:ascii="Times New Roman" w:hAnsi="Times New Roman" w:cs="Times New Roman"/>
          <w:sz w:val="24"/>
          <w:szCs w:val="24"/>
          <w:lang w:val="uk-UA"/>
        </w:rPr>
        <w:t>17.00</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год. </w:t>
      </w:r>
      <w:r w:rsidR="00A468B9">
        <w:rPr>
          <w:rFonts w:ascii="Times New Roman" w:hAnsi="Times New Roman" w:cs="Times New Roman"/>
          <w:sz w:val="24"/>
          <w:szCs w:val="24"/>
          <w:lang w:val="uk-UA"/>
        </w:rPr>
        <w:t>1</w:t>
      </w:r>
      <w:r w:rsidR="000943FF">
        <w:rPr>
          <w:rFonts w:ascii="Times New Roman" w:hAnsi="Times New Roman" w:cs="Times New Roman"/>
          <w:sz w:val="24"/>
          <w:szCs w:val="24"/>
          <w:lang w:val="uk-UA"/>
        </w:rPr>
        <w:t>2</w:t>
      </w:r>
      <w:r w:rsidR="00C33BFB">
        <w:rPr>
          <w:rFonts w:ascii="Times New Roman" w:hAnsi="Times New Roman" w:cs="Times New Roman"/>
          <w:sz w:val="24"/>
          <w:szCs w:val="24"/>
          <w:lang w:val="uk-UA"/>
        </w:rPr>
        <w:t xml:space="preserve"> </w:t>
      </w:r>
      <w:r w:rsidR="000943FF">
        <w:rPr>
          <w:rFonts w:ascii="Times New Roman" w:hAnsi="Times New Roman" w:cs="Times New Roman"/>
          <w:sz w:val="24"/>
          <w:szCs w:val="24"/>
          <w:lang w:val="uk-UA"/>
        </w:rPr>
        <w:t>березня</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20</w:t>
      </w:r>
      <w:r>
        <w:rPr>
          <w:rFonts w:ascii="Times New Roman" w:hAnsi="Times New Roman" w:cs="Times New Roman"/>
          <w:sz w:val="24"/>
          <w:szCs w:val="24"/>
          <w:lang w:val="uk-UA"/>
        </w:rPr>
        <w:t>2</w:t>
      </w:r>
      <w:r w:rsidR="00C33BFB">
        <w:rPr>
          <w:rFonts w:ascii="Times New Roman" w:hAnsi="Times New Roman" w:cs="Times New Roman"/>
          <w:sz w:val="24"/>
          <w:szCs w:val="24"/>
          <w:lang w:val="uk-UA"/>
        </w:rPr>
        <w:t>5</w:t>
      </w:r>
      <w:r>
        <w:rPr>
          <w:rFonts w:ascii="Times New Roman" w:hAnsi="Times New Roman" w:cs="Times New Roman"/>
          <w:sz w:val="24"/>
          <w:szCs w:val="24"/>
        </w:rPr>
        <w:t xml:space="preserve"> року за адресою: 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w:t>
      </w:r>
      <w:r>
        <w:rPr>
          <w:rFonts w:ascii="Times New Roman" w:hAnsi="Times New Roman" w:cs="Times New Roman"/>
          <w:sz w:val="24"/>
          <w:szCs w:val="24"/>
          <w:lang w:val="uk-UA"/>
        </w:rPr>
        <w:t xml:space="preserve"> С. Петлюри, 10.</w:t>
      </w:r>
    </w:p>
    <w:p w14:paraId="1EE9F04E" w14:textId="3068D377" w:rsidR="001E2ABD" w:rsidRDefault="001E2ABD" w:rsidP="00F15B3C">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На контролера</w:t>
      </w:r>
      <w:r w:rsidRPr="00855113">
        <w:rPr>
          <w:rFonts w:ascii="Times New Roman" w:hAnsi="Times New Roman" w:cs="Times New Roman"/>
          <w:sz w:val="24"/>
          <w:szCs w:val="24"/>
          <w:lang w:val="uk-UA"/>
        </w:rPr>
        <w:t xml:space="preserve"> ІІ категорії підрозділу охорони територіального управління </w:t>
      </w:r>
      <w:r w:rsidRPr="00F15B3C">
        <w:rPr>
          <w:rFonts w:ascii="Times New Roman" w:hAnsi="Times New Roman" w:cs="Times New Roman"/>
          <w:sz w:val="24"/>
          <w:szCs w:val="24"/>
          <w:lang w:val="uk-UA"/>
        </w:rPr>
        <w:t>Служби судової охорони</w:t>
      </w:r>
      <w:r w:rsidR="00804706">
        <w:rPr>
          <w:rFonts w:ascii="Times New Roman" w:hAnsi="Times New Roman" w:cs="Times New Roman"/>
          <w:sz w:val="24"/>
          <w:szCs w:val="24"/>
          <w:lang w:val="uk-UA"/>
        </w:rPr>
        <w:t xml:space="preserve"> </w:t>
      </w:r>
      <w:r w:rsidRPr="00F15B3C">
        <w:rPr>
          <w:rFonts w:ascii="Times New Roman" w:hAnsi="Times New Roman" w:cs="Times New Roman"/>
          <w:sz w:val="24"/>
          <w:szCs w:val="24"/>
          <w:lang w:val="uk-UA"/>
        </w:rPr>
        <w:t>у</w:t>
      </w:r>
      <w:r w:rsidRPr="00855113">
        <w:rPr>
          <w:rFonts w:ascii="Times New Roman" w:hAnsi="Times New Roman" w:cs="Times New Roman"/>
          <w:sz w:val="24"/>
          <w:szCs w:val="24"/>
        </w:rPr>
        <w:t> </w:t>
      </w:r>
      <w:r w:rsidRPr="00855113">
        <w:rPr>
          <w:rFonts w:ascii="Times New Roman" w:hAnsi="Times New Roman" w:cs="Times New Roman"/>
          <w:sz w:val="24"/>
          <w:szCs w:val="24"/>
          <w:lang w:val="uk-UA"/>
        </w:rPr>
        <w:t>Рівненській</w:t>
      </w:r>
      <w:r w:rsidRPr="00F15B3C">
        <w:rPr>
          <w:rFonts w:ascii="Times New Roman" w:hAnsi="Times New Roman" w:cs="Times New Roman"/>
          <w:sz w:val="24"/>
          <w:szCs w:val="24"/>
          <w:lang w:val="uk-UA"/>
        </w:rPr>
        <w:t xml:space="preserve"> області</w:t>
      </w:r>
      <w:r>
        <w:rPr>
          <w:rFonts w:ascii="Times New Roman" w:hAnsi="Times New Roman" w:cs="Times New Roman"/>
          <w:sz w:val="24"/>
          <w:szCs w:val="24"/>
          <w:lang w:val="uk-UA"/>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FB4A7BF" w14:textId="77777777" w:rsidR="001E2ABD" w:rsidRDefault="001E2ABD" w:rsidP="001E2ABD">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5. Місце, дата та час початку проведення конкурсу: </w:t>
      </w:r>
    </w:p>
    <w:p w14:paraId="209401D6" w14:textId="0D65D7C6" w:rsidR="001E2ABD" w:rsidRDefault="001E2ABD" w:rsidP="001E2ABD">
      <w:pPr>
        <w:spacing w:before="120"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 </w:t>
      </w:r>
      <w:r>
        <w:rPr>
          <w:rFonts w:ascii="Times New Roman" w:hAnsi="Times New Roman" w:cs="Times New Roman"/>
          <w:sz w:val="24"/>
          <w:szCs w:val="24"/>
          <w:lang w:val="uk-UA"/>
        </w:rPr>
        <w:t>С. Петлюри 10,</w:t>
      </w:r>
      <w:r>
        <w:rPr>
          <w:rFonts w:ascii="Times New Roman" w:hAnsi="Times New Roman" w:cs="Times New Roman"/>
          <w:sz w:val="24"/>
          <w:szCs w:val="24"/>
        </w:rPr>
        <w:t xml:space="preserve"> територіальне управління Служби судової охорони у </w:t>
      </w:r>
      <w:r>
        <w:rPr>
          <w:rFonts w:ascii="Times New Roman" w:hAnsi="Times New Roman" w:cs="Times New Roman"/>
          <w:sz w:val="24"/>
          <w:szCs w:val="24"/>
          <w:lang w:val="uk-UA"/>
        </w:rPr>
        <w:t xml:space="preserve">Рівненській </w:t>
      </w:r>
      <w:r>
        <w:rPr>
          <w:rFonts w:ascii="Times New Roman" w:hAnsi="Times New Roman" w:cs="Times New Roman"/>
          <w:sz w:val="24"/>
          <w:szCs w:val="24"/>
        </w:rPr>
        <w:t xml:space="preserve"> області</w:t>
      </w:r>
      <w:r>
        <w:rPr>
          <w:rFonts w:ascii="Times New Roman" w:hAnsi="Times New Roman" w:cs="Times New Roman"/>
          <w:sz w:val="24"/>
          <w:szCs w:val="24"/>
          <w:lang w:val="uk-UA"/>
        </w:rPr>
        <w:t>,</w:t>
      </w:r>
      <w:r>
        <w:rPr>
          <w:rFonts w:ascii="Times New Roman" w:hAnsi="Times New Roman" w:cs="Times New Roman"/>
          <w:sz w:val="24"/>
          <w:szCs w:val="24"/>
        </w:rPr>
        <w:t xml:space="preserve"> з </w:t>
      </w:r>
      <w:r>
        <w:rPr>
          <w:rFonts w:ascii="Times New Roman" w:hAnsi="Times New Roman" w:cs="Times New Roman"/>
          <w:sz w:val="24"/>
          <w:szCs w:val="24"/>
          <w:lang w:val="uk-UA"/>
        </w:rPr>
        <w:t>09</w:t>
      </w:r>
      <w:r>
        <w:rPr>
          <w:rFonts w:ascii="Times New Roman" w:hAnsi="Times New Roman" w:cs="Times New Roman"/>
          <w:sz w:val="24"/>
          <w:szCs w:val="24"/>
        </w:rPr>
        <w:t>.00</w:t>
      </w:r>
      <w:r>
        <w:rPr>
          <w:rFonts w:ascii="Times New Roman" w:hAnsi="Times New Roman" w:cs="Times New Roman"/>
          <w:sz w:val="24"/>
          <w:szCs w:val="24"/>
          <w:lang w:val="uk-UA"/>
        </w:rPr>
        <w:t xml:space="preserve"> год. </w:t>
      </w:r>
      <w:r w:rsidR="00243C52">
        <w:rPr>
          <w:rFonts w:ascii="Times New Roman" w:hAnsi="Times New Roman" w:cs="Times New Roman"/>
          <w:sz w:val="24"/>
          <w:szCs w:val="24"/>
          <w:lang w:val="uk-UA"/>
        </w:rPr>
        <w:t>1</w:t>
      </w:r>
      <w:r w:rsidR="000943FF">
        <w:rPr>
          <w:rFonts w:ascii="Times New Roman" w:hAnsi="Times New Roman" w:cs="Times New Roman"/>
          <w:sz w:val="24"/>
          <w:szCs w:val="24"/>
          <w:lang w:val="uk-UA"/>
        </w:rPr>
        <w:t>8</w:t>
      </w:r>
      <w:r w:rsidR="00243C52">
        <w:rPr>
          <w:rFonts w:ascii="Times New Roman" w:hAnsi="Times New Roman" w:cs="Times New Roman"/>
          <w:sz w:val="24"/>
          <w:szCs w:val="24"/>
          <w:lang w:val="uk-UA"/>
        </w:rPr>
        <w:t xml:space="preserve"> </w:t>
      </w:r>
      <w:r w:rsidR="000943FF">
        <w:rPr>
          <w:rFonts w:ascii="Times New Roman" w:hAnsi="Times New Roman" w:cs="Times New Roman"/>
          <w:sz w:val="24"/>
          <w:szCs w:val="24"/>
          <w:lang w:val="uk-UA"/>
        </w:rPr>
        <w:t>березня</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20</w:t>
      </w:r>
      <w:r>
        <w:rPr>
          <w:rFonts w:ascii="Times New Roman" w:hAnsi="Times New Roman" w:cs="Times New Roman"/>
          <w:sz w:val="24"/>
          <w:szCs w:val="24"/>
          <w:lang w:val="uk-UA"/>
        </w:rPr>
        <w:t>2</w:t>
      </w:r>
      <w:r w:rsidR="00243C52">
        <w:rPr>
          <w:rFonts w:ascii="Times New Roman" w:hAnsi="Times New Roman" w:cs="Times New Roman"/>
          <w:sz w:val="24"/>
          <w:szCs w:val="24"/>
          <w:lang w:val="uk-UA"/>
        </w:rPr>
        <w:t>5</w:t>
      </w:r>
      <w:r>
        <w:rPr>
          <w:rFonts w:ascii="Times New Roman" w:hAnsi="Times New Roman" w:cs="Times New Roman"/>
          <w:sz w:val="24"/>
          <w:szCs w:val="24"/>
        </w:rPr>
        <w:t xml:space="preserve"> року.</w:t>
      </w:r>
    </w:p>
    <w:p w14:paraId="6ED81268" w14:textId="77777777" w:rsidR="00753291" w:rsidRDefault="001E2ABD" w:rsidP="00753291">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sidR="00753291">
        <w:rPr>
          <w:rFonts w:ascii="Times New Roman" w:hAnsi="Times New Roman" w:cs="Times New Roman"/>
          <w:sz w:val="24"/>
          <w:szCs w:val="24"/>
          <w:lang w:val="uk-UA"/>
        </w:rPr>
        <w:t xml:space="preserve">Михайло Дубарець, (096) 389-39-81, (0362) 62-03-63, </w:t>
      </w:r>
      <w:r w:rsidR="00753291">
        <w:rPr>
          <w:rFonts w:ascii="Times New Roman" w:hAnsi="Times New Roman" w:cs="Times New Roman"/>
          <w:sz w:val="24"/>
          <w:szCs w:val="24"/>
          <w:lang w:val="en-US"/>
        </w:rPr>
        <w:t>vrp</w:t>
      </w:r>
      <w:r w:rsidR="00753291">
        <w:rPr>
          <w:rFonts w:ascii="Times New Roman" w:hAnsi="Times New Roman" w:cs="Times New Roman"/>
          <w:color w:val="0070C0"/>
          <w:sz w:val="24"/>
          <w:szCs w:val="24"/>
          <w:u w:val="single"/>
          <w:lang w:val="uk-UA"/>
        </w:rPr>
        <w:t>.</w:t>
      </w:r>
      <w:hyperlink r:id="rId7" w:history="1">
        <w:r w:rsidR="00753291">
          <w:rPr>
            <w:rStyle w:val="a8"/>
            <w:sz w:val="24"/>
            <w:szCs w:val="24"/>
          </w:rPr>
          <w:t>rv@sso.gov.ua</w:t>
        </w:r>
      </w:hyperlink>
    </w:p>
    <w:p w14:paraId="39E9F499" w14:textId="77777777" w:rsidR="001E2ABD" w:rsidRDefault="001E2ABD" w:rsidP="001E2ABD">
      <w:pPr>
        <w:spacing w:before="240"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Кваліфікаційні вимоги</w:t>
      </w:r>
    </w:p>
    <w:tbl>
      <w:tblPr>
        <w:tblW w:w="9747" w:type="dxa"/>
        <w:tblLook w:val="04A0" w:firstRow="1" w:lastRow="0" w:firstColumn="1" w:lastColumn="0" w:noHBand="0" w:noVBand="1"/>
      </w:tblPr>
      <w:tblGrid>
        <w:gridCol w:w="3936"/>
        <w:gridCol w:w="5811"/>
      </w:tblGrid>
      <w:tr w:rsidR="001E2ABD" w14:paraId="13A72B04" w14:textId="77777777" w:rsidTr="00023FA4">
        <w:tc>
          <w:tcPr>
            <w:tcW w:w="3936" w:type="dxa"/>
            <w:hideMark/>
          </w:tcPr>
          <w:p w14:paraId="5F5973A9"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Освіта</w:t>
            </w:r>
          </w:p>
        </w:tc>
        <w:tc>
          <w:tcPr>
            <w:tcW w:w="5811" w:type="dxa"/>
          </w:tcPr>
          <w:p w14:paraId="05B711AF" w14:textId="77777777" w:rsidR="001E2ABD" w:rsidRDefault="001E2ABD" w:rsidP="00023FA4">
            <w:pPr>
              <w:spacing w:after="0" w:line="240" w:lineRule="auto"/>
              <w:ind w:left="-213" w:firstLine="141"/>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повна загальна середня освіта. </w:t>
            </w:r>
          </w:p>
          <w:p w14:paraId="5B2E20A4" w14:textId="77777777" w:rsidR="001E2ABD" w:rsidRDefault="001E2ABD" w:rsidP="00023FA4">
            <w:pPr>
              <w:spacing w:after="0" w:line="240" w:lineRule="auto"/>
              <w:jc w:val="both"/>
              <w:rPr>
                <w:rFonts w:ascii="Times New Roman" w:hAnsi="Times New Roman" w:cs="Times New Roman"/>
                <w:sz w:val="24"/>
                <w:szCs w:val="24"/>
                <w:lang w:val="uk-UA" w:eastAsia="ru-RU"/>
              </w:rPr>
            </w:pPr>
          </w:p>
        </w:tc>
      </w:tr>
      <w:tr w:rsidR="001E2ABD" w14:paraId="07289ECF" w14:textId="77777777" w:rsidTr="00023FA4">
        <w:tc>
          <w:tcPr>
            <w:tcW w:w="3936" w:type="dxa"/>
            <w:hideMark/>
          </w:tcPr>
          <w:p w14:paraId="0F2A0076" w14:textId="76553077" w:rsidR="001E2ABD" w:rsidRDefault="001E2ABD" w:rsidP="00023FA4">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 xml:space="preserve">2. </w:t>
            </w:r>
            <w:r w:rsidR="00C1744A">
              <w:rPr>
                <w:rFonts w:ascii="Times New Roman" w:hAnsi="Times New Roman" w:cs="Times New Roman"/>
                <w:sz w:val="24"/>
                <w:szCs w:val="24"/>
                <w:lang w:val="uk-UA"/>
              </w:rPr>
              <w:t>Досвід</w:t>
            </w:r>
            <w:r>
              <w:rPr>
                <w:rFonts w:ascii="Times New Roman" w:hAnsi="Times New Roman" w:cs="Times New Roman"/>
                <w:sz w:val="24"/>
                <w:szCs w:val="24"/>
                <w:lang w:val="uk-UA"/>
              </w:rPr>
              <w:t xml:space="preserve"> роботи (служби)</w:t>
            </w:r>
          </w:p>
        </w:tc>
        <w:tc>
          <w:tcPr>
            <w:tcW w:w="5811" w:type="dxa"/>
            <w:hideMark/>
          </w:tcPr>
          <w:p w14:paraId="596077B2" w14:textId="16BCA31F" w:rsidR="001E2ABD" w:rsidRPr="007810EC" w:rsidRDefault="001E2ABD" w:rsidP="00023FA4">
            <w:pPr>
              <w:spacing w:after="0" w:line="240" w:lineRule="auto"/>
              <w:ind w:left="-72"/>
              <w:jc w:val="both"/>
              <w:rPr>
                <w:rFonts w:ascii="Times New Roman" w:hAnsi="Times New Roman" w:cs="Times New Roman"/>
                <w:sz w:val="24"/>
                <w:szCs w:val="24"/>
                <w:lang w:val="uk-UA" w:eastAsia="ru-RU"/>
              </w:rPr>
            </w:pPr>
            <w:r w:rsidRPr="007810EC">
              <w:rPr>
                <w:rFonts w:ascii="Times New Roman" w:hAnsi="Times New Roman" w:cs="Times New Roman"/>
                <w:sz w:val="24"/>
                <w:szCs w:val="24"/>
                <w:lang w:val="uk-UA" w:eastAsia="ru-RU"/>
              </w:rPr>
              <w:t xml:space="preserve">спеціального досвіду </w:t>
            </w:r>
            <w:r>
              <w:rPr>
                <w:rFonts w:ascii="Times New Roman" w:hAnsi="Times New Roman" w:cs="Times New Roman"/>
                <w:sz w:val="24"/>
                <w:szCs w:val="24"/>
                <w:lang w:val="uk-UA" w:eastAsia="ru-RU"/>
              </w:rPr>
              <w:t>роботи не потребує</w:t>
            </w:r>
            <w:r w:rsidR="008C0511">
              <w:rPr>
                <w:rFonts w:ascii="Times New Roman" w:hAnsi="Times New Roman" w:cs="Times New Roman"/>
                <w:sz w:val="24"/>
                <w:szCs w:val="24"/>
                <w:lang w:val="uk-UA" w:eastAsia="ru-RU"/>
              </w:rPr>
              <w:t>.</w:t>
            </w:r>
          </w:p>
          <w:p w14:paraId="64DCD6C8"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w:t>
            </w:r>
          </w:p>
        </w:tc>
      </w:tr>
      <w:tr w:rsidR="001E2ABD" w14:paraId="73F60EEF" w14:textId="77777777" w:rsidTr="00023FA4">
        <w:tc>
          <w:tcPr>
            <w:tcW w:w="3936" w:type="dxa"/>
            <w:hideMark/>
          </w:tcPr>
          <w:p w14:paraId="3C61311C"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3. Володіння державною</w:t>
            </w:r>
          </w:p>
          <w:p w14:paraId="77A5C4B4"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м</w:t>
            </w:r>
            <w:r>
              <w:rPr>
                <w:rFonts w:ascii="Times New Roman" w:hAnsi="Times New Roman" w:cs="Times New Roman"/>
                <w:sz w:val="24"/>
                <w:szCs w:val="24"/>
              </w:rPr>
              <w:t>овою</w:t>
            </w:r>
          </w:p>
        </w:tc>
        <w:tc>
          <w:tcPr>
            <w:tcW w:w="5811" w:type="dxa"/>
            <w:hideMark/>
          </w:tcPr>
          <w:p w14:paraId="2D781CCF" w14:textId="5B10395E" w:rsidR="001E2ABD" w:rsidRDefault="001E2ABD" w:rsidP="00023FA4">
            <w:pPr>
              <w:spacing w:after="0" w:line="240" w:lineRule="auto"/>
              <w:ind w:left="-72"/>
              <w:jc w:val="both"/>
              <w:rPr>
                <w:rFonts w:ascii="Times New Roman" w:hAnsi="Times New Roman" w:cs="Times New Roman"/>
                <w:sz w:val="24"/>
                <w:szCs w:val="24"/>
                <w:lang w:eastAsia="ru-RU"/>
              </w:rPr>
            </w:pPr>
            <w:r>
              <w:rPr>
                <w:rFonts w:ascii="Times New Roman" w:hAnsi="Times New Roman" w:cs="Times New Roman"/>
                <w:sz w:val="24"/>
                <w:szCs w:val="24"/>
              </w:rPr>
              <w:t>вільне володіння державною мовою</w:t>
            </w:r>
            <w:r>
              <w:rPr>
                <w:rFonts w:ascii="Times New Roman" w:hAnsi="Times New Roman" w:cs="Times New Roman"/>
                <w:sz w:val="24"/>
                <w:szCs w:val="24"/>
                <w:lang w:val="uk-UA"/>
              </w:rPr>
              <w:t xml:space="preserve"> </w:t>
            </w:r>
            <w:r>
              <w:rPr>
                <w:rFonts w:ascii="Times New Roman" w:hAnsi="Times New Roman" w:cs="Times New Roman"/>
                <w:b/>
                <w:i/>
                <w:sz w:val="24"/>
                <w:szCs w:val="24"/>
                <w:lang w:val="uk-UA"/>
              </w:rPr>
              <w:t>(надати документ про повну загальну середню освіту за умови, що такий документ підтверджує вивчення української мови як навчального предмета (дисципліни), або державний сертифікат про рівень володіння державною мовою на рівні вільного володіння першого ступеня)</w:t>
            </w:r>
            <w:r w:rsidR="008C0511">
              <w:rPr>
                <w:rFonts w:ascii="Times New Roman" w:hAnsi="Times New Roman" w:cs="Times New Roman"/>
                <w:b/>
                <w:i/>
                <w:sz w:val="24"/>
                <w:szCs w:val="24"/>
                <w:lang w:val="uk-UA"/>
              </w:rPr>
              <w:t>.</w:t>
            </w:r>
          </w:p>
        </w:tc>
      </w:tr>
    </w:tbl>
    <w:p w14:paraId="626B6C09" w14:textId="77777777" w:rsidR="00804706" w:rsidRDefault="00804706" w:rsidP="001E2ABD">
      <w:pPr>
        <w:spacing w:before="240" w:after="0" w:line="240" w:lineRule="auto"/>
        <w:ind w:firstLine="851"/>
        <w:jc w:val="center"/>
        <w:rPr>
          <w:rFonts w:ascii="Times New Roman" w:hAnsi="Times New Roman" w:cs="Times New Roman"/>
          <w:b/>
          <w:sz w:val="24"/>
          <w:szCs w:val="24"/>
        </w:rPr>
      </w:pPr>
    </w:p>
    <w:p w14:paraId="41A7C994" w14:textId="2DCB1182" w:rsidR="001E2ABD" w:rsidRDefault="001E2ABD" w:rsidP="001E2ABD">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lastRenderedPageBreak/>
        <w:t>Вимоги до компетентності</w:t>
      </w:r>
    </w:p>
    <w:tbl>
      <w:tblPr>
        <w:tblW w:w="0" w:type="auto"/>
        <w:tblLook w:val="04A0" w:firstRow="1" w:lastRow="0" w:firstColumn="1" w:lastColumn="0" w:noHBand="0" w:noVBand="1"/>
      </w:tblPr>
      <w:tblGrid>
        <w:gridCol w:w="3847"/>
        <w:gridCol w:w="5795"/>
      </w:tblGrid>
      <w:tr w:rsidR="001E2ABD" w14:paraId="3D828B20" w14:textId="77777777" w:rsidTr="00023FA4">
        <w:tc>
          <w:tcPr>
            <w:tcW w:w="3847" w:type="dxa"/>
            <w:hideMark/>
          </w:tcPr>
          <w:p w14:paraId="5CED1C30" w14:textId="77777777" w:rsidR="001E2ABD" w:rsidRDefault="001E2ABD" w:rsidP="00023FA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1. Наявність лідерських якостей</w:t>
            </w:r>
          </w:p>
        </w:tc>
        <w:tc>
          <w:tcPr>
            <w:tcW w:w="5795" w:type="dxa"/>
          </w:tcPr>
          <w:p w14:paraId="0F5F4D15"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встановлення цілей, пріоритетів та орієнтирів;</w:t>
            </w:r>
          </w:p>
          <w:p w14:paraId="561CEAD4"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стратегічне планування;</w:t>
            </w:r>
          </w:p>
          <w:p w14:paraId="2E69BCCE"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багатофункціональність;</w:t>
            </w:r>
          </w:p>
          <w:p w14:paraId="297CF2FE"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ведення ділових переговорів;</w:t>
            </w:r>
          </w:p>
          <w:p w14:paraId="3982D10B"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досягнення кінцевих результатів. </w:t>
            </w:r>
          </w:p>
          <w:p w14:paraId="6A9A5382" w14:textId="77777777" w:rsidR="001E2ABD" w:rsidRDefault="001E2ABD" w:rsidP="00023FA4">
            <w:pPr>
              <w:spacing w:after="0" w:line="240" w:lineRule="auto"/>
              <w:jc w:val="both"/>
              <w:rPr>
                <w:rFonts w:ascii="Times New Roman" w:hAnsi="Times New Roman" w:cs="Times New Roman"/>
                <w:sz w:val="24"/>
                <w:szCs w:val="24"/>
                <w:lang w:eastAsia="ru-RU"/>
              </w:rPr>
            </w:pPr>
          </w:p>
        </w:tc>
      </w:tr>
      <w:tr w:rsidR="001E2ABD" w14:paraId="44C53ED8" w14:textId="77777777" w:rsidTr="00023FA4">
        <w:tc>
          <w:tcPr>
            <w:tcW w:w="3847" w:type="dxa"/>
            <w:hideMark/>
          </w:tcPr>
          <w:p w14:paraId="54202FDA" w14:textId="4CFD228F" w:rsidR="001E2ABD" w:rsidRPr="00957F8C" w:rsidRDefault="00957F8C" w:rsidP="00957F8C">
            <w:pPr>
              <w:spacing w:after="0" w:line="240" w:lineRule="auto"/>
              <w:ind w:left="-105"/>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2. </w:t>
            </w:r>
            <w:r w:rsidR="001E2ABD" w:rsidRPr="00957F8C">
              <w:rPr>
                <w:rFonts w:ascii="Times New Roman" w:hAnsi="Times New Roman" w:cs="Times New Roman"/>
                <w:sz w:val="24"/>
                <w:szCs w:val="24"/>
              </w:rPr>
              <w:t>Вміння пр</w:t>
            </w:r>
            <w:r w:rsidR="001E2ABD" w:rsidRPr="00957F8C">
              <w:rPr>
                <w:rFonts w:ascii="Times New Roman" w:hAnsi="Times New Roman" w:cs="Times New Roman"/>
                <w:sz w:val="24"/>
                <w:szCs w:val="24"/>
                <w:lang w:val="uk-UA"/>
              </w:rPr>
              <w:t>ацювати в колективі</w:t>
            </w:r>
          </w:p>
        </w:tc>
        <w:tc>
          <w:tcPr>
            <w:tcW w:w="5795" w:type="dxa"/>
          </w:tcPr>
          <w:p w14:paraId="71D8A73E"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1F94E8B1"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орієнтація на досягнення ефективного результату діяльності;</w:t>
            </w:r>
          </w:p>
          <w:p w14:paraId="2EAF88D2"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рівне ставлення та повага до колег.</w:t>
            </w:r>
          </w:p>
          <w:p w14:paraId="1F20B4CF" w14:textId="77777777" w:rsidR="001E2ABD" w:rsidRDefault="001E2ABD" w:rsidP="00023FA4">
            <w:pPr>
              <w:spacing w:after="0" w:line="240" w:lineRule="auto"/>
              <w:jc w:val="both"/>
              <w:rPr>
                <w:rFonts w:ascii="Times New Roman" w:hAnsi="Times New Roman" w:cs="Times New Roman"/>
                <w:sz w:val="24"/>
                <w:szCs w:val="24"/>
                <w:lang w:eastAsia="ru-RU"/>
              </w:rPr>
            </w:pPr>
          </w:p>
        </w:tc>
      </w:tr>
      <w:tr w:rsidR="001E2ABD" w14:paraId="4ED21909" w14:textId="77777777" w:rsidTr="00D41A0C">
        <w:trPr>
          <w:trHeight w:val="1289"/>
        </w:trPr>
        <w:tc>
          <w:tcPr>
            <w:tcW w:w="3847" w:type="dxa"/>
            <w:hideMark/>
          </w:tcPr>
          <w:p w14:paraId="5E08AF8C" w14:textId="77777777" w:rsidR="001E2ABD" w:rsidRDefault="001E2ABD" w:rsidP="00957F8C">
            <w:pPr>
              <w:spacing w:after="0" w:line="240" w:lineRule="auto"/>
              <w:ind w:left="-105"/>
              <w:jc w:val="both"/>
              <w:rPr>
                <w:rFonts w:ascii="Times New Roman" w:hAnsi="Times New Roman" w:cs="Times New Roman"/>
                <w:sz w:val="24"/>
                <w:szCs w:val="24"/>
                <w:lang w:val="uk-UA"/>
              </w:rPr>
            </w:pPr>
            <w:r>
              <w:rPr>
                <w:rFonts w:ascii="Times New Roman" w:hAnsi="Times New Roman" w:cs="Times New Roman"/>
                <w:sz w:val="24"/>
                <w:szCs w:val="24"/>
              </w:rPr>
              <w:t xml:space="preserve">3. </w:t>
            </w:r>
            <w:r>
              <w:rPr>
                <w:rFonts w:ascii="Times New Roman" w:hAnsi="Times New Roman" w:cs="Times New Roman"/>
                <w:sz w:val="24"/>
                <w:szCs w:val="24"/>
                <w:lang w:val="uk-UA"/>
              </w:rPr>
              <w:t xml:space="preserve">Вміння приймати ефективні </w:t>
            </w:r>
          </w:p>
          <w:p w14:paraId="0E4367DA" w14:textId="77777777" w:rsidR="001E2ABD" w:rsidRDefault="001E2ABD" w:rsidP="00023FA4">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рішення</w:t>
            </w:r>
          </w:p>
        </w:tc>
        <w:tc>
          <w:tcPr>
            <w:tcW w:w="5795" w:type="dxa"/>
          </w:tcPr>
          <w:p w14:paraId="4AF3CF71"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здатність </w:t>
            </w:r>
            <w:r>
              <w:rPr>
                <w:rFonts w:ascii="Times New Roman" w:hAnsi="Times New Roman" w:cs="Times New Roman"/>
                <w:sz w:val="24"/>
                <w:szCs w:val="24"/>
                <w:lang w:val="uk-UA"/>
              </w:rPr>
              <w:t>швидко приймати рішення та ефективно діяти в екстремальних ситуаціях</w:t>
            </w:r>
            <w:r>
              <w:rPr>
                <w:rFonts w:ascii="Times New Roman" w:hAnsi="Times New Roman" w:cs="Times New Roman"/>
                <w:sz w:val="24"/>
                <w:szCs w:val="24"/>
              </w:rPr>
              <w:t xml:space="preserve">; </w:t>
            </w:r>
          </w:p>
          <w:p w14:paraId="0669F334"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систематизація інформації та аналітичне мислення</w:t>
            </w:r>
            <w:r>
              <w:rPr>
                <w:rFonts w:ascii="Times New Roman" w:hAnsi="Times New Roman" w:cs="Times New Roman"/>
                <w:sz w:val="24"/>
                <w:szCs w:val="24"/>
              </w:rPr>
              <w:t>;</w:t>
            </w:r>
          </w:p>
          <w:p w14:paraId="29A3BA81"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вміння працювати при багатозадачності; </w:t>
            </w:r>
          </w:p>
          <w:p w14:paraId="0936AB94" w14:textId="77777777" w:rsidR="001E2ABD" w:rsidRDefault="001E2ABD" w:rsidP="00023FA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ефективно використовувати ресурси</w:t>
            </w:r>
            <w:r>
              <w:rPr>
                <w:rFonts w:ascii="Times New Roman" w:hAnsi="Times New Roman" w:cs="Times New Roman"/>
                <w:sz w:val="24"/>
                <w:szCs w:val="24"/>
              </w:rPr>
              <w:t>.</w:t>
            </w:r>
          </w:p>
          <w:p w14:paraId="1160EF89" w14:textId="77777777" w:rsidR="001E2ABD" w:rsidRPr="00D41A0C" w:rsidRDefault="001E2ABD" w:rsidP="00023FA4">
            <w:pPr>
              <w:spacing w:after="0" w:line="240" w:lineRule="auto"/>
              <w:jc w:val="both"/>
              <w:rPr>
                <w:rFonts w:ascii="Times New Roman" w:hAnsi="Times New Roman" w:cs="Times New Roman"/>
                <w:sz w:val="24"/>
                <w:szCs w:val="24"/>
                <w:lang w:eastAsia="ru-RU"/>
              </w:rPr>
            </w:pPr>
          </w:p>
        </w:tc>
      </w:tr>
      <w:tr w:rsidR="001E2ABD" w14:paraId="2C17E978" w14:textId="77777777" w:rsidTr="00023FA4">
        <w:tc>
          <w:tcPr>
            <w:tcW w:w="3847" w:type="dxa"/>
            <w:hideMark/>
          </w:tcPr>
          <w:p w14:paraId="07694E24"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4</w:t>
            </w:r>
            <w:r>
              <w:rPr>
                <w:rFonts w:ascii="Times New Roman" w:hAnsi="Times New Roman" w:cs="Times New Roman"/>
                <w:sz w:val="24"/>
                <w:szCs w:val="24"/>
              </w:rPr>
              <w:t>. Особистісні компетенції</w:t>
            </w:r>
          </w:p>
        </w:tc>
        <w:tc>
          <w:tcPr>
            <w:tcW w:w="5795" w:type="dxa"/>
          </w:tcPr>
          <w:p w14:paraId="6DE775BF"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639D02D7"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надійність;</w:t>
            </w:r>
          </w:p>
          <w:p w14:paraId="1982E606"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системне мислення;</w:t>
            </w:r>
          </w:p>
          <w:p w14:paraId="4DBF2794"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395E49D5"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високий рівень відповідальності за доручену справу;</w:t>
            </w:r>
          </w:p>
          <w:p w14:paraId="71434DE3"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вміння працювати у стресових ситуаціях;</w:t>
            </w:r>
          </w:p>
          <w:p w14:paraId="3E0FF1AE"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принциповість, рішучість і вимогливість  під час прийняття рішень;</w:t>
            </w:r>
          </w:p>
          <w:p w14:paraId="04B76F90"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самоорганізація та саморозвиток;</w:t>
            </w:r>
          </w:p>
          <w:p w14:paraId="0C3FA881"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політична нейтральність. </w:t>
            </w:r>
          </w:p>
          <w:p w14:paraId="01301164" w14:textId="77777777" w:rsidR="001E2ABD" w:rsidRPr="00D41A0C" w:rsidRDefault="001E2ABD" w:rsidP="00023FA4">
            <w:pPr>
              <w:spacing w:after="0" w:line="240" w:lineRule="auto"/>
              <w:jc w:val="both"/>
              <w:rPr>
                <w:rFonts w:ascii="Times New Roman" w:hAnsi="Times New Roman" w:cs="Times New Roman"/>
                <w:sz w:val="24"/>
                <w:szCs w:val="24"/>
                <w:lang w:val="uk-UA" w:eastAsia="ru-RU"/>
              </w:rPr>
            </w:pPr>
          </w:p>
        </w:tc>
      </w:tr>
      <w:tr w:rsidR="001E2ABD" w14:paraId="1D62EA08" w14:textId="77777777" w:rsidTr="00D41A0C">
        <w:trPr>
          <w:trHeight w:val="1409"/>
        </w:trPr>
        <w:tc>
          <w:tcPr>
            <w:tcW w:w="3847" w:type="dxa"/>
            <w:hideMark/>
          </w:tcPr>
          <w:p w14:paraId="2C6466A8" w14:textId="77777777" w:rsidR="001E2ABD" w:rsidRDefault="001E2ABD" w:rsidP="00957F8C">
            <w:pPr>
              <w:spacing w:after="0" w:line="240" w:lineRule="auto"/>
              <w:ind w:left="-105"/>
              <w:jc w:val="both"/>
              <w:rPr>
                <w:rFonts w:ascii="Times New Roman" w:hAnsi="Times New Roman" w:cs="Times New Roman"/>
                <w:sz w:val="24"/>
                <w:szCs w:val="24"/>
                <w:lang w:val="uk-UA" w:eastAsia="ru-RU"/>
              </w:rPr>
            </w:pPr>
            <w:r>
              <w:rPr>
                <w:rFonts w:ascii="Times New Roman" w:hAnsi="Times New Roman" w:cs="Times New Roman"/>
                <w:sz w:val="24"/>
                <w:szCs w:val="24"/>
                <w:lang w:val="uk-UA"/>
              </w:rPr>
              <w:t>5</w:t>
            </w:r>
            <w:r>
              <w:rPr>
                <w:rFonts w:ascii="Times New Roman" w:hAnsi="Times New Roman" w:cs="Times New Roman"/>
                <w:sz w:val="24"/>
                <w:szCs w:val="24"/>
              </w:rPr>
              <w:t xml:space="preserve">. Забезпечення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об’єктів  системи</w:t>
            </w:r>
            <w:proofErr w:type="gramEnd"/>
            <w:r>
              <w:rPr>
                <w:rFonts w:ascii="Times New Roman" w:hAnsi="Times New Roman" w:cs="Times New Roman"/>
                <w:sz w:val="24"/>
                <w:szCs w:val="24"/>
                <w:lang w:val="uk-UA"/>
              </w:rPr>
              <w:t xml:space="preserve"> правосуддя</w:t>
            </w:r>
          </w:p>
        </w:tc>
        <w:tc>
          <w:tcPr>
            <w:tcW w:w="5795" w:type="dxa"/>
          </w:tcPr>
          <w:p w14:paraId="22C2F3A4" w14:textId="77777777" w:rsidR="001E2ABD" w:rsidRDefault="001E2ABD" w:rsidP="00023FA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знання законодавства</w:t>
            </w:r>
            <w:r>
              <w:rPr>
                <w:rFonts w:ascii="Times New Roman" w:hAnsi="Times New Roman" w:cs="Times New Roman"/>
                <w:sz w:val="24"/>
                <w:szCs w:val="24"/>
                <w:lang w:val="uk-UA"/>
              </w:rPr>
              <w:t>, яке</w:t>
            </w:r>
            <w:r>
              <w:rPr>
                <w:rFonts w:ascii="Times New Roman" w:hAnsi="Times New Roman" w:cs="Times New Roman"/>
                <w:sz w:val="24"/>
                <w:szCs w:val="24"/>
              </w:rPr>
              <w:t xml:space="preserve"> регулює діяльність судових та правоохоронних органів; </w:t>
            </w:r>
          </w:p>
          <w:p w14:paraId="2C09AA0B" w14:textId="77777777" w:rsidR="001E2ABD" w:rsidRDefault="001E2ABD" w:rsidP="00023FA4">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знання системи правоохоронних органів, розмежування їх компетенції, порядок забезпечення їх співпраці</w:t>
            </w:r>
            <w:r>
              <w:rPr>
                <w:rFonts w:ascii="Times New Roman" w:hAnsi="Times New Roman" w:cs="Times New Roman"/>
                <w:sz w:val="24"/>
                <w:szCs w:val="24"/>
                <w:lang w:val="uk-UA"/>
              </w:rPr>
              <w:t xml:space="preserve"> при забезпеченні охорони об’єктів системи правосуддя.</w:t>
            </w:r>
          </w:p>
          <w:p w14:paraId="09CD2075" w14:textId="77777777" w:rsidR="001E2ABD" w:rsidRPr="00D41A0C" w:rsidRDefault="001E2ABD" w:rsidP="00023FA4">
            <w:pPr>
              <w:spacing w:after="0" w:line="240" w:lineRule="auto"/>
              <w:jc w:val="both"/>
              <w:rPr>
                <w:rFonts w:ascii="Times New Roman" w:hAnsi="Times New Roman" w:cs="Times New Roman"/>
                <w:sz w:val="12"/>
                <w:szCs w:val="24"/>
                <w:lang w:eastAsia="ru-RU"/>
              </w:rPr>
            </w:pPr>
          </w:p>
        </w:tc>
      </w:tr>
      <w:tr w:rsidR="001E2ABD" w14:paraId="443DF11C" w14:textId="77777777" w:rsidTr="00D41A0C">
        <w:trPr>
          <w:trHeight w:val="329"/>
        </w:trPr>
        <w:tc>
          <w:tcPr>
            <w:tcW w:w="3847" w:type="dxa"/>
            <w:hideMark/>
          </w:tcPr>
          <w:p w14:paraId="76B8F59B" w14:textId="77777777" w:rsidR="001E2ABD" w:rsidRDefault="001E2ABD" w:rsidP="00957F8C">
            <w:pPr>
              <w:spacing w:after="0" w:line="240" w:lineRule="auto"/>
              <w:ind w:left="-105"/>
              <w:jc w:val="both"/>
              <w:rPr>
                <w:rFonts w:ascii="Times New Roman" w:hAnsi="Times New Roman" w:cs="Times New Roman"/>
                <w:sz w:val="24"/>
                <w:szCs w:val="24"/>
                <w:lang w:eastAsia="ru-RU"/>
              </w:rPr>
            </w:pPr>
            <w:r>
              <w:rPr>
                <w:rFonts w:ascii="Times New Roman" w:hAnsi="Times New Roman" w:cs="Times New Roman"/>
                <w:sz w:val="24"/>
                <w:szCs w:val="24"/>
                <w:lang w:val="uk-UA"/>
              </w:rPr>
              <w:t>6</w:t>
            </w:r>
            <w:r>
              <w:rPr>
                <w:rFonts w:ascii="Times New Roman" w:hAnsi="Times New Roman" w:cs="Times New Roman"/>
                <w:sz w:val="24"/>
                <w:szCs w:val="24"/>
              </w:rPr>
              <w:t>. Робота з інформацією</w:t>
            </w:r>
          </w:p>
        </w:tc>
        <w:tc>
          <w:tcPr>
            <w:tcW w:w="5795" w:type="dxa"/>
          </w:tcPr>
          <w:p w14:paraId="633D5DA2" w14:textId="6026816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знання основ законодавства про інформацію.</w:t>
            </w:r>
          </w:p>
        </w:tc>
      </w:tr>
    </w:tbl>
    <w:p w14:paraId="1757902C" w14:textId="77777777" w:rsidR="001E2ABD" w:rsidRDefault="001E2ABD" w:rsidP="001E2ABD">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Професійні знання</w:t>
      </w:r>
    </w:p>
    <w:tbl>
      <w:tblPr>
        <w:tblW w:w="0" w:type="auto"/>
        <w:tblInd w:w="-142" w:type="dxa"/>
        <w:tblLook w:val="04A0" w:firstRow="1" w:lastRow="0" w:firstColumn="1" w:lastColumn="0" w:noHBand="0" w:noVBand="1"/>
      </w:tblPr>
      <w:tblGrid>
        <w:gridCol w:w="3857"/>
        <w:gridCol w:w="5785"/>
      </w:tblGrid>
      <w:tr w:rsidR="001E2ABD" w14:paraId="4925299B" w14:textId="77777777" w:rsidTr="00804706">
        <w:tc>
          <w:tcPr>
            <w:tcW w:w="3857" w:type="dxa"/>
            <w:hideMark/>
          </w:tcPr>
          <w:p w14:paraId="1542A906"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Знання законодавства</w:t>
            </w:r>
          </w:p>
        </w:tc>
        <w:tc>
          <w:tcPr>
            <w:tcW w:w="5785" w:type="dxa"/>
          </w:tcPr>
          <w:p w14:paraId="395B1822"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знання Конституції України, законів України «Про судоустрій і статус суддів», «Про Національну поліцію», «Про запобігання корупції». </w:t>
            </w:r>
          </w:p>
          <w:p w14:paraId="76B998BB" w14:textId="77777777" w:rsidR="001E2ABD" w:rsidRDefault="001E2ABD" w:rsidP="00023FA4">
            <w:pPr>
              <w:spacing w:after="0" w:line="240" w:lineRule="auto"/>
              <w:jc w:val="both"/>
              <w:rPr>
                <w:rFonts w:ascii="Times New Roman" w:hAnsi="Times New Roman" w:cs="Times New Roman"/>
                <w:sz w:val="24"/>
                <w:szCs w:val="24"/>
                <w:lang w:eastAsia="ru-RU"/>
              </w:rPr>
            </w:pPr>
          </w:p>
        </w:tc>
      </w:tr>
      <w:tr w:rsidR="001E2ABD" w14:paraId="5CC1EB5E" w14:textId="77777777" w:rsidTr="00804706">
        <w:tc>
          <w:tcPr>
            <w:tcW w:w="3857" w:type="dxa"/>
            <w:hideMark/>
          </w:tcPr>
          <w:p w14:paraId="31B9F9E6"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2. Знання спеціального</w:t>
            </w:r>
          </w:p>
          <w:p w14:paraId="46B4B72F" w14:textId="77777777" w:rsidR="001E2ABD" w:rsidRDefault="001E2ABD" w:rsidP="00023FA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з</w:t>
            </w:r>
            <w:r>
              <w:rPr>
                <w:rFonts w:ascii="Times New Roman" w:hAnsi="Times New Roman" w:cs="Times New Roman"/>
                <w:sz w:val="24"/>
                <w:szCs w:val="24"/>
              </w:rPr>
              <w:t>аконодавства</w:t>
            </w:r>
          </w:p>
        </w:tc>
        <w:tc>
          <w:tcPr>
            <w:tcW w:w="5785" w:type="dxa"/>
            <w:hideMark/>
          </w:tcPr>
          <w:p w14:paraId="1DE45C9E" w14:textId="77777777" w:rsidR="001E2ABD" w:rsidRDefault="001E2ABD" w:rsidP="00023FA4">
            <w:pPr>
              <w:spacing w:after="0" w:line="240" w:lineRule="auto"/>
              <w:ind w:right="-19"/>
              <w:contextualSpacing/>
              <w:jc w:val="both"/>
              <w:rPr>
                <w:rFonts w:ascii="Times New Roman" w:hAnsi="Times New Roman" w:cs="Times New Roman"/>
                <w:sz w:val="24"/>
                <w:szCs w:val="24"/>
              </w:rPr>
            </w:pPr>
            <w:r>
              <w:rPr>
                <w:rFonts w:ascii="Times New Roman" w:hAnsi="Times New Roman" w:cs="Times New Roman"/>
                <w:sz w:val="24"/>
                <w:szCs w:val="24"/>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w:t>
            </w:r>
            <w:r>
              <w:rPr>
                <w:rFonts w:ascii="Times New Roman" w:hAnsi="Times New Roman" w:cs="Times New Roman"/>
                <w:sz w:val="24"/>
                <w:szCs w:val="24"/>
              </w:rPr>
              <w:lastRenderedPageBreak/>
              <w:t>адміністрації України з питань організаційного забезпечення діяльності Служби судової охорони.</w:t>
            </w:r>
          </w:p>
        </w:tc>
      </w:tr>
    </w:tbl>
    <w:p w14:paraId="4C7067DB" w14:textId="77777777" w:rsidR="00C1162C" w:rsidRDefault="00C1162C" w:rsidP="00C1162C">
      <w:pPr>
        <w:tabs>
          <w:tab w:val="left" w:pos="6480"/>
        </w:tabs>
        <w:spacing w:after="0" w:line="240" w:lineRule="auto"/>
        <w:ind w:firstLine="709"/>
        <w:jc w:val="both"/>
        <w:rPr>
          <w:rFonts w:ascii="Times New Roman" w:hAnsi="Times New Roman" w:cs="Times New Roman"/>
          <w:sz w:val="24"/>
          <w:szCs w:val="24"/>
        </w:rPr>
      </w:pPr>
    </w:p>
    <w:p w14:paraId="5AE7A264" w14:textId="77777777" w:rsidR="00C1162C" w:rsidRDefault="00072993" w:rsidP="00C1162C">
      <w:pPr>
        <w:tabs>
          <w:tab w:val="left" w:pos="6480"/>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w:t>
      </w:r>
    </w:p>
    <w:p w14:paraId="5AFE1EA8" w14:textId="77777777" w:rsidR="00C1162C" w:rsidRDefault="00C1162C" w:rsidP="00C1162C">
      <w:pPr>
        <w:tabs>
          <w:tab w:val="left" w:pos="6480"/>
        </w:tabs>
        <w:spacing w:after="0" w:line="240" w:lineRule="auto"/>
        <w:ind w:firstLine="709"/>
        <w:jc w:val="both"/>
        <w:rPr>
          <w:rFonts w:ascii="Times New Roman" w:hAnsi="Times New Roman" w:cs="Times New Roman"/>
          <w:sz w:val="24"/>
          <w:szCs w:val="24"/>
          <w:lang w:val="uk-UA"/>
        </w:rPr>
      </w:pPr>
    </w:p>
    <w:p w14:paraId="55B53A00" w14:textId="77777777" w:rsidR="00C1162C" w:rsidRDefault="00072993" w:rsidP="00C1162C">
      <w:pPr>
        <w:tabs>
          <w:tab w:val="left" w:pos="6480"/>
        </w:tabs>
        <w:spacing w:after="0" w:line="240" w:lineRule="auto"/>
        <w:ind w:firstLine="709"/>
        <w:jc w:val="both"/>
        <w:rPr>
          <w:rFonts w:ascii="Times New Roman" w:hAnsi="Times New Roman" w:cs="Times New Roman"/>
          <w:sz w:val="24"/>
          <w:szCs w:val="24"/>
          <w:lang w:val="uk-UA"/>
        </w:rPr>
      </w:pPr>
      <w:r w:rsidRPr="00E929D5">
        <w:rPr>
          <w:rFonts w:ascii="Times New Roman" w:hAnsi="Times New Roman" w:cs="Times New Roman"/>
          <w:sz w:val="24"/>
          <w:szCs w:val="24"/>
          <w:lang w:val="uk-UA"/>
        </w:rPr>
        <w:t>Рівень володіння державною мовою особами, визначеними п</w:t>
      </w:r>
      <w:r w:rsidR="00804706">
        <w:rPr>
          <w:rFonts w:ascii="Times New Roman" w:hAnsi="Times New Roman" w:cs="Times New Roman"/>
          <w:sz w:val="24"/>
          <w:szCs w:val="24"/>
          <w:lang w:val="uk-UA"/>
        </w:rPr>
        <w:t>у</w:t>
      </w:r>
      <w:r w:rsidRPr="00E929D5">
        <w:rPr>
          <w:rFonts w:ascii="Times New Roman" w:hAnsi="Times New Roman" w:cs="Times New Roman"/>
          <w:sz w:val="24"/>
          <w:szCs w:val="24"/>
          <w:lang w:val="uk-UA"/>
        </w:rPr>
        <w:t>нктами 1,3,4,7,9,9</w:t>
      </w:r>
      <w:r w:rsidRPr="00E929D5">
        <w:rPr>
          <w:rFonts w:ascii="Times New Roman" w:hAnsi="Times New Roman" w:cs="Times New Roman"/>
          <w:sz w:val="24"/>
          <w:szCs w:val="24"/>
          <w:vertAlign w:val="superscript"/>
          <w:lang w:val="uk-UA"/>
        </w:rPr>
        <w:t>1</w:t>
      </w:r>
      <w:r w:rsidRPr="00E929D5">
        <w:rPr>
          <w:rFonts w:ascii="Times New Roman" w:hAnsi="Times New Roman" w:cs="Times New Roman"/>
          <w:sz w:val="24"/>
          <w:szCs w:val="24"/>
          <w:lang w:val="uk-UA"/>
        </w:rPr>
        <w:t xml:space="preserve">,10,13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w:t>
      </w:r>
      <w:r>
        <w:rPr>
          <w:rFonts w:ascii="Times New Roman" w:hAnsi="Times New Roman" w:cs="Times New Roman"/>
          <w:sz w:val="24"/>
          <w:szCs w:val="24"/>
          <w:lang w:val="uk-UA"/>
        </w:rPr>
        <w:t>до цього Закону.</w:t>
      </w:r>
    </w:p>
    <w:p w14:paraId="3480A4E6" w14:textId="77777777" w:rsidR="00C1162C" w:rsidRDefault="00C1162C" w:rsidP="00C1162C">
      <w:pPr>
        <w:tabs>
          <w:tab w:val="left" w:pos="6480"/>
        </w:tabs>
        <w:spacing w:after="0" w:line="240" w:lineRule="auto"/>
        <w:ind w:firstLine="709"/>
        <w:jc w:val="both"/>
        <w:rPr>
          <w:rFonts w:ascii="Times New Roman" w:hAnsi="Times New Roman" w:cs="Times New Roman"/>
          <w:sz w:val="24"/>
          <w:szCs w:val="24"/>
          <w:lang w:val="uk-UA"/>
        </w:rPr>
      </w:pPr>
    </w:p>
    <w:p w14:paraId="7A02AA75" w14:textId="247EEE17" w:rsidR="00072993" w:rsidRDefault="00072993" w:rsidP="00C1162C">
      <w:pPr>
        <w:tabs>
          <w:tab w:val="left" w:pos="6480"/>
        </w:tabs>
        <w:spacing w:after="0" w:line="240" w:lineRule="auto"/>
        <w:ind w:firstLine="709"/>
        <w:jc w:val="both"/>
        <w:rPr>
          <w:rFonts w:ascii="Times New Roman" w:hAnsi="Times New Roman" w:cs="Times New Roman"/>
          <w:sz w:val="24"/>
          <w:szCs w:val="24"/>
          <w:lang w:val="uk-UA"/>
        </w:rPr>
      </w:pPr>
      <w:r w:rsidRPr="00E929D5">
        <w:rPr>
          <w:rFonts w:ascii="Times New Roman" w:hAnsi="Times New Roman" w:cs="Times New Roman"/>
          <w:sz w:val="24"/>
          <w:szCs w:val="24"/>
          <w:lang w:val="uk-UA"/>
        </w:rPr>
        <w:t xml:space="preserve">Рівень володіння державною мовою особами, визначеними пенктами </w:t>
      </w:r>
      <w:r>
        <w:rPr>
          <w:rFonts w:ascii="Times New Roman" w:hAnsi="Times New Roman" w:cs="Times New Roman"/>
          <w:sz w:val="24"/>
          <w:szCs w:val="24"/>
          <w:lang w:val="uk-UA"/>
        </w:rPr>
        <w:t>2</w:t>
      </w:r>
      <w:r w:rsidRPr="00E929D5">
        <w:rPr>
          <w:rFonts w:ascii="Times New Roman" w:hAnsi="Times New Roman" w:cs="Times New Roman"/>
          <w:sz w:val="24"/>
          <w:szCs w:val="24"/>
          <w:lang w:val="uk-UA"/>
        </w:rPr>
        <w:t>,</w:t>
      </w:r>
      <w:r>
        <w:rPr>
          <w:rFonts w:ascii="Times New Roman" w:hAnsi="Times New Roman" w:cs="Times New Roman"/>
          <w:sz w:val="24"/>
          <w:szCs w:val="24"/>
          <w:lang w:val="uk-UA"/>
        </w:rPr>
        <w:t>5</w:t>
      </w:r>
      <w:r w:rsidRPr="00E929D5">
        <w:rPr>
          <w:rFonts w:ascii="Times New Roman" w:hAnsi="Times New Roman" w:cs="Times New Roman"/>
          <w:sz w:val="24"/>
          <w:szCs w:val="24"/>
          <w:lang w:val="uk-UA"/>
        </w:rPr>
        <w:t>,</w:t>
      </w:r>
      <w:r>
        <w:rPr>
          <w:rFonts w:ascii="Times New Roman" w:hAnsi="Times New Roman" w:cs="Times New Roman"/>
          <w:sz w:val="24"/>
          <w:szCs w:val="24"/>
          <w:lang w:val="uk-UA"/>
        </w:rPr>
        <w:t>6</w:t>
      </w:r>
      <w:r w:rsidRPr="00E929D5">
        <w:rPr>
          <w:rFonts w:ascii="Times New Roman" w:hAnsi="Times New Roman" w:cs="Times New Roman"/>
          <w:sz w:val="24"/>
          <w:szCs w:val="24"/>
          <w:lang w:val="uk-UA"/>
        </w:rPr>
        <w:t>,</w:t>
      </w:r>
      <w:r>
        <w:rPr>
          <w:rFonts w:ascii="Times New Roman" w:hAnsi="Times New Roman" w:cs="Times New Roman"/>
          <w:sz w:val="24"/>
          <w:szCs w:val="24"/>
          <w:lang w:val="uk-UA"/>
        </w:rPr>
        <w:t>8</w:t>
      </w:r>
      <w:r w:rsidRPr="00E929D5">
        <w:rPr>
          <w:rFonts w:ascii="Times New Roman" w:hAnsi="Times New Roman" w:cs="Times New Roman"/>
          <w:sz w:val="24"/>
          <w:szCs w:val="24"/>
          <w:lang w:val="uk-UA"/>
        </w:rPr>
        <w:t>,</w:t>
      </w:r>
      <w:r>
        <w:rPr>
          <w:rFonts w:ascii="Times New Roman" w:hAnsi="Times New Roman" w:cs="Times New Roman"/>
          <w:sz w:val="24"/>
          <w:szCs w:val="24"/>
          <w:lang w:val="uk-UA"/>
        </w:rPr>
        <w:t>11</w:t>
      </w:r>
      <w:r w:rsidRPr="00E929D5">
        <w:rPr>
          <w:rFonts w:ascii="Times New Roman" w:hAnsi="Times New Roman" w:cs="Times New Roman"/>
          <w:sz w:val="24"/>
          <w:szCs w:val="24"/>
          <w:lang w:val="uk-UA"/>
        </w:rPr>
        <w:t>,</w:t>
      </w:r>
      <w:r>
        <w:rPr>
          <w:rFonts w:ascii="Times New Roman" w:hAnsi="Times New Roman" w:cs="Times New Roman"/>
          <w:sz w:val="24"/>
          <w:szCs w:val="24"/>
          <w:lang w:val="uk-UA"/>
        </w:rPr>
        <w:t xml:space="preserve">12,14-16 </w:t>
      </w:r>
      <w:r w:rsidRPr="00E929D5">
        <w:rPr>
          <w:rFonts w:ascii="Times New Roman" w:hAnsi="Times New Roman" w:cs="Times New Roman"/>
          <w:sz w:val="24"/>
          <w:szCs w:val="24"/>
          <w:lang w:val="uk-UA"/>
        </w:rPr>
        <w:t xml:space="preserve">частини першої статті 9 цього Закону, засвідчується </w:t>
      </w:r>
      <w:r>
        <w:rPr>
          <w:rFonts w:ascii="Times New Roman" w:hAnsi="Times New Roman" w:cs="Times New Roman"/>
          <w:sz w:val="24"/>
          <w:szCs w:val="24"/>
          <w:lang w:val="uk-UA"/>
        </w:rPr>
        <w:t>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w:t>
      </w:r>
      <w:r w:rsidR="00804706">
        <w:rPr>
          <w:rFonts w:ascii="Times New Roman" w:hAnsi="Times New Roman" w:cs="Times New Roman"/>
          <w:sz w:val="24"/>
          <w:szCs w:val="24"/>
          <w:lang w:val="uk-UA"/>
        </w:rPr>
        <w:t>)</w:t>
      </w:r>
      <w:r>
        <w:rPr>
          <w:rFonts w:ascii="Times New Roman" w:hAnsi="Times New Roman" w:cs="Times New Roman"/>
          <w:sz w:val="24"/>
          <w:szCs w:val="24"/>
          <w:lang w:val="uk-UA"/>
        </w:rPr>
        <w:t>,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535245AF" w14:textId="77777777" w:rsidR="00072993" w:rsidRDefault="00072993" w:rsidP="00072993">
      <w:pPr>
        <w:tabs>
          <w:tab w:val="left" w:pos="6480"/>
        </w:tabs>
        <w:spacing w:after="0" w:line="240" w:lineRule="auto"/>
        <w:rPr>
          <w:rFonts w:ascii="Times New Roman" w:hAnsi="Times New Roman" w:cs="Times New Roman"/>
          <w:sz w:val="24"/>
          <w:szCs w:val="24"/>
          <w:lang w:val="uk-UA"/>
        </w:rPr>
      </w:pPr>
    </w:p>
    <w:p w14:paraId="331FF048" w14:textId="36D281F5" w:rsidR="00332EFF" w:rsidRDefault="00332EFF" w:rsidP="00157F13">
      <w:pPr>
        <w:spacing w:after="0" w:line="240" w:lineRule="auto"/>
        <w:ind w:left="6521"/>
        <w:rPr>
          <w:rFonts w:ascii="Times New Roman" w:hAnsi="Times New Roman" w:cs="Times New Roman"/>
          <w:b/>
          <w:sz w:val="24"/>
          <w:szCs w:val="24"/>
          <w:lang w:val="uk-UA"/>
        </w:rPr>
      </w:pPr>
    </w:p>
    <w:p w14:paraId="44D06334" w14:textId="097A9B82" w:rsidR="00615F5B" w:rsidRDefault="00615F5B" w:rsidP="00157F13">
      <w:pPr>
        <w:spacing w:after="0" w:line="240" w:lineRule="auto"/>
        <w:ind w:left="6521"/>
        <w:rPr>
          <w:rFonts w:ascii="Times New Roman" w:hAnsi="Times New Roman" w:cs="Times New Roman"/>
          <w:b/>
          <w:sz w:val="24"/>
          <w:szCs w:val="24"/>
          <w:lang w:val="uk-UA"/>
        </w:rPr>
      </w:pPr>
    </w:p>
    <w:p w14:paraId="3FAC86FE" w14:textId="58C3A406" w:rsidR="00615F5B" w:rsidRDefault="00615F5B" w:rsidP="00157F13">
      <w:pPr>
        <w:spacing w:after="0" w:line="240" w:lineRule="auto"/>
        <w:ind w:left="6521"/>
        <w:rPr>
          <w:rFonts w:ascii="Times New Roman" w:hAnsi="Times New Roman" w:cs="Times New Roman"/>
          <w:b/>
          <w:sz w:val="24"/>
          <w:szCs w:val="24"/>
          <w:lang w:val="uk-UA"/>
        </w:rPr>
      </w:pPr>
    </w:p>
    <w:p w14:paraId="64786DA4" w14:textId="7B132941" w:rsidR="00615F5B" w:rsidRDefault="00615F5B" w:rsidP="00157F13">
      <w:pPr>
        <w:spacing w:after="0" w:line="240" w:lineRule="auto"/>
        <w:ind w:left="6521"/>
        <w:rPr>
          <w:rFonts w:ascii="Times New Roman" w:hAnsi="Times New Roman" w:cs="Times New Roman"/>
          <w:b/>
          <w:sz w:val="24"/>
          <w:szCs w:val="24"/>
          <w:lang w:val="uk-UA"/>
        </w:rPr>
      </w:pPr>
    </w:p>
    <w:p w14:paraId="2922AC68" w14:textId="323CED1F" w:rsidR="00615F5B" w:rsidRDefault="00615F5B" w:rsidP="00157F13">
      <w:pPr>
        <w:spacing w:after="0" w:line="240" w:lineRule="auto"/>
        <w:ind w:left="6521"/>
        <w:rPr>
          <w:rFonts w:ascii="Times New Roman" w:hAnsi="Times New Roman" w:cs="Times New Roman"/>
          <w:b/>
          <w:sz w:val="24"/>
          <w:szCs w:val="24"/>
          <w:lang w:val="uk-UA"/>
        </w:rPr>
      </w:pPr>
    </w:p>
    <w:p w14:paraId="666181D8" w14:textId="45BF3587" w:rsidR="00615F5B" w:rsidRDefault="00615F5B" w:rsidP="00157F13">
      <w:pPr>
        <w:spacing w:after="0" w:line="240" w:lineRule="auto"/>
        <w:ind w:left="6521"/>
        <w:rPr>
          <w:rFonts w:ascii="Times New Roman" w:hAnsi="Times New Roman" w:cs="Times New Roman"/>
          <w:b/>
          <w:sz w:val="24"/>
          <w:szCs w:val="24"/>
          <w:lang w:val="uk-UA"/>
        </w:rPr>
      </w:pPr>
    </w:p>
    <w:p w14:paraId="537551C3" w14:textId="56CE77E3" w:rsidR="00615F5B" w:rsidRDefault="00615F5B" w:rsidP="00157F13">
      <w:pPr>
        <w:spacing w:after="0" w:line="240" w:lineRule="auto"/>
        <w:ind w:left="6521"/>
        <w:rPr>
          <w:rFonts w:ascii="Times New Roman" w:hAnsi="Times New Roman" w:cs="Times New Roman"/>
          <w:b/>
          <w:sz w:val="24"/>
          <w:szCs w:val="24"/>
          <w:lang w:val="uk-UA"/>
        </w:rPr>
      </w:pPr>
    </w:p>
    <w:p w14:paraId="49DA1555" w14:textId="4E713DDD" w:rsidR="00615F5B" w:rsidRDefault="00615F5B" w:rsidP="00157F13">
      <w:pPr>
        <w:spacing w:after="0" w:line="240" w:lineRule="auto"/>
        <w:ind w:left="6521"/>
        <w:rPr>
          <w:rFonts w:ascii="Times New Roman" w:hAnsi="Times New Roman" w:cs="Times New Roman"/>
          <w:b/>
          <w:sz w:val="24"/>
          <w:szCs w:val="24"/>
          <w:lang w:val="uk-UA"/>
        </w:rPr>
      </w:pPr>
    </w:p>
    <w:p w14:paraId="695F14E9" w14:textId="7FB20F60" w:rsidR="00615F5B" w:rsidRDefault="00615F5B" w:rsidP="00157F13">
      <w:pPr>
        <w:spacing w:after="0" w:line="240" w:lineRule="auto"/>
        <w:ind w:left="6521"/>
        <w:rPr>
          <w:rFonts w:ascii="Times New Roman" w:hAnsi="Times New Roman" w:cs="Times New Roman"/>
          <w:b/>
          <w:sz w:val="24"/>
          <w:szCs w:val="24"/>
          <w:lang w:val="uk-UA"/>
        </w:rPr>
      </w:pPr>
    </w:p>
    <w:p w14:paraId="6D04C2D1" w14:textId="6AB2D052" w:rsidR="00615F5B" w:rsidRDefault="00615F5B" w:rsidP="00157F13">
      <w:pPr>
        <w:spacing w:after="0" w:line="240" w:lineRule="auto"/>
        <w:ind w:left="6521"/>
        <w:rPr>
          <w:rFonts w:ascii="Times New Roman" w:hAnsi="Times New Roman" w:cs="Times New Roman"/>
          <w:b/>
          <w:sz w:val="24"/>
          <w:szCs w:val="24"/>
          <w:lang w:val="uk-UA"/>
        </w:rPr>
      </w:pPr>
    </w:p>
    <w:p w14:paraId="68EED87E" w14:textId="2DF43989" w:rsidR="00615F5B" w:rsidRDefault="00615F5B" w:rsidP="00157F13">
      <w:pPr>
        <w:spacing w:after="0" w:line="240" w:lineRule="auto"/>
        <w:ind w:left="6521"/>
        <w:rPr>
          <w:rFonts w:ascii="Times New Roman" w:hAnsi="Times New Roman" w:cs="Times New Roman"/>
          <w:b/>
          <w:sz w:val="24"/>
          <w:szCs w:val="24"/>
          <w:lang w:val="uk-UA"/>
        </w:rPr>
      </w:pPr>
    </w:p>
    <w:p w14:paraId="0D4FF57E" w14:textId="4F89A981" w:rsidR="00615F5B" w:rsidRDefault="00615F5B" w:rsidP="00157F13">
      <w:pPr>
        <w:spacing w:after="0" w:line="240" w:lineRule="auto"/>
        <w:ind w:left="6521"/>
        <w:rPr>
          <w:rFonts w:ascii="Times New Roman" w:hAnsi="Times New Roman" w:cs="Times New Roman"/>
          <w:b/>
          <w:sz w:val="24"/>
          <w:szCs w:val="24"/>
          <w:lang w:val="uk-UA"/>
        </w:rPr>
      </w:pPr>
    </w:p>
    <w:p w14:paraId="6F38A5AF" w14:textId="6B391306" w:rsidR="00615F5B" w:rsidRDefault="00615F5B" w:rsidP="00157F13">
      <w:pPr>
        <w:spacing w:after="0" w:line="240" w:lineRule="auto"/>
        <w:ind w:left="6521"/>
        <w:rPr>
          <w:rFonts w:ascii="Times New Roman" w:hAnsi="Times New Roman" w:cs="Times New Roman"/>
          <w:b/>
          <w:sz w:val="24"/>
          <w:szCs w:val="24"/>
          <w:lang w:val="uk-UA"/>
        </w:rPr>
      </w:pPr>
    </w:p>
    <w:p w14:paraId="079BAF1D" w14:textId="7A99AE98" w:rsidR="00615F5B" w:rsidRDefault="00615F5B" w:rsidP="00157F13">
      <w:pPr>
        <w:spacing w:after="0" w:line="240" w:lineRule="auto"/>
        <w:ind w:left="6521"/>
        <w:rPr>
          <w:rFonts w:ascii="Times New Roman" w:hAnsi="Times New Roman" w:cs="Times New Roman"/>
          <w:b/>
          <w:sz w:val="24"/>
          <w:szCs w:val="24"/>
          <w:lang w:val="uk-UA"/>
        </w:rPr>
      </w:pPr>
    </w:p>
    <w:p w14:paraId="74CBECDC" w14:textId="4E4AA6A3" w:rsidR="00615F5B" w:rsidRDefault="00615F5B" w:rsidP="00157F13">
      <w:pPr>
        <w:spacing w:after="0" w:line="240" w:lineRule="auto"/>
        <w:ind w:left="6521"/>
        <w:rPr>
          <w:rFonts w:ascii="Times New Roman" w:hAnsi="Times New Roman" w:cs="Times New Roman"/>
          <w:b/>
          <w:sz w:val="24"/>
          <w:szCs w:val="24"/>
          <w:lang w:val="uk-UA"/>
        </w:rPr>
      </w:pPr>
    </w:p>
    <w:p w14:paraId="20E798A7" w14:textId="6FD8058C" w:rsidR="00615F5B" w:rsidRDefault="00615F5B" w:rsidP="00157F13">
      <w:pPr>
        <w:spacing w:after="0" w:line="240" w:lineRule="auto"/>
        <w:ind w:left="6521"/>
        <w:rPr>
          <w:rFonts w:ascii="Times New Roman" w:hAnsi="Times New Roman" w:cs="Times New Roman"/>
          <w:b/>
          <w:sz w:val="24"/>
          <w:szCs w:val="24"/>
          <w:lang w:val="uk-UA"/>
        </w:rPr>
      </w:pPr>
    </w:p>
    <w:p w14:paraId="4D59C59E" w14:textId="07FF1EAF" w:rsidR="00615F5B" w:rsidRDefault="00615F5B" w:rsidP="00157F13">
      <w:pPr>
        <w:spacing w:after="0" w:line="240" w:lineRule="auto"/>
        <w:ind w:left="6521"/>
        <w:rPr>
          <w:rFonts w:ascii="Times New Roman" w:hAnsi="Times New Roman" w:cs="Times New Roman"/>
          <w:b/>
          <w:sz w:val="24"/>
          <w:szCs w:val="24"/>
          <w:lang w:val="uk-UA"/>
        </w:rPr>
      </w:pPr>
    </w:p>
    <w:p w14:paraId="6148E2B5" w14:textId="442E305E" w:rsidR="00615F5B" w:rsidRDefault="00615F5B" w:rsidP="00157F13">
      <w:pPr>
        <w:spacing w:after="0" w:line="240" w:lineRule="auto"/>
        <w:ind w:left="6521"/>
        <w:rPr>
          <w:rFonts w:ascii="Times New Roman" w:hAnsi="Times New Roman" w:cs="Times New Roman"/>
          <w:b/>
          <w:sz w:val="24"/>
          <w:szCs w:val="24"/>
          <w:lang w:val="uk-UA"/>
        </w:rPr>
      </w:pPr>
    </w:p>
    <w:p w14:paraId="3B024E3B" w14:textId="627FFD3B" w:rsidR="00615F5B" w:rsidRDefault="00615F5B" w:rsidP="00157F13">
      <w:pPr>
        <w:spacing w:after="0" w:line="240" w:lineRule="auto"/>
        <w:ind w:left="6521"/>
        <w:rPr>
          <w:rFonts w:ascii="Times New Roman" w:hAnsi="Times New Roman" w:cs="Times New Roman"/>
          <w:b/>
          <w:sz w:val="24"/>
          <w:szCs w:val="24"/>
          <w:lang w:val="uk-UA"/>
        </w:rPr>
      </w:pPr>
    </w:p>
    <w:p w14:paraId="6322AB6E" w14:textId="4417837C" w:rsidR="00615F5B" w:rsidRDefault="00615F5B" w:rsidP="00157F13">
      <w:pPr>
        <w:spacing w:after="0" w:line="240" w:lineRule="auto"/>
        <w:ind w:left="6521"/>
        <w:rPr>
          <w:rFonts w:ascii="Times New Roman" w:hAnsi="Times New Roman" w:cs="Times New Roman"/>
          <w:b/>
          <w:sz w:val="24"/>
          <w:szCs w:val="24"/>
          <w:lang w:val="uk-UA"/>
        </w:rPr>
      </w:pPr>
    </w:p>
    <w:p w14:paraId="551C14CC" w14:textId="3156AD67" w:rsidR="00615F5B" w:rsidRDefault="00615F5B" w:rsidP="00157F13">
      <w:pPr>
        <w:spacing w:after="0" w:line="240" w:lineRule="auto"/>
        <w:ind w:left="6521"/>
        <w:rPr>
          <w:rFonts w:ascii="Times New Roman" w:hAnsi="Times New Roman" w:cs="Times New Roman"/>
          <w:b/>
          <w:sz w:val="24"/>
          <w:szCs w:val="24"/>
          <w:lang w:val="uk-UA"/>
        </w:rPr>
      </w:pPr>
    </w:p>
    <w:p w14:paraId="65471358" w14:textId="72BE0962" w:rsidR="00615F5B" w:rsidRDefault="00615F5B" w:rsidP="00157F13">
      <w:pPr>
        <w:spacing w:after="0" w:line="240" w:lineRule="auto"/>
        <w:ind w:left="6521"/>
        <w:rPr>
          <w:rFonts w:ascii="Times New Roman" w:hAnsi="Times New Roman" w:cs="Times New Roman"/>
          <w:b/>
          <w:sz w:val="24"/>
          <w:szCs w:val="24"/>
          <w:lang w:val="uk-UA"/>
        </w:rPr>
      </w:pPr>
    </w:p>
    <w:p w14:paraId="7F7ADC73" w14:textId="27681EB1" w:rsidR="00615F5B" w:rsidRDefault="00615F5B" w:rsidP="00157F13">
      <w:pPr>
        <w:spacing w:after="0" w:line="240" w:lineRule="auto"/>
        <w:ind w:left="6521"/>
        <w:rPr>
          <w:rFonts w:ascii="Times New Roman" w:hAnsi="Times New Roman" w:cs="Times New Roman"/>
          <w:b/>
          <w:sz w:val="24"/>
          <w:szCs w:val="24"/>
          <w:lang w:val="uk-UA"/>
        </w:rPr>
      </w:pPr>
    </w:p>
    <w:p w14:paraId="606E29F7" w14:textId="7D4CD560" w:rsidR="00615F5B" w:rsidRDefault="00615F5B" w:rsidP="00157F13">
      <w:pPr>
        <w:spacing w:after="0" w:line="240" w:lineRule="auto"/>
        <w:ind w:left="6521"/>
        <w:rPr>
          <w:rFonts w:ascii="Times New Roman" w:hAnsi="Times New Roman" w:cs="Times New Roman"/>
          <w:b/>
          <w:sz w:val="24"/>
          <w:szCs w:val="24"/>
          <w:lang w:val="uk-UA"/>
        </w:rPr>
      </w:pPr>
    </w:p>
    <w:p w14:paraId="07A2AC41" w14:textId="06B6EE24" w:rsidR="00615F5B" w:rsidRDefault="00615F5B" w:rsidP="00157F13">
      <w:pPr>
        <w:spacing w:after="0" w:line="240" w:lineRule="auto"/>
        <w:ind w:left="6521"/>
        <w:rPr>
          <w:rFonts w:ascii="Times New Roman" w:hAnsi="Times New Roman" w:cs="Times New Roman"/>
          <w:b/>
          <w:sz w:val="24"/>
          <w:szCs w:val="24"/>
          <w:lang w:val="uk-UA"/>
        </w:rPr>
      </w:pPr>
    </w:p>
    <w:p w14:paraId="32DA9B38" w14:textId="07817968" w:rsidR="00615F5B" w:rsidRDefault="00615F5B" w:rsidP="00157F13">
      <w:pPr>
        <w:spacing w:after="0" w:line="240" w:lineRule="auto"/>
        <w:ind w:left="6521"/>
        <w:rPr>
          <w:rFonts w:ascii="Times New Roman" w:hAnsi="Times New Roman" w:cs="Times New Roman"/>
          <w:b/>
          <w:sz w:val="24"/>
          <w:szCs w:val="24"/>
          <w:lang w:val="uk-UA"/>
        </w:rPr>
      </w:pPr>
    </w:p>
    <w:p w14:paraId="0D1B37E4" w14:textId="683BE6A4" w:rsidR="00615F5B" w:rsidRDefault="00615F5B" w:rsidP="00157F13">
      <w:pPr>
        <w:spacing w:after="0" w:line="240" w:lineRule="auto"/>
        <w:ind w:left="6521"/>
        <w:rPr>
          <w:rFonts w:ascii="Times New Roman" w:hAnsi="Times New Roman" w:cs="Times New Roman"/>
          <w:b/>
          <w:sz w:val="24"/>
          <w:szCs w:val="24"/>
          <w:lang w:val="uk-UA"/>
        </w:rPr>
      </w:pPr>
    </w:p>
    <w:p w14:paraId="5D0BFFFC" w14:textId="306861A8" w:rsidR="00615F5B" w:rsidRDefault="00615F5B" w:rsidP="00157F13">
      <w:pPr>
        <w:spacing w:after="0" w:line="240" w:lineRule="auto"/>
        <w:ind w:left="6521"/>
        <w:rPr>
          <w:rFonts w:ascii="Times New Roman" w:hAnsi="Times New Roman" w:cs="Times New Roman"/>
          <w:b/>
          <w:sz w:val="24"/>
          <w:szCs w:val="24"/>
          <w:lang w:val="uk-UA"/>
        </w:rPr>
      </w:pPr>
    </w:p>
    <w:p w14:paraId="2F772E38" w14:textId="448A4AF7" w:rsidR="00615F5B" w:rsidRDefault="00615F5B" w:rsidP="00157F13">
      <w:pPr>
        <w:spacing w:after="0" w:line="240" w:lineRule="auto"/>
        <w:ind w:left="6521"/>
        <w:rPr>
          <w:rFonts w:ascii="Times New Roman" w:hAnsi="Times New Roman" w:cs="Times New Roman"/>
          <w:b/>
          <w:sz w:val="24"/>
          <w:szCs w:val="24"/>
          <w:lang w:val="uk-UA"/>
        </w:rPr>
      </w:pPr>
    </w:p>
    <w:p w14:paraId="086ABC34" w14:textId="01C2BB89" w:rsidR="00401751" w:rsidRDefault="00401751" w:rsidP="00157F13">
      <w:pPr>
        <w:spacing w:after="0" w:line="240" w:lineRule="auto"/>
        <w:ind w:left="6521"/>
        <w:rPr>
          <w:rFonts w:ascii="Times New Roman" w:hAnsi="Times New Roman" w:cs="Times New Roman"/>
          <w:b/>
          <w:sz w:val="24"/>
          <w:szCs w:val="24"/>
          <w:lang w:val="uk-UA"/>
        </w:rPr>
      </w:pPr>
    </w:p>
    <w:p w14:paraId="26A1236E" w14:textId="77777777" w:rsidR="00401751" w:rsidRDefault="00401751" w:rsidP="00157F13">
      <w:pPr>
        <w:spacing w:after="0" w:line="240" w:lineRule="auto"/>
        <w:ind w:left="6521"/>
        <w:rPr>
          <w:rFonts w:ascii="Times New Roman" w:hAnsi="Times New Roman" w:cs="Times New Roman"/>
          <w:b/>
          <w:sz w:val="24"/>
          <w:szCs w:val="24"/>
          <w:lang w:val="uk-UA"/>
        </w:rPr>
      </w:pPr>
    </w:p>
    <w:p w14:paraId="2877EF90" w14:textId="1C2E3C5C" w:rsidR="00615F5B" w:rsidRDefault="00615F5B" w:rsidP="00157F13">
      <w:pPr>
        <w:spacing w:after="0" w:line="240" w:lineRule="auto"/>
        <w:ind w:left="6521"/>
        <w:rPr>
          <w:rFonts w:ascii="Times New Roman" w:hAnsi="Times New Roman" w:cs="Times New Roman"/>
          <w:b/>
          <w:sz w:val="24"/>
          <w:szCs w:val="24"/>
          <w:lang w:val="uk-UA"/>
        </w:rPr>
      </w:pPr>
    </w:p>
    <w:p w14:paraId="34CE4F1E" w14:textId="69BE067E" w:rsidR="00615F5B" w:rsidRDefault="00615F5B" w:rsidP="00157F13">
      <w:pPr>
        <w:spacing w:after="0" w:line="240" w:lineRule="auto"/>
        <w:ind w:left="6521"/>
        <w:rPr>
          <w:rFonts w:ascii="Times New Roman" w:hAnsi="Times New Roman" w:cs="Times New Roman"/>
          <w:b/>
          <w:sz w:val="24"/>
          <w:szCs w:val="24"/>
          <w:lang w:val="uk-UA"/>
        </w:rPr>
      </w:pPr>
    </w:p>
    <w:p w14:paraId="3A0BEC63" w14:textId="767858EB" w:rsidR="00615F5B" w:rsidRDefault="00615F5B" w:rsidP="00157F13">
      <w:pPr>
        <w:spacing w:after="0" w:line="240" w:lineRule="auto"/>
        <w:ind w:left="6521"/>
        <w:rPr>
          <w:rFonts w:ascii="Times New Roman" w:hAnsi="Times New Roman" w:cs="Times New Roman"/>
          <w:b/>
          <w:sz w:val="24"/>
          <w:szCs w:val="24"/>
          <w:lang w:val="uk-UA"/>
        </w:rPr>
      </w:pPr>
    </w:p>
    <w:p w14:paraId="01F8301A" w14:textId="295A0B52" w:rsidR="00615F5B" w:rsidRDefault="00615F5B" w:rsidP="00157F13">
      <w:pPr>
        <w:spacing w:after="0" w:line="240" w:lineRule="auto"/>
        <w:ind w:left="6521"/>
        <w:rPr>
          <w:rFonts w:ascii="Times New Roman" w:hAnsi="Times New Roman" w:cs="Times New Roman"/>
          <w:b/>
          <w:sz w:val="24"/>
          <w:szCs w:val="24"/>
          <w:lang w:val="uk-UA"/>
        </w:rPr>
      </w:pPr>
    </w:p>
    <w:p w14:paraId="7B966E5C" w14:textId="4878B3CE" w:rsidR="00157F13" w:rsidRDefault="00157F13" w:rsidP="00157F13">
      <w:pPr>
        <w:spacing w:after="0" w:line="240" w:lineRule="auto"/>
        <w:ind w:left="6521"/>
        <w:rPr>
          <w:rFonts w:ascii="Times New Roman" w:hAnsi="Times New Roman" w:cs="Times New Roman"/>
          <w:b/>
          <w:sz w:val="24"/>
          <w:szCs w:val="24"/>
        </w:rPr>
      </w:pPr>
      <w:r>
        <w:rPr>
          <w:rFonts w:ascii="Times New Roman" w:hAnsi="Times New Roman" w:cs="Times New Roman"/>
          <w:b/>
          <w:sz w:val="24"/>
          <w:szCs w:val="24"/>
          <w:lang w:val="uk-UA"/>
        </w:rPr>
        <w:lastRenderedPageBreak/>
        <w:t>З</w:t>
      </w:r>
      <w:r>
        <w:rPr>
          <w:rFonts w:ascii="Times New Roman" w:hAnsi="Times New Roman" w:cs="Times New Roman"/>
          <w:b/>
          <w:sz w:val="24"/>
          <w:szCs w:val="24"/>
        </w:rPr>
        <w:t>АТВЕРДЖЕНО</w:t>
      </w:r>
    </w:p>
    <w:p w14:paraId="5514B85B" w14:textId="77777777" w:rsidR="00157F13" w:rsidRDefault="00157F13" w:rsidP="00157F13">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Наказ ТУ ССО</w:t>
      </w:r>
    </w:p>
    <w:p w14:paraId="16F15B7E" w14:textId="77777777" w:rsidR="00157F13" w:rsidRDefault="00157F13" w:rsidP="00157F13">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у Рівненській області </w:t>
      </w:r>
    </w:p>
    <w:p w14:paraId="444FC1D9" w14:textId="43DF833D" w:rsidR="00157F13" w:rsidRDefault="00157F13" w:rsidP="00157F13">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uk-UA"/>
        </w:rPr>
        <w:t>___ 0</w:t>
      </w:r>
      <w:r w:rsidR="00D0104C">
        <w:rPr>
          <w:rFonts w:ascii="Times New Roman" w:hAnsi="Times New Roman" w:cs="Times New Roman"/>
          <w:sz w:val="24"/>
          <w:szCs w:val="24"/>
          <w:lang w:val="uk-UA"/>
        </w:rPr>
        <w:t>2</w:t>
      </w:r>
      <w:r>
        <w:rPr>
          <w:rFonts w:ascii="Times New Roman" w:hAnsi="Times New Roman" w:cs="Times New Roman"/>
          <w:sz w:val="24"/>
          <w:szCs w:val="24"/>
          <w:lang w:val="uk-UA"/>
        </w:rPr>
        <w:t>.202</w:t>
      </w:r>
      <w:r w:rsidR="00162A1F">
        <w:rPr>
          <w:rFonts w:ascii="Times New Roman" w:hAnsi="Times New Roman" w:cs="Times New Roman"/>
          <w:sz w:val="24"/>
          <w:szCs w:val="24"/>
          <w:lang w:val="uk-UA"/>
        </w:rPr>
        <w:t>5</w:t>
      </w:r>
      <w:r>
        <w:rPr>
          <w:rFonts w:ascii="Times New Roman" w:hAnsi="Times New Roman" w:cs="Times New Roman"/>
          <w:sz w:val="24"/>
          <w:szCs w:val="24"/>
        </w:rPr>
        <w:t xml:space="preserve"> № </w:t>
      </w:r>
      <w:r>
        <w:rPr>
          <w:rFonts w:ascii="Times New Roman" w:hAnsi="Times New Roman" w:cs="Times New Roman"/>
          <w:sz w:val="24"/>
          <w:szCs w:val="24"/>
          <w:lang w:val="uk-UA"/>
        </w:rPr>
        <w:t xml:space="preserve">___ </w:t>
      </w:r>
    </w:p>
    <w:p w14:paraId="42CC69D7" w14:textId="77777777" w:rsidR="00157F13" w:rsidRDefault="00157F13" w:rsidP="00157F13">
      <w:pPr>
        <w:spacing w:after="0" w:line="240" w:lineRule="auto"/>
        <w:jc w:val="center"/>
        <w:rPr>
          <w:rFonts w:ascii="Times New Roman" w:hAnsi="Times New Roman" w:cs="Times New Roman"/>
          <w:b/>
          <w:sz w:val="24"/>
          <w:szCs w:val="24"/>
          <w:lang w:val="uk-UA"/>
        </w:rPr>
      </w:pPr>
    </w:p>
    <w:p w14:paraId="370525F0" w14:textId="77777777" w:rsidR="00157F13" w:rsidRDefault="00157F13" w:rsidP="00157F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УМОВИ</w:t>
      </w:r>
    </w:p>
    <w:p w14:paraId="529B75B3" w14:textId="2F8F48B0" w:rsidR="00157F13" w:rsidRPr="001C3EC4" w:rsidRDefault="00157F13" w:rsidP="00C92006">
      <w:pPr>
        <w:spacing w:after="0" w:line="240" w:lineRule="auto"/>
        <w:jc w:val="both"/>
        <w:rPr>
          <w:rFonts w:ascii="Times New Roman" w:hAnsi="Times New Roman" w:cs="Times New Roman"/>
          <w:b/>
          <w:sz w:val="24"/>
          <w:szCs w:val="24"/>
        </w:rPr>
      </w:pPr>
      <w:r w:rsidRPr="001C3EC4">
        <w:rPr>
          <w:rFonts w:ascii="Times New Roman" w:hAnsi="Times New Roman" w:cs="Times New Roman"/>
          <w:b/>
          <w:sz w:val="24"/>
          <w:szCs w:val="24"/>
        </w:rPr>
        <w:t xml:space="preserve">проведення конкурсу на зайняття вакантної посади </w:t>
      </w:r>
      <w:r w:rsidRPr="001C3EC4">
        <w:rPr>
          <w:rFonts w:ascii="Times New Roman" w:hAnsi="Times New Roman" w:cs="Times New Roman"/>
          <w:b/>
          <w:sz w:val="24"/>
          <w:szCs w:val="24"/>
          <w:lang w:val="uk-UA"/>
        </w:rPr>
        <w:t xml:space="preserve">контролера </w:t>
      </w:r>
      <w:r w:rsidR="005B3E93" w:rsidRPr="001C3EC4">
        <w:rPr>
          <w:rFonts w:ascii="Times New Roman" w:hAnsi="Times New Roman" w:cs="Times New Roman"/>
          <w:b/>
          <w:sz w:val="24"/>
          <w:szCs w:val="24"/>
          <w:lang w:val="uk-UA"/>
        </w:rPr>
        <w:t xml:space="preserve">І </w:t>
      </w:r>
      <w:r w:rsidRPr="001C3EC4">
        <w:rPr>
          <w:rFonts w:ascii="Times New Roman" w:hAnsi="Times New Roman" w:cs="Times New Roman"/>
          <w:b/>
          <w:sz w:val="24"/>
          <w:szCs w:val="24"/>
          <w:lang w:val="uk-UA"/>
        </w:rPr>
        <w:t xml:space="preserve">категорії </w:t>
      </w:r>
      <w:r w:rsidR="002214E8" w:rsidRPr="001C3EC4">
        <w:rPr>
          <w:rFonts w:ascii="Times New Roman" w:hAnsi="Times New Roman" w:cs="Times New Roman"/>
          <w:b/>
          <w:sz w:val="24"/>
          <w:szCs w:val="24"/>
          <w:lang w:val="uk-UA"/>
        </w:rPr>
        <w:t>(завідувач</w:t>
      </w:r>
      <w:r w:rsidR="00913D1F">
        <w:rPr>
          <w:rFonts w:ascii="Times New Roman" w:hAnsi="Times New Roman" w:cs="Times New Roman"/>
          <w:b/>
          <w:sz w:val="24"/>
          <w:szCs w:val="24"/>
          <w:lang w:val="uk-UA"/>
        </w:rPr>
        <w:t>а</w:t>
      </w:r>
      <w:r w:rsidR="002214E8" w:rsidRPr="001C3EC4">
        <w:rPr>
          <w:rFonts w:ascii="Times New Roman" w:hAnsi="Times New Roman" w:cs="Times New Roman"/>
          <w:b/>
          <w:sz w:val="24"/>
          <w:szCs w:val="24"/>
          <w:lang w:val="uk-UA"/>
        </w:rPr>
        <w:t xml:space="preserve"> складу матеріально-технічних засобів) господарського взводу</w:t>
      </w:r>
      <w:r w:rsidRPr="001C3EC4">
        <w:rPr>
          <w:rFonts w:ascii="Times New Roman" w:hAnsi="Times New Roman" w:cs="Times New Roman"/>
          <w:b/>
          <w:sz w:val="24"/>
          <w:szCs w:val="24"/>
          <w:lang w:val="uk-UA"/>
        </w:rPr>
        <w:t xml:space="preserve"> територіального управління </w:t>
      </w:r>
      <w:r w:rsidRPr="001C3EC4">
        <w:rPr>
          <w:rFonts w:ascii="Times New Roman" w:hAnsi="Times New Roman" w:cs="Times New Roman"/>
          <w:b/>
          <w:sz w:val="24"/>
          <w:szCs w:val="24"/>
        </w:rPr>
        <w:t>Служби судової охорони у </w:t>
      </w:r>
      <w:r w:rsidRPr="001C3EC4">
        <w:rPr>
          <w:rFonts w:ascii="Times New Roman" w:hAnsi="Times New Roman" w:cs="Times New Roman"/>
          <w:b/>
          <w:sz w:val="24"/>
          <w:szCs w:val="24"/>
          <w:lang w:val="uk-UA"/>
        </w:rPr>
        <w:t>Рівненській</w:t>
      </w:r>
      <w:r w:rsidRPr="001C3EC4">
        <w:rPr>
          <w:rFonts w:ascii="Times New Roman" w:hAnsi="Times New Roman" w:cs="Times New Roman"/>
          <w:b/>
          <w:sz w:val="24"/>
          <w:szCs w:val="24"/>
        </w:rPr>
        <w:t xml:space="preserve"> області</w:t>
      </w:r>
    </w:p>
    <w:p w14:paraId="30FF404D" w14:textId="77777777" w:rsidR="00157F13" w:rsidRPr="002214E8" w:rsidRDefault="00157F13" w:rsidP="00157F13">
      <w:pPr>
        <w:spacing w:after="0" w:line="240" w:lineRule="auto"/>
        <w:jc w:val="center"/>
        <w:rPr>
          <w:rFonts w:ascii="Times New Roman" w:hAnsi="Times New Roman" w:cs="Times New Roman"/>
          <w:sz w:val="24"/>
          <w:szCs w:val="24"/>
          <w:lang w:eastAsia="ru-RU"/>
        </w:rPr>
      </w:pPr>
    </w:p>
    <w:p w14:paraId="4B528F81" w14:textId="77777777" w:rsidR="00157F13" w:rsidRDefault="00157F13" w:rsidP="00157F13">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rPr>
        <w:t>Загальні умови</w:t>
      </w:r>
    </w:p>
    <w:p w14:paraId="39583748" w14:textId="77777777" w:rsidR="00157F13" w:rsidRPr="00913D1F" w:rsidRDefault="00157F13" w:rsidP="00157F13">
      <w:pPr>
        <w:spacing w:after="0" w:line="240" w:lineRule="auto"/>
        <w:jc w:val="center"/>
        <w:rPr>
          <w:rFonts w:ascii="Times New Roman" w:hAnsi="Times New Roman" w:cs="Times New Roman"/>
          <w:b/>
          <w:sz w:val="16"/>
          <w:szCs w:val="16"/>
          <w:lang w:val="uk-UA"/>
        </w:rPr>
      </w:pPr>
    </w:p>
    <w:p w14:paraId="084DA2D2" w14:textId="4B484BC3" w:rsidR="00157F13" w:rsidRDefault="00157F13" w:rsidP="008F7EA1">
      <w:pPr>
        <w:spacing w:line="240" w:lineRule="auto"/>
        <w:ind w:firstLine="851"/>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1. Основні повноваження  </w:t>
      </w:r>
      <w:r w:rsidRPr="00C92006">
        <w:rPr>
          <w:rFonts w:ascii="Times New Roman" w:hAnsi="Times New Roman" w:cs="Times New Roman"/>
          <w:b/>
          <w:sz w:val="24"/>
          <w:szCs w:val="24"/>
          <w:lang w:val="uk-UA"/>
        </w:rPr>
        <w:t>контролера І категорії</w:t>
      </w:r>
      <w:r w:rsidRPr="009C7F30">
        <w:rPr>
          <w:rFonts w:ascii="Times New Roman" w:hAnsi="Times New Roman" w:cs="Times New Roman"/>
          <w:sz w:val="24"/>
          <w:szCs w:val="24"/>
          <w:lang w:val="uk-UA"/>
        </w:rPr>
        <w:t xml:space="preserve"> </w:t>
      </w:r>
      <w:r w:rsidR="002E3D9C">
        <w:rPr>
          <w:rFonts w:ascii="Times New Roman" w:hAnsi="Times New Roman" w:cs="Times New Roman"/>
          <w:sz w:val="24"/>
          <w:szCs w:val="24"/>
          <w:lang w:val="uk-UA"/>
        </w:rPr>
        <w:t xml:space="preserve"> </w:t>
      </w:r>
      <w:r w:rsidR="00F32B04" w:rsidRPr="002214E8">
        <w:rPr>
          <w:rFonts w:ascii="Times New Roman" w:hAnsi="Times New Roman" w:cs="Times New Roman"/>
          <w:b/>
          <w:sz w:val="24"/>
          <w:szCs w:val="24"/>
          <w:lang w:val="uk-UA"/>
        </w:rPr>
        <w:t>(завідувач</w:t>
      </w:r>
      <w:r w:rsidR="00913D1F">
        <w:rPr>
          <w:rFonts w:ascii="Times New Roman" w:hAnsi="Times New Roman" w:cs="Times New Roman"/>
          <w:b/>
          <w:sz w:val="24"/>
          <w:szCs w:val="24"/>
          <w:lang w:val="uk-UA"/>
        </w:rPr>
        <w:t>а</w:t>
      </w:r>
      <w:r w:rsidR="00F32B04" w:rsidRPr="002214E8">
        <w:rPr>
          <w:rFonts w:ascii="Times New Roman" w:hAnsi="Times New Roman" w:cs="Times New Roman"/>
          <w:b/>
          <w:sz w:val="24"/>
          <w:szCs w:val="24"/>
          <w:lang w:val="uk-UA"/>
        </w:rPr>
        <w:t xml:space="preserve"> складу матеріально-технічних засобів) господарського взводу  </w:t>
      </w:r>
      <w:r w:rsidRPr="00C92006">
        <w:rPr>
          <w:rFonts w:ascii="Times New Roman" w:hAnsi="Times New Roman" w:cs="Times New Roman"/>
          <w:b/>
          <w:sz w:val="24"/>
          <w:szCs w:val="24"/>
          <w:lang w:val="uk-UA"/>
        </w:rPr>
        <w:t xml:space="preserve">територіального управління Служби судової охорони у Рівненській області (далі – </w:t>
      </w:r>
      <w:r w:rsidR="00A33991" w:rsidRPr="00C92006">
        <w:rPr>
          <w:rFonts w:ascii="Times New Roman" w:hAnsi="Times New Roman" w:cs="Times New Roman"/>
          <w:b/>
          <w:sz w:val="24"/>
          <w:szCs w:val="24"/>
          <w:lang w:val="uk-UA"/>
        </w:rPr>
        <w:t>т</w:t>
      </w:r>
      <w:r w:rsidRPr="00C92006">
        <w:rPr>
          <w:rFonts w:ascii="Times New Roman" w:hAnsi="Times New Roman" w:cs="Times New Roman"/>
          <w:b/>
          <w:sz w:val="24"/>
          <w:szCs w:val="24"/>
          <w:lang w:val="uk-UA"/>
        </w:rPr>
        <w:t>ериторіальне управління):</w:t>
      </w:r>
      <w:r>
        <w:rPr>
          <w:rFonts w:ascii="Times New Roman" w:hAnsi="Times New Roman" w:cs="Times New Roman"/>
          <w:b/>
          <w:sz w:val="24"/>
          <w:szCs w:val="24"/>
          <w:lang w:val="uk-UA"/>
        </w:rPr>
        <w:t xml:space="preserve"> </w:t>
      </w:r>
    </w:p>
    <w:tbl>
      <w:tblPr>
        <w:tblW w:w="9531" w:type="dxa"/>
        <w:tblInd w:w="108" w:type="dxa"/>
        <w:tblLook w:val="04A0" w:firstRow="1" w:lastRow="0" w:firstColumn="1" w:lastColumn="0" w:noHBand="0" w:noVBand="1"/>
      </w:tblPr>
      <w:tblGrid>
        <w:gridCol w:w="9531"/>
      </w:tblGrid>
      <w:tr w:rsidR="00157F13" w:rsidRPr="00804706" w14:paraId="46FE5C67" w14:textId="77777777" w:rsidTr="006F3D5F">
        <w:trPr>
          <w:trHeight w:val="2026"/>
        </w:trPr>
        <w:tc>
          <w:tcPr>
            <w:tcW w:w="9531" w:type="dxa"/>
            <w:hideMark/>
          </w:tcPr>
          <w:p w14:paraId="256C07B7" w14:textId="53603B8C" w:rsidR="00157F13" w:rsidRPr="00C92006" w:rsidRDefault="00157F13" w:rsidP="00913D1F">
            <w:pPr>
              <w:pStyle w:val="aa"/>
              <w:ind w:left="-210" w:firstLine="641"/>
              <w:jc w:val="both"/>
              <w:rPr>
                <w:rFonts w:ascii="Times New Roman" w:hAnsi="Times New Roman" w:cs="Times New Roman"/>
                <w:sz w:val="24"/>
                <w:lang w:val="uk-UA" w:eastAsia="ru-RU"/>
              </w:rPr>
            </w:pPr>
            <w:r w:rsidRPr="00C92006">
              <w:rPr>
                <w:rFonts w:ascii="Times New Roman" w:hAnsi="Times New Roman" w:cs="Times New Roman"/>
                <w:sz w:val="24"/>
                <w:lang w:val="uk-UA"/>
              </w:rPr>
              <w:t xml:space="preserve">1) </w:t>
            </w:r>
            <w:r w:rsidR="0074722F" w:rsidRPr="00C92006">
              <w:rPr>
                <w:rFonts w:ascii="Times New Roman" w:hAnsi="Times New Roman" w:cs="Times New Roman"/>
                <w:sz w:val="24"/>
                <w:lang w:val="uk-UA"/>
              </w:rPr>
              <w:t>забезпечує виконання покладених завдань за напрямком службової діяльності</w:t>
            </w:r>
            <w:r w:rsidRPr="00C92006">
              <w:rPr>
                <w:rFonts w:ascii="Times New Roman" w:hAnsi="Times New Roman" w:cs="Times New Roman"/>
                <w:sz w:val="24"/>
                <w:lang w:val="uk-UA"/>
              </w:rPr>
              <w:t>;</w:t>
            </w:r>
          </w:p>
          <w:p w14:paraId="3C70BE83" w14:textId="639C0D81" w:rsidR="00157F13" w:rsidRPr="00C92006" w:rsidRDefault="00157F13" w:rsidP="00913D1F">
            <w:pPr>
              <w:pStyle w:val="aa"/>
              <w:ind w:left="-210" w:firstLine="641"/>
              <w:jc w:val="both"/>
              <w:rPr>
                <w:rFonts w:ascii="Times New Roman" w:hAnsi="Times New Roman" w:cs="Times New Roman"/>
                <w:sz w:val="24"/>
              </w:rPr>
            </w:pPr>
            <w:r w:rsidRPr="00C92006">
              <w:rPr>
                <w:rFonts w:ascii="Times New Roman" w:hAnsi="Times New Roman" w:cs="Times New Roman"/>
                <w:sz w:val="24"/>
              </w:rPr>
              <w:t xml:space="preserve">2) </w:t>
            </w:r>
            <w:r w:rsidR="0074722F" w:rsidRPr="00C92006">
              <w:rPr>
                <w:rFonts w:ascii="Times New Roman" w:hAnsi="Times New Roman" w:cs="Times New Roman"/>
                <w:sz w:val="24"/>
                <w:lang w:val="uk-UA"/>
              </w:rPr>
              <w:t xml:space="preserve">вживає заходів з </w:t>
            </w:r>
            <w:r w:rsidR="008F7EA1" w:rsidRPr="00C92006">
              <w:rPr>
                <w:rFonts w:ascii="Times New Roman" w:hAnsi="Times New Roman" w:cs="Times New Roman"/>
                <w:sz w:val="24"/>
                <w:lang w:val="uk-UA"/>
              </w:rPr>
              <w:t>о</w:t>
            </w:r>
            <w:r w:rsidR="0074722F" w:rsidRPr="00C92006">
              <w:rPr>
                <w:rFonts w:ascii="Times New Roman" w:hAnsi="Times New Roman" w:cs="Times New Roman"/>
                <w:sz w:val="24"/>
                <w:lang w:val="uk-UA"/>
              </w:rPr>
              <w:t>рганізації забезпечення майном</w:t>
            </w:r>
            <w:r w:rsidR="00F66353">
              <w:rPr>
                <w:rFonts w:ascii="Times New Roman" w:hAnsi="Times New Roman" w:cs="Times New Roman"/>
                <w:sz w:val="24"/>
                <w:lang w:val="uk-UA"/>
              </w:rPr>
              <w:t>,</w:t>
            </w:r>
            <w:r w:rsidR="0074722F" w:rsidRPr="00C92006">
              <w:rPr>
                <w:rFonts w:ascii="Times New Roman" w:hAnsi="Times New Roman" w:cs="Times New Roman"/>
                <w:sz w:val="24"/>
                <w:lang w:val="uk-UA"/>
              </w:rPr>
              <w:t xml:space="preserve"> яке перебуває на складі</w:t>
            </w:r>
            <w:r w:rsidRPr="00C92006">
              <w:rPr>
                <w:rFonts w:ascii="Times New Roman" w:hAnsi="Times New Roman" w:cs="Times New Roman"/>
                <w:sz w:val="24"/>
                <w:lang w:val="uk-UA"/>
              </w:rPr>
              <w:t xml:space="preserve">; </w:t>
            </w:r>
          </w:p>
          <w:p w14:paraId="4C4988EC" w14:textId="481EBC46" w:rsidR="00157F13" w:rsidRPr="00C92006" w:rsidRDefault="00157F13" w:rsidP="00913D1F">
            <w:pPr>
              <w:pStyle w:val="aa"/>
              <w:ind w:left="-210" w:firstLine="641"/>
              <w:jc w:val="both"/>
              <w:rPr>
                <w:rFonts w:ascii="Times New Roman" w:hAnsi="Times New Roman" w:cs="Times New Roman"/>
                <w:sz w:val="24"/>
              </w:rPr>
            </w:pPr>
            <w:r w:rsidRPr="00C92006">
              <w:rPr>
                <w:rFonts w:ascii="Times New Roman" w:hAnsi="Times New Roman" w:cs="Times New Roman"/>
                <w:sz w:val="24"/>
              </w:rPr>
              <w:t xml:space="preserve">3) </w:t>
            </w:r>
            <w:r w:rsidR="0074722F" w:rsidRPr="00C92006">
              <w:rPr>
                <w:rFonts w:ascii="Times New Roman" w:hAnsi="Times New Roman" w:cs="Times New Roman"/>
                <w:sz w:val="24"/>
                <w:lang w:val="uk-UA"/>
              </w:rPr>
              <w:t>організовує поточну організаційно-виконавчу роботу складу</w:t>
            </w:r>
            <w:r w:rsidRPr="00C92006">
              <w:rPr>
                <w:rFonts w:ascii="Times New Roman" w:hAnsi="Times New Roman" w:cs="Times New Roman"/>
                <w:sz w:val="24"/>
                <w:lang w:val="uk-UA"/>
              </w:rPr>
              <w:t xml:space="preserve">; </w:t>
            </w:r>
          </w:p>
          <w:p w14:paraId="3C169DB3" w14:textId="2279819D" w:rsidR="00157F13" w:rsidRPr="00C92006" w:rsidRDefault="00157F13" w:rsidP="00913D1F">
            <w:pPr>
              <w:pStyle w:val="aa"/>
              <w:ind w:left="-210" w:firstLine="641"/>
              <w:jc w:val="both"/>
              <w:rPr>
                <w:rFonts w:ascii="Times New Roman" w:hAnsi="Times New Roman" w:cs="Times New Roman"/>
                <w:sz w:val="24"/>
                <w:lang w:val="uk-UA"/>
              </w:rPr>
            </w:pPr>
            <w:r w:rsidRPr="00C92006">
              <w:rPr>
                <w:rFonts w:ascii="Times New Roman" w:hAnsi="Times New Roman" w:cs="Times New Roman"/>
                <w:sz w:val="24"/>
              </w:rPr>
              <w:t>4)</w:t>
            </w:r>
            <w:r w:rsidR="00913D1F">
              <w:rPr>
                <w:rFonts w:ascii="Times New Roman" w:hAnsi="Times New Roman" w:cs="Times New Roman"/>
                <w:sz w:val="24"/>
                <w:lang w:val="uk-UA"/>
              </w:rPr>
              <w:t xml:space="preserve"> </w:t>
            </w:r>
            <w:r w:rsidR="0074722F" w:rsidRPr="00C92006">
              <w:rPr>
                <w:rFonts w:ascii="Times New Roman" w:hAnsi="Times New Roman" w:cs="Times New Roman"/>
                <w:sz w:val="24"/>
                <w:lang w:val="uk-UA"/>
              </w:rPr>
              <w:t>здійснює заходи забезпечення підрозділу майном, його отримання, видачу, зберігання та облік;</w:t>
            </w:r>
          </w:p>
          <w:p w14:paraId="60340706" w14:textId="5BBD1DD9" w:rsidR="008F7EA1" w:rsidRPr="00C92006" w:rsidRDefault="00157F13" w:rsidP="00913D1F">
            <w:pPr>
              <w:pStyle w:val="aa"/>
              <w:ind w:left="-210" w:firstLine="641"/>
              <w:jc w:val="both"/>
              <w:rPr>
                <w:rFonts w:ascii="Times New Roman" w:hAnsi="Times New Roman" w:cs="Times New Roman"/>
                <w:sz w:val="24"/>
                <w:szCs w:val="24"/>
                <w:lang w:val="uk-UA"/>
              </w:rPr>
            </w:pPr>
            <w:r w:rsidRPr="00C92006">
              <w:rPr>
                <w:rFonts w:ascii="Times New Roman" w:hAnsi="Times New Roman" w:cs="Times New Roman"/>
                <w:sz w:val="24"/>
                <w:lang w:val="uk-UA"/>
              </w:rPr>
              <w:t xml:space="preserve">5) </w:t>
            </w:r>
            <w:r w:rsidR="0074722F" w:rsidRPr="00C92006">
              <w:rPr>
                <w:rFonts w:ascii="Times New Roman" w:hAnsi="Times New Roman" w:cs="Times New Roman"/>
                <w:sz w:val="24"/>
                <w:lang w:val="uk-UA"/>
              </w:rPr>
              <w:t>за дорученням керівництва підрозділу здійснює інші повноваження, які належать до компетенції підрозділу.</w:t>
            </w:r>
          </w:p>
        </w:tc>
      </w:tr>
    </w:tbl>
    <w:p w14:paraId="272BB27D" w14:textId="77777777" w:rsidR="00157F13" w:rsidRPr="00C92006" w:rsidRDefault="00157F13" w:rsidP="00A84AD6">
      <w:pPr>
        <w:pStyle w:val="aa"/>
        <w:ind w:firstLine="709"/>
        <w:rPr>
          <w:rFonts w:ascii="Times New Roman" w:hAnsi="Times New Roman" w:cs="Times New Roman"/>
          <w:b/>
          <w:sz w:val="24"/>
          <w:szCs w:val="24"/>
          <w:lang w:val="uk-UA"/>
        </w:rPr>
      </w:pPr>
      <w:r w:rsidRPr="00C92006">
        <w:rPr>
          <w:rFonts w:ascii="Times New Roman" w:hAnsi="Times New Roman" w:cs="Times New Roman"/>
          <w:b/>
          <w:sz w:val="24"/>
          <w:szCs w:val="24"/>
          <w:lang w:val="uk-UA"/>
        </w:rPr>
        <w:t>2. Умови оплати праці:</w:t>
      </w:r>
    </w:p>
    <w:p w14:paraId="5502B031" w14:textId="77777777" w:rsidR="00C92006" w:rsidRDefault="00157F13" w:rsidP="006F3D5F">
      <w:pPr>
        <w:pStyle w:val="aa"/>
        <w:ind w:firstLine="709"/>
        <w:jc w:val="both"/>
        <w:rPr>
          <w:rFonts w:ascii="Times New Roman" w:hAnsi="Times New Roman" w:cs="Times New Roman"/>
          <w:sz w:val="24"/>
          <w:szCs w:val="24"/>
          <w:lang w:val="uk-UA"/>
        </w:rPr>
      </w:pPr>
      <w:r w:rsidRPr="00C92006">
        <w:rPr>
          <w:rFonts w:ascii="Times New Roman" w:hAnsi="Times New Roman" w:cs="Times New Roman"/>
          <w:sz w:val="24"/>
          <w:szCs w:val="24"/>
          <w:lang w:val="uk-UA"/>
        </w:rPr>
        <w:t xml:space="preserve">1) посадовий оклад – відповідно до постанови Кабінету Міністрів України від 03 квітня 2019 року № 289 «Про грошове забезпечення співробітників Служби судової охорони». </w:t>
      </w:r>
    </w:p>
    <w:p w14:paraId="720849BD" w14:textId="7EBA880F" w:rsidR="00157F13" w:rsidRDefault="00157F13" w:rsidP="006F3D5F">
      <w:pPr>
        <w:pStyle w:val="aa"/>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4301BE63" w14:textId="77777777" w:rsidR="00157F13" w:rsidRDefault="00157F13" w:rsidP="00157F13">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3. Інформація про строковість чи безстроковість призначення </w:t>
      </w:r>
      <w:proofErr w:type="gramStart"/>
      <w:r>
        <w:rPr>
          <w:rFonts w:ascii="Times New Roman" w:hAnsi="Times New Roman" w:cs="Times New Roman"/>
          <w:b/>
          <w:sz w:val="24"/>
          <w:szCs w:val="24"/>
        </w:rPr>
        <w:t>на посаду</w:t>
      </w:r>
      <w:proofErr w:type="gramEnd"/>
      <w:r>
        <w:rPr>
          <w:rFonts w:ascii="Times New Roman" w:hAnsi="Times New Roman" w:cs="Times New Roman"/>
          <w:b/>
          <w:sz w:val="24"/>
          <w:szCs w:val="24"/>
        </w:rPr>
        <w:t>:</w:t>
      </w:r>
    </w:p>
    <w:p w14:paraId="34F1B701" w14:textId="77777777" w:rsidR="00157F13" w:rsidRDefault="00157F13" w:rsidP="00157F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безстроково. </w:t>
      </w:r>
    </w:p>
    <w:p w14:paraId="727C99C9" w14:textId="77777777" w:rsidR="00A43B69" w:rsidRDefault="00A43B69" w:rsidP="00A43B69">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4. Перелік документів, необхідних для участі в конкурсі, та строк їх подання:</w:t>
      </w:r>
    </w:p>
    <w:p w14:paraId="1A1C1BB6" w14:textId="77777777" w:rsidR="00C92006" w:rsidRDefault="00A43B69" w:rsidP="00C9200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359917F2" w14:textId="77777777" w:rsidR="00C92006" w:rsidRDefault="00A43B69" w:rsidP="00C92006">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2) копія паспорта громадянина України; </w:t>
      </w:r>
    </w:p>
    <w:p w14:paraId="4C564EF4" w14:textId="77777777" w:rsidR="00C92006" w:rsidRDefault="00A43B69" w:rsidP="00C92006">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3) копі</w:t>
      </w:r>
      <w:r>
        <w:rPr>
          <w:rFonts w:ascii="Times New Roman" w:hAnsi="Times New Roman" w:cs="Times New Roman"/>
          <w:sz w:val="24"/>
          <w:szCs w:val="24"/>
          <w:lang w:val="uk-UA"/>
        </w:rPr>
        <w:t>я</w:t>
      </w:r>
      <w:r>
        <w:rPr>
          <w:rFonts w:ascii="Times New Roman" w:hAnsi="Times New Roman" w:cs="Times New Roman"/>
          <w:sz w:val="24"/>
          <w:szCs w:val="24"/>
        </w:rPr>
        <w:t xml:space="preserve"> (копі</w:t>
      </w:r>
      <w:r>
        <w:rPr>
          <w:rFonts w:ascii="Times New Roman" w:hAnsi="Times New Roman" w:cs="Times New Roman"/>
          <w:sz w:val="24"/>
          <w:szCs w:val="24"/>
          <w:lang w:val="uk-UA"/>
        </w:rPr>
        <w:t>ї</w:t>
      </w:r>
      <w:r>
        <w:rPr>
          <w:rFonts w:ascii="Times New Roman" w:hAnsi="Times New Roman" w:cs="Times New Roman"/>
          <w:sz w:val="24"/>
          <w:szCs w:val="24"/>
        </w:rPr>
        <w:t xml:space="preserve">) документа (документів) про освіту; </w:t>
      </w:r>
    </w:p>
    <w:p w14:paraId="63EF7322" w14:textId="77777777" w:rsidR="00C92006" w:rsidRDefault="00A43B69" w:rsidP="00C92006">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4) заповнена особова картка визначеного зразка;</w:t>
      </w:r>
    </w:p>
    <w:p w14:paraId="6D809DD3" w14:textId="77777777" w:rsidR="00C92006" w:rsidRDefault="00A43B69" w:rsidP="00C92006">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5) автобіографія;</w:t>
      </w:r>
    </w:p>
    <w:p w14:paraId="29DA6F60" w14:textId="77777777" w:rsidR="00C92006" w:rsidRDefault="00A43B69" w:rsidP="00C9200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 фотокартка розміром 30х40 мм;</w:t>
      </w:r>
    </w:p>
    <w:p w14:paraId="024AE7E8" w14:textId="630A5BFB" w:rsidR="00A43B69" w:rsidRPr="00C92006" w:rsidRDefault="00A43B69" w:rsidP="00C92006">
      <w:pPr>
        <w:spacing w:after="0" w:line="240" w:lineRule="auto"/>
        <w:ind w:firstLine="851"/>
        <w:jc w:val="both"/>
        <w:rPr>
          <w:rFonts w:ascii="Times New Roman" w:hAnsi="Times New Roman" w:cs="Times New Roman"/>
          <w:sz w:val="28"/>
          <w:szCs w:val="24"/>
          <w:lang w:val="uk-UA"/>
        </w:rPr>
      </w:pPr>
      <w:r w:rsidRPr="00C92006">
        <w:rPr>
          <w:rFonts w:ascii="Times New Roman" w:hAnsi="Times New Roman" w:cs="Times New Roman"/>
          <w:sz w:val="24"/>
        </w:rPr>
        <w:t xml:space="preserve">7) </w:t>
      </w:r>
      <w:r w:rsidRPr="00C92006">
        <w:rPr>
          <w:rFonts w:ascii="Times New Roman" w:hAnsi="Times New Roman" w:cs="Times New Roman"/>
          <w:color w:val="1D1D1B"/>
          <w:sz w:val="24"/>
        </w:rPr>
        <w:t>деклараці</w:t>
      </w:r>
      <w:r w:rsidR="009D67FB">
        <w:rPr>
          <w:rFonts w:ascii="Times New Roman" w:hAnsi="Times New Roman" w:cs="Times New Roman"/>
          <w:color w:val="1D1D1B"/>
          <w:sz w:val="24"/>
          <w:lang w:val="uk-UA"/>
        </w:rPr>
        <w:t>я</w:t>
      </w:r>
      <w:r w:rsidRPr="00C92006">
        <w:rPr>
          <w:rFonts w:ascii="Times New Roman" w:hAnsi="Times New Roman" w:cs="Times New Roman"/>
          <w:color w:val="1D1D1B"/>
          <w:sz w:val="24"/>
        </w:rPr>
        <w:t xml:space="preserve"> особи, уповноваженої на виконання функцій держави або місцевого самоврядування, визначеної Законом України «Про запобігання корупції», за минулий рік </w:t>
      </w:r>
      <w:r w:rsidRPr="00C92006">
        <w:rPr>
          <w:rFonts w:ascii="Times New Roman" w:hAnsi="Times New Roman" w:cs="Times New Roman"/>
          <w:sz w:val="24"/>
        </w:rPr>
        <w:t xml:space="preserve">(роздрукований примірник із сайту Національного агентства з питань запобігання корупції); </w:t>
      </w:r>
    </w:p>
    <w:p w14:paraId="5AE877BB" w14:textId="77777777" w:rsidR="00C92006" w:rsidRDefault="00A43B69" w:rsidP="00C92006">
      <w:pPr>
        <w:pStyle w:val="rtejustify"/>
        <w:shd w:val="clear" w:color="auto" w:fill="FFFFFF"/>
        <w:spacing w:before="0" w:beforeAutospacing="0" w:after="0" w:afterAutospacing="0"/>
        <w:ind w:firstLine="709"/>
        <w:jc w:val="both"/>
        <w:rPr>
          <w:color w:val="1D1D1B"/>
        </w:rPr>
      </w:pPr>
      <w:r w:rsidRPr="00E3297E">
        <w:t xml:space="preserve">8) </w:t>
      </w:r>
      <w:r w:rsidRPr="00E3297E">
        <w:rPr>
          <w:color w:val="1D1D1B"/>
        </w:rPr>
        <w:t>копія трудової книжки, послужного списку (у разі наявності) або витяг з реєстру застрахованих осіб Державного реєстру загальнообов’язкового державного соціального страхування;</w:t>
      </w:r>
    </w:p>
    <w:p w14:paraId="5364369C" w14:textId="77777777" w:rsidR="00C92006" w:rsidRDefault="00A43B69" w:rsidP="00C92006">
      <w:pPr>
        <w:pStyle w:val="rtejustify"/>
        <w:shd w:val="clear" w:color="auto" w:fill="FFFFFF"/>
        <w:spacing w:before="0" w:beforeAutospacing="0" w:after="0" w:afterAutospacing="0"/>
        <w:ind w:firstLine="709"/>
        <w:jc w:val="both"/>
        <w:rPr>
          <w:color w:val="1D1D1B"/>
        </w:rPr>
      </w:pPr>
      <w:r w:rsidRPr="00E3297E">
        <w:t xml:space="preserve">9) </w:t>
      </w:r>
      <w:r w:rsidRPr="00E3297E">
        <w:rPr>
          <w:color w:val="1D1D1B"/>
        </w:rPr>
        <w:t>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4C1E64AF" w14:textId="6FC05CB4" w:rsidR="00A43B69" w:rsidRDefault="00A43B69" w:rsidP="00C92006">
      <w:pPr>
        <w:pStyle w:val="rtejustify"/>
        <w:shd w:val="clear" w:color="auto" w:fill="FFFFFF"/>
        <w:spacing w:before="0" w:beforeAutospacing="0" w:after="0" w:afterAutospacing="0"/>
        <w:ind w:firstLine="709"/>
        <w:jc w:val="both"/>
        <w:rPr>
          <w:color w:val="1D1D1B"/>
        </w:rPr>
      </w:pPr>
      <w:r w:rsidRPr="00E3297E">
        <w:lastRenderedPageBreak/>
        <w:t xml:space="preserve">10) </w:t>
      </w:r>
      <w:r w:rsidRPr="00E3297E">
        <w:rPr>
          <w:color w:val="1D1D1B"/>
        </w:rPr>
        <w:t>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відміткою про постановку на військовий облік з дотриманням вимог Закону України «Про військовий обов’язок і військову службу» або копія посвідчення особи військовослужбовця</w:t>
      </w:r>
      <w:r w:rsidR="008C0511">
        <w:rPr>
          <w:color w:val="1D1D1B"/>
        </w:rPr>
        <w:t>.</w:t>
      </w:r>
    </w:p>
    <w:p w14:paraId="45097367" w14:textId="77777777" w:rsidR="00A43B69" w:rsidRPr="009335DA" w:rsidRDefault="00A43B69" w:rsidP="00C406E8">
      <w:pPr>
        <w:pStyle w:val="a9"/>
        <w:shd w:val="clear" w:color="auto" w:fill="FFFFFF"/>
        <w:spacing w:before="96" w:beforeAutospacing="0" w:after="0" w:afterAutospacing="0"/>
        <w:ind w:firstLine="708"/>
        <w:jc w:val="both"/>
        <w:rPr>
          <w:color w:val="1D1D1B"/>
        </w:rPr>
      </w:pPr>
      <w:r w:rsidRPr="009335DA">
        <w:rPr>
          <w:color w:val="1D1D1B"/>
        </w:rPr>
        <w:t>Особа, яка бажає взяти участь у конкурсі, подає документи особисто та має право додати до заяви про участь у конкурсі інші документи, крім зазначених у частині першій статті 54 Закону України «Про національну поліцію».</w:t>
      </w:r>
    </w:p>
    <w:p w14:paraId="169D0A7E" w14:textId="6266483B" w:rsidR="00A43B69" w:rsidRDefault="00A43B69" w:rsidP="00A43B6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Особа, яка бажає взяти участь у конкурсі, перед </w:t>
      </w:r>
      <w:r w:rsidR="00D12603">
        <w:rPr>
          <w:rFonts w:ascii="Times New Roman" w:hAnsi="Times New Roman" w:cs="Times New Roman"/>
          <w:sz w:val="24"/>
          <w:szCs w:val="24"/>
          <w:lang w:val="uk-UA"/>
        </w:rPr>
        <w:t>проходженням співбесіди</w:t>
      </w:r>
      <w:r>
        <w:rPr>
          <w:rFonts w:ascii="Times New Roman" w:hAnsi="Times New Roman" w:cs="Times New Roman"/>
          <w:sz w:val="24"/>
          <w:szCs w:val="24"/>
        </w:rPr>
        <w:t xml:space="preserve"> пред’являє Комісії для проведення конкурсу на зайняття вакантних посад Служби паспорт громадянина України. </w:t>
      </w:r>
    </w:p>
    <w:p w14:paraId="21A82F9C" w14:textId="0267109E" w:rsidR="00A43B69" w:rsidRDefault="00A43B69" w:rsidP="00A43B69">
      <w:pPr>
        <w:spacing w:after="0" w:line="240" w:lineRule="auto"/>
        <w:ind w:firstLine="773"/>
        <w:jc w:val="both"/>
        <w:rPr>
          <w:rFonts w:ascii="Times New Roman" w:hAnsi="Times New Roman" w:cs="Times New Roman"/>
          <w:sz w:val="24"/>
          <w:szCs w:val="24"/>
          <w:lang w:val="uk-UA"/>
        </w:rPr>
      </w:pPr>
      <w:r>
        <w:rPr>
          <w:rFonts w:ascii="Times New Roman" w:hAnsi="Times New Roman" w:cs="Times New Roman"/>
          <w:sz w:val="24"/>
          <w:szCs w:val="24"/>
        </w:rPr>
        <w:t xml:space="preserve">Документи приймаються з </w:t>
      </w:r>
      <w:r>
        <w:rPr>
          <w:rFonts w:ascii="Times New Roman" w:hAnsi="Times New Roman" w:cs="Times New Roman"/>
          <w:sz w:val="24"/>
          <w:szCs w:val="24"/>
          <w:lang w:val="uk-UA"/>
        </w:rPr>
        <w:t xml:space="preserve">08.00 год. </w:t>
      </w:r>
      <w:r w:rsidR="00D0104C">
        <w:rPr>
          <w:rFonts w:ascii="Times New Roman" w:hAnsi="Times New Roman" w:cs="Times New Roman"/>
          <w:sz w:val="24"/>
          <w:szCs w:val="24"/>
          <w:lang w:val="uk-UA"/>
        </w:rPr>
        <w:t>2</w:t>
      </w:r>
      <w:r w:rsidR="008A7F2A">
        <w:rPr>
          <w:rFonts w:ascii="Times New Roman" w:hAnsi="Times New Roman" w:cs="Times New Roman"/>
          <w:sz w:val="24"/>
          <w:szCs w:val="24"/>
          <w:lang w:val="uk-UA"/>
        </w:rPr>
        <w:t>8</w:t>
      </w:r>
      <w:r>
        <w:rPr>
          <w:rFonts w:ascii="Times New Roman" w:hAnsi="Times New Roman" w:cs="Times New Roman"/>
          <w:sz w:val="24"/>
          <w:szCs w:val="24"/>
          <w:lang w:val="uk-UA"/>
        </w:rPr>
        <w:t xml:space="preserve"> </w:t>
      </w:r>
      <w:r w:rsidR="00D0104C">
        <w:rPr>
          <w:rFonts w:ascii="Times New Roman" w:hAnsi="Times New Roman" w:cs="Times New Roman"/>
          <w:sz w:val="24"/>
          <w:szCs w:val="24"/>
          <w:lang w:val="uk-UA"/>
        </w:rPr>
        <w:t>лютого</w:t>
      </w:r>
      <w:r>
        <w:rPr>
          <w:rFonts w:ascii="Times New Roman" w:hAnsi="Times New Roman" w:cs="Times New Roman"/>
          <w:sz w:val="24"/>
          <w:szCs w:val="24"/>
          <w:lang w:val="uk-UA"/>
        </w:rPr>
        <w:t xml:space="preserve"> </w:t>
      </w:r>
      <w:r>
        <w:rPr>
          <w:rFonts w:ascii="Times New Roman" w:hAnsi="Times New Roman" w:cs="Times New Roman"/>
          <w:sz w:val="24"/>
          <w:szCs w:val="24"/>
        </w:rPr>
        <w:t>20</w:t>
      </w:r>
      <w:r>
        <w:rPr>
          <w:rFonts w:ascii="Times New Roman" w:hAnsi="Times New Roman" w:cs="Times New Roman"/>
          <w:sz w:val="24"/>
          <w:szCs w:val="24"/>
          <w:lang w:val="uk-UA"/>
        </w:rPr>
        <w:t>25</w:t>
      </w:r>
      <w:r>
        <w:rPr>
          <w:rFonts w:ascii="Times New Roman" w:hAnsi="Times New Roman" w:cs="Times New Roman"/>
          <w:sz w:val="24"/>
          <w:szCs w:val="24"/>
        </w:rPr>
        <w:t xml:space="preserve"> року до </w:t>
      </w:r>
      <w:r w:rsidR="005B6FA3">
        <w:rPr>
          <w:rFonts w:ascii="Times New Roman" w:hAnsi="Times New Roman" w:cs="Times New Roman"/>
          <w:sz w:val="24"/>
          <w:szCs w:val="24"/>
          <w:lang w:val="uk-UA"/>
        </w:rPr>
        <w:t>17.00</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год. </w:t>
      </w:r>
      <w:r w:rsidR="00A0677A">
        <w:rPr>
          <w:rFonts w:ascii="Times New Roman" w:hAnsi="Times New Roman" w:cs="Times New Roman"/>
          <w:sz w:val="24"/>
          <w:szCs w:val="24"/>
          <w:lang w:val="uk-UA"/>
        </w:rPr>
        <w:t>1</w:t>
      </w:r>
      <w:r w:rsidR="00D0104C">
        <w:rPr>
          <w:rFonts w:ascii="Times New Roman" w:hAnsi="Times New Roman" w:cs="Times New Roman"/>
          <w:sz w:val="24"/>
          <w:szCs w:val="24"/>
          <w:lang w:val="uk-UA"/>
        </w:rPr>
        <w:t>2</w:t>
      </w:r>
      <w:r>
        <w:rPr>
          <w:rFonts w:ascii="Times New Roman" w:hAnsi="Times New Roman" w:cs="Times New Roman"/>
          <w:sz w:val="24"/>
          <w:szCs w:val="24"/>
          <w:lang w:val="uk-UA"/>
        </w:rPr>
        <w:t xml:space="preserve"> </w:t>
      </w:r>
      <w:r w:rsidR="00D0104C">
        <w:rPr>
          <w:rFonts w:ascii="Times New Roman" w:hAnsi="Times New Roman" w:cs="Times New Roman"/>
          <w:sz w:val="24"/>
          <w:szCs w:val="24"/>
          <w:lang w:val="uk-UA"/>
        </w:rPr>
        <w:t>березня</w:t>
      </w:r>
      <w:r>
        <w:rPr>
          <w:rFonts w:ascii="Times New Roman" w:hAnsi="Times New Roman" w:cs="Times New Roman"/>
          <w:sz w:val="24"/>
          <w:szCs w:val="24"/>
        </w:rPr>
        <w:t xml:space="preserve"> 20</w:t>
      </w:r>
      <w:r>
        <w:rPr>
          <w:rFonts w:ascii="Times New Roman" w:hAnsi="Times New Roman" w:cs="Times New Roman"/>
          <w:sz w:val="24"/>
          <w:szCs w:val="24"/>
          <w:lang w:val="uk-UA"/>
        </w:rPr>
        <w:t>25</w:t>
      </w:r>
      <w:r>
        <w:rPr>
          <w:rFonts w:ascii="Times New Roman" w:hAnsi="Times New Roman" w:cs="Times New Roman"/>
          <w:sz w:val="24"/>
          <w:szCs w:val="24"/>
        </w:rPr>
        <w:t xml:space="preserve"> року за адресою: 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w:t>
      </w:r>
      <w:r>
        <w:rPr>
          <w:rFonts w:ascii="Times New Roman" w:hAnsi="Times New Roman" w:cs="Times New Roman"/>
          <w:sz w:val="24"/>
          <w:szCs w:val="24"/>
          <w:lang w:val="uk-UA"/>
        </w:rPr>
        <w:t xml:space="preserve"> С. Петлюри, 10.</w:t>
      </w:r>
    </w:p>
    <w:p w14:paraId="4C37311D" w14:textId="3C1C756E" w:rsidR="00A43B69" w:rsidRDefault="00A43B69" w:rsidP="00A43B69">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На контролера</w:t>
      </w:r>
      <w:r w:rsidRPr="00855113">
        <w:rPr>
          <w:rFonts w:ascii="Times New Roman" w:hAnsi="Times New Roman" w:cs="Times New Roman"/>
          <w:sz w:val="24"/>
          <w:szCs w:val="24"/>
          <w:lang w:val="uk-UA"/>
        </w:rPr>
        <w:t xml:space="preserve"> І</w:t>
      </w:r>
      <w:r w:rsidR="00C92006">
        <w:rPr>
          <w:rFonts w:ascii="Times New Roman" w:hAnsi="Times New Roman" w:cs="Times New Roman"/>
          <w:sz w:val="24"/>
          <w:szCs w:val="24"/>
          <w:lang w:val="uk-UA"/>
        </w:rPr>
        <w:t xml:space="preserve"> категорії (завідувача складу матеріально-технічних засобів) господарського взводу</w:t>
      </w:r>
      <w:r w:rsidRPr="00855113">
        <w:rPr>
          <w:rFonts w:ascii="Times New Roman" w:hAnsi="Times New Roman" w:cs="Times New Roman"/>
          <w:sz w:val="24"/>
          <w:szCs w:val="24"/>
          <w:lang w:val="uk-UA"/>
        </w:rPr>
        <w:t xml:space="preserve"> територіального управління </w:t>
      </w:r>
      <w:r w:rsidRPr="00F15B3C">
        <w:rPr>
          <w:rFonts w:ascii="Times New Roman" w:hAnsi="Times New Roman" w:cs="Times New Roman"/>
          <w:sz w:val="24"/>
          <w:szCs w:val="24"/>
          <w:lang w:val="uk-UA"/>
        </w:rPr>
        <w:t>Служби судової охорони у</w:t>
      </w:r>
      <w:r w:rsidRPr="00855113">
        <w:rPr>
          <w:rFonts w:ascii="Times New Roman" w:hAnsi="Times New Roman" w:cs="Times New Roman"/>
          <w:sz w:val="24"/>
          <w:szCs w:val="24"/>
        </w:rPr>
        <w:t> </w:t>
      </w:r>
      <w:r w:rsidRPr="00855113">
        <w:rPr>
          <w:rFonts w:ascii="Times New Roman" w:hAnsi="Times New Roman" w:cs="Times New Roman"/>
          <w:sz w:val="24"/>
          <w:szCs w:val="24"/>
          <w:lang w:val="uk-UA"/>
        </w:rPr>
        <w:t>Рівненській</w:t>
      </w:r>
      <w:r w:rsidRPr="00F15B3C">
        <w:rPr>
          <w:rFonts w:ascii="Times New Roman" w:hAnsi="Times New Roman" w:cs="Times New Roman"/>
          <w:sz w:val="24"/>
          <w:szCs w:val="24"/>
          <w:lang w:val="uk-UA"/>
        </w:rPr>
        <w:t xml:space="preserve"> області</w:t>
      </w:r>
      <w:r>
        <w:rPr>
          <w:rFonts w:ascii="Times New Roman" w:hAnsi="Times New Roman" w:cs="Times New Roman"/>
          <w:sz w:val="24"/>
          <w:szCs w:val="24"/>
          <w:lang w:val="uk-UA"/>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20AB8505" w14:textId="77777777" w:rsidR="00157F13" w:rsidRDefault="00157F13" w:rsidP="00157F13">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5. Місце, дата та час початку проведення конкурсу: </w:t>
      </w:r>
    </w:p>
    <w:p w14:paraId="6F1AE003" w14:textId="3DAE494E" w:rsidR="00157F13" w:rsidRDefault="00157F13" w:rsidP="00157F13">
      <w:pPr>
        <w:spacing w:before="120"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 </w:t>
      </w:r>
      <w:r>
        <w:rPr>
          <w:rFonts w:ascii="Times New Roman" w:hAnsi="Times New Roman" w:cs="Times New Roman"/>
          <w:sz w:val="24"/>
          <w:szCs w:val="24"/>
          <w:lang w:val="uk-UA"/>
        </w:rPr>
        <w:t>С. Петлюри 10,</w:t>
      </w:r>
      <w:r>
        <w:rPr>
          <w:rFonts w:ascii="Times New Roman" w:hAnsi="Times New Roman" w:cs="Times New Roman"/>
          <w:sz w:val="24"/>
          <w:szCs w:val="24"/>
        </w:rPr>
        <w:t xml:space="preserve"> територіальне управління Служби судової охорони у </w:t>
      </w:r>
      <w:r>
        <w:rPr>
          <w:rFonts w:ascii="Times New Roman" w:hAnsi="Times New Roman" w:cs="Times New Roman"/>
          <w:sz w:val="24"/>
          <w:szCs w:val="24"/>
          <w:lang w:val="uk-UA"/>
        </w:rPr>
        <w:t xml:space="preserve">Рівненській </w:t>
      </w:r>
      <w:r>
        <w:rPr>
          <w:rFonts w:ascii="Times New Roman" w:hAnsi="Times New Roman" w:cs="Times New Roman"/>
          <w:sz w:val="24"/>
          <w:szCs w:val="24"/>
        </w:rPr>
        <w:t xml:space="preserve"> області</w:t>
      </w:r>
      <w:r>
        <w:rPr>
          <w:rFonts w:ascii="Times New Roman" w:hAnsi="Times New Roman" w:cs="Times New Roman"/>
          <w:sz w:val="24"/>
          <w:szCs w:val="24"/>
          <w:lang w:val="uk-UA"/>
        </w:rPr>
        <w:t>,</w:t>
      </w:r>
      <w:r>
        <w:rPr>
          <w:rFonts w:ascii="Times New Roman" w:hAnsi="Times New Roman" w:cs="Times New Roman"/>
          <w:sz w:val="24"/>
          <w:szCs w:val="24"/>
        </w:rPr>
        <w:t xml:space="preserve"> з </w:t>
      </w:r>
      <w:r>
        <w:rPr>
          <w:rFonts w:ascii="Times New Roman" w:hAnsi="Times New Roman" w:cs="Times New Roman"/>
          <w:sz w:val="24"/>
          <w:szCs w:val="24"/>
          <w:lang w:val="uk-UA"/>
        </w:rPr>
        <w:t>09</w:t>
      </w:r>
      <w:r>
        <w:rPr>
          <w:rFonts w:ascii="Times New Roman" w:hAnsi="Times New Roman" w:cs="Times New Roman"/>
          <w:sz w:val="24"/>
          <w:szCs w:val="24"/>
        </w:rPr>
        <w:t>.00</w:t>
      </w:r>
      <w:r>
        <w:rPr>
          <w:rFonts w:ascii="Times New Roman" w:hAnsi="Times New Roman" w:cs="Times New Roman"/>
          <w:sz w:val="24"/>
          <w:szCs w:val="24"/>
          <w:lang w:val="uk-UA"/>
        </w:rPr>
        <w:t xml:space="preserve"> год. </w:t>
      </w:r>
      <w:r w:rsidR="00DC1C84">
        <w:rPr>
          <w:rFonts w:ascii="Times New Roman" w:hAnsi="Times New Roman" w:cs="Times New Roman"/>
          <w:sz w:val="24"/>
          <w:szCs w:val="24"/>
          <w:lang w:val="uk-UA"/>
        </w:rPr>
        <w:t>1</w:t>
      </w:r>
      <w:r w:rsidR="00D0104C">
        <w:rPr>
          <w:rFonts w:ascii="Times New Roman" w:hAnsi="Times New Roman" w:cs="Times New Roman"/>
          <w:sz w:val="24"/>
          <w:szCs w:val="24"/>
          <w:lang w:val="uk-UA"/>
        </w:rPr>
        <w:t>8</w:t>
      </w:r>
      <w:r>
        <w:rPr>
          <w:rFonts w:ascii="Times New Roman" w:hAnsi="Times New Roman" w:cs="Times New Roman"/>
          <w:sz w:val="24"/>
          <w:szCs w:val="24"/>
          <w:lang w:val="uk-UA"/>
        </w:rPr>
        <w:t xml:space="preserve"> </w:t>
      </w:r>
      <w:r w:rsidR="00D0104C">
        <w:rPr>
          <w:rFonts w:ascii="Times New Roman" w:hAnsi="Times New Roman" w:cs="Times New Roman"/>
          <w:sz w:val="24"/>
          <w:szCs w:val="24"/>
          <w:lang w:val="uk-UA"/>
        </w:rPr>
        <w:t>березня</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20</w:t>
      </w:r>
      <w:r>
        <w:rPr>
          <w:rFonts w:ascii="Times New Roman" w:hAnsi="Times New Roman" w:cs="Times New Roman"/>
          <w:sz w:val="24"/>
          <w:szCs w:val="24"/>
          <w:lang w:val="uk-UA"/>
        </w:rPr>
        <w:t>2</w:t>
      </w:r>
      <w:r w:rsidR="00DC1C84">
        <w:rPr>
          <w:rFonts w:ascii="Times New Roman" w:hAnsi="Times New Roman" w:cs="Times New Roman"/>
          <w:sz w:val="24"/>
          <w:szCs w:val="24"/>
          <w:lang w:val="uk-UA"/>
        </w:rPr>
        <w:t>5</w:t>
      </w:r>
      <w:r>
        <w:rPr>
          <w:rFonts w:ascii="Times New Roman" w:hAnsi="Times New Roman" w:cs="Times New Roman"/>
          <w:sz w:val="24"/>
          <w:szCs w:val="24"/>
        </w:rPr>
        <w:t xml:space="preserve"> року.</w:t>
      </w:r>
    </w:p>
    <w:p w14:paraId="15919092" w14:textId="77777777" w:rsidR="00753291" w:rsidRDefault="00157F13" w:rsidP="00753291">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sidR="00753291">
        <w:rPr>
          <w:rFonts w:ascii="Times New Roman" w:hAnsi="Times New Roman" w:cs="Times New Roman"/>
          <w:sz w:val="24"/>
          <w:szCs w:val="24"/>
          <w:lang w:val="uk-UA"/>
        </w:rPr>
        <w:t xml:space="preserve">Михайло Дубарець, (096) 389-39-81, (0362) 62-03-63, </w:t>
      </w:r>
      <w:r w:rsidR="00753291">
        <w:rPr>
          <w:rFonts w:ascii="Times New Roman" w:hAnsi="Times New Roman" w:cs="Times New Roman"/>
          <w:sz w:val="24"/>
          <w:szCs w:val="24"/>
          <w:lang w:val="en-US"/>
        </w:rPr>
        <w:t>vrp</w:t>
      </w:r>
      <w:r w:rsidR="00753291">
        <w:rPr>
          <w:rFonts w:ascii="Times New Roman" w:hAnsi="Times New Roman" w:cs="Times New Roman"/>
          <w:color w:val="0070C0"/>
          <w:sz w:val="24"/>
          <w:szCs w:val="24"/>
          <w:u w:val="single"/>
          <w:lang w:val="uk-UA"/>
        </w:rPr>
        <w:t>.</w:t>
      </w:r>
      <w:hyperlink r:id="rId8" w:history="1">
        <w:r w:rsidR="00753291">
          <w:rPr>
            <w:rStyle w:val="a8"/>
            <w:sz w:val="24"/>
            <w:szCs w:val="24"/>
          </w:rPr>
          <w:t>rv@sso.gov.ua</w:t>
        </w:r>
      </w:hyperlink>
    </w:p>
    <w:p w14:paraId="217E164F" w14:textId="77777777" w:rsidR="00157F13" w:rsidRDefault="00157F13" w:rsidP="00157F13">
      <w:pPr>
        <w:spacing w:before="240"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Кваліфікаційні вимоги</w:t>
      </w:r>
    </w:p>
    <w:tbl>
      <w:tblPr>
        <w:tblW w:w="9747" w:type="dxa"/>
        <w:tblLook w:val="04A0" w:firstRow="1" w:lastRow="0" w:firstColumn="1" w:lastColumn="0" w:noHBand="0" w:noVBand="1"/>
      </w:tblPr>
      <w:tblGrid>
        <w:gridCol w:w="3936"/>
        <w:gridCol w:w="5811"/>
      </w:tblGrid>
      <w:tr w:rsidR="00157F13" w14:paraId="6B33ECA9" w14:textId="77777777" w:rsidTr="00DB028A">
        <w:tc>
          <w:tcPr>
            <w:tcW w:w="3936" w:type="dxa"/>
            <w:hideMark/>
          </w:tcPr>
          <w:p w14:paraId="7D2A9429" w14:textId="77777777" w:rsidR="00157F13" w:rsidRDefault="00157F13" w:rsidP="00DB02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Освіта</w:t>
            </w:r>
          </w:p>
        </w:tc>
        <w:tc>
          <w:tcPr>
            <w:tcW w:w="5811" w:type="dxa"/>
          </w:tcPr>
          <w:p w14:paraId="6582E353" w14:textId="77777777" w:rsidR="00157F13" w:rsidRDefault="00157F13" w:rsidP="00DB028A">
            <w:pPr>
              <w:spacing w:after="0" w:line="240" w:lineRule="auto"/>
              <w:ind w:left="-213" w:firstLine="141"/>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повна загальна середня освіта. </w:t>
            </w:r>
          </w:p>
          <w:p w14:paraId="6957DFDC" w14:textId="77777777" w:rsidR="00157F13" w:rsidRDefault="00157F13" w:rsidP="00DB028A">
            <w:pPr>
              <w:spacing w:after="0" w:line="240" w:lineRule="auto"/>
              <w:jc w:val="both"/>
              <w:rPr>
                <w:rFonts w:ascii="Times New Roman" w:hAnsi="Times New Roman" w:cs="Times New Roman"/>
                <w:sz w:val="24"/>
                <w:szCs w:val="24"/>
                <w:lang w:val="uk-UA" w:eastAsia="ru-RU"/>
              </w:rPr>
            </w:pPr>
          </w:p>
        </w:tc>
      </w:tr>
      <w:tr w:rsidR="00157F13" w14:paraId="72D23F7F" w14:textId="77777777" w:rsidTr="00DB028A">
        <w:tc>
          <w:tcPr>
            <w:tcW w:w="3936" w:type="dxa"/>
            <w:hideMark/>
          </w:tcPr>
          <w:p w14:paraId="420B0542" w14:textId="781E10F8" w:rsidR="00157F13" w:rsidRDefault="00157F13" w:rsidP="00DB028A">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 xml:space="preserve">2. </w:t>
            </w:r>
            <w:r w:rsidR="00170376">
              <w:rPr>
                <w:rFonts w:ascii="Times New Roman" w:hAnsi="Times New Roman" w:cs="Times New Roman"/>
                <w:sz w:val="24"/>
                <w:szCs w:val="24"/>
                <w:lang w:val="uk-UA"/>
              </w:rPr>
              <w:t>Досвід</w:t>
            </w:r>
            <w:r>
              <w:rPr>
                <w:rFonts w:ascii="Times New Roman" w:hAnsi="Times New Roman" w:cs="Times New Roman"/>
                <w:sz w:val="24"/>
                <w:szCs w:val="24"/>
                <w:lang w:val="uk-UA"/>
              </w:rPr>
              <w:t xml:space="preserve"> роботи (служби)</w:t>
            </w:r>
          </w:p>
        </w:tc>
        <w:tc>
          <w:tcPr>
            <w:tcW w:w="5811" w:type="dxa"/>
            <w:hideMark/>
          </w:tcPr>
          <w:p w14:paraId="3BD5842D" w14:textId="3D5A4C9D" w:rsidR="00157F13" w:rsidRDefault="00157F13" w:rsidP="00DB028A">
            <w:pPr>
              <w:spacing w:after="0" w:line="240" w:lineRule="auto"/>
              <w:ind w:left="-72"/>
              <w:jc w:val="both"/>
              <w:rPr>
                <w:rFonts w:ascii="Times New Roman" w:hAnsi="Times New Roman" w:cs="Times New Roman"/>
                <w:b/>
                <w:sz w:val="24"/>
                <w:szCs w:val="24"/>
                <w:lang w:val="uk-UA" w:eastAsia="ru-RU"/>
              </w:rPr>
            </w:pPr>
            <w:r>
              <w:rPr>
                <w:rFonts w:ascii="Times New Roman" w:hAnsi="Times New Roman" w:cs="Times New Roman"/>
                <w:sz w:val="24"/>
                <w:szCs w:val="24"/>
                <w:lang w:val="uk-UA" w:eastAsia="ru-RU"/>
              </w:rPr>
              <w:t xml:space="preserve">досвід роботи в державних органах влади, органах системи правосуддя, правоохоронних органах чи військових формуваннях </w:t>
            </w:r>
            <w:r w:rsidR="006F3D5F">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 xml:space="preserve"> </w:t>
            </w:r>
            <w:r w:rsidRPr="002F2157">
              <w:rPr>
                <w:rFonts w:ascii="Times New Roman" w:hAnsi="Times New Roman" w:cs="Times New Roman"/>
                <w:b/>
                <w:sz w:val="24"/>
                <w:szCs w:val="24"/>
                <w:lang w:val="uk-UA" w:eastAsia="ru-RU"/>
              </w:rPr>
              <w:t>не меше ніж один рік.</w:t>
            </w:r>
          </w:p>
          <w:p w14:paraId="4C39F156" w14:textId="65EC42F6" w:rsidR="00935A6B" w:rsidRPr="007810EC" w:rsidRDefault="00935A6B" w:rsidP="00DB028A">
            <w:pPr>
              <w:spacing w:after="0" w:line="240" w:lineRule="auto"/>
              <w:ind w:left="-72"/>
              <w:jc w:val="both"/>
              <w:rPr>
                <w:rFonts w:ascii="Times New Roman" w:hAnsi="Times New Roman" w:cs="Times New Roman"/>
                <w:sz w:val="24"/>
                <w:szCs w:val="24"/>
                <w:lang w:val="uk-UA" w:eastAsia="ru-RU"/>
              </w:rPr>
            </w:pPr>
            <w:r w:rsidRPr="00D535B5">
              <w:rPr>
                <w:rFonts w:ascii="Times New Roman" w:hAnsi="Times New Roman" w:cs="Times New Roman"/>
                <w:b/>
                <w:i/>
                <w:sz w:val="24"/>
                <w:szCs w:val="24"/>
                <w:lang w:val="uk-UA"/>
              </w:rPr>
              <w:t>(надати підтверджуючі документи).</w:t>
            </w:r>
          </w:p>
          <w:p w14:paraId="093C8BF7" w14:textId="77777777" w:rsidR="00157F13" w:rsidRDefault="00157F13" w:rsidP="00DB02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w:t>
            </w:r>
          </w:p>
        </w:tc>
      </w:tr>
      <w:tr w:rsidR="00157F13" w14:paraId="5D570881" w14:textId="77777777" w:rsidTr="00DB028A">
        <w:tc>
          <w:tcPr>
            <w:tcW w:w="3936" w:type="dxa"/>
            <w:hideMark/>
          </w:tcPr>
          <w:p w14:paraId="06DAD0E5" w14:textId="16D92717" w:rsidR="00157F13" w:rsidRPr="006F3D5F" w:rsidRDefault="006F3D5F" w:rsidP="006F3D5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3. </w:t>
            </w:r>
            <w:r w:rsidR="00157F13" w:rsidRPr="006F3D5F">
              <w:rPr>
                <w:rFonts w:ascii="Times New Roman" w:hAnsi="Times New Roman" w:cs="Times New Roman"/>
                <w:sz w:val="24"/>
                <w:szCs w:val="24"/>
              </w:rPr>
              <w:t>Володіння державною</w:t>
            </w:r>
          </w:p>
          <w:p w14:paraId="138C8815" w14:textId="77777777" w:rsidR="00157F13" w:rsidRDefault="00157F13" w:rsidP="00DB02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м</w:t>
            </w:r>
            <w:r>
              <w:rPr>
                <w:rFonts w:ascii="Times New Roman" w:hAnsi="Times New Roman" w:cs="Times New Roman"/>
                <w:sz w:val="24"/>
                <w:szCs w:val="24"/>
              </w:rPr>
              <w:t>овою</w:t>
            </w:r>
          </w:p>
        </w:tc>
        <w:tc>
          <w:tcPr>
            <w:tcW w:w="5811" w:type="dxa"/>
            <w:hideMark/>
          </w:tcPr>
          <w:p w14:paraId="114D4B86" w14:textId="7C87EBED" w:rsidR="00157F13" w:rsidRDefault="00157F13" w:rsidP="00DB028A">
            <w:pPr>
              <w:spacing w:after="0" w:line="240" w:lineRule="auto"/>
              <w:ind w:left="-72"/>
              <w:jc w:val="both"/>
              <w:rPr>
                <w:rFonts w:ascii="Times New Roman" w:hAnsi="Times New Roman" w:cs="Times New Roman"/>
                <w:sz w:val="24"/>
                <w:szCs w:val="24"/>
                <w:lang w:eastAsia="ru-RU"/>
              </w:rPr>
            </w:pPr>
            <w:r>
              <w:rPr>
                <w:rFonts w:ascii="Times New Roman" w:hAnsi="Times New Roman" w:cs="Times New Roman"/>
                <w:sz w:val="24"/>
                <w:szCs w:val="24"/>
              </w:rPr>
              <w:t>вільне володіння державною мовою</w:t>
            </w:r>
            <w:r>
              <w:rPr>
                <w:rFonts w:ascii="Times New Roman" w:hAnsi="Times New Roman" w:cs="Times New Roman"/>
                <w:sz w:val="24"/>
                <w:szCs w:val="24"/>
                <w:lang w:val="uk-UA"/>
              </w:rPr>
              <w:t xml:space="preserve"> </w:t>
            </w:r>
            <w:r>
              <w:rPr>
                <w:rFonts w:ascii="Times New Roman" w:hAnsi="Times New Roman" w:cs="Times New Roman"/>
                <w:b/>
                <w:i/>
                <w:sz w:val="24"/>
                <w:szCs w:val="24"/>
                <w:lang w:val="uk-UA"/>
              </w:rPr>
              <w:t>(надати документ про повну загальну середню освіту за умови, що такий документ підтверджує вивчення української мови як навчального предмета (дисципліни), або державний сертифікат про рівень володіння державною мовою на рівні вільного володіння першого ступеня)</w:t>
            </w:r>
            <w:r w:rsidR="008C0511">
              <w:rPr>
                <w:rFonts w:ascii="Times New Roman" w:hAnsi="Times New Roman" w:cs="Times New Roman"/>
                <w:b/>
                <w:i/>
                <w:sz w:val="24"/>
                <w:szCs w:val="24"/>
                <w:lang w:val="uk-UA"/>
              </w:rPr>
              <w:t>.</w:t>
            </w:r>
          </w:p>
        </w:tc>
      </w:tr>
    </w:tbl>
    <w:p w14:paraId="6EEE18DF" w14:textId="77777777" w:rsidR="00157F13" w:rsidRDefault="00157F13" w:rsidP="00157F13">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Вимоги до компетентності</w:t>
      </w:r>
    </w:p>
    <w:tbl>
      <w:tblPr>
        <w:tblW w:w="0" w:type="auto"/>
        <w:tblLook w:val="04A0" w:firstRow="1" w:lastRow="0" w:firstColumn="1" w:lastColumn="0" w:noHBand="0" w:noVBand="1"/>
      </w:tblPr>
      <w:tblGrid>
        <w:gridCol w:w="3847"/>
        <w:gridCol w:w="5795"/>
      </w:tblGrid>
      <w:tr w:rsidR="00157F13" w14:paraId="031DB3EC" w14:textId="77777777" w:rsidTr="00DB028A">
        <w:tc>
          <w:tcPr>
            <w:tcW w:w="3847" w:type="dxa"/>
            <w:hideMark/>
          </w:tcPr>
          <w:p w14:paraId="3F3D2550" w14:textId="77777777" w:rsidR="00157F13" w:rsidRDefault="00157F13" w:rsidP="00DB028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1. Наявність лідерських якостей</w:t>
            </w:r>
          </w:p>
        </w:tc>
        <w:tc>
          <w:tcPr>
            <w:tcW w:w="5795" w:type="dxa"/>
          </w:tcPr>
          <w:p w14:paraId="27CD431C" w14:textId="77777777" w:rsidR="00157F13" w:rsidRDefault="00157F13" w:rsidP="00DB02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встановлення цілей, пріоритетів та орієнтирів;</w:t>
            </w:r>
          </w:p>
          <w:p w14:paraId="089442DF" w14:textId="77777777" w:rsidR="00157F13" w:rsidRDefault="00157F13" w:rsidP="00DB02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стратегічне планування;</w:t>
            </w:r>
          </w:p>
          <w:p w14:paraId="3AD6133E" w14:textId="77777777" w:rsidR="00157F13" w:rsidRDefault="00157F13" w:rsidP="00DB02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багатофункціональність;</w:t>
            </w:r>
          </w:p>
          <w:p w14:paraId="41AD0E23" w14:textId="77777777" w:rsidR="00157F13" w:rsidRDefault="00157F13" w:rsidP="00DB02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ведення ділових переговорів;</w:t>
            </w:r>
          </w:p>
          <w:p w14:paraId="27041BAC" w14:textId="77777777" w:rsidR="00157F13" w:rsidRDefault="00157F13" w:rsidP="00DB02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досягнення кінцевих результатів. </w:t>
            </w:r>
          </w:p>
          <w:p w14:paraId="63A66FD9" w14:textId="77777777" w:rsidR="00157F13" w:rsidRDefault="00157F13" w:rsidP="00DB028A">
            <w:pPr>
              <w:spacing w:after="0" w:line="240" w:lineRule="auto"/>
              <w:jc w:val="both"/>
              <w:rPr>
                <w:rFonts w:ascii="Times New Roman" w:hAnsi="Times New Roman" w:cs="Times New Roman"/>
                <w:sz w:val="24"/>
                <w:szCs w:val="24"/>
                <w:lang w:eastAsia="ru-RU"/>
              </w:rPr>
            </w:pPr>
          </w:p>
        </w:tc>
      </w:tr>
      <w:tr w:rsidR="00157F13" w14:paraId="5963D4ED" w14:textId="77777777" w:rsidTr="00DB028A">
        <w:tc>
          <w:tcPr>
            <w:tcW w:w="3847" w:type="dxa"/>
            <w:hideMark/>
          </w:tcPr>
          <w:p w14:paraId="258C2147" w14:textId="09EF28F6" w:rsidR="00157F13" w:rsidRPr="006F3D5F" w:rsidRDefault="006F3D5F" w:rsidP="006F3D5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2. </w:t>
            </w:r>
            <w:r w:rsidR="00157F13" w:rsidRPr="006F3D5F">
              <w:rPr>
                <w:rFonts w:ascii="Times New Roman" w:hAnsi="Times New Roman" w:cs="Times New Roman"/>
                <w:sz w:val="24"/>
                <w:szCs w:val="24"/>
              </w:rPr>
              <w:t>Вміння пр</w:t>
            </w:r>
            <w:r w:rsidR="00157F13" w:rsidRPr="006F3D5F">
              <w:rPr>
                <w:rFonts w:ascii="Times New Roman" w:hAnsi="Times New Roman" w:cs="Times New Roman"/>
                <w:sz w:val="24"/>
                <w:szCs w:val="24"/>
                <w:lang w:val="uk-UA"/>
              </w:rPr>
              <w:t>ацювати в колективі</w:t>
            </w:r>
          </w:p>
        </w:tc>
        <w:tc>
          <w:tcPr>
            <w:tcW w:w="5795" w:type="dxa"/>
          </w:tcPr>
          <w:p w14:paraId="0BE571A5" w14:textId="77777777" w:rsidR="00157F13" w:rsidRDefault="00157F13" w:rsidP="00DB028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7C45910B" w14:textId="77777777" w:rsidR="00157F13" w:rsidRDefault="00157F13" w:rsidP="00DB028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орієнтація на досягнення ефективного результату діяльності;</w:t>
            </w:r>
          </w:p>
          <w:p w14:paraId="13DA457D" w14:textId="77777777" w:rsidR="00157F13" w:rsidRDefault="00157F13" w:rsidP="00DB02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рівне ставлення та повага до колег.</w:t>
            </w:r>
          </w:p>
          <w:p w14:paraId="37A894DE" w14:textId="77777777" w:rsidR="00157F13" w:rsidRDefault="00157F13" w:rsidP="00DB028A">
            <w:pPr>
              <w:spacing w:after="0" w:line="240" w:lineRule="auto"/>
              <w:jc w:val="both"/>
              <w:rPr>
                <w:rFonts w:ascii="Times New Roman" w:hAnsi="Times New Roman" w:cs="Times New Roman"/>
                <w:sz w:val="24"/>
                <w:szCs w:val="24"/>
                <w:lang w:eastAsia="ru-RU"/>
              </w:rPr>
            </w:pPr>
          </w:p>
        </w:tc>
      </w:tr>
      <w:tr w:rsidR="00157F13" w14:paraId="13BC33A2" w14:textId="77777777" w:rsidTr="00DB028A">
        <w:tc>
          <w:tcPr>
            <w:tcW w:w="3847" w:type="dxa"/>
            <w:hideMark/>
          </w:tcPr>
          <w:p w14:paraId="65EC5E7D" w14:textId="77777777" w:rsidR="00157F13" w:rsidRDefault="00157F13" w:rsidP="00DB028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lastRenderedPageBreak/>
              <w:t xml:space="preserve">3. </w:t>
            </w:r>
            <w:r>
              <w:rPr>
                <w:rFonts w:ascii="Times New Roman" w:hAnsi="Times New Roman" w:cs="Times New Roman"/>
                <w:sz w:val="24"/>
                <w:szCs w:val="24"/>
                <w:lang w:val="uk-UA"/>
              </w:rPr>
              <w:t xml:space="preserve">Вміння приймати ефективні </w:t>
            </w:r>
          </w:p>
          <w:p w14:paraId="37F1CBCF" w14:textId="77777777" w:rsidR="00157F13" w:rsidRDefault="00157F13" w:rsidP="00DB028A">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рішення</w:t>
            </w:r>
          </w:p>
        </w:tc>
        <w:tc>
          <w:tcPr>
            <w:tcW w:w="5795" w:type="dxa"/>
          </w:tcPr>
          <w:p w14:paraId="52249B57" w14:textId="77777777" w:rsidR="00157F13" w:rsidRDefault="00157F13" w:rsidP="00DB028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здатність </w:t>
            </w:r>
            <w:r>
              <w:rPr>
                <w:rFonts w:ascii="Times New Roman" w:hAnsi="Times New Roman" w:cs="Times New Roman"/>
                <w:sz w:val="24"/>
                <w:szCs w:val="24"/>
                <w:lang w:val="uk-UA"/>
              </w:rPr>
              <w:t>швидко приймати рішення та ефективно діяти в екстремальних ситуаціях</w:t>
            </w:r>
            <w:r>
              <w:rPr>
                <w:rFonts w:ascii="Times New Roman" w:hAnsi="Times New Roman" w:cs="Times New Roman"/>
                <w:sz w:val="24"/>
                <w:szCs w:val="24"/>
              </w:rPr>
              <w:t xml:space="preserve">; </w:t>
            </w:r>
          </w:p>
          <w:p w14:paraId="61683BF5" w14:textId="77777777" w:rsidR="00157F13" w:rsidRDefault="00157F13" w:rsidP="00DB028A">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систематизація інформації та аналітичне мислення</w:t>
            </w:r>
            <w:r>
              <w:rPr>
                <w:rFonts w:ascii="Times New Roman" w:hAnsi="Times New Roman" w:cs="Times New Roman"/>
                <w:sz w:val="24"/>
                <w:szCs w:val="24"/>
              </w:rPr>
              <w:t>;</w:t>
            </w:r>
          </w:p>
          <w:p w14:paraId="76D120A9" w14:textId="77777777" w:rsidR="00157F13" w:rsidRDefault="00157F13" w:rsidP="00DB02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вміння працювати при багатозадачності; </w:t>
            </w:r>
          </w:p>
          <w:p w14:paraId="33711194" w14:textId="580129D6" w:rsidR="00157F13" w:rsidRDefault="00157F13" w:rsidP="00DB028A">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ефективно використовувати ресурси</w:t>
            </w:r>
            <w:r>
              <w:rPr>
                <w:rFonts w:ascii="Times New Roman" w:hAnsi="Times New Roman" w:cs="Times New Roman"/>
                <w:sz w:val="24"/>
                <w:szCs w:val="24"/>
              </w:rPr>
              <w:t>.</w:t>
            </w:r>
          </w:p>
        </w:tc>
      </w:tr>
      <w:tr w:rsidR="00157F13" w14:paraId="36D447FE" w14:textId="77777777" w:rsidTr="00DB028A">
        <w:tc>
          <w:tcPr>
            <w:tcW w:w="3847" w:type="dxa"/>
          </w:tcPr>
          <w:p w14:paraId="361591AA" w14:textId="77777777" w:rsidR="00157F13" w:rsidRDefault="00157F13" w:rsidP="00DB028A">
            <w:pPr>
              <w:spacing w:after="0" w:line="240" w:lineRule="auto"/>
              <w:jc w:val="both"/>
              <w:rPr>
                <w:rFonts w:ascii="Times New Roman" w:hAnsi="Times New Roman" w:cs="Times New Roman"/>
                <w:sz w:val="24"/>
                <w:szCs w:val="24"/>
                <w:lang w:eastAsia="ru-RU"/>
              </w:rPr>
            </w:pPr>
          </w:p>
        </w:tc>
        <w:tc>
          <w:tcPr>
            <w:tcW w:w="5795" w:type="dxa"/>
          </w:tcPr>
          <w:p w14:paraId="7481E8FE" w14:textId="77777777" w:rsidR="00157F13" w:rsidRDefault="00157F13" w:rsidP="00DB028A">
            <w:pPr>
              <w:spacing w:after="0" w:line="240" w:lineRule="auto"/>
              <w:jc w:val="both"/>
              <w:rPr>
                <w:rFonts w:ascii="Times New Roman" w:hAnsi="Times New Roman" w:cs="Times New Roman"/>
                <w:sz w:val="24"/>
                <w:szCs w:val="24"/>
                <w:lang w:eastAsia="ru-RU"/>
              </w:rPr>
            </w:pPr>
          </w:p>
        </w:tc>
      </w:tr>
      <w:tr w:rsidR="00157F13" w14:paraId="664C3332" w14:textId="77777777" w:rsidTr="00DB028A">
        <w:tc>
          <w:tcPr>
            <w:tcW w:w="3847" w:type="dxa"/>
            <w:hideMark/>
          </w:tcPr>
          <w:p w14:paraId="08DAAE86" w14:textId="77777777" w:rsidR="00157F13" w:rsidRDefault="00157F13" w:rsidP="00DB02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4</w:t>
            </w:r>
            <w:r>
              <w:rPr>
                <w:rFonts w:ascii="Times New Roman" w:hAnsi="Times New Roman" w:cs="Times New Roman"/>
                <w:sz w:val="24"/>
                <w:szCs w:val="24"/>
              </w:rPr>
              <w:t>. Особистісні компетенції</w:t>
            </w:r>
          </w:p>
        </w:tc>
        <w:tc>
          <w:tcPr>
            <w:tcW w:w="5795" w:type="dxa"/>
          </w:tcPr>
          <w:p w14:paraId="4865F696" w14:textId="77777777" w:rsidR="00157F13" w:rsidRDefault="00157F13" w:rsidP="00DB028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0AB1C345" w14:textId="77777777" w:rsidR="00157F13" w:rsidRDefault="00157F13" w:rsidP="00DB028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надійність;</w:t>
            </w:r>
          </w:p>
          <w:p w14:paraId="609CDB52" w14:textId="77777777" w:rsidR="00157F13" w:rsidRDefault="00157F13" w:rsidP="00DB028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системне мислення;</w:t>
            </w:r>
          </w:p>
          <w:p w14:paraId="7C96CDE6" w14:textId="77777777" w:rsidR="00157F13" w:rsidRDefault="00157F13" w:rsidP="00DB028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4065ED16" w14:textId="77777777" w:rsidR="00157F13" w:rsidRDefault="00157F13" w:rsidP="00DB028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високий рівень відповідальності за доручену справу;</w:t>
            </w:r>
          </w:p>
          <w:p w14:paraId="21453AA3" w14:textId="77777777" w:rsidR="00157F13" w:rsidRDefault="00157F13" w:rsidP="00DB028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вміння працювати у стресових ситуаціях;</w:t>
            </w:r>
          </w:p>
          <w:p w14:paraId="77E74A4A" w14:textId="77777777" w:rsidR="00157F13" w:rsidRDefault="00157F13" w:rsidP="00DB028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принциповість, рішучість і вимогливість  під час прийняття рішень;</w:t>
            </w:r>
          </w:p>
          <w:p w14:paraId="7F19F93B" w14:textId="77777777" w:rsidR="00157F13" w:rsidRDefault="00157F13" w:rsidP="00DB028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самоорганізація та саморозвиток;</w:t>
            </w:r>
          </w:p>
          <w:p w14:paraId="227B527C" w14:textId="77777777" w:rsidR="00157F13" w:rsidRDefault="00157F13" w:rsidP="00DB028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політична нейтральність. </w:t>
            </w:r>
          </w:p>
          <w:p w14:paraId="701810DF" w14:textId="77777777" w:rsidR="00157F13" w:rsidRDefault="00157F13" w:rsidP="00DB028A">
            <w:pPr>
              <w:spacing w:after="0" w:line="240" w:lineRule="auto"/>
              <w:jc w:val="both"/>
              <w:rPr>
                <w:rFonts w:ascii="Times New Roman" w:hAnsi="Times New Roman" w:cs="Times New Roman"/>
                <w:sz w:val="24"/>
                <w:szCs w:val="24"/>
                <w:lang w:val="uk-UA" w:eastAsia="ru-RU"/>
              </w:rPr>
            </w:pPr>
          </w:p>
        </w:tc>
      </w:tr>
      <w:tr w:rsidR="00157F13" w14:paraId="010F33F0" w14:textId="77777777" w:rsidTr="00DB028A">
        <w:tc>
          <w:tcPr>
            <w:tcW w:w="3847" w:type="dxa"/>
            <w:hideMark/>
          </w:tcPr>
          <w:p w14:paraId="1454EC7E" w14:textId="77777777" w:rsidR="00157F13" w:rsidRDefault="00157F13" w:rsidP="00DB028A">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rPr>
              <w:t>5</w:t>
            </w:r>
            <w:r>
              <w:rPr>
                <w:rFonts w:ascii="Times New Roman" w:hAnsi="Times New Roman" w:cs="Times New Roman"/>
                <w:sz w:val="24"/>
                <w:szCs w:val="24"/>
              </w:rPr>
              <w:t xml:space="preserve">. Забезпечення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об’єктів  системи</w:t>
            </w:r>
            <w:proofErr w:type="gramEnd"/>
            <w:r>
              <w:rPr>
                <w:rFonts w:ascii="Times New Roman" w:hAnsi="Times New Roman" w:cs="Times New Roman"/>
                <w:sz w:val="24"/>
                <w:szCs w:val="24"/>
                <w:lang w:val="uk-UA"/>
              </w:rPr>
              <w:t xml:space="preserve"> правосуддя</w:t>
            </w:r>
          </w:p>
        </w:tc>
        <w:tc>
          <w:tcPr>
            <w:tcW w:w="5795" w:type="dxa"/>
          </w:tcPr>
          <w:p w14:paraId="190163C2" w14:textId="77777777" w:rsidR="00157F13" w:rsidRDefault="00157F13" w:rsidP="00DB028A">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знання законодавства</w:t>
            </w:r>
            <w:r>
              <w:rPr>
                <w:rFonts w:ascii="Times New Roman" w:hAnsi="Times New Roman" w:cs="Times New Roman"/>
                <w:sz w:val="24"/>
                <w:szCs w:val="24"/>
                <w:lang w:val="uk-UA"/>
              </w:rPr>
              <w:t>, яке</w:t>
            </w:r>
            <w:r>
              <w:rPr>
                <w:rFonts w:ascii="Times New Roman" w:hAnsi="Times New Roman" w:cs="Times New Roman"/>
                <w:sz w:val="24"/>
                <w:szCs w:val="24"/>
              </w:rPr>
              <w:t xml:space="preserve"> регулює діяльність судових та правоохоронних органів; </w:t>
            </w:r>
          </w:p>
          <w:p w14:paraId="655CD5FA" w14:textId="77777777" w:rsidR="00157F13" w:rsidRDefault="00157F13" w:rsidP="00DB028A">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знання системи правоохоронних органів, розмежування їх компетенції, порядок забезпечення їх співпраці</w:t>
            </w:r>
            <w:r>
              <w:rPr>
                <w:rFonts w:ascii="Times New Roman" w:hAnsi="Times New Roman" w:cs="Times New Roman"/>
                <w:sz w:val="24"/>
                <w:szCs w:val="24"/>
                <w:lang w:val="uk-UA"/>
              </w:rPr>
              <w:t xml:space="preserve"> при забезпеченні охорони об’єктів системи правосуддя.</w:t>
            </w:r>
          </w:p>
          <w:p w14:paraId="3589C31E" w14:textId="77777777" w:rsidR="00157F13" w:rsidRDefault="00157F13" w:rsidP="00DB028A">
            <w:pPr>
              <w:spacing w:after="0" w:line="240" w:lineRule="auto"/>
              <w:jc w:val="both"/>
              <w:rPr>
                <w:rFonts w:ascii="Times New Roman" w:hAnsi="Times New Roman" w:cs="Times New Roman"/>
                <w:sz w:val="24"/>
                <w:szCs w:val="24"/>
                <w:lang w:eastAsia="ru-RU"/>
              </w:rPr>
            </w:pPr>
          </w:p>
        </w:tc>
      </w:tr>
      <w:tr w:rsidR="00157F13" w14:paraId="1CF63BE1" w14:textId="77777777" w:rsidTr="00DB028A">
        <w:tc>
          <w:tcPr>
            <w:tcW w:w="3847" w:type="dxa"/>
            <w:hideMark/>
          </w:tcPr>
          <w:p w14:paraId="3F483017" w14:textId="77777777" w:rsidR="00157F13" w:rsidRDefault="00157F13" w:rsidP="00DB02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6</w:t>
            </w:r>
            <w:r>
              <w:rPr>
                <w:rFonts w:ascii="Times New Roman" w:hAnsi="Times New Roman" w:cs="Times New Roman"/>
                <w:sz w:val="24"/>
                <w:szCs w:val="24"/>
              </w:rPr>
              <w:t>. Робота з інформацією</w:t>
            </w:r>
          </w:p>
        </w:tc>
        <w:tc>
          <w:tcPr>
            <w:tcW w:w="5795" w:type="dxa"/>
          </w:tcPr>
          <w:p w14:paraId="4F69BB25" w14:textId="77777777" w:rsidR="00157F13" w:rsidRDefault="00157F13" w:rsidP="00DB02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знання основ законодавства про інформацію.</w:t>
            </w:r>
          </w:p>
          <w:p w14:paraId="263D691D" w14:textId="77777777" w:rsidR="00157F13" w:rsidRDefault="00157F13" w:rsidP="00DB028A">
            <w:pPr>
              <w:spacing w:after="0" w:line="240" w:lineRule="auto"/>
              <w:jc w:val="both"/>
              <w:rPr>
                <w:rFonts w:ascii="Times New Roman" w:hAnsi="Times New Roman" w:cs="Times New Roman"/>
                <w:sz w:val="24"/>
                <w:szCs w:val="24"/>
                <w:lang w:eastAsia="ru-RU"/>
              </w:rPr>
            </w:pPr>
          </w:p>
        </w:tc>
      </w:tr>
    </w:tbl>
    <w:p w14:paraId="2D63DF03" w14:textId="77777777" w:rsidR="00157F13" w:rsidRDefault="00157F13" w:rsidP="00157F13">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Професійні знання</w:t>
      </w:r>
    </w:p>
    <w:tbl>
      <w:tblPr>
        <w:tblW w:w="0" w:type="auto"/>
        <w:tblLook w:val="04A0" w:firstRow="1" w:lastRow="0" w:firstColumn="1" w:lastColumn="0" w:noHBand="0" w:noVBand="1"/>
      </w:tblPr>
      <w:tblGrid>
        <w:gridCol w:w="3857"/>
        <w:gridCol w:w="5785"/>
      </w:tblGrid>
      <w:tr w:rsidR="00157F13" w14:paraId="0E3E4E17" w14:textId="77777777" w:rsidTr="00DB028A">
        <w:tc>
          <w:tcPr>
            <w:tcW w:w="3857" w:type="dxa"/>
            <w:hideMark/>
          </w:tcPr>
          <w:p w14:paraId="6B6F3960" w14:textId="77777777" w:rsidR="00157F13" w:rsidRDefault="00157F13" w:rsidP="00DB02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Знання законодавства</w:t>
            </w:r>
          </w:p>
        </w:tc>
        <w:tc>
          <w:tcPr>
            <w:tcW w:w="5785" w:type="dxa"/>
          </w:tcPr>
          <w:p w14:paraId="24F8F610" w14:textId="77777777" w:rsidR="00157F13" w:rsidRDefault="00157F13" w:rsidP="00DB02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знання Конституції України, законів України «Про судоустрій і статус суддів», «Про Національну поліцію», «Про запобігання корупції». </w:t>
            </w:r>
          </w:p>
          <w:p w14:paraId="7E0483B9" w14:textId="77777777" w:rsidR="00157F13" w:rsidRDefault="00157F13" w:rsidP="00DB028A">
            <w:pPr>
              <w:spacing w:after="0" w:line="240" w:lineRule="auto"/>
              <w:jc w:val="both"/>
              <w:rPr>
                <w:rFonts w:ascii="Times New Roman" w:hAnsi="Times New Roman" w:cs="Times New Roman"/>
                <w:sz w:val="24"/>
                <w:szCs w:val="24"/>
                <w:lang w:eastAsia="ru-RU"/>
              </w:rPr>
            </w:pPr>
          </w:p>
        </w:tc>
      </w:tr>
      <w:tr w:rsidR="00157F13" w14:paraId="1FB41EFC" w14:textId="77777777" w:rsidTr="00DB028A">
        <w:tc>
          <w:tcPr>
            <w:tcW w:w="3857" w:type="dxa"/>
            <w:hideMark/>
          </w:tcPr>
          <w:p w14:paraId="074681D4" w14:textId="77777777" w:rsidR="00157F13" w:rsidRDefault="00157F13" w:rsidP="00DB02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2. Знання спеціального</w:t>
            </w:r>
          </w:p>
          <w:p w14:paraId="36EF61B5" w14:textId="77777777" w:rsidR="00157F13" w:rsidRDefault="00157F13" w:rsidP="00DB028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з</w:t>
            </w:r>
            <w:r>
              <w:rPr>
                <w:rFonts w:ascii="Times New Roman" w:hAnsi="Times New Roman" w:cs="Times New Roman"/>
                <w:sz w:val="24"/>
                <w:szCs w:val="24"/>
              </w:rPr>
              <w:t>аконодавства</w:t>
            </w:r>
          </w:p>
        </w:tc>
        <w:tc>
          <w:tcPr>
            <w:tcW w:w="5785" w:type="dxa"/>
            <w:hideMark/>
          </w:tcPr>
          <w:p w14:paraId="18841F5E" w14:textId="77777777" w:rsidR="00157F13" w:rsidRDefault="00157F13" w:rsidP="00DB028A">
            <w:pPr>
              <w:spacing w:after="0" w:line="240" w:lineRule="auto"/>
              <w:ind w:right="-19"/>
              <w:contextualSpacing/>
              <w:jc w:val="both"/>
              <w:rPr>
                <w:rFonts w:ascii="Times New Roman" w:hAnsi="Times New Roman" w:cs="Times New Roman"/>
                <w:sz w:val="24"/>
                <w:szCs w:val="24"/>
              </w:rPr>
            </w:pPr>
            <w:r>
              <w:rPr>
                <w:rFonts w:ascii="Times New Roman" w:hAnsi="Times New Roman" w:cs="Times New Roman"/>
                <w:sz w:val="24"/>
                <w:szCs w:val="24"/>
              </w:rPr>
              <w:t>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0B41B369" w14:textId="77777777" w:rsidR="0009338A" w:rsidRDefault="0009338A" w:rsidP="0009338A">
      <w:pPr>
        <w:tabs>
          <w:tab w:val="left" w:pos="6480"/>
        </w:tabs>
        <w:spacing w:after="0" w:line="240" w:lineRule="auto"/>
        <w:ind w:firstLine="709"/>
        <w:jc w:val="both"/>
        <w:rPr>
          <w:rFonts w:ascii="Times New Roman" w:hAnsi="Times New Roman" w:cs="Times New Roman"/>
          <w:sz w:val="24"/>
          <w:szCs w:val="24"/>
        </w:rPr>
      </w:pPr>
    </w:p>
    <w:p w14:paraId="3CCE48F2" w14:textId="77777777" w:rsidR="0009338A" w:rsidRDefault="006F4F21" w:rsidP="0009338A">
      <w:pPr>
        <w:tabs>
          <w:tab w:val="left" w:pos="6480"/>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державнохї мови.</w:t>
      </w:r>
    </w:p>
    <w:p w14:paraId="08F1DD54" w14:textId="77777777" w:rsidR="0009338A" w:rsidRDefault="0009338A" w:rsidP="0009338A">
      <w:pPr>
        <w:tabs>
          <w:tab w:val="left" w:pos="6480"/>
        </w:tabs>
        <w:spacing w:after="0" w:line="240" w:lineRule="auto"/>
        <w:ind w:firstLine="709"/>
        <w:jc w:val="both"/>
        <w:rPr>
          <w:rFonts w:ascii="Times New Roman" w:hAnsi="Times New Roman" w:cs="Times New Roman"/>
          <w:sz w:val="24"/>
          <w:szCs w:val="24"/>
          <w:lang w:val="uk-UA"/>
        </w:rPr>
      </w:pPr>
    </w:p>
    <w:p w14:paraId="2B07449C" w14:textId="77777777" w:rsidR="0009338A" w:rsidRDefault="006F4F21" w:rsidP="0009338A">
      <w:pPr>
        <w:tabs>
          <w:tab w:val="left" w:pos="6480"/>
        </w:tabs>
        <w:spacing w:after="0" w:line="240" w:lineRule="auto"/>
        <w:ind w:firstLine="709"/>
        <w:jc w:val="both"/>
        <w:rPr>
          <w:rFonts w:ascii="Times New Roman" w:hAnsi="Times New Roman" w:cs="Times New Roman"/>
          <w:sz w:val="24"/>
          <w:szCs w:val="24"/>
          <w:lang w:val="uk-UA"/>
        </w:rPr>
      </w:pPr>
      <w:r w:rsidRPr="00E929D5">
        <w:rPr>
          <w:rFonts w:ascii="Times New Roman" w:hAnsi="Times New Roman" w:cs="Times New Roman"/>
          <w:sz w:val="24"/>
          <w:szCs w:val="24"/>
          <w:lang w:val="uk-UA"/>
        </w:rPr>
        <w:t>Рівень володіння державною мовою особами, визначеними п</w:t>
      </w:r>
      <w:r w:rsidR="0009338A">
        <w:rPr>
          <w:rFonts w:ascii="Times New Roman" w:hAnsi="Times New Roman" w:cs="Times New Roman"/>
          <w:sz w:val="24"/>
          <w:szCs w:val="24"/>
          <w:lang w:val="uk-UA"/>
        </w:rPr>
        <w:t>у</w:t>
      </w:r>
      <w:r w:rsidRPr="00E929D5">
        <w:rPr>
          <w:rFonts w:ascii="Times New Roman" w:hAnsi="Times New Roman" w:cs="Times New Roman"/>
          <w:sz w:val="24"/>
          <w:szCs w:val="24"/>
          <w:lang w:val="uk-UA"/>
        </w:rPr>
        <w:t>нктами 1,3,4,7,9,9</w:t>
      </w:r>
      <w:r w:rsidRPr="00E929D5">
        <w:rPr>
          <w:rFonts w:ascii="Times New Roman" w:hAnsi="Times New Roman" w:cs="Times New Roman"/>
          <w:sz w:val="24"/>
          <w:szCs w:val="24"/>
          <w:vertAlign w:val="superscript"/>
          <w:lang w:val="uk-UA"/>
        </w:rPr>
        <w:t>1</w:t>
      </w:r>
      <w:r w:rsidRPr="00E929D5">
        <w:rPr>
          <w:rFonts w:ascii="Times New Roman" w:hAnsi="Times New Roman" w:cs="Times New Roman"/>
          <w:sz w:val="24"/>
          <w:szCs w:val="24"/>
          <w:lang w:val="uk-UA"/>
        </w:rPr>
        <w:t xml:space="preserve">,10,13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w:t>
      </w:r>
      <w:r>
        <w:rPr>
          <w:rFonts w:ascii="Times New Roman" w:hAnsi="Times New Roman" w:cs="Times New Roman"/>
          <w:sz w:val="24"/>
          <w:szCs w:val="24"/>
          <w:lang w:val="uk-UA"/>
        </w:rPr>
        <w:t>до цього Закону.</w:t>
      </w:r>
    </w:p>
    <w:p w14:paraId="5F823F6F" w14:textId="4F9BE75A" w:rsidR="006F4F21" w:rsidRDefault="006F4F21" w:rsidP="0009338A">
      <w:pPr>
        <w:tabs>
          <w:tab w:val="left" w:pos="6480"/>
        </w:tabs>
        <w:spacing w:after="0" w:line="240" w:lineRule="auto"/>
        <w:ind w:firstLine="709"/>
        <w:jc w:val="both"/>
        <w:rPr>
          <w:rFonts w:ascii="Times New Roman" w:hAnsi="Times New Roman" w:cs="Times New Roman"/>
          <w:sz w:val="24"/>
          <w:szCs w:val="24"/>
          <w:lang w:val="uk-UA"/>
        </w:rPr>
      </w:pPr>
      <w:r w:rsidRPr="00E929D5">
        <w:rPr>
          <w:rFonts w:ascii="Times New Roman" w:hAnsi="Times New Roman" w:cs="Times New Roman"/>
          <w:sz w:val="24"/>
          <w:szCs w:val="24"/>
          <w:lang w:val="uk-UA"/>
        </w:rPr>
        <w:lastRenderedPageBreak/>
        <w:t xml:space="preserve">Рівень володіння державною мовою особами, визначеними пенктами </w:t>
      </w:r>
      <w:r>
        <w:rPr>
          <w:rFonts w:ascii="Times New Roman" w:hAnsi="Times New Roman" w:cs="Times New Roman"/>
          <w:sz w:val="24"/>
          <w:szCs w:val="24"/>
          <w:lang w:val="uk-UA"/>
        </w:rPr>
        <w:t>2</w:t>
      </w:r>
      <w:r w:rsidRPr="00E929D5">
        <w:rPr>
          <w:rFonts w:ascii="Times New Roman" w:hAnsi="Times New Roman" w:cs="Times New Roman"/>
          <w:sz w:val="24"/>
          <w:szCs w:val="24"/>
          <w:lang w:val="uk-UA"/>
        </w:rPr>
        <w:t>,</w:t>
      </w:r>
      <w:r>
        <w:rPr>
          <w:rFonts w:ascii="Times New Roman" w:hAnsi="Times New Roman" w:cs="Times New Roman"/>
          <w:sz w:val="24"/>
          <w:szCs w:val="24"/>
          <w:lang w:val="uk-UA"/>
        </w:rPr>
        <w:t>5</w:t>
      </w:r>
      <w:r w:rsidRPr="00E929D5">
        <w:rPr>
          <w:rFonts w:ascii="Times New Roman" w:hAnsi="Times New Roman" w:cs="Times New Roman"/>
          <w:sz w:val="24"/>
          <w:szCs w:val="24"/>
          <w:lang w:val="uk-UA"/>
        </w:rPr>
        <w:t>,</w:t>
      </w:r>
      <w:r>
        <w:rPr>
          <w:rFonts w:ascii="Times New Roman" w:hAnsi="Times New Roman" w:cs="Times New Roman"/>
          <w:sz w:val="24"/>
          <w:szCs w:val="24"/>
          <w:lang w:val="uk-UA"/>
        </w:rPr>
        <w:t>6</w:t>
      </w:r>
      <w:r w:rsidRPr="00E929D5">
        <w:rPr>
          <w:rFonts w:ascii="Times New Roman" w:hAnsi="Times New Roman" w:cs="Times New Roman"/>
          <w:sz w:val="24"/>
          <w:szCs w:val="24"/>
          <w:lang w:val="uk-UA"/>
        </w:rPr>
        <w:t>,</w:t>
      </w:r>
      <w:r>
        <w:rPr>
          <w:rFonts w:ascii="Times New Roman" w:hAnsi="Times New Roman" w:cs="Times New Roman"/>
          <w:sz w:val="24"/>
          <w:szCs w:val="24"/>
          <w:lang w:val="uk-UA"/>
        </w:rPr>
        <w:t>8</w:t>
      </w:r>
      <w:r w:rsidRPr="00E929D5">
        <w:rPr>
          <w:rFonts w:ascii="Times New Roman" w:hAnsi="Times New Roman" w:cs="Times New Roman"/>
          <w:sz w:val="24"/>
          <w:szCs w:val="24"/>
          <w:lang w:val="uk-UA"/>
        </w:rPr>
        <w:t>,</w:t>
      </w:r>
      <w:r>
        <w:rPr>
          <w:rFonts w:ascii="Times New Roman" w:hAnsi="Times New Roman" w:cs="Times New Roman"/>
          <w:sz w:val="24"/>
          <w:szCs w:val="24"/>
          <w:lang w:val="uk-UA"/>
        </w:rPr>
        <w:t>11</w:t>
      </w:r>
      <w:r w:rsidRPr="00E929D5">
        <w:rPr>
          <w:rFonts w:ascii="Times New Roman" w:hAnsi="Times New Roman" w:cs="Times New Roman"/>
          <w:sz w:val="24"/>
          <w:szCs w:val="24"/>
          <w:lang w:val="uk-UA"/>
        </w:rPr>
        <w:t>,</w:t>
      </w:r>
      <w:r>
        <w:rPr>
          <w:rFonts w:ascii="Times New Roman" w:hAnsi="Times New Roman" w:cs="Times New Roman"/>
          <w:sz w:val="24"/>
          <w:szCs w:val="24"/>
          <w:lang w:val="uk-UA"/>
        </w:rPr>
        <w:t xml:space="preserve">12,14-16 </w:t>
      </w:r>
      <w:r w:rsidRPr="00E929D5">
        <w:rPr>
          <w:rFonts w:ascii="Times New Roman" w:hAnsi="Times New Roman" w:cs="Times New Roman"/>
          <w:sz w:val="24"/>
          <w:szCs w:val="24"/>
          <w:lang w:val="uk-UA"/>
        </w:rPr>
        <w:t xml:space="preserve">частини першої статті 9 цього Закону, засвідчується </w:t>
      </w:r>
      <w:r>
        <w:rPr>
          <w:rFonts w:ascii="Times New Roman" w:hAnsi="Times New Roman" w:cs="Times New Roman"/>
          <w:sz w:val="24"/>
          <w:szCs w:val="24"/>
          <w:lang w:val="uk-UA"/>
        </w:rPr>
        <w:t>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w:t>
      </w:r>
      <w:r w:rsidR="0009338A">
        <w:rPr>
          <w:rFonts w:ascii="Times New Roman" w:hAnsi="Times New Roman" w:cs="Times New Roman"/>
          <w:sz w:val="24"/>
          <w:szCs w:val="24"/>
          <w:lang w:val="uk-UA"/>
        </w:rPr>
        <w:t>)</w:t>
      </w:r>
      <w:r>
        <w:rPr>
          <w:rFonts w:ascii="Times New Roman" w:hAnsi="Times New Roman" w:cs="Times New Roman"/>
          <w:sz w:val="24"/>
          <w:szCs w:val="24"/>
          <w:lang w:val="uk-UA"/>
        </w:rPr>
        <w:t>,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22C8605D" w14:textId="77777777" w:rsidR="006F4F21" w:rsidRDefault="006F4F21" w:rsidP="00913D1F">
      <w:pPr>
        <w:tabs>
          <w:tab w:val="left" w:pos="6480"/>
        </w:tabs>
        <w:spacing w:after="0" w:line="240" w:lineRule="auto"/>
        <w:jc w:val="both"/>
        <w:rPr>
          <w:rFonts w:ascii="Times New Roman" w:hAnsi="Times New Roman" w:cs="Times New Roman"/>
          <w:sz w:val="24"/>
          <w:szCs w:val="24"/>
          <w:lang w:val="uk-UA"/>
        </w:rPr>
      </w:pPr>
    </w:p>
    <w:p w14:paraId="0292D94C" w14:textId="3FAEE32A" w:rsidR="002F2157" w:rsidRDefault="002F2157" w:rsidP="00913D1F">
      <w:pPr>
        <w:spacing w:after="0" w:line="240" w:lineRule="auto"/>
        <w:ind w:left="6521"/>
        <w:jc w:val="both"/>
        <w:rPr>
          <w:rFonts w:ascii="Times New Roman" w:hAnsi="Times New Roman" w:cs="Times New Roman"/>
          <w:b/>
          <w:sz w:val="24"/>
          <w:szCs w:val="24"/>
          <w:lang w:val="uk-UA"/>
        </w:rPr>
      </w:pPr>
    </w:p>
    <w:p w14:paraId="334D95BB" w14:textId="77777777" w:rsidR="00990F43" w:rsidRDefault="00990F43" w:rsidP="00913D1F">
      <w:pPr>
        <w:spacing w:after="0" w:line="240" w:lineRule="auto"/>
        <w:ind w:left="6521"/>
        <w:jc w:val="both"/>
        <w:rPr>
          <w:rFonts w:ascii="Times New Roman" w:hAnsi="Times New Roman" w:cs="Times New Roman"/>
          <w:b/>
          <w:sz w:val="24"/>
          <w:szCs w:val="24"/>
          <w:lang w:val="uk-UA"/>
        </w:rPr>
      </w:pPr>
    </w:p>
    <w:p w14:paraId="5D55A2BF" w14:textId="77777777" w:rsidR="002F2157" w:rsidRDefault="002F2157" w:rsidP="00913D1F">
      <w:pPr>
        <w:spacing w:after="0" w:line="240" w:lineRule="auto"/>
        <w:ind w:left="6521"/>
        <w:jc w:val="both"/>
        <w:rPr>
          <w:rFonts w:ascii="Times New Roman" w:hAnsi="Times New Roman" w:cs="Times New Roman"/>
          <w:b/>
          <w:sz w:val="24"/>
          <w:szCs w:val="24"/>
          <w:lang w:val="uk-UA"/>
        </w:rPr>
      </w:pPr>
    </w:p>
    <w:p w14:paraId="37A56F07" w14:textId="517EE107" w:rsidR="00C92006" w:rsidRDefault="00C92006" w:rsidP="00913D1F">
      <w:pPr>
        <w:spacing w:after="0" w:line="240" w:lineRule="auto"/>
        <w:ind w:left="6521"/>
        <w:jc w:val="both"/>
        <w:rPr>
          <w:rFonts w:ascii="Times New Roman" w:hAnsi="Times New Roman" w:cs="Times New Roman"/>
          <w:b/>
          <w:sz w:val="24"/>
          <w:szCs w:val="24"/>
          <w:lang w:val="uk-UA"/>
        </w:rPr>
      </w:pPr>
    </w:p>
    <w:p w14:paraId="0B8BB345" w14:textId="09691CDC" w:rsidR="00C84CC2" w:rsidRDefault="00C84CC2" w:rsidP="00913D1F">
      <w:pPr>
        <w:spacing w:after="0" w:line="240" w:lineRule="auto"/>
        <w:ind w:left="6521"/>
        <w:jc w:val="both"/>
        <w:rPr>
          <w:rFonts w:ascii="Times New Roman" w:hAnsi="Times New Roman" w:cs="Times New Roman"/>
          <w:b/>
          <w:sz w:val="24"/>
          <w:szCs w:val="24"/>
          <w:lang w:val="uk-UA"/>
        </w:rPr>
      </w:pPr>
    </w:p>
    <w:p w14:paraId="2084DFA4" w14:textId="24846781" w:rsidR="00C84CC2" w:rsidRDefault="00C84CC2" w:rsidP="00913D1F">
      <w:pPr>
        <w:spacing w:after="0" w:line="240" w:lineRule="auto"/>
        <w:ind w:left="6521"/>
        <w:jc w:val="both"/>
        <w:rPr>
          <w:rFonts w:ascii="Times New Roman" w:hAnsi="Times New Roman" w:cs="Times New Roman"/>
          <w:b/>
          <w:sz w:val="24"/>
          <w:szCs w:val="24"/>
          <w:lang w:val="uk-UA"/>
        </w:rPr>
      </w:pPr>
    </w:p>
    <w:p w14:paraId="068379F0" w14:textId="7CE996E5" w:rsidR="00C84CC2" w:rsidRDefault="00C84CC2" w:rsidP="00913D1F">
      <w:pPr>
        <w:spacing w:after="0" w:line="240" w:lineRule="auto"/>
        <w:ind w:left="6521"/>
        <w:jc w:val="both"/>
        <w:rPr>
          <w:rFonts w:ascii="Times New Roman" w:hAnsi="Times New Roman" w:cs="Times New Roman"/>
          <w:b/>
          <w:sz w:val="24"/>
          <w:szCs w:val="24"/>
          <w:lang w:val="uk-UA"/>
        </w:rPr>
      </w:pPr>
    </w:p>
    <w:p w14:paraId="284EBD90" w14:textId="6FCB0637" w:rsidR="00C84CC2" w:rsidRDefault="00C84CC2" w:rsidP="00913D1F">
      <w:pPr>
        <w:spacing w:after="0" w:line="240" w:lineRule="auto"/>
        <w:ind w:left="6521"/>
        <w:jc w:val="both"/>
        <w:rPr>
          <w:rFonts w:ascii="Times New Roman" w:hAnsi="Times New Roman" w:cs="Times New Roman"/>
          <w:b/>
          <w:sz w:val="24"/>
          <w:szCs w:val="24"/>
          <w:lang w:val="uk-UA"/>
        </w:rPr>
      </w:pPr>
    </w:p>
    <w:p w14:paraId="5ABA6211" w14:textId="3B510A35" w:rsidR="00C84CC2" w:rsidRDefault="00C84CC2" w:rsidP="00913D1F">
      <w:pPr>
        <w:spacing w:after="0" w:line="240" w:lineRule="auto"/>
        <w:ind w:left="6521"/>
        <w:jc w:val="both"/>
        <w:rPr>
          <w:rFonts w:ascii="Times New Roman" w:hAnsi="Times New Roman" w:cs="Times New Roman"/>
          <w:b/>
          <w:sz w:val="24"/>
          <w:szCs w:val="24"/>
          <w:lang w:val="uk-UA"/>
        </w:rPr>
      </w:pPr>
    </w:p>
    <w:p w14:paraId="2F01598A" w14:textId="61D4C525" w:rsidR="00C84CC2" w:rsidRDefault="00C84CC2" w:rsidP="00913D1F">
      <w:pPr>
        <w:spacing w:after="0" w:line="240" w:lineRule="auto"/>
        <w:ind w:left="6521"/>
        <w:jc w:val="both"/>
        <w:rPr>
          <w:rFonts w:ascii="Times New Roman" w:hAnsi="Times New Roman" w:cs="Times New Roman"/>
          <w:b/>
          <w:sz w:val="24"/>
          <w:szCs w:val="24"/>
          <w:lang w:val="uk-UA"/>
        </w:rPr>
      </w:pPr>
    </w:p>
    <w:p w14:paraId="3A9BF741" w14:textId="0C695826" w:rsidR="00C84CC2" w:rsidRDefault="00C84CC2" w:rsidP="00913D1F">
      <w:pPr>
        <w:spacing w:after="0" w:line="240" w:lineRule="auto"/>
        <w:ind w:left="6521"/>
        <w:jc w:val="both"/>
        <w:rPr>
          <w:rFonts w:ascii="Times New Roman" w:hAnsi="Times New Roman" w:cs="Times New Roman"/>
          <w:b/>
          <w:sz w:val="24"/>
          <w:szCs w:val="24"/>
          <w:lang w:val="uk-UA"/>
        </w:rPr>
      </w:pPr>
    </w:p>
    <w:p w14:paraId="406773FC" w14:textId="5BD95DA4" w:rsidR="00C84CC2" w:rsidRDefault="00C84CC2" w:rsidP="00913D1F">
      <w:pPr>
        <w:spacing w:after="0" w:line="240" w:lineRule="auto"/>
        <w:ind w:left="6521"/>
        <w:jc w:val="both"/>
        <w:rPr>
          <w:rFonts w:ascii="Times New Roman" w:hAnsi="Times New Roman" w:cs="Times New Roman"/>
          <w:b/>
          <w:sz w:val="24"/>
          <w:szCs w:val="24"/>
          <w:lang w:val="uk-UA"/>
        </w:rPr>
      </w:pPr>
    </w:p>
    <w:p w14:paraId="3CEA4747" w14:textId="02BD3B73" w:rsidR="00C84CC2" w:rsidRDefault="00C84CC2" w:rsidP="00913D1F">
      <w:pPr>
        <w:spacing w:after="0" w:line="240" w:lineRule="auto"/>
        <w:ind w:left="6521"/>
        <w:jc w:val="both"/>
        <w:rPr>
          <w:rFonts w:ascii="Times New Roman" w:hAnsi="Times New Roman" w:cs="Times New Roman"/>
          <w:b/>
          <w:sz w:val="24"/>
          <w:szCs w:val="24"/>
          <w:lang w:val="uk-UA"/>
        </w:rPr>
      </w:pPr>
    </w:p>
    <w:p w14:paraId="309E5749" w14:textId="45876151" w:rsidR="00C84CC2" w:rsidRDefault="00C84CC2" w:rsidP="00913D1F">
      <w:pPr>
        <w:spacing w:after="0" w:line="240" w:lineRule="auto"/>
        <w:ind w:left="6521"/>
        <w:jc w:val="both"/>
        <w:rPr>
          <w:rFonts w:ascii="Times New Roman" w:hAnsi="Times New Roman" w:cs="Times New Roman"/>
          <w:b/>
          <w:sz w:val="24"/>
          <w:szCs w:val="24"/>
          <w:lang w:val="uk-UA"/>
        </w:rPr>
      </w:pPr>
    </w:p>
    <w:p w14:paraId="75AD2A14" w14:textId="0F343050" w:rsidR="00C84CC2" w:rsidRDefault="00C84CC2" w:rsidP="00913D1F">
      <w:pPr>
        <w:spacing w:after="0" w:line="240" w:lineRule="auto"/>
        <w:ind w:left="6521"/>
        <w:jc w:val="both"/>
        <w:rPr>
          <w:rFonts w:ascii="Times New Roman" w:hAnsi="Times New Roman" w:cs="Times New Roman"/>
          <w:b/>
          <w:sz w:val="24"/>
          <w:szCs w:val="24"/>
          <w:lang w:val="uk-UA"/>
        </w:rPr>
      </w:pPr>
    </w:p>
    <w:p w14:paraId="602E2808" w14:textId="65C292DF" w:rsidR="00C84CC2" w:rsidRDefault="00C84CC2" w:rsidP="00913D1F">
      <w:pPr>
        <w:spacing w:after="0" w:line="240" w:lineRule="auto"/>
        <w:ind w:left="6521"/>
        <w:jc w:val="both"/>
        <w:rPr>
          <w:rFonts w:ascii="Times New Roman" w:hAnsi="Times New Roman" w:cs="Times New Roman"/>
          <w:b/>
          <w:sz w:val="24"/>
          <w:szCs w:val="24"/>
          <w:lang w:val="uk-UA"/>
        </w:rPr>
      </w:pPr>
    </w:p>
    <w:p w14:paraId="7489584A" w14:textId="540D0292" w:rsidR="00C84CC2" w:rsidRDefault="00C84CC2" w:rsidP="00913D1F">
      <w:pPr>
        <w:spacing w:after="0" w:line="240" w:lineRule="auto"/>
        <w:ind w:left="6521"/>
        <w:jc w:val="both"/>
        <w:rPr>
          <w:rFonts w:ascii="Times New Roman" w:hAnsi="Times New Roman" w:cs="Times New Roman"/>
          <w:b/>
          <w:sz w:val="24"/>
          <w:szCs w:val="24"/>
          <w:lang w:val="uk-UA"/>
        </w:rPr>
      </w:pPr>
    </w:p>
    <w:p w14:paraId="12288644" w14:textId="37B38F68" w:rsidR="00C84CC2" w:rsidRDefault="00C84CC2" w:rsidP="00913D1F">
      <w:pPr>
        <w:spacing w:after="0" w:line="240" w:lineRule="auto"/>
        <w:ind w:left="6521"/>
        <w:jc w:val="both"/>
        <w:rPr>
          <w:rFonts w:ascii="Times New Roman" w:hAnsi="Times New Roman" w:cs="Times New Roman"/>
          <w:b/>
          <w:sz w:val="24"/>
          <w:szCs w:val="24"/>
          <w:lang w:val="uk-UA"/>
        </w:rPr>
      </w:pPr>
    </w:p>
    <w:p w14:paraId="7E91652A" w14:textId="2AE2FB0A" w:rsidR="00C84CC2" w:rsidRDefault="00C84CC2" w:rsidP="00913D1F">
      <w:pPr>
        <w:spacing w:after="0" w:line="240" w:lineRule="auto"/>
        <w:ind w:left="6521"/>
        <w:jc w:val="both"/>
        <w:rPr>
          <w:rFonts w:ascii="Times New Roman" w:hAnsi="Times New Roman" w:cs="Times New Roman"/>
          <w:b/>
          <w:sz w:val="24"/>
          <w:szCs w:val="24"/>
          <w:lang w:val="uk-UA"/>
        </w:rPr>
      </w:pPr>
    </w:p>
    <w:p w14:paraId="60C56EFF" w14:textId="1140079A" w:rsidR="00C84CC2" w:rsidRDefault="00C84CC2" w:rsidP="00913D1F">
      <w:pPr>
        <w:spacing w:after="0" w:line="240" w:lineRule="auto"/>
        <w:ind w:left="6521"/>
        <w:jc w:val="both"/>
        <w:rPr>
          <w:rFonts w:ascii="Times New Roman" w:hAnsi="Times New Roman" w:cs="Times New Roman"/>
          <w:b/>
          <w:sz w:val="24"/>
          <w:szCs w:val="24"/>
          <w:lang w:val="uk-UA"/>
        </w:rPr>
      </w:pPr>
    </w:p>
    <w:p w14:paraId="6070660D" w14:textId="5307E906" w:rsidR="00C84CC2" w:rsidRDefault="00C84CC2" w:rsidP="00913D1F">
      <w:pPr>
        <w:spacing w:after="0" w:line="240" w:lineRule="auto"/>
        <w:ind w:left="6521"/>
        <w:jc w:val="both"/>
        <w:rPr>
          <w:rFonts w:ascii="Times New Roman" w:hAnsi="Times New Roman" w:cs="Times New Roman"/>
          <w:b/>
          <w:sz w:val="24"/>
          <w:szCs w:val="24"/>
          <w:lang w:val="uk-UA"/>
        </w:rPr>
      </w:pPr>
    </w:p>
    <w:p w14:paraId="71835F06" w14:textId="57E14CD5" w:rsidR="00C84CC2" w:rsidRDefault="00C84CC2" w:rsidP="00913D1F">
      <w:pPr>
        <w:spacing w:after="0" w:line="240" w:lineRule="auto"/>
        <w:ind w:left="6521"/>
        <w:jc w:val="both"/>
        <w:rPr>
          <w:rFonts w:ascii="Times New Roman" w:hAnsi="Times New Roman" w:cs="Times New Roman"/>
          <w:b/>
          <w:sz w:val="24"/>
          <w:szCs w:val="24"/>
          <w:lang w:val="uk-UA"/>
        </w:rPr>
      </w:pPr>
    </w:p>
    <w:p w14:paraId="794D77B1" w14:textId="2BF5CC38" w:rsidR="00C84CC2" w:rsidRDefault="00C84CC2" w:rsidP="00913D1F">
      <w:pPr>
        <w:spacing w:after="0" w:line="240" w:lineRule="auto"/>
        <w:ind w:left="6521"/>
        <w:jc w:val="both"/>
        <w:rPr>
          <w:rFonts w:ascii="Times New Roman" w:hAnsi="Times New Roman" w:cs="Times New Roman"/>
          <w:b/>
          <w:sz w:val="24"/>
          <w:szCs w:val="24"/>
          <w:lang w:val="uk-UA"/>
        </w:rPr>
      </w:pPr>
    </w:p>
    <w:p w14:paraId="0FA85132" w14:textId="473F9E44" w:rsidR="00C84CC2" w:rsidRDefault="00C84CC2" w:rsidP="00913D1F">
      <w:pPr>
        <w:spacing w:after="0" w:line="240" w:lineRule="auto"/>
        <w:ind w:left="6521"/>
        <w:jc w:val="both"/>
        <w:rPr>
          <w:rFonts w:ascii="Times New Roman" w:hAnsi="Times New Roman" w:cs="Times New Roman"/>
          <w:b/>
          <w:sz w:val="24"/>
          <w:szCs w:val="24"/>
          <w:lang w:val="uk-UA"/>
        </w:rPr>
      </w:pPr>
    </w:p>
    <w:p w14:paraId="6EA76BE5" w14:textId="27E31E30" w:rsidR="00C84CC2" w:rsidRDefault="00C84CC2" w:rsidP="00913D1F">
      <w:pPr>
        <w:spacing w:after="0" w:line="240" w:lineRule="auto"/>
        <w:ind w:left="6521"/>
        <w:jc w:val="both"/>
        <w:rPr>
          <w:rFonts w:ascii="Times New Roman" w:hAnsi="Times New Roman" w:cs="Times New Roman"/>
          <w:b/>
          <w:sz w:val="24"/>
          <w:szCs w:val="24"/>
          <w:lang w:val="uk-UA"/>
        </w:rPr>
      </w:pPr>
    </w:p>
    <w:p w14:paraId="4F09E3CA" w14:textId="497499BE" w:rsidR="00C84CC2" w:rsidRDefault="00C84CC2" w:rsidP="00913D1F">
      <w:pPr>
        <w:spacing w:after="0" w:line="240" w:lineRule="auto"/>
        <w:ind w:left="6521"/>
        <w:jc w:val="both"/>
        <w:rPr>
          <w:rFonts w:ascii="Times New Roman" w:hAnsi="Times New Roman" w:cs="Times New Roman"/>
          <w:b/>
          <w:sz w:val="24"/>
          <w:szCs w:val="24"/>
          <w:lang w:val="uk-UA"/>
        </w:rPr>
      </w:pPr>
    </w:p>
    <w:p w14:paraId="193AF44E" w14:textId="05BB057E" w:rsidR="00C84CC2" w:rsidRDefault="00C84CC2" w:rsidP="00913D1F">
      <w:pPr>
        <w:spacing w:after="0" w:line="240" w:lineRule="auto"/>
        <w:ind w:left="6521"/>
        <w:jc w:val="both"/>
        <w:rPr>
          <w:rFonts w:ascii="Times New Roman" w:hAnsi="Times New Roman" w:cs="Times New Roman"/>
          <w:b/>
          <w:sz w:val="24"/>
          <w:szCs w:val="24"/>
          <w:lang w:val="uk-UA"/>
        </w:rPr>
      </w:pPr>
    </w:p>
    <w:p w14:paraId="72CE6C3E" w14:textId="741B6C93" w:rsidR="00C84CC2" w:rsidRDefault="00C84CC2" w:rsidP="00913D1F">
      <w:pPr>
        <w:spacing w:after="0" w:line="240" w:lineRule="auto"/>
        <w:ind w:left="6521"/>
        <w:jc w:val="both"/>
        <w:rPr>
          <w:rFonts w:ascii="Times New Roman" w:hAnsi="Times New Roman" w:cs="Times New Roman"/>
          <w:b/>
          <w:sz w:val="24"/>
          <w:szCs w:val="24"/>
          <w:lang w:val="uk-UA"/>
        </w:rPr>
      </w:pPr>
    </w:p>
    <w:p w14:paraId="5B212C87" w14:textId="22B60AE4" w:rsidR="00C84CC2" w:rsidRDefault="00C84CC2" w:rsidP="00913D1F">
      <w:pPr>
        <w:spacing w:after="0" w:line="240" w:lineRule="auto"/>
        <w:ind w:left="6521"/>
        <w:jc w:val="both"/>
        <w:rPr>
          <w:rFonts w:ascii="Times New Roman" w:hAnsi="Times New Roman" w:cs="Times New Roman"/>
          <w:b/>
          <w:sz w:val="24"/>
          <w:szCs w:val="24"/>
          <w:lang w:val="uk-UA"/>
        </w:rPr>
      </w:pPr>
    </w:p>
    <w:p w14:paraId="3CCC8A1F" w14:textId="0DDB9112" w:rsidR="00C84CC2" w:rsidRDefault="00C84CC2" w:rsidP="006623DB">
      <w:pPr>
        <w:spacing w:after="0" w:line="240" w:lineRule="auto"/>
        <w:ind w:left="6521"/>
        <w:rPr>
          <w:rFonts w:ascii="Times New Roman" w:hAnsi="Times New Roman" w:cs="Times New Roman"/>
          <w:b/>
          <w:sz w:val="24"/>
          <w:szCs w:val="24"/>
          <w:lang w:val="uk-UA"/>
        </w:rPr>
      </w:pPr>
    </w:p>
    <w:p w14:paraId="3B590FCB" w14:textId="62BFB7AF" w:rsidR="00C84CC2" w:rsidRDefault="00C84CC2" w:rsidP="006623DB">
      <w:pPr>
        <w:spacing w:after="0" w:line="240" w:lineRule="auto"/>
        <w:ind w:left="6521"/>
        <w:rPr>
          <w:rFonts w:ascii="Times New Roman" w:hAnsi="Times New Roman" w:cs="Times New Roman"/>
          <w:b/>
          <w:sz w:val="24"/>
          <w:szCs w:val="24"/>
          <w:lang w:val="uk-UA"/>
        </w:rPr>
      </w:pPr>
    </w:p>
    <w:p w14:paraId="6FF6A5B7" w14:textId="644041F5" w:rsidR="00C84CC2" w:rsidRDefault="00C84CC2" w:rsidP="006623DB">
      <w:pPr>
        <w:spacing w:after="0" w:line="240" w:lineRule="auto"/>
        <w:ind w:left="6521"/>
        <w:rPr>
          <w:rFonts w:ascii="Times New Roman" w:hAnsi="Times New Roman" w:cs="Times New Roman"/>
          <w:b/>
          <w:sz w:val="24"/>
          <w:szCs w:val="24"/>
          <w:lang w:val="uk-UA"/>
        </w:rPr>
      </w:pPr>
    </w:p>
    <w:p w14:paraId="102F442D" w14:textId="0057229B" w:rsidR="00C84CC2" w:rsidRDefault="00C84CC2" w:rsidP="006623DB">
      <w:pPr>
        <w:spacing w:after="0" w:line="240" w:lineRule="auto"/>
        <w:ind w:left="6521"/>
        <w:rPr>
          <w:rFonts w:ascii="Times New Roman" w:hAnsi="Times New Roman" w:cs="Times New Roman"/>
          <w:b/>
          <w:sz w:val="24"/>
          <w:szCs w:val="24"/>
          <w:lang w:val="uk-UA"/>
        </w:rPr>
      </w:pPr>
    </w:p>
    <w:p w14:paraId="29D746E3" w14:textId="42C73D3F" w:rsidR="00C84CC2" w:rsidRDefault="00C84CC2" w:rsidP="006623DB">
      <w:pPr>
        <w:spacing w:after="0" w:line="240" w:lineRule="auto"/>
        <w:ind w:left="6521"/>
        <w:rPr>
          <w:rFonts w:ascii="Times New Roman" w:hAnsi="Times New Roman" w:cs="Times New Roman"/>
          <w:b/>
          <w:sz w:val="24"/>
          <w:szCs w:val="24"/>
          <w:lang w:val="uk-UA"/>
        </w:rPr>
      </w:pPr>
    </w:p>
    <w:p w14:paraId="70856663" w14:textId="48B5CF43" w:rsidR="00C84CC2" w:rsidRDefault="00C84CC2" w:rsidP="006623DB">
      <w:pPr>
        <w:spacing w:after="0" w:line="240" w:lineRule="auto"/>
        <w:ind w:left="6521"/>
        <w:rPr>
          <w:rFonts w:ascii="Times New Roman" w:hAnsi="Times New Roman" w:cs="Times New Roman"/>
          <w:b/>
          <w:sz w:val="24"/>
          <w:szCs w:val="24"/>
          <w:lang w:val="uk-UA"/>
        </w:rPr>
      </w:pPr>
    </w:p>
    <w:p w14:paraId="01DD1B61" w14:textId="1A700A25" w:rsidR="00C84CC2" w:rsidRDefault="00C84CC2" w:rsidP="006623DB">
      <w:pPr>
        <w:spacing w:after="0" w:line="240" w:lineRule="auto"/>
        <w:ind w:left="6521"/>
        <w:rPr>
          <w:rFonts w:ascii="Times New Roman" w:hAnsi="Times New Roman" w:cs="Times New Roman"/>
          <w:b/>
          <w:sz w:val="24"/>
          <w:szCs w:val="24"/>
          <w:lang w:val="uk-UA"/>
        </w:rPr>
      </w:pPr>
    </w:p>
    <w:p w14:paraId="5741DFDF" w14:textId="153641DC" w:rsidR="00C84CC2" w:rsidRDefault="00C84CC2" w:rsidP="006623DB">
      <w:pPr>
        <w:spacing w:after="0" w:line="240" w:lineRule="auto"/>
        <w:ind w:left="6521"/>
        <w:rPr>
          <w:rFonts w:ascii="Times New Roman" w:hAnsi="Times New Roman" w:cs="Times New Roman"/>
          <w:b/>
          <w:sz w:val="24"/>
          <w:szCs w:val="24"/>
          <w:lang w:val="uk-UA"/>
        </w:rPr>
      </w:pPr>
    </w:p>
    <w:p w14:paraId="5D895236" w14:textId="7823D1C8" w:rsidR="00C84CC2" w:rsidRDefault="00C84CC2" w:rsidP="006623DB">
      <w:pPr>
        <w:spacing w:after="0" w:line="240" w:lineRule="auto"/>
        <w:ind w:left="6521"/>
        <w:rPr>
          <w:rFonts w:ascii="Times New Roman" w:hAnsi="Times New Roman" w:cs="Times New Roman"/>
          <w:b/>
          <w:sz w:val="24"/>
          <w:szCs w:val="24"/>
          <w:lang w:val="uk-UA"/>
        </w:rPr>
      </w:pPr>
    </w:p>
    <w:p w14:paraId="1133E2A4" w14:textId="0E8A6028" w:rsidR="00C84CC2" w:rsidRDefault="00C84CC2" w:rsidP="006623DB">
      <w:pPr>
        <w:spacing w:after="0" w:line="240" w:lineRule="auto"/>
        <w:ind w:left="6521"/>
        <w:rPr>
          <w:rFonts w:ascii="Times New Roman" w:hAnsi="Times New Roman" w:cs="Times New Roman"/>
          <w:b/>
          <w:sz w:val="24"/>
          <w:szCs w:val="24"/>
          <w:lang w:val="uk-UA"/>
        </w:rPr>
      </w:pPr>
    </w:p>
    <w:p w14:paraId="6D97A94F" w14:textId="01B32C17" w:rsidR="00C84CC2" w:rsidRDefault="00C84CC2" w:rsidP="006623DB">
      <w:pPr>
        <w:spacing w:after="0" w:line="240" w:lineRule="auto"/>
        <w:ind w:left="6521"/>
        <w:rPr>
          <w:rFonts w:ascii="Times New Roman" w:hAnsi="Times New Roman" w:cs="Times New Roman"/>
          <w:b/>
          <w:sz w:val="24"/>
          <w:szCs w:val="24"/>
          <w:lang w:val="uk-UA"/>
        </w:rPr>
      </w:pPr>
    </w:p>
    <w:p w14:paraId="51AF207B" w14:textId="467DFC62" w:rsidR="0009338A" w:rsidRDefault="0009338A" w:rsidP="006623DB">
      <w:pPr>
        <w:spacing w:after="0" w:line="240" w:lineRule="auto"/>
        <w:ind w:left="6521"/>
        <w:rPr>
          <w:rFonts w:ascii="Times New Roman" w:hAnsi="Times New Roman" w:cs="Times New Roman"/>
          <w:b/>
          <w:sz w:val="24"/>
          <w:szCs w:val="24"/>
          <w:lang w:val="uk-UA"/>
        </w:rPr>
      </w:pPr>
    </w:p>
    <w:p w14:paraId="6A480315" w14:textId="67AB2168" w:rsidR="0009338A" w:rsidRDefault="0009338A" w:rsidP="006623DB">
      <w:pPr>
        <w:spacing w:after="0" w:line="240" w:lineRule="auto"/>
        <w:ind w:left="6521"/>
        <w:rPr>
          <w:rFonts w:ascii="Times New Roman" w:hAnsi="Times New Roman" w:cs="Times New Roman"/>
          <w:b/>
          <w:sz w:val="24"/>
          <w:szCs w:val="24"/>
          <w:lang w:val="uk-UA"/>
        </w:rPr>
      </w:pPr>
    </w:p>
    <w:p w14:paraId="2B2D7863" w14:textId="0A702D22" w:rsidR="0009338A" w:rsidRDefault="0009338A" w:rsidP="006623DB">
      <w:pPr>
        <w:spacing w:after="0" w:line="240" w:lineRule="auto"/>
        <w:ind w:left="6521"/>
        <w:rPr>
          <w:rFonts w:ascii="Times New Roman" w:hAnsi="Times New Roman" w:cs="Times New Roman"/>
          <w:b/>
          <w:sz w:val="24"/>
          <w:szCs w:val="24"/>
          <w:lang w:val="uk-UA"/>
        </w:rPr>
      </w:pPr>
    </w:p>
    <w:p w14:paraId="0C80298D" w14:textId="77777777" w:rsidR="0009338A" w:rsidRDefault="0009338A" w:rsidP="006623DB">
      <w:pPr>
        <w:spacing w:after="0" w:line="240" w:lineRule="auto"/>
        <w:ind w:left="6521"/>
        <w:rPr>
          <w:rFonts w:ascii="Times New Roman" w:hAnsi="Times New Roman" w:cs="Times New Roman"/>
          <w:b/>
          <w:sz w:val="24"/>
          <w:szCs w:val="24"/>
          <w:lang w:val="uk-UA"/>
        </w:rPr>
      </w:pPr>
    </w:p>
    <w:p w14:paraId="23B31B52" w14:textId="50DFD123" w:rsidR="00C92006" w:rsidRDefault="00C92006" w:rsidP="006623DB">
      <w:pPr>
        <w:spacing w:after="0" w:line="240" w:lineRule="auto"/>
        <w:ind w:left="6521"/>
        <w:rPr>
          <w:rFonts w:ascii="Times New Roman" w:hAnsi="Times New Roman" w:cs="Times New Roman"/>
          <w:b/>
          <w:sz w:val="24"/>
          <w:szCs w:val="24"/>
          <w:lang w:val="uk-UA"/>
        </w:rPr>
      </w:pPr>
    </w:p>
    <w:p w14:paraId="35671BF5" w14:textId="77777777" w:rsidR="0009338A" w:rsidRDefault="0009338A" w:rsidP="006623DB">
      <w:pPr>
        <w:spacing w:after="0" w:line="240" w:lineRule="auto"/>
        <w:ind w:left="6521"/>
        <w:rPr>
          <w:rFonts w:ascii="Times New Roman" w:hAnsi="Times New Roman" w:cs="Times New Roman"/>
          <w:b/>
          <w:sz w:val="24"/>
          <w:szCs w:val="24"/>
          <w:lang w:val="uk-UA"/>
        </w:rPr>
      </w:pPr>
    </w:p>
    <w:p w14:paraId="114DB29C" w14:textId="77777777" w:rsidR="00C92006" w:rsidRDefault="00C92006" w:rsidP="006623DB">
      <w:pPr>
        <w:spacing w:after="0" w:line="240" w:lineRule="auto"/>
        <w:ind w:left="6521"/>
        <w:rPr>
          <w:rFonts w:ascii="Times New Roman" w:hAnsi="Times New Roman" w:cs="Times New Roman"/>
          <w:b/>
          <w:sz w:val="24"/>
          <w:szCs w:val="24"/>
          <w:lang w:val="uk-UA"/>
        </w:rPr>
      </w:pPr>
    </w:p>
    <w:p w14:paraId="7C198DD3" w14:textId="292BD316" w:rsidR="006623DB" w:rsidRDefault="006623DB" w:rsidP="006623DB">
      <w:pPr>
        <w:spacing w:after="0" w:line="240" w:lineRule="auto"/>
        <w:ind w:left="6521"/>
        <w:rPr>
          <w:rFonts w:ascii="Times New Roman" w:hAnsi="Times New Roman" w:cs="Times New Roman"/>
          <w:b/>
          <w:sz w:val="24"/>
          <w:szCs w:val="24"/>
        </w:rPr>
      </w:pPr>
      <w:r>
        <w:rPr>
          <w:rFonts w:ascii="Times New Roman" w:hAnsi="Times New Roman" w:cs="Times New Roman"/>
          <w:b/>
          <w:sz w:val="24"/>
          <w:szCs w:val="24"/>
          <w:lang w:val="uk-UA"/>
        </w:rPr>
        <w:lastRenderedPageBreak/>
        <w:t>З</w:t>
      </w:r>
      <w:r>
        <w:rPr>
          <w:rFonts w:ascii="Times New Roman" w:hAnsi="Times New Roman" w:cs="Times New Roman"/>
          <w:b/>
          <w:sz w:val="24"/>
          <w:szCs w:val="24"/>
        </w:rPr>
        <w:t>АТВЕРДЖЕНО</w:t>
      </w:r>
    </w:p>
    <w:p w14:paraId="7B62DBF9" w14:textId="77777777" w:rsidR="006623DB" w:rsidRDefault="006623DB" w:rsidP="006623DB">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Наказ ТУ ССО</w:t>
      </w:r>
    </w:p>
    <w:p w14:paraId="1A9DD745" w14:textId="77777777" w:rsidR="006623DB" w:rsidRDefault="006623DB" w:rsidP="006623DB">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у Рівненській області </w:t>
      </w:r>
    </w:p>
    <w:p w14:paraId="345836A0" w14:textId="31247A71" w:rsidR="006623DB" w:rsidRDefault="006623DB" w:rsidP="006623DB">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uk-UA"/>
        </w:rPr>
        <w:t>___ 0</w:t>
      </w:r>
      <w:r w:rsidR="00E54D74">
        <w:rPr>
          <w:rFonts w:ascii="Times New Roman" w:hAnsi="Times New Roman" w:cs="Times New Roman"/>
          <w:sz w:val="24"/>
          <w:szCs w:val="24"/>
          <w:lang w:val="uk-UA"/>
        </w:rPr>
        <w:t>2</w:t>
      </w:r>
      <w:r>
        <w:rPr>
          <w:rFonts w:ascii="Times New Roman" w:hAnsi="Times New Roman" w:cs="Times New Roman"/>
          <w:sz w:val="24"/>
          <w:szCs w:val="24"/>
          <w:lang w:val="uk-UA"/>
        </w:rPr>
        <w:t>.202</w:t>
      </w:r>
      <w:r w:rsidR="00E331A8">
        <w:rPr>
          <w:rFonts w:ascii="Times New Roman" w:hAnsi="Times New Roman" w:cs="Times New Roman"/>
          <w:sz w:val="24"/>
          <w:szCs w:val="24"/>
          <w:lang w:val="uk-UA"/>
        </w:rPr>
        <w:t>5</w:t>
      </w:r>
      <w:r>
        <w:rPr>
          <w:rFonts w:ascii="Times New Roman" w:hAnsi="Times New Roman" w:cs="Times New Roman"/>
          <w:sz w:val="24"/>
          <w:szCs w:val="24"/>
        </w:rPr>
        <w:t xml:space="preserve"> № </w:t>
      </w:r>
      <w:r>
        <w:rPr>
          <w:rFonts w:ascii="Times New Roman" w:hAnsi="Times New Roman" w:cs="Times New Roman"/>
          <w:sz w:val="24"/>
          <w:szCs w:val="24"/>
          <w:lang w:val="uk-UA"/>
        </w:rPr>
        <w:t xml:space="preserve">___ </w:t>
      </w:r>
    </w:p>
    <w:p w14:paraId="373479AF" w14:textId="77777777" w:rsidR="006623DB" w:rsidRDefault="006623DB" w:rsidP="006623DB">
      <w:pPr>
        <w:spacing w:after="0" w:line="240" w:lineRule="auto"/>
        <w:jc w:val="center"/>
        <w:rPr>
          <w:rFonts w:ascii="Times New Roman" w:hAnsi="Times New Roman" w:cs="Times New Roman"/>
          <w:b/>
          <w:sz w:val="24"/>
          <w:szCs w:val="24"/>
          <w:lang w:val="uk-UA"/>
        </w:rPr>
      </w:pPr>
    </w:p>
    <w:p w14:paraId="732CF514" w14:textId="77777777" w:rsidR="006623DB" w:rsidRDefault="006623DB" w:rsidP="006623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УМОВИ</w:t>
      </w:r>
    </w:p>
    <w:p w14:paraId="1EC2FD8C" w14:textId="77777777" w:rsidR="006623DB" w:rsidRDefault="006623DB" w:rsidP="006623DB">
      <w:pPr>
        <w:spacing w:after="0" w:line="240" w:lineRule="auto"/>
        <w:jc w:val="center"/>
        <w:rPr>
          <w:rFonts w:ascii="Times New Roman" w:hAnsi="Times New Roman" w:cs="Times New Roman"/>
          <w:b/>
          <w:sz w:val="24"/>
          <w:szCs w:val="24"/>
        </w:rPr>
      </w:pPr>
    </w:p>
    <w:p w14:paraId="23F1BCA8" w14:textId="57F7A09C" w:rsidR="0082323D" w:rsidRPr="00DE1B02" w:rsidRDefault="006623DB" w:rsidP="0009338A">
      <w:pPr>
        <w:widowControl w:val="0"/>
        <w:tabs>
          <w:tab w:val="left" w:pos="709"/>
        </w:tabs>
        <w:autoSpaceDE w:val="0"/>
        <w:autoSpaceDN w:val="0"/>
        <w:adjustRightInd w:val="0"/>
        <w:spacing w:after="0" w:line="240" w:lineRule="auto"/>
        <w:jc w:val="both"/>
        <w:rPr>
          <w:rFonts w:ascii="Times New Roman" w:hAnsi="Times New Roman" w:cs="Times New Roman"/>
          <w:b/>
          <w:sz w:val="24"/>
          <w:szCs w:val="24"/>
          <w:lang w:val="uk-UA"/>
        </w:rPr>
      </w:pPr>
      <w:r w:rsidRPr="00DE1B02">
        <w:rPr>
          <w:rFonts w:ascii="Times New Roman" w:hAnsi="Times New Roman" w:cs="Times New Roman"/>
          <w:b/>
          <w:sz w:val="24"/>
          <w:szCs w:val="24"/>
        </w:rPr>
        <w:t>проведення конкурсу на зайняття вакантної посади</w:t>
      </w:r>
      <w:r w:rsidR="0082323D" w:rsidRPr="00DE1B02">
        <w:rPr>
          <w:rFonts w:ascii="Times New Roman" w:hAnsi="Times New Roman" w:cs="Times New Roman"/>
          <w:b/>
          <w:sz w:val="24"/>
          <w:szCs w:val="24"/>
          <w:lang w:val="uk-UA"/>
        </w:rPr>
        <w:t xml:space="preserve"> </w:t>
      </w:r>
      <w:r w:rsidR="006B5F9B">
        <w:rPr>
          <w:rFonts w:ascii="Times New Roman" w:hAnsi="Times New Roman" w:cs="Times New Roman"/>
          <w:b/>
          <w:sz w:val="24"/>
          <w:szCs w:val="24"/>
          <w:lang w:val="uk-UA"/>
        </w:rPr>
        <w:t>к</w:t>
      </w:r>
      <w:r w:rsidR="006C509B" w:rsidRPr="00DE1B02">
        <w:rPr>
          <w:rFonts w:ascii="Times New Roman" w:hAnsi="Times New Roman" w:cs="Times New Roman"/>
          <w:b/>
          <w:sz w:val="24"/>
          <w:szCs w:val="24"/>
          <w:lang w:val="uk-UA"/>
        </w:rPr>
        <w:t>онтролер</w:t>
      </w:r>
      <w:r w:rsidR="006B5F9B">
        <w:rPr>
          <w:rFonts w:ascii="Times New Roman" w:hAnsi="Times New Roman" w:cs="Times New Roman"/>
          <w:b/>
          <w:sz w:val="24"/>
          <w:szCs w:val="24"/>
          <w:lang w:val="uk-UA"/>
        </w:rPr>
        <w:t>а</w:t>
      </w:r>
      <w:r w:rsidR="006C509B" w:rsidRPr="00DE1B02">
        <w:rPr>
          <w:rFonts w:ascii="Times New Roman" w:hAnsi="Times New Roman" w:cs="Times New Roman"/>
          <w:b/>
          <w:sz w:val="24"/>
          <w:szCs w:val="24"/>
          <w:lang w:val="uk-UA"/>
        </w:rPr>
        <w:t xml:space="preserve"> І категорії </w:t>
      </w:r>
      <w:r w:rsidR="00E54D74" w:rsidRPr="00DE1B02">
        <w:rPr>
          <w:rFonts w:ascii="Times New Roman" w:hAnsi="Times New Roman" w:cs="Times New Roman"/>
          <w:b/>
          <w:sz w:val="24"/>
          <w:szCs w:val="24"/>
          <w:lang w:val="uk-UA"/>
        </w:rPr>
        <w:t>2</w:t>
      </w:r>
      <w:r w:rsidR="006C509B" w:rsidRPr="00DE1B02">
        <w:rPr>
          <w:rFonts w:ascii="Times New Roman" w:hAnsi="Times New Roman" w:cs="Times New Roman"/>
          <w:b/>
          <w:sz w:val="24"/>
          <w:szCs w:val="24"/>
          <w:lang w:val="uk-UA"/>
        </w:rPr>
        <w:t xml:space="preserve"> відділення 1 взводу охорони 1 підрозділу охорони територіального управління Служби судової охорони у Рівненській області (Рівненський </w:t>
      </w:r>
      <w:r w:rsidR="00E54D74" w:rsidRPr="00DE1B02">
        <w:rPr>
          <w:rFonts w:ascii="Times New Roman" w:hAnsi="Times New Roman" w:cs="Times New Roman"/>
          <w:b/>
          <w:sz w:val="24"/>
          <w:szCs w:val="24"/>
          <w:lang w:val="uk-UA"/>
        </w:rPr>
        <w:t>районний</w:t>
      </w:r>
      <w:r w:rsidR="006C509B" w:rsidRPr="00DE1B02">
        <w:rPr>
          <w:rFonts w:ascii="Times New Roman" w:hAnsi="Times New Roman" w:cs="Times New Roman"/>
          <w:b/>
          <w:sz w:val="24"/>
          <w:szCs w:val="24"/>
          <w:lang w:val="uk-UA"/>
        </w:rPr>
        <w:t xml:space="preserve"> суд)</w:t>
      </w:r>
    </w:p>
    <w:p w14:paraId="41F1FCDE" w14:textId="77777777" w:rsidR="00C92006" w:rsidRPr="00804706" w:rsidRDefault="00C92006" w:rsidP="00C92006">
      <w:pPr>
        <w:widowControl w:val="0"/>
        <w:tabs>
          <w:tab w:val="left" w:pos="709"/>
        </w:tabs>
        <w:autoSpaceDE w:val="0"/>
        <w:autoSpaceDN w:val="0"/>
        <w:adjustRightInd w:val="0"/>
        <w:spacing w:after="0" w:line="240" w:lineRule="auto"/>
        <w:jc w:val="both"/>
        <w:rPr>
          <w:rFonts w:ascii="Times New Roman" w:hAnsi="Times New Roman" w:cs="Times New Roman"/>
          <w:sz w:val="24"/>
          <w:szCs w:val="24"/>
          <w:lang w:eastAsia="ru-RU"/>
        </w:rPr>
      </w:pPr>
    </w:p>
    <w:p w14:paraId="4AA1C609" w14:textId="77777777" w:rsidR="006623DB" w:rsidRDefault="006623DB" w:rsidP="006623DB">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rPr>
        <w:t>Загальні умови</w:t>
      </w:r>
    </w:p>
    <w:p w14:paraId="3B372947" w14:textId="77777777" w:rsidR="006623DB" w:rsidRPr="0009338A" w:rsidRDefault="006623DB" w:rsidP="006623DB">
      <w:pPr>
        <w:spacing w:after="0" w:line="240" w:lineRule="auto"/>
        <w:jc w:val="center"/>
        <w:rPr>
          <w:rFonts w:ascii="Times New Roman" w:hAnsi="Times New Roman" w:cs="Times New Roman"/>
          <w:b/>
          <w:sz w:val="16"/>
          <w:szCs w:val="16"/>
          <w:lang w:val="uk-UA"/>
        </w:rPr>
      </w:pPr>
    </w:p>
    <w:p w14:paraId="4E3752BF" w14:textId="485C5271" w:rsidR="006623DB" w:rsidRDefault="006623DB" w:rsidP="006623DB">
      <w:pPr>
        <w:spacing w:after="0" w:line="240" w:lineRule="auto"/>
        <w:ind w:firstLine="851"/>
        <w:jc w:val="both"/>
        <w:rPr>
          <w:rFonts w:ascii="Times New Roman" w:hAnsi="Times New Roman" w:cs="Times New Roman"/>
          <w:b/>
          <w:sz w:val="24"/>
          <w:szCs w:val="24"/>
          <w:lang w:val="uk-UA"/>
        </w:rPr>
      </w:pPr>
      <w:r>
        <w:rPr>
          <w:rFonts w:ascii="Times New Roman" w:hAnsi="Times New Roman" w:cs="Times New Roman"/>
          <w:b/>
          <w:sz w:val="24"/>
          <w:szCs w:val="24"/>
          <w:lang w:val="uk-UA"/>
        </w:rPr>
        <w:t>1.</w:t>
      </w:r>
      <w:r w:rsidR="0009338A">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Основні повноваження  контролера </w:t>
      </w:r>
      <w:r w:rsidRPr="00A27C92">
        <w:rPr>
          <w:rFonts w:ascii="Times New Roman" w:hAnsi="Times New Roman" w:cs="Times New Roman"/>
          <w:b/>
          <w:sz w:val="24"/>
          <w:szCs w:val="24"/>
          <w:lang w:val="uk-UA"/>
        </w:rPr>
        <w:t>контролера І</w:t>
      </w:r>
      <w:r w:rsidR="00FC41E2" w:rsidRPr="00FC41E2">
        <w:rPr>
          <w:rFonts w:ascii="Times New Roman" w:hAnsi="Times New Roman" w:cs="Times New Roman"/>
          <w:b/>
          <w:sz w:val="24"/>
          <w:szCs w:val="24"/>
        </w:rPr>
        <w:t xml:space="preserve"> </w:t>
      </w:r>
      <w:r w:rsidRPr="00A27C92">
        <w:rPr>
          <w:rFonts w:ascii="Times New Roman" w:hAnsi="Times New Roman" w:cs="Times New Roman"/>
          <w:b/>
          <w:sz w:val="24"/>
          <w:szCs w:val="24"/>
          <w:lang w:val="uk-UA"/>
        </w:rPr>
        <w:t xml:space="preserve">категорії  підрозділу охорони територіального управління Служби судової охорони у Рівненській області (далі – </w:t>
      </w:r>
      <w:r w:rsidR="00FC41E2">
        <w:rPr>
          <w:rFonts w:ascii="Times New Roman" w:hAnsi="Times New Roman" w:cs="Times New Roman"/>
          <w:b/>
          <w:sz w:val="24"/>
          <w:szCs w:val="24"/>
          <w:lang w:val="en-US"/>
        </w:rPr>
        <w:t>n</w:t>
      </w:r>
      <w:r w:rsidRPr="00A27C92">
        <w:rPr>
          <w:rFonts w:ascii="Times New Roman" w:hAnsi="Times New Roman" w:cs="Times New Roman"/>
          <w:b/>
          <w:sz w:val="24"/>
          <w:szCs w:val="24"/>
          <w:lang w:val="uk-UA"/>
        </w:rPr>
        <w:t>ериторіальне управління</w:t>
      </w:r>
      <w:r>
        <w:rPr>
          <w:rFonts w:ascii="Times New Roman" w:hAnsi="Times New Roman" w:cs="Times New Roman"/>
          <w:b/>
          <w:sz w:val="24"/>
          <w:szCs w:val="24"/>
          <w:lang w:val="uk-UA"/>
        </w:rPr>
        <w:t xml:space="preserve">): </w:t>
      </w:r>
    </w:p>
    <w:p w14:paraId="3FCACB3D" w14:textId="77777777" w:rsidR="00FC41E2" w:rsidRDefault="00FC41E2" w:rsidP="006623DB">
      <w:pPr>
        <w:spacing w:after="0" w:line="240" w:lineRule="auto"/>
        <w:ind w:firstLine="851"/>
        <w:jc w:val="both"/>
        <w:rPr>
          <w:rFonts w:ascii="Times New Roman" w:hAnsi="Times New Roman" w:cs="Times New Roman"/>
          <w:b/>
          <w:sz w:val="24"/>
          <w:szCs w:val="24"/>
          <w:lang w:val="uk-UA"/>
        </w:rPr>
      </w:pPr>
    </w:p>
    <w:tbl>
      <w:tblPr>
        <w:tblW w:w="9768" w:type="dxa"/>
        <w:tblInd w:w="108" w:type="dxa"/>
        <w:tblLook w:val="04A0" w:firstRow="1" w:lastRow="0" w:firstColumn="1" w:lastColumn="0" w:noHBand="0" w:noVBand="1"/>
      </w:tblPr>
      <w:tblGrid>
        <w:gridCol w:w="9768"/>
      </w:tblGrid>
      <w:tr w:rsidR="006623DB" w14:paraId="385A2952" w14:textId="77777777" w:rsidTr="00DC1C84">
        <w:trPr>
          <w:trHeight w:val="3064"/>
        </w:trPr>
        <w:tc>
          <w:tcPr>
            <w:tcW w:w="9768" w:type="dxa"/>
            <w:hideMark/>
          </w:tcPr>
          <w:p w14:paraId="3B6E4DF1" w14:textId="281C2052" w:rsidR="006623DB" w:rsidRDefault="006623DB" w:rsidP="0009338A">
            <w:pPr>
              <w:spacing w:after="0" w:line="240" w:lineRule="auto"/>
              <w:ind w:left="-210" w:firstLine="709"/>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1) здійснює завдання із забезпечення охорони судів, органів та установ системи правосуддя; </w:t>
            </w:r>
          </w:p>
          <w:p w14:paraId="11B0E740" w14:textId="7EB5CCA9" w:rsidR="006623DB" w:rsidRDefault="006623DB" w:rsidP="0009338A">
            <w:pPr>
              <w:spacing w:after="0" w:line="240" w:lineRule="auto"/>
              <w:ind w:left="-210"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lang w:val="uk-UA"/>
              </w:rPr>
              <w:t>забезпечує п</w:t>
            </w:r>
            <w:r w:rsidR="00FC41E2">
              <w:rPr>
                <w:rFonts w:ascii="Times New Roman" w:hAnsi="Times New Roman" w:cs="Times New Roman"/>
                <w:sz w:val="24"/>
                <w:szCs w:val="24"/>
                <w:lang w:val="uk-UA"/>
              </w:rPr>
              <w:t>р</w:t>
            </w:r>
            <w:r>
              <w:rPr>
                <w:rFonts w:ascii="Times New Roman" w:hAnsi="Times New Roman" w:cs="Times New Roman"/>
                <w:sz w:val="24"/>
                <w:szCs w:val="24"/>
                <w:lang w:val="uk-UA"/>
              </w:rPr>
              <w:t>опуск осіб до будинків (приміщень) судів</w:t>
            </w:r>
            <w:r w:rsidR="00FC41E2">
              <w:rPr>
                <w:rFonts w:ascii="Times New Roman" w:hAnsi="Times New Roman" w:cs="Times New Roman"/>
                <w:sz w:val="24"/>
                <w:szCs w:val="24"/>
                <w:lang w:val="uk-UA"/>
              </w:rPr>
              <w:t>,</w:t>
            </w:r>
            <w:r>
              <w:rPr>
                <w:rFonts w:ascii="Times New Roman" w:hAnsi="Times New Roman" w:cs="Times New Roman"/>
                <w:sz w:val="24"/>
                <w:szCs w:val="24"/>
                <w:lang w:val="uk-UA"/>
              </w:rPr>
              <w:t xml:space="preserve"> органів та установ системи правосуддя та на їх територію транспортних засобів; </w:t>
            </w:r>
          </w:p>
          <w:p w14:paraId="4AA44DC7" w14:textId="11DD6532" w:rsidR="006623DB" w:rsidRDefault="006623DB" w:rsidP="0009338A">
            <w:pPr>
              <w:spacing w:after="0" w:line="240" w:lineRule="auto"/>
              <w:ind w:left="-210" w:firstLine="709"/>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lang w:val="uk-UA"/>
              </w:rPr>
              <w:t xml:space="preserve">забезпечує підтримання та реагує на порушення громадського порядку під час розгляду справ судом, вживає заходів для припинення проявів неповаги </w:t>
            </w:r>
            <w:proofErr w:type="gramStart"/>
            <w:r>
              <w:rPr>
                <w:rFonts w:ascii="Times New Roman" w:hAnsi="Times New Roman" w:cs="Times New Roman"/>
                <w:sz w:val="24"/>
                <w:szCs w:val="24"/>
                <w:lang w:val="uk-UA"/>
              </w:rPr>
              <w:t>до</w:t>
            </w:r>
            <w:r w:rsidR="00FC41E2">
              <w:rPr>
                <w:rFonts w:ascii="Times New Roman" w:hAnsi="Times New Roman" w:cs="Times New Roman"/>
                <w:sz w:val="24"/>
                <w:szCs w:val="24"/>
                <w:lang w:val="uk-UA"/>
              </w:rPr>
              <w:t xml:space="preserve"> </w:t>
            </w:r>
            <w:r>
              <w:rPr>
                <w:rFonts w:ascii="Times New Roman" w:hAnsi="Times New Roman" w:cs="Times New Roman"/>
                <w:sz w:val="24"/>
                <w:szCs w:val="24"/>
                <w:lang w:val="uk-UA"/>
              </w:rPr>
              <w:t>суду</w:t>
            </w:r>
            <w:proofErr w:type="gramEnd"/>
            <w:r>
              <w:rPr>
                <w:rFonts w:ascii="Times New Roman" w:hAnsi="Times New Roman" w:cs="Times New Roman"/>
                <w:sz w:val="24"/>
                <w:szCs w:val="24"/>
                <w:lang w:val="uk-UA"/>
              </w:rPr>
              <w:t xml:space="preserve">; </w:t>
            </w:r>
          </w:p>
          <w:p w14:paraId="1C48A8BB" w14:textId="77777777" w:rsidR="006623DB" w:rsidRDefault="006623DB" w:rsidP="0009338A">
            <w:pPr>
              <w:spacing w:after="0" w:line="240" w:lineRule="auto"/>
              <w:ind w:left="-210" w:firstLine="709"/>
              <w:jc w:val="both"/>
              <w:rPr>
                <w:rFonts w:ascii="Times New Roman" w:hAnsi="Times New Roman" w:cs="Times New Roman"/>
                <w:sz w:val="24"/>
                <w:szCs w:val="24"/>
                <w:lang w:val="uk-UA"/>
              </w:rPr>
            </w:pPr>
            <w:r>
              <w:rPr>
                <w:rFonts w:ascii="Times New Roman" w:hAnsi="Times New Roman" w:cs="Times New Roman"/>
                <w:sz w:val="24"/>
                <w:szCs w:val="24"/>
              </w:rPr>
              <w:t xml:space="preserve">4) </w:t>
            </w:r>
            <w:r>
              <w:rPr>
                <w:rFonts w:ascii="Times New Roman" w:hAnsi="Times New Roman" w:cs="Times New Roman"/>
                <w:sz w:val="24"/>
                <w:szCs w:val="24"/>
                <w:lang w:val="uk-UA"/>
              </w:rPr>
              <w:t xml:space="preserve">вживає заходи з охорони, забезпечення недоторканості та цілісності </w:t>
            </w:r>
            <w:proofErr w:type="gramStart"/>
            <w:r>
              <w:rPr>
                <w:rFonts w:ascii="Times New Roman" w:hAnsi="Times New Roman" w:cs="Times New Roman"/>
                <w:sz w:val="24"/>
                <w:szCs w:val="24"/>
                <w:lang w:val="uk-UA"/>
              </w:rPr>
              <w:t>приміщень  судів</w:t>
            </w:r>
            <w:proofErr w:type="gramEnd"/>
            <w:r>
              <w:rPr>
                <w:rFonts w:ascii="Times New Roman" w:hAnsi="Times New Roman" w:cs="Times New Roman"/>
                <w:sz w:val="24"/>
                <w:szCs w:val="24"/>
                <w:lang w:val="uk-UA"/>
              </w:rPr>
              <w:t xml:space="preserve">, органів та установ системи правосуддя, недоторканості та цілісності розташованого в цих приміщеннях майна, запобігання, недопущення чи припинення протиправних дій щодо нього;  </w:t>
            </w:r>
          </w:p>
          <w:p w14:paraId="2A7DD4D1" w14:textId="77777777" w:rsidR="006623DB" w:rsidRDefault="006623DB" w:rsidP="0009338A">
            <w:pPr>
              <w:spacing w:after="0" w:line="240" w:lineRule="auto"/>
              <w:ind w:left="-210"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  </w:t>
            </w:r>
          </w:p>
        </w:tc>
      </w:tr>
    </w:tbl>
    <w:p w14:paraId="75F00EFE" w14:textId="77777777" w:rsidR="006623DB" w:rsidRDefault="006623DB" w:rsidP="006623DB">
      <w:pPr>
        <w:spacing w:before="120" w:after="0" w:line="240" w:lineRule="auto"/>
        <w:ind w:firstLine="709"/>
        <w:rPr>
          <w:rFonts w:ascii="Times New Roman" w:hAnsi="Times New Roman" w:cs="Times New Roman"/>
          <w:b/>
          <w:sz w:val="24"/>
          <w:szCs w:val="24"/>
        </w:rPr>
      </w:pPr>
      <w:r>
        <w:rPr>
          <w:rFonts w:ascii="Times New Roman" w:hAnsi="Times New Roman" w:cs="Times New Roman"/>
          <w:b/>
          <w:sz w:val="24"/>
          <w:szCs w:val="24"/>
        </w:rPr>
        <w:t>2. Умови оплати праці:</w:t>
      </w:r>
    </w:p>
    <w:p w14:paraId="157C2F2C" w14:textId="77777777" w:rsidR="006623DB" w:rsidRDefault="006623DB" w:rsidP="00A84AD6">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1) посадовий оклад – відповідно до постанови Кабінету Міністрів України від 03</w:t>
      </w:r>
      <w:r>
        <w:rPr>
          <w:rFonts w:ascii="Times New Roman" w:hAnsi="Times New Roman" w:cs="Times New Roman"/>
          <w:sz w:val="24"/>
          <w:szCs w:val="24"/>
          <w:lang w:val="uk-UA"/>
        </w:rPr>
        <w:t> </w:t>
      </w:r>
      <w:r>
        <w:rPr>
          <w:rFonts w:ascii="Times New Roman" w:hAnsi="Times New Roman" w:cs="Times New Roman"/>
          <w:sz w:val="24"/>
          <w:szCs w:val="24"/>
        </w:rPr>
        <w:t>квітня 2019 року № 289 «Про грошове забезпечення співробітників Служби судової охорони»</w:t>
      </w:r>
      <w:r>
        <w:rPr>
          <w:rFonts w:ascii="Times New Roman" w:hAnsi="Times New Roman" w:cs="Times New Roman"/>
          <w:sz w:val="24"/>
          <w:szCs w:val="24"/>
          <w:lang w:val="uk-UA"/>
        </w:rPr>
        <w:t xml:space="preserve">. </w:t>
      </w:r>
    </w:p>
    <w:p w14:paraId="582A5910" w14:textId="77777777" w:rsidR="006623DB" w:rsidRDefault="006623DB" w:rsidP="00A84AD6">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6BA7AFD9" w14:textId="77777777" w:rsidR="006623DB" w:rsidRDefault="006623DB" w:rsidP="00A84AD6">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3. Інформація про строковість чи безстроковість призначення </w:t>
      </w:r>
      <w:proofErr w:type="gramStart"/>
      <w:r>
        <w:rPr>
          <w:rFonts w:ascii="Times New Roman" w:hAnsi="Times New Roman" w:cs="Times New Roman"/>
          <w:b/>
          <w:sz w:val="24"/>
          <w:szCs w:val="24"/>
        </w:rPr>
        <w:t>на посаду</w:t>
      </w:r>
      <w:proofErr w:type="gramEnd"/>
      <w:r>
        <w:rPr>
          <w:rFonts w:ascii="Times New Roman" w:hAnsi="Times New Roman" w:cs="Times New Roman"/>
          <w:b/>
          <w:sz w:val="24"/>
          <w:szCs w:val="24"/>
        </w:rPr>
        <w:t>:</w:t>
      </w:r>
    </w:p>
    <w:p w14:paraId="1B120D66" w14:textId="77777777" w:rsidR="006623DB" w:rsidRDefault="006623DB" w:rsidP="00A84AD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безстроково. </w:t>
      </w:r>
    </w:p>
    <w:p w14:paraId="205C3D30" w14:textId="77777777" w:rsidR="00764FBF" w:rsidRDefault="00764FBF" w:rsidP="00A84AD6">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4. Перелік документів, необхідних для участі в конкурсі, та строк їх подання:</w:t>
      </w:r>
    </w:p>
    <w:p w14:paraId="6373F1F3" w14:textId="77777777" w:rsidR="00FC41E2" w:rsidRDefault="00764FBF" w:rsidP="00A84AD6">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56521577" w14:textId="77777777" w:rsidR="00FC41E2" w:rsidRDefault="00764FBF" w:rsidP="00A84AD6">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 xml:space="preserve">2) копія паспорта громадянина України; </w:t>
      </w:r>
    </w:p>
    <w:p w14:paraId="21DB7992" w14:textId="77777777" w:rsidR="00FC41E2" w:rsidRDefault="00764FBF" w:rsidP="00A84AD6">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3) копі</w:t>
      </w:r>
      <w:r>
        <w:rPr>
          <w:rFonts w:ascii="Times New Roman" w:hAnsi="Times New Roman" w:cs="Times New Roman"/>
          <w:sz w:val="24"/>
          <w:szCs w:val="24"/>
          <w:lang w:val="uk-UA"/>
        </w:rPr>
        <w:t>я</w:t>
      </w:r>
      <w:r>
        <w:rPr>
          <w:rFonts w:ascii="Times New Roman" w:hAnsi="Times New Roman" w:cs="Times New Roman"/>
          <w:sz w:val="24"/>
          <w:szCs w:val="24"/>
        </w:rPr>
        <w:t xml:space="preserve"> (копі</w:t>
      </w:r>
      <w:r>
        <w:rPr>
          <w:rFonts w:ascii="Times New Roman" w:hAnsi="Times New Roman" w:cs="Times New Roman"/>
          <w:sz w:val="24"/>
          <w:szCs w:val="24"/>
          <w:lang w:val="uk-UA"/>
        </w:rPr>
        <w:t>ї</w:t>
      </w:r>
      <w:r>
        <w:rPr>
          <w:rFonts w:ascii="Times New Roman" w:hAnsi="Times New Roman" w:cs="Times New Roman"/>
          <w:sz w:val="24"/>
          <w:szCs w:val="24"/>
        </w:rPr>
        <w:t xml:space="preserve">) документа (документів) про освіту; </w:t>
      </w:r>
    </w:p>
    <w:p w14:paraId="490A5B5C" w14:textId="77777777" w:rsidR="00FC41E2" w:rsidRDefault="00764FBF" w:rsidP="00A84AD6">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4) заповнена особова картка визначеного зразка;</w:t>
      </w:r>
    </w:p>
    <w:p w14:paraId="7B438F6A" w14:textId="77777777" w:rsidR="00FC41E2" w:rsidRDefault="00764FBF" w:rsidP="00A84AD6">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5) автобіографія;</w:t>
      </w:r>
    </w:p>
    <w:p w14:paraId="109230E8" w14:textId="4B970264" w:rsidR="00764FBF" w:rsidRPr="00FC41E2" w:rsidRDefault="00764FBF" w:rsidP="00A84AD6">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6) фотокартка розміром 30х40 мм;</w:t>
      </w:r>
    </w:p>
    <w:p w14:paraId="218940EB" w14:textId="4D9B86C6" w:rsidR="00FC41E2" w:rsidRDefault="00764FBF" w:rsidP="00FC41E2">
      <w:pPr>
        <w:pStyle w:val="rtejustify"/>
        <w:shd w:val="clear" w:color="auto" w:fill="FFFFFF"/>
        <w:spacing w:before="0" w:beforeAutospacing="0" w:after="0" w:afterAutospacing="0"/>
        <w:ind w:firstLine="709"/>
        <w:jc w:val="both"/>
      </w:pPr>
      <w:r w:rsidRPr="00E3297E">
        <w:t>7)</w:t>
      </w:r>
      <w:r w:rsidR="00FC41E2">
        <w:t xml:space="preserve"> </w:t>
      </w:r>
      <w:r w:rsidRPr="00E3297E">
        <w:rPr>
          <w:color w:val="1D1D1B"/>
        </w:rPr>
        <w:t>деклараці</w:t>
      </w:r>
      <w:r w:rsidR="00C406E8">
        <w:rPr>
          <w:color w:val="1D1D1B"/>
        </w:rPr>
        <w:t>я</w:t>
      </w:r>
      <w:r w:rsidRPr="00E3297E">
        <w:rPr>
          <w:color w:val="1D1D1B"/>
        </w:rPr>
        <w:t xml:space="preserve"> особи, уповноваженої на виконання функцій держави або місцевого самоврядування, визначеної Законом України «Про запобігання корупції», за минулий рік </w:t>
      </w:r>
      <w:r w:rsidRPr="00E3297E">
        <w:t xml:space="preserve">(роздрукований примірник із сайту Національного агентства з питань запобігання корупції); </w:t>
      </w:r>
    </w:p>
    <w:p w14:paraId="214046CE" w14:textId="77777777" w:rsidR="00FC41E2" w:rsidRDefault="00764FBF" w:rsidP="00FC41E2">
      <w:pPr>
        <w:pStyle w:val="rtejustify"/>
        <w:shd w:val="clear" w:color="auto" w:fill="FFFFFF"/>
        <w:spacing w:before="0" w:beforeAutospacing="0" w:after="0" w:afterAutospacing="0"/>
        <w:ind w:firstLine="709"/>
        <w:jc w:val="both"/>
      </w:pPr>
      <w:r w:rsidRPr="00E3297E">
        <w:lastRenderedPageBreak/>
        <w:t xml:space="preserve">8) </w:t>
      </w:r>
      <w:r w:rsidRPr="00E3297E">
        <w:rPr>
          <w:color w:val="1D1D1B"/>
        </w:rPr>
        <w:t>копія трудової книжки, послужного списку (у разі наявності) або витяг з реєстру застрахованих осіб Державного реєстру загальнообов’язкового державного соціального страхування;</w:t>
      </w:r>
    </w:p>
    <w:p w14:paraId="48A999B0" w14:textId="77777777" w:rsidR="00FC41E2" w:rsidRDefault="00764FBF" w:rsidP="00FC41E2">
      <w:pPr>
        <w:pStyle w:val="rtejustify"/>
        <w:shd w:val="clear" w:color="auto" w:fill="FFFFFF"/>
        <w:spacing w:before="0" w:beforeAutospacing="0" w:after="0" w:afterAutospacing="0"/>
        <w:ind w:firstLine="709"/>
        <w:jc w:val="both"/>
        <w:rPr>
          <w:color w:val="1D1D1B"/>
        </w:rPr>
      </w:pPr>
      <w:r w:rsidRPr="00E3297E">
        <w:t xml:space="preserve">9) </w:t>
      </w:r>
      <w:r w:rsidRPr="00E3297E">
        <w:rPr>
          <w:color w:val="1D1D1B"/>
        </w:rPr>
        <w:t>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6BAD2775" w14:textId="1FE93C5D" w:rsidR="00764FBF" w:rsidRPr="00FC41E2" w:rsidRDefault="00764FBF" w:rsidP="00FC41E2">
      <w:pPr>
        <w:pStyle w:val="rtejustify"/>
        <w:shd w:val="clear" w:color="auto" w:fill="FFFFFF"/>
        <w:spacing w:before="0" w:beforeAutospacing="0" w:after="0" w:afterAutospacing="0"/>
        <w:ind w:firstLine="709"/>
        <w:jc w:val="both"/>
      </w:pPr>
      <w:r w:rsidRPr="00E3297E">
        <w:t xml:space="preserve">10) </w:t>
      </w:r>
      <w:r w:rsidRPr="00E3297E">
        <w:rPr>
          <w:color w:val="1D1D1B"/>
        </w:rPr>
        <w:t>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відміткою про постановку на військовий облік з дотриманням вимог Закону України «Про військовий обов’язок і військову службу» або копія посвідчення особи військовослужбовця</w:t>
      </w:r>
      <w:r w:rsidR="008C0511">
        <w:rPr>
          <w:color w:val="1D1D1B"/>
        </w:rPr>
        <w:t>.</w:t>
      </w:r>
    </w:p>
    <w:p w14:paraId="6CCF9A4E" w14:textId="77777777" w:rsidR="00764FBF" w:rsidRPr="009335DA" w:rsidRDefault="00764FBF" w:rsidP="00FC41E2">
      <w:pPr>
        <w:pStyle w:val="a9"/>
        <w:shd w:val="clear" w:color="auto" w:fill="FFFFFF"/>
        <w:spacing w:before="96" w:beforeAutospacing="0" w:after="0" w:afterAutospacing="0"/>
        <w:ind w:firstLine="708"/>
        <w:jc w:val="both"/>
        <w:rPr>
          <w:color w:val="1D1D1B"/>
        </w:rPr>
      </w:pPr>
      <w:r w:rsidRPr="009335DA">
        <w:rPr>
          <w:color w:val="1D1D1B"/>
        </w:rPr>
        <w:t>Особа, яка бажає взяти участь у конкурсі, подає документи особисто та має право додати до заяви про участь у конкурсі інші документи, крім зазначених у частині першій статті 54 Закону України «Про національну поліцію».</w:t>
      </w:r>
    </w:p>
    <w:p w14:paraId="735F8444" w14:textId="01B8156C" w:rsidR="00764FBF" w:rsidRDefault="00764FBF" w:rsidP="00764F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Особа, яка бажає взяти участь у конкурсі, перед </w:t>
      </w:r>
      <w:r w:rsidR="002C2951">
        <w:rPr>
          <w:rFonts w:ascii="Times New Roman" w:hAnsi="Times New Roman" w:cs="Times New Roman"/>
          <w:sz w:val="24"/>
          <w:szCs w:val="24"/>
          <w:lang w:val="uk-UA"/>
        </w:rPr>
        <w:t>проходженням співбесіди</w:t>
      </w:r>
      <w:r>
        <w:rPr>
          <w:rFonts w:ascii="Times New Roman" w:hAnsi="Times New Roman" w:cs="Times New Roman"/>
          <w:sz w:val="24"/>
          <w:szCs w:val="24"/>
        </w:rPr>
        <w:t xml:space="preserve"> пред’являє Комісії для проведення конкурсу на зайняття вакантних посад Служби паспорт громадянина України. </w:t>
      </w:r>
    </w:p>
    <w:p w14:paraId="32620E21" w14:textId="3DBE7AD2" w:rsidR="00764FBF" w:rsidRDefault="00764FBF" w:rsidP="00764FBF">
      <w:pPr>
        <w:spacing w:after="0" w:line="240" w:lineRule="auto"/>
        <w:ind w:firstLine="773"/>
        <w:jc w:val="both"/>
        <w:rPr>
          <w:rFonts w:ascii="Times New Roman" w:hAnsi="Times New Roman" w:cs="Times New Roman"/>
          <w:sz w:val="24"/>
          <w:szCs w:val="24"/>
          <w:lang w:val="uk-UA"/>
        </w:rPr>
      </w:pPr>
      <w:r>
        <w:rPr>
          <w:rFonts w:ascii="Times New Roman" w:hAnsi="Times New Roman" w:cs="Times New Roman"/>
          <w:sz w:val="24"/>
          <w:szCs w:val="24"/>
        </w:rPr>
        <w:t xml:space="preserve">Документи приймаються з </w:t>
      </w:r>
      <w:r>
        <w:rPr>
          <w:rFonts w:ascii="Times New Roman" w:hAnsi="Times New Roman" w:cs="Times New Roman"/>
          <w:sz w:val="24"/>
          <w:szCs w:val="24"/>
          <w:lang w:val="uk-UA"/>
        </w:rPr>
        <w:t xml:space="preserve">08.00 год. </w:t>
      </w:r>
      <w:r w:rsidR="00E841A6">
        <w:rPr>
          <w:rFonts w:ascii="Times New Roman" w:hAnsi="Times New Roman" w:cs="Times New Roman"/>
          <w:sz w:val="24"/>
          <w:szCs w:val="24"/>
          <w:lang w:val="uk-UA"/>
        </w:rPr>
        <w:t>2</w:t>
      </w:r>
      <w:r w:rsidR="005D2763">
        <w:rPr>
          <w:rFonts w:ascii="Times New Roman" w:hAnsi="Times New Roman" w:cs="Times New Roman"/>
          <w:sz w:val="24"/>
          <w:szCs w:val="24"/>
          <w:lang w:val="uk-UA"/>
        </w:rPr>
        <w:t>8</w:t>
      </w:r>
      <w:r>
        <w:rPr>
          <w:rFonts w:ascii="Times New Roman" w:hAnsi="Times New Roman" w:cs="Times New Roman"/>
          <w:sz w:val="24"/>
          <w:szCs w:val="24"/>
          <w:lang w:val="uk-UA"/>
        </w:rPr>
        <w:t xml:space="preserve"> </w:t>
      </w:r>
      <w:r w:rsidR="00E841A6">
        <w:rPr>
          <w:rFonts w:ascii="Times New Roman" w:hAnsi="Times New Roman" w:cs="Times New Roman"/>
          <w:sz w:val="24"/>
          <w:szCs w:val="24"/>
          <w:lang w:val="uk-UA"/>
        </w:rPr>
        <w:t>лютого</w:t>
      </w:r>
      <w:r>
        <w:rPr>
          <w:rFonts w:ascii="Times New Roman" w:hAnsi="Times New Roman" w:cs="Times New Roman"/>
          <w:sz w:val="24"/>
          <w:szCs w:val="24"/>
          <w:lang w:val="uk-UA"/>
        </w:rPr>
        <w:t xml:space="preserve"> </w:t>
      </w:r>
      <w:r>
        <w:rPr>
          <w:rFonts w:ascii="Times New Roman" w:hAnsi="Times New Roman" w:cs="Times New Roman"/>
          <w:sz w:val="24"/>
          <w:szCs w:val="24"/>
        </w:rPr>
        <w:t>20</w:t>
      </w:r>
      <w:r>
        <w:rPr>
          <w:rFonts w:ascii="Times New Roman" w:hAnsi="Times New Roman" w:cs="Times New Roman"/>
          <w:sz w:val="24"/>
          <w:szCs w:val="24"/>
          <w:lang w:val="uk-UA"/>
        </w:rPr>
        <w:t>25</w:t>
      </w:r>
      <w:r>
        <w:rPr>
          <w:rFonts w:ascii="Times New Roman" w:hAnsi="Times New Roman" w:cs="Times New Roman"/>
          <w:sz w:val="24"/>
          <w:szCs w:val="24"/>
        </w:rPr>
        <w:t xml:space="preserve"> року до </w:t>
      </w:r>
      <w:r w:rsidR="00481788">
        <w:rPr>
          <w:rFonts w:ascii="Times New Roman" w:hAnsi="Times New Roman" w:cs="Times New Roman"/>
          <w:sz w:val="24"/>
          <w:szCs w:val="24"/>
          <w:lang w:val="uk-UA"/>
        </w:rPr>
        <w:t>17.00</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год. </w:t>
      </w:r>
      <w:r w:rsidR="00481788">
        <w:rPr>
          <w:rFonts w:ascii="Times New Roman" w:hAnsi="Times New Roman" w:cs="Times New Roman"/>
          <w:sz w:val="24"/>
          <w:szCs w:val="24"/>
          <w:lang w:val="uk-UA"/>
        </w:rPr>
        <w:t>1</w:t>
      </w:r>
      <w:r w:rsidR="00E841A6">
        <w:rPr>
          <w:rFonts w:ascii="Times New Roman" w:hAnsi="Times New Roman" w:cs="Times New Roman"/>
          <w:sz w:val="24"/>
          <w:szCs w:val="24"/>
          <w:lang w:val="uk-UA"/>
        </w:rPr>
        <w:t>2</w:t>
      </w:r>
      <w:r>
        <w:rPr>
          <w:rFonts w:ascii="Times New Roman" w:hAnsi="Times New Roman" w:cs="Times New Roman"/>
          <w:sz w:val="24"/>
          <w:szCs w:val="24"/>
          <w:lang w:val="uk-UA"/>
        </w:rPr>
        <w:t xml:space="preserve"> </w:t>
      </w:r>
      <w:r w:rsidR="00E841A6">
        <w:rPr>
          <w:rFonts w:ascii="Times New Roman" w:hAnsi="Times New Roman" w:cs="Times New Roman"/>
          <w:sz w:val="24"/>
          <w:szCs w:val="24"/>
          <w:lang w:val="uk-UA"/>
        </w:rPr>
        <w:t>березня</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20</w:t>
      </w:r>
      <w:r>
        <w:rPr>
          <w:rFonts w:ascii="Times New Roman" w:hAnsi="Times New Roman" w:cs="Times New Roman"/>
          <w:sz w:val="24"/>
          <w:szCs w:val="24"/>
          <w:lang w:val="uk-UA"/>
        </w:rPr>
        <w:t>25</w:t>
      </w:r>
      <w:r>
        <w:rPr>
          <w:rFonts w:ascii="Times New Roman" w:hAnsi="Times New Roman" w:cs="Times New Roman"/>
          <w:sz w:val="24"/>
          <w:szCs w:val="24"/>
        </w:rPr>
        <w:t xml:space="preserve"> року за адресою: 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w:t>
      </w:r>
      <w:r>
        <w:rPr>
          <w:rFonts w:ascii="Times New Roman" w:hAnsi="Times New Roman" w:cs="Times New Roman"/>
          <w:sz w:val="24"/>
          <w:szCs w:val="24"/>
          <w:lang w:val="uk-UA"/>
        </w:rPr>
        <w:t xml:space="preserve"> С. Петлюри, 10.</w:t>
      </w:r>
    </w:p>
    <w:p w14:paraId="76C4D157" w14:textId="11362D1F" w:rsidR="00764FBF" w:rsidRDefault="00764FBF" w:rsidP="00764FBF">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На контролера</w:t>
      </w:r>
      <w:r w:rsidRPr="00855113">
        <w:rPr>
          <w:rFonts w:ascii="Times New Roman" w:hAnsi="Times New Roman" w:cs="Times New Roman"/>
          <w:sz w:val="24"/>
          <w:szCs w:val="24"/>
          <w:lang w:val="uk-UA"/>
        </w:rPr>
        <w:t xml:space="preserve"> І категорії підрозділу охорони територіального управління </w:t>
      </w:r>
      <w:r w:rsidRPr="00F15B3C">
        <w:rPr>
          <w:rFonts w:ascii="Times New Roman" w:hAnsi="Times New Roman" w:cs="Times New Roman"/>
          <w:sz w:val="24"/>
          <w:szCs w:val="24"/>
          <w:lang w:val="uk-UA"/>
        </w:rPr>
        <w:t>Служби судової охорони</w:t>
      </w:r>
      <w:r w:rsidR="00FC41E2">
        <w:rPr>
          <w:rFonts w:ascii="Times New Roman" w:hAnsi="Times New Roman" w:cs="Times New Roman"/>
          <w:sz w:val="24"/>
          <w:szCs w:val="24"/>
          <w:lang w:val="uk-UA"/>
        </w:rPr>
        <w:t xml:space="preserve"> </w:t>
      </w:r>
      <w:r w:rsidRPr="00F15B3C">
        <w:rPr>
          <w:rFonts w:ascii="Times New Roman" w:hAnsi="Times New Roman" w:cs="Times New Roman"/>
          <w:sz w:val="24"/>
          <w:szCs w:val="24"/>
          <w:lang w:val="uk-UA"/>
        </w:rPr>
        <w:t>у</w:t>
      </w:r>
      <w:r w:rsidR="00FC41E2">
        <w:rPr>
          <w:rFonts w:ascii="Times New Roman" w:hAnsi="Times New Roman" w:cs="Times New Roman"/>
          <w:sz w:val="24"/>
          <w:szCs w:val="24"/>
          <w:lang w:val="uk-UA"/>
        </w:rPr>
        <w:t xml:space="preserve"> </w:t>
      </w:r>
      <w:r w:rsidRPr="00855113">
        <w:rPr>
          <w:rFonts w:ascii="Times New Roman" w:hAnsi="Times New Roman" w:cs="Times New Roman"/>
          <w:sz w:val="24"/>
          <w:szCs w:val="24"/>
          <w:lang w:val="uk-UA"/>
        </w:rPr>
        <w:t>Рівненській</w:t>
      </w:r>
      <w:r w:rsidRPr="00F15B3C">
        <w:rPr>
          <w:rFonts w:ascii="Times New Roman" w:hAnsi="Times New Roman" w:cs="Times New Roman"/>
          <w:sz w:val="24"/>
          <w:szCs w:val="24"/>
          <w:lang w:val="uk-UA"/>
        </w:rPr>
        <w:t xml:space="preserve"> області</w:t>
      </w:r>
      <w:r>
        <w:rPr>
          <w:rFonts w:ascii="Times New Roman" w:hAnsi="Times New Roman" w:cs="Times New Roman"/>
          <w:sz w:val="24"/>
          <w:szCs w:val="24"/>
          <w:lang w:val="uk-UA"/>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66DB748" w14:textId="77777777" w:rsidR="00361BD3" w:rsidRDefault="00361BD3" w:rsidP="00764FBF">
      <w:pPr>
        <w:spacing w:after="0" w:line="240" w:lineRule="auto"/>
        <w:ind w:firstLine="851"/>
        <w:jc w:val="both"/>
        <w:rPr>
          <w:rFonts w:ascii="Times New Roman" w:hAnsi="Times New Roman" w:cs="Times New Roman"/>
          <w:sz w:val="24"/>
          <w:szCs w:val="24"/>
          <w:lang w:val="uk-UA"/>
        </w:rPr>
      </w:pPr>
    </w:p>
    <w:p w14:paraId="01CCA310" w14:textId="77777777" w:rsidR="006623DB" w:rsidRDefault="006623DB" w:rsidP="006623DB">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5. Місце, дата та час початку проведення конкурсу: </w:t>
      </w:r>
    </w:p>
    <w:p w14:paraId="22983D09" w14:textId="0752937D" w:rsidR="006623DB" w:rsidRDefault="006623DB" w:rsidP="006623DB">
      <w:pPr>
        <w:spacing w:before="120"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 </w:t>
      </w:r>
      <w:r>
        <w:rPr>
          <w:rFonts w:ascii="Times New Roman" w:hAnsi="Times New Roman" w:cs="Times New Roman"/>
          <w:sz w:val="24"/>
          <w:szCs w:val="24"/>
          <w:lang w:val="uk-UA"/>
        </w:rPr>
        <w:t>С. Петлюри 10,</w:t>
      </w:r>
      <w:r>
        <w:rPr>
          <w:rFonts w:ascii="Times New Roman" w:hAnsi="Times New Roman" w:cs="Times New Roman"/>
          <w:sz w:val="24"/>
          <w:szCs w:val="24"/>
        </w:rPr>
        <w:t xml:space="preserve"> територіальне управління Служби судової охорони у </w:t>
      </w:r>
      <w:r>
        <w:rPr>
          <w:rFonts w:ascii="Times New Roman" w:hAnsi="Times New Roman" w:cs="Times New Roman"/>
          <w:sz w:val="24"/>
          <w:szCs w:val="24"/>
          <w:lang w:val="uk-UA"/>
        </w:rPr>
        <w:t xml:space="preserve">Рівненській </w:t>
      </w:r>
      <w:r>
        <w:rPr>
          <w:rFonts w:ascii="Times New Roman" w:hAnsi="Times New Roman" w:cs="Times New Roman"/>
          <w:sz w:val="24"/>
          <w:szCs w:val="24"/>
        </w:rPr>
        <w:t xml:space="preserve"> області</w:t>
      </w:r>
      <w:r>
        <w:rPr>
          <w:rFonts w:ascii="Times New Roman" w:hAnsi="Times New Roman" w:cs="Times New Roman"/>
          <w:sz w:val="24"/>
          <w:szCs w:val="24"/>
          <w:lang w:val="uk-UA"/>
        </w:rPr>
        <w:t>,</w:t>
      </w:r>
      <w:r>
        <w:rPr>
          <w:rFonts w:ascii="Times New Roman" w:hAnsi="Times New Roman" w:cs="Times New Roman"/>
          <w:sz w:val="24"/>
          <w:szCs w:val="24"/>
        </w:rPr>
        <w:t xml:space="preserve"> з </w:t>
      </w:r>
      <w:r>
        <w:rPr>
          <w:rFonts w:ascii="Times New Roman" w:hAnsi="Times New Roman" w:cs="Times New Roman"/>
          <w:sz w:val="24"/>
          <w:szCs w:val="24"/>
          <w:lang w:val="uk-UA"/>
        </w:rPr>
        <w:t>09</w:t>
      </w:r>
      <w:r>
        <w:rPr>
          <w:rFonts w:ascii="Times New Roman" w:hAnsi="Times New Roman" w:cs="Times New Roman"/>
          <w:sz w:val="24"/>
          <w:szCs w:val="24"/>
        </w:rPr>
        <w:t>.00</w:t>
      </w:r>
      <w:r>
        <w:rPr>
          <w:rFonts w:ascii="Times New Roman" w:hAnsi="Times New Roman" w:cs="Times New Roman"/>
          <w:sz w:val="24"/>
          <w:szCs w:val="24"/>
          <w:lang w:val="uk-UA"/>
        </w:rPr>
        <w:t xml:space="preserve"> год. </w:t>
      </w:r>
      <w:r w:rsidR="00990F43">
        <w:rPr>
          <w:rFonts w:ascii="Times New Roman" w:hAnsi="Times New Roman" w:cs="Times New Roman"/>
          <w:sz w:val="24"/>
          <w:szCs w:val="24"/>
          <w:lang w:val="uk-UA"/>
        </w:rPr>
        <w:t>1</w:t>
      </w:r>
      <w:r w:rsidR="00E841A6">
        <w:rPr>
          <w:rFonts w:ascii="Times New Roman" w:hAnsi="Times New Roman" w:cs="Times New Roman"/>
          <w:sz w:val="24"/>
          <w:szCs w:val="24"/>
          <w:lang w:val="uk-UA"/>
        </w:rPr>
        <w:t>8</w:t>
      </w:r>
      <w:r w:rsidR="00990F43">
        <w:rPr>
          <w:rFonts w:ascii="Times New Roman" w:hAnsi="Times New Roman" w:cs="Times New Roman"/>
          <w:sz w:val="24"/>
          <w:szCs w:val="24"/>
          <w:lang w:val="uk-UA"/>
        </w:rPr>
        <w:t xml:space="preserve"> </w:t>
      </w:r>
      <w:r w:rsidR="00E841A6">
        <w:rPr>
          <w:rFonts w:ascii="Times New Roman" w:hAnsi="Times New Roman" w:cs="Times New Roman"/>
          <w:sz w:val="24"/>
          <w:szCs w:val="24"/>
          <w:lang w:val="uk-UA"/>
        </w:rPr>
        <w:t>березня</w:t>
      </w:r>
      <w:r>
        <w:rPr>
          <w:rFonts w:ascii="Times New Roman" w:hAnsi="Times New Roman" w:cs="Times New Roman"/>
          <w:sz w:val="24"/>
          <w:szCs w:val="24"/>
        </w:rPr>
        <w:t xml:space="preserve"> 20</w:t>
      </w:r>
      <w:r>
        <w:rPr>
          <w:rFonts w:ascii="Times New Roman" w:hAnsi="Times New Roman" w:cs="Times New Roman"/>
          <w:sz w:val="24"/>
          <w:szCs w:val="24"/>
          <w:lang w:val="uk-UA"/>
        </w:rPr>
        <w:t>2</w:t>
      </w:r>
      <w:r w:rsidR="00990F43">
        <w:rPr>
          <w:rFonts w:ascii="Times New Roman" w:hAnsi="Times New Roman" w:cs="Times New Roman"/>
          <w:sz w:val="24"/>
          <w:szCs w:val="24"/>
          <w:lang w:val="uk-UA"/>
        </w:rPr>
        <w:t>5</w:t>
      </w:r>
      <w:r>
        <w:rPr>
          <w:rFonts w:ascii="Times New Roman" w:hAnsi="Times New Roman" w:cs="Times New Roman"/>
          <w:sz w:val="24"/>
          <w:szCs w:val="24"/>
        </w:rPr>
        <w:t xml:space="preserve"> року.</w:t>
      </w:r>
    </w:p>
    <w:p w14:paraId="1E073539" w14:textId="77777777" w:rsidR="00753291" w:rsidRDefault="006623DB" w:rsidP="00753291">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sidR="00753291">
        <w:rPr>
          <w:rFonts w:ascii="Times New Roman" w:hAnsi="Times New Roman" w:cs="Times New Roman"/>
          <w:sz w:val="24"/>
          <w:szCs w:val="24"/>
          <w:lang w:val="uk-UA"/>
        </w:rPr>
        <w:t xml:space="preserve">Михайло Дубарець, (096) 389-39-81, (0362) 62-03-63, </w:t>
      </w:r>
      <w:r w:rsidR="00753291">
        <w:rPr>
          <w:rFonts w:ascii="Times New Roman" w:hAnsi="Times New Roman" w:cs="Times New Roman"/>
          <w:sz w:val="24"/>
          <w:szCs w:val="24"/>
          <w:lang w:val="en-US"/>
        </w:rPr>
        <w:t>vrp</w:t>
      </w:r>
      <w:r w:rsidR="00753291">
        <w:rPr>
          <w:rFonts w:ascii="Times New Roman" w:hAnsi="Times New Roman" w:cs="Times New Roman"/>
          <w:color w:val="0070C0"/>
          <w:sz w:val="24"/>
          <w:szCs w:val="24"/>
          <w:u w:val="single"/>
          <w:lang w:val="uk-UA"/>
        </w:rPr>
        <w:t>.</w:t>
      </w:r>
      <w:hyperlink r:id="rId9" w:history="1">
        <w:r w:rsidR="00753291">
          <w:rPr>
            <w:rStyle w:val="a8"/>
            <w:sz w:val="24"/>
            <w:szCs w:val="24"/>
          </w:rPr>
          <w:t>rv@sso.gov.ua</w:t>
        </w:r>
      </w:hyperlink>
    </w:p>
    <w:p w14:paraId="17380215" w14:textId="77777777" w:rsidR="006623DB" w:rsidRDefault="006623DB" w:rsidP="006623DB">
      <w:pPr>
        <w:spacing w:before="240"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Кваліфікаційні вимоги</w:t>
      </w:r>
    </w:p>
    <w:tbl>
      <w:tblPr>
        <w:tblW w:w="9747" w:type="dxa"/>
        <w:tblLook w:val="04A0" w:firstRow="1" w:lastRow="0" w:firstColumn="1" w:lastColumn="0" w:noHBand="0" w:noVBand="1"/>
      </w:tblPr>
      <w:tblGrid>
        <w:gridCol w:w="3936"/>
        <w:gridCol w:w="5811"/>
      </w:tblGrid>
      <w:tr w:rsidR="006623DB" w14:paraId="5F6E5E0F" w14:textId="77777777" w:rsidTr="00DC1C84">
        <w:tc>
          <w:tcPr>
            <w:tcW w:w="3936" w:type="dxa"/>
            <w:hideMark/>
          </w:tcPr>
          <w:p w14:paraId="5AB4913B" w14:textId="77777777" w:rsidR="006623DB" w:rsidRDefault="006623DB" w:rsidP="00DC1C8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Освіта</w:t>
            </w:r>
          </w:p>
        </w:tc>
        <w:tc>
          <w:tcPr>
            <w:tcW w:w="5811" w:type="dxa"/>
          </w:tcPr>
          <w:p w14:paraId="5C3467B6" w14:textId="77777777" w:rsidR="006623DB" w:rsidRDefault="006623DB" w:rsidP="00DC1C84">
            <w:pPr>
              <w:spacing w:after="0" w:line="240" w:lineRule="auto"/>
              <w:ind w:left="-213" w:firstLine="141"/>
              <w:jc w:val="both"/>
              <w:rPr>
                <w:rFonts w:ascii="Times New Roman" w:hAnsi="Times New Roman" w:cs="Times New Roman"/>
                <w:sz w:val="24"/>
                <w:szCs w:val="24"/>
                <w:lang w:val="uk-UA" w:eastAsia="ru-RU"/>
              </w:rPr>
            </w:pPr>
            <w:r>
              <w:rPr>
                <w:rFonts w:ascii="Times New Roman" w:hAnsi="Times New Roman" w:cs="Times New Roman"/>
                <w:sz w:val="24"/>
                <w:szCs w:val="24"/>
                <w:lang w:val="uk-UA"/>
              </w:rPr>
              <w:t xml:space="preserve">повна загальна середня освіта. </w:t>
            </w:r>
          </w:p>
          <w:p w14:paraId="617BA4CE" w14:textId="77777777" w:rsidR="006623DB" w:rsidRDefault="006623DB" w:rsidP="00DC1C84">
            <w:pPr>
              <w:spacing w:after="0" w:line="240" w:lineRule="auto"/>
              <w:jc w:val="both"/>
              <w:rPr>
                <w:rFonts w:ascii="Times New Roman" w:hAnsi="Times New Roman" w:cs="Times New Roman"/>
                <w:sz w:val="24"/>
                <w:szCs w:val="24"/>
                <w:lang w:val="uk-UA" w:eastAsia="ru-RU"/>
              </w:rPr>
            </w:pPr>
          </w:p>
        </w:tc>
      </w:tr>
      <w:tr w:rsidR="006623DB" w14:paraId="101DB08C" w14:textId="77777777" w:rsidTr="00DC1C84">
        <w:tc>
          <w:tcPr>
            <w:tcW w:w="3936" w:type="dxa"/>
            <w:hideMark/>
          </w:tcPr>
          <w:p w14:paraId="281B3C85" w14:textId="37DBC56F" w:rsidR="006623DB" w:rsidRDefault="006623DB" w:rsidP="00DC1C84">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 xml:space="preserve">2. </w:t>
            </w:r>
            <w:r w:rsidR="00AB4639">
              <w:rPr>
                <w:rFonts w:ascii="Times New Roman" w:hAnsi="Times New Roman" w:cs="Times New Roman"/>
                <w:sz w:val="24"/>
                <w:szCs w:val="24"/>
                <w:lang w:val="uk-UA"/>
              </w:rPr>
              <w:t>Досвід</w:t>
            </w:r>
            <w:r>
              <w:rPr>
                <w:rFonts w:ascii="Times New Roman" w:hAnsi="Times New Roman" w:cs="Times New Roman"/>
                <w:sz w:val="24"/>
                <w:szCs w:val="24"/>
                <w:lang w:val="uk-UA"/>
              </w:rPr>
              <w:t xml:space="preserve"> роботи (служби)</w:t>
            </w:r>
          </w:p>
        </w:tc>
        <w:tc>
          <w:tcPr>
            <w:tcW w:w="5811" w:type="dxa"/>
            <w:hideMark/>
          </w:tcPr>
          <w:p w14:paraId="37ED7057" w14:textId="292E9B20" w:rsidR="006623DB" w:rsidRDefault="006623DB" w:rsidP="00DC1C84">
            <w:pPr>
              <w:spacing w:after="0" w:line="240" w:lineRule="auto"/>
              <w:ind w:left="-72"/>
              <w:jc w:val="both"/>
              <w:rPr>
                <w:rFonts w:ascii="Times New Roman" w:hAnsi="Times New Roman" w:cs="Times New Roman"/>
                <w:b/>
                <w:sz w:val="24"/>
                <w:szCs w:val="24"/>
                <w:lang w:val="uk-UA" w:eastAsia="ru-RU"/>
              </w:rPr>
            </w:pPr>
            <w:r>
              <w:rPr>
                <w:rFonts w:ascii="Times New Roman" w:hAnsi="Times New Roman" w:cs="Times New Roman"/>
                <w:sz w:val="24"/>
                <w:szCs w:val="24"/>
                <w:lang w:val="uk-UA" w:eastAsia="ru-RU"/>
              </w:rPr>
              <w:t xml:space="preserve">досвід роботи в державних органах влади, органах системи правосуддя, правоохоронних органах чи військових формуваннях - </w:t>
            </w:r>
            <w:r w:rsidRPr="002F2157">
              <w:rPr>
                <w:rFonts w:ascii="Times New Roman" w:hAnsi="Times New Roman" w:cs="Times New Roman"/>
                <w:b/>
                <w:sz w:val="24"/>
                <w:szCs w:val="24"/>
                <w:lang w:val="uk-UA" w:eastAsia="ru-RU"/>
              </w:rPr>
              <w:t>не меше ніж один рік.</w:t>
            </w:r>
          </w:p>
          <w:p w14:paraId="7C01EB65" w14:textId="70B07A8C" w:rsidR="00935A6B" w:rsidRPr="002F2157" w:rsidRDefault="00935A6B" w:rsidP="00DC1C84">
            <w:pPr>
              <w:spacing w:after="0" w:line="240" w:lineRule="auto"/>
              <w:ind w:left="-72"/>
              <w:jc w:val="both"/>
              <w:rPr>
                <w:rFonts w:ascii="Times New Roman" w:hAnsi="Times New Roman" w:cs="Times New Roman"/>
                <w:b/>
                <w:sz w:val="24"/>
                <w:szCs w:val="24"/>
                <w:lang w:val="uk-UA" w:eastAsia="ru-RU"/>
              </w:rPr>
            </w:pPr>
            <w:r w:rsidRPr="00D535B5">
              <w:rPr>
                <w:rFonts w:ascii="Times New Roman" w:hAnsi="Times New Roman" w:cs="Times New Roman"/>
                <w:b/>
                <w:i/>
                <w:sz w:val="24"/>
                <w:szCs w:val="24"/>
                <w:lang w:val="uk-UA"/>
              </w:rPr>
              <w:t>(надати підтверджуючі документи).</w:t>
            </w:r>
          </w:p>
          <w:p w14:paraId="2AFB9206" w14:textId="77777777" w:rsidR="006623DB" w:rsidRDefault="006623DB" w:rsidP="00DC1C8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w:t>
            </w:r>
          </w:p>
        </w:tc>
      </w:tr>
      <w:tr w:rsidR="006623DB" w14:paraId="32703653" w14:textId="77777777" w:rsidTr="00DC1C84">
        <w:tc>
          <w:tcPr>
            <w:tcW w:w="3936" w:type="dxa"/>
            <w:hideMark/>
          </w:tcPr>
          <w:p w14:paraId="5E0A9F75" w14:textId="77777777" w:rsidR="006623DB" w:rsidRDefault="006623DB" w:rsidP="00DC1C8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3. Володіння державною</w:t>
            </w:r>
          </w:p>
          <w:p w14:paraId="589438F9" w14:textId="77777777" w:rsidR="006623DB" w:rsidRDefault="006623DB" w:rsidP="00DC1C8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м</w:t>
            </w:r>
            <w:r>
              <w:rPr>
                <w:rFonts w:ascii="Times New Roman" w:hAnsi="Times New Roman" w:cs="Times New Roman"/>
                <w:sz w:val="24"/>
                <w:szCs w:val="24"/>
              </w:rPr>
              <w:t>овою</w:t>
            </w:r>
          </w:p>
        </w:tc>
        <w:tc>
          <w:tcPr>
            <w:tcW w:w="5811" w:type="dxa"/>
            <w:hideMark/>
          </w:tcPr>
          <w:p w14:paraId="495A90C2" w14:textId="7B95649E" w:rsidR="006623DB" w:rsidRDefault="006623DB" w:rsidP="00DC1C84">
            <w:pPr>
              <w:spacing w:after="0" w:line="240" w:lineRule="auto"/>
              <w:ind w:left="-72"/>
              <w:jc w:val="both"/>
              <w:rPr>
                <w:rFonts w:ascii="Times New Roman" w:hAnsi="Times New Roman" w:cs="Times New Roman"/>
                <w:sz w:val="24"/>
                <w:szCs w:val="24"/>
                <w:lang w:eastAsia="ru-RU"/>
              </w:rPr>
            </w:pPr>
            <w:r>
              <w:rPr>
                <w:rFonts w:ascii="Times New Roman" w:hAnsi="Times New Roman" w:cs="Times New Roman"/>
                <w:sz w:val="24"/>
                <w:szCs w:val="24"/>
              </w:rPr>
              <w:t>вільне володіння державною мовою</w:t>
            </w:r>
            <w:r>
              <w:rPr>
                <w:rFonts w:ascii="Times New Roman" w:hAnsi="Times New Roman" w:cs="Times New Roman"/>
                <w:sz w:val="24"/>
                <w:szCs w:val="24"/>
                <w:lang w:val="uk-UA"/>
              </w:rPr>
              <w:t xml:space="preserve"> </w:t>
            </w:r>
            <w:r>
              <w:rPr>
                <w:rFonts w:ascii="Times New Roman" w:hAnsi="Times New Roman" w:cs="Times New Roman"/>
                <w:b/>
                <w:i/>
                <w:sz w:val="24"/>
                <w:szCs w:val="24"/>
                <w:lang w:val="uk-UA"/>
              </w:rPr>
              <w:t>(надати документ про повну загальну середню освіту за умови, що такий документ підтверджує вивчення української мови як навчального предмета (дисципліни), або державний сертифікат про рівень володіння державною мовою на рівні вільного володіння першого ступеня)</w:t>
            </w:r>
            <w:r w:rsidR="00A87C65">
              <w:rPr>
                <w:rFonts w:ascii="Times New Roman" w:hAnsi="Times New Roman" w:cs="Times New Roman"/>
                <w:b/>
                <w:i/>
                <w:sz w:val="24"/>
                <w:szCs w:val="24"/>
                <w:lang w:val="uk-UA"/>
              </w:rPr>
              <w:t>.</w:t>
            </w:r>
          </w:p>
        </w:tc>
      </w:tr>
    </w:tbl>
    <w:p w14:paraId="15E0CB72" w14:textId="77777777" w:rsidR="006623DB" w:rsidRDefault="006623DB" w:rsidP="006623DB">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Вимоги до компетентності</w:t>
      </w:r>
    </w:p>
    <w:tbl>
      <w:tblPr>
        <w:tblW w:w="0" w:type="auto"/>
        <w:tblLook w:val="04A0" w:firstRow="1" w:lastRow="0" w:firstColumn="1" w:lastColumn="0" w:noHBand="0" w:noVBand="1"/>
      </w:tblPr>
      <w:tblGrid>
        <w:gridCol w:w="3847"/>
        <w:gridCol w:w="5795"/>
      </w:tblGrid>
      <w:tr w:rsidR="006623DB" w14:paraId="7E74A557" w14:textId="77777777" w:rsidTr="00DC1C84">
        <w:tc>
          <w:tcPr>
            <w:tcW w:w="3847" w:type="dxa"/>
            <w:hideMark/>
          </w:tcPr>
          <w:p w14:paraId="6BE99E37" w14:textId="77777777" w:rsidR="006623DB" w:rsidRDefault="006623DB" w:rsidP="00DC1C8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1. Наявність лідерських якостей</w:t>
            </w:r>
          </w:p>
        </w:tc>
        <w:tc>
          <w:tcPr>
            <w:tcW w:w="5795" w:type="dxa"/>
          </w:tcPr>
          <w:p w14:paraId="7C67A0F5" w14:textId="77777777" w:rsidR="006623DB" w:rsidRDefault="006623DB" w:rsidP="00DC1C8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встановлення цілей, пріоритетів та орієнтирів;</w:t>
            </w:r>
          </w:p>
          <w:p w14:paraId="2E96D64F" w14:textId="77777777" w:rsidR="006623DB" w:rsidRDefault="006623DB" w:rsidP="00DC1C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стратегічне планування;</w:t>
            </w:r>
          </w:p>
          <w:p w14:paraId="6BA85F8D" w14:textId="77777777" w:rsidR="006623DB" w:rsidRDefault="006623DB" w:rsidP="00DC1C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багатофункціональність;</w:t>
            </w:r>
          </w:p>
          <w:p w14:paraId="35668FAC" w14:textId="77777777" w:rsidR="006623DB" w:rsidRDefault="006623DB" w:rsidP="00DC1C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ведення ділових переговорів;</w:t>
            </w:r>
          </w:p>
          <w:p w14:paraId="3AA27F3E" w14:textId="77777777" w:rsidR="006623DB" w:rsidRDefault="006623DB" w:rsidP="00DC1C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досягнення кінцевих результатів. </w:t>
            </w:r>
          </w:p>
          <w:p w14:paraId="06F84B7D" w14:textId="77777777" w:rsidR="006623DB" w:rsidRDefault="006623DB" w:rsidP="00DC1C84">
            <w:pPr>
              <w:spacing w:after="0" w:line="240" w:lineRule="auto"/>
              <w:jc w:val="both"/>
              <w:rPr>
                <w:rFonts w:ascii="Times New Roman" w:hAnsi="Times New Roman" w:cs="Times New Roman"/>
                <w:sz w:val="24"/>
                <w:szCs w:val="24"/>
                <w:lang w:eastAsia="ru-RU"/>
              </w:rPr>
            </w:pPr>
          </w:p>
        </w:tc>
      </w:tr>
      <w:tr w:rsidR="006623DB" w14:paraId="3E34C1AD" w14:textId="77777777" w:rsidTr="00DC1C84">
        <w:tc>
          <w:tcPr>
            <w:tcW w:w="3847" w:type="dxa"/>
            <w:hideMark/>
          </w:tcPr>
          <w:p w14:paraId="5BF7FDE1" w14:textId="51F2171A" w:rsidR="006623DB" w:rsidRPr="00990F43" w:rsidRDefault="00990F43" w:rsidP="00990F4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lastRenderedPageBreak/>
              <w:t xml:space="preserve">2. </w:t>
            </w:r>
            <w:r w:rsidR="006623DB" w:rsidRPr="00990F43">
              <w:rPr>
                <w:rFonts w:ascii="Times New Roman" w:hAnsi="Times New Roman" w:cs="Times New Roman"/>
                <w:sz w:val="24"/>
                <w:szCs w:val="24"/>
              </w:rPr>
              <w:t>Вміння пр</w:t>
            </w:r>
            <w:r w:rsidR="006623DB" w:rsidRPr="00990F43">
              <w:rPr>
                <w:rFonts w:ascii="Times New Roman" w:hAnsi="Times New Roman" w:cs="Times New Roman"/>
                <w:sz w:val="24"/>
                <w:szCs w:val="24"/>
                <w:lang w:val="uk-UA"/>
              </w:rPr>
              <w:t>ацювати в колективі</w:t>
            </w:r>
          </w:p>
        </w:tc>
        <w:tc>
          <w:tcPr>
            <w:tcW w:w="5795" w:type="dxa"/>
          </w:tcPr>
          <w:p w14:paraId="53D38391" w14:textId="77777777" w:rsidR="006623DB" w:rsidRDefault="006623DB" w:rsidP="00DC1C8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746B41EA" w14:textId="77777777" w:rsidR="006623DB" w:rsidRDefault="006623DB" w:rsidP="00DC1C8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орієнтація на досягнення ефективного результату діяльності;</w:t>
            </w:r>
          </w:p>
          <w:p w14:paraId="51CCB1F5" w14:textId="77777777" w:rsidR="006623DB" w:rsidRDefault="006623DB" w:rsidP="00DC1C8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рівне ставлення та повага до колег.</w:t>
            </w:r>
          </w:p>
          <w:p w14:paraId="34D3D8E6" w14:textId="77777777" w:rsidR="006623DB" w:rsidRDefault="006623DB" w:rsidP="00DC1C84">
            <w:pPr>
              <w:spacing w:after="0" w:line="240" w:lineRule="auto"/>
              <w:jc w:val="both"/>
              <w:rPr>
                <w:rFonts w:ascii="Times New Roman" w:hAnsi="Times New Roman" w:cs="Times New Roman"/>
                <w:sz w:val="24"/>
                <w:szCs w:val="24"/>
                <w:lang w:eastAsia="ru-RU"/>
              </w:rPr>
            </w:pPr>
          </w:p>
        </w:tc>
      </w:tr>
      <w:tr w:rsidR="006623DB" w14:paraId="7D6B5E03" w14:textId="77777777" w:rsidTr="00DC1C84">
        <w:tc>
          <w:tcPr>
            <w:tcW w:w="3847" w:type="dxa"/>
            <w:hideMark/>
          </w:tcPr>
          <w:p w14:paraId="08F6E6B0" w14:textId="77777777" w:rsidR="006623DB" w:rsidRDefault="006623DB" w:rsidP="00DC1C8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3. </w:t>
            </w:r>
            <w:r>
              <w:rPr>
                <w:rFonts w:ascii="Times New Roman" w:hAnsi="Times New Roman" w:cs="Times New Roman"/>
                <w:sz w:val="24"/>
                <w:szCs w:val="24"/>
                <w:lang w:val="uk-UA"/>
              </w:rPr>
              <w:t xml:space="preserve">Вміння приймати ефективні </w:t>
            </w:r>
          </w:p>
          <w:p w14:paraId="02FCA371" w14:textId="77777777" w:rsidR="006623DB" w:rsidRDefault="006623DB" w:rsidP="00DC1C84">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рішення</w:t>
            </w:r>
          </w:p>
        </w:tc>
        <w:tc>
          <w:tcPr>
            <w:tcW w:w="5795" w:type="dxa"/>
          </w:tcPr>
          <w:p w14:paraId="3116CDB0" w14:textId="77777777" w:rsidR="006623DB" w:rsidRDefault="006623DB" w:rsidP="00DC1C8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 xml:space="preserve">здатність </w:t>
            </w:r>
            <w:r>
              <w:rPr>
                <w:rFonts w:ascii="Times New Roman" w:hAnsi="Times New Roman" w:cs="Times New Roman"/>
                <w:sz w:val="24"/>
                <w:szCs w:val="24"/>
                <w:lang w:val="uk-UA"/>
              </w:rPr>
              <w:t>швидко приймати рішення та ефективно діяти в екстремальних ситуаціях</w:t>
            </w:r>
            <w:r>
              <w:rPr>
                <w:rFonts w:ascii="Times New Roman" w:hAnsi="Times New Roman" w:cs="Times New Roman"/>
                <w:sz w:val="24"/>
                <w:szCs w:val="24"/>
              </w:rPr>
              <w:t xml:space="preserve">; </w:t>
            </w:r>
          </w:p>
          <w:p w14:paraId="52DDB626" w14:textId="77777777" w:rsidR="006623DB" w:rsidRDefault="006623DB" w:rsidP="00DC1C8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систематизація інформації та аналітичне мислення</w:t>
            </w:r>
            <w:r>
              <w:rPr>
                <w:rFonts w:ascii="Times New Roman" w:hAnsi="Times New Roman" w:cs="Times New Roman"/>
                <w:sz w:val="24"/>
                <w:szCs w:val="24"/>
              </w:rPr>
              <w:t>;</w:t>
            </w:r>
          </w:p>
          <w:p w14:paraId="1EA1BF27" w14:textId="77777777" w:rsidR="006623DB" w:rsidRDefault="006623DB" w:rsidP="00DC1C8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 xml:space="preserve">вміння працювати при багатозадачності; </w:t>
            </w:r>
          </w:p>
          <w:p w14:paraId="290D470C" w14:textId="4F6D1A82" w:rsidR="006623DB" w:rsidRDefault="006623DB" w:rsidP="00DC1C8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ефективно використовувати ресурси</w:t>
            </w:r>
            <w:r>
              <w:rPr>
                <w:rFonts w:ascii="Times New Roman" w:hAnsi="Times New Roman" w:cs="Times New Roman"/>
                <w:sz w:val="24"/>
                <w:szCs w:val="24"/>
              </w:rPr>
              <w:t>.</w:t>
            </w:r>
          </w:p>
        </w:tc>
      </w:tr>
      <w:tr w:rsidR="006623DB" w14:paraId="1E74D56F" w14:textId="77777777" w:rsidTr="00DC1C84">
        <w:tc>
          <w:tcPr>
            <w:tcW w:w="3847" w:type="dxa"/>
          </w:tcPr>
          <w:p w14:paraId="1B02A44F" w14:textId="77777777" w:rsidR="006623DB" w:rsidRDefault="006623DB" w:rsidP="00DC1C84">
            <w:pPr>
              <w:spacing w:after="0" w:line="240" w:lineRule="auto"/>
              <w:jc w:val="both"/>
              <w:rPr>
                <w:rFonts w:ascii="Times New Roman" w:hAnsi="Times New Roman" w:cs="Times New Roman"/>
                <w:sz w:val="24"/>
                <w:szCs w:val="24"/>
                <w:lang w:eastAsia="ru-RU"/>
              </w:rPr>
            </w:pPr>
          </w:p>
        </w:tc>
        <w:tc>
          <w:tcPr>
            <w:tcW w:w="5795" w:type="dxa"/>
          </w:tcPr>
          <w:p w14:paraId="4F66310E" w14:textId="77777777" w:rsidR="006623DB" w:rsidRDefault="006623DB" w:rsidP="00DC1C84">
            <w:pPr>
              <w:spacing w:after="0" w:line="240" w:lineRule="auto"/>
              <w:jc w:val="both"/>
              <w:rPr>
                <w:rFonts w:ascii="Times New Roman" w:hAnsi="Times New Roman" w:cs="Times New Roman"/>
                <w:sz w:val="24"/>
                <w:szCs w:val="24"/>
                <w:lang w:eastAsia="ru-RU"/>
              </w:rPr>
            </w:pPr>
          </w:p>
        </w:tc>
      </w:tr>
      <w:tr w:rsidR="006623DB" w14:paraId="3EAD6297" w14:textId="77777777" w:rsidTr="00DC1C84">
        <w:tc>
          <w:tcPr>
            <w:tcW w:w="3847" w:type="dxa"/>
            <w:hideMark/>
          </w:tcPr>
          <w:p w14:paraId="032CB3A8" w14:textId="77777777" w:rsidR="006623DB" w:rsidRDefault="006623DB" w:rsidP="00DC1C8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4</w:t>
            </w:r>
            <w:r>
              <w:rPr>
                <w:rFonts w:ascii="Times New Roman" w:hAnsi="Times New Roman" w:cs="Times New Roman"/>
                <w:sz w:val="24"/>
                <w:szCs w:val="24"/>
              </w:rPr>
              <w:t>. Особистісні компетенції</w:t>
            </w:r>
          </w:p>
        </w:tc>
        <w:tc>
          <w:tcPr>
            <w:tcW w:w="5795" w:type="dxa"/>
          </w:tcPr>
          <w:p w14:paraId="64F4ED93" w14:textId="77777777" w:rsidR="006623DB" w:rsidRDefault="006623DB" w:rsidP="00DC1C8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234B0D6D" w14:textId="77777777" w:rsidR="006623DB" w:rsidRDefault="006623DB" w:rsidP="00DC1C8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надійність;</w:t>
            </w:r>
          </w:p>
          <w:p w14:paraId="114EE418" w14:textId="77777777" w:rsidR="006623DB" w:rsidRDefault="006623DB" w:rsidP="00DC1C8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системне мислення;</w:t>
            </w:r>
          </w:p>
          <w:p w14:paraId="1A9129DD" w14:textId="77777777" w:rsidR="006623DB" w:rsidRDefault="006623DB" w:rsidP="00DC1C8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4DFFBF27" w14:textId="77777777" w:rsidR="006623DB" w:rsidRDefault="006623DB" w:rsidP="00DC1C8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високий рівень відповідальності за доручену справу;</w:t>
            </w:r>
          </w:p>
          <w:p w14:paraId="67551A06" w14:textId="77777777" w:rsidR="006623DB" w:rsidRDefault="006623DB" w:rsidP="00DC1C8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вміння працювати у стресових ситуаціях;</w:t>
            </w:r>
          </w:p>
          <w:p w14:paraId="46D456BC" w14:textId="77777777" w:rsidR="006623DB" w:rsidRDefault="006623DB" w:rsidP="00DC1C8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принциповість, рішучість і вимогливість  під час прийняття рішень;</w:t>
            </w:r>
          </w:p>
          <w:p w14:paraId="5B103C1E" w14:textId="77777777" w:rsidR="006623DB" w:rsidRDefault="006623DB" w:rsidP="00DC1C8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самоорганізація та саморозвиток;</w:t>
            </w:r>
          </w:p>
          <w:p w14:paraId="18DF323A" w14:textId="77777777" w:rsidR="006623DB" w:rsidRDefault="006623DB" w:rsidP="00DC1C8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політична нейтральність. </w:t>
            </w:r>
          </w:p>
          <w:p w14:paraId="4596A10E" w14:textId="77777777" w:rsidR="006623DB" w:rsidRDefault="006623DB" w:rsidP="00DC1C84">
            <w:pPr>
              <w:spacing w:after="0" w:line="240" w:lineRule="auto"/>
              <w:jc w:val="both"/>
              <w:rPr>
                <w:rFonts w:ascii="Times New Roman" w:hAnsi="Times New Roman" w:cs="Times New Roman"/>
                <w:sz w:val="24"/>
                <w:szCs w:val="24"/>
                <w:lang w:val="uk-UA" w:eastAsia="ru-RU"/>
              </w:rPr>
            </w:pPr>
          </w:p>
        </w:tc>
      </w:tr>
      <w:tr w:rsidR="006623DB" w14:paraId="2B1A1A12" w14:textId="77777777" w:rsidTr="00DC1C84">
        <w:tc>
          <w:tcPr>
            <w:tcW w:w="3847" w:type="dxa"/>
            <w:hideMark/>
          </w:tcPr>
          <w:p w14:paraId="1CABFFCB" w14:textId="77777777" w:rsidR="006623DB" w:rsidRDefault="006623DB" w:rsidP="00DC1C84">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rPr>
              <w:t>5</w:t>
            </w:r>
            <w:r>
              <w:rPr>
                <w:rFonts w:ascii="Times New Roman" w:hAnsi="Times New Roman" w:cs="Times New Roman"/>
                <w:sz w:val="24"/>
                <w:szCs w:val="24"/>
              </w:rPr>
              <w:t xml:space="preserve">. Забезпечення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об’єктів  системи</w:t>
            </w:r>
            <w:proofErr w:type="gramEnd"/>
            <w:r>
              <w:rPr>
                <w:rFonts w:ascii="Times New Roman" w:hAnsi="Times New Roman" w:cs="Times New Roman"/>
                <w:sz w:val="24"/>
                <w:szCs w:val="24"/>
                <w:lang w:val="uk-UA"/>
              </w:rPr>
              <w:t xml:space="preserve"> правосуддя</w:t>
            </w:r>
          </w:p>
        </w:tc>
        <w:tc>
          <w:tcPr>
            <w:tcW w:w="5795" w:type="dxa"/>
          </w:tcPr>
          <w:p w14:paraId="0D80C66C" w14:textId="77777777" w:rsidR="006623DB" w:rsidRDefault="006623DB" w:rsidP="00DC1C8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знання законодавства</w:t>
            </w:r>
            <w:r>
              <w:rPr>
                <w:rFonts w:ascii="Times New Roman" w:hAnsi="Times New Roman" w:cs="Times New Roman"/>
                <w:sz w:val="24"/>
                <w:szCs w:val="24"/>
                <w:lang w:val="uk-UA"/>
              </w:rPr>
              <w:t>, яке</w:t>
            </w:r>
            <w:r>
              <w:rPr>
                <w:rFonts w:ascii="Times New Roman" w:hAnsi="Times New Roman" w:cs="Times New Roman"/>
                <w:sz w:val="24"/>
                <w:szCs w:val="24"/>
              </w:rPr>
              <w:t xml:space="preserve"> регулює діяльність судових та правоохоронних органів; </w:t>
            </w:r>
          </w:p>
          <w:p w14:paraId="2048CF24" w14:textId="77777777" w:rsidR="006623DB" w:rsidRDefault="006623DB" w:rsidP="00DC1C84">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знання системи правоохоронних органів, розмежування їх компетенції, порядок забезпечення їх співпраці</w:t>
            </w:r>
            <w:r>
              <w:rPr>
                <w:rFonts w:ascii="Times New Roman" w:hAnsi="Times New Roman" w:cs="Times New Roman"/>
                <w:sz w:val="24"/>
                <w:szCs w:val="24"/>
                <w:lang w:val="uk-UA"/>
              </w:rPr>
              <w:t xml:space="preserve"> при забезпеченні охорони об’єктів системи правосуддя.</w:t>
            </w:r>
          </w:p>
          <w:p w14:paraId="243F4A82" w14:textId="77777777" w:rsidR="006623DB" w:rsidRDefault="006623DB" w:rsidP="00DC1C84">
            <w:pPr>
              <w:spacing w:after="0" w:line="240" w:lineRule="auto"/>
              <w:jc w:val="both"/>
              <w:rPr>
                <w:rFonts w:ascii="Times New Roman" w:hAnsi="Times New Roman" w:cs="Times New Roman"/>
                <w:sz w:val="24"/>
                <w:szCs w:val="24"/>
                <w:lang w:eastAsia="ru-RU"/>
              </w:rPr>
            </w:pPr>
          </w:p>
        </w:tc>
      </w:tr>
      <w:tr w:rsidR="006623DB" w14:paraId="5A5D86C6" w14:textId="77777777" w:rsidTr="00DC1C84">
        <w:tc>
          <w:tcPr>
            <w:tcW w:w="3847" w:type="dxa"/>
            <w:hideMark/>
          </w:tcPr>
          <w:p w14:paraId="2366EAE6" w14:textId="77777777" w:rsidR="006623DB" w:rsidRDefault="006623DB" w:rsidP="00DC1C8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6</w:t>
            </w:r>
            <w:r>
              <w:rPr>
                <w:rFonts w:ascii="Times New Roman" w:hAnsi="Times New Roman" w:cs="Times New Roman"/>
                <w:sz w:val="24"/>
                <w:szCs w:val="24"/>
              </w:rPr>
              <w:t>. Робота з інформацією</w:t>
            </w:r>
          </w:p>
        </w:tc>
        <w:tc>
          <w:tcPr>
            <w:tcW w:w="5795" w:type="dxa"/>
          </w:tcPr>
          <w:p w14:paraId="5B5B5876" w14:textId="279ED3CE" w:rsidR="006623DB" w:rsidRDefault="006623DB" w:rsidP="00DC1C8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знання основ законодавства про інформацію.</w:t>
            </w:r>
          </w:p>
        </w:tc>
      </w:tr>
    </w:tbl>
    <w:p w14:paraId="510846F3" w14:textId="77777777" w:rsidR="006623DB" w:rsidRDefault="006623DB" w:rsidP="006623DB">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Професійні знання</w:t>
      </w:r>
    </w:p>
    <w:tbl>
      <w:tblPr>
        <w:tblW w:w="0" w:type="auto"/>
        <w:tblLook w:val="04A0" w:firstRow="1" w:lastRow="0" w:firstColumn="1" w:lastColumn="0" w:noHBand="0" w:noVBand="1"/>
      </w:tblPr>
      <w:tblGrid>
        <w:gridCol w:w="3857"/>
        <w:gridCol w:w="5785"/>
      </w:tblGrid>
      <w:tr w:rsidR="006623DB" w14:paraId="08D233FF" w14:textId="77777777" w:rsidTr="00DC1C84">
        <w:tc>
          <w:tcPr>
            <w:tcW w:w="3857" w:type="dxa"/>
            <w:hideMark/>
          </w:tcPr>
          <w:p w14:paraId="4596BD21" w14:textId="77777777" w:rsidR="006623DB" w:rsidRDefault="006623DB" w:rsidP="00DC1C8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1. Знання законодавства</w:t>
            </w:r>
          </w:p>
        </w:tc>
        <w:tc>
          <w:tcPr>
            <w:tcW w:w="5785" w:type="dxa"/>
          </w:tcPr>
          <w:p w14:paraId="42E2878F" w14:textId="77777777" w:rsidR="006623DB" w:rsidRDefault="006623DB" w:rsidP="00DC1C8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знання Конституції України, законів України «Про судоустрій і статус суддів», «Про Національну поліцію», «Про запобігання корупції». </w:t>
            </w:r>
          </w:p>
          <w:p w14:paraId="07775A5C" w14:textId="77777777" w:rsidR="006623DB" w:rsidRDefault="006623DB" w:rsidP="00DC1C84">
            <w:pPr>
              <w:spacing w:after="0" w:line="240" w:lineRule="auto"/>
              <w:jc w:val="both"/>
              <w:rPr>
                <w:rFonts w:ascii="Times New Roman" w:hAnsi="Times New Roman" w:cs="Times New Roman"/>
                <w:sz w:val="24"/>
                <w:szCs w:val="24"/>
                <w:lang w:eastAsia="ru-RU"/>
              </w:rPr>
            </w:pPr>
          </w:p>
        </w:tc>
      </w:tr>
      <w:tr w:rsidR="006623DB" w14:paraId="07446E92" w14:textId="77777777" w:rsidTr="00DC1C84">
        <w:tc>
          <w:tcPr>
            <w:tcW w:w="3857" w:type="dxa"/>
            <w:hideMark/>
          </w:tcPr>
          <w:p w14:paraId="03217670" w14:textId="77777777" w:rsidR="006623DB" w:rsidRDefault="006623DB" w:rsidP="00DC1C8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2. Знання спеціального</w:t>
            </w:r>
          </w:p>
          <w:p w14:paraId="35C94E07" w14:textId="77777777" w:rsidR="006623DB" w:rsidRDefault="006623DB" w:rsidP="00DC1C8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з</w:t>
            </w:r>
            <w:r>
              <w:rPr>
                <w:rFonts w:ascii="Times New Roman" w:hAnsi="Times New Roman" w:cs="Times New Roman"/>
                <w:sz w:val="24"/>
                <w:szCs w:val="24"/>
              </w:rPr>
              <w:t>аконодавства</w:t>
            </w:r>
          </w:p>
        </w:tc>
        <w:tc>
          <w:tcPr>
            <w:tcW w:w="5785" w:type="dxa"/>
            <w:hideMark/>
          </w:tcPr>
          <w:p w14:paraId="06C323E3" w14:textId="08F6E438" w:rsidR="00FC41E2" w:rsidRPr="00FC41E2" w:rsidRDefault="006623DB" w:rsidP="00DC1C84">
            <w:pPr>
              <w:spacing w:after="0" w:line="240" w:lineRule="auto"/>
              <w:ind w:right="-19"/>
              <w:contextualSpacing/>
              <w:jc w:val="both"/>
              <w:rPr>
                <w:rFonts w:ascii="Times New Roman" w:hAnsi="Times New Roman" w:cs="Times New Roman"/>
                <w:sz w:val="24"/>
                <w:szCs w:val="24"/>
                <w:lang w:val="uk-UA"/>
              </w:rPr>
            </w:pPr>
            <w:r>
              <w:rPr>
                <w:rFonts w:ascii="Times New Roman" w:hAnsi="Times New Roman" w:cs="Times New Roman"/>
                <w:sz w:val="24"/>
                <w:szCs w:val="24"/>
              </w:rPr>
              <w:t>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sidR="00FC41E2">
              <w:rPr>
                <w:rFonts w:ascii="Times New Roman" w:hAnsi="Times New Roman" w:cs="Times New Roman"/>
                <w:sz w:val="24"/>
                <w:szCs w:val="24"/>
                <w:lang w:val="uk-UA"/>
              </w:rPr>
              <w:t>.</w:t>
            </w:r>
          </w:p>
        </w:tc>
      </w:tr>
    </w:tbl>
    <w:p w14:paraId="3BAF8CB3" w14:textId="77777777" w:rsidR="0009338A" w:rsidRDefault="006878A2" w:rsidP="006878A2">
      <w:pPr>
        <w:tabs>
          <w:tab w:val="left" w:pos="6480"/>
        </w:tabs>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14:paraId="792B935A" w14:textId="77777777" w:rsidR="0009338A" w:rsidRDefault="006878A2" w:rsidP="0009338A">
      <w:pPr>
        <w:tabs>
          <w:tab w:val="left" w:pos="6480"/>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державнохї мови.</w:t>
      </w:r>
    </w:p>
    <w:p w14:paraId="5CF10BF0" w14:textId="77777777" w:rsidR="0009338A" w:rsidRDefault="0009338A" w:rsidP="0009338A">
      <w:pPr>
        <w:tabs>
          <w:tab w:val="left" w:pos="6480"/>
        </w:tabs>
        <w:spacing w:after="0" w:line="240" w:lineRule="auto"/>
        <w:ind w:firstLine="709"/>
        <w:jc w:val="both"/>
        <w:rPr>
          <w:rFonts w:ascii="Times New Roman" w:hAnsi="Times New Roman" w:cs="Times New Roman"/>
          <w:sz w:val="24"/>
          <w:szCs w:val="24"/>
          <w:lang w:val="uk-UA"/>
        </w:rPr>
      </w:pPr>
    </w:p>
    <w:p w14:paraId="2D672794" w14:textId="77777777" w:rsidR="00B23347" w:rsidRDefault="006878A2" w:rsidP="00B23347">
      <w:pPr>
        <w:tabs>
          <w:tab w:val="left" w:pos="6480"/>
        </w:tabs>
        <w:spacing w:after="0" w:line="240" w:lineRule="auto"/>
        <w:ind w:firstLine="709"/>
        <w:jc w:val="both"/>
        <w:rPr>
          <w:rFonts w:ascii="Times New Roman" w:hAnsi="Times New Roman" w:cs="Times New Roman"/>
          <w:sz w:val="24"/>
          <w:szCs w:val="24"/>
          <w:lang w:val="uk-UA"/>
        </w:rPr>
      </w:pPr>
      <w:r w:rsidRPr="00E929D5">
        <w:rPr>
          <w:rFonts w:ascii="Times New Roman" w:hAnsi="Times New Roman" w:cs="Times New Roman"/>
          <w:sz w:val="24"/>
          <w:szCs w:val="24"/>
          <w:lang w:val="uk-UA"/>
        </w:rPr>
        <w:t>Рівень володіння державною мовою особами, визначеними пенктами 1,3,4,7,9,9</w:t>
      </w:r>
      <w:r w:rsidRPr="00E929D5">
        <w:rPr>
          <w:rFonts w:ascii="Times New Roman" w:hAnsi="Times New Roman" w:cs="Times New Roman"/>
          <w:sz w:val="24"/>
          <w:szCs w:val="24"/>
          <w:vertAlign w:val="superscript"/>
          <w:lang w:val="uk-UA"/>
        </w:rPr>
        <w:t>1</w:t>
      </w:r>
      <w:r w:rsidRPr="00E929D5">
        <w:rPr>
          <w:rFonts w:ascii="Times New Roman" w:hAnsi="Times New Roman" w:cs="Times New Roman"/>
          <w:sz w:val="24"/>
          <w:szCs w:val="24"/>
          <w:lang w:val="uk-UA"/>
        </w:rPr>
        <w:t xml:space="preserve">,10,13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w:t>
      </w:r>
      <w:r>
        <w:rPr>
          <w:rFonts w:ascii="Times New Roman" w:hAnsi="Times New Roman" w:cs="Times New Roman"/>
          <w:sz w:val="24"/>
          <w:szCs w:val="24"/>
          <w:lang w:val="uk-UA"/>
        </w:rPr>
        <w:t>до цього Закону.</w:t>
      </w:r>
    </w:p>
    <w:p w14:paraId="10097D7C" w14:textId="77777777" w:rsidR="00B23347" w:rsidRDefault="00B23347" w:rsidP="00B23347">
      <w:pPr>
        <w:tabs>
          <w:tab w:val="left" w:pos="6480"/>
        </w:tabs>
        <w:spacing w:after="0" w:line="240" w:lineRule="auto"/>
        <w:ind w:firstLine="709"/>
        <w:jc w:val="both"/>
        <w:rPr>
          <w:rFonts w:ascii="Times New Roman" w:hAnsi="Times New Roman" w:cs="Times New Roman"/>
          <w:sz w:val="24"/>
          <w:szCs w:val="24"/>
          <w:lang w:val="uk-UA"/>
        </w:rPr>
      </w:pPr>
    </w:p>
    <w:p w14:paraId="1DD3379E" w14:textId="772C24DD" w:rsidR="006878A2" w:rsidRDefault="006878A2" w:rsidP="00B23347">
      <w:pPr>
        <w:tabs>
          <w:tab w:val="left" w:pos="6480"/>
        </w:tabs>
        <w:spacing w:after="0" w:line="240" w:lineRule="auto"/>
        <w:ind w:firstLine="709"/>
        <w:jc w:val="both"/>
        <w:rPr>
          <w:rFonts w:ascii="Times New Roman" w:hAnsi="Times New Roman" w:cs="Times New Roman"/>
          <w:sz w:val="24"/>
          <w:szCs w:val="24"/>
          <w:lang w:val="uk-UA"/>
        </w:rPr>
      </w:pPr>
      <w:r w:rsidRPr="00E929D5">
        <w:rPr>
          <w:rFonts w:ascii="Times New Roman" w:hAnsi="Times New Roman" w:cs="Times New Roman"/>
          <w:sz w:val="24"/>
          <w:szCs w:val="24"/>
          <w:lang w:val="uk-UA"/>
        </w:rPr>
        <w:t xml:space="preserve">Рівень володіння державною мовою особами, визначеними пенктами </w:t>
      </w:r>
      <w:r>
        <w:rPr>
          <w:rFonts w:ascii="Times New Roman" w:hAnsi="Times New Roman" w:cs="Times New Roman"/>
          <w:sz w:val="24"/>
          <w:szCs w:val="24"/>
          <w:lang w:val="uk-UA"/>
        </w:rPr>
        <w:t>2</w:t>
      </w:r>
      <w:r w:rsidRPr="00E929D5">
        <w:rPr>
          <w:rFonts w:ascii="Times New Roman" w:hAnsi="Times New Roman" w:cs="Times New Roman"/>
          <w:sz w:val="24"/>
          <w:szCs w:val="24"/>
          <w:lang w:val="uk-UA"/>
        </w:rPr>
        <w:t>,</w:t>
      </w:r>
      <w:r>
        <w:rPr>
          <w:rFonts w:ascii="Times New Roman" w:hAnsi="Times New Roman" w:cs="Times New Roman"/>
          <w:sz w:val="24"/>
          <w:szCs w:val="24"/>
          <w:lang w:val="uk-UA"/>
        </w:rPr>
        <w:t>5</w:t>
      </w:r>
      <w:r w:rsidRPr="00E929D5">
        <w:rPr>
          <w:rFonts w:ascii="Times New Roman" w:hAnsi="Times New Roman" w:cs="Times New Roman"/>
          <w:sz w:val="24"/>
          <w:szCs w:val="24"/>
          <w:lang w:val="uk-UA"/>
        </w:rPr>
        <w:t>,</w:t>
      </w:r>
      <w:r>
        <w:rPr>
          <w:rFonts w:ascii="Times New Roman" w:hAnsi="Times New Roman" w:cs="Times New Roman"/>
          <w:sz w:val="24"/>
          <w:szCs w:val="24"/>
          <w:lang w:val="uk-UA"/>
        </w:rPr>
        <w:t>6</w:t>
      </w:r>
      <w:r w:rsidRPr="00E929D5">
        <w:rPr>
          <w:rFonts w:ascii="Times New Roman" w:hAnsi="Times New Roman" w:cs="Times New Roman"/>
          <w:sz w:val="24"/>
          <w:szCs w:val="24"/>
          <w:lang w:val="uk-UA"/>
        </w:rPr>
        <w:t>,</w:t>
      </w:r>
      <w:r>
        <w:rPr>
          <w:rFonts w:ascii="Times New Roman" w:hAnsi="Times New Roman" w:cs="Times New Roman"/>
          <w:sz w:val="24"/>
          <w:szCs w:val="24"/>
          <w:lang w:val="uk-UA"/>
        </w:rPr>
        <w:t>8</w:t>
      </w:r>
      <w:r w:rsidRPr="00E929D5">
        <w:rPr>
          <w:rFonts w:ascii="Times New Roman" w:hAnsi="Times New Roman" w:cs="Times New Roman"/>
          <w:sz w:val="24"/>
          <w:szCs w:val="24"/>
          <w:lang w:val="uk-UA"/>
        </w:rPr>
        <w:t>,</w:t>
      </w:r>
      <w:r>
        <w:rPr>
          <w:rFonts w:ascii="Times New Roman" w:hAnsi="Times New Roman" w:cs="Times New Roman"/>
          <w:sz w:val="24"/>
          <w:szCs w:val="24"/>
          <w:lang w:val="uk-UA"/>
        </w:rPr>
        <w:t>11</w:t>
      </w:r>
      <w:r w:rsidRPr="00E929D5">
        <w:rPr>
          <w:rFonts w:ascii="Times New Roman" w:hAnsi="Times New Roman" w:cs="Times New Roman"/>
          <w:sz w:val="24"/>
          <w:szCs w:val="24"/>
          <w:lang w:val="uk-UA"/>
        </w:rPr>
        <w:t>,</w:t>
      </w:r>
      <w:r>
        <w:rPr>
          <w:rFonts w:ascii="Times New Roman" w:hAnsi="Times New Roman" w:cs="Times New Roman"/>
          <w:sz w:val="24"/>
          <w:szCs w:val="24"/>
          <w:lang w:val="uk-UA"/>
        </w:rPr>
        <w:t xml:space="preserve">12,14-16 </w:t>
      </w:r>
      <w:r w:rsidRPr="00E929D5">
        <w:rPr>
          <w:rFonts w:ascii="Times New Roman" w:hAnsi="Times New Roman" w:cs="Times New Roman"/>
          <w:sz w:val="24"/>
          <w:szCs w:val="24"/>
          <w:lang w:val="uk-UA"/>
        </w:rPr>
        <w:t xml:space="preserve">частини першої статті 9 цього Закону, засвідчується </w:t>
      </w:r>
      <w:r>
        <w:rPr>
          <w:rFonts w:ascii="Times New Roman" w:hAnsi="Times New Roman" w:cs="Times New Roman"/>
          <w:sz w:val="24"/>
          <w:szCs w:val="24"/>
          <w:lang w:val="uk-UA"/>
        </w:rPr>
        <w:t>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w:t>
      </w:r>
      <w:r w:rsidR="00B23347">
        <w:rPr>
          <w:rFonts w:ascii="Times New Roman" w:hAnsi="Times New Roman" w:cs="Times New Roman"/>
          <w:sz w:val="24"/>
          <w:szCs w:val="24"/>
          <w:lang w:val="uk-UA"/>
        </w:rPr>
        <w:t>)</w:t>
      </w:r>
      <w:r>
        <w:rPr>
          <w:rFonts w:ascii="Times New Roman" w:hAnsi="Times New Roman" w:cs="Times New Roman"/>
          <w:sz w:val="24"/>
          <w:szCs w:val="24"/>
          <w:lang w:val="uk-UA"/>
        </w:rPr>
        <w:t>,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4B096923" w14:textId="77777777" w:rsidR="006878A2" w:rsidRDefault="006878A2" w:rsidP="006878A2">
      <w:pPr>
        <w:tabs>
          <w:tab w:val="left" w:pos="6480"/>
        </w:tabs>
        <w:spacing w:after="0" w:line="240" w:lineRule="auto"/>
        <w:rPr>
          <w:rFonts w:ascii="Times New Roman" w:hAnsi="Times New Roman" w:cs="Times New Roman"/>
          <w:sz w:val="24"/>
          <w:szCs w:val="24"/>
          <w:lang w:val="uk-UA"/>
        </w:rPr>
      </w:pPr>
    </w:p>
    <w:p w14:paraId="3FE7B7A2" w14:textId="43133B28" w:rsidR="00990F43" w:rsidRDefault="00990F43" w:rsidP="007404EE">
      <w:pPr>
        <w:spacing w:after="0" w:line="240" w:lineRule="auto"/>
        <w:ind w:left="6521"/>
        <w:rPr>
          <w:rFonts w:ascii="Times New Roman" w:hAnsi="Times New Roman" w:cs="Times New Roman"/>
          <w:b/>
          <w:sz w:val="24"/>
          <w:szCs w:val="24"/>
          <w:lang w:val="uk-UA"/>
        </w:rPr>
      </w:pPr>
    </w:p>
    <w:p w14:paraId="53D14665" w14:textId="1E867ADE" w:rsidR="006878A2" w:rsidRDefault="006878A2" w:rsidP="007404EE">
      <w:pPr>
        <w:spacing w:after="0" w:line="240" w:lineRule="auto"/>
        <w:ind w:left="6521"/>
        <w:rPr>
          <w:rFonts w:ascii="Times New Roman" w:hAnsi="Times New Roman" w:cs="Times New Roman"/>
          <w:b/>
          <w:sz w:val="24"/>
          <w:szCs w:val="24"/>
          <w:lang w:val="uk-UA"/>
        </w:rPr>
      </w:pPr>
    </w:p>
    <w:p w14:paraId="282458E3" w14:textId="1572C5D3" w:rsidR="006878A2" w:rsidRDefault="006878A2" w:rsidP="007404EE">
      <w:pPr>
        <w:spacing w:after="0" w:line="240" w:lineRule="auto"/>
        <w:ind w:left="6521"/>
        <w:rPr>
          <w:rFonts w:ascii="Times New Roman" w:hAnsi="Times New Roman" w:cs="Times New Roman"/>
          <w:b/>
          <w:sz w:val="24"/>
          <w:szCs w:val="24"/>
          <w:lang w:val="uk-UA"/>
        </w:rPr>
      </w:pPr>
    </w:p>
    <w:p w14:paraId="6F1BDC75" w14:textId="1AE5662C" w:rsidR="006878A2" w:rsidRDefault="006878A2" w:rsidP="007404EE">
      <w:pPr>
        <w:spacing w:after="0" w:line="240" w:lineRule="auto"/>
        <w:ind w:left="6521"/>
        <w:rPr>
          <w:rFonts w:ascii="Times New Roman" w:hAnsi="Times New Roman" w:cs="Times New Roman"/>
          <w:b/>
          <w:sz w:val="24"/>
          <w:szCs w:val="24"/>
          <w:lang w:val="uk-UA"/>
        </w:rPr>
      </w:pPr>
    </w:p>
    <w:p w14:paraId="6D8D6E96" w14:textId="65D87111" w:rsidR="006878A2" w:rsidRDefault="006878A2" w:rsidP="007404EE">
      <w:pPr>
        <w:spacing w:after="0" w:line="240" w:lineRule="auto"/>
        <w:ind w:left="6521"/>
        <w:rPr>
          <w:rFonts w:ascii="Times New Roman" w:hAnsi="Times New Roman" w:cs="Times New Roman"/>
          <w:b/>
          <w:sz w:val="24"/>
          <w:szCs w:val="24"/>
          <w:lang w:val="uk-UA"/>
        </w:rPr>
      </w:pPr>
    </w:p>
    <w:p w14:paraId="3B768DB1" w14:textId="4E268416" w:rsidR="006878A2" w:rsidRDefault="006878A2" w:rsidP="007404EE">
      <w:pPr>
        <w:spacing w:after="0" w:line="240" w:lineRule="auto"/>
        <w:ind w:left="6521"/>
        <w:rPr>
          <w:rFonts w:ascii="Times New Roman" w:hAnsi="Times New Roman" w:cs="Times New Roman"/>
          <w:b/>
          <w:sz w:val="24"/>
          <w:szCs w:val="24"/>
          <w:lang w:val="uk-UA"/>
        </w:rPr>
      </w:pPr>
    </w:p>
    <w:p w14:paraId="36A61017" w14:textId="1BC422DE" w:rsidR="006878A2" w:rsidRDefault="006878A2" w:rsidP="007404EE">
      <w:pPr>
        <w:spacing w:after="0" w:line="240" w:lineRule="auto"/>
        <w:ind w:left="6521"/>
        <w:rPr>
          <w:rFonts w:ascii="Times New Roman" w:hAnsi="Times New Roman" w:cs="Times New Roman"/>
          <w:b/>
          <w:sz w:val="24"/>
          <w:szCs w:val="24"/>
          <w:lang w:val="uk-UA"/>
        </w:rPr>
      </w:pPr>
    </w:p>
    <w:p w14:paraId="4E7A5053" w14:textId="45686A67" w:rsidR="006878A2" w:rsidRDefault="006878A2" w:rsidP="007404EE">
      <w:pPr>
        <w:spacing w:after="0" w:line="240" w:lineRule="auto"/>
        <w:ind w:left="6521"/>
        <w:rPr>
          <w:rFonts w:ascii="Times New Roman" w:hAnsi="Times New Roman" w:cs="Times New Roman"/>
          <w:b/>
          <w:sz w:val="24"/>
          <w:szCs w:val="24"/>
          <w:lang w:val="uk-UA"/>
        </w:rPr>
      </w:pPr>
    </w:p>
    <w:p w14:paraId="51C6BA9F" w14:textId="4FF2515C" w:rsidR="006878A2" w:rsidRDefault="006878A2" w:rsidP="007404EE">
      <w:pPr>
        <w:spacing w:after="0" w:line="240" w:lineRule="auto"/>
        <w:ind w:left="6521"/>
        <w:rPr>
          <w:rFonts w:ascii="Times New Roman" w:hAnsi="Times New Roman" w:cs="Times New Roman"/>
          <w:b/>
          <w:sz w:val="24"/>
          <w:szCs w:val="24"/>
          <w:lang w:val="uk-UA"/>
        </w:rPr>
      </w:pPr>
    </w:p>
    <w:p w14:paraId="1E2809F8" w14:textId="011336E1" w:rsidR="006878A2" w:rsidRDefault="006878A2" w:rsidP="007404EE">
      <w:pPr>
        <w:spacing w:after="0" w:line="240" w:lineRule="auto"/>
        <w:ind w:left="6521"/>
        <w:rPr>
          <w:rFonts w:ascii="Times New Roman" w:hAnsi="Times New Roman" w:cs="Times New Roman"/>
          <w:b/>
          <w:sz w:val="24"/>
          <w:szCs w:val="24"/>
          <w:lang w:val="uk-UA"/>
        </w:rPr>
      </w:pPr>
    </w:p>
    <w:p w14:paraId="592D09AA" w14:textId="2FD893E1" w:rsidR="006878A2" w:rsidRDefault="006878A2" w:rsidP="007404EE">
      <w:pPr>
        <w:spacing w:after="0" w:line="240" w:lineRule="auto"/>
        <w:ind w:left="6521"/>
        <w:rPr>
          <w:rFonts w:ascii="Times New Roman" w:hAnsi="Times New Roman" w:cs="Times New Roman"/>
          <w:b/>
          <w:sz w:val="24"/>
          <w:szCs w:val="24"/>
          <w:lang w:val="uk-UA"/>
        </w:rPr>
      </w:pPr>
    </w:p>
    <w:p w14:paraId="22ADEADE" w14:textId="05180F1C" w:rsidR="006878A2" w:rsidRDefault="006878A2" w:rsidP="007404EE">
      <w:pPr>
        <w:spacing w:after="0" w:line="240" w:lineRule="auto"/>
        <w:ind w:left="6521"/>
        <w:rPr>
          <w:rFonts w:ascii="Times New Roman" w:hAnsi="Times New Roman" w:cs="Times New Roman"/>
          <w:b/>
          <w:sz w:val="24"/>
          <w:szCs w:val="24"/>
          <w:lang w:val="uk-UA"/>
        </w:rPr>
      </w:pPr>
    </w:p>
    <w:p w14:paraId="07084B17" w14:textId="64356162" w:rsidR="006878A2" w:rsidRDefault="006878A2" w:rsidP="007404EE">
      <w:pPr>
        <w:spacing w:after="0" w:line="240" w:lineRule="auto"/>
        <w:ind w:left="6521"/>
        <w:rPr>
          <w:rFonts w:ascii="Times New Roman" w:hAnsi="Times New Roman" w:cs="Times New Roman"/>
          <w:b/>
          <w:sz w:val="24"/>
          <w:szCs w:val="24"/>
          <w:lang w:val="uk-UA"/>
        </w:rPr>
      </w:pPr>
    </w:p>
    <w:p w14:paraId="6EE5D6FF" w14:textId="0275F225" w:rsidR="006878A2" w:rsidRDefault="006878A2" w:rsidP="007404EE">
      <w:pPr>
        <w:spacing w:after="0" w:line="240" w:lineRule="auto"/>
        <w:ind w:left="6521"/>
        <w:rPr>
          <w:rFonts w:ascii="Times New Roman" w:hAnsi="Times New Roman" w:cs="Times New Roman"/>
          <w:b/>
          <w:sz w:val="24"/>
          <w:szCs w:val="24"/>
          <w:lang w:val="uk-UA"/>
        </w:rPr>
      </w:pPr>
    </w:p>
    <w:p w14:paraId="01D73283" w14:textId="37B9807E" w:rsidR="006878A2" w:rsidRDefault="006878A2" w:rsidP="007404EE">
      <w:pPr>
        <w:spacing w:after="0" w:line="240" w:lineRule="auto"/>
        <w:ind w:left="6521"/>
        <w:rPr>
          <w:rFonts w:ascii="Times New Roman" w:hAnsi="Times New Roman" w:cs="Times New Roman"/>
          <w:b/>
          <w:sz w:val="24"/>
          <w:szCs w:val="24"/>
          <w:lang w:val="uk-UA"/>
        </w:rPr>
      </w:pPr>
    </w:p>
    <w:p w14:paraId="62833563" w14:textId="5EA4046F" w:rsidR="006878A2" w:rsidRDefault="006878A2" w:rsidP="007404EE">
      <w:pPr>
        <w:spacing w:after="0" w:line="240" w:lineRule="auto"/>
        <w:ind w:left="6521"/>
        <w:rPr>
          <w:rFonts w:ascii="Times New Roman" w:hAnsi="Times New Roman" w:cs="Times New Roman"/>
          <w:b/>
          <w:sz w:val="24"/>
          <w:szCs w:val="24"/>
          <w:lang w:val="uk-UA"/>
        </w:rPr>
      </w:pPr>
    </w:p>
    <w:p w14:paraId="554AFEA0" w14:textId="391713F8" w:rsidR="006878A2" w:rsidRDefault="006878A2" w:rsidP="007404EE">
      <w:pPr>
        <w:spacing w:after="0" w:line="240" w:lineRule="auto"/>
        <w:ind w:left="6521"/>
        <w:rPr>
          <w:rFonts w:ascii="Times New Roman" w:hAnsi="Times New Roman" w:cs="Times New Roman"/>
          <w:b/>
          <w:sz w:val="24"/>
          <w:szCs w:val="24"/>
          <w:lang w:val="uk-UA"/>
        </w:rPr>
      </w:pPr>
    </w:p>
    <w:p w14:paraId="4565F4C0" w14:textId="736B338D" w:rsidR="006878A2" w:rsidRDefault="006878A2" w:rsidP="007404EE">
      <w:pPr>
        <w:spacing w:after="0" w:line="240" w:lineRule="auto"/>
        <w:ind w:left="6521"/>
        <w:rPr>
          <w:rFonts w:ascii="Times New Roman" w:hAnsi="Times New Roman" w:cs="Times New Roman"/>
          <w:b/>
          <w:sz w:val="24"/>
          <w:szCs w:val="24"/>
          <w:lang w:val="uk-UA"/>
        </w:rPr>
      </w:pPr>
    </w:p>
    <w:p w14:paraId="72A5A533" w14:textId="57BF94D4" w:rsidR="006878A2" w:rsidRDefault="006878A2" w:rsidP="007404EE">
      <w:pPr>
        <w:spacing w:after="0" w:line="240" w:lineRule="auto"/>
        <w:ind w:left="6521"/>
        <w:rPr>
          <w:rFonts w:ascii="Times New Roman" w:hAnsi="Times New Roman" w:cs="Times New Roman"/>
          <w:b/>
          <w:sz w:val="24"/>
          <w:szCs w:val="24"/>
          <w:lang w:val="uk-UA"/>
        </w:rPr>
      </w:pPr>
    </w:p>
    <w:p w14:paraId="6BBD7A3B" w14:textId="5F0714E1" w:rsidR="006878A2" w:rsidRDefault="006878A2" w:rsidP="007404EE">
      <w:pPr>
        <w:spacing w:after="0" w:line="240" w:lineRule="auto"/>
        <w:ind w:left="6521"/>
        <w:rPr>
          <w:rFonts w:ascii="Times New Roman" w:hAnsi="Times New Roman" w:cs="Times New Roman"/>
          <w:b/>
          <w:sz w:val="24"/>
          <w:szCs w:val="24"/>
          <w:lang w:val="uk-UA"/>
        </w:rPr>
      </w:pPr>
    </w:p>
    <w:p w14:paraId="2DB8E7DC" w14:textId="29A3C0E2" w:rsidR="006878A2" w:rsidRDefault="006878A2" w:rsidP="007404EE">
      <w:pPr>
        <w:spacing w:after="0" w:line="240" w:lineRule="auto"/>
        <w:ind w:left="6521"/>
        <w:rPr>
          <w:rFonts w:ascii="Times New Roman" w:hAnsi="Times New Roman" w:cs="Times New Roman"/>
          <w:b/>
          <w:sz w:val="24"/>
          <w:szCs w:val="24"/>
          <w:lang w:val="uk-UA"/>
        </w:rPr>
      </w:pPr>
    </w:p>
    <w:p w14:paraId="0A2B6F67" w14:textId="3F5D78F7" w:rsidR="006878A2" w:rsidRDefault="006878A2" w:rsidP="007404EE">
      <w:pPr>
        <w:spacing w:after="0" w:line="240" w:lineRule="auto"/>
        <w:ind w:left="6521"/>
        <w:rPr>
          <w:rFonts w:ascii="Times New Roman" w:hAnsi="Times New Roman" w:cs="Times New Roman"/>
          <w:b/>
          <w:sz w:val="24"/>
          <w:szCs w:val="24"/>
          <w:lang w:val="uk-UA"/>
        </w:rPr>
      </w:pPr>
    </w:p>
    <w:p w14:paraId="7FF67E8F" w14:textId="2E622431" w:rsidR="006878A2" w:rsidRDefault="006878A2" w:rsidP="007404EE">
      <w:pPr>
        <w:spacing w:after="0" w:line="240" w:lineRule="auto"/>
        <w:ind w:left="6521"/>
        <w:rPr>
          <w:rFonts w:ascii="Times New Roman" w:hAnsi="Times New Roman" w:cs="Times New Roman"/>
          <w:b/>
          <w:sz w:val="24"/>
          <w:szCs w:val="24"/>
          <w:lang w:val="uk-UA"/>
        </w:rPr>
      </w:pPr>
    </w:p>
    <w:p w14:paraId="0613498A" w14:textId="2CF8EF87" w:rsidR="006878A2" w:rsidRDefault="006878A2" w:rsidP="007404EE">
      <w:pPr>
        <w:spacing w:after="0" w:line="240" w:lineRule="auto"/>
        <w:ind w:left="6521"/>
        <w:rPr>
          <w:rFonts w:ascii="Times New Roman" w:hAnsi="Times New Roman" w:cs="Times New Roman"/>
          <w:b/>
          <w:sz w:val="24"/>
          <w:szCs w:val="24"/>
          <w:lang w:val="uk-UA"/>
        </w:rPr>
      </w:pPr>
    </w:p>
    <w:p w14:paraId="6509D0F4" w14:textId="44A20259" w:rsidR="006878A2" w:rsidRDefault="006878A2" w:rsidP="007404EE">
      <w:pPr>
        <w:spacing w:after="0" w:line="240" w:lineRule="auto"/>
        <w:ind w:left="6521"/>
        <w:rPr>
          <w:rFonts w:ascii="Times New Roman" w:hAnsi="Times New Roman" w:cs="Times New Roman"/>
          <w:b/>
          <w:sz w:val="24"/>
          <w:szCs w:val="24"/>
          <w:lang w:val="uk-UA"/>
        </w:rPr>
      </w:pPr>
    </w:p>
    <w:p w14:paraId="1640E4C7" w14:textId="529574F8" w:rsidR="006878A2" w:rsidRDefault="006878A2" w:rsidP="007404EE">
      <w:pPr>
        <w:spacing w:after="0" w:line="240" w:lineRule="auto"/>
        <w:ind w:left="6521"/>
        <w:rPr>
          <w:rFonts w:ascii="Times New Roman" w:hAnsi="Times New Roman" w:cs="Times New Roman"/>
          <w:b/>
          <w:sz w:val="24"/>
          <w:szCs w:val="24"/>
          <w:lang w:val="uk-UA"/>
        </w:rPr>
      </w:pPr>
    </w:p>
    <w:p w14:paraId="4AB51D4B" w14:textId="21319FDD" w:rsidR="006878A2" w:rsidRDefault="006878A2" w:rsidP="007404EE">
      <w:pPr>
        <w:spacing w:after="0" w:line="240" w:lineRule="auto"/>
        <w:ind w:left="6521"/>
        <w:rPr>
          <w:rFonts w:ascii="Times New Roman" w:hAnsi="Times New Roman" w:cs="Times New Roman"/>
          <w:b/>
          <w:sz w:val="24"/>
          <w:szCs w:val="24"/>
          <w:lang w:val="uk-UA"/>
        </w:rPr>
      </w:pPr>
    </w:p>
    <w:p w14:paraId="07CE9E0E" w14:textId="1C923E7A" w:rsidR="006878A2" w:rsidRDefault="006878A2" w:rsidP="007404EE">
      <w:pPr>
        <w:spacing w:after="0" w:line="240" w:lineRule="auto"/>
        <w:ind w:left="6521"/>
        <w:rPr>
          <w:rFonts w:ascii="Times New Roman" w:hAnsi="Times New Roman" w:cs="Times New Roman"/>
          <w:b/>
          <w:sz w:val="24"/>
          <w:szCs w:val="24"/>
          <w:lang w:val="uk-UA"/>
        </w:rPr>
      </w:pPr>
    </w:p>
    <w:p w14:paraId="31739B6C" w14:textId="3B1E548D" w:rsidR="006878A2" w:rsidRDefault="006878A2" w:rsidP="007404EE">
      <w:pPr>
        <w:spacing w:after="0" w:line="240" w:lineRule="auto"/>
        <w:ind w:left="6521"/>
        <w:rPr>
          <w:rFonts w:ascii="Times New Roman" w:hAnsi="Times New Roman" w:cs="Times New Roman"/>
          <w:b/>
          <w:sz w:val="24"/>
          <w:szCs w:val="24"/>
          <w:lang w:val="uk-UA"/>
        </w:rPr>
      </w:pPr>
    </w:p>
    <w:p w14:paraId="159E88A8" w14:textId="7DED49ED" w:rsidR="006878A2" w:rsidRDefault="006878A2" w:rsidP="007404EE">
      <w:pPr>
        <w:spacing w:after="0" w:line="240" w:lineRule="auto"/>
        <w:ind w:left="6521"/>
        <w:rPr>
          <w:rFonts w:ascii="Times New Roman" w:hAnsi="Times New Roman" w:cs="Times New Roman"/>
          <w:b/>
          <w:sz w:val="24"/>
          <w:szCs w:val="24"/>
          <w:lang w:val="uk-UA"/>
        </w:rPr>
      </w:pPr>
    </w:p>
    <w:p w14:paraId="133A1272" w14:textId="35E250F1" w:rsidR="006878A2" w:rsidRDefault="006878A2" w:rsidP="007404EE">
      <w:pPr>
        <w:spacing w:after="0" w:line="240" w:lineRule="auto"/>
        <w:ind w:left="6521"/>
        <w:rPr>
          <w:rFonts w:ascii="Times New Roman" w:hAnsi="Times New Roman" w:cs="Times New Roman"/>
          <w:b/>
          <w:sz w:val="24"/>
          <w:szCs w:val="24"/>
          <w:lang w:val="uk-UA"/>
        </w:rPr>
      </w:pPr>
    </w:p>
    <w:p w14:paraId="464809DD" w14:textId="54AF34BB" w:rsidR="006878A2" w:rsidRDefault="006878A2" w:rsidP="007404EE">
      <w:pPr>
        <w:spacing w:after="0" w:line="240" w:lineRule="auto"/>
        <w:ind w:left="6521"/>
        <w:rPr>
          <w:rFonts w:ascii="Times New Roman" w:hAnsi="Times New Roman" w:cs="Times New Roman"/>
          <w:b/>
          <w:sz w:val="24"/>
          <w:szCs w:val="24"/>
          <w:lang w:val="uk-UA"/>
        </w:rPr>
      </w:pPr>
    </w:p>
    <w:p w14:paraId="6086D4C8" w14:textId="2F9DD73F" w:rsidR="006878A2" w:rsidRDefault="006878A2" w:rsidP="007404EE">
      <w:pPr>
        <w:spacing w:after="0" w:line="240" w:lineRule="auto"/>
        <w:ind w:left="6521"/>
        <w:rPr>
          <w:rFonts w:ascii="Times New Roman" w:hAnsi="Times New Roman" w:cs="Times New Roman"/>
          <w:b/>
          <w:sz w:val="24"/>
          <w:szCs w:val="24"/>
          <w:lang w:val="uk-UA"/>
        </w:rPr>
      </w:pPr>
    </w:p>
    <w:p w14:paraId="55575684" w14:textId="129EDC80" w:rsidR="006878A2" w:rsidRDefault="006878A2" w:rsidP="007404EE">
      <w:pPr>
        <w:spacing w:after="0" w:line="240" w:lineRule="auto"/>
        <w:ind w:left="6521"/>
        <w:rPr>
          <w:rFonts w:ascii="Times New Roman" w:hAnsi="Times New Roman" w:cs="Times New Roman"/>
          <w:b/>
          <w:sz w:val="24"/>
          <w:szCs w:val="24"/>
          <w:lang w:val="uk-UA"/>
        </w:rPr>
      </w:pPr>
    </w:p>
    <w:p w14:paraId="737DC61B" w14:textId="3B25EF12" w:rsidR="006878A2" w:rsidRDefault="006878A2" w:rsidP="007404EE">
      <w:pPr>
        <w:spacing w:after="0" w:line="240" w:lineRule="auto"/>
        <w:ind w:left="6521"/>
        <w:rPr>
          <w:rFonts w:ascii="Times New Roman" w:hAnsi="Times New Roman" w:cs="Times New Roman"/>
          <w:b/>
          <w:sz w:val="24"/>
          <w:szCs w:val="24"/>
          <w:lang w:val="uk-UA"/>
        </w:rPr>
      </w:pPr>
    </w:p>
    <w:p w14:paraId="395169B8" w14:textId="77777777" w:rsidR="006878A2" w:rsidRDefault="006878A2" w:rsidP="007404EE">
      <w:pPr>
        <w:spacing w:after="0" w:line="240" w:lineRule="auto"/>
        <w:ind w:left="6521"/>
        <w:rPr>
          <w:rFonts w:ascii="Times New Roman" w:hAnsi="Times New Roman" w:cs="Times New Roman"/>
          <w:b/>
          <w:sz w:val="24"/>
          <w:szCs w:val="24"/>
          <w:lang w:val="uk-UA"/>
        </w:rPr>
      </w:pPr>
    </w:p>
    <w:p w14:paraId="2DB9299A" w14:textId="77777777" w:rsidR="00BB58DE" w:rsidRDefault="00BB58DE" w:rsidP="00C03FE6">
      <w:pPr>
        <w:spacing w:after="0" w:line="240" w:lineRule="auto"/>
        <w:ind w:left="6521"/>
        <w:rPr>
          <w:rFonts w:ascii="Times New Roman" w:hAnsi="Times New Roman" w:cs="Times New Roman"/>
          <w:b/>
          <w:sz w:val="24"/>
          <w:szCs w:val="24"/>
          <w:lang w:val="uk-UA"/>
        </w:rPr>
      </w:pPr>
    </w:p>
    <w:p w14:paraId="7BAAAA98" w14:textId="77777777" w:rsidR="00BB58DE" w:rsidRDefault="00BB58DE" w:rsidP="00C03FE6">
      <w:pPr>
        <w:spacing w:after="0" w:line="240" w:lineRule="auto"/>
        <w:ind w:left="6521"/>
        <w:rPr>
          <w:rFonts w:ascii="Times New Roman" w:hAnsi="Times New Roman" w:cs="Times New Roman"/>
          <w:b/>
          <w:sz w:val="24"/>
          <w:szCs w:val="24"/>
          <w:lang w:val="uk-UA"/>
        </w:rPr>
      </w:pPr>
    </w:p>
    <w:p w14:paraId="043A6FD9" w14:textId="377CA967" w:rsidR="007404EE" w:rsidRDefault="007404EE" w:rsidP="007404EE">
      <w:pPr>
        <w:spacing w:after="0" w:line="240" w:lineRule="auto"/>
        <w:ind w:left="6521"/>
        <w:rPr>
          <w:rFonts w:ascii="Times New Roman" w:hAnsi="Times New Roman" w:cs="Times New Roman"/>
          <w:b/>
          <w:sz w:val="24"/>
          <w:szCs w:val="24"/>
        </w:rPr>
      </w:pPr>
      <w:r>
        <w:rPr>
          <w:rFonts w:ascii="Times New Roman" w:hAnsi="Times New Roman" w:cs="Times New Roman"/>
          <w:b/>
          <w:sz w:val="24"/>
          <w:szCs w:val="24"/>
          <w:lang w:val="uk-UA"/>
        </w:rPr>
        <w:lastRenderedPageBreak/>
        <w:t>З</w:t>
      </w:r>
      <w:r>
        <w:rPr>
          <w:rFonts w:ascii="Times New Roman" w:hAnsi="Times New Roman" w:cs="Times New Roman"/>
          <w:b/>
          <w:sz w:val="24"/>
          <w:szCs w:val="24"/>
        </w:rPr>
        <w:t>АТВЕРДЖЕНО</w:t>
      </w:r>
    </w:p>
    <w:p w14:paraId="50E18FE1" w14:textId="77777777" w:rsidR="007404EE" w:rsidRDefault="007404EE" w:rsidP="007404EE">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Наказ ТУ ССО</w:t>
      </w:r>
    </w:p>
    <w:p w14:paraId="78597F7B" w14:textId="77777777" w:rsidR="007404EE" w:rsidRDefault="007404EE" w:rsidP="007404EE">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у Рівненській області </w:t>
      </w:r>
    </w:p>
    <w:p w14:paraId="1C7C7C3C" w14:textId="364FD8BD" w:rsidR="007404EE" w:rsidRDefault="007404EE" w:rsidP="007404EE">
      <w:pPr>
        <w:spacing w:after="0" w:line="240" w:lineRule="auto"/>
        <w:ind w:left="6521"/>
        <w:rPr>
          <w:rFonts w:ascii="Times New Roman" w:hAnsi="Times New Roman" w:cs="Times New Roman"/>
          <w:sz w:val="24"/>
          <w:szCs w:val="24"/>
        </w:rPr>
      </w:pPr>
      <w:r>
        <w:rPr>
          <w:rFonts w:ascii="Times New Roman" w:hAnsi="Times New Roman" w:cs="Times New Roman"/>
          <w:sz w:val="24"/>
          <w:szCs w:val="24"/>
          <w:lang w:val="uk-UA"/>
        </w:rPr>
        <w:t>___ 0</w:t>
      </w:r>
      <w:r w:rsidR="00BB58DE">
        <w:rPr>
          <w:rFonts w:ascii="Times New Roman" w:hAnsi="Times New Roman" w:cs="Times New Roman"/>
          <w:sz w:val="24"/>
          <w:szCs w:val="24"/>
          <w:lang w:val="uk-UA"/>
        </w:rPr>
        <w:t>2</w:t>
      </w:r>
      <w:r>
        <w:rPr>
          <w:rFonts w:ascii="Times New Roman" w:hAnsi="Times New Roman" w:cs="Times New Roman"/>
          <w:sz w:val="24"/>
          <w:szCs w:val="24"/>
          <w:lang w:val="uk-UA"/>
        </w:rPr>
        <w:t>.2025</w:t>
      </w:r>
      <w:r>
        <w:rPr>
          <w:rFonts w:ascii="Times New Roman" w:hAnsi="Times New Roman" w:cs="Times New Roman"/>
          <w:sz w:val="24"/>
          <w:szCs w:val="24"/>
        </w:rPr>
        <w:t xml:space="preserve"> № </w:t>
      </w:r>
      <w:r>
        <w:rPr>
          <w:rFonts w:ascii="Times New Roman" w:hAnsi="Times New Roman" w:cs="Times New Roman"/>
          <w:sz w:val="24"/>
          <w:szCs w:val="24"/>
          <w:lang w:val="uk-UA"/>
        </w:rPr>
        <w:t xml:space="preserve">_____ </w:t>
      </w:r>
    </w:p>
    <w:p w14:paraId="6EB6C8A9" w14:textId="77777777" w:rsidR="007404EE" w:rsidRDefault="007404EE" w:rsidP="007404EE">
      <w:pPr>
        <w:spacing w:after="0" w:line="240" w:lineRule="auto"/>
        <w:jc w:val="center"/>
        <w:rPr>
          <w:rFonts w:ascii="Times New Roman" w:hAnsi="Times New Roman" w:cs="Times New Roman"/>
          <w:b/>
          <w:sz w:val="24"/>
          <w:szCs w:val="24"/>
          <w:lang w:val="uk-UA"/>
        </w:rPr>
      </w:pPr>
    </w:p>
    <w:p w14:paraId="753CE471" w14:textId="77777777" w:rsidR="007404EE" w:rsidRDefault="007404EE" w:rsidP="007404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УМОВИ</w:t>
      </w:r>
    </w:p>
    <w:p w14:paraId="37B28601" w14:textId="520F974B" w:rsidR="007404EE" w:rsidRPr="00BB58DE" w:rsidRDefault="007404EE" w:rsidP="00C1162C">
      <w:pPr>
        <w:spacing w:after="0" w:line="240" w:lineRule="auto"/>
        <w:jc w:val="both"/>
        <w:rPr>
          <w:rFonts w:ascii="Times New Roman" w:hAnsi="Times New Roman" w:cs="Times New Roman"/>
          <w:b/>
          <w:sz w:val="24"/>
          <w:szCs w:val="24"/>
          <w:lang w:val="uk-UA"/>
        </w:rPr>
      </w:pPr>
      <w:r w:rsidRPr="0017600D">
        <w:rPr>
          <w:rFonts w:ascii="Times New Roman" w:hAnsi="Times New Roman" w:cs="Times New Roman"/>
          <w:b/>
          <w:sz w:val="24"/>
          <w:szCs w:val="24"/>
        </w:rPr>
        <w:t>проведення конкурсу на зайняття вакантн</w:t>
      </w:r>
      <w:r w:rsidR="00BB58DE">
        <w:rPr>
          <w:rFonts w:ascii="Times New Roman" w:hAnsi="Times New Roman" w:cs="Times New Roman"/>
          <w:b/>
          <w:sz w:val="24"/>
          <w:szCs w:val="24"/>
          <w:lang w:val="uk-UA"/>
        </w:rPr>
        <w:t>ої</w:t>
      </w:r>
      <w:r w:rsidRPr="0017600D">
        <w:rPr>
          <w:rFonts w:ascii="Times New Roman" w:hAnsi="Times New Roman" w:cs="Times New Roman"/>
          <w:b/>
          <w:sz w:val="24"/>
          <w:szCs w:val="24"/>
        </w:rPr>
        <w:t xml:space="preserve"> посад</w:t>
      </w:r>
      <w:r w:rsidR="00BB58DE">
        <w:rPr>
          <w:rFonts w:ascii="Times New Roman" w:hAnsi="Times New Roman" w:cs="Times New Roman"/>
          <w:b/>
          <w:sz w:val="24"/>
          <w:szCs w:val="24"/>
          <w:lang w:val="uk-UA"/>
        </w:rPr>
        <w:t>и</w:t>
      </w:r>
      <w:r w:rsidR="00C1162C">
        <w:rPr>
          <w:rFonts w:ascii="Times New Roman" w:hAnsi="Times New Roman" w:cs="Times New Roman"/>
          <w:b/>
          <w:sz w:val="24"/>
          <w:szCs w:val="24"/>
          <w:lang w:val="uk-UA"/>
        </w:rPr>
        <w:t xml:space="preserve"> </w:t>
      </w:r>
      <w:r w:rsidR="00BB58DE" w:rsidRPr="00BB58DE">
        <w:rPr>
          <w:rFonts w:ascii="Times New Roman" w:hAnsi="Times New Roman" w:cs="Times New Roman"/>
          <w:b/>
          <w:sz w:val="24"/>
          <w:szCs w:val="24"/>
          <w:lang w:val="uk-UA"/>
        </w:rPr>
        <w:t xml:space="preserve">головного спеціаліста відділу організації охорони та підтримання громадського порядку територіального управління Служби судової охорони у Рівненській області </w:t>
      </w:r>
    </w:p>
    <w:p w14:paraId="51A1F42F" w14:textId="77777777" w:rsidR="00BB58DE" w:rsidRDefault="00BB58DE" w:rsidP="007404EE">
      <w:pPr>
        <w:spacing w:after="0" w:line="240" w:lineRule="auto"/>
        <w:jc w:val="center"/>
        <w:rPr>
          <w:rFonts w:ascii="Times New Roman" w:hAnsi="Times New Roman" w:cs="Times New Roman"/>
          <w:b/>
          <w:sz w:val="24"/>
          <w:szCs w:val="24"/>
          <w:lang w:val="uk-UA"/>
        </w:rPr>
      </w:pPr>
    </w:p>
    <w:p w14:paraId="56CB93D4" w14:textId="35F34B71" w:rsidR="007404EE" w:rsidRDefault="007404EE" w:rsidP="007404EE">
      <w:pPr>
        <w:spacing w:after="0" w:line="240" w:lineRule="auto"/>
        <w:jc w:val="center"/>
        <w:rPr>
          <w:rFonts w:ascii="Times New Roman" w:hAnsi="Times New Roman" w:cs="Times New Roman"/>
          <w:b/>
          <w:sz w:val="24"/>
          <w:szCs w:val="24"/>
          <w:lang w:val="uk-UA"/>
        </w:rPr>
      </w:pPr>
      <w:r w:rsidRPr="000B4BF9">
        <w:rPr>
          <w:rFonts w:ascii="Times New Roman" w:hAnsi="Times New Roman" w:cs="Times New Roman"/>
          <w:b/>
          <w:sz w:val="24"/>
          <w:szCs w:val="24"/>
          <w:lang w:val="uk-UA"/>
        </w:rPr>
        <w:t>Загальні умови</w:t>
      </w:r>
    </w:p>
    <w:p w14:paraId="5AF30015" w14:textId="77777777" w:rsidR="007404EE" w:rsidRPr="00C1162C" w:rsidRDefault="007404EE" w:rsidP="007404EE">
      <w:pPr>
        <w:spacing w:after="0" w:line="240" w:lineRule="auto"/>
        <w:jc w:val="center"/>
        <w:rPr>
          <w:rFonts w:ascii="Times New Roman" w:hAnsi="Times New Roman" w:cs="Times New Roman"/>
          <w:b/>
          <w:sz w:val="16"/>
          <w:szCs w:val="16"/>
          <w:lang w:val="uk-UA"/>
        </w:rPr>
      </w:pPr>
    </w:p>
    <w:p w14:paraId="37571E30" w14:textId="7AC9E896" w:rsidR="007404EE" w:rsidRDefault="007404EE" w:rsidP="007404EE">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1. Основні повноваження </w:t>
      </w:r>
      <w:r w:rsidR="002F16BE" w:rsidRPr="00BB58DE">
        <w:rPr>
          <w:rFonts w:ascii="Times New Roman" w:hAnsi="Times New Roman" w:cs="Times New Roman"/>
          <w:b/>
          <w:sz w:val="24"/>
          <w:szCs w:val="24"/>
          <w:lang w:val="uk-UA"/>
        </w:rPr>
        <w:t xml:space="preserve">головного спеціаліста відділу організації охорони та підтримання громадського порядку територіального управління </w:t>
      </w:r>
      <w:r w:rsidRPr="00FC41E2">
        <w:rPr>
          <w:rFonts w:ascii="Times New Roman" w:hAnsi="Times New Roman" w:cs="Times New Roman"/>
          <w:b/>
          <w:sz w:val="24"/>
          <w:szCs w:val="24"/>
          <w:lang w:val="uk-UA"/>
        </w:rPr>
        <w:t>Служби судової охорони у</w:t>
      </w:r>
      <w:r w:rsidRPr="00FC41E2">
        <w:rPr>
          <w:rFonts w:ascii="Times New Roman" w:hAnsi="Times New Roman" w:cs="Times New Roman"/>
          <w:b/>
          <w:sz w:val="24"/>
          <w:szCs w:val="24"/>
        </w:rPr>
        <w:t> </w:t>
      </w:r>
      <w:r w:rsidRPr="00FC41E2">
        <w:rPr>
          <w:rFonts w:ascii="Times New Roman" w:hAnsi="Times New Roman" w:cs="Times New Roman"/>
          <w:b/>
          <w:sz w:val="24"/>
          <w:szCs w:val="24"/>
          <w:lang w:val="uk-UA"/>
        </w:rPr>
        <w:t>Рівненській області (далі – територіальне управління)</w:t>
      </w:r>
      <w:r w:rsidR="002F16BE">
        <w:rPr>
          <w:rFonts w:ascii="Times New Roman" w:hAnsi="Times New Roman" w:cs="Times New Roman"/>
          <w:b/>
          <w:sz w:val="24"/>
          <w:szCs w:val="24"/>
          <w:lang w:val="uk-UA"/>
        </w:rPr>
        <w:t xml:space="preserve"> </w:t>
      </w:r>
      <w:r w:rsidRPr="00FC41E2">
        <w:rPr>
          <w:rFonts w:ascii="Times New Roman" w:hAnsi="Times New Roman" w:cs="Times New Roman"/>
          <w:b/>
          <w:sz w:val="24"/>
          <w:szCs w:val="24"/>
          <w:lang w:val="uk-UA"/>
        </w:rPr>
        <w:t>:</w:t>
      </w:r>
      <w:r w:rsidRPr="00EF5425">
        <w:rPr>
          <w:rFonts w:ascii="Times New Roman" w:hAnsi="Times New Roman" w:cs="Times New Roman"/>
          <w:sz w:val="24"/>
          <w:szCs w:val="24"/>
          <w:lang w:val="uk-UA"/>
        </w:rPr>
        <w:t xml:space="preserve"> </w:t>
      </w:r>
    </w:p>
    <w:p w14:paraId="1A472660" w14:textId="77777777" w:rsidR="00FC41E2" w:rsidRDefault="00FC41E2" w:rsidP="007404EE">
      <w:pPr>
        <w:spacing w:after="0" w:line="240" w:lineRule="auto"/>
        <w:ind w:firstLine="851"/>
        <w:jc w:val="both"/>
        <w:rPr>
          <w:rFonts w:ascii="Times New Roman" w:hAnsi="Times New Roman" w:cs="Times New Roman"/>
          <w:b/>
          <w:sz w:val="24"/>
          <w:szCs w:val="24"/>
          <w:lang w:val="uk-UA"/>
        </w:rPr>
      </w:pPr>
    </w:p>
    <w:tbl>
      <w:tblPr>
        <w:tblW w:w="9768" w:type="dxa"/>
        <w:tblInd w:w="108" w:type="dxa"/>
        <w:tblLook w:val="04A0" w:firstRow="1" w:lastRow="0" w:firstColumn="1" w:lastColumn="0" w:noHBand="0" w:noVBand="1"/>
      </w:tblPr>
      <w:tblGrid>
        <w:gridCol w:w="9768"/>
      </w:tblGrid>
      <w:tr w:rsidR="007404EE" w14:paraId="3B773A4B" w14:textId="77777777" w:rsidTr="009B1459">
        <w:trPr>
          <w:trHeight w:val="3064"/>
        </w:trPr>
        <w:tc>
          <w:tcPr>
            <w:tcW w:w="9768" w:type="dxa"/>
            <w:hideMark/>
          </w:tcPr>
          <w:p w14:paraId="242DFB3E" w14:textId="020DAE2C" w:rsidR="007404EE" w:rsidRPr="00580686" w:rsidRDefault="007404EE" w:rsidP="009B1459">
            <w:pPr>
              <w:spacing w:after="0" w:line="240" w:lineRule="auto"/>
              <w:ind w:firstLine="709"/>
              <w:jc w:val="both"/>
              <w:rPr>
                <w:rFonts w:ascii="Times New Roman" w:hAnsi="Times New Roman" w:cs="Times New Roman"/>
                <w:sz w:val="24"/>
                <w:szCs w:val="24"/>
                <w:lang w:val="uk-UA" w:eastAsia="ru-RU"/>
              </w:rPr>
            </w:pPr>
            <w:r w:rsidRPr="00580686">
              <w:rPr>
                <w:rFonts w:ascii="Times New Roman" w:hAnsi="Times New Roman" w:cs="Times New Roman"/>
                <w:sz w:val="24"/>
                <w:szCs w:val="24"/>
                <w:lang w:val="uk-UA"/>
              </w:rPr>
              <w:t xml:space="preserve">1) здійснює </w:t>
            </w:r>
            <w:r w:rsidR="00D47DAD">
              <w:rPr>
                <w:rFonts w:ascii="Times New Roman" w:hAnsi="Times New Roman" w:cs="Times New Roman"/>
                <w:sz w:val="24"/>
                <w:szCs w:val="24"/>
                <w:lang w:val="uk-UA"/>
              </w:rPr>
              <w:t>організацію та координацію роботи підрозділів охорони для забезпечення належної охорони та підримання громадського порядку на об</w:t>
            </w:r>
            <w:r w:rsidR="00D47DAD" w:rsidRPr="00804706">
              <w:rPr>
                <w:rFonts w:ascii="Times New Roman" w:hAnsi="Times New Roman" w:cs="Times New Roman"/>
                <w:sz w:val="24"/>
                <w:szCs w:val="24"/>
                <w:lang w:val="uk-UA"/>
              </w:rPr>
              <w:t>’</w:t>
            </w:r>
            <w:r w:rsidR="00D47DAD">
              <w:rPr>
                <w:rFonts w:ascii="Times New Roman" w:hAnsi="Times New Roman" w:cs="Times New Roman"/>
                <w:sz w:val="24"/>
                <w:szCs w:val="24"/>
                <w:lang w:val="uk-UA"/>
              </w:rPr>
              <w:t>єктах охорони</w:t>
            </w:r>
            <w:r>
              <w:rPr>
                <w:rFonts w:ascii="Times New Roman" w:hAnsi="Times New Roman" w:cs="Times New Roman"/>
                <w:sz w:val="24"/>
                <w:szCs w:val="24"/>
                <w:lang w:val="uk-UA"/>
              </w:rPr>
              <w:t xml:space="preserve">; </w:t>
            </w:r>
          </w:p>
          <w:p w14:paraId="130C5144" w14:textId="134F1443" w:rsidR="007404EE" w:rsidRPr="00580686" w:rsidRDefault="007404EE" w:rsidP="009B1459">
            <w:pPr>
              <w:spacing w:after="0" w:line="240" w:lineRule="auto"/>
              <w:ind w:firstLine="709"/>
              <w:jc w:val="both"/>
              <w:rPr>
                <w:rFonts w:ascii="Times New Roman" w:hAnsi="Times New Roman" w:cs="Times New Roman"/>
                <w:sz w:val="24"/>
                <w:szCs w:val="24"/>
                <w:lang w:val="uk-UA"/>
              </w:rPr>
            </w:pPr>
            <w:r w:rsidRPr="00580686">
              <w:rPr>
                <w:rFonts w:ascii="Times New Roman" w:hAnsi="Times New Roman" w:cs="Times New Roman"/>
                <w:sz w:val="24"/>
                <w:szCs w:val="24"/>
                <w:lang w:val="uk-UA"/>
              </w:rPr>
              <w:t xml:space="preserve">2) </w:t>
            </w:r>
            <w:r w:rsidR="00870716">
              <w:rPr>
                <w:rFonts w:ascii="Times New Roman" w:hAnsi="Times New Roman" w:cs="Times New Roman"/>
                <w:sz w:val="24"/>
                <w:szCs w:val="24"/>
                <w:lang w:val="uk-UA"/>
              </w:rPr>
              <w:t>забезпечує розроблення на основі аналізу та пропозицій підрозділів охорони, заходів щодо підвищення надійності охорони об</w:t>
            </w:r>
            <w:r w:rsidR="00870716" w:rsidRPr="00804706">
              <w:rPr>
                <w:rFonts w:ascii="Times New Roman" w:hAnsi="Times New Roman" w:cs="Times New Roman"/>
                <w:sz w:val="24"/>
                <w:szCs w:val="24"/>
                <w:lang w:val="uk-UA"/>
              </w:rPr>
              <w:t>’</w:t>
            </w:r>
            <w:r w:rsidR="00870716">
              <w:rPr>
                <w:rFonts w:ascii="Times New Roman" w:hAnsi="Times New Roman" w:cs="Times New Roman"/>
                <w:sz w:val="24"/>
                <w:szCs w:val="24"/>
                <w:lang w:val="uk-UA"/>
              </w:rPr>
              <w:t xml:space="preserve">єктів охорони, підтримання громадського порядку в судді, припинення проявів неповаги до суду, забезпечення в суді безпеки учасників судового процесу. </w:t>
            </w:r>
            <w:r w:rsidRPr="00580686">
              <w:rPr>
                <w:rFonts w:ascii="Times New Roman" w:hAnsi="Times New Roman" w:cs="Times New Roman"/>
                <w:sz w:val="24"/>
                <w:szCs w:val="24"/>
                <w:lang w:val="uk-UA"/>
              </w:rPr>
              <w:t xml:space="preserve"> </w:t>
            </w:r>
          </w:p>
          <w:p w14:paraId="5A966C14" w14:textId="7A2E732D" w:rsidR="007404EE" w:rsidRDefault="007404EE" w:rsidP="009B1459">
            <w:pPr>
              <w:spacing w:after="0" w:line="240" w:lineRule="auto"/>
              <w:ind w:firstLine="709"/>
              <w:jc w:val="both"/>
              <w:rPr>
                <w:rFonts w:ascii="Times New Roman" w:hAnsi="Times New Roman" w:cs="Times New Roman"/>
                <w:sz w:val="24"/>
                <w:szCs w:val="24"/>
                <w:lang w:val="uk-UA"/>
              </w:rPr>
            </w:pPr>
            <w:r w:rsidRPr="00014DF8">
              <w:rPr>
                <w:rFonts w:ascii="Times New Roman" w:hAnsi="Times New Roman" w:cs="Times New Roman"/>
                <w:sz w:val="24"/>
                <w:szCs w:val="24"/>
                <w:lang w:val="uk-UA"/>
              </w:rPr>
              <w:t xml:space="preserve">3) </w:t>
            </w:r>
            <w:r w:rsidR="00A37397">
              <w:rPr>
                <w:rFonts w:ascii="Times New Roman" w:hAnsi="Times New Roman" w:cs="Times New Roman"/>
                <w:sz w:val="24"/>
                <w:szCs w:val="24"/>
                <w:lang w:val="uk-UA"/>
              </w:rPr>
              <w:t>проводить комісійні профілактичні обстеження об</w:t>
            </w:r>
            <w:r w:rsidR="00705670" w:rsidRPr="00804706">
              <w:rPr>
                <w:rFonts w:ascii="Times New Roman" w:hAnsi="Times New Roman" w:cs="Times New Roman"/>
                <w:sz w:val="24"/>
                <w:szCs w:val="24"/>
              </w:rPr>
              <w:t>’</w:t>
            </w:r>
            <w:r w:rsidR="00A37397">
              <w:rPr>
                <w:rFonts w:ascii="Times New Roman" w:hAnsi="Times New Roman" w:cs="Times New Roman"/>
                <w:sz w:val="24"/>
                <w:szCs w:val="24"/>
                <w:lang w:val="uk-UA"/>
              </w:rPr>
              <w:t>єктів</w:t>
            </w:r>
            <w:r w:rsidR="00705670">
              <w:rPr>
                <w:rFonts w:ascii="Times New Roman" w:hAnsi="Times New Roman" w:cs="Times New Roman"/>
                <w:sz w:val="24"/>
                <w:szCs w:val="24"/>
                <w:lang w:val="uk-UA"/>
              </w:rPr>
              <w:t>, прийнятих під охорону територіальним управлінням</w:t>
            </w:r>
            <w:r w:rsidRPr="00580686">
              <w:rPr>
                <w:rFonts w:ascii="Times New Roman" w:hAnsi="Times New Roman" w:cs="Times New Roman"/>
                <w:sz w:val="24"/>
                <w:szCs w:val="24"/>
                <w:lang w:val="uk-UA"/>
              </w:rPr>
              <w:t xml:space="preserve">; </w:t>
            </w:r>
          </w:p>
          <w:p w14:paraId="5AB6630F" w14:textId="6CB539E7" w:rsidR="00033A41" w:rsidRPr="00014DF8" w:rsidRDefault="00033A41" w:rsidP="009B1459">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DE38B6">
              <w:rPr>
                <w:rFonts w:ascii="Times New Roman" w:hAnsi="Times New Roman" w:cs="Times New Roman"/>
                <w:sz w:val="24"/>
                <w:szCs w:val="24"/>
                <w:lang w:val="uk-UA"/>
              </w:rPr>
              <w:t xml:space="preserve"> організовує інформаційне й методичне забезпечення діяльності підрозділів охорони, своєчасне внесення пропозицій керівницьтву територіального управління щодо удосконалення їх практичної діяльності;</w:t>
            </w:r>
          </w:p>
          <w:p w14:paraId="0BD9BEBE" w14:textId="13A64517" w:rsidR="007404EE" w:rsidRDefault="00DE38B6" w:rsidP="009B1459">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7404EE" w:rsidRPr="00580686">
              <w:rPr>
                <w:rFonts w:ascii="Times New Roman" w:hAnsi="Times New Roman" w:cs="Times New Roman"/>
                <w:sz w:val="24"/>
                <w:szCs w:val="24"/>
                <w:lang w:val="uk-UA"/>
              </w:rPr>
              <w:t xml:space="preserve">) </w:t>
            </w:r>
            <w:r w:rsidR="007404EE">
              <w:rPr>
                <w:rFonts w:ascii="Times New Roman" w:hAnsi="Times New Roman" w:cs="Times New Roman"/>
                <w:sz w:val="24"/>
                <w:szCs w:val="24"/>
                <w:lang w:val="uk-UA"/>
              </w:rPr>
              <w:t xml:space="preserve">у разі потреби за дорученням </w:t>
            </w:r>
            <w:r w:rsidR="00705670">
              <w:rPr>
                <w:rFonts w:ascii="Times New Roman" w:hAnsi="Times New Roman" w:cs="Times New Roman"/>
                <w:sz w:val="24"/>
                <w:szCs w:val="24"/>
                <w:lang w:val="uk-UA"/>
              </w:rPr>
              <w:t xml:space="preserve">начальника відділу </w:t>
            </w:r>
            <w:r w:rsidR="007404EE">
              <w:rPr>
                <w:rFonts w:ascii="Times New Roman" w:hAnsi="Times New Roman" w:cs="Times New Roman"/>
                <w:sz w:val="24"/>
                <w:szCs w:val="24"/>
                <w:lang w:val="uk-UA"/>
              </w:rPr>
              <w:t>виконує інші завдання, які належать до його компетенції</w:t>
            </w:r>
            <w:r w:rsidR="007404EE" w:rsidRPr="00580686">
              <w:rPr>
                <w:rFonts w:ascii="Times New Roman" w:hAnsi="Times New Roman" w:cs="Times New Roman"/>
                <w:sz w:val="24"/>
                <w:szCs w:val="24"/>
                <w:lang w:val="uk-UA"/>
              </w:rPr>
              <w:t xml:space="preserve">.  </w:t>
            </w:r>
          </w:p>
        </w:tc>
      </w:tr>
    </w:tbl>
    <w:p w14:paraId="68041CB8" w14:textId="77777777" w:rsidR="007404EE" w:rsidRDefault="007404EE" w:rsidP="007404EE">
      <w:pPr>
        <w:spacing w:before="120" w:after="0" w:line="240" w:lineRule="auto"/>
        <w:ind w:firstLine="709"/>
        <w:rPr>
          <w:rFonts w:ascii="Times New Roman" w:hAnsi="Times New Roman" w:cs="Times New Roman"/>
          <w:b/>
          <w:sz w:val="24"/>
          <w:szCs w:val="24"/>
        </w:rPr>
      </w:pPr>
      <w:r>
        <w:rPr>
          <w:rFonts w:ascii="Times New Roman" w:hAnsi="Times New Roman" w:cs="Times New Roman"/>
          <w:b/>
          <w:sz w:val="24"/>
          <w:szCs w:val="24"/>
        </w:rPr>
        <w:t>2. Умови оплати праці:</w:t>
      </w:r>
    </w:p>
    <w:p w14:paraId="00CEB802" w14:textId="77777777" w:rsidR="007404EE" w:rsidRDefault="007404EE" w:rsidP="009A66B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1) посадовий оклад – відповідно до постанови Кабінету Міністрів України від 03</w:t>
      </w:r>
      <w:r>
        <w:rPr>
          <w:rFonts w:ascii="Times New Roman" w:hAnsi="Times New Roman" w:cs="Times New Roman"/>
          <w:sz w:val="24"/>
          <w:szCs w:val="24"/>
          <w:lang w:val="uk-UA"/>
        </w:rPr>
        <w:t> </w:t>
      </w:r>
      <w:r>
        <w:rPr>
          <w:rFonts w:ascii="Times New Roman" w:hAnsi="Times New Roman" w:cs="Times New Roman"/>
          <w:sz w:val="24"/>
          <w:szCs w:val="24"/>
        </w:rPr>
        <w:t>квітня 2019 року № 289 «Про грошове забезпечення співробітників Служби судової охорони»</w:t>
      </w:r>
      <w:r>
        <w:rPr>
          <w:rFonts w:ascii="Times New Roman" w:hAnsi="Times New Roman" w:cs="Times New Roman"/>
          <w:sz w:val="24"/>
          <w:szCs w:val="24"/>
          <w:lang w:val="uk-UA"/>
        </w:rPr>
        <w:t xml:space="preserve">. </w:t>
      </w:r>
    </w:p>
    <w:p w14:paraId="1575CD31" w14:textId="77777777" w:rsidR="007404EE" w:rsidRDefault="007404EE" w:rsidP="009A66B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634D8793" w14:textId="77777777" w:rsidR="007404EE" w:rsidRDefault="007404EE" w:rsidP="009A66B2">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3. Інформація про строковість чи безстроковість призначення </w:t>
      </w:r>
      <w:proofErr w:type="gramStart"/>
      <w:r>
        <w:rPr>
          <w:rFonts w:ascii="Times New Roman" w:hAnsi="Times New Roman" w:cs="Times New Roman"/>
          <w:b/>
          <w:sz w:val="24"/>
          <w:szCs w:val="24"/>
        </w:rPr>
        <w:t>на посаду</w:t>
      </w:r>
      <w:proofErr w:type="gramEnd"/>
      <w:r>
        <w:rPr>
          <w:rFonts w:ascii="Times New Roman" w:hAnsi="Times New Roman" w:cs="Times New Roman"/>
          <w:b/>
          <w:sz w:val="24"/>
          <w:szCs w:val="24"/>
        </w:rPr>
        <w:t>:</w:t>
      </w:r>
    </w:p>
    <w:p w14:paraId="3056EF47" w14:textId="77777777" w:rsidR="007404EE" w:rsidRDefault="007404EE" w:rsidP="009A66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безстроково. </w:t>
      </w:r>
    </w:p>
    <w:p w14:paraId="7329BE17" w14:textId="77777777" w:rsidR="007404EE" w:rsidRDefault="007404EE" w:rsidP="009A66B2">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4. Перелік документів, необхідних для участі в конкурсі, та строк їх подання:</w:t>
      </w:r>
    </w:p>
    <w:p w14:paraId="75D1904B" w14:textId="77777777" w:rsidR="00FC41E2" w:rsidRDefault="007404EE" w:rsidP="009A66B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257A8AA1" w14:textId="77777777" w:rsidR="00FC41E2" w:rsidRDefault="007404EE" w:rsidP="009A66B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 xml:space="preserve">2) копія паспорта громадянина України; </w:t>
      </w:r>
    </w:p>
    <w:p w14:paraId="59D77FC1" w14:textId="77777777" w:rsidR="00FC41E2" w:rsidRDefault="007404EE" w:rsidP="009A66B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3) копі</w:t>
      </w:r>
      <w:r>
        <w:rPr>
          <w:rFonts w:ascii="Times New Roman" w:hAnsi="Times New Roman" w:cs="Times New Roman"/>
          <w:sz w:val="24"/>
          <w:szCs w:val="24"/>
          <w:lang w:val="uk-UA"/>
        </w:rPr>
        <w:t>я</w:t>
      </w:r>
      <w:r>
        <w:rPr>
          <w:rFonts w:ascii="Times New Roman" w:hAnsi="Times New Roman" w:cs="Times New Roman"/>
          <w:sz w:val="24"/>
          <w:szCs w:val="24"/>
        </w:rPr>
        <w:t xml:space="preserve"> (копі</w:t>
      </w:r>
      <w:r>
        <w:rPr>
          <w:rFonts w:ascii="Times New Roman" w:hAnsi="Times New Roman" w:cs="Times New Roman"/>
          <w:sz w:val="24"/>
          <w:szCs w:val="24"/>
          <w:lang w:val="uk-UA"/>
        </w:rPr>
        <w:t>ї</w:t>
      </w:r>
      <w:r>
        <w:rPr>
          <w:rFonts w:ascii="Times New Roman" w:hAnsi="Times New Roman" w:cs="Times New Roman"/>
          <w:sz w:val="24"/>
          <w:szCs w:val="24"/>
        </w:rPr>
        <w:t xml:space="preserve">) документа (документів) про освіту; </w:t>
      </w:r>
    </w:p>
    <w:p w14:paraId="0F89481B" w14:textId="77777777" w:rsidR="00FC41E2" w:rsidRDefault="007404EE" w:rsidP="009A66B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4) заповнена особова картка визначеного зразка;</w:t>
      </w:r>
    </w:p>
    <w:p w14:paraId="30BFCB59" w14:textId="77777777" w:rsidR="00FC41E2" w:rsidRDefault="007404EE" w:rsidP="009A66B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5) автобіографія;</w:t>
      </w:r>
    </w:p>
    <w:p w14:paraId="58AF41A1" w14:textId="31C369D5" w:rsidR="007404EE" w:rsidRPr="00FC41E2" w:rsidRDefault="007404EE" w:rsidP="009A66B2">
      <w:pPr>
        <w:spacing w:after="0" w:line="240" w:lineRule="auto"/>
        <w:ind w:firstLine="709"/>
        <w:jc w:val="both"/>
        <w:rPr>
          <w:rFonts w:ascii="Times New Roman" w:hAnsi="Times New Roman" w:cs="Times New Roman"/>
          <w:sz w:val="24"/>
          <w:szCs w:val="24"/>
          <w:lang w:val="uk-UA"/>
        </w:rPr>
      </w:pPr>
      <w:r w:rsidRPr="00FC41E2">
        <w:rPr>
          <w:rFonts w:ascii="Times New Roman" w:hAnsi="Times New Roman" w:cs="Times New Roman"/>
          <w:sz w:val="24"/>
          <w:szCs w:val="24"/>
          <w:lang w:val="uk-UA"/>
        </w:rPr>
        <w:t>6) фотокартка розміром 30х40 мм;</w:t>
      </w:r>
    </w:p>
    <w:p w14:paraId="113257D0" w14:textId="07C61751" w:rsidR="00FC41E2" w:rsidRDefault="007404EE" w:rsidP="00FC41E2">
      <w:pPr>
        <w:pStyle w:val="rtejustify"/>
        <w:shd w:val="clear" w:color="auto" w:fill="FFFFFF"/>
        <w:spacing w:before="0" w:beforeAutospacing="0" w:after="0" w:afterAutospacing="0"/>
        <w:ind w:firstLine="709"/>
        <w:jc w:val="both"/>
      </w:pPr>
      <w:r w:rsidRPr="00E3297E">
        <w:t xml:space="preserve">7) </w:t>
      </w:r>
      <w:r w:rsidRPr="00E3297E">
        <w:rPr>
          <w:color w:val="1D1D1B"/>
        </w:rPr>
        <w:t>деклараці</w:t>
      </w:r>
      <w:r w:rsidR="00C406E8">
        <w:rPr>
          <w:color w:val="1D1D1B"/>
        </w:rPr>
        <w:t>я</w:t>
      </w:r>
      <w:r w:rsidRPr="00E3297E">
        <w:rPr>
          <w:color w:val="1D1D1B"/>
        </w:rPr>
        <w:t xml:space="preserve"> особи, уповноваженої на виконання функцій держави або місцевого самоврядування, визначеної Законом України «Про запобігання корупції», за минулий рік </w:t>
      </w:r>
      <w:r w:rsidRPr="00E3297E">
        <w:t xml:space="preserve">(роздрукований примірник із сайту Національного агентства з питань запобігання корупції); </w:t>
      </w:r>
    </w:p>
    <w:p w14:paraId="2BAECFD7" w14:textId="77777777" w:rsidR="00FC41E2" w:rsidRDefault="007404EE" w:rsidP="00FC41E2">
      <w:pPr>
        <w:pStyle w:val="rtejustify"/>
        <w:shd w:val="clear" w:color="auto" w:fill="FFFFFF"/>
        <w:spacing w:before="0" w:beforeAutospacing="0" w:after="0" w:afterAutospacing="0"/>
        <w:ind w:firstLine="709"/>
        <w:jc w:val="both"/>
      </w:pPr>
      <w:r w:rsidRPr="00E3297E">
        <w:lastRenderedPageBreak/>
        <w:t xml:space="preserve">8) </w:t>
      </w:r>
      <w:r w:rsidRPr="00E3297E">
        <w:rPr>
          <w:color w:val="1D1D1B"/>
        </w:rPr>
        <w:t>копія трудової книжки, послужного списку (у разі наявності) або витяг з реєстру застрахованих осіб Державного реєстру загальнообов’язкового державного соціального страхування;</w:t>
      </w:r>
    </w:p>
    <w:p w14:paraId="7855BF84" w14:textId="77777777" w:rsidR="00FC41E2" w:rsidRDefault="007404EE" w:rsidP="00FC41E2">
      <w:pPr>
        <w:pStyle w:val="rtejustify"/>
        <w:shd w:val="clear" w:color="auto" w:fill="FFFFFF"/>
        <w:spacing w:before="0" w:beforeAutospacing="0" w:after="0" w:afterAutospacing="0"/>
        <w:ind w:firstLine="709"/>
        <w:jc w:val="both"/>
        <w:rPr>
          <w:color w:val="1D1D1B"/>
        </w:rPr>
      </w:pPr>
      <w:r w:rsidRPr="00E3297E">
        <w:t xml:space="preserve">9) </w:t>
      </w:r>
      <w:r w:rsidRPr="00E3297E">
        <w:rPr>
          <w:color w:val="1D1D1B"/>
        </w:rPr>
        <w:t>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(форма 086/о);</w:t>
      </w:r>
    </w:p>
    <w:p w14:paraId="3722CA95" w14:textId="01A30B46" w:rsidR="007404EE" w:rsidRPr="00FC41E2" w:rsidRDefault="007404EE" w:rsidP="00FC41E2">
      <w:pPr>
        <w:pStyle w:val="rtejustify"/>
        <w:shd w:val="clear" w:color="auto" w:fill="FFFFFF"/>
        <w:spacing w:before="0" w:beforeAutospacing="0" w:after="0" w:afterAutospacing="0"/>
        <w:ind w:firstLine="709"/>
        <w:jc w:val="both"/>
      </w:pPr>
      <w:r w:rsidRPr="00E3297E">
        <w:t xml:space="preserve">10) </w:t>
      </w:r>
      <w:r w:rsidRPr="00E3297E">
        <w:rPr>
          <w:color w:val="1D1D1B"/>
        </w:rPr>
        <w:t>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відміткою про постановку на військовий облік з дотриманням вимог Закону України «Про військовий обов’язок і військову службу» або копія посвідчення особи військовослужбовця</w:t>
      </w:r>
      <w:r w:rsidR="008F219A">
        <w:rPr>
          <w:color w:val="1D1D1B"/>
        </w:rPr>
        <w:t>.</w:t>
      </w:r>
    </w:p>
    <w:p w14:paraId="4CC28E18" w14:textId="77777777" w:rsidR="007404EE" w:rsidRPr="009335DA" w:rsidRDefault="007404EE" w:rsidP="00FC41E2">
      <w:pPr>
        <w:pStyle w:val="a9"/>
        <w:shd w:val="clear" w:color="auto" w:fill="FFFFFF"/>
        <w:spacing w:before="96" w:beforeAutospacing="0" w:after="0" w:afterAutospacing="0"/>
        <w:ind w:firstLine="708"/>
        <w:jc w:val="both"/>
        <w:rPr>
          <w:color w:val="1D1D1B"/>
        </w:rPr>
      </w:pPr>
      <w:r w:rsidRPr="009335DA">
        <w:rPr>
          <w:color w:val="1D1D1B"/>
        </w:rPr>
        <w:t>Особа, яка бажає взяти участь у конкурсі, подає документи особисто та має право додати до заяви про участь у конкурсі інші документи, крім зазначених у частині першій статті 54 Закону України «Про національну поліцію».</w:t>
      </w:r>
    </w:p>
    <w:p w14:paraId="5ED211FF" w14:textId="2C6022E4" w:rsidR="007404EE" w:rsidRDefault="007404EE" w:rsidP="007404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Особа, яка бажає взяти участь у конкурсі, перед </w:t>
      </w:r>
      <w:r w:rsidR="00D90322">
        <w:rPr>
          <w:rFonts w:ascii="Times New Roman" w:hAnsi="Times New Roman" w:cs="Times New Roman"/>
          <w:sz w:val="24"/>
          <w:szCs w:val="24"/>
          <w:lang w:val="uk-UA"/>
        </w:rPr>
        <w:t>проходженням співбесіди</w:t>
      </w:r>
      <w:r>
        <w:rPr>
          <w:rFonts w:ascii="Times New Roman" w:hAnsi="Times New Roman" w:cs="Times New Roman"/>
          <w:sz w:val="24"/>
          <w:szCs w:val="24"/>
        </w:rPr>
        <w:t xml:space="preserve"> пред’являє Комісії для проведення конкурсу на зайняття вакантних посад Служби паспорт громадянина України. </w:t>
      </w:r>
    </w:p>
    <w:p w14:paraId="3C095754" w14:textId="360C8666" w:rsidR="007404EE" w:rsidRDefault="007404EE" w:rsidP="007404EE">
      <w:pPr>
        <w:spacing w:after="0" w:line="240" w:lineRule="auto"/>
        <w:ind w:firstLine="773"/>
        <w:jc w:val="both"/>
        <w:rPr>
          <w:rFonts w:ascii="Times New Roman" w:hAnsi="Times New Roman" w:cs="Times New Roman"/>
          <w:sz w:val="24"/>
          <w:szCs w:val="24"/>
          <w:lang w:val="uk-UA"/>
        </w:rPr>
      </w:pPr>
      <w:r>
        <w:rPr>
          <w:rFonts w:ascii="Times New Roman" w:hAnsi="Times New Roman" w:cs="Times New Roman"/>
          <w:sz w:val="24"/>
          <w:szCs w:val="24"/>
        </w:rPr>
        <w:t xml:space="preserve">Документи приймаються з </w:t>
      </w:r>
      <w:r>
        <w:rPr>
          <w:rFonts w:ascii="Times New Roman" w:hAnsi="Times New Roman" w:cs="Times New Roman"/>
          <w:sz w:val="24"/>
          <w:szCs w:val="24"/>
          <w:lang w:val="uk-UA"/>
        </w:rPr>
        <w:t xml:space="preserve">08.00 год. </w:t>
      </w:r>
      <w:r w:rsidR="00705670">
        <w:rPr>
          <w:rFonts w:ascii="Times New Roman" w:hAnsi="Times New Roman" w:cs="Times New Roman"/>
          <w:sz w:val="24"/>
          <w:szCs w:val="24"/>
          <w:lang w:val="uk-UA"/>
        </w:rPr>
        <w:t>2</w:t>
      </w:r>
      <w:r w:rsidR="00E210DF">
        <w:rPr>
          <w:rFonts w:ascii="Times New Roman" w:hAnsi="Times New Roman" w:cs="Times New Roman"/>
          <w:sz w:val="24"/>
          <w:szCs w:val="24"/>
          <w:lang w:val="uk-UA"/>
        </w:rPr>
        <w:t>8</w:t>
      </w:r>
      <w:r>
        <w:rPr>
          <w:rFonts w:ascii="Times New Roman" w:hAnsi="Times New Roman" w:cs="Times New Roman"/>
          <w:sz w:val="24"/>
          <w:szCs w:val="24"/>
          <w:lang w:val="uk-UA"/>
        </w:rPr>
        <w:t xml:space="preserve"> </w:t>
      </w:r>
      <w:r w:rsidR="00705670">
        <w:rPr>
          <w:rFonts w:ascii="Times New Roman" w:hAnsi="Times New Roman" w:cs="Times New Roman"/>
          <w:sz w:val="24"/>
          <w:szCs w:val="24"/>
          <w:lang w:val="uk-UA"/>
        </w:rPr>
        <w:t>лютого</w:t>
      </w:r>
      <w:r>
        <w:rPr>
          <w:rFonts w:ascii="Times New Roman" w:hAnsi="Times New Roman" w:cs="Times New Roman"/>
          <w:sz w:val="24"/>
          <w:szCs w:val="24"/>
          <w:lang w:val="uk-UA"/>
        </w:rPr>
        <w:t xml:space="preserve"> </w:t>
      </w:r>
      <w:r>
        <w:rPr>
          <w:rFonts w:ascii="Times New Roman" w:hAnsi="Times New Roman" w:cs="Times New Roman"/>
          <w:sz w:val="24"/>
          <w:szCs w:val="24"/>
        </w:rPr>
        <w:t>20</w:t>
      </w:r>
      <w:r>
        <w:rPr>
          <w:rFonts w:ascii="Times New Roman" w:hAnsi="Times New Roman" w:cs="Times New Roman"/>
          <w:sz w:val="24"/>
          <w:szCs w:val="24"/>
          <w:lang w:val="uk-UA"/>
        </w:rPr>
        <w:t>25</w:t>
      </w:r>
      <w:r>
        <w:rPr>
          <w:rFonts w:ascii="Times New Roman" w:hAnsi="Times New Roman" w:cs="Times New Roman"/>
          <w:sz w:val="24"/>
          <w:szCs w:val="24"/>
        </w:rPr>
        <w:t xml:space="preserve"> року до </w:t>
      </w:r>
      <w:r w:rsidR="008E462D">
        <w:rPr>
          <w:rFonts w:ascii="Times New Roman" w:hAnsi="Times New Roman" w:cs="Times New Roman"/>
          <w:sz w:val="24"/>
          <w:szCs w:val="24"/>
          <w:lang w:val="uk-UA"/>
        </w:rPr>
        <w:t>17.00</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год. </w:t>
      </w:r>
      <w:r w:rsidR="00705670">
        <w:rPr>
          <w:rFonts w:ascii="Times New Roman" w:hAnsi="Times New Roman" w:cs="Times New Roman"/>
          <w:sz w:val="24"/>
          <w:szCs w:val="24"/>
          <w:lang w:val="uk-UA"/>
        </w:rPr>
        <w:t>12</w:t>
      </w:r>
      <w:r>
        <w:rPr>
          <w:rFonts w:ascii="Times New Roman" w:hAnsi="Times New Roman" w:cs="Times New Roman"/>
          <w:sz w:val="24"/>
          <w:szCs w:val="24"/>
          <w:lang w:val="uk-UA"/>
        </w:rPr>
        <w:t xml:space="preserve"> </w:t>
      </w:r>
      <w:r w:rsidR="00705670">
        <w:rPr>
          <w:rFonts w:ascii="Times New Roman" w:hAnsi="Times New Roman" w:cs="Times New Roman"/>
          <w:sz w:val="24"/>
          <w:szCs w:val="24"/>
          <w:lang w:val="uk-UA"/>
        </w:rPr>
        <w:t>березня</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20</w:t>
      </w:r>
      <w:r>
        <w:rPr>
          <w:rFonts w:ascii="Times New Roman" w:hAnsi="Times New Roman" w:cs="Times New Roman"/>
          <w:sz w:val="24"/>
          <w:szCs w:val="24"/>
          <w:lang w:val="uk-UA"/>
        </w:rPr>
        <w:t>25</w:t>
      </w:r>
      <w:r>
        <w:rPr>
          <w:rFonts w:ascii="Times New Roman" w:hAnsi="Times New Roman" w:cs="Times New Roman"/>
          <w:sz w:val="24"/>
          <w:szCs w:val="24"/>
        </w:rPr>
        <w:t xml:space="preserve"> року за адресою: 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w:t>
      </w:r>
      <w:r>
        <w:rPr>
          <w:rFonts w:ascii="Times New Roman" w:hAnsi="Times New Roman" w:cs="Times New Roman"/>
          <w:sz w:val="24"/>
          <w:szCs w:val="24"/>
          <w:lang w:val="uk-UA"/>
        </w:rPr>
        <w:t xml:space="preserve"> С. Петлюри, 10.</w:t>
      </w:r>
    </w:p>
    <w:p w14:paraId="4D67F660" w14:textId="61CFC0BD" w:rsidR="007404EE" w:rsidRDefault="007404EE" w:rsidP="007404EE">
      <w:pPr>
        <w:spacing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 </w:t>
      </w:r>
      <w:r w:rsidR="00705670" w:rsidRPr="00705670">
        <w:rPr>
          <w:rFonts w:ascii="Times New Roman" w:hAnsi="Times New Roman" w:cs="Times New Roman"/>
          <w:sz w:val="24"/>
          <w:szCs w:val="24"/>
          <w:lang w:val="uk-UA"/>
        </w:rPr>
        <w:t>головного спеціаліста відділу організації охорони та підтримання громадського порядку</w:t>
      </w:r>
      <w:r w:rsidR="00705670" w:rsidRPr="00BB58DE">
        <w:rPr>
          <w:rFonts w:ascii="Times New Roman" w:hAnsi="Times New Roman" w:cs="Times New Roman"/>
          <w:b/>
          <w:sz w:val="24"/>
          <w:szCs w:val="24"/>
          <w:lang w:val="uk-UA"/>
        </w:rPr>
        <w:t xml:space="preserve"> </w:t>
      </w:r>
      <w:r w:rsidRPr="00855113">
        <w:rPr>
          <w:rFonts w:ascii="Times New Roman" w:hAnsi="Times New Roman" w:cs="Times New Roman"/>
          <w:sz w:val="24"/>
          <w:szCs w:val="24"/>
          <w:lang w:val="uk-UA"/>
        </w:rPr>
        <w:t xml:space="preserve">територіального управління </w:t>
      </w:r>
      <w:r w:rsidRPr="00F15B3C">
        <w:rPr>
          <w:rFonts w:ascii="Times New Roman" w:hAnsi="Times New Roman" w:cs="Times New Roman"/>
          <w:sz w:val="24"/>
          <w:szCs w:val="24"/>
          <w:lang w:val="uk-UA"/>
        </w:rPr>
        <w:t>Служби судової охорони у</w:t>
      </w:r>
      <w:r w:rsidRPr="00855113">
        <w:rPr>
          <w:rFonts w:ascii="Times New Roman" w:hAnsi="Times New Roman" w:cs="Times New Roman"/>
          <w:sz w:val="24"/>
          <w:szCs w:val="24"/>
        </w:rPr>
        <w:t> </w:t>
      </w:r>
      <w:r w:rsidRPr="00855113">
        <w:rPr>
          <w:rFonts w:ascii="Times New Roman" w:hAnsi="Times New Roman" w:cs="Times New Roman"/>
          <w:sz w:val="24"/>
          <w:szCs w:val="24"/>
          <w:lang w:val="uk-UA"/>
        </w:rPr>
        <w:t>Рівненській</w:t>
      </w:r>
      <w:r w:rsidRPr="00F15B3C">
        <w:rPr>
          <w:rFonts w:ascii="Times New Roman" w:hAnsi="Times New Roman" w:cs="Times New Roman"/>
          <w:sz w:val="24"/>
          <w:szCs w:val="24"/>
          <w:lang w:val="uk-UA"/>
        </w:rPr>
        <w:t xml:space="preserve"> області</w:t>
      </w:r>
      <w:r>
        <w:rPr>
          <w:rFonts w:ascii="Times New Roman" w:hAnsi="Times New Roman" w:cs="Times New Roman"/>
          <w:sz w:val="24"/>
          <w:szCs w:val="24"/>
          <w:lang w:val="uk-UA"/>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22642EC" w14:textId="77777777" w:rsidR="007404EE" w:rsidRDefault="007404EE" w:rsidP="007404EE">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4. Перелік документів, необхідних для участі в конкурсі, та строк їх подання:</w:t>
      </w:r>
    </w:p>
    <w:p w14:paraId="46AD4681" w14:textId="77777777" w:rsidR="007404EE" w:rsidRDefault="007404EE" w:rsidP="007404EE">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5. Місце, дата та час початку проведення конкурсу: </w:t>
      </w:r>
    </w:p>
    <w:p w14:paraId="0076A64C" w14:textId="28813229" w:rsidR="007404EE" w:rsidRDefault="007404EE" w:rsidP="007404EE">
      <w:pPr>
        <w:spacing w:before="120"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 </w:t>
      </w:r>
      <w:r>
        <w:rPr>
          <w:rFonts w:ascii="Times New Roman" w:hAnsi="Times New Roman" w:cs="Times New Roman"/>
          <w:sz w:val="24"/>
          <w:szCs w:val="24"/>
          <w:lang w:val="uk-UA"/>
        </w:rPr>
        <w:t>С. Петлюри 10,</w:t>
      </w:r>
      <w:r>
        <w:rPr>
          <w:rFonts w:ascii="Times New Roman" w:hAnsi="Times New Roman" w:cs="Times New Roman"/>
          <w:sz w:val="24"/>
          <w:szCs w:val="24"/>
        </w:rPr>
        <w:t xml:space="preserve"> територіальне управління Служби судової охорони у </w:t>
      </w:r>
      <w:r>
        <w:rPr>
          <w:rFonts w:ascii="Times New Roman" w:hAnsi="Times New Roman" w:cs="Times New Roman"/>
          <w:sz w:val="24"/>
          <w:szCs w:val="24"/>
          <w:lang w:val="uk-UA"/>
        </w:rPr>
        <w:t xml:space="preserve">Рівненській </w:t>
      </w:r>
      <w:r>
        <w:rPr>
          <w:rFonts w:ascii="Times New Roman" w:hAnsi="Times New Roman" w:cs="Times New Roman"/>
          <w:sz w:val="24"/>
          <w:szCs w:val="24"/>
        </w:rPr>
        <w:t xml:space="preserve"> області</w:t>
      </w:r>
      <w:r>
        <w:rPr>
          <w:rFonts w:ascii="Times New Roman" w:hAnsi="Times New Roman" w:cs="Times New Roman"/>
          <w:sz w:val="24"/>
          <w:szCs w:val="24"/>
          <w:lang w:val="uk-UA"/>
        </w:rPr>
        <w:t>,</w:t>
      </w:r>
      <w:r>
        <w:rPr>
          <w:rFonts w:ascii="Times New Roman" w:hAnsi="Times New Roman" w:cs="Times New Roman"/>
          <w:sz w:val="24"/>
          <w:szCs w:val="24"/>
        </w:rPr>
        <w:t xml:space="preserve"> з </w:t>
      </w:r>
      <w:r>
        <w:rPr>
          <w:rFonts w:ascii="Times New Roman" w:hAnsi="Times New Roman" w:cs="Times New Roman"/>
          <w:sz w:val="24"/>
          <w:szCs w:val="24"/>
          <w:lang w:val="uk-UA"/>
        </w:rPr>
        <w:t>09</w:t>
      </w:r>
      <w:r>
        <w:rPr>
          <w:rFonts w:ascii="Times New Roman" w:hAnsi="Times New Roman" w:cs="Times New Roman"/>
          <w:sz w:val="24"/>
          <w:szCs w:val="24"/>
        </w:rPr>
        <w:t>.00</w:t>
      </w:r>
      <w:r>
        <w:rPr>
          <w:rFonts w:ascii="Times New Roman" w:hAnsi="Times New Roman" w:cs="Times New Roman"/>
          <w:sz w:val="24"/>
          <w:szCs w:val="24"/>
          <w:lang w:val="uk-UA"/>
        </w:rPr>
        <w:t xml:space="preserve"> год. </w:t>
      </w:r>
      <w:r w:rsidR="00E87873">
        <w:rPr>
          <w:rFonts w:ascii="Times New Roman" w:hAnsi="Times New Roman" w:cs="Times New Roman"/>
          <w:sz w:val="24"/>
          <w:szCs w:val="24"/>
          <w:lang w:val="uk-UA"/>
        </w:rPr>
        <w:t>1</w:t>
      </w:r>
      <w:r w:rsidR="00705670">
        <w:rPr>
          <w:rFonts w:ascii="Times New Roman" w:hAnsi="Times New Roman" w:cs="Times New Roman"/>
          <w:sz w:val="24"/>
          <w:szCs w:val="24"/>
          <w:lang w:val="uk-UA"/>
        </w:rPr>
        <w:t>8</w:t>
      </w:r>
      <w:r>
        <w:rPr>
          <w:rFonts w:ascii="Times New Roman" w:hAnsi="Times New Roman" w:cs="Times New Roman"/>
          <w:sz w:val="24"/>
          <w:szCs w:val="24"/>
          <w:lang w:val="uk-UA"/>
        </w:rPr>
        <w:t xml:space="preserve"> </w:t>
      </w:r>
      <w:r w:rsidR="00705670">
        <w:rPr>
          <w:rFonts w:ascii="Times New Roman" w:hAnsi="Times New Roman" w:cs="Times New Roman"/>
          <w:sz w:val="24"/>
          <w:szCs w:val="24"/>
          <w:lang w:val="uk-UA"/>
        </w:rPr>
        <w:t>березня</w:t>
      </w:r>
      <w:r>
        <w:rPr>
          <w:rFonts w:ascii="Times New Roman" w:hAnsi="Times New Roman" w:cs="Times New Roman"/>
          <w:sz w:val="24"/>
          <w:szCs w:val="24"/>
        </w:rPr>
        <w:t xml:space="preserve"> 20</w:t>
      </w:r>
      <w:r>
        <w:rPr>
          <w:rFonts w:ascii="Times New Roman" w:hAnsi="Times New Roman" w:cs="Times New Roman"/>
          <w:sz w:val="24"/>
          <w:szCs w:val="24"/>
          <w:lang w:val="uk-UA"/>
        </w:rPr>
        <w:t>2</w:t>
      </w:r>
      <w:r w:rsidR="00C71567">
        <w:rPr>
          <w:rFonts w:ascii="Times New Roman" w:hAnsi="Times New Roman" w:cs="Times New Roman"/>
          <w:sz w:val="24"/>
          <w:szCs w:val="24"/>
          <w:lang w:val="uk-UA"/>
        </w:rPr>
        <w:t>5</w:t>
      </w:r>
      <w:r>
        <w:rPr>
          <w:rFonts w:ascii="Times New Roman" w:hAnsi="Times New Roman" w:cs="Times New Roman"/>
          <w:sz w:val="24"/>
          <w:szCs w:val="24"/>
        </w:rPr>
        <w:t xml:space="preserve"> року.</w:t>
      </w:r>
    </w:p>
    <w:p w14:paraId="62D66682" w14:textId="77777777" w:rsidR="007404EE" w:rsidRDefault="007404EE" w:rsidP="007404EE">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Pr>
          <w:rFonts w:ascii="Times New Roman" w:hAnsi="Times New Roman" w:cs="Times New Roman"/>
          <w:sz w:val="24"/>
          <w:szCs w:val="24"/>
          <w:lang w:val="uk-UA"/>
        </w:rPr>
        <w:t xml:space="preserve">Михайло Дубарець, (096) 389-39-81, (0362) 62-03-63, </w:t>
      </w:r>
      <w:r>
        <w:rPr>
          <w:rFonts w:ascii="Times New Roman" w:hAnsi="Times New Roman" w:cs="Times New Roman"/>
          <w:sz w:val="24"/>
          <w:szCs w:val="24"/>
          <w:lang w:val="en-US"/>
        </w:rPr>
        <w:t>vrp</w:t>
      </w:r>
      <w:r>
        <w:rPr>
          <w:rFonts w:ascii="Times New Roman" w:hAnsi="Times New Roman" w:cs="Times New Roman"/>
          <w:color w:val="0070C0"/>
          <w:sz w:val="24"/>
          <w:szCs w:val="24"/>
          <w:u w:val="single"/>
          <w:lang w:val="uk-UA"/>
        </w:rPr>
        <w:t>.</w:t>
      </w:r>
      <w:hyperlink r:id="rId10" w:history="1">
        <w:r>
          <w:rPr>
            <w:rStyle w:val="a8"/>
            <w:sz w:val="24"/>
            <w:szCs w:val="24"/>
          </w:rPr>
          <w:t>rv@sso.gov.ua</w:t>
        </w:r>
      </w:hyperlink>
    </w:p>
    <w:p w14:paraId="22FFAF6B" w14:textId="77777777" w:rsidR="00E27D0E" w:rsidRDefault="00E27D0E" w:rsidP="00E27D0E">
      <w:pPr>
        <w:spacing w:before="240" w:after="0" w:line="240" w:lineRule="auto"/>
        <w:ind w:firstLine="851"/>
        <w:jc w:val="center"/>
        <w:rPr>
          <w:rFonts w:ascii="Times New Roman" w:hAnsi="Times New Roman" w:cs="Times New Roman"/>
          <w:b/>
          <w:sz w:val="24"/>
          <w:szCs w:val="24"/>
          <w:lang w:val="uk-UA"/>
        </w:rPr>
      </w:pPr>
      <w:r w:rsidRPr="00B50F4C">
        <w:rPr>
          <w:rFonts w:ascii="Times New Roman" w:hAnsi="Times New Roman" w:cs="Times New Roman"/>
          <w:b/>
          <w:sz w:val="24"/>
          <w:szCs w:val="24"/>
        </w:rPr>
        <w:t xml:space="preserve">Кваліфікаційні </w:t>
      </w:r>
      <w:r>
        <w:rPr>
          <w:rFonts w:ascii="Times New Roman" w:hAnsi="Times New Roman" w:cs="Times New Roman"/>
          <w:b/>
          <w:sz w:val="24"/>
          <w:szCs w:val="24"/>
        </w:rPr>
        <w:t>вимоги</w:t>
      </w:r>
    </w:p>
    <w:p w14:paraId="45F97376" w14:textId="77777777" w:rsidR="00E27D0E" w:rsidRPr="00316681" w:rsidRDefault="00E27D0E" w:rsidP="00E27D0E">
      <w:pPr>
        <w:spacing w:before="240" w:after="0" w:line="240" w:lineRule="auto"/>
        <w:ind w:firstLine="851"/>
        <w:jc w:val="center"/>
        <w:rPr>
          <w:rFonts w:ascii="Times New Roman" w:hAnsi="Times New Roman" w:cs="Times New Roman"/>
          <w:b/>
          <w:sz w:val="24"/>
          <w:szCs w:val="24"/>
          <w:lang w:val="uk-UA"/>
        </w:rPr>
      </w:pPr>
    </w:p>
    <w:tbl>
      <w:tblPr>
        <w:tblW w:w="9747" w:type="dxa"/>
        <w:tblLook w:val="04A0" w:firstRow="1" w:lastRow="0" w:firstColumn="1" w:lastColumn="0" w:noHBand="0" w:noVBand="1"/>
      </w:tblPr>
      <w:tblGrid>
        <w:gridCol w:w="3936"/>
        <w:gridCol w:w="5811"/>
      </w:tblGrid>
      <w:tr w:rsidR="00E27D0E" w:rsidRPr="00517A30" w14:paraId="7A406536" w14:textId="77777777" w:rsidTr="00E27D0E">
        <w:tc>
          <w:tcPr>
            <w:tcW w:w="3936" w:type="dxa"/>
            <w:hideMark/>
          </w:tcPr>
          <w:p w14:paraId="0DCF5CAC" w14:textId="77777777" w:rsidR="00E27D0E" w:rsidRPr="00B50F4C" w:rsidRDefault="00E27D0E" w:rsidP="00E27D0E">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1. Освіта</w:t>
            </w:r>
          </w:p>
        </w:tc>
        <w:tc>
          <w:tcPr>
            <w:tcW w:w="5811" w:type="dxa"/>
          </w:tcPr>
          <w:p w14:paraId="6722EE0D" w14:textId="5683D6DE" w:rsidR="00E27D0E" w:rsidRPr="00CE6F29" w:rsidRDefault="007C2855" w:rsidP="00E27D0E">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lang w:val="uk-UA"/>
              </w:rPr>
              <w:t>Освіта вища, ступінь вищої освіти – не нижче бакалавра</w:t>
            </w:r>
            <w:r w:rsidR="00A87C65">
              <w:rPr>
                <w:rFonts w:ascii="Times New Roman" w:hAnsi="Times New Roman" w:cs="Times New Roman"/>
                <w:sz w:val="24"/>
                <w:szCs w:val="24"/>
                <w:lang w:val="uk-UA"/>
              </w:rPr>
              <w:t>.</w:t>
            </w:r>
            <w:r>
              <w:rPr>
                <w:rFonts w:ascii="Times New Roman" w:hAnsi="Times New Roman" w:cs="Times New Roman"/>
                <w:sz w:val="24"/>
                <w:szCs w:val="24"/>
                <w:lang w:val="uk-UA"/>
              </w:rPr>
              <w:t xml:space="preserve"> </w:t>
            </w:r>
          </w:p>
          <w:p w14:paraId="42135212" w14:textId="77777777" w:rsidR="00E27D0E" w:rsidRPr="00316681" w:rsidRDefault="00E27D0E" w:rsidP="00E27D0E">
            <w:pPr>
              <w:spacing w:after="0" w:line="240" w:lineRule="auto"/>
              <w:jc w:val="both"/>
              <w:rPr>
                <w:rFonts w:ascii="Times New Roman" w:hAnsi="Times New Roman" w:cs="Times New Roman"/>
                <w:sz w:val="24"/>
                <w:szCs w:val="24"/>
                <w:lang w:val="uk-UA" w:eastAsia="ru-RU"/>
              </w:rPr>
            </w:pPr>
          </w:p>
        </w:tc>
      </w:tr>
      <w:tr w:rsidR="00E27D0E" w:rsidRPr="00B50F4C" w14:paraId="1D48BA16" w14:textId="77777777" w:rsidTr="00E27D0E">
        <w:tc>
          <w:tcPr>
            <w:tcW w:w="3936" w:type="dxa"/>
            <w:hideMark/>
          </w:tcPr>
          <w:p w14:paraId="1377BF4F" w14:textId="5D0E5728" w:rsidR="00E27D0E" w:rsidRPr="00CE6F29" w:rsidRDefault="00E27D0E" w:rsidP="00E27D0E">
            <w:pPr>
              <w:spacing w:after="0" w:line="240" w:lineRule="auto"/>
              <w:jc w:val="both"/>
              <w:rPr>
                <w:rFonts w:ascii="Times New Roman" w:hAnsi="Times New Roman" w:cs="Times New Roman"/>
                <w:sz w:val="24"/>
                <w:szCs w:val="24"/>
                <w:lang w:val="uk-UA" w:eastAsia="ru-RU"/>
              </w:rPr>
            </w:pPr>
            <w:r w:rsidRPr="00B50F4C">
              <w:rPr>
                <w:rFonts w:ascii="Times New Roman" w:hAnsi="Times New Roman" w:cs="Times New Roman"/>
                <w:sz w:val="24"/>
                <w:szCs w:val="24"/>
              </w:rPr>
              <w:t xml:space="preserve">2. </w:t>
            </w:r>
            <w:r w:rsidR="00A93B28">
              <w:rPr>
                <w:rFonts w:ascii="Times New Roman" w:hAnsi="Times New Roman" w:cs="Times New Roman"/>
                <w:sz w:val="24"/>
                <w:szCs w:val="24"/>
                <w:lang w:val="uk-UA"/>
              </w:rPr>
              <w:t>Д</w:t>
            </w:r>
            <w:r w:rsidR="007C2855">
              <w:rPr>
                <w:rFonts w:ascii="Times New Roman" w:hAnsi="Times New Roman" w:cs="Times New Roman"/>
                <w:sz w:val="24"/>
                <w:szCs w:val="24"/>
                <w:lang w:val="uk-UA"/>
              </w:rPr>
              <w:t>освід роботи</w:t>
            </w:r>
          </w:p>
        </w:tc>
        <w:tc>
          <w:tcPr>
            <w:tcW w:w="5811" w:type="dxa"/>
          </w:tcPr>
          <w:p w14:paraId="73F2E262" w14:textId="17F62367" w:rsidR="00E27D0E" w:rsidRDefault="007C2855" w:rsidP="00E27D0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w:t>
            </w:r>
            <w:r w:rsidR="00E27D0E">
              <w:rPr>
                <w:rFonts w:ascii="Times New Roman" w:hAnsi="Times New Roman" w:cs="Times New Roman"/>
                <w:sz w:val="24"/>
                <w:szCs w:val="24"/>
                <w:lang w:val="uk-UA"/>
              </w:rPr>
              <w:t xml:space="preserve"> державних органах влади, органах системи правосуддя, </w:t>
            </w:r>
            <w:r w:rsidR="00E27D0E" w:rsidRPr="00B50F4C">
              <w:rPr>
                <w:rFonts w:ascii="Times New Roman" w:hAnsi="Times New Roman" w:cs="Times New Roman"/>
                <w:sz w:val="24"/>
                <w:szCs w:val="24"/>
              </w:rPr>
              <w:t xml:space="preserve">правоохоронних органах </w:t>
            </w:r>
            <w:r>
              <w:rPr>
                <w:rFonts w:ascii="Times New Roman" w:hAnsi="Times New Roman" w:cs="Times New Roman"/>
                <w:sz w:val="24"/>
                <w:szCs w:val="24"/>
                <w:lang w:val="uk-UA"/>
              </w:rPr>
              <w:t xml:space="preserve">чи </w:t>
            </w:r>
            <w:r w:rsidR="00E27D0E" w:rsidRPr="00B50F4C">
              <w:rPr>
                <w:rFonts w:ascii="Times New Roman" w:hAnsi="Times New Roman" w:cs="Times New Roman"/>
                <w:sz w:val="24"/>
                <w:szCs w:val="24"/>
              </w:rPr>
              <w:t xml:space="preserve"> військових формуваннях</w:t>
            </w:r>
            <w:r w:rsidR="00E27D0E">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або досвід роботи на керівних посадах підприємств</w:t>
            </w:r>
            <w:r w:rsidR="008F219A">
              <w:rPr>
                <w:rFonts w:ascii="Times New Roman" w:hAnsi="Times New Roman" w:cs="Times New Roman"/>
                <w:sz w:val="24"/>
                <w:szCs w:val="24"/>
                <w:lang w:val="uk-UA"/>
              </w:rPr>
              <w:t>, у</w:t>
            </w:r>
            <w:r>
              <w:rPr>
                <w:rFonts w:ascii="Times New Roman" w:hAnsi="Times New Roman" w:cs="Times New Roman"/>
                <w:sz w:val="24"/>
                <w:szCs w:val="24"/>
                <w:lang w:val="uk-UA"/>
              </w:rPr>
              <w:t xml:space="preserve">станов, організацій незалежно від форм власності </w:t>
            </w:r>
            <w:r w:rsidR="00E27D0E">
              <w:rPr>
                <w:rFonts w:ascii="Times New Roman" w:hAnsi="Times New Roman" w:cs="Times New Roman"/>
                <w:sz w:val="24"/>
                <w:szCs w:val="24"/>
                <w:lang w:val="uk-UA"/>
              </w:rPr>
              <w:t xml:space="preserve">- не менше ніж </w:t>
            </w:r>
            <w:r>
              <w:rPr>
                <w:rFonts w:ascii="Times New Roman" w:hAnsi="Times New Roman" w:cs="Times New Roman"/>
                <w:sz w:val="24"/>
                <w:szCs w:val="24"/>
                <w:lang w:val="uk-UA"/>
              </w:rPr>
              <w:t>один</w:t>
            </w:r>
            <w:r w:rsidR="00E27D0E">
              <w:rPr>
                <w:rFonts w:ascii="Times New Roman" w:hAnsi="Times New Roman" w:cs="Times New Roman"/>
                <w:sz w:val="24"/>
                <w:szCs w:val="24"/>
                <w:lang w:val="uk-UA"/>
              </w:rPr>
              <w:t xml:space="preserve"> р</w:t>
            </w:r>
            <w:r>
              <w:rPr>
                <w:rFonts w:ascii="Times New Roman" w:hAnsi="Times New Roman" w:cs="Times New Roman"/>
                <w:sz w:val="24"/>
                <w:szCs w:val="24"/>
                <w:lang w:val="uk-UA"/>
              </w:rPr>
              <w:t>ік</w:t>
            </w:r>
            <w:r w:rsidR="00EA1426">
              <w:rPr>
                <w:rFonts w:ascii="Times New Roman" w:hAnsi="Times New Roman" w:cs="Times New Roman"/>
                <w:sz w:val="24"/>
                <w:szCs w:val="24"/>
                <w:lang w:val="uk-UA"/>
              </w:rPr>
              <w:t>.</w:t>
            </w:r>
          </w:p>
          <w:p w14:paraId="47E3BBA4" w14:textId="2F31EC81" w:rsidR="00E27D0E" w:rsidRPr="00D535B5" w:rsidRDefault="00E27D0E" w:rsidP="00E27D0E">
            <w:pPr>
              <w:spacing w:after="0" w:line="240" w:lineRule="auto"/>
              <w:jc w:val="both"/>
              <w:rPr>
                <w:rFonts w:ascii="Times New Roman" w:hAnsi="Times New Roman" w:cs="Times New Roman"/>
                <w:b/>
                <w:sz w:val="24"/>
                <w:szCs w:val="24"/>
                <w:lang w:eastAsia="ru-RU"/>
              </w:rPr>
            </w:pPr>
            <w:r>
              <w:rPr>
                <w:rFonts w:ascii="Times New Roman" w:hAnsi="Times New Roman" w:cs="Times New Roman"/>
                <w:sz w:val="24"/>
                <w:szCs w:val="24"/>
                <w:lang w:val="uk-UA"/>
              </w:rPr>
              <w:t xml:space="preserve"> </w:t>
            </w:r>
            <w:r w:rsidRPr="00D535B5">
              <w:rPr>
                <w:rFonts w:ascii="Times New Roman" w:hAnsi="Times New Roman" w:cs="Times New Roman"/>
                <w:b/>
                <w:i/>
                <w:sz w:val="24"/>
                <w:szCs w:val="24"/>
                <w:lang w:val="uk-UA"/>
              </w:rPr>
              <w:t>(надати підтверджуючі документи).</w:t>
            </w:r>
          </w:p>
          <w:p w14:paraId="2066A806" w14:textId="58B8DEB0" w:rsidR="00E27D0E" w:rsidRPr="00B50F4C" w:rsidRDefault="00E27D0E" w:rsidP="008F219A">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 xml:space="preserve"> </w:t>
            </w:r>
          </w:p>
        </w:tc>
      </w:tr>
      <w:tr w:rsidR="00E27D0E" w:rsidRPr="00B50F4C" w14:paraId="7B7D2325" w14:textId="77777777" w:rsidTr="00E27D0E">
        <w:tc>
          <w:tcPr>
            <w:tcW w:w="3936" w:type="dxa"/>
            <w:hideMark/>
          </w:tcPr>
          <w:p w14:paraId="0A17918C" w14:textId="77777777" w:rsidR="00E27D0E" w:rsidRPr="00B50F4C" w:rsidRDefault="00E27D0E" w:rsidP="00E27D0E">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3. Володіння державною</w:t>
            </w:r>
          </w:p>
          <w:p w14:paraId="45375A23" w14:textId="77777777" w:rsidR="00E27D0E" w:rsidRPr="00B50F4C" w:rsidRDefault="00E27D0E" w:rsidP="00E27D0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м</w:t>
            </w:r>
            <w:r w:rsidRPr="00B50F4C">
              <w:rPr>
                <w:rFonts w:ascii="Times New Roman" w:hAnsi="Times New Roman" w:cs="Times New Roman"/>
                <w:sz w:val="24"/>
                <w:szCs w:val="24"/>
              </w:rPr>
              <w:t>овою</w:t>
            </w:r>
          </w:p>
        </w:tc>
        <w:tc>
          <w:tcPr>
            <w:tcW w:w="5811" w:type="dxa"/>
            <w:hideMark/>
          </w:tcPr>
          <w:p w14:paraId="7789C5FB" w14:textId="1AD6D9B8" w:rsidR="00E27D0E" w:rsidRPr="00B50F4C" w:rsidRDefault="00E27D0E" w:rsidP="00E27D0E">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вільне володіння державною мовою</w:t>
            </w:r>
            <w:r>
              <w:rPr>
                <w:rFonts w:ascii="Times New Roman" w:hAnsi="Times New Roman" w:cs="Times New Roman"/>
                <w:sz w:val="24"/>
                <w:szCs w:val="24"/>
                <w:lang w:val="uk-UA"/>
              </w:rPr>
              <w:t xml:space="preserve"> </w:t>
            </w:r>
            <w:r w:rsidRPr="00D535B5">
              <w:rPr>
                <w:rFonts w:ascii="Times New Roman" w:hAnsi="Times New Roman" w:cs="Times New Roman"/>
                <w:b/>
                <w:i/>
                <w:sz w:val="24"/>
                <w:szCs w:val="24"/>
                <w:lang w:val="uk-UA"/>
              </w:rPr>
              <w:t>(надати державний сертифікат про рівень володіння державною мовою на рівні вільного володіння першого спупен</w:t>
            </w:r>
            <w:r>
              <w:rPr>
                <w:rFonts w:ascii="Times New Roman" w:hAnsi="Times New Roman" w:cs="Times New Roman"/>
                <w:b/>
                <w:i/>
                <w:sz w:val="24"/>
                <w:szCs w:val="24"/>
                <w:lang w:val="uk-UA"/>
              </w:rPr>
              <w:t>я</w:t>
            </w:r>
            <w:r w:rsidRPr="00D535B5">
              <w:rPr>
                <w:rFonts w:ascii="Times New Roman" w:hAnsi="Times New Roman" w:cs="Times New Roman"/>
                <w:b/>
                <w:i/>
                <w:sz w:val="24"/>
                <w:szCs w:val="24"/>
                <w:lang w:val="uk-UA"/>
              </w:rPr>
              <w:t>)</w:t>
            </w:r>
            <w:r w:rsidR="00A87C65">
              <w:rPr>
                <w:rFonts w:ascii="Times New Roman" w:hAnsi="Times New Roman" w:cs="Times New Roman"/>
                <w:b/>
                <w:i/>
                <w:sz w:val="24"/>
                <w:szCs w:val="24"/>
                <w:lang w:val="uk-UA"/>
              </w:rPr>
              <w:t>.</w:t>
            </w:r>
          </w:p>
        </w:tc>
      </w:tr>
    </w:tbl>
    <w:p w14:paraId="7AF56A71" w14:textId="77777777" w:rsidR="008F219A" w:rsidRDefault="008F219A" w:rsidP="00E27D0E">
      <w:pPr>
        <w:spacing w:before="240" w:after="0" w:line="240" w:lineRule="auto"/>
        <w:ind w:firstLine="851"/>
        <w:jc w:val="center"/>
        <w:rPr>
          <w:rFonts w:ascii="Times New Roman" w:hAnsi="Times New Roman" w:cs="Times New Roman"/>
          <w:b/>
          <w:sz w:val="24"/>
          <w:szCs w:val="24"/>
        </w:rPr>
      </w:pPr>
    </w:p>
    <w:p w14:paraId="0ABA311D" w14:textId="63923483" w:rsidR="00E27D0E" w:rsidRDefault="00E27D0E" w:rsidP="00E27D0E">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lastRenderedPageBreak/>
        <w:t>Вимоги до компетентності</w:t>
      </w:r>
    </w:p>
    <w:tbl>
      <w:tblPr>
        <w:tblW w:w="0" w:type="auto"/>
        <w:tblLook w:val="04A0" w:firstRow="1" w:lastRow="0" w:firstColumn="1" w:lastColumn="0" w:noHBand="0" w:noVBand="1"/>
      </w:tblPr>
      <w:tblGrid>
        <w:gridCol w:w="3847"/>
        <w:gridCol w:w="5795"/>
      </w:tblGrid>
      <w:tr w:rsidR="00E27D0E" w:rsidRPr="00B50F4C" w14:paraId="325418B4" w14:textId="77777777" w:rsidTr="008F219A">
        <w:tc>
          <w:tcPr>
            <w:tcW w:w="3847" w:type="dxa"/>
            <w:hideMark/>
          </w:tcPr>
          <w:p w14:paraId="6B07C6E1" w14:textId="77777777" w:rsidR="00E27D0E" w:rsidRPr="00B50F4C" w:rsidRDefault="00E27D0E" w:rsidP="00E27D0E">
            <w:pPr>
              <w:spacing w:after="0" w:line="240" w:lineRule="auto"/>
              <w:rPr>
                <w:rFonts w:ascii="Times New Roman" w:hAnsi="Times New Roman" w:cs="Times New Roman"/>
                <w:sz w:val="24"/>
                <w:szCs w:val="24"/>
                <w:lang w:eastAsia="ru-RU"/>
              </w:rPr>
            </w:pPr>
            <w:r w:rsidRPr="00B50F4C">
              <w:rPr>
                <w:rFonts w:ascii="Times New Roman" w:hAnsi="Times New Roman" w:cs="Times New Roman"/>
                <w:sz w:val="24"/>
                <w:szCs w:val="24"/>
              </w:rPr>
              <w:t>1. Наявність лідерських якостей</w:t>
            </w:r>
          </w:p>
        </w:tc>
        <w:tc>
          <w:tcPr>
            <w:tcW w:w="5795" w:type="dxa"/>
          </w:tcPr>
          <w:p w14:paraId="24658B45" w14:textId="77777777" w:rsidR="00E27D0E" w:rsidRPr="00B50F4C" w:rsidRDefault="00E27D0E" w:rsidP="00E27D0E">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встановлення цілей, пріоритетів та орієнтирів;</w:t>
            </w:r>
          </w:p>
          <w:p w14:paraId="669C8E56" w14:textId="77777777" w:rsidR="00E27D0E" w:rsidRPr="00B50F4C" w:rsidRDefault="00E27D0E" w:rsidP="00E27D0E">
            <w:pPr>
              <w:spacing w:after="0" w:line="240" w:lineRule="auto"/>
              <w:jc w:val="both"/>
              <w:rPr>
                <w:rFonts w:ascii="Times New Roman" w:hAnsi="Times New Roman" w:cs="Times New Roman"/>
                <w:sz w:val="24"/>
                <w:szCs w:val="24"/>
              </w:rPr>
            </w:pPr>
            <w:r w:rsidRPr="00B50F4C">
              <w:rPr>
                <w:rFonts w:ascii="Times New Roman" w:hAnsi="Times New Roman" w:cs="Times New Roman"/>
                <w:sz w:val="24"/>
                <w:szCs w:val="24"/>
              </w:rPr>
              <w:t>стратегічне планування;</w:t>
            </w:r>
          </w:p>
          <w:p w14:paraId="1F0D62E5" w14:textId="77777777" w:rsidR="00E27D0E" w:rsidRPr="00B50F4C" w:rsidRDefault="00E27D0E" w:rsidP="00E27D0E">
            <w:pPr>
              <w:spacing w:after="0" w:line="240" w:lineRule="auto"/>
              <w:jc w:val="both"/>
              <w:rPr>
                <w:rFonts w:ascii="Times New Roman" w:hAnsi="Times New Roman" w:cs="Times New Roman"/>
                <w:sz w:val="24"/>
                <w:szCs w:val="24"/>
              </w:rPr>
            </w:pPr>
            <w:r w:rsidRPr="00B50F4C">
              <w:rPr>
                <w:rFonts w:ascii="Times New Roman" w:hAnsi="Times New Roman" w:cs="Times New Roman"/>
                <w:sz w:val="24"/>
                <w:szCs w:val="24"/>
              </w:rPr>
              <w:t>багатофункціональність;</w:t>
            </w:r>
          </w:p>
          <w:p w14:paraId="5F97A303" w14:textId="77777777" w:rsidR="00E27D0E" w:rsidRPr="00B50F4C" w:rsidRDefault="00E27D0E" w:rsidP="00E27D0E">
            <w:pPr>
              <w:spacing w:after="0" w:line="240" w:lineRule="auto"/>
              <w:jc w:val="both"/>
              <w:rPr>
                <w:rFonts w:ascii="Times New Roman" w:hAnsi="Times New Roman" w:cs="Times New Roman"/>
                <w:sz w:val="24"/>
                <w:szCs w:val="24"/>
              </w:rPr>
            </w:pPr>
            <w:r w:rsidRPr="00B50F4C">
              <w:rPr>
                <w:rFonts w:ascii="Times New Roman" w:hAnsi="Times New Roman" w:cs="Times New Roman"/>
                <w:sz w:val="24"/>
                <w:szCs w:val="24"/>
              </w:rPr>
              <w:t>ведення ділових переговорів;</w:t>
            </w:r>
          </w:p>
          <w:p w14:paraId="5755904A" w14:textId="77777777" w:rsidR="00E27D0E" w:rsidRPr="00B50F4C" w:rsidRDefault="00E27D0E" w:rsidP="00E27D0E">
            <w:pPr>
              <w:spacing w:after="0" w:line="240" w:lineRule="auto"/>
              <w:jc w:val="both"/>
              <w:rPr>
                <w:rFonts w:ascii="Times New Roman" w:hAnsi="Times New Roman" w:cs="Times New Roman"/>
                <w:sz w:val="24"/>
                <w:szCs w:val="24"/>
              </w:rPr>
            </w:pPr>
            <w:r w:rsidRPr="00B50F4C">
              <w:rPr>
                <w:rFonts w:ascii="Times New Roman" w:hAnsi="Times New Roman" w:cs="Times New Roman"/>
                <w:sz w:val="24"/>
                <w:szCs w:val="24"/>
              </w:rPr>
              <w:t xml:space="preserve">досягнення кінцевих результатів. </w:t>
            </w:r>
          </w:p>
          <w:p w14:paraId="088D5DCC" w14:textId="77777777" w:rsidR="00E27D0E" w:rsidRPr="00B50F4C" w:rsidRDefault="00E27D0E" w:rsidP="00E27D0E">
            <w:pPr>
              <w:spacing w:after="0" w:line="240" w:lineRule="auto"/>
              <w:jc w:val="both"/>
              <w:rPr>
                <w:rFonts w:ascii="Times New Roman" w:hAnsi="Times New Roman" w:cs="Times New Roman"/>
                <w:sz w:val="24"/>
                <w:szCs w:val="24"/>
                <w:lang w:eastAsia="ru-RU"/>
              </w:rPr>
            </w:pPr>
          </w:p>
        </w:tc>
      </w:tr>
      <w:tr w:rsidR="00E27D0E" w:rsidRPr="00B50F4C" w14:paraId="65C1A9BE" w14:textId="77777777" w:rsidTr="008F219A">
        <w:tc>
          <w:tcPr>
            <w:tcW w:w="3847" w:type="dxa"/>
            <w:hideMark/>
          </w:tcPr>
          <w:p w14:paraId="5F4470B4" w14:textId="7E4ACFEA" w:rsidR="00E27D0E" w:rsidRPr="008F219A" w:rsidRDefault="00E27D0E" w:rsidP="008F219A">
            <w:pPr>
              <w:pStyle w:val="a5"/>
              <w:numPr>
                <w:ilvl w:val="0"/>
                <w:numId w:val="16"/>
              </w:numPr>
              <w:spacing w:after="0" w:line="240" w:lineRule="auto"/>
              <w:ind w:left="0" w:firstLine="0"/>
              <w:jc w:val="both"/>
              <w:rPr>
                <w:rFonts w:ascii="Times New Roman" w:hAnsi="Times New Roman" w:cs="Times New Roman"/>
                <w:sz w:val="24"/>
                <w:szCs w:val="24"/>
                <w:lang w:eastAsia="ru-RU"/>
              </w:rPr>
            </w:pPr>
            <w:r w:rsidRPr="008F219A">
              <w:rPr>
                <w:rFonts w:ascii="Times New Roman" w:hAnsi="Times New Roman" w:cs="Times New Roman"/>
                <w:sz w:val="24"/>
                <w:szCs w:val="24"/>
              </w:rPr>
              <w:t>Вміння пр</w:t>
            </w:r>
            <w:r w:rsidRPr="008F219A">
              <w:rPr>
                <w:rFonts w:ascii="Times New Roman" w:hAnsi="Times New Roman" w:cs="Times New Roman"/>
                <w:sz w:val="24"/>
                <w:szCs w:val="24"/>
                <w:lang w:val="uk-UA"/>
              </w:rPr>
              <w:t>ацювати в колективі</w:t>
            </w:r>
          </w:p>
        </w:tc>
        <w:tc>
          <w:tcPr>
            <w:tcW w:w="5795" w:type="dxa"/>
          </w:tcPr>
          <w:p w14:paraId="5FA495E3" w14:textId="77777777" w:rsidR="00E27D0E" w:rsidRDefault="00E27D0E" w:rsidP="00E27D0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4816FFE7" w14:textId="77777777" w:rsidR="00E27D0E" w:rsidRDefault="00E27D0E" w:rsidP="00E27D0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орієнтація на досягнення ефективного результату діяльності;</w:t>
            </w:r>
          </w:p>
          <w:p w14:paraId="356423F9" w14:textId="77777777" w:rsidR="00E27D0E" w:rsidRPr="00B50F4C" w:rsidRDefault="00E27D0E" w:rsidP="00E27D0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рівне ставлення та повага до колег.</w:t>
            </w:r>
          </w:p>
          <w:p w14:paraId="5DC4E63D" w14:textId="77777777" w:rsidR="00E27D0E" w:rsidRPr="00B50F4C" w:rsidRDefault="00E27D0E" w:rsidP="00E27D0E">
            <w:pPr>
              <w:spacing w:after="0" w:line="240" w:lineRule="auto"/>
              <w:jc w:val="both"/>
              <w:rPr>
                <w:rFonts w:ascii="Times New Roman" w:hAnsi="Times New Roman" w:cs="Times New Roman"/>
                <w:sz w:val="24"/>
                <w:szCs w:val="24"/>
                <w:lang w:eastAsia="ru-RU"/>
              </w:rPr>
            </w:pPr>
          </w:p>
        </w:tc>
      </w:tr>
      <w:tr w:rsidR="00E27D0E" w:rsidRPr="00B50F4C" w14:paraId="22F052DD" w14:textId="77777777" w:rsidTr="008F219A">
        <w:tc>
          <w:tcPr>
            <w:tcW w:w="3847" w:type="dxa"/>
            <w:hideMark/>
          </w:tcPr>
          <w:p w14:paraId="5199DA54" w14:textId="77777777" w:rsidR="00E27D0E" w:rsidRPr="00B50F4C" w:rsidRDefault="00E27D0E" w:rsidP="00E27D0E">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3. Аналітичні здібності</w:t>
            </w:r>
          </w:p>
        </w:tc>
        <w:tc>
          <w:tcPr>
            <w:tcW w:w="5795" w:type="dxa"/>
          </w:tcPr>
          <w:p w14:paraId="1659AF78" w14:textId="77777777" w:rsidR="00E27D0E" w:rsidRDefault="00E27D0E" w:rsidP="00E27D0E">
            <w:pPr>
              <w:spacing w:after="0" w:line="240" w:lineRule="auto"/>
              <w:jc w:val="both"/>
              <w:rPr>
                <w:rFonts w:ascii="Times New Roman" w:hAnsi="Times New Roman" w:cs="Times New Roman"/>
                <w:sz w:val="24"/>
                <w:szCs w:val="24"/>
                <w:lang w:val="uk-UA"/>
              </w:rPr>
            </w:pPr>
            <w:r w:rsidRPr="00B50F4C">
              <w:rPr>
                <w:rFonts w:ascii="Times New Roman" w:hAnsi="Times New Roman" w:cs="Times New Roman"/>
                <w:sz w:val="24"/>
                <w:szCs w:val="24"/>
              </w:rPr>
              <w:t xml:space="preserve">здатність систематизувати, узагальнювати інформацію; </w:t>
            </w:r>
          </w:p>
          <w:p w14:paraId="09AD581A" w14:textId="77777777" w:rsidR="00E27D0E" w:rsidRPr="00B50F4C" w:rsidRDefault="00E27D0E" w:rsidP="00E27D0E">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гнучкість</w:t>
            </w:r>
            <w:r>
              <w:rPr>
                <w:rFonts w:ascii="Times New Roman" w:hAnsi="Times New Roman" w:cs="Times New Roman"/>
                <w:sz w:val="24"/>
                <w:szCs w:val="24"/>
                <w:lang w:val="uk-UA"/>
              </w:rPr>
              <w:t>.</w:t>
            </w:r>
            <w:r w:rsidRPr="00B50F4C">
              <w:rPr>
                <w:rFonts w:ascii="Times New Roman" w:hAnsi="Times New Roman" w:cs="Times New Roman"/>
                <w:sz w:val="24"/>
                <w:szCs w:val="24"/>
              </w:rPr>
              <w:t xml:space="preserve"> </w:t>
            </w:r>
          </w:p>
          <w:p w14:paraId="5A199830" w14:textId="77777777" w:rsidR="00E27D0E" w:rsidRPr="00B50F4C" w:rsidRDefault="00E27D0E" w:rsidP="00E27D0E">
            <w:pPr>
              <w:spacing w:after="0" w:line="240" w:lineRule="auto"/>
              <w:jc w:val="both"/>
              <w:rPr>
                <w:rFonts w:ascii="Times New Roman" w:hAnsi="Times New Roman" w:cs="Times New Roman"/>
                <w:sz w:val="24"/>
                <w:szCs w:val="24"/>
                <w:lang w:eastAsia="ru-RU"/>
              </w:rPr>
            </w:pPr>
          </w:p>
        </w:tc>
      </w:tr>
      <w:tr w:rsidR="00E27D0E" w:rsidRPr="00B50F4C" w14:paraId="3078F4EF" w14:textId="77777777" w:rsidTr="008F219A">
        <w:tc>
          <w:tcPr>
            <w:tcW w:w="3847" w:type="dxa"/>
            <w:hideMark/>
          </w:tcPr>
          <w:p w14:paraId="78A7B190" w14:textId="77777777" w:rsidR="00E27D0E" w:rsidRPr="00B50F4C" w:rsidRDefault="00E27D0E" w:rsidP="00E27D0E">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4. Управління організацією та персоналом</w:t>
            </w:r>
          </w:p>
        </w:tc>
        <w:tc>
          <w:tcPr>
            <w:tcW w:w="5795" w:type="dxa"/>
          </w:tcPr>
          <w:p w14:paraId="5453D3E0" w14:textId="77777777" w:rsidR="00E27D0E" w:rsidRDefault="00E27D0E" w:rsidP="00E27D0E">
            <w:pPr>
              <w:spacing w:after="0" w:line="240" w:lineRule="auto"/>
              <w:jc w:val="both"/>
              <w:rPr>
                <w:rFonts w:ascii="Times New Roman" w:hAnsi="Times New Roman" w:cs="Times New Roman"/>
                <w:sz w:val="24"/>
                <w:szCs w:val="24"/>
                <w:lang w:val="uk-UA"/>
              </w:rPr>
            </w:pPr>
            <w:r w:rsidRPr="00B50F4C">
              <w:rPr>
                <w:rFonts w:ascii="Times New Roman" w:hAnsi="Times New Roman" w:cs="Times New Roman"/>
                <w:sz w:val="24"/>
                <w:szCs w:val="24"/>
              </w:rPr>
              <w:t xml:space="preserve">організація роботи та контроль; </w:t>
            </w:r>
          </w:p>
          <w:p w14:paraId="2EF42E3D" w14:textId="77777777" w:rsidR="00E27D0E" w:rsidRDefault="00E27D0E" w:rsidP="00E27D0E">
            <w:pPr>
              <w:spacing w:after="0" w:line="240" w:lineRule="auto"/>
              <w:jc w:val="both"/>
              <w:rPr>
                <w:rFonts w:ascii="Times New Roman" w:hAnsi="Times New Roman" w:cs="Times New Roman"/>
                <w:sz w:val="24"/>
                <w:szCs w:val="24"/>
                <w:lang w:val="uk-UA"/>
              </w:rPr>
            </w:pPr>
            <w:r w:rsidRPr="00B50F4C">
              <w:rPr>
                <w:rFonts w:ascii="Times New Roman" w:hAnsi="Times New Roman" w:cs="Times New Roman"/>
                <w:sz w:val="24"/>
                <w:szCs w:val="24"/>
              </w:rPr>
              <w:t xml:space="preserve">управління людськими ресурсами; </w:t>
            </w:r>
          </w:p>
          <w:p w14:paraId="689EA948" w14:textId="77777777" w:rsidR="00E27D0E" w:rsidRPr="00B50F4C" w:rsidRDefault="00E27D0E" w:rsidP="00E27D0E">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вміння мотивувати підлеглих працівників.</w:t>
            </w:r>
          </w:p>
          <w:p w14:paraId="29D1282B" w14:textId="77777777" w:rsidR="00E27D0E" w:rsidRPr="00B50F4C" w:rsidRDefault="00E27D0E" w:rsidP="00E27D0E">
            <w:pPr>
              <w:spacing w:after="0" w:line="240" w:lineRule="auto"/>
              <w:jc w:val="both"/>
              <w:rPr>
                <w:rFonts w:ascii="Times New Roman" w:hAnsi="Times New Roman" w:cs="Times New Roman"/>
                <w:sz w:val="24"/>
                <w:szCs w:val="24"/>
              </w:rPr>
            </w:pPr>
          </w:p>
          <w:p w14:paraId="57FEBA82" w14:textId="77777777" w:rsidR="00E27D0E" w:rsidRPr="00B50F4C" w:rsidRDefault="00E27D0E" w:rsidP="00E27D0E">
            <w:pPr>
              <w:spacing w:after="0" w:line="240" w:lineRule="auto"/>
              <w:jc w:val="both"/>
              <w:rPr>
                <w:rFonts w:ascii="Times New Roman" w:hAnsi="Times New Roman" w:cs="Times New Roman"/>
                <w:sz w:val="24"/>
                <w:szCs w:val="24"/>
              </w:rPr>
            </w:pPr>
          </w:p>
          <w:p w14:paraId="6245F29A" w14:textId="77777777" w:rsidR="00E27D0E" w:rsidRPr="00B50F4C" w:rsidRDefault="00E27D0E" w:rsidP="00E27D0E">
            <w:pPr>
              <w:spacing w:after="0" w:line="240" w:lineRule="auto"/>
              <w:jc w:val="both"/>
              <w:rPr>
                <w:rFonts w:ascii="Times New Roman" w:hAnsi="Times New Roman" w:cs="Times New Roman"/>
                <w:sz w:val="24"/>
                <w:szCs w:val="24"/>
                <w:lang w:eastAsia="ru-RU"/>
              </w:rPr>
            </w:pPr>
          </w:p>
        </w:tc>
      </w:tr>
      <w:tr w:rsidR="00E27D0E" w:rsidRPr="0010260C" w14:paraId="27E92EF8" w14:textId="77777777" w:rsidTr="008F219A">
        <w:tc>
          <w:tcPr>
            <w:tcW w:w="3847" w:type="dxa"/>
            <w:hideMark/>
          </w:tcPr>
          <w:p w14:paraId="2B593963" w14:textId="77777777" w:rsidR="00E27D0E" w:rsidRPr="00B50F4C" w:rsidRDefault="00E27D0E" w:rsidP="00E27D0E">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5. Особистісні компетенції</w:t>
            </w:r>
          </w:p>
        </w:tc>
        <w:tc>
          <w:tcPr>
            <w:tcW w:w="5795" w:type="dxa"/>
          </w:tcPr>
          <w:p w14:paraId="18FB4629" w14:textId="77777777" w:rsidR="00E27D0E" w:rsidRDefault="00E27D0E" w:rsidP="00E27D0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7ABF5966" w14:textId="77777777" w:rsidR="00E27D0E" w:rsidRDefault="00E27D0E" w:rsidP="00E27D0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самостійність;</w:t>
            </w:r>
          </w:p>
          <w:p w14:paraId="19D59B56" w14:textId="77777777" w:rsidR="00E27D0E" w:rsidRDefault="00E27D0E" w:rsidP="00E27D0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32B500B1" w14:textId="77777777" w:rsidR="00E27D0E" w:rsidRDefault="00E27D0E" w:rsidP="00E27D0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відповідальність;</w:t>
            </w:r>
          </w:p>
          <w:p w14:paraId="64E866F5" w14:textId="77777777" w:rsidR="00E27D0E" w:rsidRDefault="00E27D0E" w:rsidP="00E27D0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наполегливість;</w:t>
            </w:r>
          </w:p>
          <w:p w14:paraId="42C2AAFB" w14:textId="77777777" w:rsidR="00E27D0E" w:rsidRDefault="00E27D0E" w:rsidP="00E27D0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рішучість;</w:t>
            </w:r>
          </w:p>
          <w:p w14:paraId="41264131" w14:textId="77777777" w:rsidR="00E27D0E" w:rsidRDefault="00E27D0E" w:rsidP="00E27D0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стриманість;</w:t>
            </w:r>
          </w:p>
          <w:p w14:paraId="739FBEC1" w14:textId="77777777" w:rsidR="00E27D0E" w:rsidRPr="0010260C" w:rsidRDefault="00E27D0E" w:rsidP="00E27D0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здатність швидко приймати рішення в умовах обмеженого часу.</w:t>
            </w:r>
            <w:r w:rsidRPr="0010260C">
              <w:rPr>
                <w:rFonts w:ascii="Times New Roman" w:hAnsi="Times New Roman" w:cs="Times New Roman"/>
                <w:sz w:val="24"/>
                <w:szCs w:val="24"/>
                <w:lang w:val="uk-UA"/>
              </w:rPr>
              <w:t xml:space="preserve"> </w:t>
            </w:r>
          </w:p>
          <w:p w14:paraId="5265D6AB" w14:textId="77777777" w:rsidR="00E27D0E" w:rsidRPr="0010260C" w:rsidRDefault="00E27D0E" w:rsidP="00E27D0E">
            <w:pPr>
              <w:spacing w:after="0" w:line="240" w:lineRule="auto"/>
              <w:jc w:val="both"/>
              <w:rPr>
                <w:rFonts w:ascii="Times New Roman" w:hAnsi="Times New Roman" w:cs="Times New Roman"/>
                <w:sz w:val="24"/>
                <w:szCs w:val="24"/>
                <w:lang w:val="uk-UA" w:eastAsia="ru-RU"/>
              </w:rPr>
            </w:pPr>
          </w:p>
        </w:tc>
      </w:tr>
      <w:tr w:rsidR="00E27D0E" w:rsidRPr="00B50F4C" w14:paraId="24A20F0D" w14:textId="77777777" w:rsidTr="008F219A">
        <w:tc>
          <w:tcPr>
            <w:tcW w:w="3847" w:type="dxa"/>
            <w:hideMark/>
          </w:tcPr>
          <w:p w14:paraId="37BBB98F" w14:textId="77777777" w:rsidR="00E27D0E" w:rsidRPr="00D535B5" w:rsidRDefault="00E27D0E" w:rsidP="00E27D0E">
            <w:pPr>
              <w:spacing w:after="0" w:line="240" w:lineRule="auto"/>
              <w:jc w:val="both"/>
              <w:rPr>
                <w:rFonts w:ascii="Times New Roman" w:hAnsi="Times New Roman" w:cs="Times New Roman"/>
                <w:sz w:val="24"/>
                <w:szCs w:val="24"/>
                <w:lang w:val="uk-UA" w:eastAsia="ru-RU"/>
              </w:rPr>
            </w:pPr>
            <w:r w:rsidRPr="00B50F4C">
              <w:rPr>
                <w:rFonts w:ascii="Times New Roman" w:hAnsi="Times New Roman" w:cs="Times New Roman"/>
                <w:sz w:val="24"/>
                <w:szCs w:val="24"/>
              </w:rPr>
              <w:t xml:space="preserve">6. Забезпечення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 xml:space="preserve">об’єктів </w:t>
            </w:r>
            <w:r w:rsidRPr="00B50F4C">
              <w:rPr>
                <w:rFonts w:ascii="Times New Roman" w:hAnsi="Times New Roman" w:cs="Times New Roman"/>
                <w:sz w:val="24"/>
                <w:szCs w:val="24"/>
              </w:rPr>
              <w:t xml:space="preserve"> </w:t>
            </w:r>
            <w:r>
              <w:rPr>
                <w:rFonts w:ascii="Times New Roman" w:hAnsi="Times New Roman" w:cs="Times New Roman"/>
                <w:sz w:val="24"/>
                <w:szCs w:val="24"/>
                <w:lang w:val="uk-UA"/>
              </w:rPr>
              <w:t>системи</w:t>
            </w:r>
            <w:proofErr w:type="gramEnd"/>
            <w:r>
              <w:rPr>
                <w:rFonts w:ascii="Times New Roman" w:hAnsi="Times New Roman" w:cs="Times New Roman"/>
                <w:sz w:val="24"/>
                <w:szCs w:val="24"/>
                <w:lang w:val="uk-UA"/>
              </w:rPr>
              <w:t xml:space="preserve"> правосуддя</w:t>
            </w:r>
          </w:p>
        </w:tc>
        <w:tc>
          <w:tcPr>
            <w:tcW w:w="5795" w:type="dxa"/>
          </w:tcPr>
          <w:p w14:paraId="37CA7825" w14:textId="77777777" w:rsidR="00E27D0E" w:rsidRDefault="00E27D0E" w:rsidP="00E27D0E">
            <w:pPr>
              <w:spacing w:after="0" w:line="240" w:lineRule="auto"/>
              <w:jc w:val="both"/>
              <w:rPr>
                <w:rFonts w:ascii="Times New Roman" w:hAnsi="Times New Roman" w:cs="Times New Roman"/>
                <w:sz w:val="24"/>
                <w:szCs w:val="24"/>
                <w:lang w:val="uk-UA"/>
              </w:rPr>
            </w:pPr>
            <w:r w:rsidRPr="00B50F4C">
              <w:rPr>
                <w:rFonts w:ascii="Times New Roman" w:hAnsi="Times New Roman" w:cs="Times New Roman"/>
                <w:sz w:val="24"/>
                <w:szCs w:val="24"/>
              </w:rPr>
              <w:t>знання законодавства</w:t>
            </w:r>
            <w:r>
              <w:rPr>
                <w:rFonts w:ascii="Times New Roman" w:hAnsi="Times New Roman" w:cs="Times New Roman"/>
                <w:sz w:val="24"/>
                <w:szCs w:val="24"/>
                <w:lang w:val="uk-UA"/>
              </w:rPr>
              <w:t>,</w:t>
            </w:r>
            <w:r w:rsidRPr="00B50F4C">
              <w:rPr>
                <w:rFonts w:ascii="Times New Roman" w:hAnsi="Times New Roman" w:cs="Times New Roman"/>
                <w:sz w:val="24"/>
                <w:szCs w:val="24"/>
              </w:rPr>
              <w:t xml:space="preserve"> </w:t>
            </w:r>
            <w:r>
              <w:rPr>
                <w:rFonts w:ascii="Times New Roman" w:hAnsi="Times New Roman" w:cs="Times New Roman"/>
                <w:sz w:val="24"/>
                <w:szCs w:val="24"/>
                <w:lang w:val="uk-UA"/>
              </w:rPr>
              <w:t>яке</w:t>
            </w:r>
            <w:r w:rsidRPr="00B50F4C">
              <w:rPr>
                <w:rFonts w:ascii="Times New Roman" w:hAnsi="Times New Roman" w:cs="Times New Roman"/>
                <w:sz w:val="24"/>
                <w:szCs w:val="24"/>
              </w:rPr>
              <w:t xml:space="preserve"> регулює діяльність судових та правоохоронних органів; </w:t>
            </w:r>
          </w:p>
          <w:p w14:paraId="6D6FEB12" w14:textId="77777777" w:rsidR="00E27D0E" w:rsidRPr="00610D6C" w:rsidRDefault="00E27D0E" w:rsidP="00E27D0E">
            <w:pPr>
              <w:spacing w:after="0" w:line="240" w:lineRule="auto"/>
              <w:jc w:val="both"/>
              <w:rPr>
                <w:rFonts w:ascii="Times New Roman" w:hAnsi="Times New Roman" w:cs="Times New Roman"/>
                <w:sz w:val="24"/>
                <w:szCs w:val="24"/>
                <w:lang w:val="uk-UA" w:eastAsia="ru-RU"/>
              </w:rPr>
            </w:pPr>
            <w:r w:rsidRPr="00B50F4C">
              <w:rPr>
                <w:rFonts w:ascii="Times New Roman" w:hAnsi="Times New Roman" w:cs="Times New Roman"/>
                <w:sz w:val="24"/>
                <w:szCs w:val="24"/>
              </w:rPr>
              <w:t>знання системи правоохоронних органів, розмежування їх компетенції, порядок забезпечення їх співпраці</w:t>
            </w:r>
            <w:r>
              <w:rPr>
                <w:rFonts w:ascii="Times New Roman" w:hAnsi="Times New Roman" w:cs="Times New Roman"/>
                <w:sz w:val="24"/>
                <w:szCs w:val="24"/>
                <w:lang w:val="uk-UA"/>
              </w:rPr>
              <w:t xml:space="preserve"> при забезпеченні охорони об’єктів системи правосуддя.</w:t>
            </w:r>
          </w:p>
          <w:p w14:paraId="799A0440" w14:textId="77777777" w:rsidR="00E27D0E" w:rsidRPr="00B50F4C" w:rsidRDefault="00E27D0E" w:rsidP="00E27D0E">
            <w:pPr>
              <w:spacing w:after="0" w:line="240" w:lineRule="auto"/>
              <w:jc w:val="both"/>
              <w:rPr>
                <w:rFonts w:ascii="Times New Roman" w:hAnsi="Times New Roman" w:cs="Times New Roman"/>
                <w:sz w:val="24"/>
                <w:szCs w:val="24"/>
                <w:lang w:eastAsia="ru-RU"/>
              </w:rPr>
            </w:pPr>
          </w:p>
        </w:tc>
      </w:tr>
      <w:tr w:rsidR="00E27D0E" w:rsidRPr="00B50F4C" w14:paraId="0535C610" w14:textId="77777777" w:rsidTr="008F219A">
        <w:tc>
          <w:tcPr>
            <w:tcW w:w="3847" w:type="dxa"/>
            <w:hideMark/>
          </w:tcPr>
          <w:p w14:paraId="78282CAD" w14:textId="77777777" w:rsidR="00E27D0E" w:rsidRPr="00B50F4C" w:rsidRDefault="00E27D0E" w:rsidP="00E27D0E">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7. Робота з інформацією</w:t>
            </w:r>
          </w:p>
        </w:tc>
        <w:tc>
          <w:tcPr>
            <w:tcW w:w="5795" w:type="dxa"/>
          </w:tcPr>
          <w:p w14:paraId="3846E993" w14:textId="77777777" w:rsidR="00E27D0E" w:rsidRPr="00B50F4C" w:rsidRDefault="00E27D0E" w:rsidP="00E27D0E">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знання основ законодавства про інформацію.</w:t>
            </w:r>
          </w:p>
          <w:p w14:paraId="137B88A4" w14:textId="77777777" w:rsidR="00E27D0E" w:rsidRPr="00B50F4C" w:rsidRDefault="00E27D0E" w:rsidP="00E27D0E">
            <w:pPr>
              <w:spacing w:after="0" w:line="240" w:lineRule="auto"/>
              <w:jc w:val="both"/>
              <w:rPr>
                <w:rFonts w:ascii="Times New Roman" w:hAnsi="Times New Roman" w:cs="Times New Roman"/>
                <w:sz w:val="24"/>
                <w:szCs w:val="24"/>
                <w:lang w:eastAsia="ru-RU"/>
              </w:rPr>
            </w:pPr>
          </w:p>
        </w:tc>
      </w:tr>
    </w:tbl>
    <w:p w14:paraId="7AFBF60D" w14:textId="77777777" w:rsidR="00E27D0E" w:rsidRDefault="00E27D0E" w:rsidP="00E27D0E">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Професійні знання</w:t>
      </w:r>
    </w:p>
    <w:tbl>
      <w:tblPr>
        <w:tblW w:w="0" w:type="auto"/>
        <w:tblLook w:val="04A0" w:firstRow="1" w:lastRow="0" w:firstColumn="1" w:lastColumn="0" w:noHBand="0" w:noVBand="1"/>
      </w:tblPr>
      <w:tblGrid>
        <w:gridCol w:w="3857"/>
        <w:gridCol w:w="5785"/>
      </w:tblGrid>
      <w:tr w:rsidR="00E27D0E" w:rsidRPr="00B50F4C" w14:paraId="0074F009" w14:textId="77777777" w:rsidTr="008F219A">
        <w:tc>
          <w:tcPr>
            <w:tcW w:w="3857" w:type="dxa"/>
            <w:hideMark/>
          </w:tcPr>
          <w:p w14:paraId="460AC51F" w14:textId="77777777" w:rsidR="00E27D0E" w:rsidRPr="00B50F4C" w:rsidRDefault="00E27D0E" w:rsidP="00E27D0E">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1. Знання законодавства</w:t>
            </w:r>
          </w:p>
        </w:tc>
        <w:tc>
          <w:tcPr>
            <w:tcW w:w="5785" w:type="dxa"/>
          </w:tcPr>
          <w:p w14:paraId="26392169" w14:textId="77777777" w:rsidR="00E27D0E" w:rsidRPr="00B50F4C" w:rsidRDefault="00E27D0E" w:rsidP="00E27D0E">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 xml:space="preserve">знання Конституції України, законів України «Про судоустрій і статус суддів», «Про Національну поліцію», «Про запобігання корупції». </w:t>
            </w:r>
          </w:p>
          <w:p w14:paraId="78C3893D" w14:textId="77777777" w:rsidR="00E27D0E" w:rsidRPr="00B50F4C" w:rsidRDefault="00E27D0E" w:rsidP="00E27D0E">
            <w:pPr>
              <w:spacing w:after="0" w:line="240" w:lineRule="auto"/>
              <w:jc w:val="both"/>
              <w:rPr>
                <w:rFonts w:ascii="Times New Roman" w:hAnsi="Times New Roman" w:cs="Times New Roman"/>
                <w:sz w:val="24"/>
                <w:szCs w:val="24"/>
                <w:lang w:eastAsia="ru-RU"/>
              </w:rPr>
            </w:pPr>
          </w:p>
        </w:tc>
      </w:tr>
      <w:tr w:rsidR="00E27D0E" w:rsidRPr="00B50F4C" w14:paraId="6B6F5AA6" w14:textId="77777777" w:rsidTr="008F219A">
        <w:tc>
          <w:tcPr>
            <w:tcW w:w="3857" w:type="dxa"/>
            <w:hideMark/>
          </w:tcPr>
          <w:p w14:paraId="21293AF3" w14:textId="77777777" w:rsidR="00E27D0E" w:rsidRPr="00B50F4C" w:rsidRDefault="00E27D0E" w:rsidP="00E27D0E">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2. Знання спеціального</w:t>
            </w:r>
          </w:p>
          <w:p w14:paraId="45C7402A" w14:textId="77777777" w:rsidR="00E27D0E" w:rsidRPr="00066B17" w:rsidRDefault="00E27D0E" w:rsidP="00E27D0E">
            <w:pPr>
              <w:spacing w:after="0" w:line="240" w:lineRule="auto"/>
              <w:jc w:val="both"/>
              <w:rPr>
                <w:rFonts w:ascii="Times New Roman" w:hAnsi="Times New Roman" w:cs="Times New Roman"/>
                <w:sz w:val="28"/>
                <w:szCs w:val="24"/>
                <w:lang w:eastAsia="ru-RU"/>
              </w:rPr>
            </w:pPr>
            <w:r>
              <w:rPr>
                <w:rFonts w:ascii="Times New Roman" w:hAnsi="Times New Roman" w:cs="Times New Roman"/>
                <w:sz w:val="24"/>
                <w:szCs w:val="24"/>
                <w:lang w:val="uk-UA"/>
              </w:rPr>
              <w:t>з</w:t>
            </w:r>
            <w:r w:rsidRPr="00B50F4C">
              <w:rPr>
                <w:rFonts w:ascii="Times New Roman" w:hAnsi="Times New Roman" w:cs="Times New Roman"/>
                <w:sz w:val="24"/>
                <w:szCs w:val="24"/>
              </w:rPr>
              <w:t>аконодавства</w:t>
            </w:r>
          </w:p>
        </w:tc>
        <w:tc>
          <w:tcPr>
            <w:tcW w:w="5785" w:type="dxa"/>
            <w:hideMark/>
          </w:tcPr>
          <w:p w14:paraId="07F55FF8" w14:textId="77777777" w:rsidR="00E27D0E" w:rsidRPr="00B50F4C" w:rsidRDefault="00E27D0E" w:rsidP="00E27D0E">
            <w:pPr>
              <w:spacing w:after="0" w:line="240" w:lineRule="auto"/>
              <w:ind w:right="-19"/>
              <w:contextualSpacing/>
              <w:jc w:val="both"/>
              <w:rPr>
                <w:rFonts w:ascii="Times New Roman" w:hAnsi="Times New Roman" w:cs="Times New Roman"/>
                <w:sz w:val="24"/>
                <w:szCs w:val="24"/>
              </w:rPr>
            </w:pPr>
            <w:r w:rsidRPr="00B50F4C">
              <w:rPr>
                <w:rFonts w:ascii="Times New Roman" w:hAnsi="Times New Roman" w:cs="Times New Roman"/>
                <w:sz w:val="24"/>
                <w:szCs w:val="24"/>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законів України «Про Вищу раду правосуддя», «Про звернення громадян», «Про доступ до публічної інформації», «Про інформацію», </w:t>
            </w:r>
            <w:r w:rsidRPr="00B50F4C">
              <w:rPr>
                <w:rFonts w:ascii="Times New Roman" w:hAnsi="Times New Roman" w:cs="Times New Roman"/>
                <w:sz w:val="24"/>
                <w:szCs w:val="24"/>
              </w:rPr>
              <w:lastRenderedPageBreak/>
              <w:t>«Про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22AFC40C" w14:textId="77777777" w:rsidR="008F219A" w:rsidRDefault="008F219A" w:rsidP="008F219A">
      <w:pPr>
        <w:tabs>
          <w:tab w:val="left" w:pos="6480"/>
        </w:tabs>
        <w:spacing w:after="0" w:line="240" w:lineRule="auto"/>
        <w:ind w:firstLine="709"/>
        <w:jc w:val="both"/>
        <w:rPr>
          <w:rFonts w:ascii="Times New Roman" w:hAnsi="Times New Roman" w:cs="Times New Roman"/>
          <w:sz w:val="24"/>
          <w:szCs w:val="24"/>
        </w:rPr>
      </w:pPr>
    </w:p>
    <w:p w14:paraId="53BAB11F" w14:textId="77777777" w:rsidR="008F219A" w:rsidRDefault="00F55AF4" w:rsidP="008F219A">
      <w:pPr>
        <w:tabs>
          <w:tab w:val="left" w:pos="6480"/>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w:t>
      </w:r>
      <w:r w:rsidRPr="00066B17">
        <w:rPr>
          <w:rFonts w:ascii="Times New Roman" w:hAnsi="Times New Roman" w:cs="Times New Roman"/>
          <w:sz w:val="24"/>
          <w:szCs w:val="24"/>
          <w:lang w:val="uk-UA"/>
        </w:rPr>
        <w:t xml:space="preserve">Якщо </w:t>
      </w:r>
      <w:r>
        <w:rPr>
          <w:rFonts w:ascii="Times New Roman" w:hAnsi="Times New Roman" w:cs="Times New Roman"/>
          <w:sz w:val="24"/>
          <w:szCs w:val="24"/>
          <w:lang w:val="uk-UA"/>
        </w:rPr>
        <w:t>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Х</w:t>
      </w:r>
      <w:r>
        <w:rPr>
          <w:rFonts w:ascii="Times New Roman" w:hAnsi="Times New Roman" w:cs="Times New Roman"/>
          <w:sz w:val="24"/>
          <w:szCs w:val="24"/>
          <w:lang w:val="en-US"/>
        </w:rPr>
        <w:t>V</w:t>
      </w:r>
      <w:r>
        <w:rPr>
          <w:rFonts w:ascii="Times New Roman" w:hAnsi="Times New Roman" w:cs="Times New Roman"/>
          <w:sz w:val="24"/>
          <w:szCs w:val="24"/>
          <w:lang w:val="uk-UA"/>
        </w:rPr>
        <w:t xml:space="preserve"> «Прикінцеві  та перехідні  положення» Закону України  «Про вищу освіту», така освіта прирівнюється до вищої освіти ступеня магістра.     </w:t>
      </w:r>
    </w:p>
    <w:p w14:paraId="2B6AE8E7" w14:textId="77777777" w:rsidR="008F219A" w:rsidRDefault="008F219A" w:rsidP="008F219A">
      <w:pPr>
        <w:tabs>
          <w:tab w:val="left" w:pos="6480"/>
        </w:tabs>
        <w:spacing w:after="0" w:line="240" w:lineRule="auto"/>
        <w:ind w:firstLine="709"/>
        <w:jc w:val="both"/>
        <w:rPr>
          <w:rFonts w:ascii="Times New Roman" w:hAnsi="Times New Roman" w:cs="Times New Roman"/>
          <w:sz w:val="24"/>
          <w:szCs w:val="24"/>
          <w:lang w:val="uk-UA"/>
        </w:rPr>
      </w:pPr>
    </w:p>
    <w:p w14:paraId="717057C9" w14:textId="77777777" w:rsidR="008F219A" w:rsidRDefault="00F55AF4" w:rsidP="008F219A">
      <w:pPr>
        <w:tabs>
          <w:tab w:val="left" w:pos="6480"/>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державнохї мови.</w:t>
      </w:r>
      <w:r w:rsidRPr="00E929D5">
        <w:rPr>
          <w:rFonts w:ascii="Times New Roman" w:hAnsi="Times New Roman" w:cs="Times New Roman"/>
          <w:sz w:val="24"/>
          <w:szCs w:val="24"/>
          <w:lang w:val="uk-UA"/>
        </w:rPr>
        <w:t xml:space="preserve">   </w:t>
      </w:r>
    </w:p>
    <w:p w14:paraId="08C342E5" w14:textId="77777777" w:rsidR="008F219A" w:rsidRDefault="00F55AF4" w:rsidP="008F219A">
      <w:pPr>
        <w:tabs>
          <w:tab w:val="left" w:pos="6480"/>
        </w:tabs>
        <w:spacing w:after="0" w:line="240" w:lineRule="auto"/>
        <w:ind w:firstLine="709"/>
        <w:jc w:val="both"/>
        <w:rPr>
          <w:rFonts w:ascii="Times New Roman" w:hAnsi="Times New Roman" w:cs="Times New Roman"/>
          <w:sz w:val="24"/>
          <w:szCs w:val="24"/>
          <w:lang w:val="uk-UA"/>
        </w:rPr>
      </w:pPr>
      <w:r w:rsidRPr="00E929D5">
        <w:rPr>
          <w:rFonts w:ascii="Times New Roman" w:hAnsi="Times New Roman" w:cs="Times New Roman"/>
          <w:sz w:val="24"/>
          <w:szCs w:val="24"/>
          <w:lang w:val="uk-UA"/>
        </w:rPr>
        <w:t>Рівень володіння державною мовою особами, визначеними пенктами 1,3,4,7,9,9</w:t>
      </w:r>
      <w:r w:rsidRPr="00E929D5">
        <w:rPr>
          <w:rFonts w:ascii="Times New Roman" w:hAnsi="Times New Roman" w:cs="Times New Roman"/>
          <w:sz w:val="24"/>
          <w:szCs w:val="24"/>
          <w:vertAlign w:val="superscript"/>
          <w:lang w:val="uk-UA"/>
        </w:rPr>
        <w:t>1</w:t>
      </w:r>
      <w:r w:rsidRPr="00E929D5">
        <w:rPr>
          <w:rFonts w:ascii="Times New Roman" w:hAnsi="Times New Roman" w:cs="Times New Roman"/>
          <w:sz w:val="24"/>
          <w:szCs w:val="24"/>
          <w:lang w:val="uk-UA"/>
        </w:rPr>
        <w:t xml:space="preserve">,10,13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w:t>
      </w:r>
      <w:r>
        <w:rPr>
          <w:rFonts w:ascii="Times New Roman" w:hAnsi="Times New Roman" w:cs="Times New Roman"/>
          <w:sz w:val="24"/>
          <w:szCs w:val="24"/>
          <w:lang w:val="uk-UA"/>
        </w:rPr>
        <w:t>до цього Закону.</w:t>
      </w:r>
    </w:p>
    <w:p w14:paraId="3BF00266" w14:textId="77777777" w:rsidR="008F219A" w:rsidRDefault="008F219A" w:rsidP="008F219A">
      <w:pPr>
        <w:tabs>
          <w:tab w:val="left" w:pos="6480"/>
        </w:tabs>
        <w:spacing w:after="0" w:line="240" w:lineRule="auto"/>
        <w:ind w:firstLine="709"/>
        <w:jc w:val="both"/>
        <w:rPr>
          <w:rFonts w:ascii="Times New Roman" w:hAnsi="Times New Roman" w:cs="Times New Roman"/>
          <w:sz w:val="24"/>
          <w:szCs w:val="24"/>
          <w:lang w:val="uk-UA"/>
        </w:rPr>
      </w:pPr>
    </w:p>
    <w:p w14:paraId="53433743" w14:textId="5F341C50" w:rsidR="00F55AF4" w:rsidRDefault="00F55AF4" w:rsidP="008F219A">
      <w:pPr>
        <w:tabs>
          <w:tab w:val="left" w:pos="6480"/>
        </w:tabs>
        <w:spacing w:after="0" w:line="240" w:lineRule="auto"/>
        <w:ind w:firstLine="709"/>
        <w:jc w:val="both"/>
        <w:rPr>
          <w:rFonts w:ascii="Times New Roman" w:hAnsi="Times New Roman" w:cs="Times New Roman"/>
          <w:sz w:val="24"/>
          <w:szCs w:val="24"/>
          <w:lang w:val="uk-UA"/>
        </w:rPr>
      </w:pPr>
      <w:r w:rsidRPr="00E929D5">
        <w:rPr>
          <w:rFonts w:ascii="Times New Roman" w:hAnsi="Times New Roman" w:cs="Times New Roman"/>
          <w:sz w:val="24"/>
          <w:szCs w:val="24"/>
          <w:lang w:val="uk-UA"/>
        </w:rPr>
        <w:t xml:space="preserve">Рівень володіння державною мовою особами, визначеними пенктами </w:t>
      </w:r>
      <w:r>
        <w:rPr>
          <w:rFonts w:ascii="Times New Roman" w:hAnsi="Times New Roman" w:cs="Times New Roman"/>
          <w:sz w:val="24"/>
          <w:szCs w:val="24"/>
          <w:lang w:val="uk-UA"/>
        </w:rPr>
        <w:t>2</w:t>
      </w:r>
      <w:r w:rsidRPr="00E929D5">
        <w:rPr>
          <w:rFonts w:ascii="Times New Roman" w:hAnsi="Times New Roman" w:cs="Times New Roman"/>
          <w:sz w:val="24"/>
          <w:szCs w:val="24"/>
          <w:lang w:val="uk-UA"/>
        </w:rPr>
        <w:t>,</w:t>
      </w:r>
      <w:r>
        <w:rPr>
          <w:rFonts w:ascii="Times New Roman" w:hAnsi="Times New Roman" w:cs="Times New Roman"/>
          <w:sz w:val="24"/>
          <w:szCs w:val="24"/>
          <w:lang w:val="uk-UA"/>
        </w:rPr>
        <w:t>5</w:t>
      </w:r>
      <w:r w:rsidRPr="00E929D5">
        <w:rPr>
          <w:rFonts w:ascii="Times New Roman" w:hAnsi="Times New Roman" w:cs="Times New Roman"/>
          <w:sz w:val="24"/>
          <w:szCs w:val="24"/>
          <w:lang w:val="uk-UA"/>
        </w:rPr>
        <w:t>,</w:t>
      </w:r>
      <w:r>
        <w:rPr>
          <w:rFonts w:ascii="Times New Roman" w:hAnsi="Times New Roman" w:cs="Times New Roman"/>
          <w:sz w:val="24"/>
          <w:szCs w:val="24"/>
          <w:lang w:val="uk-UA"/>
        </w:rPr>
        <w:t>6</w:t>
      </w:r>
      <w:r w:rsidRPr="00E929D5">
        <w:rPr>
          <w:rFonts w:ascii="Times New Roman" w:hAnsi="Times New Roman" w:cs="Times New Roman"/>
          <w:sz w:val="24"/>
          <w:szCs w:val="24"/>
          <w:lang w:val="uk-UA"/>
        </w:rPr>
        <w:t>,</w:t>
      </w:r>
      <w:r>
        <w:rPr>
          <w:rFonts w:ascii="Times New Roman" w:hAnsi="Times New Roman" w:cs="Times New Roman"/>
          <w:sz w:val="24"/>
          <w:szCs w:val="24"/>
          <w:lang w:val="uk-UA"/>
        </w:rPr>
        <w:t>8</w:t>
      </w:r>
      <w:r w:rsidRPr="00E929D5">
        <w:rPr>
          <w:rFonts w:ascii="Times New Roman" w:hAnsi="Times New Roman" w:cs="Times New Roman"/>
          <w:sz w:val="24"/>
          <w:szCs w:val="24"/>
          <w:lang w:val="uk-UA"/>
        </w:rPr>
        <w:t>,</w:t>
      </w:r>
      <w:r>
        <w:rPr>
          <w:rFonts w:ascii="Times New Roman" w:hAnsi="Times New Roman" w:cs="Times New Roman"/>
          <w:sz w:val="24"/>
          <w:szCs w:val="24"/>
          <w:lang w:val="uk-UA"/>
        </w:rPr>
        <w:t>11</w:t>
      </w:r>
      <w:r w:rsidRPr="00E929D5">
        <w:rPr>
          <w:rFonts w:ascii="Times New Roman" w:hAnsi="Times New Roman" w:cs="Times New Roman"/>
          <w:sz w:val="24"/>
          <w:szCs w:val="24"/>
          <w:lang w:val="uk-UA"/>
        </w:rPr>
        <w:t>,</w:t>
      </w:r>
      <w:r>
        <w:rPr>
          <w:rFonts w:ascii="Times New Roman" w:hAnsi="Times New Roman" w:cs="Times New Roman"/>
          <w:sz w:val="24"/>
          <w:szCs w:val="24"/>
          <w:lang w:val="uk-UA"/>
        </w:rPr>
        <w:t xml:space="preserve">12,14-16 </w:t>
      </w:r>
      <w:r w:rsidRPr="00E929D5">
        <w:rPr>
          <w:rFonts w:ascii="Times New Roman" w:hAnsi="Times New Roman" w:cs="Times New Roman"/>
          <w:sz w:val="24"/>
          <w:szCs w:val="24"/>
          <w:lang w:val="uk-UA"/>
        </w:rPr>
        <w:t xml:space="preserve">частини першої статті 9 цього Закону, засвідчується </w:t>
      </w:r>
      <w:r>
        <w:rPr>
          <w:rFonts w:ascii="Times New Roman" w:hAnsi="Times New Roman" w:cs="Times New Roman"/>
          <w:sz w:val="24"/>
          <w:szCs w:val="24"/>
          <w:lang w:val="uk-UA"/>
        </w:rPr>
        <w:t>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w:t>
      </w:r>
      <w:r w:rsidR="008F219A">
        <w:rPr>
          <w:rFonts w:ascii="Times New Roman" w:hAnsi="Times New Roman" w:cs="Times New Roman"/>
          <w:sz w:val="24"/>
          <w:szCs w:val="24"/>
          <w:lang w:val="uk-UA"/>
        </w:rPr>
        <w:t>)</w:t>
      </w:r>
      <w:r>
        <w:rPr>
          <w:rFonts w:ascii="Times New Roman" w:hAnsi="Times New Roman" w:cs="Times New Roman"/>
          <w:sz w:val="24"/>
          <w:szCs w:val="24"/>
          <w:lang w:val="uk-UA"/>
        </w:rPr>
        <w:t>,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54ABF894" w14:textId="77777777" w:rsidR="00F55AF4" w:rsidRDefault="00F55AF4" w:rsidP="00F55AF4">
      <w:pPr>
        <w:tabs>
          <w:tab w:val="left" w:pos="6480"/>
        </w:tabs>
        <w:spacing w:after="0" w:line="240" w:lineRule="auto"/>
        <w:rPr>
          <w:rFonts w:ascii="Times New Roman" w:hAnsi="Times New Roman" w:cs="Times New Roman"/>
          <w:sz w:val="24"/>
          <w:szCs w:val="24"/>
          <w:lang w:val="uk-UA"/>
        </w:rPr>
      </w:pPr>
    </w:p>
    <w:p w14:paraId="646C2D8A" w14:textId="77777777" w:rsidR="00F55AF4" w:rsidRDefault="00F55AF4" w:rsidP="00F55AF4">
      <w:pPr>
        <w:tabs>
          <w:tab w:val="left" w:pos="6480"/>
        </w:tabs>
        <w:spacing w:after="0" w:line="240" w:lineRule="auto"/>
        <w:rPr>
          <w:rFonts w:ascii="Times New Roman" w:hAnsi="Times New Roman" w:cs="Times New Roman"/>
          <w:sz w:val="24"/>
          <w:szCs w:val="24"/>
          <w:lang w:val="uk-UA"/>
        </w:rPr>
      </w:pPr>
    </w:p>
    <w:p w14:paraId="7F5D3EC2" w14:textId="77777777" w:rsidR="00E27D0E" w:rsidRDefault="00E27D0E" w:rsidP="00E27D0E">
      <w:pPr>
        <w:tabs>
          <w:tab w:val="left" w:pos="6480"/>
        </w:tabs>
        <w:spacing w:after="0" w:line="240" w:lineRule="auto"/>
        <w:rPr>
          <w:rFonts w:ascii="Times New Roman" w:hAnsi="Times New Roman" w:cs="Times New Roman"/>
          <w:b/>
          <w:sz w:val="24"/>
          <w:szCs w:val="24"/>
          <w:lang w:val="uk-UA"/>
        </w:rPr>
      </w:pPr>
    </w:p>
    <w:p w14:paraId="373DA1AC" w14:textId="77777777" w:rsidR="00E27D0E" w:rsidRDefault="00E27D0E" w:rsidP="00E27D0E">
      <w:pPr>
        <w:tabs>
          <w:tab w:val="left" w:pos="6480"/>
        </w:tabs>
        <w:spacing w:after="0" w:line="240" w:lineRule="auto"/>
        <w:rPr>
          <w:rFonts w:ascii="Times New Roman" w:hAnsi="Times New Roman" w:cs="Times New Roman"/>
          <w:b/>
          <w:sz w:val="24"/>
          <w:szCs w:val="24"/>
          <w:lang w:val="uk-UA"/>
        </w:rPr>
      </w:pPr>
    </w:p>
    <w:p w14:paraId="52700D70" w14:textId="77777777" w:rsidR="00E27D0E" w:rsidRDefault="00E27D0E" w:rsidP="00E27D0E">
      <w:pPr>
        <w:tabs>
          <w:tab w:val="left" w:pos="6480"/>
        </w:tabs>
        <w:spacing w:after="0" w:line="240" w:lineRule="auto"/>
        <w:rPr>
          <w:rFonts w:ascii="Times New Roman" w:hAnsi="Times New Roman" w:cs="Times New Roman"/>
          <w:b/>
          <w:sz w:val="24"/>
          <w:szCs w:val="24"/>
          <w:lang w:val="uk-UA"/>
        </w:rPr>
      </w:pPr>
    </w:p>
    <w:p w14:paraId="623C0E18" w14:textId="77777777" w:rsidR="00E27D0E" w:rsidRPr="00804706" w:rsidRDefault="00E27D0E" w:rsidP="007404EE">
      <w:pPr>
        <w:spacing w:before="240" w:after="0" w:line="240" w:lineRule="auto"/>
        <w:ind w:firstLine="851"/>
        <w:jc w:val="center"/>
        <w:rPr>
          <w:rFonts w:ascii="Times New Roman" w:hAnsi="Times New Roman" w:cs="Times New Roman"/>
          <w:b/>
          <w:sz w:val="24"/>
          <w:szCs w:val="24"/>
          <w:lang w:val="uk-UA"/>
        </w:rPr>
      </w:pPr>
    </w:p>
    <w:p w14:paraId="4ACC8463" w14:textId="77777777" w:rsidR="00E27D0E" w:rsidRPr="00804706" w:rsidRDefault="00E27D0E" w:rsidP="007404EE">
      <w:pPr>
        <w:spacing w:before="240" w:after="0" w:line="240" w:lineRule="auto"/>
        <w:ind w:firstLine="851"/>
        <w:jc w:val="center"/>
        <w:rPr>
          <w:rFonts w:ascii="Times New Roman" w:hAnsi="Times New Roman" w:cs="Times New Roman"/>
          <w:b/>
          <w:sz w:val="24"/>
          <w:szCs w:val="24"/>
          <w:lang w:val="uk-UA"/>
        </w:rPr>
      </w:pPr>
    </w:p>
    <w:p w14:paraId="1189243C" w14:textId="7AC999A3" w:rsidR="007404EE" w:rsidRPr="00804706" w:rsidRDefault="007404EE" w:rsidP="00F30764">
      <w:pPr>
        <w:spacing w:after="0" w:line="240" w:lineRule="auto"/>
        <w:ind w:left="6521"/>
        <w:rPr>
          <w:rFonts w:ascii="Times New Roman" w:hAnsi="Times New Roman" w:cs="Times New Roman"/>
          <w:b/>
          <w:sz w:val="24"/>
          <w:szCs w:val="24"/>
          <w:lang w:val="uk-UA"/>
        </w:rPr>
      </w:pPr>
    </w:p>
    <w:p w14:paraId="2318057E" w14:textId="6B976F3D" w:rsidR="00E27D0E" w:rsidRPr="00804706" w:rsidRDefault="00E27D0E" w:rsidP="00F30764">
      <w:pPr>
        <w:spacing w:after="0" w:line="240" w:lineRule="auto"/>
        <w:ind w:left="6521"/>
        <w:rPr>
          <w:rFonts w:ascii="Times New Roman" w:hAnsi="Times New Roman" w:cs="Times New Roman"/>
          <w:b/>
          <w:sz w:val="24"/>
          <w:szCs w:val="24"/>
          <w:lang w:val="uk-UA"/>
        </w:rPr>
      </w:pPr>
    </w:p>
    <w:p w14:paraId="2B936768" w14:textId="50F2B827" w:rsidR="00E27D0E" w:rsidRPr="00804706" w:rsidRDefault="00E27D0E" w:rsidP="00F30764">
      <w:pPr>
        <w:spacing w:after="0" w:line="240" w:lineRule="auto"/>
        <w:ind w:left="6521"/>
        <w:rPr>
          <w:rFonts w:ascii="Times New Roman" w:hAnsi="Times New Roman" w:cs="Times New Roman"/>
          <w:b/>
          <w:sz w:val="24"/>
          <w:szCs w:val="24"/>
          <w:lang w:val="uk-UA"/>
        </w:rPr>
      </w:pPr>
    </w:p>
    <w:p w14:paraId="0A8F92ED" w14:textId="41045102" w:rsidR="00E27D0E" w:rsidRPr="00804706" w:rsidRDefault="00E27D0E" w:rsidP="00F30764">
      <w:pPr>
        <w:spacing w:after="0" w:line="240" w:lineRule="auto"/>
        <w:ind w:left="6521"/>
        <w:rPr>
          <w:rFonts w:ascii="Times New Roman" w:hAnsi="Times New Roman" w:cs="Times New Roman"/>
          <w:b/>
          <w:sz w:val="24"/>
          <w:szCs w:val="24"/>
          <w:lang w:val="uk-UA"/>
        </w:rPr>
      </w:pPr>
    </w:p>
    <w:p w14:paraId="5DA49B6E" w14:textId="0EEBC5C6" w:rsidR="00E27D0E" w:rsidRPr="00804706" w:rsidRDefault="00E27D0E" w:rsidP="00F30764">
      <w:pPr>
        <w:spacing w:after="0" w:line="240" w:lineRule="auto"/>
        <w:ind w:left="6521"/>
        <w:rPr>
          <w:rFonts w:ascii="Times New Roman" w:hAnsi="Times New Roman" w:cs="Times New Roman"/>
          <w:b/>
          <w:sz w:val="24"/>
          <w:szCs w:val="24"/>
          <w:lang w:val="uk-UA"/>
        </w:rPr>
      </w:pPr>
    </w:p>
    <w:p w14:paraId="060EE53F" w14:textId="047D4ABA" w:rsidR="00E27D0E" w:rsidRPr="00804706" w:rsidRDefault="00E27D0E" w:rsidP="00F30764">
      <w:pPr>
        <w:spacing w:after="0" w:line="240" w:lineRule="auto"/>
        <w:ind w:left="6521"/>
        <w:rPr>
          <w:rFonts w:ascii="Times New Roman" w:hAnsi="Times New Roman" w:cs="Times New Roman"/>
          <w:b/>
          <w:sz w:val="24"/>
          <w:szCs w:val="24"/>
          <w:lang w:val="uk-UA"/>
        </w:rPr>
      </w:pPr>
    </w:p>
    <w:p w14:paraId="55A874D2" w14:textId="3A967F6B" w:rsidR="00E27D0E" w:rsidRPr="00804706" w:rsidRDefault="00E27D0E" w:rsidP="00F30764">
      <w:pPr>
        <w:spacing w:after="0" w:line="240" w:lineRule="auto"/>
        <w:ind w:left="6521"/>
        <w:rPr>
          <w:rFonts w:ascii="Times New Roman" w:hAnsi="Times New Roman" w:cs="Times New Roman"/>
          <w:b/>
          <w:sz w:val="24"/>
          <w:szCs w:val="24"/>
          <w:lang w:val="uk-UA"/>
        </w:rPr>
      </w:pPr>
    </w:p>
    <w:p w14:paraId="3AA311A0" w14:textId="6D2F090B" w:rsidR="00E27D0E" w:rsidRDefault="00E27D0E" w:rsidP="00F30764">
      <w:pPr>
        <w:spacing w:after="0" w:line="240" w:lineRule="auto"/>
        <w:ind w:left="6521"/>
        <w:rPr>
          <w:rFonts w:ascii="Times New Roman" w:hAnsi="Times New Roman" w:cs="Times New Roman"/>
          <w:b/>
          <w:sz w:val="24"/>
          <w:szCs w:val="24"/>
          <w:lang w:val="uk-UA"/>
        </w:rPr>
      </w:pPr>
    </w:p>
    <w:p w14:paraId="407AEA73" w14:textId="46811691" w:rsidR="008F219A" w:rsidRDefault="008F219A" w:rsidP="00F30764">
      <w:pPr>
        <w:spacing w:after="0" w:line="240" w:lineRule="auto"/>
        <w:ind w:left="6521"/>
        <w:rPr>
          <w:rFonts w:ascii="Times New Roman" w:hAnsi="Times New Roman" w:cs="Times New Roman"/>
          <w:b/>
          <w:sz w:val="24"/>
          <w:szCs w:val="24"/>
          <w:lang w:val="uk-UA"/>
        </w:rPr>
      </w:pPr>
    </w:p>
    <w:p w14:paraId="614B9BE1" w14:textId="2CA7F376" w:rsidR="008F219A" w:rsidRDefault="008F219A" w:rsidP="00F30764">
      <w:pPr>
        <w:spacing w:after="0" w:line="240" w:lineRule="auto"/>
        <w:ind w:left="6521"/>
        <w:rPr>
          <w:rFonts w:ascii="Times New Roman" w:hAnsi="Times New Roman" w:cs="Times New Roman"/>
          <w:b/>
          <w:sz w:val="24"/>
          <w:szCs w:val="24"/>
          <w:lang w:val="uk-UA"/>
        </w:rPr>
      </w:pPr>
    </w:p>
    <w:p w14:paraId="4233BED9" w14:textId="562D6186" w:rsidR="008F219A" w:rsidRDefault="008F219A" w:rsidP="00F30764">
      <w:pPr>
        <w:spacing w:after="0" w:line="240" w:lineRule="auto"/>
        <w:ind w:left="6521"/>
        <w:rPr>
          <w:rFonts w:ascii="Times New Roman" w:hAnsi="Times New Roman" w:cs="Times New Roman"/>
          <w:b/>
          <w:sz w:val="24"/>
          <w:szCs w:val="24"/>
          <w:lang w:val="uk-UA"/>
        </w:rPr>
      </w:pPr>
    </w:p>
    <w:p w14:paraId="26033197" w14:textId="77777777" w:rsidR="008F219A" w:rsidRDefault="008F219A" w:rsidP="00F30764">
      <w:pPr>
        <w:spacing w:after="0" w:line="240" w:lineRule="auto"/>
        <w:ind w:left="6521"/>
        <w:rPr>
          <w:rFonts w:ascii="Times New Roman" w:hAnsi="Times New Roman" w:cs="Times New Roman"/>
          <w:b/>
          <w:sz w:val="24"/>
          <w:szCs w:val="24"/>
          <w:lang w:val="uk-UA"/>
        </w:rPr>
      </w:pPr>
    </w:p>
    <w:p w14:paraId="7149DCB8" w14:textId="39A5620D" w:rsidR="008F219A" w:rsidRDefault="008F219A" w:rsidP="00F30764">
      <w:pPr>
        <w:spacing w:after="0" w:line="240" w:lineRule="auto"/>
        <w:ind w:left="6521"/>
        <w:rPr>
          <w:rFonts w:ascii="Times New Roman" w:hAnsi="Times New Roman" w:cs="Times New Roman"/>
          <w:b/>
          <w:sz w:val="24"/>
          <w:szCs w:val="24"/>
          <w:lang w:val="uk-UA"/>
        </w:rPr>
      </w:pPr>
    </w:p>
    <w:p w14:paraId="18AF5315" w14:textId="1913159D" w:rsidR="008F219A" w:rsidRDefault="008F219A" w:rsidP="00F30764">
      <w:pPr>
        <w:spacing w:after="0" w:line="240" w:lineRule="auto"/>
        <w:ind w:left="6521"/>
        <w:rPr>
          <w:rFonts w:ascii="Times New Roman" w:hAnsi="Times New Roman" w:cs="Times New Roman"/>
          <w:b/>
          <w:sz w:val="24"/>
          <w:szCs w:val="24"/>
          <w:lang w:val="uk-UA"/>
        </w:rPr>
      </w:pPr>
    </w:p>
    <w:p w14:paraId="0C30D85E" w14:textId="48E947B1" w:rsidR="008F219A" w:rsidRDefault="008F219A" w:rsidP="00F30764">
      <w:pPr>
        <w:spacing w:after="0" w:line="240" w:lineRule="auto"/>
        <w:ind w:left="6521"/>
        <w:rPr>
          <w:rFonts w:ascii="Times New Roman" w:hAnsi="Times New Roman" w:cs="Times New Roman"/>
          <w:b/>
          <w:sz w:val="24"/>
          <w:szCs w:val="24"/>
          <w:lang w:val="uk-UA"/>
        </w:rPr>
      </w:pPr>
    </w:p>
    <w:p w14:paraId="38703E52" w14:textId="4513B4A4" w:rsidR="008F219A" w:rsidRDefault="008F219A" w:rsidP="00F30764">
      <w:pPr>
        <w:spacing w:after="0" w:line="240" w:lineRule="auto"/>
        <w:ind w:left="6521"/>
        <w:rPr>
          <w:rFonts w:ascii="Times New Roman" w:hAnsi="Times New Roman" w:cs="Times New Roman"/>
          <w:b/>
          <w:sz w:val="24"/>
          <w:szCs w:val="24"/>
          <w:lang w:val="uk-UA"/>
        </w:rPr>
      </w:pPr>
    </w:p>
    <w:p w14:paraId="2005E427" w14:textId="1D0E6737" w:rsidR="008F219A" w:rsidRDefault="008F219A" w:rsidP="00F30764">
      <w:pPr>
        <w:spacing w:after="0" w:line="240" w:lineRule="auto"/>
        <w:ind w:left="6521"/>
        <w:rPr>
          <w:rFonts w:ascii="Times New Roman" w:hAnsi="Times New Roman" w:cs="Times New Roman"/>
          <w:b/>
          <w:sz w:val="24"/>
          <w:szCs w:val="24"/>
          <w:lang w:val="uk-UA"/>
        </w:rPr>
      </w:pPr>
    </w:p>
    <w:p w14:paraId="4C9A618D" w14:textId="77777777" w:rsidR="008F219A" w:rsidRPr="00804706" w:rsidRDefault="008F219A" w:rsidP="00F30764">
      <w:pPr>
        <w:spacing w:after="0" w:line="240" w:lineRule="auto"/>
        <w:ind w:left="6521"/>
        <w:rPr>
          <w:rFonts w:ascii="Times New Roman" w:hAnsi="Times New Roman" w:cs="Times New Roman"/>
          <w:b/>
          <w:sz w:val="24"/>
          <w:szCs w:val="24"/>
          <w:lang w:val="uk-UA"/>
        </w:rPr>
      </w:pPr>
    </w:p>
    <w:p w14:paraId="09912B64" w14:textId="213A5866" w:rsidR="00E27D0E" w:rsidRPr="00804706" w:rsidRDefault="00E27D0E" w:rsidP="00F30764">
      <w:pPr>
        <w:spacing w:after="0" w:line="240" w:lineRule="auto"/>
        <w:ind w:left="6521"/>
        <w:rPr>
          <w:rFonts w:ascii="Times New Roman" w:hAnsi="Times New Roman" w:cs="Times New Roman"/>
          <w:b/>
          <w:sz w:val="24"/>
          <w:szCs w:val="24"/>
          <w:lang w:val="uk-UA"/>
        </w:rPr>
      </w:pPr>
    </w:p>
    <w:p w14:paraId="565DF5F4" w14:textId="6DB1749E" w:rsidR="00E27D0E" w:rsidRPr="00804706" w:rsidRDefault="00E27D0E" w:rsidP="00F30764">
      <w:pPr>
        <w:spacing w:after="0" w:line="240" w:lineRule="auto"/>
        <w:ind w:left="6521"/>
        <w:rPr>
          <w:rFonts w:ascii="Times New Roman" w:hAnsi="Times New Roman" w:cs="Times New Roman"/>
          <w:b/>
          <w:sz w:val="24"/>
          <w:szCs w:val="24"/>
          <w:lang w:val="uk-UA"/>
        </w:rPr>
      </w:pPr>
    </w:p>
    <w:p w14:paraId="7DD2BEE7" w14:textId="77777777" w:rsidR="00E27D0E" w:rsidRDefault="00E27D0E" w:rsidP="00E27D0E">
      <w:pPr>
        <w:spacing w:after="0" w:line="240" w:lineRule="auto"/>
        <w:ind w:left="6521"/>
        <w:rPr>
          <w:rFonts w:ascii="Times New Roman" w:hAnsi="Times New Roman" w:cs="Times New Roman"/>
          <w:b/>
          <w:sz w:val="24"/>
          <w:szCs w:val="24"/>
        </w:rPr>
      </w:pPr>
      <w:r>
        <w:rPr>
          <w:rFonts w:ascii="Times New Roman" w:hAnsi="Times New Roman" w:cs="Times New Roman"/>
          <w:b/>
          <w:sz w:val="24"/>
          <w:szCs w:val="24"/>
          <w:lang w:val="uk-UA"/>
        </w:rPr>
        <w:lastRenderedPageBreak/>
        <w:t>З</w:t>
      </w:r>
      <w:r>
        <w:rPr>
          <w:rFonts w:ascii="Times New Roman" w:hAnsi="Times New Roman" w:cs="Times New Roman"/>
          <w:b/>
          <w:sz w:val="24"/>
          <w:szCs w:val="24"/>
        </w:rPr>
        <w:t>АТВЕРДЖЕНО</w:t>
      </w:r>
    </w:p>
    <w:p w14:paraId="18F29896" w14:textId="77777777" w:rsidR="00E27D0E" w:rsidRDefault="00E27D0E" w:rsidP="00E27D0E">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Наказ ТУ ССО</w:t>
      </w:r>
    </w:p>
    <w:p w14:paraId="2DD45EED" w14:textId="77777777" w:rsidR="00E27D0E" w:rsidRDefault="00E27D0E" w:rsidP="00E27D0E">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у Рівненській області </w:t>
      </w:r>
    </w:p>
    <w:p w14:paraId="474A78EC" w14:textId="2D8C4411" w:rsidR="00E27D0E" w:rsidRDefault="00E27D0E" w:rsidP="00E27D0E">
      <w:pPr>
        <w:spacing w:after="0" w:line="240" w:lineRule="auto"/>
        <w:ind w:left="652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uk-UA"/>
        </w:rPr>
        <w:t>___ 02.2025</w:t>
      </w:r>
      <w:r>
        <w:rPr>
          <w:rFonts w:ascii="Times New Roman" w:hAnsi="Times New Roman" w:cs="Times New Roman"/>
          <w:sz w:val="24"/>
          <w:szCs w:val="24"/>
        </w:rPr>
        <w:t xml:space="preserve"> № </w:t>
      </w:r>
      <w:r>
        <w:rPr>
          <w:rFonts w:ascii="Times New Roman" w:hAnsi="Times New Roman" w:cs="Times New Roman"/>
          <w:sz w:val="24"/>
          <w:szCs w:val="24"/>
          <w:lang w:val="uk-UA"/>
        </w:rPr>
        <w:t>___</w:t>
      </w:r>
      <w:r>
        <w:rPr>
          <w:rFonts w:ascii="Times New Roman" w:hAnsi="Times New Roman" w:cs="Times New Roman"/>
          <w:sz w:val="24"/>
          <w:szCs w:val="24"/>
        </w:rPr>
        <w:t xml:space="preserve"> </w:t>
      </w:r>
    </w:p>
    <w:p w14:paraId="0F0DD2E0" w14:textId="77777777" w:rsidR="00E27D0E" w:rsidRPr="00803384" w:rsidRDefault="00E27D0E" w:rsidP="00E27D0E">
      <w:pPr>
        <w:spacing w:after="0" w:line="240" w:lineRule="auto"/>
        <w:jc w:val="center"/>
        <w:rPr>
          <w:rFonts w:ascii="Times New Roman" w:hAnsi="Times New Roman" w:cs="Times New Roman"/>
          <w:b/>
          <w:sz w:val="24"/>
          <w:szCs w:val="24"/>
          <w:lang w:val="uk-UA"/>
        </w:rPr>
      </w:pPr>
    </w:p>
    <w:p w14:paraId="205F8663" w14:textId="77777777" w:rsidR="00E27D0E" w:rsidRPr="00B50F4C" w:rsidRDefault="00E27D0E" w:rsidP="00E27D0E">
      <w:pPr>
        <w:spacing w:after="0" w:line="240" w:lineRule="auto"/>
        <w:jc w:val="center"/>
        <w:rPr>
          <w:rFonts w:ascii="Times New Roman" w:hAnsi="Times New Roman" w:cs="Times New Roman"/>
          <w:b/>
          <w:sz w:val="24"/>
          <w:szCs w:val="24"/>
        </w:rPr>
      </w:pPr>
      <w:r w:rsidRPr="00B50F4C">
        <w:rPr>
          <w:rFonts w:ascii="Times New Roman" w:hAnsi="Times New Roman" w:cs="Times New Roman"/>
          <w:b/>
          <w:sz w:val="24"/>
          <w:szCs w:val="24"/>
        </w:rPr>
        <w:t>УМОВИ</w:t>
      </w:r>
    </w:p>
    <w:p w14:paraId="0BB3417C" w14:textId="45ED63E2" w:rsidR="00E27D0E" w:rsidRPr="00B50F4C" w:rsidRDefault="00E27D0E" w:rsidP="008F219A">
      <w:pPr>
        <w:spacing w:after="0" w:line="240" w:lineRule="auto"/>
        <w:jc w:val="both"/>
        <w:rPr>
          <w:rFonts w:ascii="Times New Roman" w:hAnsi="Times New Roman" w:cs="Times New Roman"/>
          <w:b/>
          <w:sz w:val="24"/>
          <w:szCs w:val="24"/>
        </w:rPr>
      </w:pPr>
      <w:r w:rsidRPr="00B50F4C">
        <w:rPr>
          <w:rFonts w:ascii="Times New Roman" w:hAnsi="Times New Roman" w:cs="Times New Roman"/>
          <w:b/>
          <w:sz w:val="24"/>
          <w:szCs w:val="24"/>
        </w:rPr>
        <w:t xml:space="preserve">проведення конкурсу на зайняття вакантної посади </w:t>
      </w:r>
      <w:r>
        <w:rPr>
          <w:rFonts w:ascii="Times New Roman" w:hAnsi="Times New Roman" w:cs="Times New Roman"/>
          <w:b/>
          <w:sz w:val="24"/>
          <w:szCs w:val="24"/>
          <w:lang w:val="uk-UA"/>
        </w:rPr>
        <w:t xml:space="preserve">начальника відділу </w:t>
      </w:r>
      <w:r w:rsidR="00C6028C">
        <w:rPr>
          <w:rFonts w:ascii="Times New Roman" w:hAnsi="Times New Roman" w:cs="Times New Roman"/>
          <w:b/>
          <w:sz w:val="24"/>
          <w:szCs w:val="24"/>
          <w:lang w:val="uk-UA"/>
        </w:rPr>
        <w:t>оперативно-чергової служби</w:t>
      </w:r>
      <w:r>
        <w:rPr>
          <w:rFonts w:ascii="Times New Roman" w:hAnsi="Times New Roman" w:cs="Times New Roman"/>
          <w:b/>
          <w:sz w:val="24"/>
          <w:szCs w:val="24"/>
          <w:lang w:val="uk-UA"/>
        </w:rPr>
        <w:t xml:space="preserve"> </w:t>
      </w:r>
      <w:r w:rsidRPr="00B50F4C">
        <w:rPr>
          <w:rFonts w:ascii="Times New Roman" w:hAnsi="Times New Roman" w:cs="Times New Roman"/>
          <w:b/>
          <w:sz w:val="24"/>
          <w:szCs w:val="24"/>
        </w:rPr>
        <w:t>територіального управління Служби судової охорони у </w:t>
      </w:r>
      <w:r>
        <w:rPr>
          <w:rFonts w:ascii="Times New Roman" w:hAnsi="Times New Roman" w:cs="Times New Roman"/>
          <w:b/>
          <w:sz w:val="24"/>
          <w:szCs w:val="24"/>
          <w:lang w:val="uk-UA"/>
        </w:rPr>
        <w:t>Рівненській</w:t>
      </w:r>
      <w:r w:rsidRPr="00B50F4C">
        <w:rPr>
          <w:rFonts w:ascii="Times New Roman" w:hAnsi="Times New Roman" w:cs="Times New Roman"/>
          <w:b/>
          <w:sz w:val="24"/>
          <w:szCs w:val="24"/>
        </w:rPr>
        <w:t xml:space="preserve"> області</w:t>
      </w:r>
    </w:p>
    <w:p w14:paraId="20A3EEF3" w14:textId="77777777" w:rsidR="00E27D0E" w:rsidRDefault="00E27D0E" w:rsidP="00E27D0E">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rPr>
        <w:t>Загальні умови</w:t>
      </w:r>
    </w:p>
    <w:p w14:paraId="4C12940D" w14:textId="77777777" w:rsidR="00E27D0E" w:rsidRPr="008F219A" w:rsidRDefault="00E27D0E" w:rsidP="00E27D0E">
      <w:pPr>
        <w:spacing w:after="0" w:line="240" w:lineRule="auto"/>
        <w:jc w:val="center"/>
        <w:rPr>
          <w:rFonts w:ascii="Times New Roman" w:hAnsi="Times New Roman" w:cs="Times New Roman"/>
          <w:b/>
          <w:sz w:val="16"/>
          <w:szCs w:val="16"/>
          <w:lang w:val="uk-UA"/>
        </w:rPr>
      </w:pPr>
    </w:p>
    <w:p w14:paraId="7FC6A444" w14:textId="42FD767E" w:rsidR="00E27D0E" w:rsidRPr="00B50F4C" w:rsidRDefault="00E27D0E" w:rsidP="00E27D0E">
      <w:pPr>
        <w:spacing w:after="0" w:line="240" w:lineRule="auto"/>
        <w:ind w:firstLine="851"/>
        <w:jc w:val="both"/>
        <w:rPr>
          <w:rFonts w:ascii="Times New Roman" w:hAnsi="Times New Roman" w:cs="Times New Roman"/>
          <w:b/>
          <w:sz w:val="24"/>
          <w:szCs w:val="24"/>
        </w:rPr>
      </w:pPr>
      <w:r w:rsidRPr="00B50F4C">
        <w:rPr>
          <w:rFonts w:ascii="Times New Roman" w:hAnsi="Times New Roman" w:cs="Times New Roman"/>
          <w:b/>
          <w:sz w:val="24"/>
          <w:szCs w:val="24"/>
        </w:rPr>
        <w:t xml:space="preserve">1. Основні повноваження </w:t>
      </w:r>
      <w:r>
        <w:rPr>
          <w:rFonts w:ascii="Times New Roman" w:hAnsi="Times New Roman" w:cs="Times New Roman"/>
          <w:b/>
          <w:sz w:val="24"/>
          <w:szCs w:val="24"/>
          <w:lang w:val="uk-UA"/>
        </w:rPr>
        <w:t xml:space="preserve">начальника відділу </w:t>
      </w:r>
      <w:r w:rsidR="00C6028C">
        <w:rPr>
          <w:rFonts w:ascii="Times New Roman" w:hAnsi="Times New Roman" w:cs="Times New Roman"/>
          <w:b/>
          <w:sz w:val="24"/>
          <w:szCs w:val="24"/>
          <w:lang w:val="uk-UA"/>
        </w:rPr>
        <w:t xml:space="preserve">оперативно-чергової служби </w:t>
      </w:r>
      <w:r>
        <w:rPr>
          <w:rFonts w:ascii="Times New Roman" w:hAnsi="Times New Roman" w:cs="Times New Roman"/>
          <w:b/>
          <w:sz w:val="24"/>
          <w:szCs w:val="24"/>
          <w:lang w:val="uk-UA"/>
        </w:rPr>
        <w:t>територіального упр</w:t>
      </w:r>
      <w:r w:rsidRPr="00B50F4C">
        <w:rPr>
          <w:rFonts w:ascii="Times New Roman" w:hAnsi="Times New Roman" w:cs="Times New Roman"/>
          <w:b/>
          <w:sz w:val="24"/>
          <w:szCs w:val="24"/>
        </w:rPr>
        <w:t xml:space="preserve">авління Служби судової охорони у </w:t>
      </w:r>
      <w:r>
        <w:rPr>
          <w:rFonts w:ascii="Times New Roman" w:hAnsi="Times New Roman" w:cs="Times New Roman"/>
          <w:b/>
          <w:sz w:val="24"/>
          <w:szCs w:val="24"/>
          <w:lang w:val="uk-UA"/>
        </w:rPr>
        <w:t>Рівненській</w:t>
      </w:r>
      <w:r w:rsidRPr="00B50F4C">
        <w:rPr>
          <w:rFonts w:ascii="Times New Roman" w:hAnsi="Times New Roman" w:cs="Times New Roman"/>
          <w:b/>
          <w:sz w:val="24"/>
          <w:szCs w:val="24"/>
        </w:rPr>
        <w:t xml:space="preserve"> області (далі – Територіальне управління): </w:t>
      </w:r>
    </w:p>
    <w:tbl>
      <w:tblPr>
        <w:tblW w:w="9768" w:type="dxa"/>
        <w:tblLook w:val="04A0" w:firstRow="1" w:lastRow="0" w:firstColumn="1" w:lastColumn="0" w:noHBand="0" w:noVBand="1"/>
      </w:tblPr>
      <w:tblGrid>
        <w:gridCol w:w="9768"/>
      </w:tblGrid>
      <w:tr w:rsidR="00E27D0E" w:rsidRPr="00B50F4C" w14:paraId="4DDE7105" w14:textId="77777777" w:rsidTr="008F219A">
        <w:trPr>
          <w:trHeight w:val="2781"/>
        </w:trPr>
        <w:tc>
          <w:tcPr>
            <w:tcW w:w="9768" w:type="dxa"/>
            <w:hideMark/>
          </w:tcPr>
          <w:p w14:paraId="0298B3FA" w14:textId="4FC60955" w:rsidR="00E27D0E" w:rsidRPr="00B50F4C" w:rsidRDefault="00E27D0E" w:rsidP="008F219A">
            <w:pPr>
              <w:spacing w:after="0" w:line="240" w:lineRule="auto"/>
              <w:ind w:left="-68" w:firstLine="709"/>
              <w:jc w:val="both"/>
              <w:rPr>
                <w:rFonts w:ascii="Times New Roman" w:hAnsi="Times New Roman" w:cs="Times New Roman"/>
                <w:sz w:val="24"/>
                <w:szCs w:val="24"/>
                <w:lang w:eastAsia="ru-RU"/>
              </w:rPr>
            </w:pPr>
            <w:r w:rsidRPr="00B50F4C">
              <w:rPr>
                <w:rFonts w:ascii="Times New Roman" w:hAnsi="Times New Roman" w:cs="Times New Roman"/>
                <w:sz w:val="24"/>
                <w:szCs w:val="24"/>
              </w:rPr>
              <w:t xml:space="preserve">1) </w:t>
            </w:r>
            <w:r>
              <w:rPr>
                <w:rFonts w:ascii="Times New Roman" w:hAnsi="Times New Roman" w:cs="Times New Roman"/>
                <w:sz w:val="24"/>
                <w:szCs w:val="24"/>
                <w:lang w:val="uk-UA"/>
              </w:rPr>
              <w:t xml:space="preserve">організація, </w:t>
            </w:r>
            <w:r w:rsidR="00A253E8">
              <w:rPr>
                <w:rFonts w:ascii="Times New Roman" w:hAnsi="Times New Roman" w:cs="Times New Roman"/>
                <w:sz w:val="24"/>
                <w:szCs w:val="24"/>
                <w:lang w:val="uk-UA"/>
              </w:rPr>
              <w:t>забезпечення та контроль виконання, наказів і доручень керівництва територіального управління, якщо організація та котроль за їх виконанням покладені на відділ</w:t>
            </w:r>
            <w:r w:rsidRPr="00B50F4C">
              <w:rPr>
                <w:rFonts w:ascii="Times New Roman" w:hAnsi="Times New Roman" w:cs="Times New Roman"/>
                <w:sz w:val="24"/>
                <w:szCs w:val="24"/>
              </w:rPr>
              <w:t xml:space="preserve">; </w:t>
            </w:r>
          </w:p>
          <w:p w14:paraId="373D2742" w14:textId="17DBA503" w:rsidR="00E27D0E" w:rsidRPr="00B50F4C" w:rsidRDefault="00E27D0E" w:rsidP="008F219A">
            <w:pPr>
              <w:spacing w:after="0" w:line="240" w:lineRule="auto"/>
              <w:ind w:left="-68" w:firstLine="709"/>
              <w:jc w:val="both"/>
              <w:rPr>
                <w:rFonts w:ascii="Times New Roman" w:hAnsi="Times New Roman" w:cs="Times New Roman"/>
                <w:sz w:val="24"/>
                <w:szCs w:val="24"/>
              </w:rPr>
            </w:pPr>
            <w:r w:rsidRPr="00B50F4C">
              <w:rPr>
                <w:rFonts w:ascii="Times New Roman" w:hAnsi="Times New Roman" w:cs="Times New Roman"/>
                <w:sz w:val="24"/>
                <w:szCs w:val="24"/>
              </w:rPr>
              <w:t xml:space="preserve">2) </w:t>
            </w:r>
            <w:r w:rsidR="00A253E8">
              <w:rPr>
                <w:rFonts w:ascii="Times New Roman" w:hAnsi="Times New Roman" w:cs="Times New Roman"/>
                <w:sz w:val="24"/>
                <w:szCs w:val="24"/>
                <w:lang w:val="uk-UA"/>
              </w:rPr>
              <w:t>організація оповіщення керівного складу та водіїв територіального управління відповідно до Плану оповіщення та збору співробітників та інших працівників теритоіального управління</w:t>
            </w:r>
            <w:r>
              <w:rPr>
                <w:rFonts w:ascii="Times New Roman" w:hAnsi="Times New Roman" w:cs="Times New Roman"/>
                <w:sz w:val="24"/>
                <w:szCs w:val="24"/>
                <w:lang w:val="uk-UA"/>
              </w:rPr>
              <w:t xml:space="preserve">; </w:t>
            </w:r>
          </w:p>
          <w:p w14:paraId="4017D39D" w14:textId="6B2F33F9" w:rsidR="00E27D0E" w:rsidRPr="00B50F4C" w:rsidRDefault="00E27D0E" w:rsidP="008F219A">
            <w:pPr>
              <w:spacing w:after="0" w:line="240" w:lineRule="auto"/>
              <w:ind w:left="-68" w:firstLine="709"/>
              <w:jc w:val="both"/>
              <w:rPr>
                <w:rFonts w:ascii="Times New Roman" w:hAnsi="Times New Roman" w:cs="Times New Roman"/>
                <w:sz w:val="24"/>
                <w:szCs w:val="24"/>
              </w:rPr>
            </w:pPr>
            <w:r w:rsidRPr="00B50F4C">
              <w:rPr>
                <w:rFonts w:ascii="Times New Roman" w:hAnsi="Times New Roman" w:cs="Times New Roman"/>
                <w:sz w:val="24"/>
                <w:szCs w:val="24"/>
              </w:rPr>
              <w:t xml:space="preserve">3) </w:t>
            </w:r>
            <w:r>
              <w:rPr>
                <w:rFonts w:ascii="Times New Roman" w:hAnsi="Times New Roman" w:cs="Times New Roman"/>
                <w:sz w:val="24"/>
                <w:szCs w:val="24"/>
                <w:lang w:val="uk-UA"/>
              </w:rPr>
              <w:t xml:space="preserve">організація </w:t>
            </w:r>
            <w:r w:rsidR="00A253E8">
              <w:rPr>
                <w:rFonts w:ascii="Times New Roman" w:hAnsi="Times New Roman" w:cs="Times New Roman"/>
                <w:sz w:val="24"/>
                <w:szCs w:val="24"/>
                <w:lang w:val="uk-UA"/>
              </w:rPr>
              <w:t xml:space="preserve">взаємодії відділу з іншими структурними підрозділами під час підготовки матеріалів з </w:t>
            </w:r>
            <w:r w:rsidR="008D7E1E">
              <w:rPr>
                <w:rFonts w:ascii="Times New Roman" w:hAnsi="Times New Roman" w:cs="Times New Roman"/>
                <w:sz w:val="24"/>
                <w:szCs w:val="24"/>
                <w:lang w:val="uk-UA"/>
              </w:rPr>
              <w:t>питань, які належать до компетенції відділу</w:t>
            </w:r>
            <w:r>
              <w:rPr>
                <w:rFonts w:ascii="Times New Roman" w:hAnsi="Times New Roman" w:cs="Times New Roman"/>
                <w:sz w:val="24"/>
                <w:szCs w:val="24"/>
                <w:lang w:val="uk-UA"/>
              </w:rPr>
              <w:t xml:space="preserve">; </w:t>
            </w:r>
          </w:p>
          <w:p w14:paraId="6D1E0733" w14:textId="1B9A6BE7" w:rsidR="00E27D0E" w:rsidRDefault="00E27D0E" w:rsidP="008F219A">
            <w:pPr>
              <w:spacing w:after="0" w:line="240" w:lineRule="auto"/>
              <w:ind w:left="-68" w:firstLine="709"/>
              <w:jc w:val="both"/>
              <w:rPr>
                <w:rFonts w:ascii="Times New Roman" w:hAnsi="Times New Roman" w:cs="Times New Roman"/>
                <w:sz w:val="24"/>
                <w:szCs w:val="24"/>
                <w:lang w:val="uk-UA"/>
              </w:rPr>
            </w:pPr>
            <w:r w:rsidRPr="00B50F4C">
              <w:rPr>
                <w:rFonts w:ascii="Times New Roman" w:hAnsi="Times New Roman" w:cs="Times New Roman"/>
                <w:sz w:val="24"/>
                <w:szCs w:val="24"/>
              </w:rPr>
              <w:t xml:space="preserve">4) </w:t>
            </w:r>
            <w:r w:rsidR="008D7E1E">
              <w:rPr>
                <w:rFonts w:ascii="Times New Roman" w:hAnsi="Times New Roman" w:cs="Times New Roman"/>
                <w:sz w:val="24"/>
                <w:szCs w:val="24"/>
                <w:lang w:val="uk-UA"/>
              </w:rPr>
              <w:t>забезпечення використання за призначенням виданого в користування майна територіального управління, вжиття заходів щодо його збереження</w:t>
            </w:r>
            <w:r>
              <w:rPr>
                <w:rFonts w:ascii="Times New Roman" w:hAnsi="Times New Roman" w:cs="Times New Roman"/>
                <w:sz w:val="24"/>
                <w:szCs w:val="24"/>
                <w:lang w:val="uk-UA"/>
              </w:rPr>
              <w:t xml:space="preserve">; </w:t>
            </w:r>
            <w:r w:rsidRPr="00B50F4C">
              <w:rPr>
                <w:rFonts w:ascii="Times New Roman" w:hAnsi="Times New Roman" w:cs="Times New Roman"/>
                <w:sz w:val="24"/>
                <w:szCs w:val="24"/>
              </w:rPr>
              <w:t xml:space="preserve"> </w:t>
            </w:r>
          </w:p>
          <w:p w14:paraId="34070F36" w14:textId="77777777" w:rsidR="00E27D0E" w:rsidRDefault="00E27D0E" w:rsidP="008F219A">
            <w:pPr>
              <w:spacing w:after="0" w:line="240" w:lineRule="auto"/>
              <w:ind w:left="-68"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розроблення проектів організаційно-розпорядчих актів за напрямком діяльності відділу. </w:t>
            </w:r>
          </w:p>
          <w:p w14:paraId="0DDF62D0" w14:textId="77777777" w:rsidR="00E27D0E" w:rsidRPr="00D12ABD" w:rsidRDefault="00E27D0E" w:rsidP="00E27D0E">
            <w:pPr>
              <w:spacing w:after="0" w:line="240" w:lineRule="auto"/>
              <w:ind w:firstLine="709"/>
              <w:jc w:val="both"/>
              <w:rPr>
                <w:rFonts w:ascii="Times New Roman" w:hAnsi="Times New Roman" w:cs="Times New Roman"/>
                <w:sz w:val="24"/>
                <w:szCs w:val="24"/>
                <w:lang w:val="uk-UA" w:eastAsia="ru-RU"/>
              </w:rPr>
            </w:pPr>
          </w:p>
        </w:tc>
      </w:tr>
    </w:tbl>
    <w:p w14:paraId="69A2B424" w14:textId="77777777" w:rsidR="00E27D0E" w:rsidRDefault="00E27D0E" w:rsidP="00E27D0E">
      <w:pPr>
        <w:spacing w:before="120" w:after="0" w:line="240" w:lineRule="auto"/>
        <w:ind w:firstLine="709"/>
        <w:rPr>
          <w:rFonts w:ascii="Times New Roman" w:hAnsi="Times New Roman" w:cs="Times New Roman"/>
          <w:b/>
          <w:sz w:val="24"/>
          <w:szCs w:val="24"/>
        </w:rPr>
      </w:pPr>
      <w:r>
        <w:rPr>
          <w:rFonts w:ascii="Times New Roman" w:hAnsi="Times New Roman" w:cs="Times New Roman"/>
          <w:b/>
          <w:sz w:val="24"/>
          <w:szCs w:val="24"/>
        </w:rPr>
        <w:t>2. Умови оплати праці:</w:t>
      </w:r>
    </w:p>
    <w:p w14:paraId="21E5B56D" w14:textId="77777777" w:rsidR="00E27D0E" w:rsidRDefault="00E27D0E" w:rsidP="009A66B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1) посадовий оклад – відповідно до постанови Кабінету Міністрів України від 03</w:t>
      </w:r>
      <w:r>
        <w:rPr>
          <w:rFonts w:ascii="Times New Roman" w:hAnsi="Times New Roman" w:cs="Times New Roman"/>
          <w:sz w:val="24"/>
          <w:szCs w:val="24"/>
          <w:lang w:val="uk-UA"/>
        </w:rPr>
        <w:t> </w:t>
      </w:r>
      <w:r>
        <w:rPr>
          <w:rFonts w:ascii="Times New Roman" w:hAnsi="Times New Roman" w:cs="Times New Roman"/>
          <w:sz w:val="24"/>
          <w:szCs w:val="24"/>
        </w:rPr>
        <w:t>квітня 2019 року № 289 «Про грошове забезпечення співробітників Служби судової охорони»</w:t>
      </w:r>
      <w:r>
        <w:rPr>
          <w:rFonts w:ascii="Times New Roman" w:hAnsi="Times New Roman" w:cs="Times New Roman"/>
          <w:sz w:val="24"/>
          <w:szCs w:val="24"/>
          <w:lang w:val="uk-UA"/>
        </w:rPr>
        <w:t>.</w:t>
      </w:r>
      <w:r>
        <w:rPr>
          <w:rFonts w:ascii="Times New Roman" w:hAnsi="Times New Roman" w:cs="Times New Roman"/>
          <w:sz w:val="24"/>
          <w:szCs w:val="24"/>
        </w:rPr>
        <w:t xml:space="preserve"> </w:t>
      </w:r>
    </w:p>
    <w:p w14:paraId="046DE31A" w14:textId="77777777" w:rsidR="00E27D0E" w:rsidRDefault="00E27D0E" w:rsidP="009A66B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06AE2162" w14:textId="77777777" w:rsidR="00E27D0E" w:rsidRDefault="00E27D0E" w:rsidP="009A66B2">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3. Інформація про строковість чи безстроковість призначення </w:t>
      </w:r>
      <w:proofErr w:type="gramStart"/>
      <w:r>
        <w:rPr>
          <w:rFonts w:ascii="Times New Roman" w:hAnsi="Times New Roman" w:cs="Times New Roman"/>
          <w:b/>
          <w:sz w:val="24"/>
          <w:szCs w:val="24"/>
        </w:rPr>
        <w:t>на</w:t>
      </w:r>
      <w:r w:rsidRPr="007A2544">
        <w:rPr>
          <w:rFonts w:ascii="Times New Roman" w:hAnsi="Times New Roman" w:cs="Times New Roman"/>
          <w:b/>
          <w:sz w:val="24"/>
          <w:szCs w:val="24"/>
        </w:rPr>
        <w:t xml:space="preserve"> </w:t>
      </w:r>
      <w:r>
        <w:rPr>
          <w:rFonts w:ascii="Times New Roman" w:hAnsi="Times New Roman" w:cs="Times New Roman"/>
          <w:b/>
          <w:sz w:val="24"/>
          <w:szCs w:val="24"/>
        </w:rPr>
        <w:t>посаду</w:t>
      </w:r>
      <w:proofErr w:type="gramEnd"/>
      <w:r>
        <w:rPr>
          <w:rFonts w:ascii="Times New Roman" w:hAnsi="Times New Roman" w:cs="Times New Roman"/>
          <w:b/>
          <w:sz w:val="24"/>
          <w:szCs w:val="24"/>
        </w:rPr>
        <w:t>:</w:t>
      </w:r>
    </w:p>
    <w:p w14:paraId="61436446" w14:textId="77777777" w:rsidR="00E27D0E" w:rsidRDefault="00E27D0E" w:rsidP="009A66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безстроково. </w:t>
      </w:r>
    </w:p>
    <w:p w14:paraId="716AA9B1" w14:textId="77777777" w:rsidR="00E27D0E" w:rsidRDefault="00E27D0E" w:rsidP="009A66B2">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4. Перелік документів, необхідних для участі в конкурсі, та строк їх подання:</w:t>
      </w:r>
    </w:p>
    <w:p w14:paraId="71714EDA" w14:textId="77777777" w:rsidR="008F219A" w:rsidRDefault="008F219A" w:rsidP="009A66B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22EAF93C" w14:textId="77777777" w:rsidR="008F219A" w:rsidRDefault="008F219A" w:rsidP="009A66B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 xml:space="preserve">2) копія паспорта громадянина України; </w:t>
      </w:r>
    </w:p>
    <w:p w14:paraId="2B6825F9" w14:textId="77777777" w:rsidR="008F219A" w:rsidRDefault="008F219A" w:rsidP="009A66B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3) копі</w:t>
      </w:r>
      <w:r>
        <w:rPr>
          <w:rFonts w:ascii="Times New Roman" w:hAnsi="Times New Roman" w:cs="Times New Roman"/>
          <w:sz w:val="24"/>
          <w:szCs w:val="24"/>
          <w:lang w:val="uk-UA"/>
        </w:rPr>
        <w:t>я</w:t>
      </w:r>
      <w:r>
        <w:rPr>
          <w:rFonts w:ascii="Times New Roman" w:hAnsi="Times New Roman" w:cs="Times New Roman"/>
          <w:sz w:val="24"/>
          <w:szCs w:val="24"/>
        </w:rPr>
        <w:t xml:space="preserve"> (копі</w:t>
      </w:r>
      <w:r>
        <w:rPr>
          <w:rFonts w:ascii="Times New Roman" w:hAnsi="Times New Roman" w:cs="Times New Roman"/>
          <w:sz w:val="24"/>
          <w:szCs w:val="24"/>
          <w:lang w:val="uk-UA"/>
        </w:rPr>
        <w:t>ї</w:t>
      </w:r>
      <w:r>
        <w:rPr>
          <w:rFonts w:ascii="Times New Roman" w:hAnsi="Times New Roman" w:cs="Times New Roman"/>
          <w:sz w:val="24"/>
          <w:szCs w:val="24"/>
        </w:rPr>
        <w:t xml:space="preserve">) документа (документів) про освіту; </w:t>
      </w:r>
    </w:p>
    <w:p w14:paraId="55859D9E" w14:textId="77777777" w:rsidR="008F219A" w:rsidRDefault="008F219A" w:rsidP="009A66B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4) заповнена особова картка визначеного зразка;</w:t>
      </w:r>
    </w:p>
    <w:p w14:paraId="01FCA047" w14:textId="77777777" w:rsidR="008F219A" w:rsidRDefault="008F219A" w:rsidP="009A66B2">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5) автобіографія;</w:t>
      </w:r>
    </w:p>
    <w:p w14:paraId="539D6A28" w14:textId="77777777" w:rsidR="008F219A" w:rsidRPr="00FC41E2" w:rsidRDefault="008F219A" w:rsidP="009A66B2">
      <w:pPr>
        <w:spacing w:after="0" w:line="240" w:lineRule="auto"/>
        <w:ind w:firstLine="709"/>
        <w:jc w:val="both"/>
        <w:rPr>
          <w:rFonts w:ascii="Times New Roman" w:hAnsi="Times New Roman" w:cs="Times New Roman"/>
          <w:sz w:val="24"/>
          <w:szCs w:val="24"/>
          <w:lang w:val="uk-UA"/>
        </w:rPr>
      </w:pPr>
      <w:r w:rsidRPr="00FC41E2">
        <w:rPr>
          <w:rFonts w:ascii="Times New Roman" w:hAnsi="Times New Roman" w:cs="Times New Roman"/>
          <w:sz w:val="24"/>
          <w:szCs w:val="24"/>
          <w:lang w:val="uk-UA"/>
        </w:rPr>
        <w:t>6) фотокартка розміром 30х40 мм;</w:t>
      </w:r>
    </w:p>
    <w:p w14:paraId="58FE5A5F" w14:textId="77777777" w:rsidR="008F219A" w:rsidRDefault="008F219A" w:rsidP="008F219A">
      <w:pPr>
        <w:pStyle w:val="rtejustify"/>
        <w:shd w:val="clear" w:color="auto" w:fill="FFFFFF"/>
        <w:spacing w:before="0" w:beforeAutospacing="0" w:after="0" w:afterAutospacing="0"/>
        <w:ind w:firstLine="709"/>
        <w:jc w:val="both"/>
      </w:pPr>
      <w:r w:rsidRPr="00E3297E">
        <w:t xml:space="preserve">7) </w:t>
      </w:r>
      <w:r w:rsidRPr="00E3297E">
        <w:rPr>
          <w:color w:val="1D1D1B"/>
        </w:rPr>
        <w:t>деклараці</w:t>
      </w:r>
      <w:r>
        <w:rPr>
          <w:color w:val="1D1D1B"/>
        </w:rPr>
        <w:t>я</w:t>
      </w:r>
      <w:r w:rsidRPr="00E3297E">
        <w:rPr>
          <w:color w:val="1D1D1B"/>
        </w:rPr>
        <w:t xml:space="preserve"> особи, уповноваженої на виконання функцій держави або місцевого самоврядування, визначеної Законом України «Про запобігання корупції», за минулий рік </w:t>
      </w:r>
      <w:r w:rsidRPr="00E3297E">
        <w:t xml:space="preserve">(роздрукований примірник із сайту Національного агентства з питань запобігання корупції); </w:t>
      </w:r>
    </w:p>
    <w:p w14:paraId="30DDD730" w14:textId="77777777" w:rsidR="008F219A" w:rsidRDefault="008F219A" w:rsidP="008F219A">
      <w:pPr>
        <w:pStyle w:val="rtejustify"/>
        <w:shd w:val="clear" w:color="auto" w:fill="FFFFFF"/>
        <w:spacing w:before="0" w:beforeAutospacing="0" w:after="0" w:afterAutospacing="0"/>
        <w:ind w:firstLine="709"/>
        <w:jc w:val="both"/>
      </w:pPr>
      <w:r w:rsidRPr="00E3297E">
        <w:t xml:space="preserve">8) </w:t>
      </w:r>
      <w:r w:rsidRPr="00E3297E">
        <w:rPr>
          <w:color w:val="1D1D1B"/>
        </w:rPr>
        <w:t>копія трудової книжки, послужного списку (у разі наявності) або витяг з реєстру застрахованих осіб Державного реєстру загальнообов’язкового державного соціального страхування;</w:t>
      </w:r>
    </w:p>
    <w:p w14:paraId="49951CC3" w14:textId="77777777" w:rsidR="008F219A" w:rsidRDefault="008F219A" w:rsidP="008F219A">
      <w:pPr>
        <w:pStyle w:val="rtejustify"/>
        <w:shd w:val="clear" w:color="auto" w:fill="FFFFFF"/>
        <w:spacing w:before="0" w:beforeAutospacing="0" w:after="0" w:afterAutospacing="0"/>
        <w:ind w:firstLine="709"/>
        <w:jc w:val="both"/>
        <w:rPr>
          <w:color w:val="1D1D1B"/>
        </w:rPr>
      </w:pPr>
      <w:r w:rsidRPr="00E3297E">
        <w:t xml:space="preserve">9) </w:t>
      </w:r>
      <w:r w:rsidRPr="00E3297E">
        <w:rPr>
          <w:color w:val="1D1D1B"/>
        </w:rPr>
        <w:t xml:space="preserve">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w:t>
      </w:r>
      <w:r w:rsidRPr="00E3297E">
        <w:rPr>
          <w:color w:val="1D1D1B"/>
        </w:rPr>
        <w:lastRenderedPageBreak/>
        <w:t>та центральний орган виконавчої влади, який забезпечує формування та реалізує державну політику у сфері охорони здоров’я (форма 086/о);</w:t>
      </w:r>
    </w:p>
    <w:p w14:paraId="787D33E3" w14:textId="09A7A964" w:rsidR="008F219A" w:rsidRPr="00FC41E2" w:rsidRDefault="008F219A" w:rsidP="008F219A">
      <w:pPr>
        <w:pStyle w:val="rtejustify"/>
        <w:shd w:val="clear" w:color="auto" w:fill="FFFFFF"/>
        <w:spacing w:before="0" w:beforeAutospacing="0" w:after="0" w:afterAutospacing="0"/>
        <w:ind w:firstLine="709"/>
        <w:jc w:val="both"/>
      </w:pPr>
      <w:r w:rsidRPr="00E3297E">
        <w:t xml:space="preserve">10) </w:t>
      </w:r>
      <w:r w:rsidRPr="00E3297E">
        <w:rPr>
          <w:color w:val="1D1D1B"/>
        </w:rPr>
        <w:t>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з відміткою про постановку на військовий облік з дотриманням вимог Закону України «Про військовий обов’язок і військову службу» або копія посвідчення особи військовослужбовця</w:t>
      </w:r>
      <w:r>
        <w:rPr>
          <w:color w:val="1D1D1B"/>
        </w:rPr>
        <w:t>.</w:t>
      </w:r>
    </w:p>
    <w:p w14:paraId="6A59C57D" w14:textId="77777777" w:rsidR="008F219A" w:rsidRPr="009335DA" w:rsidRDefault="008F219A" w:rsidP="008F219A">
      <w:pPr>
        <w:pStyle w:val="a9"/>
        <w:shd w:val="clear" w:color="auto" w:fill="FFFFFF"/>
        <w:spacing w:before="96" w:beforeAutospacing="0" w:after="0" w:afterAutospacing="0"/>
        <w:ind w:firstLine="708"/>
        <w:jc w:val="both"/>
        <w:rPr>
          <w:color w:val="1D1D1B"/>
        </w:rPr>
      </w:pPr>
      <w:r w:rsidRPr="009335DA">
        <w:rPr>
          <w:color w:val="1D1D1B"/>
        </w:rPr>
        <w:t>Особа, яка бажає взяти участь у конкурсі, подає документи особисто та має право додати до заяви про участь у конкурсі інші документи, крім зазначених у частині першій статті 54 Закону України «Про національну поліцію».</w:t>
      </w:r>
    </w:p>
    <w:p w14:paraId="10FA44D3" w14:textId="77777777" w:rsidR="008F219A" w:rsidRDefault="008F219A" w:rsidP="008F21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Особа, яка бажає взяти участь у конкурсі, перед </w:t>
      </w:r>
      <w:r>
        <w:rPr>
          <w:rFonts w:ascii="Times New Roman" w:hAnsi="Times New Roman" w:cs="Times New Roman"/>
          <w:sz w:val="24"/>
          <w:szCs w:val="24"/>
          <w:lang w:val="uk-UA"/>
        </w:rPr>
        <w:t>проходженням співбесіди</w:t>
      </w:r>
      <w:r>
        <w:rPr>
          <w:rFonts w:ascii="Times New Roman" w:hAnsi="Times New Roman" w:cs="Times New Roman"/>
          <w:sz w:val="24"/>
          <w:szCs w:val="24"/>
        </w:rPr>
        <w:t xml:space="preserve"> пред’являє Комісії для проведення конкурсу на зайняття вакантних посад Служби паспорт громадянина України. </w:t>
      </w:r>
    </w:p>
    <w:p w14:paraId="6C2F0228" w14:textId="0861F045" w:rsidR="008F219A" w:rsidRDefault="008F219A" w:rsidP="008F219A">
      <w:pPr>
        <w:spacing w:after="0" w:line="240" w:lineRule="auto"/>
        <w:ind w:firstLine="773"/>
        <w:jc w:val="both"/>
        <w:rPr>
          <w:rFonts w:ascii="Times New Roman" w:hAnsi="Times New Roman" w:cs="Times New Roman"/>
          <w:sz w:val="24"/>
          <w:szCs w:val="24"/>
          <w:lang w:val="uk-UA"/>
        </w:rPr>
      </w:pPr>
      <w:r>
        <w:rPr>
          <w:rFonts w:ascii="Times New Roman" w:hAnsi="Times New Roman" w:cs="Times New Roman"/>
          <w:sz w:val="24"/>
          <w:szCs w:val="24"/>
        </w:rPr>
        <w:t xml:space="preserve">Документи приймаються з </w:t>
      </w:r>
      <w:r>
        <w:rPr>
          <w:rFonts w:ascii="Times New Roman" w:hAnsi="Times New Roman" w:cs="Times New Roman"/>
          <w:sz w:val="24"/>
          <w:szCs w:val="24"/>
          <w:lang w:val="uk-UA"/>
        </w:rPr>
        <w:t>08.00 год. 2</w:t>
      </w:r>
      <w:r w:rsidR="002635C6">
        <w:rPr>
          <w:rFonts w:ascii="Times New Roman" w:hAnsi="Times New Roman" w:cs="Times New Roman"/>
          <w:sz w:val="24"/>
          <w:szCs w:val="24"/>
          <w:lang w:val="uk-UA"/>
        </w:rPr>
        <w:t>8</w:t>
      </w:r>
      <w:bookmarkStart w:id="0" w:name="_GoBack"/>
      <w:bookmarkEnd w:id="0"/>
      <w:r>
        <w:rPr>
          <w:rFonts w:ascii="Times New Roman" w:hAnsi="Times New Roman" w:cs="Times New Roman"/>
          <w:sz w:val="24"/>
          <w:szCs w:val="24"/>
          <w:lang w:val="uk-UA"/>
        </w:rPr>
        <w:t xml:space="preserve"> лютого </w:t>
      </w:r>
      <w:r>
        <w:rPr>
          <w:rFonts w:ascii="Times New Roman" w:hAnsi="Times New Roman" w:cs="Times New Roman"/>
          <w:sz w:val="24"/>
          <w:szCs w:val="24"/>
        </w:rPr>
        <w:t>20</w:t>
      </w:r>
      <w:r>
        <w:rPr>
          <w:rFonts w:ascii="Times New Roman" w:hAnsi="Times New Roman" w:cs="Times New Roman"/>
          <w:sz w:val="24"/>
          <w:szCs w:val="24"/>
          <w:lang w:val="uk-UA"/>
        </w:rPr>
        <w:t>25</w:t>
      </w:r>
      <w:r>
        <w:rPr>
          <w:rFonts w:ascii="Times New Roman" w:hAnsi="Times New Roman" w:cs="Times New Roman"/>
          <w:sz w:val="24"/>
          <w:szCs w:val="24"/>
        </w:rPr>
        <w:t xml:space="preserve"> року до </w:t>
      </w:r>
      <w:r>
        <w:rPr>
          <w:rFonts w:ascii="Times New Roman" w:hAnsi="Times New Roman" w:cs="Times New Roman"/>
          <w:sz w:val="24"/>
          <w:szCs w:val="24"/>
          <w:lang w:val="uk-UA"/>
        </w:rPr>
        <w:t>17.00</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год. 12 березня </w:t>
      </w:r>
      <w:r>
        <w:rPr>
          <w:rFonts w:ascii="Times New Roman" w:hAnsi="Times New Roman" w:cs="Times New Roman"/>
          <w:sz w:val="24"/>
          <w:szCs w:val="24"/>
        </w:rPr>
        <w:t xml:space="preserve"> 20</w:t>
      </w:r>
      <w:r>
        <w:rPr>
          <w:rFonts w:ascii="Times New Roman" w:hAnsi="Times New Roman" w:cs="Times New Roman"/>
          <w:sz w:val="24"/>
          <w:szCs w:val="24"/>
          <w:lang w:val="uk-UA"/>
        </w:rPr>
        <w:t>25</w:t>
      </w:r>
      <w:r>
        <w:rPr>
          <w:rFonts w:ascii="Times New Roman" w:hAnsi="Times New Roman" w:cs="Times New Roman"/>
          <w:sz w:val="24"/>
          <w:szCs w:val="24"/>
        </w:rPr>
        <w:t xml:space="preserve"> року за адресою: 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w:t>
      </w:r>
      <w:r>
        <w:rPr>
          <w:rFonts w:ascii="Times New Roman" w:hAnsi="Times New Roman" w:cs="Times New Roman"/>
          <w:sz w:val="24"/>
          <w:szCs w:val="24"/>
          <w:lang w:val="uk-UA"/>
        </w:rPr>
        <w:t xml:space="preserve"> С. Петлюри, 10.</w:t>
      </w:r>
    </w:p>
    <w:p w14:paraId="221EA97F" w14:textId="73457448" w:rsidR="00E27D0E" w:rsidRPr="00D376E2" w:rsidRDefault="00E27D0E" w:rsidP="00E27D0E">
      <w:pPr>
        <w:spacing w:after="0" w:line="240" w:lineRule="auto"/>
        <w:ind w:firstLine="851"/>
        <w:jc w:val="both"/>
        <w:rPr>
          <w:rFonts w:ascii="Times New Roman" w:hAnsi="Times New Roman" w:cs="Times New Roman"/>
          <w:sz w:val="24"/>
          <w:szCs w:val="24"/>
          <w:lang w:val="uk-UA"/>
        </w:rPr>
      </w:pPr>
      <w:r w:rsidRPr="00D376E2">
        <w:rPr>
          <w:rFonts w:ascii="Times New Roman" w:hAnsi="Times New Roman" w:cs="Times New Roman"/>
          <w:sz w:val="24"/>
          <w:szCs w:val="24"/>
          <w:lang w:val="uk-UA"/>
        </w:rPr>
        <w:t xml:space="preserve">На </w:t>
      </w:r>
      <w:r>
        <w:rPr>
          <w:rFonts w:ascii="Times New Roman" w:hAnsi="Times New Roman" w:cs="Times New Roman"/>
          <w:sz w:val="24"/>
          <w:szCs w:val="24"/>
          <w:lang w:val="uk-UA"/>
        </w:rPr>
        <w:t xml:space="preserve">начальника відділу </w:t>
      </w:r>
      <w:r w:rsidR="008F219A">
        <w:rPr>
          <w:rFonts w:ascii="Times New Roman" w:hAnsi="Times New Roman" w:cs="Times New Roman"/>
          <w:sz w:val="24"/>
          <w:szCs w:val="24"/>
          <w:lang w:val="uk-UA"/>
        </w:rPr>
        <w:t>оперативно-чергової служби</w:t>
      </w:r>
      <w:r>
        <w:rPr>
          <w:rFonts w:ascii="Times New Roman" w:hAnsi="Times New Roman" w:cs="Times New Roman"/>
          <w:sz w:val="24"/>
          <w:szCs w:val="24"/>
          <w:lang w:val="uk-UA"/>
        </w:rPr>
        <w:t xml:space="preserve"> </w:t>
      </w:r>
      <w:r w:rsidRPr="00D376E2">
        <w:rPr>
          <w:rFonts w:ascii="Times New Roman" w:hAnsi="Times New Roman" w:cs="Times New Roman"/>
          <w:sz w:val="24"/>
          <w:szCs w:val="24"/>
          <w:lang w:val="uk-UA"/>
        </w:rPr>
        <w:t xml:space="preserve">територіального  управління Служби </w:t>
      </w:r>
      <w:r>
        <w:rPr>
          <w:rFonts w:ascii="Times New Roman" w:hAnsi="Times New Roman" w:cs="Times New Roman"/>
          <w:sz w:val="24"/>
          <w:szCs w:val="24"/>
          <w:lang w:val="uk-UA"/>
        </w:rPr>
        <w:t xml:space="preserve">судової охорони у Рівненській області </w:t>
      </w:r>
      <w:r w:rsidRPr="00D376E2">
        <w:rPr>
          <w:rFonts w:ascii="Times New Roman" w:hAnsi="Times New Roman" w:cs="Times New Roman"/>
          <w:sz w:val="24"/>
          <w:szCs w:val="24"/>
          <w:lang w:val="uk-UA"/>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D593752" w14:textId="77777777" w:rsidR="00E27D0E" w:rsidRDefault="00E27D0E" w:rsidP="00E27D0E">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5. Місце, дата та час початку проведення конкурсу: </w:t>
      </w:r>
    </w:p>
    <w:p w14:paraId="32ABF186" w14:textId="313BA8AC" w:rsidR="00E27D0E" w:rsidRDefault="00E27D0E" w:rsidP="00E27D0E">
      <w:pPr>
        <w:spacing w:before="120" w:after="0" w:line="240" w:lineRule="auto"/>
        <w:ind w:firstLine="851"/>
        <w:jc w:val="both"/>
        <w:rPr>
          <w:rFonts w:ascii="Times New Roman" w:hAnsi="Times New Roman" w:cs="Times New Roman"/>
          <w:sz w:val="24"/>
          <w:szCs w:val="24"/>
          <w:lang w:val="uk-UA"/>
        </w:rPr>
      </w:pPr>
      <w:r>
        <w:rPr>
          <w:rFonts w:ascii="Times New Roman" w:hAnsi="Times New Roman" w:cs="Times New Roman"/>
          <w:sz w:val="24"/>
          <w:szCs w:val="24"/>
        </w:rPr>
        <w:t xml:space="preserve">м. </w:t>
      </w:r>
      <w:r>
        <w:rPr>
          <w:rFonts w:ascii="Times New Roman" w:hAnsi="Times New Roman" w:cs="Times New Roman"/>
          <w:sz w:val="24"/>
          <w:szCs w:val="24"/>
          <w:lang w:val="uk-UA"/>
        </w:rPr>
        <w:t>Рівне</w:t>
      </w:r>
      <w:r>
        <w:rPr>
          <w:rFonts w:ascii="Times New Roman" w:hAnsi="Times New Roman" w:cs="Times New Roman"/>
          <w:sz w:val="24"/>
          <w:szCs w:val="24"/>
        </w:rPr>
        <w:t xml:space="preserve"> вул. </w:t>
      </w:r>
      <w:r>
        <w:rPr>
          <w:rFonts w:ascii="Times New Roman" w:hAnsi="Times New Roman" w:cs="Times New Roman"/>
          <w:sz w:val="24"/>
          <w:szCs w:val="24"/>
          <w:lang w:val="uk-UA"/>
        </w:rPr>
        <w:t>С.Петлюри 10,</w:t>
      </w:r>
      <w:r>
        <w:rPr>
          <w:rFonts w:ascii="Times New Roman" w:hAnsi="Times New Roman" w:cs="Times New Roman"/>
          <w:sz w:val="24"/>
          <w:szCs w:val="24"/>
        </w:rPr>
        <w:t xml:space="preserve"> територіальне управління Служби судової охорони у </w:t>
      </w:r>
      <w:r>
        <w:rPr>
          <w:rFonts w:ascii="Times New Roman" w:hAnsi="Times New Roman" w:cs="Times New Roman"/>
          <w:sz w:val="24"/>
          <w:szCs w:val="24"/>
          <w:lang w:val="uk-UA"/>
        </w:rPr>
        <w:t xml:space="preserve">Рівненській </w:t>
      </w:r>
      <w:r>
        <w:rPr>
          <w:rFonts w:ascii="Times New Roman" w:hAnsi="Times New Roman" w:cs="Times New Roman"/>
          <w:sz w:val="24"/>
          <w:szCs w:val="24"/>
        </w:rPr>
        <w:t xml:space="preserve"> області</w:t>
      </w:r>
      <w:r>
        <w:rPr>
          <w:rFonts w:ascii="Times New Roman" w:hAnsi="Times New Roman" w:cs="Times New Roman"/>
          <w:sz w:val="24"/>
          <w:szCs w:val="24"/>
          <w:lang w:val="uk-UA"/>
        </w:rPr>
        <w:t>,</w:t>
      </w:r>
      <w:r>
        <w:rPr>
          <w:rFonts w:ascii="Times New Roman" w:hAnsi="Times New Roman" w:cs="Times New Roman"/>
          <w:sz w:val="24"/>
          <w:szCs w:val="24"/>
        </w:rPr>
        <w:t xml:space="preserve"> з </w:t>
      </w:r>
      <w:r>
        <w:rPr>
          <w:rFonts w:ascii="Times New Roman" w:hAnsi="Times New Roman" w:cs="Times New Roman"/>
          <w:sz w:val="24"/>
          <w:szCs w:val="24"/>
          <w:lang w:val="uk-UA"/>
        </w:rPr>
        <w:t>09</w:t>
      </w:r>
      <w:r>
        <w:rPr>
          <w:rFonts w:ascii="Times New Roman" w:hAnsi="Times New Roman" w:cs="Times New Roman"/>
          <w:sz w:val="24"/>
          <w:szCs w:val="24"/>
        </w:rPr>
        <w:t>.00</w:t>
      </w:r>
      <w:r>
        <w:rPr>
          <w:rFonts w:ascii="Times New Roman" w:hAnsi="Times New Roman" w:cs="Times New Roman"/>
          <w:sz w:val="24"/>
          <w:szCs w:val="24"/>
          <w:lang w:val="uk-UA"/>
        </w:rPr>
        <w:t xml:space="preserve"> год.</w:t>
      </w:r>
      <w:r>
        <w:rPr>
          <w:rFonts w:ascii="Times New Roman" w:hAnsi="Times New Roman" w:cs="Times New Roman"/>
          <w:sz w:val="24"/>
          <w:szCs w:val="24"/>
        </w:rPr>
        <w:t xml:space="preserve"> </w:t>
      </w:r>
      <w:r w:rsidR="0089047E">
        <w:rPr>
          <w:rFonts w:ascii="Times New Roman" w:hAnsi="Times New Roman" w:cs="Times New Roman"/>
          <w:sz w:val="24"/>
          <w:szCs w:val="24"/>
          <w:lang w:val="uk-UA"/>
        </w:rPr>
        <w:t>18</w:t>
      </w:r>
      <w:r>
        <w:rPr>
          <w:rFonts w:ascii="Times New Roman" w:hAnsi="Times New Roman" w:cs="Times New Roman"/>
          <w:sz w:val="24"/>
          <w:szCs w:val="24"/>
          <w:lang w:val="uk-UA"/>
        </w:rPr>
        <w:t xml:space="preserve"> </w:t>
      </w:r>
      <w:r w:rsidR="0089047E">
        <w:rPr>
          <w:rFonts w:ascii="Times New Roman" w:hAnsi="Times New Roman" w:cs="Times New Roman"/>
          <w:sz w:val="24"/>
          <w:szCs w:val="24"/>
          <w:lang w:val="uk-UA"/>
        </w:rPr>
        <w:t>березня</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 20</w:t>
      </w:r>
      <w:r>
        <w:rPr>
          <w:rFonts w:ascii="Times New Roman" w:hAnsi="Times New Roman" w:cs="Times New Roman"/>
          <w:sz w:val="24"/>
          <w:szCs w:val="24"/>
          <w:lang w:val="uk-UA"/>
        </w:rPr>
        <w:t>2</w:t>
      </w:r>
      <w:r w:rsidR="0089047E">
        <w:rPr>
          <w:rFonts w:ascii="Times New Roman" w:hAnsi="Times New Roman" w:cs="Times New Roman"/>
          <w:sz w:val="24"/>
          <w:szCs w:val="24"/>
          <w:lang w:val="uk-UA"/>
        </w:rPr>
        <w:t>5</w:t>
      </w:r>
      <w:r>
        <w:rPr>
          <w:rFonts w:ascii="Times New Roman" w:hAnsi="Times New Roman" w:cs="Times New Roman"/>
          <w:sz w:val="24"/>
          <w:szCs w:val="24"/>
        </w:rPr>
        <w:t xml:space="preserve"> року.</w:t>
      </w:r>
    </w:p>
    <w:p w14:paraId="095D6605" w14:textId="20B696BB" w:rsidR="00E27D0E" w:rsidRDefault="00E27D0E" w:rsidP="00E27D0E">
      <w:pPr>
        <w:spacing w:before="120"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lang w:val="uk-UA"/>
        </w:rPr>
        <w:t xml:space="preserve">6. Прізвище, ім’я та по батькові, номер телефону та адреса електронної пошти особи, яка надає додаткову інформацію з питань проведення конкурсу: </w:t>
      </w:r>
      <w:r w:rsidR="007F0C58">
        <w:rPr>
          <w:rFonts w:ascii="Times New Roman" w:hAnsi="Times New Roman" w:cs="Times New Roman"/>
          <w:sz w:val="24"/>
          <w:szCs w:val="24"/>
          <w:lang w:val="uk-UA"/>
        </w:rPr>
        <w:t>Михайло Дубарець</w:t>
      </w:r>
      <w:r>
        <w:rPr>
          <w:rFonts w:ascii="Times New Roman" w:hAnsi="Times New Roman" w:cs="Times New Roman"/>
          <w:sz w:val="24"/>
          <w:szCs w:val="24"/>
          <w:lang w:val="uk-UA"/>
        </w:rPr>
        <w:t xml:space="preserve">, (096) 389-39-81, (0362) 62-03-63, </w:t>
      </w:r>
      <w:r>
        <w:rPr>
          <w:rFonts w:ascii="Times New Roman" w:hAnsi="Times New Roman" w:cs="Times New Roman"/>
          <w:color w:val="0070C0"/>
          <w:sz w:val="24"/>
          <w:szCs w:val="24"/>
          <w:u w:val="single"/>
          <w:lang w:val="en-US"/>
        </w:rPr>
        <w:t>kadry</w:t>
      </w:r>
      <w:r>
        <w:rPr>
          <w:rFonts w:ascii="Times New Roman" w:hAnsi="Times New Roman" w:cs="Times New Roman"/>
          <w:color w:val="0070C0"/>
          <w:sz w:val="24"/>
          <w:szCs w:val="24"/>
          <w:u w:val="single"/>
          <w:lang w:val="uk-UA"/>
        </w:rPr>
        <w:t>.</w:t>
      </w:r>
      <w:hyperlink r:id="rId11" w:history="1">
        <w:r>
          <w:rPr>
            <w:rStyle w:val="a8"/>
            <w:color w:val="0070C0"/>
            <w:sz w:val="24"/>
            <w:szCs w:val="24"/>
          </w:rPr>
          <w:t>rv@sso.court.gov.ua</w:t>
        </w:r>
      </w:hyperlink>
    </w:p>
    <w:p w14:paraId="54B602AE" w14:textId="2A8A379A" w:rsidR="00E27D0E" w:rsidRDefault="00E27D0E" w:rsidP="00E27D0E">
      <w:pPr>
        <w:spacing w:before="240" w:after="0" w:line="240" w:lineRule="auto"/>
        <w:ind w:firstLine="851"/>
        <w:jc w:val="center"/>
        <w:rPr>
          <w:rFonts w:ascii="Times New Roman" w:hAnsi="Times New Roman" w:cs="Times New Roman"/>
          <w:b/>
          <w:sz w:val="24"/>
          <w:szCs w:val="24"/>
        </w:rPr>
      </w:pPr>
      <w:r w:rsidRPr="00B50F4C">
        <w:rPr>
          <w:rFonts w:ascii="Times New Roman" w:hAnsi="Times New Roman" w:cs="Times New Roman"/>
          <w:b/>
          <w:sz w:val="24"/>
          <w:szCs w:val="24"/>
        </w:rPr>
        <w:t xml:space="preserve">Кваліфікаційні </w:t>
      </w:r>
      <w:r>
        <w:rPr>
          <w:rFonts w:ascii="Times New Roman" w:hAnsi="Times New Roman" w:cs="Times New Roman"/>
          <w:b/>
          <w:sz w:val="24"/>
          <w:szCs w:val="24"/>
        </w:rPr>
        <w:t>вимоги</w:t>
      </w:r>
    </w:p>
    <w:p w14:paraId="1383CC64" w14:textId="77777777" w:rsidR="0083655B" w:rsidRDefault="0083655B" w:rsidP="00E27D0E">
      <w:pPr>
        <w:spacing w:before="240" w:after="0" w:line="240" w:lineRule="auto"/>
        <w:ind w:firstLine="851"/>
        <w:jc w:val="center"/>
        <w:rPr>
          <w:rFonts w:ascii="Times New Roman" w:hAnsi="Times New Roman" w:cs="Times New Roman"/>
          <w:b/>
          <w:sz w:val="24"/>
          <w:szCs w:val="24"/>
          <w:lang w:val="uk-UA"/>
        </w:rPr>
      </w:pPr>
    </w:p>
    <w:tbl>
      <w:tblPr>
        <w:tblW w:w="9747" w:type="dxa"/>
        <w:tblLook w:val="04A0" w:firstRow="1" w:lastRow="0" w:firstColumn="1" w:lastColumn="0" w:noHBand="0" w:noVBand="1"/>
      </w:tblPr>
      <w:tblGrid>
        <w:gridCol w:w="3936"/>
        <w:gridCol w:w="5811"/>
      </w:tblGrid>
      <w:tr w:rsidR="00E27D0E" w:rsidRPr="00517A30" w14:paraId="60A67D62" w14:textId="77777777" w:rsidTr="00E27D0E">
        <w:tc>
          <w:tcPr>
            <w:tcW w:w="3936" w:type="dxa"/>
            <w:hideMark/>
          </w:tcPr>
          <w:p w14:paraId="1F273661" w14:textId="77777777" w:rsidR="00E27D0E" w:rsidRPr="00B50F4C" w:rsidRDefault="00E27D0E" w:rsidP="00E27D0E">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1. Освіта</w:t>
            </w:r>
          </w:p>
        </w:tc>
        <w:tc>
          <w:tcPr>
            <w:tcW w:w="5811" w:type="dxa"/>
          </w:tcPr>
          <w:p w14:paraId="3E5DF8FC" w14:textId="44E87600" w:rsidR="00E27D0E" w:rsidRPr="00CE6F29" w:rsidRDefault="00E27D0E" w:rsidP="00E27D0E">
            <w:pPr>
              <w:spacing w:after="0" w:line="240" w:lineRule="auto"/>
              <w:jc w:val="both"/>
              <w:rPr>
                <w:rFonts w:ascii="Times New Roman" w:hAnsi="Times New Roman" w:cs="Times New Roman"/>
                <w:sz w:val="24"/>
                <w:szCs w:val="24"/>
                <w:lang w:val="uk-UA" w:eastAsia="ru-RU"/>
              </w:rPr>
            </w:pPr>
            <w:r>
              <w:rPr>
                <w:rFonts w:ascii="Times New Roman" w:hAnsi="Times New Roman" w:cs="Times New Roman"/>
                <w:sz w:val="24"/>
                <w:szCs w:val="24"/>
              </w:rPr>
              <w:t xml:space="preserve">вища </w:t>
            </w:r>
            <w:proofErr w:type="gramStart"/>
            <w:r>
              <w:rPr>
                <w:rFonts w:ascii="Times New Roman" w:hAnsi="Times New Roman" w:cs="Times New Roman"/>
                <w:sz w:val="24"/>
                <w:szCs w:val="24"/>
                <w:lang w:val="uk-UA"/>
              </w:rPr>
              <w:t>освіта</w:t>
            </w:r>
            <w:r>
              <w:rPr>
                <w:rFonts w:ascii="Times New Roman" w:hAnsi="Times New Roman" w:cs="Times New Roman"/>
                <w:color w:val="000000"/>
                <w:sz w:val="24"/>
                <w:szCs w:val="24"/>
                <w:shd w:val="clear" w:color="auto" w:fill="FFFFFF"/>
                <w:lang w:val="uk-UA"/>
              </w:rPr>
              <w:t xml:space="preserve">,  </w:t>
            </w:r>
            <w:r w:rsidRPr="00CE6F29">
              <w:rPr>
                <w:rFonts w:ascii="Times New Roman" w:hAnsi="Times New Roman" w:cs="Times New Roman"/>
                <w:sz w:val="24"/>
                <w:szCs w:val="24"/>
                <w:lang w:val="uk-UA"/>
              </w:rPr>
              <w:t>ступінь</w:t>
            </w:r>
            <w:proofErr w:type="gramEnd"/>
            <w:r w:rsidRPr="00CE6F29">
              <w:rPr>
                <w:rFonts w:ascii="Times New Roman" w:hAnsi="Times New Roman" w:cs="Times New Roman"/>
                <w:sz w:val="24"/>
                <w:szCs w:val="24"/>
                <w:lang w:val="uk-UA"/>
              </w:rPr>
              <w:t xml:space="preserve"> вищої освіти</w:t>
            </w:r>
            <w:r>
              <w:rPr>
                <w:rFonts w:ascii="Times New Roman" w:hAnsi="Times New Roman" w:cs="Times New Roman"/>
                <w:sz w:val="24"/>
                <w:szCs w:val="24"/>
                <w:lang w:val="uk-UA"/>
              </w:rPr>
              <w:t xml:space="preserve"> –</w:t>
            </w:r>
            <w:r w:rsidRPr="00CE6F29">
              <w:rPr>
                <w:rFonts w:ascii="Times New Roman" w:hAnsi="Times New Roman" w:cs="Times New Roman"/>
                <w:sz w:val="24"/>
                <w:szCs w:val="24"/>
                <w:lang w:val="uk-UA"/>
              </w:rPr>
              <w:t xml:space="preserve"> </w:t>
            </w:r>
            <w:r>
              <w:rPr>
                <w:rFonts w:ascii="Times New Roman" w:hAnsi="Times New Roman" w:cs="Times New Roman"/>
                <w:sz w:val="24"/>
                <w:szCs w:val="24"/>
                <w:lang w:val="uk-UA"/>
              </w:rPr>
              <w:t>магістр *</w:t>
            </w:r>
            <w:r w:rsidR="007F0C58">
              <w:rPr>
                <w:rFonts w:ascii="Times New Roman" w:hAnsi="Times New Roman" w:cs="Times New Roman"/>
                <w:sz w:val="24"/>
                <w:szCs w:val="24"/>
                <w:lang w:val="uk-UA"/>
              </w:rPr>
              <w:t>*</w:t>
            </w:r>
            <w:r w:rsidRPr="00CE6F29">
              <w:rPr>
                <w:rFonts w:ascii="Times New Roman" w:hAnsi="Times New Roman" w:cs="Times New Roman"/>
                <w:sz w:val="24"/>
                <w:szCs w:val="24"/>
                <w:lang w:val="uk-UA"/>
              </w:rPr>
              <w:t xml:space="preserve">. </w:t>
            </w:r>
          </w:p>
          <w:p w14:paraId="3625BBE8" w14:textId="77777777" w:rsidR="00E27D0E" w:rsidRPr="00316681" w:rsidRDefault="00E27D0E" w:rsidP="00E27D0E">
            <w:pPr>
              <w:spacing w:after="0" w:line="240" w:lineRule="auto"/>
              <w:jc w:val="both"/>
              <w:rPr>
                <w:rFonts w:ascii="Times New Roman" w:hAnsi="Times New Roman" w:cs="Times New Roman"/>
                <w:sz w:val="24"/>
                <w:szCs w:val="24"/>
                <w:lang w:val="uk-UA" w:eastAsia="ru-RU"/>
              </w:rPr>
            </w:pPr>
          </w:p>
        </w:tc>
      </w:tr>
      <w:tr w:rsidR="00E27D0E" w:rsidRPr="00B50F4C" w14:paraId="0021B00B" w14:textId="77777777" w:rsidTr="00E27D0E">
        <w:tc>
          <w:tcPr>
            <w:tcW w:w="3936" w:type="dxa"/>
            <w:hideMark/>
          </w:tcPr>
          <w:p w14:paraId="6E250B17" w14:textId="33274BBA" w:rsidR="00E27D0E" w:rsidRPr="00CE6F29" w:rsidRDefault="00E27D0E" w:rsidP="00E27D0E">
            <w:pPr>
              <w:spacing w:after="0" w:line="240" w:lineRule="auto"/>
              <w:jc w:val="both"/>
              <w:rPr>
                <w:rFonts w:ascii="Times New Roman" w:hAnsi="Times New Roman" w:cs="Times New Roman"/>
                <w:sz w:val="24"/>
                <w:szCs w:val="24"/>
                <w:lang w:val="uk-UA" w:eastAsia="ru-RU"/>
              </w:rPr>
            </w:pPr>
            <w:r w:rsidRPr="00B50F4C">
              <w:rPr>
                <w:rFonts w:ascii="Times New Roman" w:hAnsi="Times New Roman" w:cs="Times New Roman"/>
                <w:sz w:val="24"/>
                <w:szCs w:val="24"/>
              </w:rPr>
              <w:t xml:space="preserve">2. </w:t>
            </w:r>
            <w:r w:rsidR="007F0C58">
              <w:rPr>
                <w:rFonts w:ascii="Times New Roman" w:hAnsi="Times New Roman" w:cs="Times New Roman"/>
                <w:sz w:val="24"/>
                <w:szCs w:val="24"/>
                <w:lang w:val="uk-UA"/>
              </w:rPr>
              <w:t>Досвід</w:t>
            </w:r>
            <w:r>
              <w:rPr>
                <w:rFonts w:ascii="Times New Roman" w:hAnsi="Times New Roman" w:cs="Times New Roman"/>
                <w:sz w:val="24"/>
                <w:szCs w:val="24"/>
                <w:lang w:val="uk-UA"/>
              </w:rPr>
              <w:t xml:space="preserve"> роботи (служби)</w:t>
            </w:r>
          </w:p>
        </w:tc>
        <w:tc>
          <w:tcPr>
            <w:tcW w:w="5811" w:type="dxa"/>
          </w:tcPr>
          <w:p w14:paraId="1F716764" w14:textId="3FB54C5F" w:rsidR="007F0C58" w:rsidRDefault="007F0C58" w:rsidP="00E27D0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досвід роботи на керівних посадах державних органів влади, правоохоронних органів, військових формувань та підприємств, установ, організацій незалежно від форм власності або на посадах співробітників Служби судової охорони – не менше ніж два роки.</w:t>
            </w:r>
          </w:p>
          <w:p w14:paraId="67A16AB3" w14:textId="293FBC2B" w:rsidR="00E27D0E" w:rsidRPr="00D535B5" w:rsidRDefault="00E27D0E" w:rsidP="00E27D0E">
            <w:pPr>
              <w:spacing w:after="0" w:line="240" w:lineRule="auto"/>
              <w:jc w:val="both"/>
              <w:rPr>
                <w:rFonts w:ascii="Times New Roman" w:hAnsi="Times New Roman" w:cs="Times New Roman"/>
                <w:b/>
                <w:sz w:val="24"/>
                <w:szCs w:val="24"/>
                <w:lang w:eastAsia="ru-RU"/>
              </w:rPr>
            </w:pPr>
            <w:r>
              <w:rPr>
                <w:rFonts w:ascii="Times New Roman" w:hAnsi="Times New Roman" w:cs="Times New Roman"/>
                <w:sz w:val="24"/>
                <w:szCs w:val="24"/>
                <w:lang w:val="uk-UA"/>
              </w:rPr>
              <w:t xml:space="preserve"> </w:t>
            </w:r>
            <w:r w:rsidRPr="00D535B5">
              <w:rPr>
                <w:rFonts w:ascii="Times New Roman" w:hAnsi="Times New Roman" w:cs="Times New Roman"/>
                <w:b/>
                <w:i/>
                <w:sz w:val="24"/>
                <w:szCs w:val="24"/>
                <w:lang w:val="uk-UA"/>
              </w:rPr>
              <w:t>(надати підтверджуючі документи).</w:t>
            </w:r>
          </w:p>
          <w:p w14:paraId="7BA4E63D" w14:textId="7A22BE4A" w:rsidR="00E27D0E" w:rsidRPr="00B50F4C" w:rsidRDefault="00E27D0E" w:rsidP="00E27D0E">
            <w:pPr>
              <w:spacing w:after="0" w:line="240" w:lineRule="auto"/>
              <w:jc w:val="both"/>
              <w:rPr>
                <w:rFonts w:ascii="Times New Roman" w:hAnsi="Times New Roman" w:cs="Times New Roman"/>
                <w:sz w:val="24"/>
                <w:szCs w:val="24"/>
              </w:rPr>
            </w:pPr>
            <w:r w:rsidRPr="00B50F4C">
              <w:rPr>
                <w:rFonts w:ascii="Times New Roman" w:hAnsi="Times New Roman" w:cs="Times New Roman"/>
                <w:sz w:val="24"/>
                <w:szCs w:val="24"/>
              </w:rPr>
              <w:t xml:space="preserve"> </w:t>
            </w:r>
          </w:p>
        </w:tc>
      </w:tr>
      <w:tr w:rsidR="00E27D0E" w:rsidRPr="00B50F4C" w14:paraId="31682A5B" w14:textId="77777777" w:rsidTr="00E27D0E">
        <w:tc>
          <w:tcPr>
            <w:tcW w:w="3936" w:type="dxa"/>
            <w:hideMark/>
          </w:tcPr>
          <w:p w14:paraId="276B4F78" w14:textId="77777777" w:rsidR="00E27D0E" w:rsidRPr="00B50F4C" w:rsidRDefault="00E27D0E" w:rsidP="00E27D0E">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3. Володіння державною</w:t>
            </w:r>
          </w:p>
          <w:p w14:paraId="5AD46E48" w14:textId="77777777" w:rsidR="00E27D0E" w:rsidRPr="00B50F4C" w:rsidRDefault="00E27D0E" w:rsidP="00E27D0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м</w:t>
            </w:r>
            <w:r w:rsidRPr="00B50F4C">
              <w:rPr>
                <w:rFonts w:ascii="Times New Roman" w:hAnsi="Times New Roman" w:cs="Times New Roman"/>
                <w:sz w:val="24"/>
                <w:szCs w:val="24"/>
              </w:rPr>
              <w:t>овою</w:t>
            </w:r>
          </w:p>
        </w:tc>
        <w:tc>
          <w:tcPr>
            <w:tcW w:w="5811" w:type="dxa"/>
            <w:hideMark/>
          </w:tcPr>
          <w:p w14:paraId="2297B785" w14:textId="781EF79A" w:rsidR="00E27D0E" w:rsidRPr="00B50F4C" w:rsidRDefault="00E27D0E" w:rsidP="00E27D0E">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вільне володіння державною мовою</w:t>
            </w:r>
            <w:r>
              <w:rPr>
                <w:rFonts w:ascii="Times New Roman" w:hAnsi="Times New Roman" w:cs="Times New Roman"/>
                <w:sz w:val="24"/>
                <w:szCs w:val="24"/>
                <w:lang w:val="uk-UA"/>
              </w:rPr>
              <w:t xml:space="preserve"> </w:t>
            </w:r>
            <w:r w:rsidRPr="00D535B5">
              <w:rPr>
                <w:rFonts w:ascii="Times New Roman" w:hAnsi="Times New Roman" w:cs="Times New Roman"/>
                <w:b/>
                <w:i/>
                <w:sz w:val="24"/>
                <w:szCs w:val="24"/>
                <w:lang w:val="uk-UA"/>
              </w:rPr>
              <w:t>(надати державний сертифікат про рівень володіння державною мовою на рівні вільного володіння першого спупен</w:t>
            </w:r>
            <w:r>
              <w:rPr>
                <w:rFonts w:ascii="Times New Roman" w:hAnsi="Times New Roman" w:cs="Times New Roman"/>
                <w:b/>
                <w:i/>
                <w:sz w:val="24"/>
                <w:szCs w:val="24"/>
                <w:lang w:val="uk-UA"/>
              </w:rPr>
              <w:t>я</w:t>
            </w:r>
            <w:r w:rsidRPr="00D535B5">
              <w:rPr>
                <w:rFonts w:ascii="Times New Roman" w:hAnsi="Times New Roman" w:cs="Times New Roman"/>
                <w:b/>
                <w:i/>
                <w:sz w:val="24"/>
                <w:szCs w:val="24"/>
                <w:lang w:val="uk-UA"/>
              </w:rPr>
              <w:t>)</w:t>
            </w:r>
            <w:r w:rsidR="002B0358">
              <w:rPr>
                <w:rFonts w:ascii="Times New Roman" w:hAnsi="Times New Roman" w:cs="Times New Roman"/>
                <w:b/>
                <w:i/>
                <w:sz w:val="24"/>
                <w:szCs w:val="24"/>
                <w:lang w:val="uk-UA"/>
              </w:rPr>
              <w:t>.</w:t>
            </w:r>
          </w:p>
        </w:tc>
      </w:tr>
    </w:tbl>
    <w:p w14:paraId="042DB204" w14:textId="77777777" w:rsidR="00E27D0E" w:rsidRDefault="00E27D0E" w:rsidP="00E27D0E">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Вимоги до компетентності</w:t>
      </w:r>
    </w:p>
    <w:tbl>
      <w:tblPr>
        <w:tblW w:w="0" w:type="auto"/>
        <w:tblLook w:val="04A0" w:firstRow="1" w:lastRow="0" w:firstColumn="1" w:lastColumn="0" w:noHBand="0" w:noVBand="1"/>
      </w:tblPr>
      <w:tblGrid>
        <w:gridCol w:w="3847"/>
        <w:gridCol w:w="5795"/>
      </w:tblGrid>
      <w:tr w:rsidR="00E27D0E" w:rsidRPr="00B50F4C" w14:paraId="6081D036" w14:textId="77777777" w:rsidTr="008F219A">
        <w:tc>
          <w:tcPr>
            <w:tcW w:w="3847" w:type="dxa"/>
            <w:hideMark/>
          </w:tcPr>
          <w:p w14:paraId="37FA1844" w14:textId="77777777" w:rsidR="00E27D0E" w:rsidRPr="00B50F4C" w:rsidRDefault="00E27D0E" w:rsidP="00E27D0E">
            <w:pPr>
              <w:spacing w:after="0" w:line="240" w:lineRule="auto"/>
              <w:rPr>
                <w:rFonts w:ascii="Times New Roman" w:hAnsi="Times New Roman" w:cs="Times New Roman"/>
                <w:sz w:val="24"/>
                <w:szCs w:val="24"/>
                <w:lang w:eastAsia="ru-RU"/>
              </w:rPr>
            </w:pPr>
            <w:r w:rsidRPr="00B50F4C">
              <w:rPr>
                <w:rFonts w:ascii="Times New Roman" w:hAnsi="Times New Roman" w:cs="Times New Roman"/>
                <w:sz w:val="24"/>
                <w:szCs w:val="24"/>
              </w:rPr>
              <w:t>1. Наявність лідерських якостей</w:t>
            </w:r>
          </w:p>
        </w:tc>
        <w:tc>
          <w:tcPr>
            <w:tcW w:w="5795" w:type="dxa"/>
          </w:tcPr>
          <w:p w14:paraId="1081C338" w14:textId="77777777" w:rsidR="00E27D0E" w:rsidRPr="00B50F4C" w:rsidRDefault="00E27D0E" w:rsidP="00E27D0E">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встановлення цілей, пріоритетів та орієнтирів;</w:t>
            </w:r>
          </w:p>
          <w:p w14:paraId="5D2AFF01" w14:textId="77777777" w:rsidR="00E27D0E" w:rsidRPr="00B50F4C" w:rsidRDefault="00E27D0E" w:rsidP="00E27D0E">
            <w:pPr>
              <w:spacing w:after="0" w:line="240" w:lineRule="auto"/>
              <w:jc w:val="both"/>
              <w:rPr>
                <w:rFonts w:ascii="Times New Roman" w:hAnsi="Times New Roman" w:cs="Times New Roman"/>
                <w:sz w:val="24"/>
                <w:szCs w:val="24"/>
              </w:rPr>
            </w:pPr>
            <w:r w:rsidRPr="00B50F4C">
              <w:rPr>
                <w:rFonts w:ascii="Times New Roman" w:hAnsi="Times New Roman" w:cs="Times New Roman"/>
                <w:sz w:val="24"/>
                <w:szCs w:val="24"/>
              </w:rPr>
              <w:t>стратегічне планування;</w:t>
            </w:r>
          </w:p>
          <w:p w14:paraId="5585A407" w14:textId="77777777" w:rsidR="00E27D0E" w:rsidRPr="00B50F4C" w:rsidRDefault="00E27D0E" w:rsidP="00E27D0E">
            <w:pPr>
              <w:spacing w:after="0" w:line="240" w:lineRule="auto"/>
              <w:jc w:val="both"/>
              <w:rPr>
                <w:rFonts w:ascii="Times New Roman" w:hAnsi="Times New Roman" w:cs="Times New Roman"/>
                <w:sz w:val="24"/>
                <w:szCs w:val="24"/>
              </w:rPr>
            </w:pPr>
            <w:r w:rsidRPr="00B50F4C">
              <w:rPr>
                <w:rFonts w:ascii="Times New Roman" w:hAnsi="Times New Roman" w:cs="Times New Roman"/>
                <w:sz w:val="24"/>
                <w:szCs w:val="24"/>
              </w:rPr>
              <w:t>багатофункціональність;</w:t>
            </w:r>
          </w:p>
          <w:p w14:paraId="02F27225" w14:textId="77777777" w:rsidR="00E27D0E" w:rsidRPr="00B50F4C" w:rsidRDefault="00E27D0E" w:rsidP="00E27D0E">
            <w:pPr>
              <w:spacing w:after="0" w:line="240" w:lineRule="auto"/>
              <w:jc w:val="both"/>
              <w:rPr>
                <w:rFonts w:ascii="Times New Roman" w:hAnsi="Times New Roman" w:cs="Times New Roman"/>
                <w:sz w:val="24"/>
                <w:szCs w:val="24"/>
              </w:rPr>
            </w:pPr>
            <w:r w:rsidRPr="00B50F4C">
              <w:rPr>
                <w:rFonts w:ascii="Times New Roman" w:hAnsi="Times New Roman" w:cs="Times New Roman"/>
                <w:sz w:val="24"/>
                <w:szCs w:val="24"/>
              </w:rPr>
              <w:t>ведення ділових переговорів;</w:t>
            </w:r>
          </w:p>
          <w:p w14:paraId="2A11A180" w14:textId="77777777" w:rsidR="00E27D0E" w:rsidRPr="00B50F4C" w:rsidRDefault="00E27D0E" w:rsidP="00E27D0E">
            <w:pPr>
              <w:spacing w:after="0" w:line="240" w:lineRule="auto"/>
              <w:jc w:val="both"/>
              <w:rPr>
                <w:rFonts w:ascii="Times New Roman" w:hAnsi="Times New Roman" w:cs="Times New Roman"/>
                <w:sz w:val="24"/>
                <w:szCs w:val="24"/>
              </w:rPr>
            </w:pPr>
            <w:r w:rsidRPr="00B50F4C">
              <w:rPr>
                <w:rFonts w:ascii="Times New Roman" w:hAnsi="Times New Roman" w:cs="Times New Roman"/>
                <w:sz w:val="24"/>
                <w:szCs w:val="24"/>
              </w:rPr>
              <w:t xml:space="preserve">досягнення кінцевих результатів. </w:t>
            </w:r>
          </w:p>
          <w:p w14:paraId="016D7DDA" w14:textId="77777777" w:rsidR="00E27D0E" w:rsidRPr="00B50F4C" w:rsidRDefault="00E27D0E" w:rsidP="00E27D0E">
            <w:pPr>
              <w:spacing w:after="0" w:line="240" w:lineRule="auto"/>
              <w:jc w:val="both"/>
              <w:rPr>
                <w:rFonts w:ascii="Times New Roman" w:hAnsi="Times New Roman" w:cs="Times New Roman"/>
                <w:sz w:val="24"/>
                <w:szCs w:val="24"/>
                <w:lang w:eastAsia="ru-RU"/>
              </w:rPr>
            </w:pPr>
          </w:p>
        </w:tc>
      </w:tr>
      <w:tr w:rsidR="00E27D0E" w:rsidRPr="00B50F4C" w14:paraId="1C75911C" w14:textId="77777777" w:rsidTr="008F219A">
        <w:tc>
          <w:tcPr>
            <w:tcW w:w="3847" w:type="dxa"/>
            <w:hideMark/>
          </w:tcPr>
          <w:p w14:paraId="6F1D9469" w14:textId="3A0C8B6C" w:rsidR="00E27D0E" w:rsidRPr="002B0358" w:rsidRDefault="00E27D0E" w:rsidP="002B0358">
            <w:pPr>
              <w:pStyle w:val="a5"/>
              <w:numPr>
                <w:ilvl w:val="0"/>
                <w:numId w:val="17"/>
              </w:numPr>
              <w:spacing w:after="0" w:line="240" w:lineRule="auto"/>
              <w:ind w:left="37" w:firstLine="0"/>
              <w:jc w:val="both"/>
              <w:rPr>
                <w:rFonts w:ascii="Times New Roman" w:hAnsi="Times New Roman" w:cs="Times New Roman"/>
                <w:sz w:val="24"/>
                <w:szCs w:val="24"/>
                <w:lang w:eastAsia="ru-RU"/>
              </w:rPr>
            </w:pPr>
            <w:r w:rsidRPr="002B0358">
              <w:rPr>
                <w:rFonts w:ascii="Times New Roman" w:hAnsi="Times New Roman" w:cs="Times New Roman"/>
                <w:sz w:val="24"/>
                <w:szCs w:val="24"/>
              </w:rPr>
              <w:t>Вміння пр</w:t>
            </w:r>
            <w:r w:rsidRPr="002B0358">
              <w:rPr>
                <w:rFonts w:ascii="Times New Roman" w:hAnsi="Times New Roman" w:cs="Times New Roman"/>
                <w:sz w:val="24"/>
                <w:szCs w:val="24"/>
                <w:lang w:val="uk-UA"/>
              </w:rPr>
              <w:t>ацювати в колективі</w:t>
            </w:r>
          </w:p>
        </w:tc>
        <w:tc>
          <w:tcPr>
            <w:tcW w:w="5795" w:type="dxa"/>
          </w:tcPr>
          <w:p w14:paraId="5CD381EB" w14:textId="77777777" w:rsidR="00E27D0E" w:rsidRDefault="00E27D0E" w:rsidP="00E27D0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щирість та відкритість;</w:t>
            </w:r>
          </w:p>
          <w:p w14:paraId="392C054A" w14:textId="77777777" w:rsidR="00E27D0E" w:rsidRDefault="00E27D0E" w:rsidP="00E27D0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орієнтація на досягнення ефективного результату діяльності;</w:t>
            </w:r>
          </w:p>
          <w:p w14:paraId="68D3B774" w14:textId="77777777" w:rsidR="00E27D0E" w:rsidRPr="00B50F4C" w:rsidRDefault="00E27D0E" w:rsidP="00E27D0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val="uk-UA"/>
              </w:rPr>
              <w:t>рівне ставлення та повага до колег.</w:t>
            </w:r>
          </w:p>
          <w:p w14:paraId="1D31D999" w14:textId="77777777" w:rsidR="00E27D0E" w:rsidRPr="00B50F4C" w:rsidRDefault="00E27D0E" w:rsidP="00E27D0E">
            <w:pPr>
              <w:spacing w:after="0" w:line="240" w:lineRule="auto"/>
              <w:jc w:val="both"/>
              <w:rPr>
                <w:rFonts w:ascii="Times New Roman" w:hAnsi="Times New Roman" w:cs="Times New Roman"/>
                <w:sz w:val="24"/>
                <w:szCs w:val="24"/>
                <w:lang w:eastAsia="ru-RU"/>
              </w:rPr>
            </w:pPr>
          </w:p>
        </w:tc>
      </w:tr>
      <w:tr w:rsidR="00E27D0E" w:rsidRPr="00B50F4C" w14:paraId="1E339E1E" w14:textId="77777777" w:rsidTr="008F219A">
        <w:tc>
          <w:tcPr>
            <w:tcW w:w="3847" w:type="dxa"/>
            <w:hideMark/>
          </w:tcPr>
          <w:p w14:paraId="654CA06F" w14:textId="77777777" w:rsidR="00E27D0E" w:rsidRPr="00B50F4C" w:rsidRDefault="00E27D0E" w:rsidP="00E27D0E">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lastRenderedPageBreak/>
              <w:t>3. Аналітичні здібності</w:t>
            </w:r>
          </w:p>
        </w:tc>
        <w:tc>
          <w:tcPr>
            <w:tcW w:w="5795" w:type="dxa"/>
          </w:tcPr>
          <w:p w14:paraId="47B3A42E" w14:textId="77777777" w:rsidR="00E27D0E" w:rsidRDefault="00E27D0E" w:rsidP="00E27D0E">
            <w:pPr>
              <w:spacing w:after="0" w:line="240" w:lineRule="auto"/>
              <w:jc w:val="both"/>
              <w:rPr>
                <w:rFonts w:ascii="Times New Roman" w:hAnsi="Times New Roman" w:cs="Times New Roman"/>
                <w:sz w:val="24"/>
                <w:szCs w:val="24"/>
                <w:lang w:val="uk-UA"/>
              </w:rPr>
            </w:pPr>
            <w:r w:rsidRPr="00B50F4C">
              <w:rPr>
                <w:rFonts w:ascii="Times New Roman" w:hAnsi="Times New Roman" w:cs="Times New Roman"/>
                <w:sz w:val="24"/>
                <w:szCs w:val="24"/>
              </w:rPr>
              <w:t xml:space="preserve">здатність систематизувати, узагальнювати інформацію; </w:t>
            </w:r>
          </w:p>
          <w:p w14:paraId="51AE5B17" w14:textId="77777777" w:rsidR="00E27D0E" w:rsidRPr="00B50F4C" w:rsidRDefault="00E27D0E" w:rsidP="00E27D0E">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гнучкість</w:t>
            </w:r>
            <w:r>
              <w:rPr>
                <w:rFonts w:ascii="Times New Roman" w:hAnsi="Times New Roman" w:cs="Times New Roman"/>
                <w:sz w:val="24"/>
                <w:szCs w:val="24"/>
                <w:lang w:val="uk-UA"/>
              </w:rPr>
              <w:t>.</w:t>
            </w:r>
            <w:r w:rsidRPr="00B50F4C">
              <w:rPr>
                <w:rFonts w:ascii="Times New Roman" w:hAnsi="Times New Roman" w:cs="Times New Roman"/>
                <w:sz w:val="24"/>
                <w:szCs w:val="24"/>
              </w:rPr>
              <w:t xml:space="preserve"> </w:t>
            </w:r>
          </w:p>
          <w:p w14:paraId="28E96E27" w14:textId="77777777" w:rsidR="00E27D0E" w:rsidRPr="00B50F4C" w:rsidRDefault="00E27D0E" w:rsidP="00E27D0E">
            <w:pPr>
              <w:spacing w:after="0" w:line="240" w:lineRule="auto"/>
              <w:jc w:val="both"/>
              <w:rPr>
                <w:rFonts w:ascii="Times New Roman" w:hAnsi="Times New Roman" w:cs="Times New Roman"/>
                <w:sz w:val="24"/>
                <w:szCs w:val="24"/>
                <w:lang w:eastAsia="ru-RU"/>
              </w:rPr>
            </w:pPr>
          </w:p>
        </w:tc>
      </w:tr>
      <w:tr w:rsidR="00E27D0E" w:rsidRPr="00B50F4C" w14:paraId="1914A060" w14:textId="77777777" w:rsidTr="008F219A">
        <w:tc>
          <w:tcPr>
            <w:tcW w:w="3847" w:type="dxa"/>
            <w:hideMark/>
          </w:tcPr>
          <w:p w14:paraId="3D45B778" w14:textId="77777777" w:rsidR="00E27D0E" w:rsidRPr="00B50F4C" w:rsidRDefault="00E27D0E" w:rsidP="00E27D0E">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4. Управління організацією та персоналом</w:t>
            </w:r>
          </w:p>
        </w:tc>
        <w:tc>
          <w:tcPr>
            <w:tcW w:w="5795" w:type="dxa"/>
          </w:tcPr>
          <w:p w14:paraId="369C56E1" w14:textId="77777777" w:rsidR="00E27D0E" w:rsidRDefault="00E27D0E" w:rsidP="00E27D0E">
            <w:pPr>
              <w:spacing w:after="0" w:line="240" w:lineRule="auto"/>
              <w:jc w:val="both"/>
              <w:rPr>
                <w:rFonts w:ascii="Times New Roman" w:hAnsi="Times New Roman" w:cs="Times New Roman"/>
                <w:sz w:val="24"/>
                <w:szCs w:val="24"/>
                <w:lang w:val="uk-UA"/>
              </w:rPr>
            </w:pPr>
            <w:r w:rsidRPr="00B50F4C">
              <w:rPr>
                <w:rFonts w:ascii="Times New Roman" w:hAnsi="Times New Roman" w:cs="Times New Roman"/>
                <w:sz w:val="24"/>
                <w:szCs w:val="24"/>
              </w:rPr>
              <w:t xml:space="preserve">організація роботи та контроль; </w:t>
            </w:r>
          </w:p>
          <w:p w14:paraId="26BDB8E0" w14:textId="77777777" w:rsidR="00E27D0E" w:rsidRDefault="00E27D0E" w:rsidP="00E27D0E">
            <w:pPr>
              <w:spacing w:after="0" w:line="240" w:lineRule="auto"/>
              <w:jc w:val="both"/>
              <w:rPr>
                <w:rFonts w:ascii="Times New Roman" w:hAnsi="Times New Roman" w:cs="Times New Roman"/>
                <w:sz w:val="24"/>
                <w:szCs w:val="24"/>
                <w:lang w:val="uk-UA"/>
              </w:rPr>
            </w:pPr>
            <w:r w:rsidRPr="00B50F4C">
              <w:rPr>
                <w:rFonts w:ascii="Times New Roman" w:hAnsi="Times New Roman" w:cs="Times New Roman"/>
                <w:sz w:val="24"/>
                <w:szCs w:val="24"/>
              </w:rPr>
              <w:t xml:space="preserve">управління людськими ресурсами; </w:t>
            </w:r>
          </w:p>
          <w:p w14:paraId="576A399F" w14:textId="77777777" w:rsidR="00E27D0E" w:rsidRPr="00B50F4C" w:rsidRDefault="00E27D0E" w:rsidP="00E27D0E">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вміння мотивувати підлеглих працівників.</w:t>
            </w:r>
          </w:p>
          <w:p w14:paraId="21317735" w14:textId="77777777" w:rsidR="00E27D0E" w:rsidRPr="00B50F4C" w:rsidRDefault="00E27D0E" w:rsidP="00E27D0E">
            <w:pPr>
              <w:spacing w:after="0" w:line="240" w:lineRule="auto"/>
              <w:jc w:val="both"/>
              <w:rPr>
                <w:rFonts w:ascii="Times New Roman" w:hAnsi="Times New Roman" w:cs="Times New Roman"/>
                <w:sz w:val="24"/>
                <w:szCs w:val="24"/>
              </w:rPr>
            </w:pPr>
          </w:p>
          <w:p w14:paraId="01B6FC0F" w14:textId="77777777" w:rsidR="00E27D0E" w:rsidRPr="00B50F4C" w:rsidRDefault="00E27D0E" w:rsidP="00E27D0E">
            <w:pPr>
              <w:spacing w:after="0" w:line="240" w:lineRule="auto"/>
              <w:jc w:val="both"/>
              <w:rPr>
                <w:rFonts w:ascii="Times New Roman" w:hAnsi="Times New Roman" w:cs="Times New Roman"/>
                <w:sz w:val="24"/>
                <w:szCs w:val="24"/>
              </w:rPr>
            </w:pPr>
          </w:p>
          <w:p w14:paraId="63F069B8" w14:textId="77777777" w:rsidR="00E27D0E" w:rsidRPr="00B50F4C" w:rsidRDefault="00E27D0E" w:rsidP="00E27D0E">
            <w:pPr>
              <w:spacing w:after="0" w:line="240" w:lineRule="auto"/>
              <w:jc w:val="both"/>
              <w:rPr>
                <w:rFonts w:ascii="Times New Roman" w:hAnsi="Times New Roman" w:cs="Times New Roman"/>
                <w:sz w:val="24"/>
                <w:szCs w:val="24"/>
                <w:lang w:eastAsia="ru-RU"/>
              </w:rPr>
            </w:pPr>
          </w:p>
        </w:tc>
      </w:tr>
      <w:tr w:rsidR="00E27D0E" w:rsidRPr="0010260C" w14:paraId="75376E05" w14:textId="77777777" w:rsidTr="008F219A">
        <w:tc>
          <w:tcPr>
            <w:tcW w:w="3847" w:type="dxa"/>
            <w:hideMark/>
          </w:tcPr>
          <w:p w14:paraId="475935E7" w14:textId="77777777" w:rsidR="00E27D0E" w:rsidRPr="00B50F4C" w:rsidRDefault="00E27D0E" w:rsidP="00E27D0E">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5. Особистісні компетенції</w:t>
            </w:r>
          </w:p>
        </w:tc>
        <w:tc>
          <w:tcPr>
            <w:tcW w:w="5795" w:type="dxa"/>
          </w:tcPr>
          <w:p w14:paraId="4475AD25" w14:textId="77777777" w:rsidR="00E27D0E" w:rsidRDefault="00E27D0E" w:rsidP="00E27D0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комунікабельність  та порядність;</w:t>
            </w:r>
          </w:p>
          <w:p w14:paraId="71803031" w14:textId="77777777" w:rsidR="00E27D0E" w:rsidRDefault="00E27D0E" w:rsidP="00E27D0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самостійність;</w:t>
            </w:r>
          </w:p>
          <w:p w14:paraId="5DC5BA24" w14:textId="77777777" w:rsidR="00E27D0E" w:rsidRDefault="00E27D0E" w:rsidP="00E27D0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організованість;</w:t>
            </w:r>
          </w:p>
          <w:p w14:paraId="0582D81D" w14:textId="77777777" w:rsidR="00E27D0E" w:rsidRDefault="00E27D0E" w:rsidP="00E27D0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відповідальність;</w:t>
            </w:r>
          </w:p>
          <w:p w14:paraId="07A98CA2" w14:textId="77777777" w:rsidR="00E27D0E" w:rsidRDefault="00E27D0E" w:rsidP="00E27D0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наполегливість;</w:t>
            </w:r>
          </w:p>
          <w:p w14:paraId="0E84C9E4" w14:textId="77777777" w:rsidR="00E27D0E" w:rsidRDefault="00E27D0E" w:rsidP="00E27D0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рішучість;</w:t>
            </w:r>
          </w:p>
          <w:p w14:paraId="1741FBA9" w14:textId="77777777" w:rsidR="00E27D0E" w:rsidRDefault="00E27D0E" w:rsidP="00E27D0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стриманість;</w:t>
            </w:r>
          </w:p>
          <w:p w14:paraId="59602EFA" w14:textId="77777777" w:rsidR="00E27D0E" w:rsidRPr="0010260C" w:rsidRDefault="00E27D0E" w:rsidP="00E27D0E">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здатність швидко приймати рішення в умовах обмеженого часу.</w:t>
            </w:r>
            <w:r w:rsidRPr="0010260C">
              <w:rPr>
                <w:rFonts w:ascii="Times New Roman" w:hAnsi="Times New Roman" w:cs="Times New Roman"/>
                <w:sz w:val="24"/>
                <w:szCs w:val="24"/>
                <w:lang w:val="uk-UA"/>
              </w:rPr>
              <w:t xml:space="preserve"> </w:t>
            </w:r>
          </w:p>
          <w:p w14:paraId="59F70995" w14:textId="77777777" w:rsidR="00E27D0E" w:rsidRPr="0010260C" w:rsidRDefault="00E27D0E" w:rsidP="00E27D0E">
            <w:pPr>
              <w:spacing w:after="0" w:line="240" w:lineRule="auto"/>
              <w:jc w:val="both"/>
              <w:rPr>
                <w:rFonts w:ascii="Times New Roman" w:hAnsi="Times New Roman" w:cs="Times New Roman"/>
                <w:sz w:val="24"/>
                <w:szCs w:val="24"/>
                <w:lang w:val="uk-UA" w:eastAsia="ru-RU"/>
              </w:rPr>
            </w:pPr>
          </w:p>
        </w:tc>
      </w:tr>
      <w:tr w:rsidR="00E27D0E" w:rsidRPr="00B50F4C" w14:paraId="0C580498" w14:textId="77777777" w:rsidTr="008F219A">
        <w:tc>
          <w:tcPr>
            <w:tcW w:w="3847" w:type="dxa"/>
            <w:hideMark/>
          </w:tcPr>
          <w:p w14:paraId="6A84AE4C" w14:textId="77777777" w:rsidR="00E27D0E" w:rsidRPr="00D535B5" w:rsidRDefault="00E27D0E" w:rsidP="00E27D0E">
            <w:pPr>
              <w:spacing w:after="0" w:line="240" w:lineRule="auto"/>
              <w:jc w:val="both"/>
              <w:rPr>
                <w:rFonts w:ascii="Times New Roman" w:hAnsi="Times New Roman" w:cs="Times New Roman"/>
                <w:sz w:val="24"/>
                <w:szCs w:val="24"/>
                <w:lang w:val="uk-UA" w:eastAsia="ru-RU"/>
              </w:rPr>
            </w:pPr>
            <w:r w:rsidRPr="00B50F4C">
              <w:rPr>
                <w:rFonts w:ascii="Times New Roman" w:hAnsi="Times New Roman" w:cs="Times New Roman"/>
                <w:sz w:val="24"/>
                <w:szCs w:val="24"/>
              </w:rPr>
              <w:t xml:space="preserve">6. Забезпечення </w:t>
            </w:r>
            <w:r>
              <w:rPr>
                <w:rFonts w:ascii="Times New Roman" w:hAnsi="Times New Roman" w:cs="Times New Roman"/>
                <w:sz w:val="24"/>
                <w:szCs w:val="24"/>
                <w:lang w:val="uk-UA"/>
              </w:rPr>
              <w:t xml:space="preserve">охорони </w:t>
            </w:r>
            <w:proofErr w:type="gramStart"/>
            <w:r>
              <w:rPr>
                <w:rFonts w:ascii="Times New Roman" w:hAnsi="Times New Roman" w:cs="Times New Roman"/>
                <w:sz w:val="24"/>
                <w:szCs w:val="24"/>
                <w:lang w:val="uk-UA"/>
              </w:rPr>
              <w:t xml:space="preserve">об’єктів </w:t>
            </w:r>
            <w:r w:rsidRPr="00B50F4C">
              <w:rPr>
                <w:rFonts w:ascii="Times New Roman" w:hAnsi="Times New Roman" w:cs="Times New Roman"/>
                <w:sz w:val="24"/>
                <w:szCs w:val="24"/>
              </w:rPr>
              <w:t xml:space="preserve"> </w:t>
            </w:r>
            <w:r>
              <w:rPr>
                <w:rFonts w:ascii="Times New Roman" w:hAnsi="Times New Roman" w:cs="Times New Roman"/>
                <w:sz w:val="24"/>
                <w:szCs w:val="24"/>
                <w:lang w:val="uk-UA"/>
              </w:rPr>
              <w:t>системи</w:t>
            </w:r>
            <w:proofErr w:type="gramEnd"/>
            <w:r>
              <w:rPr>
                <w:rFonts w:ascii="Times New Roman" w:hAnsi="Times New Roman" w:cs="Times New Roman"/>
                <w:sz w:val="24"/>
                <w:szCs w:val="24"/>
                <w:lang w:val="uk-UA"/>
              </w:rPr>
              <w:t xml:space="preserve"> правосуддя</w:t>
            </w:r>
          </w:p>
        </w:tc>
        <w:tc>
          <w:tcPr>
            <w:tcW w:w="5795" w:type="dxa"/>
          </w:tcPr>
          <w:p w14:paraId="7F1F9CCE" w14:textId="77777777" w:rsidR="00E27D0E" w:rsidRDefault="00E27D0E" w:rsidP="00E27D0E">
            <w:pPr>
              <w:spacing w:after="0" w:line="240" w:lineRule="auto"/>
              <w:jc w:val="both"/>
              <w:rPr>
                <w:rFonts w:ascii="Times New Roman" w:hAnsi="Times New Roman" w:cs="Times New Roman"/>
                <w:sz w:val="24"/>
                <w:szCs w:val="24"/>
                <w:lang w:val="uk-UA"/>
              </w:rPr>
            </w:pPr>
            <w:r w:rsidRPr="00B50F4C">
              <w:rPr>
                <w:rFonts w:ascii="Times New Roman" w:hAnsi="Times New Roman" w:cs="Times New Roman"/>
                <w:sz w:val="24"/>
                <w:szCs w:val="24"/>
              </w:rPr>
              <w:t>знання законодавства</w:t>
            </w:r>
            <w:r>
              <w:rPr>
                <w:rFonts w:ascii="Times New Roman" w:hAnsi="Times New Roman" w:cs="Times New Roman"/>
                <w:sz w:val="24"/>
                <w:szCs w:val="24"/>
                <w:lang w:val="uk-UA"/>
              </w:rPr>
              <w:t>,</w:t>
            </w:r>
            <w:r w:rsidRPr="00B50F4C">
              <w:rPr>
                <w:rFonts w:ascii="Times New Roman" w:hAnsi="Times New Roman" w:cs="Times New Roman"/>
                <w:sz w:val="24"/>
                <w:szCs w:val="24"/>
              </w:rPr>
              <w:t xml:space="preserve"> </w:t>
            </w:r>
            <w:r>
              <w:rPr>
                <w:rFonts w:ascii="Times New Roman" w:hAnsi="Times New Roman" w:cs="Times New Roman"/>
                <w:sz w:val="24"/>
                <w:szCs w:val="24"/>
                <w:lang w:val="uk-UA"/>
              </w:rPr>
              <w:t>яке</w:t>
            </w:r>
            <w:r w:rsidRPr="00B50F4C">
              <w:rPr>
                <w:rFonts w:ascii="Times New Roman" w:hAnsi="Times New Roman" w:cs="Times New Roman"/>
                <w:sz w:val="24"/>
                <w:szCs w:val="24"/>
              </w:rPr>
              <w:t xml:space="preserve"> регулює діяльність судових та правоохоронних органів; </w:t>
            </w:r>
          </w:p>
          <w:p w14:paraId="7ACF8D0F" w14:textId="77777777" w:rsidR="00E27D0E" w:rsidRPr="00610D6C" w:rsidRDefault="00E27D0E" w:rsidP="00E27D0E">
            <w:pPr>
              <w:spacing w:after="0" w:line="240" w:lineRule="auto"/>
              <w:jc w:val="both"/>
              <w:rPr>
                <w:rFonts w:ascii="Times New Roman" w:hAnsi="Times New Roman" w:cs="Times New Roman"/>
                <w:sz w:val="24"/>
                <w:szCs w:val="24"/>
                <w:lang w:val="uk-UA" w:eastAsia="ru-RU"/>
              </w:rPr>
            </w:pPr>
            <w:r w:rsidRPr="00B50F4C">
              <w:rPr>
                <w:rFonts w:ascii="Times New Roman" w:hAnsi="Times New Roman" w:cs="Times New Roman"/>
                <w:sz w:val="24"/>
                <w:szCs w:val="24"/>
              </w:rPr>
              <w:t>знання системи правоохоронних органів, розмежування їх компетенції, порядок забезпечення їх співпраці</w:t>
            </w:r>
            <w:r>
              <w:rPr>
                <w:rFonts w:ascii="Times New Roman" w:hAnsi="Times New Roman" w:cs="Times New Roman"/>
                <w:sz w:val="24"/>
                <w:szCs w:val="24"/>
                <w:lang w:val="uk-UA"/>
              </w:rPr>
              <w:t xml:space="preserve"> при забезпеченні охорони об’єктів системи правосуддя.</w:t>
            </w:r>
          </w:p>
          <w:p w14:paraId="07636CF7" w14:textId="77777777" w:rsidR="00E27D0E" w:rsidRPr="00B50F4C" w:rsidRDefault="00E27D0E" w:rsidP="00E27D0E">
            <w:pPr>
              <w:spacing w:after="0" w:line="240" w:lineRule="auto"/>
              <w:jc w:val="both"/>
              <w:rPr>
                <w:rFonts w:ascii="Times New Roman" w:hAnsi="Times New Roman" w:cs="Times New Roman"/>
                <w:sz w:val="24"/>
                <w:szCs w:val="24"/>
                <w:lang w:eastAsia="ru-RU"/>
              </w:rPr>
            </w:pPr>
          </w:p>
        </w:tc>
      </w:tr>
      <w:tr w:rsidR="00E27D0E" w:rsidRPr="00B50F4C" w14:paraId="11DF5D94" w14:textId="77777777" w:rsidTr="008F219A">
        <w:tc>
          <w:tcPr>
            <w:tcW w:w="3847" w:type="dxa"/>
            <w:hideMark/>
          </w:tcPr>
          <w:p w14:paraId="27B4EBED" w14:textId="77777777" w:rsidR="00E27D0E" w:rsidRPr="00B50F4C" w:rsidRDefault="00E27D0E" w:rsidP="00E27D0E">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7. Робота з інформацією</w:t>
            </w:r>
          </w:p>
        </w:tc>
        <w:tc>
          <w:tcPr>
            <w:tcW w:w="5795" w:type="dxa"/>
          </w:tcPr>
          <w:p w14:paraId="62CB991F" w14:textId="77777777" w:rsidR="00E27D0E" w:rsidRPr="00B50F4C" w:rsidRDefault="00E27D0E" w:rsidP="00E27D0E">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знання основ законодавства про інформацію.</w:t>
            </w:r>
          </w:p>
          <w:p w14:paraId="37BE12AE" w14:textId="77777777" w:rsidR="00E27D0E" w:rsidRPr="00B50F4C" w:rsidRDefault="00E27D0E" w:rsidP="00E27D0E">
            <w:pPr>
              <w:spacing w:after="0" w:line="240" w:lineRule="auto"/>
              <w:jc w:val="both"/>
              <w:rPr>
                <w:rFonts w:ascii="Times New Roman" w:hAnsi="Times New Roman" w:cs="Times New Roman"/>
                <w:sz w:val="24"/>
                <w:szCs w:val="24"/>
                <w:lang w:eastAsia="ru-RU"/>
              </w:rPr>
            </w:pPr>
          </w:p>
        </w:tc>
      </w:tr>
    </w:tbl>
    <w:p w14:paraId="4115AB5E" w14:textId="77777777" w:rsidR="00E27D0E" w:rsidRDefault="00E27D0E" w:rsidP="00E27D0E">
      <w:pPr>
        <w:spacing w:before="240" w:after="0" w:line="240" w:lineRule="auto"/>
        <w:ind w:firstLine="851"/>
        <w:jc w:val="center"/>
        <w:rPr>
          <w:rFonts w:ascii="Times New Roman" w:hAnsi="Times New Roman" w:cs="Times New Roman"/>
          <w:b/>
          <w:sz w:val="24"/>
          <w:szCs w:val="24"/>
          <w:lang w:val="uk-UA"/>
        </w:rPr>
      </w:pPr>
      <w:r>
        <w:rPr>
          <w:rFonts w:ascii="Times New Roman" w:hAnsi="Times New Roman" w:cs="Times New Roman"/>
          <w:b/>
          <w:sz w:val="24"/>
          <w:szCs w:val="24"/>
        </w:rPr>
        <w:t>Професійні знання</w:t>
      </w:r>
    </w:p>
    <w:p w14:paraId="775BFC41" w14:textId="77777777" w:rsidR="00E27D0E" w:rsidRPr="000F331B" w:rsidRDefault="00E27D0E" w:rsidP="00E27D0E">
      <w:pPr>
        <w:spacing w:before="240" w:after="0" w:line="240" w:lineRule="auto"/>
        <w:ind w:firstLine="851"/>
        <w:jc w:val="center"/>
        <w:rPr>
          <w:rFonts w:ascii="Times New Roman" w:hAnsi="Times New Roman" w:cs="Times New Roman"/>
          <w:b/>
          <w:sz w:val="24"/>
          <w:szCs w:val="24"/>
          <w:lang w:val="uk-UA" w:eastAsia="ru-RU"/>
        </w:rPr>
      </w:pPr>
    </w:p>
    <w:tbl>
      <w:tblPr>
        <w:tblW w:w="0" w:type="auto"/>
        <w:tblLook w:val="04A0" w:firstRow="1" w:lastRow="0" w:firstColumn="1" w:lastColumn="0" w:noHBand="0" w:noVBand="1"/>
      </w:tblPr>
      <w:tblGrid>
        <w:gridCol w:w="3857"/>
        <w:gridCol w:w="5785"/>
      </w:tblGrid>
      <w:tr w:rsidR="00E27D0E" w:rsidRPr="00B50F4C" w14:paraId="39920426" w14:textId="77777777" w:rsidTr="002B0358">
        <w:tc>
          <w:tcPr>
            <w:tcW w:w="3857" w:type="dxa"/>
            <w:hideMark/>
          </w:tcPr>
          <w:p w14:paraId="1EE931EA" w14:textId="77777777" w:rsidR="00E27D0E" w:rsidRPr="00B50F4C" w:rsidRDefault="00E27D0E" w:rsidP="00E27D0E">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1. Знання законодавства</w:t>
            </w:r>
          </w:p>
        </w:tc>
        <w:tc>
          <w:tcPr>
            <w:tcW w:w="5785" w:type="dxa"/>
          </w:tcPr>
          <w:p w14:paraId="732CB1DA" w14:textId="77777777" w:rsidR="00E27D0E" w:rsidRPr="00B50F4C" w:rsidRDefault="00E27D0E" w:rsidP="00E27D0E">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 xml:space="preserve">знання Конституції України, законів України «Про судоустрій і статус суддів», «Про Національну поліцію», «Про запобігання корупції». </w:t>
            </w:r>
          </w:p>
          <w:p w14:paraId="14AFDBDA" w14:textId="77777777" w:rsidR="00E27D0E" w:rsidRPr="00B50F4C" w:rsidRDefault="00E27D0E" w:rsidP="00E27D0E">
            <w:pPr>
              <w:spacing w:after="0" w:line="240" w:lineRule="auto"/>
              <w:jc w:val="both"/>
              <w:rPr>
                <w:rFonts w:ascii="Times New Roman" w:hAnsi="Times New Roman" w:cs="Times New Roman"/>
                <w:sz w:val="24"/>
                <w:szCs w:val="24"/>
                <w:lang w:eastAsia="ru-RU"/>
              </w:rPr>
            </w:pPr>
          </w:p>
        </w:tc>
      </w:tr>
      <w:tr w:rsidR="00E27D0E" w:rsidRPr="00B50F4C" w14:paraId="4713EED1" w14:textId="77777777" w:rsidTr="002B0358">
        <w:tc>
          <w:tcPr>
            <w:tcW w:w="3857" w:type="dxa"/>
            <w:hideMark/>
          </w:tcPr>
          <w:p w14:paraId="31B60A5C" w14:textId="77777777" w:rsidR="00E27D0E" w:rsidRPr="00B50F4C" w:rsidRDefault="00E27D0E" w:rsidP="00E27D0E">
            <w:pPr>
              <w:spacing w:after="0" w:line="240" w:lineRule="auto"/>
              <w:jc w:val="both"/>
              <w:rPr>
                <w:rFonts w:ascii="Times New Roman" w:hAnsi="Times New Roman" w:cs="Times New Roman"/>
                <w:sz w:val="24"/>
                <w:szCs w:val="24"/>
                <w:lang w:eastAsia="ru-RU"/>
              </w:rPr>
            </w:pPr>
            <w:r w:rsidRPr="00B50F4C">
              <w:rPr>
                <w:rFonts w:ascii="Times New Roman" w:hAnsi="Times New Roman" w:cs="Times New Roman"/>
                <w:sz w:val="24"/>
                <w:szCs w:val="24"/>
              </w:rPr>
              <w:t>2. Знання спеціального</w:t>
            </w:r>
          </w:p>
          <w:p w14:paraId="2FB83C1F" w14:textId="77777777" w:rsidR="00E27D0E" w:rsidRPr="00066B17" w:rsidRDefault="00E27D0E" w:rsidP="00E27D0E">
            <w:pPr>
              <w:spacing w:after="0" w:line="240" w:lineRule="auto"/>
              <w:jc w:val="both"/>
              <w:rPr>
                <w:rFonts w:ascii="Times New Roman" w:hAnsi="Times New Roman" w:cs="Times New Roman"/>
                <w:sz w:val="28"/>
                <w:szCs w:val="24"/>
                <w:lang w:eastAsia="ru-RU"/>
              </w:rPr>
            </w:pPr>
            <w:r>
              <w:rPr>
                <w:rFonts w:ascii="Times New Roman" w:hAnsi="Times New Roman" w:cs="Times New Roman"/>
                <w:sz w:val="24"/>
                <w:szCs w:val="24"/>
                <w:lang w:val="uk-UA"/>
              </w:rPr>
              <w:t>з</w:t>
            </w:r>
            <w:r w:rsidRPr="00B50F4C">
              <w:rPr>
                <w:rFonts w:ascii="Times New Roman" w:hAnsi="Times New Roman" w:cs="Times New Roman"/>
                <w:sz w:val="24"/>
                <w:szCs w:val="24"/>
              </w:rPr>
              <w:t>аконодавства</w:t>
            </w:r>
          </w:p>
        </w:tc>
        <w:tc>
          <w:tcPr>
            <w:tcW w:w="5785" w:type="dxa"/>
            <w:hideMark/>
          </w:tcPr>
          <w:p w14:paraId="49E73CCA" w14:textId="77777777" w:rsidR="00E27D0E" w:rsidRPr="00B50F4C" w:rsidRDefault="00E27D0E" w:rsidP="00E27D0E">
            <w:pPr>
              <w:spacing w:after="0" w:line="240" w:lineRule="auto"/>
              <w:ind w:right="-19"/>
              <w:contextualSpacing/>
              <w:jc w:val="both"/>
              <w:rPr>
                <w:rFonts w:ascii="Times New Roman" w:hAnsi="Times New Roman" w:cs="Times New Roman"/>
                <w:sz w:val="24"/>
                <w:szCs w:val="24"/>
              </w:rPr>
            </w:pPr>
            <w:r w:rsidRPr="00B50F4C">
              <w:rPr>
                <w:rFonts w:ascii="Times New Roman" w:hAnsi="Times New Roman" w:cs="Times New Roman"/>
                <w:sz w:val="24"/>
                <w:szCs w:val="24"/>
              </w:rPr>
              <w:t>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 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1BFA2F80" w14:textId="77777777" w:rsidR="009A66B2" w:rsidRDefault="009A66B2" w:rsidP="002B0358">
      <w:pPr>
        <w:tabs>
          <w:tab w:val="left" w:pos="6480"/>
        </w:tabs>
        <w:spacing w:after="0" w:line="240" w:lineRule="auto"/>
        <w:ind w:firstLine="709"/>
        <w:jc w:val="both"/>
        <w:rPr>
          <w:rFonts w:ascii="Times New Roman" w:hAnsi="Times New Roman" w:cs="Times New Roman"/>
          <w:sz w:val="24"/>
          <w:szCs w:val="24"/>
          <w:lang w:val="uk-UA"/>
        </w:rPr>
      </w:pPr>
    </w:p>
    <w:p w14:paraId="3D988E62" w14:textId="6E99C3D2" w:rsidR="002B0358" w:rsidRDefault="002B0358" w:rsidP="002B0358">
      <w:pPr>
        <w:tabs>
          <w:tab w:val="left" w:pos="6480"/>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w:t>
      </w:r>
      <w:r w:rsidRPr="00066B17">
        <w:rPr>
          <w:rFonts w:ascii="Times New Roman" w:hAnsi="Times New Roman" w:cs="Times New Roman"/>
          <w:sz w:val="24"/>
          <w:szCs w:val="24"/>
          <w:lang w:val="uk-UA"/>
        </w:rPr>
        <w:t xml:space="preserve">Якщо </w:t>
      </w:r>
      <w:r>
        <w:rPr>
          <w:rFonts w:ascii="Times New Roman" w:hAnsi="Times New Roman" w:cs="Times New Roman"/>
          <w:sz w:val="24"/>
          <w:szCs w:val="24"/>
          <w:lang w:val="uk-UA"/>
        </w:rPr>
        <w:t>особа, яка претендує на заміщення вакантної посади, здобула вищу освіту за освітньо-кваліфікаційним рівнем спеціаліста (повну вищу освіту), відповідно до  підпункту 2 пункту 2 розділу Х</w:t>
      </w:r>
      <w:r>
        <w:rPr>
          <w:rFonts w:ascii="Times New Roman" w:hAnsi="Times New Roman" w:cs="Times New Roman"/>
          <w:sz w:val="24"/>
          <w:szCs w:val="24"/>
          <w:lang w:val="en-US"/>
        </w:rPr>
        <w:t>V</w:t>
      </w:r>
      <w:r>
        <w:rPr>
          <w:rFonts w:ascii="Times New Roman" w:hAnsi="Times New Roman" w:cs="Times New Roman"/>
          <w:sz w:val="24"/>
          <w:szCs w:val="24"/>
          <w:lang w:val="uk-UA"/>
        </w:rPr>
        <w:t xml:space="preserve"> «Прикінцеві  та перехідні  положення» Закону України  «Про вищу освіту», така освіта прирівнюється до вищої освіти ступеня магістра.     </w:t>
      </w:r>
    </w:p>
    <w:p w14:paraId="209B13AE" w14:textId="77777777" w:rsidR="002B0358" w:rsidRDefault="002B0358" w:rsidP="002B0358">
      <w:pPr>
        <w:tabs>
          <w:tab w:val="left" w:pos="6480"/>
        </w:tabs>
        <w:spacing w:after="0" w:line="240" w:lineRule="auto"/>
        <w:ind w:firstLine="709"/>
        <w:jc w:val="both"/>
        <w:rPr>
          <w:rFonts w:ascii="Times New Roman" w:hAnsi="Times New Roman" w:cs="Times New Roman"/>
          <w:sz w:val="24"/>
          <w:szCs w:val="24"/>
          <w:lang w:val="uk-UA"/>
        </w:rPr>
      </w:pPr>
    </w:p>
    <w:p w14:paraId="784EB806" w14:textId="77777777" w:rsidR="002B0358" w:rsidRDefault="002B0358" w:rsidP="002B0358">
      <w:pPr>
        <w:tabs>
          <w:tab w:val="left" w:pos="6480"/>
        </w:tabs>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державнохї мови.</w:t>
      </w:r>
      <w:r w:rsidRPr="00E929D5">
        <w:rPr>
          <w:rFonts w:ascii="Times New Roman" w:hAnsi="Times New Roman" w:cs="Times New Roman"/>
          <w:sz w:val="24"/>
          <w:szCs w:val="24"/>
          <w:lang w:val="uk-UA"/>
        </w:rPr>
        <w:t xml:space="preserve">   </w:t>
      </w:r>
    </w:p>
    <w:p w14:paraId="7EF6B8C2" w14:textId="77777777" w:rsidR="002B0358" w:rsidRDefault="002B0358" w:rsidP="002B0358">
      <w:pPr>
        <w:tabs>
          <w:tab w:val="left" w:pos="6480"/>
        </w:tabs>
        <w:spacing w:after="0" w:line="240" w:lineRule="auto"/>
        <w:ind w:firstLine="709"/>
        <w:jc w:val="both"/>
        <w:rPr>
          <w:rFonts w:ascii="Times New Roman" w:hAnsi="Times New Roman" w:cs="Times New Roman"/>
          <w:sz w:val="24"/>
          <w:szCs w:val="24"/>
          <w:lang w:val="uk-UA"/>
        </w:rPr>
      </w:pPr>
      <w:r w:rsidRPr="00E929D5">
        <w:rPr>
          <w:rFonts w:ascii="Times New Roman" w:hAnsi="Times New Roman" w:cs="Times New Roman"/>
          <w:sz w:val="24"/>
          <w:szCs w:val="24"/>
          <w:lang w:val="uk-UA"/>
        </w:rPr>
        <w:t>Рівень володіння державною мовою особами, визначеними пенктами 1,3,4,7,9,9</w:t>
      </w:r>
      <w:r w:rsidRPr="00E929D5">
        <w:rPr>
          <w:rFonts w:ascii="Times New Roman" w:hAnsi="Times New Roman" w:cs="Times New Roman"/>
          <w:sz w:val="24"/>
          <w:szCs w:val="24"/>
          <w:vertAlign w:val="superscript"/>
          <w:lang w:val="uk-UA"/>
        </w:rPr>
        <w:t>1</w:t>
      </w:r>
      <w:r w:rsidRPr="00E929D5">
        <w:rPr>
          <w:rFonts w:ascii="Times New Roman" w:hAnsi="Times New Roman" w:cs="Times New Roman"/>
          <w:sz w:val="24"/>
          <w:szCs w:val="24"/>
          <w:lang w:val="uk-UA"/>
        </w:rPr>
        <w:t xml:space="preserve">,10,13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w:t>
      </w:r>
      <w:r>
        <w:rPr>
          <w:rFonts w:ascii="Times New Roman" w:hAnsi="Times New Roman" w:cs="Times New Roman"/>
          <w:sz w:val="24"/>
          <w:szCs w:val="24"/>
          <w:lang w:val="uk-UA"/>
        </w:rPr>
        <w:t>до цього Закону.</w:t>
      </w:r>
    </w:p>
    <w:p w14:paraId="5A1AF0F9" w14:textId="77777777" w:rsidR="002B0358" w:rsidRDefault="002B0358" w:rsidP="002B0358">
      <w:pPr>
        <w:tabs>
          <w:tab w:val="left" w:pos="6480"/>
        </w:tabs>
        <w:spacing w:after="0" w:line="240" w:lineRule="auto"/>
        <w:ind w:firstLine="709"/>
        <w:jc w:val="both"/>
        <w:rPr>
          <w:rFonts w:ascii="Times New Roman" w:hAnsi="Times New Roman" w:cs="Times New Roman"/>
          <w:sz w:val="24"/>
          <w:szCs w:val="24"/>
          <w:lang w:val="uk-UA"/>
        </w:rPr>
      </w:pPr>
    </w:p>
    <w:p w14:paraId="569B5C18" w14:textId="77777777" w:rsidR="002B0358" w:rsidRDefault="002B0358" w:rsidP="002B0358">
      <w:pPr>
        <w:tabs>
          <w:tab w:val="left" w:pos="6480"/>
        </w:tabs>
        <w:spacing w:after="0" w:line="240" w:lineRule="auto"/>
        <w:ind w:firstLine="709"/>
        <w:jc w:val="both"/>
        <w:rPr>
          <w:rFonts w:ascii="Times New Roman" w:hAnsi="Times New Roman" w:cs="Times New Roman"/>
          <w:sz w:val="24"/>
          <w:szCs w:val="24"/>
          <w:lang w:val="uk-UA"/>
        </w:rPr>
      </w:pPr>
      <w:r w:rsidRPr="00E929D5">
        <w:rPr>
          <w:rFonts w:ascii="Times New Roman" w:hAnsi="Times New Roman" w:cs="Times New Roman"/>
          <w:sz w:val="24"/>
          <w:szCs w:val="24"/>
          <w:lang w:val="uk-UA"/>
        </w:rPr>
        <w:t xml:space="preserve">Рівень володіння державною мовою особами, визначеними пенктами </w:t>
      </w:r>
      <w:r>
        <w:rPr>
          <w:rFonts w:ascii="Times New Roman" w:hAnsi="Times New Roman" w:cs="Times New Roman"/>
          <w:sz w:val="24"/>
          <w:szCs w:val="24"/>
          <w:lang w:val="uk-UA"/>
        </w:rPr>
        <w:t>2</w:t>
      </w:r>
      <w:r w:rsidRPr="00E929D5">
        <w:rPr>
          <w:rFonts w:ascii="Times New Roman" w:hAnsi="Times New Roman" w:cs="Times New Roman"/>
          <w:sz w:val="24"/>
          <w:szCs w:val="24"/>
          <w:lang w:val="uk-UA"/>
        </w:rPr>
        <w:t>,</w:t>
      </w:r>
      <w:r>
        <w:rPr>
          <w:rFonts w:ascii="Times New Roman" w:hAnsi="Times New Roman" w:cs="Times New Roman"/>
          <w:sz w:val="24"/>
          <w:szCs w:val="24"/>
          <w:lang w:val="uk-UA"/>
        </w:rPr>
        <w:t>5</w:t>
      </w:r>
      <w:r w:rsidRPr="00E929D5">
        <w:rPr>
          <w:rFonts w:ascii="Times New Roman" w:hAnsi="Times New Roman" w:cs="Times New Roman"/>
          <w:sz w:val="24"/>
          <w:szCs w:val="24"/>
          <w:lang w:val="uk-UA"/>
        </w:rPr>
        <w:t>,</w:t>
      </w:r>
      <w:r>
        <w:rPr>
          <w:rFonts w:ascii="Times New Roman" w:hAnsi="Times New Roman" w:cs="Times New Roman"/>
          <w:sz w:val="24"/>
          <w:szCs w:val="24"/>
          <w:lang w:val="uk-UA"/>
        </w:rPr>
        <w:t>6</w:t>
      </w:r>
      <w:r w:rsidRPr="00E929D5">
        <w:rPr>
          <w:rFonts w:ascii="Times New Roman" w:hAnsi="Times New Roman" w:cs="Times New Roman"/>
          <w:sz w:val="24"/>
          <w:szCs w:val="24"/>
          <w:lang w:val="uk-UA"/>
        </w:rPr>
        <w:t>,</w:t>
      </w:r>
      <w:r>
        <w:rPr>
          <w:rFonts w:ascii="Times New Roman" w:hAnsi="Times New Roman" w:cs="Times New Roman"/>
          <w:sz w:val="24"/>
          <w:szCs w:val="24"/>
          <w:lang w:val="uk-UA"/>
        </w:rPr>
        <w:t>8</w:t>
      </w:r>
      <w:r w:rsidRPr="00E929D5">
        <w:rPr>
          <w:rFonts w:ascii="Times New Roman" w:hAnsi="Times New Roman" w:cs="Times New Roman"/>
          <w:sz w:val="24"/>
          <w:szCs w:val="24"/>
          <w:lang w:val="uk-UA"/>
        </w:rPr>
        <w:t>,</w:t>
      </w:r>
      <w:r>
        <w:rPr>
          <w:rFonts w:ascii="Times New Roman" w:hAnsi="Times New Roman" w:cs="Times New Roman"/>
          <w:sz w:val="24"/>
          <w:szCs w:val="24"/>
          <w:lang w:val="uk-UA"/>
        </w:rPr>
        <w:t>11</w:t>
      </w:r>
      <w:r w:rsidRPr="00E929D5">
        <w:rPr>
          <w:rFonts w:ascii="Times New Roman" w:hAnsi="Times New Roman" w:cs="Times New Roman"/>
          <w:sz w:val="24"/>
          <w:szCs w:val="24"/>
          <w:lang w:val="uk-UA"/>
        </w:rPr>
        <w:t>,</w:t>
      </w:r>
      <w:r>
        <w:rPr>
          <w:rFonts w:ascii="Times New Roman" w:hAnsi="Times New Roman" w:cs="Times New Roman"/>
          <w:sz w:val="24"/>
          <w:szCs w:val="24"/>
          <w:lang w:val="uk-UA"/>
        </w:rPr>
        <w:t xml:space="preserve">12,14-16 </w:t>
      </w:r>
      <w:r w:rsidRPr="00E929D5">
        <w:rPr>
          <w:rFonts w:ascii="Times New Roman" w:hAnsi="Times New Roman" w:cs="Times New Roman"/>
          <w:sz w:val="24"/>
          <w:szCs w:val="24"/>
          <w:lang w:val="uk-UA"/>
        </w:rPr>
        <w:t xml:space="preserve">частини першої статті 9 цього Закону, засвідчується </w:t>
      </w:r>
      <w:r>
        <w:rPr>
          <w:rFonts w:ascii="Times New Roman" w:hAnsi="Times New Roman" w:cs="Times New Roman"/>
          <w:sz w:val="24"/>
          <w:szCs w:val="24"/>
          <w:lang w:val="uk-UA"/>
        </w:rPr>
        <w:t>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73B2E832" w14:textId="77777777" w:rsidR="00D7273C" w:rsidRDefault="00D7273C" w:rsidP="00D7273C">
      <w:pPr>
        <w:tabs>
          <w:tab w:val="left" w:pos="6480"/>
        </w:tabs>
        <w:spacing w:after="0" w:line="240" w:lineRule="auto"/>
        <w:rPr>
          <w:rFonts w:ascii="Times New Roman" w:hAnsi="Times New Roman" w:cs="Times New Roman"/>
          <w:sz w:val="24"/>
          <w:szCs w:val="24"/>
          <w:lang w:val="uk-UA"/>
        </w:rPr>
      </w:pPr>
    </w:p>
    <w:p w14:paraId="7FDBA315" w14:textId="77777777" w:rsidR="00D7273C" w:rsidRDefault="00D7273C" w:rsidP="00D7273C">
      <w:pPr>
        <w:tabs>
          <w:tab w:val="left" w:pos="6480"/>
        </w:tabs>
        <w:spacing w:after="0" w:line="240" w:lineRule="auto"/>
        <w:rPr>
          <w:rFonts w:ascii="Times New Roman" w:hAnsi="Times New Roman" w:cs="Times New Roman"/>
          <w:sz w:val="24"/>
          <w:szCs w:val="24"/>
          <w:lang w:val="uk-UA"/>
        </w:rPr>
      </w:pPr>
    </w:p>
    <w:p w14:paraId="3875205C" w14:textId="77777777" w:rsidR="00E27D0E" w:rsidRDefault="00E27D0E" w:rsidP="00E27D0E">
      <w:pPr>
        <w:tabs>
          <w:tab w:val="left" w:pos="6480"/>
        </w:tabs>
        <w:spacing w:after="0" w:line="240" w:lineRule="auto"/>
        <w:rPr>
          <w:rFonts w:ascii="Times New Roman" w:hAnsi="Times New Roman" w:cs="Times New Roman"/>
          <w:b/>
          <w:sz w:val="24"/>
          <w:szCs w:val="24"/>
          <w:lang w:val="uk-UA"/>
        </w:rPr>
      </w:pPr>
    </w:p>
    <w:p w14:paraId="0067381A" w14:textId="77777777" w:rsidR="00E27D0E" w:rsidRDefault="00E27D0E" w:rsidP="00E27D0E">
      <w:pPr>
        <w:tabs>
          <w:tab w:val="left" w:pos="6480"/>
        </w:tabs>
        <w:spacing w:after="0" w:line="240" w:lineRule="auto"/>
        <w:rPr>
          <w:rFonts w:ascii="Times New Roman" w:hAnsi="Times New Roman" w:cs="Times New Roman"/>
          <w:b/>
          <w:sz w:val="24"/>
          <w:szCs w:val="24"/>
          <w:lang w:val="uk-UA"/>
        </w:rPr>
      </w:pPr>
    </w:p>
    <w:p w14:paraId="12DFE649" w14:textId="77777777" w:rsidR="00E27D0E" w:rsidRDefault="00E27D0E" w:rsidP="00E27D0E">
      <w:pPr>
        <w:tabs>
          <w:tab w:val="left" w:pos="6480"/>
        </w:tabs>
        <w:spacing w:after="0" w:line="240" w:lineRule="auto"/>
        <w:rPr>
          <w:rFonts w:ascii="Times New Roman" w:hAnsi="Times New Roman" w:cs="Times New Roman"/>
          <w:b/>
          <w:sz w:val="24"/>
          <w:szCs w:val="24"/>
          <w:lang w:val="uk-UA"/>
        </w:rPr>
      </w:pPr>
    </w:p>
    <w:p w14:paraId="53CB28D2" w14:textId="33E9D14A" w:rsidR="00E27D0E" w:rsidRPr="00804706" w:rsidRDefault="00E27D0E" w:rsidP="00F30764">
      <w:pPr>
        <w:spacing w:after="0" w:line="240" w:lineRule="auto"/>
        <w:ind w:left="6521"/>
        <w:rPr>
          <w:rFonts w:ascii="Times New Roman" w:hAnsi="Times New Roman" w:cs="Times New Roman"/>
          <w:b/>
          <w:sz w:val="24"/>
          <w:szCs w:val="24"/>
          <w:lang w:val="uk-UA"/>
        </w:rPr>
      </w:pPr>
    </w:p>
    <w:p w14:paraId="2C0EC4EC" w14:textId="4DA55EAF" w:rsidR="00E27D0E" w:rsidRPr="00804706" w:rsidRDefault="00E27D0E" w:rsidP="00F30764">
      <w:pPr>
        <w:spacing w:after="0" w:line="240" w:lineRule="auto"/>
        <w:ind w:left="6521"/>
        <w:rPr>
          <w:rFonts w:ascii="Times New Roman" w:hAnsi="Times New Roman" w:cs="Times New Roman"/>
          <w:b/>
          <w:sz w:val="24"/>
          <w:szCs w:val="24"/>
          <w:lang w:val="uk-UA"/>
        </w:rPr>
      </w:pPr>
    </w:p>
    <w:p w14:paraId="5C2E4E51" w14:textId="777F6518" w:rsidR="00E27D0E" w:rsidRPr="00804706" w:rsidRDefault="00E27D0E" w:rsidP="00F30764">
      <w:pPr>
        <w:spacing w:after="0" w:line="240" w:lineRule="auto"/>
        <w:ind w:left="6521"/>
        <w:rPr>
          <w:rFonts w:ascii="Times New Roman" w:hAnsi="Times New Roman" w:cs="Times New Roman"/>
          <w:b/>
          <w:sz w:val="24"/>
          <w:szCs w:val="24"/>
          <w:lang w:val="uk-UA"/>
        </w:rPr>
      </w:pPr>
    </w:p>
    <w:p w14:paraId="6D564A98" w14:textId="2278933F" w:rsidR="00E27D0E" w:rsidRPr="00804706" w:rsidRDefault="00E27D0E" w:rsidP="00F30764">
      <w:pPr>
        <w:spacing w:after="0" w:line="240" w:lineRule="auto"/>
        <w:ind w:left="6521"/>
        <w:rPr>
          <w:rFonts w:ascii="Times New Roman" w:hAnsi="Times New Roman" w:cs="Times New Roman"/>
          <w:b/>
          <w:sz w:val="24"/>
          <w:szCs w:val="24"/>
          <w:lang w:val="uk-UA"/>
        </w:rPr>
      </w:pPr>
    </w:p>
    <w:p w14:paraId="06B58C44" w14:textId="77777777" w:rsidR="00E27D0E" w:rsidRPr="00804706" w:rsidRDefault="00E27D0E" w:rsidP="00F30764">
      <w:pPr>
        <w:spacing w:after="0" w:line="240" w:lineRule="auto"/>
        <w:ind w:left="6521"/>
        <w:rPr>
          <w:rFonts w:ascii="Times New Roman" w:hAnsi="Times New Roman" w:cs="Times New Roman"/>
          <w:b/>
          <w:sz w:val="24"/>
          <w:szCs w:val="24"/>
          <w:lang w:val="uk-UA"/>
        </w:rPr>
      </w:pPr>
    </w:p>
    <w:sectPr w:rsidR="00E27D0E" w:rsidRPr="00804706" w:rsidSect="00BF7912">
      <w:headerReference w:type="default" r:id="rId12"/>
      <w:headerReference w:type="first" r:id="rId13"/>
      <w:pgSz w:w="11910" w:h="16840" w:code="9"/>
      <w:pgMar w:top="568" w:right="567" w:bottom="851" w:left="1701" w:header="98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C6E5B" w14:textId="77777777" w:rsidR="00E84783" w:rsidRDefault="00E84783">
      <w:pPr>
        <w:spacing w:after="0" w:line="240" w:lineRule="auto"/>
      </w:pPr>
      <w:r>
        <w:separator/>
      </w:r>
    </w:p>
  </w:endnote>
  <w:endnote w:type="continuationSeparator" w:id="0">
    <w:p w14:paraId="5CCDFAC8" w14:textId="77777777" w:rsidR="00E84783" w:rsidRDefault="00E8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7A377" w14:textId="77777777" w:rsidR="00E84783" w:rsidRDefault="00E84783">
      <w:pPr>
        <w:spacing w:after="0" w:line="240" w:lineRule="auto"/>
      </w:pPr>
      <w:r>
        <w:separator/>
      </w:r>
    </w:p>
  </w:footnote>
  <w:footnote w:type="continuationSeparator" w:id="0">
    <w:p w14:paraId="590B0E04" w14:textId="77777777" w:rsidR="00E84783" w:rsidRDefault="00E84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5414B" w14:textId="77777777" w:rsidR="00401751" w:rsidRPr="006769FF" w:rsidRDefault="00401751">
    <w:pPr>
      <w:pStyle w:val="a6"/>
      <w:spacing w:line="14" w:lineRule="auto"/>
      <w:rPr>
        <w:sz w:val="20"/>
        <w:lang w:val="uk-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0579" w14:textId="77777777" w:rsidR="00401751" w:rsidRPr="001550B8" w:rsidRDefault="00401751" w:rsidP="007B311D">
    <w:pPr>
      <w:pStyle w:val="a3"/>
      <w:tabs>
        <w:tab w:val="clear" w:pos="4677"/>
        <w:tab w:val="clear" w:pos="9355"/>
        <w:tab w:val="left" w:pos="7135"/>
      </w:tabs>
      <w:jc w:val="right"/>
      <w:rPr>
        <w:rFonts w:ascii="Times New Roman" w:hAnsi="Times New Roman"/>
        <w:sz w:val="28"/>
        <w:szCs w:val="28"/>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94792"/>
    <w:multiLevelType w:val="hybridMultilevel"/>
    <w:tmpl w:val="B3AE9194"/>
    <w:lvl w:ilvl="0" w:tplc="87A432BC">
      <w:start w:val="1"/>
      <w:numFmt w:val="decimal"/>
      <w:lvlText w:val="%1."/>
      <w:lvlJc w:val="left"/>
      <w:pPr>
        <w:ind w:left="720" w:hanging="360"/>
      </w:pPr>
      <w:rPr>
        <w:rFonts w:ascii="Times New Roman" w:eastAsia="Calibri" w:hAnsi="Times New Roman" w:cs="Times New Roman"/>
      </w:rPr>
    </w:lvl>
    <w:lvl w:ilvl="1" w:tplc="0419000F">
      <w:start w:val="1"/>
      <w:numFmt w:val="decimal"/>
      <w:lvlText w:val="%2."/>
      <w:lvlJc w:val="left"/>
      <w:pPr>
        <w:ind w:left="1440" w:hanging="360"/>
      </w:pPr>
    </w:lvl>
    <w:lvl w:ilvl="2" w:tplc="90BAD766">
      <w:numFmt w:val="bullet"/>
      <w:lvlText w:val="-"/>
      <w:lvlJc w:val="left"/>
      <w:pPr>
        <w:ind w:left="1495" w:hanging="360"/>
      </w:pPr>
      <w:rPr>
        <w:rFonts w:ascii="Times New Roman" w:eastAsia="Calibri"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4D4FA0"/>
    <w:multiLevelType w:val="hybridMultilevel"/>
    <w:tmpl w:val="A25E75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DC4DA1"/>
    <w:multiLevelType w:val="hybridMultilevel"/>
    <w:tmpl w:val="8D7677E8"/>
    <w:lvl w:ilvl="0" w:tplc="9B6C09D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17735D"/>
    <w:multiLevelType w:val="hybridMultilevel"/>
    <w:tmpl w:val="82902F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791CA0"/>
    <w:multiLevelType w:val="hybridMultilevel"/>
    <w:tmpl w:val="7808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E1014A"/>
    <w:multiLevelType w:val="hybridMultilevel"/>
    <w:tmpl w:val="61185D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B1301B"/>
    <w:multiLevelType w:val="hybridMultilevel"/>
    <w:tmpl w:val="8D7677E8"/>
    <w:lvl w:ilvl="0" w:tplc="9B6C09D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CE1069"/>
    <w:multiLevelType w:val="hybridMultilevel"/>
    <w:tmpl w:val="8D7677E8"/>
    <w:lvl w:ilvl="0" w:tplc="9B6C09D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BE7B50"/>
    <w:multiLevelType w:val="hybridMultilevel"/>
    <w:tmpl w:val="CA9441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8D4E6F"/>
    <w:multiLevelType w:val="hybridMultilevel"/>
    <w:tmpl w:val="978E86F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BE58AC"/>
    <w:multiLevelType w:val="hybridMultilevel"/>
    <w:tmpl w:val="9BBE6810"/>
    <w:lvl w:ilvl="0" w:tplc="5250607A">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0F12BCB"/>
    <w:multiLevelType w:val="hybridMultilevel"/>
    <w:tmpl w:val="A3B2949C"/>
    <w:lvl w:ilvl="0" w:tplc="36B29CA2">
      <w:numFmt w:val="bullet"/>
      <w:lvlText w:val="-"/>
      <w:lvlJc w:val="left"/>
      <w:pPr>
        <w:ind w:left="360" w:hanging="360"/>
      </w:pPr>
      <w:rPr>
        <w:rFonts w:ascii="Times New Roman" w:eastAsia="Calibri"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 w15:restartNumberingAfterBreak="0">
    <w:nsid w:val="7C3D109B"/>
    <w:multiLevelType w:val="hybridMultilevel"/>
    <w:tmpl w:val="8D7677E8"/>
    <w:lvl w:ilvl="0" w:tplc="9B6C09D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
  </w:num>
  <w:num w:numId="6">
    <w:abstractNumId w:val="2"/>
  </w:num>
  <w:num w:numId="7">
    <w:abstractNumId w:val="6"/>
  </w:num>
  <w:num w:numId="8">
    <w:abstractNumId w:val="11"/>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num>
  <w:num w:numId="12">
    <w:abstractNumId w:val="8"/>
  </w:num>
  <w:num w:numId="13">
    <w:abstractNumId w:val="5"/>
  </w:num>
  <w:num w:numId="14">
    <w:abstractNumId w:val="4"/>
  </w:num>
  <w:num w:numId="15">
    <w:abstractNumId w:val="9"/>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0D"/>
    <w:rsid w:val="000153B8"/>
    <w:rsid w:val="00021DEA"/>
    <w:rsid w:val="00023FA4"/>
    <w:rsid w:val="00033A41"/>
    <w:rsid w:val="00047BCC"/>
    <w:rsid w:val="00051EB3"/>
    <w:rsid w:val="000530A7"/>
    <w:rsid w:val="00065FF4"/>
    <w:rsid w:val="00066B17"/>
    <w:rsid w:val="00072993"/>
    <w:rsid w:val="00072FFC"/>
    <w:rsid w:val="0008701B"/>
    <w:rsid w:val="0009338A"/>
    <w:rsid w:val="000943FF"/>
    <w:rsid w:val="000C0E1A"/>
    <w:rsid w:val="000C3579"/>
    <w:rsid w:val="000D625F"/>
    <w:rsid w:val="000E4553"/>
    <w:rsid w:val="000E507E"/>
    <w:rsid w:val="000E551C"/>
    <w:rsid w:val="000F5EF9"/>
    <w:rsid w:val="00103566"/>
    <w:rsid w:val="00121A25"/>
    <w:rsid w:val="0012432A"/>
    <w:rsid w:val="00146611"/>
    <w:rsid w:val="0015236D"/>
    <w:rsid w:val="00157F13"/>
    <w:rsid w:val="00160062"/>
    <w:rsid w:val="00160E0F"/>
    <w:rsid w:val="00162A1F"/>
    <w:rsid w:val="00170376"/>
    <w:rsid w:val="00176E5E"/>
    <w:rsid w:val="00181B43"/>
    <w:rsid w:val="001854AC"/>
    <w:rsid w:val="00194092"/>
    <w:rsid w:val="001A2D62"/>
    <w:rsid w:val="001C3EC4"/>
    <w:rsid w:val="001D6F19"/>
    <w:rsid w:val="001E2ABD"/>
    <w:rsid w:val="00203B9C"/>
    <w:rsid w:val="00210DFA"/>
    <w:rsid w:val="002214E8"/>
    <w:rsid w:val="00225E88"/>
    <w:rsid w:val="00243C52"/>
    <w:rsid w:val="00246D05"/>
    <w:rsid w:val="00252091"/>
    <w:rsid w:val="002635C6"/>
    <w:rsid w:val="00267E95"/>
    <w:rsid w:val="00273B79"/>
    <w:rsid w:val="002957A7"/>
    <w:rsid w:val="002959DF"/>
    <w:rsid w:val="002B0358"/>
    <w:rsid w:val="002B615B"/>
    <w:rsid w:val="002C2951"/>
    <w:rsid w:val="002D62B9"/>
    <w:rsid w:val="002E3D9C"/>
    <w:rsid w:val="002F16BE"/>
    <w:rsid w:val="002F2157"/>
    <w:rsid w:val="003100C3"/>
    <w:rsid w:val="00313911"/>
    <w:rsid w:val="00316CE1"/>
    <w:rsid w:val="0031762E"/>
    <w:rsid w:val="00332EFF"/>
    <w:rsid w:val="00336E65"/>
    <w:rsid w:val="00351B5E"/>
    <w:rsid w:val="003529BD"/>
    <w:rsid w:val="00356D28"/>
    <w:rsid w:val="00361BD3"/>
    <w:rsid w:val="00362459"/>
    <w:rsid w:val="0036633C"/>
    <w:rsid w:val="00391ADF"/>
    <w:rsid w:val="0039231D"/>
    <w:rsid w:val="00395A1C"/>
    <w:rsid w:val="003A76F5"/>
    <w:rsid w:val="003B0EE3"/>
    <w:rsid w:val="003B2C3F"/>
    <w:rsid w:val="003C537C"/>
    <w:rsid w:val="003C728D"/>
    <w:rsid w:val="003E4B09"/>
    <w:rsid w:val="00401751"/>
    <w:rsid w:val="00407684"/>
    <w:rsid w:val="0041357F"/>
    <w:rsid w:val="0041436B"/>
    <w:rsid w:val="0041563E"/>
    <w:rsid w:val="00424B8D"/>
    <w:rsid w:val="00426477"/>
    <w:rsid w:val="00441CC4"/>
    <w:rsid w:val="004466CD"/>
    <w:rsid w:val="0045109C"/>
    <w:rsid w:val="00460A0C"/>
    <w:rsid w:val="00474479"/>
    <w:rsid w:val="004813BF"/>
    <w:rsid w:val="00481788"/>
    <w:rsid w:val="0048442D"/>
    <w:rsid w:val="00490786"/>
    <w:rsid w:val="00497054"/>
    <w:rsid w:val="004B0253"/>
    <w:rsid w:val="004B136E"/>
    <w:rsid w:val="004B2F22"/>
    <w:rsid w:val="004C2AB0"/>
    <w:rsid w:val="0050236E"/>
    <w:rsid w:val="0050780C"/>
    <w:rsid w:val="00511072"/>
    <w:rsid w:val="0051554C"/>
    <w:rsid w:val="0051798F"/>
    <w:rsid w:val="00517A30"/>
    <w:rsid w:val="00550AC9"/>
    <w:rsid w:val="0055640C"/>
    <w:rsid w:val="00556FBB"/>
    <w:rsid w:val="00563800"/>
    <w:rsid w:val="0058547B"/>
    <w:rsid w:val="00587603"/>
    <w:rsid w:val="005B3E93"/>
    <w:rsid w:val="005B6FA3"/>
    <w:rsid w:val="005D2763"/>
    <w:rsid w:val="00615F5B"/>
    <w:rsid w:val="00632510"/>
    <w:rsid w:val="0063360C"/>
    <w:rsid w:val="00650534"/>
    <w:rsid w:val="006623DB"/>
    <w:rsid w:val="00685C04"/>
    <w:rsid w:val="006878A2"/>
    <w:rsid w:val="00691C9A"/>
    <w:rsid w:val="0069439C"/>
    <w:rsid w:val="006B5F9B"/>
    <w:rsid w:val="006C2C90"/>
    <w:rsid w:val="006C509B"/>
    <w:rsid w:val="006E1498"/>
    <w:rsid w:val="006E42AF"/>
    <w:rsid w:val="006F1C8E"/>
    <w:rsid w:val="006F3D5F"/>
    <w:rsid w:val="006F4F21"/>
    <w:rsid w:val="00705670"/>
    <w:rsid w:val="00723082"/>
    <w:rsid w:val="007250DC"/>
    <w:rsid w:val="007404EE"/>
    <w:rsid w:val="00740B40"/>
    <w:rsid w:val="0074722F"/>
    <w:rsid w:val="00752145"/>
    <w:rsid w:val="00753291"/>
    <w:rsid w:val="0075540D"/>
    <w:rsid w:val="00756ABE"/>
    <w:rsid w:val="00764FBF"/>
    <w:rsid w:val="007751DE"/>
    <w:rsid w:val="00776D0F"/>
    <w:rsid w:val="007804F3"/>
    <w:rsid w:val="007810EC"/>
    <w:rsid w:val="00787E90"/>
    <w:rsid w:val="007B311D"/>
    <w:rsid w:val="007C2478"/>
    <w:rsid w:val="007C2855"/>
    <w:rsid w:val="007C43C5"/>
    <w:rsid w:val="007C6B3E"/>
    <w:rsid w:val="007E2973"/>
    <w:rsid w:val="007E31BA"/>
    <w:rsid w:val="007E5CD8"/>
    <w:rsid w:val="007E6A2D"/>
    <w:rsid w:val="007F0892"/>
    <w:rsid w:val="007F0C58"/>
    <w:rsid w:val="00804706"/>
    <w:rsid w:val="00811632"/>
    <w:rsid w:val="008157EB"/>
    <w:rsid w:val="0082323D"/>
    <w:rsid w:val="0083655B"/>
    <w:rsid w:val="00851363"/>
    <w:rsid w:val="00855113"/>
    <w:rsid w:val="00857073"/>
    <w:rsid w:val="00866EC6"/>
    <w:rsid w:val="00870716"/>
    <w:rsid w:val="008902A3"/>
    <w:rsid w:val="0089047E"/>
    <w:rsid w:val="008A7E24"/>
    <w:rsid w:val="008A7F2A"/>
    <w:rsid w:val="008B5000"/>
    <w:rsid w:val="008C0511"/>
    <w:rsid w:val="008C6553"/>
    <w:rsid w:val="008D0B59"/>
    <w:rsid w:val="008D4A65"/>
    <w:rsid w:val="008D7E1E"/>
    <w:rsid w:val="008E462D"/>
    <w:rsid w:val="008F03DD"/>
    <w:rsid w:val="008F1633"/>
    <w:rsid w:val="008F219A"/>
    <w:rsid w:val="008F6568"/>
    <w:rsid w:val="008F7EA1"/>
    <w:rsid w:val="00913D1F"/>
    <w:rsid w:val="00915F65"/>
    <w:rsid w:val="00926D10"/>
    <w:rsid w:val="009335DA"/>
    <w:rsid w:val="0093408E"/>
    <w:rsid w:val="00935A6B"/>
    <w:rsid w:val="00957F8C"/>
    <w:rsid w:val="00980FCF"/>
    <w:rsid w:val="00985BC7"/>
    <w:rsid w:val="00990F43"/>
    <w:rsid w:val="009925D8"/>
    <w:rsid w:val="009A66B2"/>
    <w:rsid w:val="009B1459"/>
    <w:rsid w:val="009C2F50"/>
    <w:rsid w:val="009C704C"/>
    <w:rsid w:val="009C7F30"/>
    <w:rsid w:val="009D1D27"/>
    <w:rsid w:val="009D5143"/>
    <w:rsid w:val="009D67FB"/>
    <w:rsid w:val="009E59E7"/>
    <w:rsid w:val="009F6FC5"/>
    <w:rsid w:val="00A0423D"/>
    <w:rsid w:val="00A0677A"/>
    <w:rsid w:val="00A21D45"/>
    <w:rsid w:val="00A253E8"/>
    <w:rsid w:val="00A27C92"/>
    <w:rsid w:val="00A329FD"/>
    <w:rsid w:val="00A33991"/>
    <w:rsid w:val="00A35A2B"/>
    <w:rsid w:val="00A36B38"/>
    <w:rsid w:val="00A37397"/>
    <w:rsid w:val="00A43B69"/>
    <w:rsid w:val="00A468B9"/>
    <w:rsid w:val="00A6258C"/>
    <w:rsid w:val="00A635E7"/>
    <w:rsid w:val="00A80913"/>
    <w:rsid w:val="00A84AD6"/>
    <w:rsid w:val="00A85015"/>
    <w:rsid w:val="00A87C65"/>
    <w:rsid w:val="00A93B28"/>
    <w:rsid w:val="00AB4639"/>
    <w:rsid w:val="00AC1FD9"/>
    <w:rsid w:val="00AC3589"/>
    <w:rsid w:val="00AC56A7"/>
    <w:rsid w:val="00AD1FF1"/>
    <w:rsid w:val="00AD21D6"/>
    <w:rsid w:val="00AD5493"/>
    <w:rsid w:val="00AF7B0A"/>
    <w:rsid w:val="00B01180"/>
    <w:rsid w:val="00B17E2D"/>
    <w:rsid w:val="00B23347"/>
    <w:rsid w:val="00B24240"/>
    <w:rsid w:val="00B25EAF"/>
    <w:rsid w:val="00B47753"/>
    <w:rsid w:val="00B4781F"/>
    <w:rsid w:val="00B652FA"/>
    <w:rsid w:val="00B763C6"/>
    <w:rsid w:val="00B82835"/>
    <w:rsid w:val="00B84FE8"/>
    <w:rsid w:val="00BB239C"/>
    <w:rsid w:val="00BB58DE"/>
    <w:rsid w:val="00BC1EBA"/>
    <w:rsid w:val="00BD00F3"/>
    <w:rsid w:val="00BE0F33"/>
    <w:rsid w:val="00BF67DC"/>
    <w:rsid w:val="00BF7912"/>
    <w:rsid w:val="00C018AE"/>
    <w:rsid w:val="00C03FE6"/>
    <w:rsid w:val="00C05297"/>
    <w:rsid w:val="00C1162C"/>
    <w:rsid w:val="00C11C96"/>
    <w:rsid w:val="00C1744A"/>
    <w:rsid w:val="00C211A7"/>
    <w:rsid w:val="00C23D0A"/>
    <w:rsid w:val="00C333CB"/>
    <w:rsid w:val="00C33BFB"/>
    <w:rsid w:val="00C34413"/>
    <w:rsid w:val="00C34CD0"/>
    <w:rsid w:val="00C36C6B"/>
    <w:rsid w:val="00C406E8"/>
    <w:rsid w:val="00C6028C"/>
    <w:rsid w:val="00C61559"/>
    <w:rsid w:val="00C62F1B"/>
    <w:rsid w:val="00C7024D"/>
    <w:rsid w:val="00C71567"/>
    <w:rsid w:val="00C818A7"/>
    <w:rsid w:val="00C84CC2"/>
    <w:rsid w:val="00C863E1"/>
    <w:rsid w:val="00C92006"/>
    <w:rsid w:val="00C9600D"/>
    <w:rsid w:val="00CA1ABF"/>
    <w:rsid w:val="00CB3352"/>
    <w:rsid w:val="00CB3568"/>
    <w:rsid w:val="00CB4DEF"/>
    <w:rsid w:val="00CC342F"/>
    <w:rsid w:val="00CC7703"/>
    <w:rsid w:val="00CF22B2"/>
    <w:rsid w:val="00D00A5C"/>
    <w:rsid w:val="00D0104C"/>
    <w:rsid w:val="00D12603"/>
    <w:rsid w:val="00D14ADC"/>
    <w:rsid w:val="00D247E5"/>
    <w:rsid w:val="00D41A0C"/>
    <w:rsid w:val="00D423C2"/>
    <w:rsid w:val="00D47DAD"/>
    <w:rsid w:val="00D534FD"/>
    <w:rsid w:val="00D56321"/>
    <w:rsid w:val="00D6156E"/>
    <w:rsid w:val="00D7273C"/>
    <w:rsid w:val="00D7366E"/>
    <w:rsid w:val="00D76339"/>
    <w:rsid w:val="00D8024F"/>
    <w:rsid w:val="00D90322"/>
    <w:rsid w:val="00DB028A"/>
    <w:rsid w:val="00DC1C84"/>
    <w:rsid w:val="00DC5D80"/>
    <w:rsid w:val="00DD5245"/>
    <w:rsid w:val="00DE1B02"/>
    <w:rsid w:val="00DE38B6"/>
    <w:rsid w:val="00DF6020"/>
    <w:rsid w:val="00E05E1A"/>
    <w:rsid w:val="00E13FC0"/>
    <w:rsid w:val="00E170B2"/>
    <w:rsid w:val="00E210DF"/>
    <w:rsid w:val="00E27D0E"/>
    <w:rsid w:val="00E3297E"/>
    <w:rsid w:val="00E331A8"/>
    <w:rsid w:val="00E36191"/>
    <w:rsid w:val="00E37E8F"/>
    <w:rsid w:val="00E41841"/>
    <w:rsid w:val="00E47964"/>
    <w:rsid w:val="00E50331"/>
    <w:rsid w:val="00E54D74"/>
    <w:rsid w:val="00E6682C"/>
    <w:rsid w:val="00E6776E"/>
    <w:rsid w:val="00E73E8C"/>
    <w:rsid w:val="00E74CFB"/>
    <w:rsid w:val="00E841A6"/>
    <w:rsid w:val="00E84783"/>
    <w:rsid w:val="00E87873"/>
    <w:rsid w:val="00E91236"/>
    <w:rsid w:val="00E929D5"/>
    <w:rsid w:val="00E92B9A"/>
    <w:rsid w:val="00E9486C"/>
    <w:rsid w:val="00E94A90"/>
    <w:rsid w:val="00E974F7"/>
    <w:rsid w:val="00EA1426"/>
    <w:rsid w:val="00EA6BC6"/>
    <w:rsid w:val="00EB30DD"/>
    <w:rsid w:val="00EC48DB"/>
    <w:rsid w:val="00ED232E"/>
    <w:rsid w:val="00ED667E"/>
    <w:rsid w:val="00EE5862"/>
    <w:rsid w:val="00EF009F"/>
    <w:rsid w:val="00EF7132"/>
    <w:rsid w:val="00F02C09"/>
    <w:rsid w:val="00F045E7"/>
    <w:rsid w:val="00F15B3C"/>
    <w:rsid w:val="00F20463"/>
    <w:rsid w:val="00F30764"/>
    <w:rsid w:val="00F32B04"/>
    <w:rsid w:val="00F52778"/>
    <w:rsid w:val="00F529E6"/>
    <w:rsid w:val="00F54E41"/>
    <w:rsid w:val="00F55AF4"/>
    <w:rsid w:val="00F6232B"/>
    <w:rsid w:val="00F63FF7"/>
    <w:rsid w:val="00F66353"/>
    <w:rsid w:val="00F73727"/>
    <w:rsid w:val="00F73CDA"/>
    <w:rsid w:val="00F844F9"/>
    <w:rsid w:val="00F922D7"/>
    <w:rsid w:val="00F9413D"/>
    <w:rsid w:val="00FA3753"/>
    <w:rsid w:val="00FA5852"/>
    <w:rsid w:val="00FB3A31"/>
    <w:rsid w:val="00FC41E2"/>
    <w:rsid w:val="00FD2395"/>
    <w:rsid w:val="00FD2C28"/>
    <w:rsid w:val="00FE3793"/>
    <w:rsid w:val="00FE7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88CF"/>
  <w15:chartTrackingRefBased/>
  <w15:docId w15:val="{BB3AAAB9-8711-4C6B-AC7F-017A84BD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3D0A"/>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3A31"/>
    <w:pPr>
      <w:tabs>
        <w:tab w:val="center" w:pos="4677"/>
        <w:tab w:val="right" w:pos="9355"/>
      </w:tabs>
      <w:spacing w:after="0" w:line="240" w:lineRule="auto"/>
    </w:pPr>
    <w:rPr>
      <w:rFonts w:cs="Times New Roman"/>
      <w:sz w:val="20"/>
      <w:szCs w:val="20"/>
    </w:rPr>
  </w:style>
  <w:style w:type="character" w:customStyle="1" w:styleId="a4">
    <w:name w:val="Верхній колонтитул Знак"/>
    <w:basedOn w:val="a0"/>
    <w:link w:val="a3"/>
    <w:uiPriority w:val="99"/>
    <w:rsid w:val="00FB3A31"/>
    <w:rPr>
      <w:rFonts w:ascii="Calibri" w:eastAsia="Calibri" w:hAnsi="Calibri" w:cs="Times New Roman"/>
      <w:sz w:val="20"/>
      <w:szCs w:val="20"/>
    </w:rPr>
  </w:style>
  <w:style w:type="paragraph" w:styleId="a5">
    <w:name w:val="List Paragraph"/>
    <w:basedOn w:val="a"/>
    <w:uiPriority w:val="34"/>
    <w:qFormat/>
    <w:rsid w:val="00FB3A31"/>
    <w:pPr>
      <w:ind w:left="720"/>
    </w:pPr>
  </w:style>
  <w:style w:type="paragraph" w:styleId="a6">
    <w:name w:val="Body Text"/>
    <w:basedOn w:val="a"/>
    <w:link w:val="a7"/>
    <w:uiPriority w:val="99"/>
    <w:rsid w:val="00FB3A31"/>
    <w:pPr>
      <w:widowControl w:val="0"/>
      <w:autoSpaceDE w:val="0"/>
      <w:autoSpaceDN w:val="0"/>
      <w:spacing w:after="0" w:line="240" w:lineRule="auto"/>
    </w:pPr>
    <w:rPr>
      <w:rFonts w:ascii="Times New Roman" w:hAnsi="Times New Roman" w:cs="Times New Roman"/>
      <w:sz w:val="28"/>
      <w:szCs w:val="28"/>
      <w:lang w:val="en-US"/>
    </w:rPr>
  </w:style>
  <w:style w:type="character" w:customStyle="1" w:styleId="a7">
    <w:name w:val="Основний текст Знак"/>
    <w:basedOn w:val="a0"/>
    <w:link w:val="a6"/>
    <w:uiPriority w:val="99"/>
    <w:rsid w:val="00FB3A31"/>
    <w:rPr>
      <w:rFonts w:ascii="Times New Roman" w:eastAsia="Calibri" w:hAnsi="Times New Roman" w:cs="Times New Roman"/>
      <w:sz w:val="28"/>
      <w:szCs w:val="28"/>
      <w:lang w:val="en-US"/>
    </w:rPr>
  </w:style>
  <w:style w:type="character" w:styleId="a8">
    <w:name w:val="Hyperlink"/>
    <w:basedOn w:val="a0"/>
    <w:uiPriority w:val="99"/>
    <w:semiHidden/>
    <w:unhideWhenUsed/>
    <w:rsid w:val="00FB3A31"/>
    <w:rPr>
      <w:color w:val="0000FF"/>
      <w:u w:val="single"/>
    </w:rPr>
  </w:style>
  <w:style w:type="paragraph" w:customStyle="1" w:styleId="rtejustify">
    <w:name w:val="rtejustify"/>
    <w:basedOn w:val="a"/>
    <w:rsid w:val="00C11C9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9">
    <w:name w:val="Normal (Web)"/>
    <w:basedOn w:val="a"/>
    <w:uiPriority w:val="99"/>
    <w:semiHidden/>
    <w:unhideWhenUsed/>
    <w:rsid w:val="00C11C9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a">
    <w:name w:val="No Spacing"/>
    <w:uiPriority w:val="1"/>
    <w:qFormat/>
    <w:rsid w:val="00957F8C"/>
    <w:pPr>
      <w:spacing w:after="0" w:line="240" w:lineRule="auto"/>
    </w:pPr>
    <w:rPr>
      <w:rFonts w:ascii="Calibri" w:eastAsia="Calibri" w:hAnsi="Calibri" w:cs="Calibri"/>
    </w:rPr>
  </w:style>
  <w:style w:type="paragraph" w:styleId="ab">
    <w:name w:val="footer"/>
    <w:basedOn w:val="a"/>
    <w:link w:val="ac"/>
    <w:uiPriority w:val="99"/>
    <w:unhideWhenUsed/>
    <w:rsid w:val="00D41A0C"/>
    <w:pPr>
      <w:tabs>
        <w:tab w:val="center" w:pos="4819"/>
        <w:tab w:val="right" w:pos="9639"/>
      </w:tabs>
      <w:spacing w:after="0" w:line="240" w:lineRule="auto"/>
    </w:pPr>
  </w:style>
  <w:style w:type="character" w:customStyle="1" w:styleId="ac">
    <w:name w:val="Нижній колонтитул Знак"/>
    <w:basedOn w:val="a0"/>
    <w:link w:val="ab"/>
    <w:uiPriority w:val="99"/>
    <w:rsid w:val="00D41A0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6375">
      <w:bodyDiv w:val="1"/>
      <w:marLeft w:val="0"/>
      <w:marRight w:val="0"/>
      <w:marTop w:val="0"/>
      <w:marBottom w:val="0"/>
      <w:divBdr>
        <w:top w:val="none" w:sz="0" w:space="0" w:color="auto"/>
        <w:left w:val="none" w:sz="0" w:space="0" w:color="auto"/>
        <w:bottom w:val="none" w:sz="0" w:space="0" w:color="auto"/>
        <w:right w:val="none" w:sz="0" w:space="0" w:color="auto"/>
      </w:divBdr>
    </w:div>
    <w:div w:id="417482609">
      <w:bodyDiv w:val="1"/>
      <w:marLeft w:val="0"/>
      <w:marRight w:val="0"/>
      <w:marTop w:val="0"/>
      <w:marBottom w:val="0"/>
      <w:divBdr>
        <w:top w:val="none" w:sz="0" w:space="0" w:color="auto"/>
        <w:left w:val="none" w:sz="0" w:space="0" w:color="auto"/>
        <w:bottom w:val="none" w:sz="0" w:space="0" w:color="auto"/>
        <w:right w:val="none" w:sz="0" w:space="0" w:color="auto"/>
      </w:divBdr>
    </w:div>
    <w:div w:id="1084647398">
      <w:bodyDiv w:val="1"/>
      <w:marLeft w:val="0"/>
      <w:marRight w:val="0"/>
      <w:marTop w:val="0"/>
      <w:marBottom w:val="0"/>
      <w:divBdr>
        <w:top w:val="none" w:sz="0" w:space="0" w:color="auto"/>
        <w:left w:val="none" w:sz="0" w:space="0" w:color="auto"/>
        <w:bottom w:val="none" w:sz="0" w:space="0" w:color="auto"/>
        <w:right w:val="none" w:sz="0" w:space="0" w:color="auto"/>
      </w:divBdr>
    </w:div>
    <w:div w:id="1241213556">
      <w:bodyDiv w:val="1"/>
      <w:marLeft w:val="0"/>
      <w:marRight w:val="0"/>
      <w:marTop w:val="0"/>
      <w:marBottom w:val="0"/>
      <w:divBdr>
        <w:top w:val="none" w:sz="0" w:space="0" w:color="auto"/>
        <w:left w:val="none" w:sz="0" w:space="0" w:color="auto"/>
        <w:bottom w:val="none" w:sz="0" w:space="0" w:color="auto"/>
        <w:right w:val="none" w:sz="0" w:space="0" w:color="auto"/>
      </w:divBdr>
    </w:div>
    <w:div w:id="1335259241">
      <w:bodyDiv w:val="1"/>
      <w:marLeft w:val="0"/>
      <w:marRight w:val="0"/>
      <w:marTop w:val="0"/>
      <w:marBottom w:val="0"/>
      <w:divBdr>
        <w:top w:val="none" w:sz="0" w:space="0" w:color="auto"/>
        <w:left w:val="none" w:sz="0" w:space="0" w:color="auto"/>
        <w:bottom w:val="none" w:sz="0" w:space="0" w:color="auto"/>
        <w:right w:val="none" w:sz="0" w:space="0" w:color="auto"/>
      </w:divBdr>
    </w:div>
    <w:div w:id="173809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v@sso.gov.ua"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rv@sso.gov.u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v@sso.court.gov.u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v@sso.gov.ua" TargetMode="External"/><Relationship Id="rId4" Type="http://schemas.openxmlformats.org/officeDocument/2006/relationships/webSettings" Target="webSettings.xml"/><Relationship Id="rId9" Type="http://schemas.openxmlformats.org/officeDocument/2006/relationships/hyperlink" Target="mailto:rv@sso.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1710</TotalTime>
  <Pages>20</Pages>
  <Words>27742</Words>
  <Characters>15813</Characters>
  <Application>Microsoft Office Word</Application>
  <DocSecurity>0</DocSecurity>
  <Lines>131</Lines>
  <Paragraphs>86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 Дубарець</dc:creator>
  <cp:keywords/>
  <dc:description/>
  <cp:lastModifiedBy>Тамара Годунко</cp:lastModifiedBy>
  <cp:revision>262</cp:revision>
  <dcterms:created xsi:type="dcterms:W3CDTF">2023-03-22T08:35:00Z</dcterms:created>
  <dcterms:modified xsi:type="dcterms:W3CDTF">2025-02-26T12:26:00Z</dcterms:modified>
</cp:coreProperties>
</file>