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EB4A2" w14:textId="77777777" w:rsidR="00F6513E" w:rsidRPr="009C0449" w:rsidRDefault="00F6513E" w:rsidP="008C7174">
      <w:pPr>
        <w:ind w:left="5954"/>
        <w:jc w:val="both"/>
        <w:rPr>
          <w:b/>
        </w:rPr>
      </w:pPr>
      <w:r w:rsidRPr="009C0449">
        <w:rPr>
          <w:b/>
        </w:rPr>
        <w:t>ЗАТВЕРДЖЕНО</w:t>
      </w:r>
    </w:p>
    <w:p w14:paraId="4BC4697E" w14:textId="77777777" w:rsidR="00F6513E" w:rsidRDefault="00F6513E" w:rsidP="008C7174">
      <w:pPr>
        <w:ind w:left="5954"/>
      </w:pPr>
      <w:r>
        <w:t>Наказ територіального управління Служби судової охорони у Запорізькій області</w:t>
      </w:r>
    </w:p>
    <w:p w14:paraId="490FDAEB" w14:textId="3B6795C8" w:rsidR="00F6513E" w:rsidRDefault="00F6513E" w:rsidP="008C7174">
      <w:pPr>
        <w:ind w:left="5954"/>
        <w:jc w:val="both"/>
      </w:pPr>
      <w:r>
        <w:t>від ___. ___.202</w:t>
      </w:r>
      <w:r w:rsidR="00BC7DC7" w:rsidRPr="007534E6">
        <w:rPr>
          <w:lang w:val="ru-RU"/>
        </w:rPr>
        <w:t>5</w:t>
      </w:r>
      <w:r>
        <w:t xml:space="preserve"> № ___</w:t>
      </w:r>
    </w:p>
    <w:p w14:paraId="004E428A" w14:textId="77777777" w:rsidR="00F6513E" w:rsidRDefault="00F6513E" w:rsidP="00F6513E">
      <w:pPr>
        <w:jc w:val="center"/>
        <w:rPr>
          <w:b/>
        </w:rPr>
      </w:pPr>
    </w:p>
    <w:p w14:paraId="06660A80" w14:textId="0AE119C0" w:rsidR="006A0785" w:rsidRPr="009C0449" w:rsidRDefault="006A0785" w:rsidP="006A0785">
      <w:pPr>
        <w:jc w:val="center"/>
        <w:rPr>
          <w:b/>
        </w:rPr>
      </w:pPr>
      <w:r w:rsidRPr="009C0449">
        <w:rPr>
          <w:b/>
        </w:rPr>
        <w:t>УМОВИ</w:t>
      </w:r>
    </w:p>
    <w:p w14:paraId="13AD913E" w14:textId="602AEED3" w:rsidR="006A0785" w:rsidRDefault="006A0785" w:rsidP="006A0785">
      <w:pPr>
        <w:jc w:val="both"/>
        <w:rPr>
          <w:b/>
        </w:rPr>
      </w:pPr>
      <w:r w:rsidRPr="009C0449">
        <w:rPr>
          <w:b/>
        </w:rPr>
        <w:t xml:space="preserve">проведення конкурсу на зайняття вакантної посади контролера І категорії 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04A9A89B" w14:textId="77777777" w:rsidR="006A0785" w:rsidRDefault="006A0785" w:rsidP="006A0785">
      <w:pPr>
        <w:ind w:firstLine="720"/>
        <w:rPr>
          <w:b/>
        </w:rPr>
      </w:pPr>
    </w:p>
    <w:p w14:paraId="7BB5F4CF" w14:textId="77777777" w:rsidR="006A0785" w:rsidRPr="009C0449" w:rsidRDefault="006A0785" w:rsidP="006A0785">
      <w:pPr>
        <w:ind w:firstLine="720"/>
        <w:rPr>
          <w:b/>
        </w:rPr>
      </w:pPr>
      <w:r>
        <w:rPr>
          <w:b/>
        </w:rPr>
        <w:t xml:space="preserve">1. </w:t>
      </w:r>
      <w:r w:rsidRPr="009C0449">
        <w:rPr>
          <w:b/>
        </w:rPr>
        <w:t>Загальні умови.</w:t>
      </w:r>
    </w:p>
    <w:p w14:paraId="0E7D9360" w14:textId="77777777" w:rsidR="006A0785" w:rsidRDefault="006A0785" w:rsidP="006A0785">
      <w:pPr>
        <w:ind w:firstLine="720"/>
        <w:jc w:val="both"/>
      </w:pPr>
      <w:r>
        <w:t xml:space="preserve">1. Основні посадові обов’язки контролера І категорії взводу охорони підрозділу охорони територіального управління Служби судової охорони у Запорізькій області: </w:t>
      </w:r>
    </w:p>
    <w:p w14:paraId="028B8C31" w14:textId="77777777" w:rsidR="006A0785" w:rsidRPr="006F0AF8" w:rsidRDefault="006A0785" w:rsidP="006A0785">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14:paraId="3E8DDDC3" w14:textId="77777777" w:rsidR="006A0785" w:rsidRPr="006F0AF8" w:rsidRDefault="006A0785" w:rsidP="006A0785">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638150E4" w14:textId="77777777" w:rsidR="006A0785" w:rsidRPr="006F0AF8" w:rsidRDefault="006A0785" w:rsidP="006A0785">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73091D82" w14:textId="77777777" w:rsidR="006A0785" w:rsidRPr="006F0AF8" w:rsidRDefault="006A0785" w:rsidP="006A0785">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BDE688" w14:textId="77777777" w:rsidR="006A0785" w:rsidRPr="006F0AF8" w:rsidRDefault="006A0785" w:rsidP="006A0785">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14:paraId="7341D53B" w14:textId="77777777" w:rsidR="006A0785" w:rsidRDefault="006A0785" w:rsidP="006A0785">
      <w:pPr>
        <w:ind w:firstLine="720"/>
        <w:jc w:val="both"/>
        <w:rPr>
          <w:b/>
        </w:rPr>
      </w:pPr>
    </w:p>
    <w:p w14:paraId="3F9E32DE" w14:textId="77777777" w:rsidR="006A0785" w:rsidRPr="009C0449" w:rsidRDefault="006A0785" w:rsidP="006A0785">
      <w:pPr>
        <w:ind w:firstLine="720"/>
        <w:jc w:val="both"/>
        <w:rPr>
          <w:b/>
        </w:rPr>
      </w:pPr>
      <w:r>
        <w:rPr>
          <w:b/>
        </w:rPr>
        <w:t>2</w:t>
      </w:r>
      <w:r w:rsidRPr="009C0449">
        <w:rPr>
          <w:b/>
        </w:rPr>
        <w:t>.Умови оплати праці:</w:t>
      </w:r>
    </w:p>
    <w:p w14:paraId="331240D9" w14:textId="77777777" w:rsidR="006A0785" w:rsidRDefault="006A0785" w:rsidP="006A0785">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5E4E8246" w14:textId="77777777" w:rsidR="006A0785" w:rsidRDefault="006A0785" w:rsidP="006A0785">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4E88F2D" w14:textId="77777777" w:rsidR="006A0785" w:rsidRDefault="006A0785" w:rsidP="006A0785">
      <w:pPr>
        <w:ind w:firstLine="720"/>
        <w:jc w:val="both"/>
        <w:rPr>
          <w:b/>
        </w:rPr>
      </w:pPr>
    </w:p>
    <w:p w14:paraId="0DB5E5CE" w14:textId="77777777" w:rsidR="00BC7DC7" w:rsidRPr="001C799A" w:rsidRDefault="00BC7DC7" w:rsidP="00BC7DC7">
      <w:pPr>
        <w:jc w:val="both"/>
        <w:rPr>
          <w:rFonts w:eastAsia="Times New Roman"/>
        </w:rPr>
      </w:pPr>
      <w:r>
        <w:rPr>
          <w:b/>
        </w:rPr>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2812C3C7" w14:textId="77777777" w:rsidR="00D02B92" w:rsidRDefault="00D02B92" w:rsidP="000A20AB">
      <w:pPr>
        <w:ind w:firstLine="709"/>
        <w:jc w:val="both"/>
        <w:rPr>
          <w:b/>
        </w:rPr>
      </w:pPr>
    </w:p>
    <w:p w14:paraId="6635AB24" w14:textId="77777777" w:rsidR="000A20AB" w:rsidRPr="00E22003" w:rsidRDefault="000A20AB" w:rsidP="000A20AB">
      <w:pPr>
        <w:ind w:firstLine="709"/>
        <w:jc w:val="both"/>
        <w:rPr>
          <w:b/>
        </w:rPr>
      </w:pPr>
      <w:r w:rsidRPr="00E22003">
        <w:rPr>
          <w:b/>
        </w:rPr>
        <w:lastRenderedPageBreak/>
        <w:t>4. Перелік документів, необхідних для участі в конкурсі, та строк їх подання:</w:t>
      </w:r>
    </w:p>
    <w:p w14:paraId="33F36DBA"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CC556C2" w14:textId="77777777" w:rsidR="000A20AB" w:rsidRDefault="000A20AB" w:rsidP="000A20AB">
      <w:pPr>
        <w:ind w:firstLine="720"/>
        <w:jc w:val="both"/>
      </w:pPr>
      <w:r>
        <w:t xml:space="preserve">2) копія паспорта громадянина України; </w:t>
      </w:r>
    </w:p>
    <w:p w14:paraId="599E1050"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1FE4C3FA" w14:textId="77777777" w:rsidR="000A20AB" w:rsidRDefault="000A20AB" w:rsidP="000A20AB">
      <w:pPr>
        <w:ind w:firstLine="720"/>
        <w:jc w:val="both"/>
      </w:pPr>
      <w:r>
        <w:t xml:space="preserve">4) копія (копії) документа (документів) про освіту з додатком; </w:t>
      </w:r>
    </w:p>
    <w:p w14:paraId="263F0B6A" w14:textId="77777777" w:rsidR="000A20AB" w:rsidRDefault="000A20AB" w:rsidP="000A20AB">
      <w:pPr>
        <w:ind w:firstLine="720"/>
        <w:jc w:val="both"/>
      </w:pPr>
      <w:r>
        <w:t>5) автобіографія;</w:t>
      </w:r>
    </w:p>
    <w:p w14:paraId="5BA5A0D2" w14:textId="77777777" w:rsidR="000A20AB" w:rsidRDefault="000A20AB" w:rsidP="000A20AB">
      <w:pPr>
        <w:ind w:firstLine="720"/>
        <w:jc w:val="both"/>
      </w:pPr>
      <w:r>
        <w:t>6) фотокартка розміром 30х40 мм;</w:t>
      </w:r>
    </w:p>
    <w:p w14:paraId="7C1784C8"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2D4DED76"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219B84A3" w14:textId="77777777" w:rsidR="000A20AB" w:rsidRDefault="000A20AB" w:rsidP="000A20AB">
      <w:pPr>
        <w:ind w:firstLine="720"/>
        <w:jc w:val="both"/>
      </w:pPr>
      <w:r>
        <w:t>9) інформація про стан здоров’я:</w:t>
      </w:r>
    </w:p>
    <w:p w14:paraId="663C209A"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2BBBA769"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59123D76"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2BCCBB4C"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683A2DDF"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1AFEA6FF"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36593617" w14:textId="77777777" w:rsidR="000A20AB" w:rsidRDefault="000A20AB" w:rsidP="000A20AB">
      <w:pPr>
        <w:ind w:firstLine="709"/>
        <w:jc w:val="both"/>
        <w:rPr>
          <w:b/>
          <w:color w:val="000000"/>
        </w:rPr>
      </w:pPr>
    </w:p>
    <w:p w14:paraId="7FA2A821" w14:textId="2DA4ACFE" w:rsidR="00A1501A" w:rsidRDefault="00A1501A" w:rsidP="00A1501A">
      <w:pPr>
        <w:ind w:firstLine="709"/>
        <w:jc w:val="both"/>
        <w:rPr>
          <w:color w:val="000000"/>
        </w:rPr>
      </w:pPr>
      <w:r w:rsidRPr="00AB166B">
        <w:rPr>
          <w:b/>
          <w:color w:val="000000"/>
        </w:rPr>
        <w:t xml:space="preserve">Документи приймаються з 08.00 </w:t>
      </w:r>
      <w:r>
        <w:rPr>
          <w:b/>
          <w:color w:val="000000"/>
        </w:rPr>
        <w:t>2</w:t>
      </w:r>
      <w:r w:rsidR="009217FB">
        <w:rPr>
          <w:b/>
          <w:color w:val="000000"/>
        </w:rPr>
        <w:t>8</w:t>
      </w:r>
      <w:r>
        <w:rPr>
          <w:b/>
          <w:color w:val="000000"/>
        </w:rPr>
        <w:t xml:space="preserve"> </w:t>
      </w:r>
      <w:r w:rsidR="009217FB">
        <w:rPr>
          <w:b/>
          <w:color w:val="000000"/>
        </w:rPr>
        <w:t>с</w:t>
      </w:r>
      <w:r>
        <w:rPr>
          <w:b/>
          <w:color w:val="000000"/>
        </w:rPr>
        <w:t>ер</w:t>
      </w:r>
      <w:r w:rsidR="009217FB">
        <w:rPr>
          <w:b/>
          <w:color w:val="000000"/>
        </w:rPr>
        <w:t>п</w:t>
      </w:r>
      <w:r>
        <w:rPr>
          <w:b/>
          <w:color w:val="000000"/>
        </w:rPr>
        <w:t>ня</w:t>
      </w:r>
      <w:r w:rsidRPr="00AB166B">
        <w:rPr>
          <w:b/>
          <w:color w:val="000000"/>
        </w:rPr>
        <w:t xml:space="preserve"> 202</w:t>
      </w:r>
      <w:r>
        <w:rPr>
          <w:b/>
          <w:color w:val="000000"/>
        </w:rPr>
        <w:t>5</w:t>
      </w:r>
      <w:r w:rsidRPr="00AB166B">
        <w:rPr>
          <w:b/>
          <w:color w:val="000000"/>
        </w:rPr>
        <w:t xml:space="preserve"> року до 1</w:t>
      </w:r>
      <w:r w:rsidR="009217FB">
        <w:rPr>
          <w:b/>
          <w:color w:val="000000"/>
        </w:rPr>
        <w:t>5</w:t>
      </w:r>
      <w:r w:rsidRPr="00AB166B">
        <w:rPr>
          <w:b/>
          <w:color w:val="000000"/>
        </w:rPr>
        <w:t xml:space="preserve">.00       </w:t>
      </w:r>
      <w:r>
        <w:rPr>
          <w:b/>
          <w:color w:val="000000"/>
        </w:rPr>
        <w:t xml:space="preserve">     </w:t>
      </w:r>
      <w:r w:rsidRPr="00AB166B">
        <w:rPr>
          <w:b/>
          <w:color w:val="000000"/>
        </w:rPr>
        <w:t xml:space="preserve">         </w:t>
      </w:r>
      <w:r>
        <w:rPr>
          <w:b/>
          <w:color w:val="000000"/>
        </w:rPr>
        <w:t>01</w:t>
      </w:r>
      <w:r w:rsidRPr="00AB166B">
        <w:rPr>
          <w:b/>
          <w:color w:val="000000"/>
        </w:rPr>
        <w:t xml:space="preserve"> </w:t>
      </w:r>
      <w:r w:rsidR="009217FB">
        <w:rPr>
          <w:b/>
          <w:color w:val="000000"/>
        </w:rPr>
        <w:t>верес</w:t>
      </w:r>
      <w:r>
        <w:rPr>
          <w:b/>
          <w:color w:val="000000"/>
        </w:rPr>
        <w:t>ня</w:t>
      </w:r>
      <w:r w:rsidRPr="00AB166B">
        <w:rPr>
          <w:b/>
          <w:color w:val="000000"/>
        </w:rPr>
        <w:t xml:space="preserve"> 202</w:t>
      </w:r>
      <w:r>
        <w:rPr>
          <w:b/>
          <w:color w:val="000000"/>
        </w:rPr>
        <w:t>5</w:t>
      </w:r>
      <w:r w:rsidRPr="00AB166B">
        <w:rPr>
          <w:b/>
          <w:color w:val="000000"/>
        </w:rPr>
        <w:t xml:space="preserve"> року</w:t>
      </w:r>
      <w:r w:rsidRPr="00AB166B">
        <w:rPr>
          <w:color w:val="000000"/>
        </w:rPr>
        <w:t xml:space="preserve"> за </w:t>
      </w:r>
      <w:proofErr w:type="spellStart"/>
      <w:r w:rsidRPr="00AB166B">
        <w:rPr>
          <w:color w:val="000000"/>
        </w:rPr>
        <w:t>адресою</w:t>
      </w:r>
      <w:proofErr w:type="spellEnd"/>
      <w:r w:rsidRPr="00AB166B">
        <w:rPr>
          <w:color w:val="000000"/>
        </w:rPr>
        <w:t xml:space="preserve">: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4CFE2606" w14:textId="77777777" w:rsidR="000A20AB" w:rsidRDefault="000A20AB" w:rsidP="006A0785">
      <w:pPr>
        <w:ind w:firstLine="709"/>
        <w:jc w:val="both"/>
      </w:pPr>
    </w:p>
    <w:p w14:paraId="58A706B2" w14:textId="77777777" w:rsidR="006A0785" w:rsidRPr="00E22003" w:rsidRDefault="006A0785" w:rsidP="006A0785">
      <w:pPr>
        <w:ind w:firstLine="709"/>
        <w:jc w:val="both"/>
      </w:pPr>
      <w:r w:rsidRPr="00E22003">
        <w:t>На ко</w:t>
      </w:r>
      <w:r>
        <w:t xml:space="preserve">нтролера І категорії </w:t>
      </w:r>
      <w:r w:rsidRPr="00E22003">
        <w:t>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AB8C9DC" w14:textId="77777777" w:rsidR="006A0785" w:rsidRPr="00E22003" w:rsidRDefault="006A0785" w:rsidP="006A0785">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E24C5AD"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23C06600"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715D3E9"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0B6F572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497048C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73A464DC"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4BE4E1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13C5F603"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2C7B9307"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1BC4476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53F3849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40339191"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15643E4C" w14:textId="77777777" w:rsidR="006A0785" w:rsidRDefault="006A0785" w:rsidP="006A0785">
      <w:pPr>
        <w:ind w:firstLine="601"/>
        <w:jc w:val="both"/>
        <w:rPr>
          <w:b/>
        </w:rPr>
      </w:pPr>
    </w:p>
    <w:p w14:paraId="24C40A77" w14:textId="77777777" w:rsidR="00A1501A" w:rsidRPr="00932ADB" w:rsidRDefault="00A1501A" w:rsidP="00A1501A">
      <w:pPr>
        <w:ind w:firstLine="601"/>
        <w:jc w:val="both"/>
        <w:rPr>
          <w:b/>
          <w:lang w:val="ru-RU"/>
        </w:rPr>
      </w:pPr>
      <w:r w:rsidRPr="00932ADB">
        <w:rPr>
          <w:b/>
        </w:rPr>
        <w:t>5. Місце, дата та час початку проведення конкурсу:</w:t>
      </w:r>
    </w:p>
    <w:p w14:paraId="0FD24D54" w14:textId="7B5C4FC0" w:rsidR="00A1501A" w:rsidRPr="00932ADB" w:rsidRDefault="00A1501A" w:rsidP="00A1501A">
      <w:pPr>
        <w:jc w:val="both"/>
        <w:rPr>
          <w:b/>
          <w:lang w:val="ru-RU"/>
        </w:rPr>
      </w:pPr>
      <w:r w:rsidRPr="00932ADB">
        <w:rPr>
          <w:rFonts w:eastAsia="Times New Roman"/>
        </w:rPr>
        <w:t>територіальне управління Служби судової охорони у Запорізькій області (</w:t>
      </w:r>
      <w:proofErr w:type="spellStart"/>
      <w:r w:rsidRPr="00932ADB">
        <w:rPr>
          <w:rFonts w:eastAsia="Times New Roman"/>
        </w:rPr>
        <w:t>м.Запоріжжя</w:t>
      </w:r>
      <w:proofErr w:type="spellEnd"/>
      <w:r w:rsidRPr="00932ADB">
        <w:rPr>
          <w:rFonts w:eastAsia="Times New Roman"/>
        </w:rPr>
        <w:t xml:space="preserve">, вулиця Незалежної України, 72-а),  </w:t>
      </w:r>
      <w:r w:rsidRPr="00932ADB">
        <w:rPr>
          <w:rFonts w:eastAsia="Times New Roman"/>
          <w:b/>
        </w:rPr>
        <w:t xml:space="preserve"> </w:t>
      </w:r>
      <w:r>
        <w:rPr>
          <w:rFonts w:eastAsia="Times New Roman"/>
          <w:b/>
        </w:rPr>
        <w:t>02</w:t>
      </w:r>
      <w:r w:rsidRPr="00932ADB">
        <w:rPr>
          <w:rFonts w:eastAsia="Times New Roman"/>
          <w:b/>
        </w:rPr>
        <w:t xml:space="preserve"> </w:t>
      </w:r>
      <w:r w:rsidR="009217FB">
        <w:rPr>
          <w:rFonts w:eastAsia="Times New Roman"/>
          <w:b/>
        </w:rPr>
        <w:t>верес</w:t>
      </w:r>
      <w:r w:rsidRPr="00932ADB">
        <w:rPr>
          <w:rFonts w:eastAsia="Times New Roman"/>
          <w:b/>
        </w:rPr>
        <w:t>ня 2025 року</w:t>
      </w:r>
      <w:r w:rsidRPr="00932ADB">
        <w:rPr>
          <w:rFonts w:eastAsia="Times New Roman"/>
        </w:rPr>
        <w:t xml:space="preserve">, </w:t>
      </w:r>
      <w:r>
        <w:rPr>
          <w:rFonts w:eastAsia="Times New Roman"/>
        </w:rPr>
        <w:t xml:space="preserve">     </w:t>
      </w:r>
      <w:r w:rsidRPr="00932ADB">
        <w:rPr>
          <w:rFonts w:eastAsia="Times New Roman"/>
        </w:rPr>
        <w:t xml:space="preserve">       </w:t>
      </w:r>
      <w:r>
        <w:rPr>
          <w:rFonts w:eastAsia="Times New Roman"/>
        </w:rPr>
        <w:t xml:space="preserve">  </w:t>
      </w:r>
      <w:r w:rsidRPr="00932ADB">
        <w:rPr>
          <w:rFonts w:eastAsia="Times New Roman"/>
        </w:rPr>
        <w:t xml:space="preserve">   </w:t>
      </w:r>
      <w:r w:rsidR="009217FB">
        <w:rPr>
          <w:rFonts w:eastAsia="Times New Roman"/>
        </w:rPr>
        <w:t>1</w:t>
      </w:r>
      <w:r w:rsidRPr="00932ADB">
        <w:rPr>
          <w:rFonts w:eastAsia="Times New Roman"/>
        </w:rPr>
        <w:t xml:space="preserve">0 годин </w:t>
      </w:r>
      <w:r w:rsidR="009217FB">
        <w:rPr>
          <w:rFonts w:eastAsia="Times New Roman"/>
        </w:rPr>
        <w:t>0</w:t>
      </w:r>
      <w:r w:rsidRPr="00932ADB">
        <w:rPr>
          <w:rFonts w:eastAsia="Times New Roman"/>
        </w:rPr>
        <w:t>0 хвилин.</w:t>
      </w:r>
    </w:p>
    <w:p w14:paraId="44168CDC" w14:textId="77777777" w:rsidR="00D8741D" w:rsidRPr="004266B1" w:rsidRDefault="00D8741D" w:rsidP="006A0785">
      <w:pPr>
        <w:ind w:firstLine="567"/>
        <w:jc w:val="both"/>
        <w:rPr>
          <w:b/>
          <w:lang w:val="ru-RU"/>
        </w:rPr>
      </w:pPr>
    </w:p>
    <w:p w14:paraId="2305BA99" w14:textId="77777777" w:rsidR="006A0785" w:rsidRDefault="006A0785" w:rsidP="006A0785">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8"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p w14:paraId="3B6A33F5" w14:textId="77777777" w:rsidR="00D954AC" w:rsidRDefault="00D954AC" w:rsidP="006A0785">
      <w:pPr>
        <w:ind w:firstLine="567"/>
        <w:jc w:val="both"/>
        <w:rPr>
          <w:color w:val="0000FF"/>
          <w:u w:val="single"/>
        </w:rPr>
      </w:pPr>
    </w:p>
    <w:tbl>
      <w:tblPr>
        <w:tblW w:w="963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6386"/>
      </w:tblGrid>
      <w:tr w:rsidR="001C0DB7" w:rsidRPr="009628D2" w14:paraId="7A93A502" w14:textId="77777777" w:rsidTr="005811FC">
        <w:trPr>
          <w:trHeight w:val="102"/>
        </w:trPr>
        <w:tc>
          <w:tcPr>
            <w:tcW w:w="9638" w:type="dxa"/>
            <w:gridSpan w:val="2"/>
            <w:tcBorders>
              <w:top w:val="nil"/>
              <w:left w:val="nil"/>
              <w:bottom w:val="nil"/>
              <w:right w:val="nil"/>
            </w:tcBorders>
            <w:shd w:val="clear" w:color="auto" w:fill="auto"/>
          </w:tcPr>
          <w:p w14:paraId="4367A78D" w14:textId="77777777" w:rsidR="001C0DB7" w:rsidRPr="009628D2" w:rsidRDefault="001C0DB7" w:rsidP="005811FC">
            <w:pPr>
              <w:jc w:val="center"/>
              <w:rPr>
                <w:b/>
                <w:lang w:val="ru-RU"/>
              </w:rPr>
            </w:pPr>
            <w:bookmarkStart w:id="0" w:name="_Hlk204092860"/>
            <w:r w:rsidRPr="009628D2">
              <w:rPr>
                <w:b/>
              </w:rPr>
              <w:t>Кваліфікаційні вимоги</w:t>
            </w:r>
          </w:p>
        </w:tc>
      </w:tr>
      <w:tr w:rsidR="001C0DB7" w:rsidRPr="009628D2" w14:paraId="07E38A99" w14:textId="77777777" w:rsidTr="005811FC">
        <w:trPr>
          <w:trHeight w:val="102"/>
        </w:trPr>
        <w:tc>
          <w:tcPr>
            <w:tcW w:w="3252" w:type="dxa"/>
            <w:tcBorders>
              <w:top w:val="nil"/>
              <w:left w:val="nil"/>
              <w:bottom w:val="nil"/>
              <w:right w:val="nil"/>
            </w:tcBorders>
            <w:shd w:val="clear" w:color="auto" w:fill="auto"/>
          </w:tcPr>
          <w:p w14:paraId="0D2E474C" w14:textId="77777777" w:rsidR="001C0DB7" w:rsidRPr="009628D2" w:rsidRDefault="001C0DB7" w:rsidP="005811FC">
            <w:pPr>
              <w:jc w:val="both"/>
              <w:rPr>
                <w:b/>
                <w:lang w:val="ru-RU"/>
              </w:rPr>
            </w:pPr>
            <w:r w:rsidRPr="00E40A80">
              <w:t xml:space="preserve">1. </w:t>
            </w:r>
            <w:r>
              <w:t>Загальні вимоги</w:t>
            </w:r>
          </w:p>
        </w:tc>
        <w:tc>
          <w:tcPr>
            <w:tcW w:w="6386" w:type="dxa"/>
            <w:tcBorders>
              <w:top w:val="nil"/>
              <w:left w:val="nil"/>
              <w:bottom w:val="nil"/>
              <w:right w:val="nil"/>
            </w:tcBorders>
            <w:shd w:val="clear" w:color="auto" w:fill="auto"/>
          </w:tcPr>
          <w:p w14:paraId="4371F4F8" w14:textId="77777777" w:rsidR="001C0DB7" w:rsidRDefault="001C0DB7" w:rsidP="005811FC">
            <w:pPr>
              <w:jc w:val="both"/>
            </w:pPr>
            <w:r>
              <w:t>- громадянин України;</w:t>
            </w:r>
          </w:p>
          <w:p w14:paraId="05CF9714" w14:textId="77777777" w:rsidR="001C0DB7" w:rsidRPr="009628D2" w:rsidRDefault="001C0DB7" w:rsidP="005811FC">
            <w:pPr>
              <w:jc w:val="both"/>
              <w:rPr>
                <w:b/>
                <w:lang w:val="ru-RU"/>
              </w:rPr>
            </w:pPr>
            <w:r>
              <w:lastRenderedPageBreak/>
              <w:t>- відповідність загальним вимогам до кандидатів на службу (частина 1 ст. 163 Закону України «Про судоустрій і статус суддів»);</w:t>
            </w:r>
          </w:p>
        </w:tc>
      </w:tr>
      <w:tr w:rsidR="001C0DB7" w:rsidRPr="009628D2" w14:paraId="757047CB" w14:textId="77777777" w:rsidTr="005811FC">
        <w:trPr>
          <w:trHeight w:val="102"/>
        </w:trPr>
        <w:tc>
          <w:tcPr>
            <w:tcW w:w="3252" w:type="dxa"/>
            <w:tcBorders>
              <w:top w:val="nil"/>
              <w:left w:val="nil"/>
              <w:bottom w:val="nil"/>
              <w:right w:val="nil"/>
            </w:tcBorders>
            <w:shd w:val="clear" w:color="auto" w:fill="auto"/>
          </w:tcPr>
          <w:p w14:paraId="3F48C921" w14:textId="77777777" w:rsidR="001C0DB7" w:rsidRPr="009628D2" w:rsidRDefault="001C0DB7" w:rsidP="005811FC">
            <w:pPr>
              <w:jc w:val="both"/>
              <w:rPr>
                <w:b/>
                <w:lang w:val="ru-RU"/>
              </w:rPr>
            </w:pPr>
            <w:r w:rsidRPr="00E40A80">
              <w:lastRenderedPageBreak/>
              <w:t>2. Освіта</w:t>
            </w:r>
          </w:p>
        </w:tc>
        <w:tc>
          <w:tcPr>
            <w:tcW w:w="6386" w:type="dxa"/>
            <w:tcBorders>
              <w:top w:val="nil"/>
              <w:left w:val="nil"/>
              <w:bottom w:val="nil"/>
              <w:right w:val="nil"/>
            </w:tcBorders>
            <w:shd w:val="clear" w:color="auto" w:fill="auto"/>
          </w:tcPr>
          <w:p w14:paraId="6658BDA5" w14:textId="77777777" w:rsidR="001C0DB7" w:rsidRPr="009628D2" w:rsidRDefault="001C0DB7" w:rsidP="005811FC">
            <w:pPr>
              <w:jc w:val="both"/>
              <w:rPr>
                <w:b/>
                <w:lang w:val="ru-RU"/>
              </w:rPr>
            </w:pPr>
            <w:r w:rsidRPr="00E40A80">
              <w:t>повна середня освіта</w:t>
            </w:r>
            <w:r>
              <w:t>.</w:t>
            </w:r>
          </w:p>
        </w:tc>
      </w:tr>
      <w:tr w:rsidR="001C0DB7" w:rsidRPr="009628D2" w14:paraId="2E879943" w14:textId="77777777" w:rsidTr="005811FC">
        <w:trPr>
          <w:trHeight w:val="102"/>
        </w:trPr>
        <w:tc>
          <w:tcPr>
            <w:tcW w:w="3252" w:type="dxa"/>
            <w:tcBorders>
              <w:top w:val="nil"/>
              <w:left w:val="nil"/>
              <w:bottom w:val="nil"/>
              <w:right w:val="nil"/>
            </w:tcBorders>
            <w:shd w:val="clear" w:color="auto" w:fill="auto"/>
          </w:tcPr>
          <w:p w14:paraId="6F7F2351" w14:textId="77777777" w:rsidR="001C0DB7" w:rsidRPr="009628D2" w:rsidRDefault="001C0DB7" w:rsidP="005811FC">
            <w:pPr>
              <w:jc w:val="both"/>
              <w:rPr>
                <w:b/>
                <w:lang w:val="ru-RU"/>
              </w:rPr>
            </w:pPr>
            <w:r>
              <w:t>3. Досвід роботи</w:t>
            </w:r>
          </w:p>
        </w:tc>
        <w:tc>
          <w:tcPr>
            <w:tcW w:w="6386" w:type="dxa"/>
            <w:tcBorders>
              <w:top w:val="nil"/>
              <w:left w:val="nil"/>
              <w:bottom w:val="nil"/>
              <w:right w:val="nil"/>
            </w:tcBorders>
            <w:shd w:val="clear" w:color="auto" w:fill="auto"/>
          </w:tcPr>
          <w:p w14:paraId="7B7ABBE7" w14:textId="77777777" w:rsidR="001C0DB7" w:rsidRPr="009628D2" w:rsidRDefault="001C0DB7" w:rsidP="005811FC">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1C0DB7" w:rsidRPr="009628D2" w14:paraId="6E315FF1" w14:textId="77777777" w:rsidTr="005811FC">
        <w:trPr>
          <w:trHeight w:val="463"/>
        </w:trPr>
        <w:tc>
          <w:tcPr>
            <w:tcW w:w="3252" w:type="dxa"/>
            <w:tcBorders>
              <w:top w:val="nil"/>
              <w:left w:val="nil"/>
              <w:bottom w:val="nil"/>
              <w:right w:val="nil"/>
            </w:tcBorders>
            <w:shd w:val="clear" w:color="auto" w:fill="auto"/>
          </w:tcPr>
          <w:p w14:paraId="230F5B0F" w14:textId="77777777" w:rsidR="001C0DB7" w:rsidRPr="009628D2" w:rsidRDefault="001C0DB7" w:rsidP="005811FC">
            <w:pPr>
              <w:jc w:val="both"/>
              <w:rPr>
                <w:b/>
                <w:lang w:val="ru-RU"/>
              </w:rPr>
            </w:pPr>
            <w:r>
              <w:t>4. Володіння державною мовою</w:t>
            </w:r>
          </w:p>
        </w:tc>
        <w:tc>
          <w:tcPr>
            <w:tcW w:w="6386" w:type="dxa"/>
            <w:tcBorders>
              <w:top w:val="nil"/>
              <w:left w:val="nil"/>
              <w:bottom w:val="nil"/>
              <w:right w:val="nil"/>
            </w:tcBorders>
            <w:shd w:val="clear" w:color="auto" w:fill="auto"/>
          </w:tcPr>
          <w:p w14:paraId="1F251F60" w14:textId="77777777" w:rsidR="001C0DB7" w:rsidRPr="009628D2" w:rsidRDefault="001C0DB7" w:rsidP="005811FC">
            <w:pPr>
              <w:jc w:val="both"/>
              <w:rPr>
                <w:b/>
                <w:lang w:val="ru-RU"/>
              </w:rPr>
            </w:pPr>
            <w:r w:rsidRPr="00E22003">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r w:rsidRPr="00E22003">
              <w:t>.</w:t>
            </w:r>
          </w:p>
        </w:tc>
      </w:tr>
      <w:tr w:rsidR="001C0DB7" w:rsidRPr="009628D2" w14:paraId="0A619C05" w14:textId="77777777" w:rsidTr="005811FC">
        <w:trPr>
          <w:trHeight w:val="424"/>
        </w:trPr>
        <w:tc>
          <w:tcPr>
            <w:tcW w:w="9638" w:type="dxa"/>
            <w:gridSpan w:val="2"/>
            <w:tcBorders>
              <w:top w:val="nil"/>
              <w:left w:val="nil"/>
              <w:bottom w:val="nil"/>
              <w:right w:val="nil"/>
            </w:tcBorders>
            <w:shd w:val="clear" w:color="auto" w:fill="auto"/>
          </w:tcPr>
          <w:p w14:paraId="1DE58D12" w14:textId="77777777" w:rsidR="001C0DB7" w:rsidRPr="009628D2" w:rsidRDefault="001C0DB7" w:rsidP="005811FC">
            <w:pPr>
              <w:jc w:val="center"/>
              <w:rPr>
                <w:b/>
                <w:lang w:val="ru-RU"/>
              </w:rPr>
            </w:pPr>
            <w:r w:rsidRPr="009628D2">
              <w:rPr>
                <w:b/>
              </w:rPr>
              <w:t>Вимоги до компетентності</w:t>
            </w:r>
          </w:p>
        </w:tc>
      </w:tr>
      <w:tr w:rsidR="001C0DB7" w:rsidRPr="009628D2" w14:paraId="0AAFEE92" w14:textId="77777777" w:rsidTr="005811FC">
        <w:trPr>
          <w:trHeight w:val="699"/>
        </w:trPr>
        <w:tc>
          <w:tcPr>
            <w:tcW w:w="3252" w:type="dxa"/>
            <w:tcBorders>
              <w:top w:val="nil"/>
              <w:left w:val="nil"/>
              <w:bottom w:val="nil"/>
              <w:right w:val="nil"/>
            </w:tcBorders>
            <w:shd w:val="clear" w:color="auto" w:fill="auto"/>
          </w:tcPr>
          <w:p w14:paraId="5DAB334C" w14:textId="77777777" w:rsidR="001C0DB7" w:rsidRPr="009628D2" w:rsidRDefault="001C0DB7" w:rsidP="005811FC">
            <w:pPr>
              <w:rPr>
                <w:b/>
                <w:lang w:val="ru-RU"/>
              </w:rPr>
            </w:pPr>
            <w:r>
              <w:t>1. Вміння працювати в колективі</w:t>
            </w:r>
          </w:p>
        </w:tc>
        <w:tc>
          <w:tcPr>
            <w:tcW w:w="6386" w:type="dxa"/>
            <w:tcBorders>
              <w:top w:val="nil"/>
              <w:left w:val="nil"/>
              <w:bottom w:val="nil"/>
              <w:right w:val="nil"/>
            </w:tcBorders>
            <w:shd w:val="clear" w:color="auto" w:fill="auto"/>
          </w:tcPr>
          <w:p w14:paraId="0BDBCF64" w14:textId="77777777" w:rsidR="001C0DB7" w:rsidRPr="009628D2" w:rsidRDefault="001C0DB7" w:rsidP="005811FC">
            <w:pPr>
              <w:tabs>
                <w:tab w:val="left" w:pos="5670"/>
              </w:tabs>
              <w:ind w:left="-108"/>
              <w:jc w:val="both"/>
              <w:rPr>
                <w:b/>
                <w:lang w:val="ru-RU"/>
              </w:rPr>
            </w:pPr>
            <w:r>
              <w:t>- 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1C0DB7" w:rsidRPr="009628D2" w14:paraId="1264C976" w14:textId="77777777" w:rsidTr="005811FC">
        <w:trPr>
          <w:trHeight w:val="463"/>
        </w:trPr>
        <w:tc>
          <w:tcPr>
            <w:tcW w:w="3252" w:type="dxa"/>
            <w:tcBorders>
              <w:top w:val="nil"/>
              <w:left w:val="nil"/>
              <w:bottom w:val="nil"/>
              <w:right w:val="nil"/>
            </w:tcBorders>
            <w:shd w:val="clear" w:color="auto" w:fill="auto"/>
          </w:tcPr>
          <w:p w14:paraId="1A601635" w14:textId="77777777" w:rsidR="001C0DB7" w:rsidRPr="009628D2" w:rsidRDefault="001C0DB7" w:rsidP="005811FC">
            <w:pPr>
              <w:jc w:val="both"/>
              <w:rPr>
                <w:b/>
                <w:lang w:val="ru-RU"/>
              </w:rPr>
            </w:pPr>
            <w:r>
              <w:t>2. Аналітичні здібності</w:t>
            </w:r>
          </w:p>
        </w:tc>
        <w:tc>
          <w:tcPr>
            <w:tcW w:w="6386" w:type="dxa"/>
            <w:tcBorders>
              <w:top w:val="nil"/>
              <w:left w:val="nil"/>
              <w:bottom w:val="nil"/>
              <w:right w:val="nil"/>
            </w:tcBorders>
            <w:shd w:val="clear" w:color="auto" w:fill="auto"/>
          </w:tcPr>
          <w:p w14:paraId="7340A773" w14:textId="77777777" w:rsidR="001C0DB7" w:rsidRPr="009628D2" w:rsidRDefault="001C0DB7" w:rsidP="005811FC">
            <w:pPr>
              <w:ind w:left="-108"/>
              <w:jc w:val="both"/>
              <w:rPr>
                <w:b/>
                <w:lang w:val="ru-RU"/>
              </w:rPr>
            </w:pPr>
            <w:r>
              <w:t>- здатність систематизувати, узагальнювати інформацію; гнучкість; проникливість.</w:t>
            </w:r>
          </w:p>
        </w:tc>
      </w:tr>
      <w:tr w:rsidR="001C0DB7" w:rsidRPr="009628D2" w14:paraId="064DD082" w14:textId="77777777" w:rsidTr="005811FC">
        <w:trPr>
          <w:trHeight w:val="1839"/>
        </w:trPr>
        <w:tc>
          <w:tcPr>
            <w:tcW w:w="3252" w:type="dxa"/>
            <w:tcBorders>
              <w:top w:val="nil"/>
              <w:left w:val="nil"/>
              <w:bottom w:val="nil"/>
              <w:right w:val="nil"/>
            </w:tcBorders>
            <w:shd w:val="clear" w:color="auto" w:fill="auto"/>
          </w:tcPr>
          <w:p w14:paraId="3F916FE3" w14:textId="77777777" w:rsidR="001C0DB7" w:rsidRPr="009628D2" w:rsidRDefault="001C0DB7" w:rsidP="005811FC">
            <w:pPr>
              <w:jc w:val="both"/>
              <w:rPr>
                <w:b/>
                <w:lang w:val="ru-RU"/>
              </w:rPr>
            </w:pPr>
            <w:r>
              <w:t>3.Особистісні компетенції</w:t>
            </w:r>
          </w:p>
        </w:tc>
        <w:tc>
          <w:tcPr>
            <w:tcW w:w="6386" w:type="dxa"/>
            <w:tcBorders>
              <w:top w:val="nil"/>
              <w:left w:val="nil"/>
              <w:bottom w:val="nil"/>
              <w:right w:val="nil"/>
            </w:tcBorders>
            <w:shd w:val="clear" w:color="auto" w:fill="auto"/>
          </w:tcPr>
          <w:p w14:paraId="497E1DE6" w14:textId="77777777" w:rsidR="001C0DB7" w:rsidRPr="009628D2" w:rsidRDefault="001C0DB7" w:rsidP="005811FC">
            <w:pPr>
              <w:ind w:left="-108"/>
              <w:jc w:val="both"/>
              <w:rPr>
                <w:b/>
              </w:rPr>
            </w:pPr>
            <w:r>
              <w:t>- 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 політична нейтральність.</w:t>
            </w:r>
          </w:p>
        </w:tc>
      </w:tr>
      <w:tr w:rsidR="001C0DB7" w:rsidRPr="009628D2" w14:paraId="52370CE2" w14:textId="77777777" w:rsidTr="005811FC">
        <w:trPr>
          <w:trHeight w:val="924"/>
        </w:trPr>
        <w:tc>
          <w:tcPr>
            <w:tcW w:w="3252" w:type="dxa"/>
            <w:tcBorders>
              <w:top w:val="nil"/>
              <w:left w:val="nil"/>
              <w:bottom w:val="nil"/>
              <w:right w:val="nil"/>
            </w:tcBorders>
            <w:shd w:val="clear" w:color="auto" w:fill="auto"/>
          </w:tcPr>
          <w:p w14:paraId="7244B76E" w14:textId="77777777" w:rsidR="001C0DB7" w:rsidRPr="009628D2" w:rsidRDefault="001C0DB7" w:rsidP="005811FC">
            <w:pPr>
              <w:rPr>
                <w:b/>
              </w:rPr>
            </w:pPr>
            <w:r>
              <w:t>4. Забезпечення громадського порядку</w:t>
            </w:r>
          </w:p>
        </w:tc>
        <w:tc>
          <w:tcPr>
            <w:tcW w:w="6386" w:type="dxa"/>
            <w:tcBorders>
              <w:top w:val="nil"/>
              <w:left w:val="nil"/>
              <w:bottom w:val="nil"/>
              <w:right w:val="nil"/>
            </w:tcBorders>
            <w:shd w:val="clear" w:color="auto" w:fill="auto"/>
          </w:tcPr>
          <w:p w14:paraId="513DFD9B" w14:textId="77777777" w:rsidR="001C0DB7" w:rsidRPr="009628D2" w:rsidRDefault="001C0DB7" w:rsidP="005811FC">
            <w:pPr>
              <w:ind w:left="-108"/>
              <w:jc w:val="both"/>
              <w:rPr>
                <w:b/>
              </w:rPr>
            </w:pPr>
            <w:r>
              <w:t>- 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1C0DB7" w:rsidRPr="008F7778" w14:paraId="0F033AC1" w14:textId="77777777" w:rsidTr="005811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9638" w:type="dxa"/>
            <w:gridSpan w:val="2"/>
            <w:hideMark/>
          </w:tcPr>
          <w:p w14:paraId="24F61152" w14:textId="77777777" w:rsidR="001C0DB7" w:rsidRPr="008F7778" w:rsidRDefault="001C0DB7" w:rsidP="005811FC">
            <w:pPr>
              <w:jc w:val="center"/>
              <w:rPr>
                <w:b/>
              </w:rPr>
            </w:pPr>
            <w:r w:rsidRPr="008F7778">
              <w:rPr>
                <w:b/>
              </w:rPr>
              <w:t>Професійні знання</w:t>
            </w:r>
          </w:p>
        </w:tc>
      </w:tr>
      <w:tr w:rsidR="001C0DB7" w:rsidRPr="008F7778" w14:paraId="75E31B89" w14:textId="77777777" w:rsidTr="005811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3252" w:type="dxa"/>
            <w:hideMark/>
          </w:tcPr>
          <w:p w14:paraId="09F1A7ED" w14:textId="77777777" w:rsidR="001C0DB7" w:rsidRPr="008F7778" w:rsidRDefault="001C0DB7" w:rsidP="005811FC">
            <w:pPr>
              <w:jc w:val="both"/>
            </w:pPr>
            <w:r w:rsidRPr="008F7778">
              <w:t>1. Знання законодавства</w:t>
            </w:r>
          </w:p>
        </w:tc>
        <w:tc>
          <w:tcPr>
            <w:tcW w:w="6386" w:type="dxa"/>
          </w:tcPr>
          <w:p w14:paraId="16C3F037" w14:textId="77777777" w:rsidR="001C0DB7" w:rsidRPr="008F7778" w:rsidRDefault="001C0DB7" w:rsidP="005811FC">
            <w:pPr>
              <w:ind w:left="-108"/>
              <w:jc w:val="both"/>
            </w:pPr>
            <w:r w:rsidRPr="008F7778">
              <w:t xml:space="preserve">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w:t>
            </w:r>
            <w:r>
              <w:t>«Про адвокатуру та адвокатську діяльність»,</w:t>
            </w:r>
            <w:r w:rsidRPr="008F7778">
              <w:t xml:space="preserve"> «Про Державну службу»</w:t>
            </w:r>
            <w:r>
              <w:t>,</w:t>
            </w:r>
          </w:p>
        </w:tc>
      </w:tr>
      <w:tr w:rsidR="001C0DB7" w:rsidRPr="008F7778" w14:paraId="20A56ABD" w14:textId="77777777" w:rsidTr="005811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3252" w:type="dxa"/>
            <w:hideMark/>
          </w:tcPr>
          <w:p w14:paraId="24A44165" w14:textId="77777777" w:rsidR="001C0DB7" w:rsidRPr="008F7778" w:rsidRDefault="001C0DB7" w:rsidP="005811FC"/>
        </w:tc>
        <w:tc>
          <w:tcPr>
            <w:tcW w:w="6386" w:type="dxa"/>
            <w:hideMark/>
          </w:tcPr>
          <w:p w14:paraId="4C6D8573" w14:textId="77777777" w:rsidR="001C0DB7" w:rsidRPr="008F7778" w:rsidRDefault="001C0DB7" w:rsidP="005811FC">
            <w:pPr>
              <w:ind w:left="-108"/>
              <w:jc w:val="both"/>
              <w:rPr>
                <w:lang w:eastAsia="en-US"/>
              </w:rPr>
            </w:pPr>
            <w:r w:rsidRPr="008F7778">
              <w:rPr>
                <w:lang w:eastAsia="en-US"/>
              </w:rPr>
              <w:t>«Про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r>
              <w:rPr>
                <w:lang w:eastAsia="en-US"/>
              </w:rPr>
              <w:t xml:space="preserve">»; </w:t>
            </w:r>
            <w:r w:rsidRPr="008F7778">
              <w:t>Кримінального кодексу України, Кодексу України про адміністративні правопорушення</w:t>
            </w:r>
            <w:r>
              <w:rPr>
                <w:lang w:eastAsia="en-US"/>
              </w:rPr>
              <w:t xml:space="preserve">, </w:t>
            </w:r>
            <w:r>
              <w:t>Положення про проходження служби співробітниками Служби судової охорони.</w:t>
            </w:r>
          </w:p>
        </w:tc>
      </w:tr>
      <w:bookmarkEnd w:id="0"/>
    </w:tbl>
    <w:p w14:paraId="7C2CB02C" w14:textId="77777777" w:rsidR="001C0DB7" w:rsidRDefault="001C0DB7" w:rsidP="00BE425E">
      <w:pPr>
        <w:jc w:val="center"/>
        <w:rPr>
          <w:b/>
        </w:rPr>
      </w:pPr>
    </w:p>
    <w:p w14:paraId="1E213046" w14:textId="106E2594" w:rsidR="00BE425E" w:rsidRPr="00E22003" w:rsidRDefault="00BE425E" w:rsidP="00BE425E">
      <w:pPr>
        <w:jc w:val="center"/>
        <w:rPr>
          <w:b/>
        </w:rPr>
      </w:pPr>
      <w:bookmarkStart w:id="1" w:name="_Hlk207179087"/>
      <w:r w:rsidRPr="00E22003">
        <w:rPr>
          <w:b/>
        </w:rPr>
        <w:t>УМОВИ</w:t>
      </w:r>
    </w:p>
    <w:p w14:paraId="7A45A207" w14:textId="283364F9" w:rsidR="00BE425E" w:rsidRPr="00E22003" w:rsidRDefault="00BE425E" w:rsidP="00BE425E">
      <w:pPr>
        <w:jc w:val="both"/>
        <w:rPr>
          <w:b/>
        </w:rPr>
      </w:pPr>
      <w:r w:rsidRPr="00E22003">
        <w:rPr>
          <w:b/>
        </w:rPr>
        <w:t>проведення конкурсу на зайняття вакантної посади контролера</w:t>
      </w:r>
      <w:r>
        <w:rPr>
          <w:b/>
        </w:rPr>
        <w:t xml:space="preserve"> </w:t>
      </w:r>
      <w:r w:rsidRPr="00E22003">
        <w:rPr>
          <w:b/>
        </w:rPr>
        <w:t xml:space="preserve">ІІ категорії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5C65D403" w14:textId="77777777" w:rsidR="00BE425E" w:rsidRDefault="00BE425E" w:rsidP="00BE425E">
      <w:pPr>
        <w:ind w:firstLine="709"/>
        <w:rPr>
          <w:b/>
        </w:rPr>
      </w:pPr>
    </w:p>
    <w:p w14:paraId="49835F77" w14:textId="77777777" w:rsidR="00BE425E" w:rsidRPr="00E22003" w:rsidRDefault="00BE425E" w:rsidP="00BE425E">
      <w:pPr>
        <w:ind w:firstLine="709"/>
        <w:rPr>
          <w:b/>
        </w:rPr>
      </w:pPr>
      <w:r w:rsidRPr="00E22003">
        <w:rPr>
          <w:b/>
        </w:rPr>
        <w:t>1. Загальні умови.</w:t>
      </w:r>
    </w:p>
    <w:p w14:paraId="4FF2330B" w14:textId="77777777" w:rsidR="00BE425E" w:rsidRPr="00E22003" w:rsidRDefault="00BE425E" w:rsidP="00BE425E">
      <w:pPr>
        <w:ind w:firstLine="720"/>
        <w:jc w:val="both"/>
      </w:pPr>
      <w:r w:rsidRPr="00E22003">
        <w:t xml:space="preserve">1. Основні посадові обов’язки контролера ІІ категорії взводу охорони підрозділу охорони територіального управління Служби судової охорони у Запорізькій області: </w:t>
      </w:r>
    </w:p>
    <w:p w14:paraId="199D0C88" w14:textId="77777777" w:rsidR="00BE425E" w:rsidRPr="00E22003" w:rsidRDefault="00BE425E" w:rsidP="00BE425E">
      <w:pPr>
        <w:ind w:firstLine="709"/>
        <w:jc w:val="both"/>
      </w:pPr>
      <w:r w:rsidRPr="00E22003">
        <w:t xml:space="preserve">1) </w:t>
      </w:r>
      <w:r w:rsidRPr="00E22003">
        <w:rPr>
          <w:shd w:val="clear" w:color="auto" w:fill="FFFFFF"/>
        </w:rPr>
        <w:t>здійснює завдання із забезпечення охорони судів, органів та установ системи правосуддя</w:t>
      </w:r>
      <w:r w:rsidRPr="00E22003">
        <w:t>;</w:t>
      </w:r>
    </w:p>
    <w:p w14:paraId="38F68796" w14:textId="77777777" w:rsidR="00BE425E" w:rsidRPr="00E22003" w:rsidRDefault="00BE425E" w:rsidP="00BE425E">
      <w:pPr>
        <w:shd w:val="clear" w:color="auto" w:fill="FFFFFF"/>
        <w:ind w:firstLine="709"/>
        <w:jc w:val="both"/>
      </w:pPr>
      <w:r w:rsidRPr="00E22003">
        <w:t>2) забезпечує пропуск осіб до будинків (приміщень) судів, органів й установ системи правосуддя та на їх територію транспортних засобів;</w:t>
      </w:r>
    </w:p>
    <w:p w14:paraId="64BC5896" w14:textId="77777777" w:rsidR="00BE425E" w:rsidRPr="00E22003" w:rsidRDefault="00BE425E" w:rsidP="00BE425E">
      <w:pPr>
        <w:shd w:val="clear" w:color="auto" w:fill="FFFFFF"/>
        <w:ind w:firstLine="709"/>
        <w:jc w:val="both"/>
      </w:pPr>
      <w:r w:rsidRPr="00E22003">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89F5D31" w14:textId="77777777" w:rsidR="00BE425E" w:rsidRPr="00E22003" w:rsidRDefault="00BE425E" w:rsidP="00BE425E">
      <w:pPr>
        <w:ind w:firstLine="709"/>
        <w:jc w:val="both"/>
      </w:pPr>
      <w:r w:rsidRPr="00E22003">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04C6ED75" w14:textId="77777777" w:rsidR="00BE425E" w:rsidRDefault="00BE425E" w:rsidP="00BE425E">
      <w:pPr>
        <w:ind w:firstLine="709"/>
        <w:jc w:val="both"/>
      </w:pPr>
      <w:r w:rsidRPr="00E22003">
        <w:t>5) інформує старшого наряду про зміни в несенні служби, що можуть призвести до ускладнення обстановки з охорони об'єкта</w:t>
      </w:r>
      <w:r w:rsidRPr="00E22003">
        <w:rPr>
          <w:noProof/>
        </w:rPr>
        <w:t xml:space="preserve"> приміщень суду, органу й установи в системи правосуддя.</w:t>
      </w:r>
    </w:p>
    <w:p w14:paraId="5E904E03" w14:textId="77777777" w:rsidR="00BE425E" w:rsidRDefault="00BE425E" w:rsidP="00BE425E">
      <w:pPr>
        <w:ind w:firstLine="709"/>
        <w:jc w:val="both"/>
        <w:rPr>
          <w:b/>
        </w:rPr>
      </w:pPr>
    </w:p>
    <w:p w14:paraId="610D9EE2" w14:textId="77777777" w:rsidR="00BE425E" w:rsidRPr="00E22003" w:rsidRDefault="00BE425E" w:rsidP="00BE425E">
      <w:pPr>
        <w:ind w:firstLine="709"/>
        <w:jc w:val="both"/>
      </w:pPr>
      <w:r w:rsidRPr="00E22003">
        <w:rPr>
          <w:b/>
        </w:rPr>
        <w:t>2.</w:t>
      </w:r>
      <w:r>
        <w:rPr>
          <w:b/>
        </w:rPr>
        <w:t xml:space="preserve"> </w:t>
      </w:r>
      <w:r w:rsidRPr="00E22003">
        <w:rPr>
          <w:b/>
        </w:rPr>
        <w:t>Умови оплати праці:</w:t>
      </w:r>
    </w:p>
    <w:p w14:paraId="62951D1D" w14:textId="77777777" w:rsidR="00BE425E" w:rsidRPr="00E22003" w:rsidRDefault="00BE425E" w:rsidP="00BE425E">
      <w:pPr>
        <w:tabs>
          <w:tab w:val="left" w:pos="5812"/>
        </w:tabs>
        <w:ind w:firstLine="709"/>
        <w:jc w:val="both"/>
      </w:pPr>
      <w:r w:rsidRPr="00E22003">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D8AD9A6" w14:textId="77777777" w:rsidR="00BE425E" w:rsidRPr="00E22003" w:rsidRDefault="00BE425E" w:rsidP="00BE425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2CC6F4D" w14:textId="77777777" w:rsidR="00BE425E" w:rsidRDefault="00BE425E" w:rsidP="00BE425E">
      <w:pPr>
        <w:ind w:firstLine="709"/>
        <w:jc w:val="both"/>
        <w:rPr>
          <w:b/>
        </w:rPr>
      </w:pPr>
    </w:p>
    <w:p w14:paraId="186F5E3D" w14:textId="77777777" w:rsidR="00BC7DC7" w:rsidRPr="001C799A" w:rsidRDefault="00BC7DC7" w:rsidP="00BC7DC7">
      <w:pPr>
        <w:jc w:val="both"/>
        <w:rPr>
          <w:rFonts w:eastAsia="Times New Roman"/>
        </w:rPr>
      </w:pPr>
      <w:r>
        <w:rPr>
          <w:b/>
        </w:rPr>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1226B8AB" w14:textId="77777777" w:rsidR="00D02B92" w:rsidRDefault="00D02B92" w:rsidP="000A20AB">
      <w:pPr>
        <w:ind w:firstLine="709"/>
        <w:jc w:val="both"/>
        <w:rPr>
          <w:b/>
        </w:rPr>
      </w:pPr>
    </w:p>
    <w:p w14:paraId="2D84D999" w14:textId="77777777" w:rsidR="000A20AB" w:rsidRPr="00E22003" w:rsidRDefault="000A20AB" w:rsidP="000A20AB">
      <w:pPr>
        <w:ind w:firstLine="709"/>
        <w:jc w:val="both"/>
        <w:rPr>
          <w:b/>
        </w:rPr>
      </w:pPr>
      <w:r w:rsidRPr="00E22003">
        <w:rPr>
          <w:b/>
        </w:rPr>
        <w:t>4. Перелік документів, необхідних для участі в конкурсі, та строк їх подання:</w:t>
      </w:r>
    </w:p>
    <w:p w14:paraId="5C9C86B1"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w:t>
      </w:r>
      <w:r>
        <w:lastRenderedPageBreak/>
        <w:t xml:space="preserve">України «Про запобігання корупції» і на обробку персональних даних відповідно до Закону України «Про захист персональних даних»; </w:t>
      </w:r>
    </w:p>
    <w:p w14:paraId="7BE81268" w14:textId="77777777" w:rsidR="000A20AB" w:rsidRDefault="000A20AB" w:rsidP="000A20AB">
      <w:pPr>
        <w:ind w:firstLine="720"/>
        <w:jc w:val="both"/>
      </w:pPr>
      <w:r>
        <w:t xml:space="preserve">2) копія паспорта громадянина України; </w:t>
      </w:r>
    </w:p>
    <w:p w14:paraId="11172562"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4001CEFC" w14:textId="77777777" w:rsidR="000A20AB" w:rsidRDefault="000A20AB" w:rsidP="000A20AB">
      <w:pPr>
        <w:ind w:firstLine="720"/>
        <w:jc w:val="both"/>
      </w:pPr>
      <w:r>
        <w:t xml:space="preserve">4) копія (копії) документа (документів) про освіту з додатком; </w:t>
      </w:r>
    </w:p>
    <w:p w14:paraId="206E5DBC" w14:textId="77777777" w:rsidR="000A20AB" w:rsidRDefault="000A20AB" w:rsidP="000A20AB">
      <w:pPr>
        <w:ind w:firstLine="720"/>
        <w:jc w:val="both"/>
      </w:pPr>
      <w:r>
        <w:t>5) автобіографія;</w:t>
      </w:r>
    </w:p>
    <w:p w14:paraId="450EB403" w14:textId="77777777" w:rsidR="000A20AB" w:rsidRDefault="000A20AB" w:rsidP="000A20AB">
      <w:pPr>
        <w:ind w:firstLine="720"/>
        <w:jc w:val="both"/>
      </w:pPr>
      <w:r>
        <w:t>6) фотокартка розміром 30х40 мм;</w:t>
      </w:r>
    </w:p>
    <w:p w14:paraId="601CB233"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47ED49EF"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753A35E1" w14:textId="77777777" w:rsidR="000A20AB" w:rsidRDefault="000A20AB" w:rsidP="000A20AB">
      <w:pPr>
        <w:ind w:firstLine="720"/>
        <w:jc w:val="both"/>
      </w:pPr>
      <w:r>
        <w:t>9) інформація про стан здоров’я:</w:t>
      </w:r>
    </w:p>
    <w:p w14:paraId="5531F3B2"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785ED059"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686BDA9E"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0CAEDC02"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2B3AEED4"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0EE8F40A"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9E6DFE1" w14:textId="77777777" w:rsidR="000A20AB" w:rsidRDefault="000A20AB" w:rsidP="000A20AB">
      <w:pPr>
        <w:ind w:firstLine="709"/>
        <w:jc w:val="both"/>
        <w:rPr>
          <w:b/>
          <w:color w:val="000000"/>
        </w:rPr>
      </w:pPr>
    </w:p>
    <w:p w14:paraId="24FE273C" w14:textId="77777777" w:rsidR="009217FB" w:rsidRDefault="009217FB" w:rsidP="009217FB">
      <w:pPr>
        <w:ind w:firstLine="709"/>
        <w:jc w:val="both"/>
        <w:rPr>
          <w:color w:val="000000"/>
        </w:rPr>
      </w:pPr>
      <w:r w:rsidRPr="00AB166B">
        <w:rPr>
          <w:b/>
          <w:color w:val="000000"/>
        </w:rPr>
        <w:t xml:space="preserve">Документи приймаються з 08.00 </w:t>
      </w:r>
      <w:r>
        <w:rPr>
          <w:b/>
          <w:color w:val="000000"/>
        </w:rPr>
        <w:t>28 серпня</w:t>
      </w:r>
      <w:r w:rsidRPr="00AB166B">
        <w:rPr>
          <w:b/>
          <w:color w:val="000000"/>
        </w:rPr>
        <w:t xml:space="preserve"> 202</w:t>
      </w:r>
      <w:r>
        <w:rPr>
          <w:b/>
          <w:color w:val="000000"/>
        </w:rPr>
        <w:t>5</w:t>
      </w:r>
      <w:r w:rsidRPr="00AB166B">
        <w:rPr>
          <w:b/>
          <w:color w:val="000000"/>
        </w:rPr>
        <w:t xml:space="preserve"> року до 1</w:t>
      </w:r>
      <w:r>
        <w:rPr>
          <w:b/>
          <w:color w:val="000000"/>
        </w:rPr>
        <w:t>5</w:t>
      </w:r>
      <w:r w:rsidRPr="00AB166B">
        <w:rPr>
          <w:b/>
          <w:color w:val="000000"/>
        </w:rPr>
        <w:t xml:space="preserve">.00       </w:t>
      </w:r>
      <w:r>
        <w:rPr>
          <w:b/>
          <w:color w:val="000000"/>
        </w:rPr>
        <w:t xml:space="preserve">     </w:t>
      </w:r>
      <w:r w:rsidRPr="00AB166B">
        <w:rPr>
          <w:b/>
          <w:color w:val="000000"/>
        </w:rPr>
        <w:t xml:space="preserve">         </w:t>
      </w:r>
      <w:r>
        <w:rPr>
          <w:b/>
          <w:color w:val="000000"/>
        </w:rPr>
        <w:t>01</w:t>
      </w:r>
      <w:r w:rsidRPr="00AB166B">
        <w:rPr>
          <w:b/>
          <w:color w:val="000000"/>
        </w:rPr>
        <w:t xml:space="preserve"> </w:t>
      </w:r>
      <w:r>
        <w:rPr>
          <w:b/>
          <w:color w:val="000000"/>
        </w:rPr>
        <w:t>вересня</w:t>
      </w:r>
      <w:r w:rsidRPr="00AB166B">
        <w:rPr>
          <w:b/>
          <w:color w:val="000000"/>
        </w:rPr>
        <w:t xml:space="preserve"> 202</w:t>
      </w:r>
      <w:r>
        <w:rPr>
          <w:b/>
          <w:color w:val="000000"/>
        </w:rPr>
        <w:t>5</w:t>
      </w:r>
      <w:r w:rsidRPr="00AB166B">
        <w:rPr>
          <w:b/>
          <w:color w:val="000000"/>
        </w:rPr>
        <w:t xml:space="preserve"> року</w:t>
      </w:r>
      <w:r w:rsidRPr="00AB166B">
        <w:rPr>
          <w:color w:val="000000"/>
        </w:rPr>
        <w:t xml:space="preserve"> за </w:t>
      </w:r>
      <w:proofErr w:type="spellStart"/>
      <w:r w:rsidRPr="00AB166B">
        <w:rPr>
          <w:color w:val="000000"/>
        </w:rPr>
        <w:t>адресою</w:t>
      </w:r>
      <w:proofErr w:type="spellEnd"/>
      <w:r w:rsidRPr="00AB166B">
        <w:rPr>
          <w:color w:val="000000"/>
        </w:rPr>
        <w:t xml:space="preserve">: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4092FC4D" w14:textId="77777777" w:rsidR="000A20AB" w:rsidRDefault="000A20AB" w:rsidP="00BE425E">
      <w:pPr>
        <w:ind w:firstLine="709"/>
        <w:jc w:val="both"/>
      </w:pPr>
    </w:p>
    <w:p w14:paraId="02227942" w14:textId="77777777" w:rsidR="00BE425E" w:rsidRPr="00E22003" w:rsidRDefault="00BE425E" w:rsidP="00BE425E">
      <w:pPr>
        <w:ind w:firstLine="709"/>
        <w:jc w:val="both"/>
      </w:pPr>
      <w:r w:rsidRPr="00E22003">
        <w:t xml:space="preserve">На контролера ІІ категорії 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w:t>
      </w:r>
      <w:r w:rsidRPr="00E22003">
        <w:lastRenderedPageBreak/>
        <w:t>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F928A5A" w14:textId="77777777" w:rsidR="00BE425E" w:rsidRPr="00E22003" w:rsidRDefault="00BE425E" w:rsidP="00BE425E">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3D2937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306EF9F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C776C9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7C8EA99C"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080DB91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816A2A"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2CD28E72"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24AF864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7CC01E7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715DF46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3C7500C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6FABE6E0" w14:textId="77777777" w:rsidR="00BE425E"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502BA1BC" w14:textId="77777777" w:rsidR="00932ADB" w:rsidRDefault="00932ADB" w:rsidP="00932ADB">
      <w:pPr>
        <w:ind w:firstLine="601"/>
        <w:jc w:val="both"/>
        <w:rPr>
          <w:b/>
        </w:rPr>
      </w:pPr>
    </w:p>
    <w:p w14:paraId="259ACC96" w14:textId="77777777" w:rsidR="009217FB" w:rsidRPr="00932ADB" w:rsidRDefault="009217FB" w:rsidP="009217FB">
      <w:pPr>
        <w:ind w:firstLine="601"/>
        <w:jc w:val="both"/>
        <w:rPr>
          <w:b/>
          <w:lang w:val="ru-RU"/>
        </w:rPr>
      </w:pPr>
      <w:r w:rsidRPr="00932ADB">
        <w:rPr>
          <w:b/>
        </w:rPr>
        <w:t>5. Місце, дата та час початку проведення конкурсу:</w:t>
      </w:r>
    </w:p>
    <w:p w14:paraId="3EA757E8" w14:textId="77777777" w:rsidR="009217FB" w:rsidRPr="00932ADB" w:rsidRDefault="009217FB" w:rsidP="009217FB">
      <w:pPr>
        <w:jc w:val="both"/>
        <w:rPr>
          <w:b/>
          <w:lang w:val="ru-RU"/>
        </w:rPr>
      </w:pPr>
      <w:r w:rsidRPr="00932ADB">
        <w:rPr>
          <w:rFonts w:eastAsia="Times New Roman"/>
        </w:rPr>
        <w:t>територіальне управління Служби судової охорони у Запорізькій області (</w:t>
      </w:r>
      <w:proofErr w:type="spellStart"/>
      <w:r w:rsidRPr="00932ADB">
        <w:rPr>
          <w:rFonts w:eastAsia="Times New Roman"/>
        </w:rPr>
        <w:t>м.Запоріжжя</w:t>
      </w:r>
      <w:proofErr w:type="spellEnd"/>
      <w:r w:rsidRPr="00932ADB">
        <w:rPr>
          <w:rFonts w:eastAsia="Times New Roman"/>
        </w:rPr>
        <w:t xml:space="preserve">, вулиця Незалежної України, 72-а),  </w:t>
      </w:r>
      <w:r w:rsidRPr="00932ADB">
        <w:rPr>
          <w:rFonts w:eastAsia="Times New Roman"/>
          <w:b/>
        </w:rPr>
        <w:t xml:space="preserve"> </w:t>
      </w:r>
      <w:r>
        <w:rPr>
          <w:rFonts w:eastAsia="Times New Roman"/>
          <w:b/>
        </w:rPr>
        <w:t>02</w:t>
      </w:r>
      <w:r w:rsidRPr="00932ADB">
        <w:rPr>
          <w:rFonts w:eastAsia="Times New Roman"/>
          <w:b/>
        </w:rPr>
        <w:t xml:space="preserve"> </w:t>
      </w:r>
      <w:r>
        <w:rPr>
          <w:rFonts w:eastAsia="Times New Roman"/>
          <w:b/>
        </w:rPr>
        <w:t>верес</w:t>
      </w:r>
      <w:r w:rsidRPr="00932ADB">
        <w:rPr>
          <w:rFonts w:eastAsia="Times New Roman"/>
          <w:b/>
        </w:rPr>
        <w:t>ня 2025 року</w:t>
      </w:r>
      <w:r w:rsidRPr="00932ADB">
        <w:rPr>
          <w:rFonts w:eastAsia="Times New Roman"/>
        </w:rPr>
        <w:t xml:space="preserve">, </w:t>
      </w:r>
      <w:r>
        <w:rPr>
          <w:rFonts w:eastAsia="Times New Roman"/>
        </w:rPr>
        <w:t xml:space="preserve">     </w:t>
      </w:r>
      <w:r w:rsidRPr="00932ADB">
        <w:rPr>
          <w:rFonts w:eastAsia="Times New Roman"/>
        </w:rPr>
        <w:t xml:space="preserve">       </w:t>
      </w:r>
      <w:r>
        <w:rPr>
          <w:rFonts w:eastAsia="Times New Roman"/>
        </w:rPr>
        <w:t xml:space="preserve">  </w:t>
      </w:r>
      <w:r w:rsidRPr="00932ADB">
        <w:rPr>
          <w:rFonts w:eastAsia="Times New Roman"/>
        </w:rPr>
        <w:t xml:space="preserve">   </w:t>
      </w:r>
      <w:r>
        <w:rPr>
          <w:rFonts w:eastAsia="Times New Roman"/>
        </w:rPr>
        <w:t>1</w:t>
      </w:r>
      <w:r w:rsidRPr="00932ADB">
        <w:rPr>
          <w:rFonts w:eastAsia="Times New Roman"/>
        </w:rPr>
        <w:t xml:space="preserve">0 годин </w:t>
      </w:r>
      <w:r>
        <w:rPr>
          <w:rFonts w:eastAsia="Times New Roman"/>
        </w:rPr>
        <w:t>0</w:t>
      </w:r>
      <w:r w:rsidRPr="00932ADB">
        <w:rPr>
          <w:rFonts w:eastAsia="Times New Roman"/>
        </w:rPr>
        <w:t>0 хвилин.</w:t>
      </w:r>
    </w:p>
    <w:p w14:paraId="6E4C7FA5" w14:textId="77777777" w:rsidR="00932ADB" w:rsidRPr="00932ADB" w:rsidRDefault="00932ADB" w:rsidP="00932ADB">
      <w:pPr>
        <w:ind w:firstLine="567"/>
        <w:jc w:val="both"/>
        <w:rPr>
          <w:b/>
          <w:lang w:val="ru-RU"/>
        </w:rPr>
      </w:pPr>
    </w:p>
    <w:p w14:paraId="07C9CEE9" w14:textId="77777777" w:rsidR="00932ADB" w:rsidRPr="00932ADB" w:rsidRDefault="00932ADB" w:rsidP="00932ADB">
      <w:pPr>
        <w:ind w:firstLine="567"/>
        <w:jc w:val="both"/>
        <w:rPr>
          <w:color w:val="0000FF"/>
          <w:u w:val="single"/>
        </w:rPr>
      </w:pPr>
      <w:r w:rsidRPr="00932ADB">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932ADB">
        <w:t xml:space="preserve"> </w:t>
      </w:r>
      <w:proofErr w:type="spellStart"/>
      <w:r w:rsidRPr="00932ADB">
        <w:t>Лимарчук</w:t>
      </w:r>
      <w:proofErr w:type="spellEnd"/>
      <w:r w:rsidRPr="00932ADB">
        <w:t xml:space="preserve"> Наталія Анатоліївна, 0953551220, </w:t>
      </w:r>
      <w:hyperlink r:id="rId9" w:history="1">
        <w:r w:rsidRPr="00932ADB">
          <w:rPr>
            <w:color w:val="0000FF"/>
            <w:u w:val="single"/>
            <w:lang w:val="en-US"/>
          </w:rPr>
          <w:t>vrp</w:t>
        </w:r>
        <w:r w:rsidRPr="00932ADB">
          <w:rPr>
            <w:color w:val="0000FF"/>
            <w:u w:val="single"/>
            <w:lang w:val="ru-RU"/>
          </w:rPr>
          <w:t>.</w:t>
        </w:r>
        <w:r w:rsidRPr="00932ADB">
          <w:rPr>
            <w:color w:val="0000FF"/>
            <w:u w:val="single"/>
            <w:lang w:val="en-US"/>
          </w:rPr>
          <w:t>zp</w:t>
        </w:r>
        <w:r w:rsidRPr="00932ADB">
          <w:rPr>
            <w:color w:val="0000FF"/>
            <w:u w:val="single"/>
          </w:rPr>
          <w:t>@</w:t>
        </w:r>
        <w:r w:rsidRPr="00932ADB">
          <w:rPr>
            <w:color w:val="0000FF"/>
            <w:u w:val="single"/>
            <w:lang w:val="en-US"/>
          </w:rPr>
          <w:t>sso</w:t>
        </w:r>
        <w:r w:rsidRPr="00932ADB">
          <w:rPr>
            <w:color w:val="0000FF"/>
            <w:u w:val="single"/>
          </w:rPr>
          <w:t>.</w:t>
        </w:r>
        <w:r w:rsidRPr="00932ADB">
          <w:rPr>
            <w:color w:val="0000FF"/>
            <w:u w:val="single"/>
            <w:lang w:val="en-US"/>
          </w:rPr>
          <w:t>gov</w:t>
        </w:r>
        <w:r w:rsidRPr="00932ADB">
          <w:rPr>
            <w:color w:val="0000FF"/>
            <w:u w:val="single"/>
          </w:rPr>
          <w:t>.</w:t>
        </w:r>
        <w:proofErr w:type="spellStart"/>
        <w:r w:rsidRPr="00932ADB">
          <w:rPr>
            <w:color w:val="0000FF"/>
            <w:u w:val="single"/>
            <w:lang w:val="en-US"/>
          </w:rPr>
          <w:t>ua</w:t>
        </w:r>
        <w:proofErr w:type="spellEnd"/>
      </w:hyperlink>
    </w:p>
    <w:p w14:paraId="64137EC2" w14:textId="77777777" w:rsidR="00932ADB" w:rsidRPr="00932ADB" w:rsidRDefault="00932ADB" w:rsidP="00932ADB">
      <w:pPr>
        <w:ind w:firstLine="567"/>
        <w:jc w:val="both"/>
        <w:rPr>
          <w:color w:val="0000FF"/>
          <w:u w:val="single"/>
        </w:rPr>
      </w:pPr>
    </w:p>
    <w:tbl>
      <w:tblPr>
        <w:tblW w:w="963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6386"/>
      </w:tblGrid>
      <w:tr w:rsidR="001C0DB7" w:rsidRPr="009628D2" w14:paraId="777358EF" w14:textId="77777777" w:rsidTr="005811FC">
        <w:trPr>
          <w:trHeight w:val="102"/>
        </w:trPr>
        <w:tc>
          <w:tcPr>
            <w:tcW w:w="9638" w:type="dxa"/>
            <w:gridSpan w:val="2"/>
            <w:tcBorders>
              <w:top w:val="nil"/>
              <w:left w:val="nil"/>
              <w:bottom w:val="nil"/>
              <w:right w:val="nil"/>
            </w:tcBorders>
            <w:shd w:val="clear" w:color="auto" w:fill="auto"/>
          </w:tcPr>
          <w:p w14:paraId="0FD848F3" w14:textId="77777777" w:rsidR="001C0DB7" w:rsidRPr="009628D2" w:rsidRDefault="001C0DB7" w:rsidP="005811FC">
            <w:pPr>
              <w:jc w:val="center"/>
              <w:rPr>
                <w:b/>
                <w:lang w:val="ru-RU"/>
              </w:rPr>
            </w:pPr>
            <w:r w:rsidRPr="009628D2">
              <w:rPr>
                <w:b/>
              </w:rPr>
              <w:t>Кваліфікаційні вимоги</w:t>
            </w:r>
          </w:p>
        </w:tc>
      </w:tr>
      <w:tr w:rsidR="001C0DB7" w:rsidRPr="009628D2" w14:paraId="34851A82" w14:textId="77777777" w:rsidTr="005811FC">
        <w:trPr>
          <w:trHeight w:val="102"/>
        </w:trPr>
        <w:tc>
          <w:tcPr>
            <w:tcW w:w="3252" w:type="dxa"/>
            <w:tcBorders>
              <w:top w:val="nil"/>
              <w:left w:val="nil"/>
              <w:bottom w:val="nil"/>
              <w:right w:val="nil"/>
            </w:tcBorders>
            <w:shd w:val="clear" w:color="auto" w:fill="auto"/>
          </w:tcPr>
          <w:p w14:paraId="1F27ADAE" w14:textId="77777777" w:rsidR="001C0DB7" w:rsidRPr="009628D2" w:rsidRDefault="001C0DB7" w:rsidP="005811FC">
            <w:pPr>
              <w:jc w:val="both"/>
              <w:rPr>
                <w:b/>
                <w:lang w:val="ru-RU"/>
              </w:rPr>
            </w:pPr>
            <w:r w:rsidRPr="00E40A80">
              <w:t xml:space="preserve">1. </w:t>
            </w:r>
            <w:r>
              <w:t>Загальні вимоги</w:t>
            </w:r>
          </w:p>
        </w:tc>
        <w:tc>
          <w:tcPr>
            <w:tcW w:w="6386" w:type="dxa"/>
            <w:tcBorders>
              <w:top w:val="nil"/>
              <w:left w:val="nil"/>
              <w:bottom w:val="nil"/>
              <w:right w:val="nil"/>
            </w:tcBorders>
            <w:shd w:val="clear" w:color="auto" w:fill="auto"/>
          </w:tcPr>
          <w:p w14:paraId="503EB291" w14:textId="77777777" w:rsidR="001C0DB7" w:rsidRDefault="001C0DB7" w:rsidP="005811FC">
            <w:pPr>
              <w:jc w:val="both"/>
            </w:pPr>
            <w:r>
              <w:t>- громадянин України;</w:t>
            </w:r>
          </w:p>
          <w:p w14:paraId="10555406" w14:textId="77777777" w:rsidR="001C0DB7" w:rsidRPr="009628D2" w:rsidRDefault="001C0DB7" w:rsidP="005811FC">
            <w:pPr>
              <w:jc w:val="both"/>
              <w:rPr>
                <w:b/>
                <w:lang w:val="ru-RU"/>
              </w:rPr>
            </w:pPr>
            <w:r>
              <w:t>- відповідність загальним вимогам до кандидатів на службу (частина 1 ст. 163 Закону України «Про судоустрій і статус суддів»);</w:t>
            </w:r>
          </w:p>
        </w:tc>
      </w:tr>
      <w:tr w:rsidR="001C0DB7" w:rsidRPr="009628D2" w14:paraId="22E4E771" w14:textId="77777777" w:rsidTr="005811FC">
        <w:trPr>
          <w:trHeight w:val="102"/>
        </w:trPr>
        <w:tc>
          <w:tcPr>
            <w:tcW w:w="3252" w:type="dxa"/>
            <w:tcBorders>
              <w:top w:val="nil"/>
              <w:left w:val="nil"/>
              <w:bottom w:val="nil"/>
              <w:right w:val="nil"/>
            </w:tcBorders>
            <w:shd w:val="clear" w:color="auto" w:fill="auto"/>
          </w:tcPr>
          <w:p w14:paraId="7156CD22" w14:textId="77777777" w:rsidR="001C0DB7" w:rsidRPr="009628D2" w:rsidRDefault="001C0DB7" w:rsidP="005811FC">
            <w:pPr>
              <w:jc w:val="both"/>
              <w:rPr>
                <w:b/>
                <w:lang w:val="ru-RU"/>
              </w:rPr>
            </w:pPr>
            <w:r w:rsidRPr="00E40A80">
              <w:t>2. Освіта</w:t>
            </w:r>
          </w:p>
        </w:tc>
        <w:tc>
          <w:tcPr>
            <w:tcW w:w="6386" w:type="dxa"/>
            <w:tcBorders>
              <w:top w:val="nil"/>
              <w:left w:val="nil"/>
              <w:bottom w:val="nil"/>
              <w:right w:val="nil"/>
            </w:tcBorders>
            <w:shd w:val="clear" w:color="auto" w:fill="auto"/>
          </w:tcPr>
          <w:p w14:paraId="2A087E60" w14:textId="3C99604D" w:rsidR="001C0DB7" w:rsidRPr="009628D2" w:rsidRDefault="006A49DF" w:rsidP="005811FC">
            <w:pPr>
              <w:jc w:val="both"/>
              <w:rPr>
                <w:b/>
                <w:lang w:val="ru-RU"/>
              </w:rPr>
            </w:pPr>
            <w:r>
              <w:t xml:space="preserve">- </w:t>
            </w:r>
            <w:r w:rsidR="001C0DB7" w:rsidRPr="00E40A80">
              <w:t>повна середня освіта</w:t>
            </w:r>
            <w:r w:rsidR="001C0DB7">
              <w:t>.</w:t>
            </w:r>
          </w:p>
        </w:tc>
      </w:tr>
      <w:tr w:rsidR="001C0DB7" w:rsidRPr="009628D2" w14:paraId="0F18375F" w14:textId="77777777" w:rsidTr="005811FC">
        <w:trPr>
          <w:trHeight w:val="102"/>
        </w:trPr>
        <w:tc>
          <w:tcPr>
            <w:tcW w:w="3252" w:type="dxa"/>
            <w:tcBorders>
              <w:top w:val="nil"/>
              <w:left w:val="nil"/>
              <w:bottom w:val="nil"/>
              <w:right w:val="nil"/>
            </w:tcBorders>
            <w:shd w:val="clear" w:color="auto" w:fill="auto"/>
          </w:tcPr>
          <w:p w14:paraId="428FA73A" w14:textId="77777777" w:rsidR="001C0DB7" w:rsidRPr="009628D2" w:rsidRDefault="001C0DB7" w:rsidP="005811FC">
            <w:pPr>
              <w:jc w:val="both"/>
              <w:rPr>
                <w:b/>
                <w:lang w:val="ru-RU"/>
              </w:rPr>
            </w:pPr>
            <w:r>
              <w:lastRenderedPageBreak/>
              <w:t>3. Досвід роботи</w:t>
            </w:r>
          </w:p>
        </w:tc>
        <w:tc>
          <w:tcPr>
            <w:tcW w:w="6386" w:type="dxa"/>
            <w:tcBorders>
              <w:top w:val="nil"/>
              <w:left w:val="nil"/>
              <w:bottom w:val="nil"/>
              <w:right w:val="nil"/>
            </w:tcBorders>
            <w:shd w:val="clear" w:color="auto" w:fill="auto"/>
          </w:tcPr>
          <w:p w14:paraId="1C0F395C" w14:textId="6B9FCB41" w:rsidR="001C0DB7" w:rsidRPr="006A49DF" w:rsidRDefault="006A49DF" w:rsidP="005811FC">
            <w:pPr>
              <w:jc w:val="both"/>
              <w:rPr>
                <w:lang w:val="ru-RU"/>
              </w:rPr>
            </w:pPr>
            <w:r>
              <w:rPr>
                <w:lang w:val="ru-RU"/>
              </w:rPr>
              <w:t>- б</w:t>
            </w:r>
            <w:r w:rsidRPr="006A49DF">
              <w:rPr>
                <w:lang w:val="ru-RU"/>
              </w:rPr>
              <w:t xml:space="preserve">ез </w:t>
            </w:r>
            <w:proofErr w:type="spellStart"/>
            <w:r w:rsidRPr="006A49DF">
              <w:rPr>
                <w:lang w:val="ru-RU"/>
              </w:rPr>
              <w:t>досвіду</w:t>
            </w:r>
            <w:proofErr w:type="spellEnd"/>
            <w:r w:rsidRPr="006A49DF">
              <w:rPr>
                <w:lang w:val="ru-RU"/>
              </w:rPr>
              <w:t xml:space="preserve"> </w:t>
            </w:r>
            <w:proofErr w:type="spellStart"/>
            <w:r w:rsidRPr="006A49DF">
              <w:rPr>
                <w:lang w:val="ru-RU"/>
              </w:rPr>
              <w:t>роботи</w:t>
            </w:r>
            <w:proofErr w:type="spellEnd"/>
          </w:p>
        </w:tc>
      </w:tr>
      <w:tr w:rsidR="001C0DB7" w:rsidRPr="009628D2" w14:paraId="61F6C3E4" w14:textId="77777777" w:rsidTr="005811FC">
        <w:trPr>
          <w:trHeight w:val="463"/>
        </w:trPr>
        <w:tc>
          <w:tcPr>
            <w:tcW w:w="3252" w:type="dxa"/>
            <w:tcBorders>
              <w:top w:val="nil"/>
              <w:left w:val="nil"/>
              <w:bottom w:val="nil"/>
              <w:right w:val="nil"/>
            </w:tcBorders>
            <w:shd w:val="clear" w:color="auto" w:fill="auto"/>
          </w:tcPr>
          <w:p w14:paraId="2F10ECC9" w14:textId="77777777" w:rsidR="001C0DB7" w:rsidRPr="009628D2" w:rsidRDefault="001C0DB7" w:rsidP="005811FC">
            <w:pPr>
              <w:jc w:val="both"/>
              <w:rPr>
                <w:b/>
                <w:lang w:val="ru-RU"/>
              </w:rPr>
            </w:pPr>
            <w:r>
              <w:t>4. Володіння державною мовою</w:t>
            </w:r>
          </w:p>
        </w:tc>
        <w:tc>
          <w:tcPr>
            <w:tcW w:w="6386" w:type="dxa"/>
            <w:tcBorders>
              <w:top w:val="nil"/>
              <w:left w:val="nil"/>
              <w:bottom w:val="nil"/>
              <w:right w:val="nil"/>
            </w:tcBorders>
            <w:shd w:val="clear" w:color="auto" w:fill="auto"/>
          </w:tcPr>
          <w:p w14:paraId="3758BA7B" w14:textId="77777777" w:rsidR="001C0DB7" w:rsidRPr="009628D2" w:rsidRDefault="001C0DB7" w:rsidP="005811FC">
            <w:pPr>
              <w:jc w:val="both"/>
              <w:rPr>
                <w:b/>
                <w:lang w:val="ru-RU"/>
              </w:rPr>
            </w:pPr>
            <w:r w:rsidRPr="00E22003">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r w:rsidRPr="00E22003">
              <w:t>.</w:t>
            </w:r>
          </w:p>
        </w:tc>
      </w:tr>
      <w:tr w:rsidR="001C0DB7" w:rsidRPr="009628D2" w14:paraId="1B2392FC" w14:textId="77777777" w:rsidTr="006A49DF">
        <w:trPr>
          <w:trHeight w:val="310"/>
        </w:trPr>
        <w:tc>
          <w:tcPr>
            <w:tcW w:w="9638" w:type="dxa"/>
            <w:gridSpan w:val="2"/>
            <w:tcBorders>
              <w:top w:val="nil"/>
              <w:left w:val="nil"/>
              <w:bottom w:val="nil"/>
              <w:right w:val="nil"/>
            </w:tcBorders>
            <w:shd w:val="clear" w:color="auto" w:fill="auto"/>
          </w:tcPr>
          <w:p w14:paraId="10E4231C" w14:textId="77777777" w:rsidR="001C0DB7" w:rsidRPr="009628D2" w:rsidRDefault="001C0DB7" w:rsidP="005811FC">
            <w:pPr>
              <w:jc w:val="center"/>
              <w:rPr>
                <w:b/>
                <w:lang w:val="ru-RU"/>
              </w:rPr>
            </w:pPr>
            <w:r w:rsidRPr="009628D2">
              <w:rPr>
                <w:b/>
              </w:rPr>
              <w:t>Вимоги до компетентності</w:t>
            </w:r>
          </w:p>
        </w:tc>
      </w:tr>
      <w:tr w:rsidR="001C0DB7" w:rsidRPr="009628D2" w14:paraId="6B9E90AF" w14:textId="77777777" w:rsidTr="005811FC">
        <w:trPr>
          <w:trHeight w:val="699"/>
        </w:trPr>
        <w:tc>
          <w:tcPr>
            <w:tcW w:w="3252" w:type="dxa"/>
            <w:tcBorders>
              <w:top w:val="nil"/>
              <w:left w:val="nil"/>
              <w:bottom w:val="nil"/>
              <w:right w:val="nil"/>
            </w:tcBorders>
            <w:shd w:val="clear" w:color="auto" w:fill="auto"/>
          </w:tcPr>
          <w:p w14:paraId="3ECA8EA9" w14:textId="77777777" w:rsidR="001C0DB7" w:rsidRPr="009628D2" w:rsidRDefault="001C0DB7" w:rsidP="005811FC">
            <w:pPr>
              <w:rPr>
                <w:b/>
                <w:lang w:val="ru-RU"/>
              </w:rPr>
            </w:pPr>
            <w:r>
              <w:t>1. Вміння працювати в колективі</w:t>
            </w:r>
          </w:p>
        </w:tc>
        <w:tc>
          <w:tcPr>
            <w:tcW w:w="6386" w:type="dxa"/>
            <w:tcBorders>
              <w:top w:val="nil"/>
              <w:left w:val="nil"/>
              <w:bottom w:val="nil"/>
              <w:right w:val="nil"/>
            </w:tcBorders>
            <w:shd w:val="clear" w:color="auto" w:fill="auto"/>
          </w:tcPr>
          <w:p w14:paraId="7BCFBD50" w14:textId="77777777" w:rsidR="001C0DB7" w:rsidRPr="009628D2" w:rsidRDefault="001C0DB7" w:rsidP="005811FC">
            <w:pPr>
              <w:tabs>
                <w:tab w:val="left" w:pos="5670"/>
              </w:tabs>
              <w:ind w:left="-108"/>
              <w:jc w:val="both"/>
              <w:rPr>
                <w:b/>
                <w:lang w:val="ru-RU"/>
              </w:rPr>
            </w:pPr>
            <w:r>
              <w:t>- 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1C0DB7" w:rsidRPr="009628D2" w14:paraId="54A6AA4B" w14:textId="77777777" w:rsidTr="005811FC">
        <w:trPr>
          <w:trHeight w:val="463"/>
        </w:trPr>
        <w:tc>
          <w:tcPr>
            <w:tcW w:w="3252" w:type="dxa"/>
            <w:tcBorders>
              <w:top w:val="nil"/>
              <w:left w:val="nil"/>
              <w:bottom w:val="nil"/>
              <w:right w:val="nil"/>
            </w:tcBorders>
            <w:shd w:val="clear" w:color="auto" w:fill="auto"/>
          </w:tcPr>
          <w:p w14:paraId="3D2175B2" w14:textId="77777777" w:rsidR="001C0DB7" w:rsidRPr="009628D2" w:rsidRDefault="001C0DB7" w:rsidP="005811FC">
            <w:pPr>
              <w:jc w:val="both"/>
              <w:rPr>
                <w:b/>
                <w:lang w:val="ru-RU"/>
              </w:rPr>
            </w:pPr>
            <w:r>
              <w:t>2. Аналітичні здібності</w:t>
            </w:r>
          </w:p>
        </w:tc>
        <w:tc>
          <w:tcPr>
            <w:tcW w:w="6386" w:type="dxa"/>
            <w:tcBorders>
              <w:top w:val="nil"/>
              <w:left w:val="nil"/>
              <w:bottom w:val="nil"/>
              <w:right w:val="nil"/>
            </w:tcBorders>
            <w:shd w:val="clear" w:color="auto" w:fill="auto"/>
          </w:tcPr>
          <w:p w14:paraId="47AD0BB3" w14:textId="77777777" w:rsidR="001C0DB7" w:rsidRPr="009628D2" w:rsidRDefault="001C0DB7" w:rsidP="005811FC">
            <w:pPr>
              <w:ind w:left="-108"/>
              <w:jc w:val="both"/>
              <w:rPr>
                <w:b/>
                <w:lang w:val="ru-RU"/>
              </w:rPr>
            </w:pPr>
            <w:r>
              <w:t>- здатність систематизувати, узагальнювати інформацію; гнучкість; проникливість.</w:t>
            </w:r>
          </w:p>
        </w:tc>
      </w:tr>
      <w:tr w:rsidR="001C0DB7" w:rsidRPr="009628D2" w14:paraId="7E6B72AD" w14:textId="77777777" w:rsidTr="005811FC">
        <w:trPr>
          <w:trHeight w:val="1839"/>
        </w:trPr>
        <w:tc>
          <w:tcPr>
            <w:tcW w:w="3252" w:type="dxa"/>
            <w:tcBorders>
              <w:top w:val="nil"/>
              <w:left w:val="nil"/>
              <w:bottom w:val="nil"/>
              <w:right w:val="nil"/>
            </w:tcBorders>
            <w:shd w:val="clear" w:color="auto" w:fill="auto"/>
          </w:tcPr>
          <w:p w14:paraId="18DFD80A" w14:textId="77777777" w:rsidR="001C0DB7" w:rsidRPr="009628D2" w:rsidRDefault="001C0DB7" w:rsidP="005811FC">
            <w:pPr>
              <w:jc w:val="both"/>
              <w:rPr>
                <w:b/>
                <w:lang w:val="ru-RU"/>
              </w:rPr>
            </w:pPr>
            <w:r>
              <w:t>3.Особистісні компетенції</w:t>
            </w:r>
          </w:p>
        </w:tc>
        <w:tc>
          <w:tcPr>
            <w:tcW w:w="6386" w:type="dxa"/>
            <w:tcBorders>
              <w:top w:val="nil"/>
              <w:left w:val="nil"/>
              <w:bottom w:val="nil"/>
              <w:right w:val="nil"/>
            </w:tcBorders>
            <w:shd w:val="clear" w:color="auto" w:fill="auto"/>
          </w:tcPr>
          <w:p w14:paraId="5E6FB479" w14:textId="77777777" w:rsidR="001C0DB7" w:rsidRPr="009628D2" w:rsidRDefault="001C0DB7" w:rsidP="005811FC">
            <w:pPr>
              <w:ind w:left="-108"/>
              <w:jc w:val="both"/>
              <w:rPr>
                <w:b/>
              </w:rPr>
            </w:pPr>
            <w:r>
              <w:t>- 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 політична нейтральність.</w:t>
            </w:r>
          </w:p>
        </w:tc>
      </w:tr>
      <w:tr w:rsidR="001C0DB7" w:rsidRPr="009628D2" w14:paraId="75662D7F" w14:textId="77777777" w:rsidTr="005811FC">
        <w:trPr>
          <w:trHeight w:val="924"/>
        </w:trPr>
        <w:tc>
          <w:tcPr>
            <w:tcW w:w="3252" w:type="dxa"/>
            <w:tcBorders>
              <w:top w:val="nil"/>
              <w:left w:val="nil"/>
              <w:bottom w:val="nil"/>
              <w:right w:val="nil"/>
            </w:tcBorders>
            <w:shd w:val="clear" w:color="auto" w:fill="auto"/>
          </w:tcPr>
          <w:p w14:paraId="7B1B4630" w14:textId="77777777" w:rsidR="001C0DB7" w:rsidRPr="009628D2" w:rsidRDefault="001C0DB7" w:rsidP="005811FC">
            <w:pPr>
              <w:rPr>
                <w:b/>
              </w:rPr>
            </w:pPr>
            <w:r>
              <w:t>4. Забезпечення громадського порядку</w:t>
            </w:r>
          </w:p>
        </w:tc>
        <w:tc>
          <w:tcPr>
            <w:tcW w:w="6386" w:type="dxa"/>
            <w:tcBorders>
              <w:top w:val="nil"/>
              <w:left w:val="nil"/>
              <w:bottom w:val="nil"/>
              <w:right w:val="nil"/>
            </w:tcBorders>
            <w:shd w:val="clear" w:color="auto" w:fill="auto"/>
          </w:tcPr>
          <w:p w14:paraId="60609CA4" w14:textId="77777777" w:rsidR="001C0DB7" w:rsidRPr="009628D2" w:rsidRDefault="001C0DB7" w:rsidP="005811FC">
            <w:pPr>
              <w:ind w:left="-108"/>
              <w:jc w:val="both"/>
              <w:rPr>
                <w:b/>
              </w:rPr>
            </w:pPr>
            <w:r>
              <w:t>- 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1C0DB7" w:rsidRPr="008F7778" w14:paraId="634E5BBB" w14:textId="77777777" w:rsidTr="005811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9638" w:type="dxa"/>
            <w:gridSpan w:val="2"/>
            <w:hideMark/>
          </w:tcPr>
          <w:p w14:paraId="6BEC4CE2" w14:textId="77777777" w:rsidR="001C0DB7" w:rsidRPr="008F7778" w:rsidRDefault="001C0DB7" w:rsidP="005811FC">
            <w:pPr>
              <w:jc w:val="center"/>
              <w:rPr>
                <w:b/>
              </w:rPr>
            </w:pPr>
            <w:r w:rsidRPr="008F7778">
              <w:rPr>
                <w:b/>
              </w:rPr>
              <w:t>Професійні знання</w:t>
            </w:r>
          </w:p>
        </w:tc>
      </w:tr>
      <w:tr w:rsidR="001C0DB7" w:rsidRPr="008F7778" w14:paraId="39332649" w14:textId="77777777" w:rsidTr="005811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3252" w:type="dxa"/>
            <w:hideMark/>
          </w:tcPr>
          <w:p w14:paraId="502208D9" w14:textId="77777777" w:rsidR="001C0DB7" w:rsidRPr="008F7778" w:rsidRDefault="001C0DB7" w:rsidP="005811FC">
            <w:pPr>
              <w:jc w:val="both"/>
            </w:pPr>
            <w:r w:rsidRPr="008F7778">
              <w:t>1. Знання законодавства</w:t>
            </w:r>
          </w:p>
        </w:tc>
        <w:tc>
          <w:tcPr>
            <w:tcW w:w="6386" w:type="dxa"/>
          </w:tcPr>
          <w:p w14:paraId="44BA4699" w14:textId="77777777" w:rsidR="001C0DB7" w:rsidRPr="008F7778" w:rsidRDefault="001C0DB7" w:rsidP="005811FC">
            <w:pPr>
              <w:ind w:left="-108"/>
              <w:jc w:val="both"/>
            </w:pPr>
            <w:r w:rsidRPr="008F7778">
              <w:t xml:space="preserve">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w:t>
            </w:r>
            <w:r>
              <w:t>«Про адвокатуру та адвокатську діяльність»,</w:t>
            </w:r>
            <w:r w:rsidRPr="008F7778">
              <w:t xml:space="preserve"> «Про Державну службу»</w:t>
            </w:r>
            <w:r>
              <w:t>,</w:t>
            </w:r>
          </w:p>
        </w:tc>
      </w:tr>
      <w:tr w:rsidR="001C0DB7" w:rsidRPr="008F7778" w14:paraId="73B65DD3" w14:textId="77777777" w:rsidTr="005811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3252" w:type="dxa"/>
            <w:hideMark/>
          </w:tcPr>
          <w:p w14:paraId="7A509C07" w14:textId="77777777" w:rsidR="001C0DB7" w:rsidRPr="008F7778" w:rsidRDefault="001C0DB7" w:rsidP="005811FC"/>
        </w:tc>
        <w:tc>
          <w:tcPr>
            <w:tcW w:w="6386" w:type="dxa"/>
            <w:hideMark/>
          </w:tcPr>
          <w:p w14:paraId="017EACC3" w14:textId="77777777" w:rsidR="001C0DB7" w:rsidRPr="008F7778" w:rsidRDefault="001C0DB7" w:rsidP="005811FC">
            <w:pPr>
              <w:ind w:left="-108"/>
              <w:jc w:val="both"/>
              <w:rPr>
                <w:lang w:eastAsia="en-US"/>
              </w:rPr>
            </w:pPr>
            <w:r w:rsidRPr="008F7778">
              <w:rPr>
                <w:lang w:eastAsia="en-US"/>
              </w:rPr>
              <w:t>«Про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r>
              <w:rPr>
                <w:lang w:eastAsia="en-US"/>
              </w:rPr>
              <w:t xml:space="preserve">»; </w:t>
            </w:r>
            <w:r w:rsidRPr="008F7778">
              <w:t>Кримінального кодексу України, Кодексу України про адміністративні правопорушення</w:t>
            </w:r>
            <w:r>
              <w:rPr>
                <w:lang w:eastAsia="en-US"/>
              </w:rPr>
              <w:t xml:space="preserve">, </w:t>
            </w:r>
            <w:r>
              <w:t>Положення про проходження служби співробітниками Служби судової охорони.</w:t>
            </w:r>
          </w:p>
        </w:tc>
      </w:tr>
      <w:bookmarkEnd w:id="1"/>
    </w:tbl>
    <w:p w14:paraId="32A218B4" w14:textId="77777777" w:rsidR="009217FB" w:rsidRDefault="009217FB" w:rsidP="009217FB">
      <w:pPr>
        <w:jc w:val="center"/>
        <w:rPr>
          <w:b/>
        </w:rPr>
      </w:pPr>
    </w:p>
    <w:p w14:paraId="351BBC48" w14:textId="77777777" w:rsidR="009217FB" w:rsidRDefault="009217FB" w:rsidP="009217FB">
      <w:pPr>
        <w:jc w:val="center"/>
        <w:rPr>
          <w:b/>
        </w:rPr>
      </w:pPr>
    </w:p>
    <w:p w14:paraId="64182C1E" w14:textId="77777777" w:rsidR="009217FB" w:rsidRDefault="009217FB" w:rsidP="009217FB">
      <w:pPr>
        <w:jc w:val="center"/>
        <w:rPr>
          <w:b/>
        </w:rPr>
      </w:pPr>
    </w:p>
    <w:p w14:paraId="4C776938" w14:textId="77777777" w:rsidR="009217FB" w:rsidRDefault="009217FB" w:rsidP="009217FB">
      <w:pPr>
        <w:jc w:val="center"/>
        <w:rPr>
          <w:b/>
        </w:rPr>
      </w:pPr>
    </w:p>
    <w:p w14:paraId="25876E3E" w14:textId="77777777" w:rsidR="009217FB" w:rsidRDefault="009217FB" w:rsidP="009217FB">
      <w:pPr>
        <w:jc w:val="center"/>
        <w:rPr>
          <w:b/>
        </w:rPr>
      </w:pPr>
    </w:p>
    <w:p w14:paraId="4017BE52" w14:textId="77777777" w:rsidR="009217FB" w:rsidRDefault="009217FB" w:rsidP="009217FB">
      <w:pPr>
        <w:jc w:val="center"/>
        <w:rPr>
          <w:b/>
        </w:rPr>
      </w:pPr>
    </w:p>
    <w:p w14:paraId="4A741662" w14:textId="77777777" w:rsidR="009217FB" w:rsidRDefault="009217FB" w:rsidP="009217FB">
      <w:pPr>
        <w:jc w:val="center"/>
        <w:rPr>
          <w:b/>
        </w:rPr>
      </w:pPr>
    </w:p>
    <w:p w14:paraId="1FD1B4F7" w14:textId="77777777" w:rsidR="009217FB" w:rsidRDefault="009217FB" w:rsidP="009217FB">
      <w:pPr>
        <w:jc w:val="center"/>
        <w:rPr>
          <w:b/>
        </w:rPr>
      </w:pPr>
    </w:p>
    <w:p w14:paraId="77514C7E" w14:textId="77777777" w:rsidR="009217FB" w:rsidRDefault="009217FB" w:rsidP="009217FB">
      <w:pPr>
        <w:jc w:val="center"/>
        <w:rPr>
          <w:b/>
        </w:rPr>
      </w:pPr>
      <w:bookmarkStart w:id="2" w:name="_GoBack"/>
      <w:bookmarkEnd w:id="2"/>
    </w:p>
    <w:sectPr w:rsidR="009217FB" w:rsidSect="00676202">
      <w:headerReference w:type="default" r:id="rId10"/>
      <w:pgSz w:w="11906" w:h="16838"/>
      <w:pgMar w:top="1134" w:right="567"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1D906" w14:textId="77777777" w:rsidR="00951B49" w:rsidRDefault="00951B49" w:rsidP="00410A58">
      <w:r>
        <w:separator/>
      </w:r>
    </w:p>
  </w:endnote>
  <w:endnote w:type="continuationSeparator" w:id="0">
    <w:p w14:paraId="377835FF" w14:textId="77777777" w:rsidR="00951B49" w:rsidRDefault="00951B49"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6807B" w14:textId="77777777" w:rsidR="00951B49" w:rsidRDefault="00951B49" w:rsidP="00410A58">
      <w:r>
        <w:separator/>
      </w:r>
    </w:p>
  </w:footnote>
  <w:footnote w:type="continuationSeparator" w:id="0">
    <w:p w14:paraId="44E03975" w14:textId="77777777" w:rsidR="00951B49" w:rsidRDefault="00951B49" w:rsidP="0041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202242"/>
      <w:docPartObj>
        <w:docPartGallery w:val="Page Numbers (Top of Page)"/>
        <w:docPartUnique/>
      </w:docPartObj>
    </w:sdtPr>
    <w:sdtEndPr/>
    <w:sdtContent>
      <w:p w14:paraId="7A7302C4" w14:textId="4E8C9AAA" w:rsidR="000A645C" w:rsidRDefault="000A645C">
        <w:pPr>
          <w:pStyle w:val="a8"/>
          <w:jc w:val="center"/>
        </w:pPr>
        <w:r>
          <w:fldChar w:fldCharType="begin"/>
        </w:r>
        <w:r>
          <w:instrText>PAGE   \* MERGEFORMAT</w:instrText>
        </w:r>
        <w:r>
          <w:fldChar w:fldCharType="separate"/>
        </w:r>
        <w:r w:rsidR="00676202">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5"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B77AA"/>
    <w:multiLevelType w:val="hybridMultilevel"/>
    <w:tmpl w:val="5C24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E5C1853"/>
    <w:multiLevelType w:val="hybridMultilevel"/>
    <w:tmpl w:val="2FE4B2DC"/>
    <w:lvl w:ilvl="0" w:tplc="A2DAFD1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F2C2E64"/>
    <w:multiLevelType w:val="hybridMultilevel"/>
    <w:tmpl w:val="AE265904"/>
    <w:lvl w:ilvl="0" w:tplc="173A59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40082DA2"/>
    <w:multiLevelType w:val="hybridMultilevel"/>
    <w:tmpl w:val="725CA970"/>
    <w:lvl w:ilvl="0" w:tplc="B798D9C8">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AA633A"/>
    <w:multiLevelType w:val="hybridMultilevel"/>
    <w:tmpl w:val="54943488"/>
    <w:lvl w:ilvl="0" w:tplc="69B6CC62">
      <w:start w:val="10"/>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0921E0"/>
    <w:multiLevelType w:val="hybridMultilevel"/>
    <w:tmpl w:val="3AC87650"/>
    <w:lvl w:ilvl="0" w:tplc="A438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23" w15:restartNumberingAfterBreak="0">
    <w:nsid w:val="61E72F57"/>
    <w:multiLevelType w:val="hybridMultilevel"/>
    <w:tmpl w:val="79AC1FB6"/>
    <w:lvl w:ilvl="0" w:tplc="034E35E2">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15:restartNumberingAfterBreak="0">
    <w:nsid w:val="64E97E00"/>
    <w:multiLevelType w:val="hybridMultilevel"/>
    <w:tmpl w:val="019AC9B8"/>
    <w:lvl w:ilvl="0" w:tplc="034CBA7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15"/>
  </w:num>
  <w:num w:numId="2">
    <w:abstractNumId w:val="2"/>
  </w:num>
  <w:num w:numId="3">
    <w:abstractNumId w:val="5"/>
  </w:num>
  <w:num w:numId="4">
    <w:abstractNumId w:val="20"/>
  </w:num>
  <w:num w:numId="5">
    <w:abstractNumId w:val="9"/>
  </w:num>
  <w:num w:numId="6">
    <w:abstractNumId w:val="7"/>
  </w:num>
  <w:num w:numId="7">
    <w:abstractNumId w:val="6"/>
  </w:num>
  <w:num w:numId="8">
    <w:abstractNumId w:val="4"/>
  </w:num>
  <w:num w:numId="9">
    <w:abstractNumId w:val="22"/>
  </w:num>
  <w:num w:numId="10">
    <w:abstractNumId w:val="25"/>
  </w:num>
  <w:num w:numId="11">
    <w:abstractNumId w:val="16"/>
  </w:num>
  <w:num w:numId="12">
    <w:abstractNumId w:val="0"/>
  </w:num>
  <w:num w:numId="13">
    <w:abstractNumId w:val="10"/>
  </w:num>
  <w:num w:numId="14">
    <w:abstractNumId w:val="1"/>
  </w:num>
  <w:num w:numId="15">
    <w:abstractNumId w:val="21"/>
  </w:num>
  <w:num w:numId="16">
    <w:abstractNumId w:val="14"/>
  </w:num>
  <w:num w:numId="17">
    <w:abstractNumId w:val="18"/>
  </w:num>
  <w:num w:numId="18">
    <w:abstractNumId w:val="3"/>
  </w:num>
  <w:num w:numId="19">
    <w:abstractNumId w:val="24"/>
  </w:num>
  <w:num w:numId="20">
    <w:abstractNumId w:val="12"/>
  </w:num>
  <w:num w:numId="21">
    <w:abstractNumId w:val="8"/>
  </w:num>
  <w:num w:numId="22">
    <w:abstractNumId w:val="19"/>
  </w:num>
  <w:num w:numId="23">
    <w:abstractNumId w:val="11"/>
  </w:num>
  <w:num w:numId="24">
    <w:abstractNumId w:val="17"/>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28F6"/>
    <w:rsid w:val="00007A05"/>
    <w:rsid w:val="00012BA0"/>
    <w:rsid w:val="000161C0"/>
    <w:rsid w:val="0002418C"/>
    <w:rsid w:val="0002473E"/>
    <w:rsid w:val="00030B38"/>
    <w:rsid w:val="00033FB4"/>
    <w:rsid w:val="0003435F"/>
    <w:rsid w:val="0004181E"/>
    <w:rsid w:val="00045727"/>
    <w:rsid w:val="00046B61"/>
    <w:rsid w:val="0005272E"/>
    <w:rsid w:val="0006417B"/>
    <w:rsid w:val="00065252"/>
    <w:rsid w:val="00065777"/>
    <w:rsid w:val="000719C7"/>
    <w:rsid w:val="00071BC3"/>
    <w:rsid w:val="00073F42"/>
    <w:rsid w:val="00080421"/>
    <w:rsid w:val="000808E0"/>
    <w:rsid w:val="00080CD3"/>
    <w:rsid w:val="00086F52"/>
    <w:rsid w:val="000915AC"/>
    <w:rsid w:val="00091B9D"/>
    <w:rsid w:val="0009259E"/>
    <w:rsid w:val="00095933"/>
    <w:rsid w:val="00096C70"/>
    <w:rsid w:val="000A20AB"/>
    <w:rsid w:val="000A645C"/>
    <w:rsid w:val="000A6AB2"/>
    <w:rsid w:val="000A76EB"/>
    <w:rsid w:val="000B055B"/>
    <w:rsid w:val="000C2276"/>
    <w:rsid w:val="000C2733"/>
    <w:rsid w:val="000C306E"/>
    <w:rsid w:val="000D10BE"/>
    <w:rsid w:val="000D2ED4"/>
    <w:rsid w:val="000D3005"/>
    <w:rsid w:val="000D6DE0"/>
    <w:rsid w:val="000E2116"/>
    <w:rsid w:val="000E2A52"/>
    <w:rsid w:val="000F304A"/>
    <w:rsid w:val="00101952"/>
    <w:rsid w:val="00102881"/>
    <w:rsid w:val="00106021"/>
    <w:rsid w:val="00106746"/>
    <w:rsid w:val="0010711E"/>
    <w:rsid w:val="001117AF"/>
    <w:rsid w:val="00112CDD"/>
    <w:rsid w:val="001247D0"/>
    <w:rsid w:val="0012513B"/>
    <w:rsid w:val="001309E7"/>
    <w:rsid w:val="0013458D"/>
    <w:rsid w:val="00135113"/>
    <w:rsid w:val="001371BB"/>
    <w:rsid w:val="00140E61"/>
    <w:rsid w:val="00142F77"/>
    <w:rsid w:val="00144678"/>
    <w:rsid w:val="00152207"/>
    <w:rsid w:val="00165D42"/>
    <w:rsid w:val="00170322"/>
    <w:rsid w:val="00171683"/>
    <w:rsid w:val="0018095C"/>
    <w:rsid w:val="0018407D"/>
    <w:rsid w:val="00192DD9"/>
    <w:rsid w:val="001B13E2"/>
    <w:rsid w:val="001B1786"/>
    <w:rsid w:val="001B2A0E"/>
    <w:rsid w:val="001B3ABA"/>
    <w:rsid w:val="001B3F55"/>
    <w:rsid w:val="001B52E2"/>
    <w:rsid w:val="001B71AB"/>
    <w:rsid w:val="001C0DB7"/>
    <w:rsid w:val="001C2D37"/>
    <w:rsid w:val="001C6397"/>
    <w:rsid w:val="001D0E0E"/>
    <w:rsid w:val="001E476E"/>
    <w:rsid w:val="001E55A9"/>
    <w:rsid w:val="001E7215"/>
    <w:rsid w:val="001F26F0"/>
    <w:rsid w:val="001F6933"/>
    <w:rsid w:val="002010C6"/>
    <w:rsid w:val="002024C4"/>
    <w:rsid w:val="00205836"/>
    <w:rsid w:val="0020597A"/>
    <w:rsid w:val="00207BAE"/>
    <w:rsid w:val="002124D0"/>
    <w:rsid w:val="00212875"/>
    <w:rsid w:val="002137D6"/>
    <w:rsid w:val="00215976"/>
    <w:rsid w:val="002171FC"/>
    <w:rsid w:val="00220DEE"/>
    <w:rsid w:val="00221BE0"/>
    <w:rsid w:val="0022315D"/>
    <w:rsid w:val="00223B57"/>
    <w:rsid w:val="0022701B"/>
    <w:rsid w:val="00230B8B"/>
    <w:rsid w:val="0023449E"/>
    <w:rsid w:val="00236633"/>
    <w:rsid w:val="00240E81"/>
    <w:rsid w:val="00262263"/>
    <w:rsid w:val="00262280"/>
    <w:rsid w:val="00262718"/>
    <w:rsid w:val="0026272E"/>
    <w:rsid w:val="00262C60"/>
    <w:rsid w:val="0026384D"/>
    <w:rsid w:val="00263EF4"/>
    <w:rsid w:val="00266EFE"/>
    <w:rsid w:val="002756CD"/>
    <w:rsid w:val="002757CA"/>
    <w:rsid w:val="002840C8"/>
    <w:rsid w:val="00291DE0"/>
    <w:rsid w:val="0029263F"/>
    <w:rsid w:val="00294F2D"/>
    <w:rsid w:val="00297CCA"/>
    <w:rsid w:val="002A0B93"/>
    <w:rsid w:val="002A6946"/>
    <w:rsid w:val="002A709C"/>
    <w:rsid w:val="002B01AE"/>
    <w:rsid w:val="002C2CF9"/>
    <w:rsid w:val="002C3764"/>
    <w:rsid w:val="002C7AF0"/>
    <w:rsid w:val="002C7FE4"/>
    <w:rsid w:val="002D0C21"/>
    <w:rsid w:val="002D2949"/>
    <w:rsid w:val="002E3629"/>
    <w:rsid w:val="002F134D"/>
    <w:rsid w:val="002F16F5"/>
    <w:rsid w:val="002F29F5"/>
    <w:rsid w:val="002F4BFF"/>
    <w:rsid w:val="0030102E"/>
    <w:rsid w:val="00303442"/>
    <w:rsid w:val="003058B9"/>
    <w:rsid w:val="003075DC"/>
    <w:rsid w:val="003110BC"/>
    <w:rsid w:val="003176AD"/>
    <w:rsid w:val="00320363"/>
    <w:rsid w:val="003220E4"/>
    <w:rsid w:val="003228FA"/>
    <w:rsid w:val="00333E63"/>
    <w:rsid w:val="00345D87"/>
    <w:rsid w:val="00354AEE"/>
    <w:rsid w:val="00355397"/>
    <w:rsid w:val="003615B8"/>
    <w:rsid w:val="00363288"/>
    <w:rsid w:val="00365371"/>
    <w:rsid w:val="003653F9"/>
    <w:rsid w:val="00366077"/>
    <w:rsid w:val="0038125C"/>
    <w:rsid w:val="0038703E"/>
    <w:rsid w:val="003948BD"/>
    <w:rsid w:val="00397CD5"/>
    <w:rsid w:val="003A2625"/>
    <w:rsid w:val="003B0F39"/>
    <w:rsid w:val="003B6DE6"/>
    <w:rsid w:val="003B77A0"/>
    <w:rsid w:val="003C246D"/>
    <w:rsid w:val="003C4ED3"/>
    <w:rsid w:val="003D2A62"/>
    <w:rsid w:val="003D3632"/>
    <w:rsid w:val="003E1627"/>
    <w:rsid w:val="003E312E"/>
    <w:rsid w:val="003F2EC6"/>
    <w:rsid w:val="003F3607"/>
    <w:rsid w:val="003F6D73"/>
    <w:rsid w:val="003F7166"/>
    <w:rsid w:val="003F7A08"/>
    <w:rsid w:val="004008B3"/>
    <w:rsid w:val="0040212A"/>
    <w:rsid w:val="00403F23"/>
    <w:rsid w:val="00410A58"/>
    <w:rsid w:val="00410EA7"/>
    <w:rsid w:val="004161F4"/>
    <w:rsid w:val="00416A92"/>
    <w:rsid w:val="004266B1"/>
    <w:rsid w:val="00432D2C"/>
    <w:rsid w:val="0044006D"/>
    <w:rsid w:val="00443C99"/>
    <w:rsid w:val="004522A9"/>
    <w:rsid w:val="0045278B"/>
    <w:rsid w:val="00456782"/>
    <w:rsid w:val="00470BB8"/>
    <w:rsid w:val="004872C4"/>
    <w:rsid w:val="00487454"/>
    <w:rsid w:val="0049536B"/>
    <w:rsid w:val="00497AE7"/>
    <w:rsid w:val="004A6C7D"/>
    <w:rsid w:val="004B5E0C"/>
    <w:rsid w:val="004C449D"/>
    <w:rsid w:val="004C5B41"/>
    <w:rsid w:val="004D00E1"/>
    <w:rsid w:val="004D57AF"/>
    <w:rsid w:val="004F33D4"/>
    <w:rsid w:val="004F46CF"/>
    <w:rsid w:val="004F6781"/>
    <w:rsid w:val="004F6967"/>
    <w:rsid w:val="00500727"/>
    <w:rsid w:val="0050274B"/>
    <w:rsid w:val="00513CB5"/>
    <w:rsid w:val="005142C4"/>
    <w:rsid w:val="005205A5"/>
    <w:rsid w:val="0052130B"/>
    <w:rsid w:val="00527A79"/>
    <w:rsid w:val="0053445D"/>
    <w:rsid w:val="0053674E"/>
    <w:rsid w:val="00542409"/>
    <w:rsid w:val="00545176"/>
    <w:rsid w:val="005455A4"/>
    <w:rsid w:val="00550F2F"/>
    <w:rsid w:val="005517BD"/>
    <w:rsid w:val="005524C2"/>
    <w:rsid w:val="0056203E"/>
    <w:rsid w:val="00562B47"/>
    <w:rsid w:val="0056656C"/>
    <w:rsid w:val="00567CCD"/>
    <w:rsid w:val="00575023"/>
    <w:rsid w:val="00577B04"/>
    <w:rsid w:val="0058090A"/>
    <w:rsid w:val="0058279C"/>
    <w:rsid w:val="00583D2E"/>
    <w:rsid w:val="00584D95"/>
    <w:rsid w:val="00585C2F"/>
    <w:rsid w:val="00587E11"/>
    <w:rsid w:val="00596217"/>
    <w:rsid w:val="00596A50"/>
    <w:rsid w:val="00597B5D"/>
    <w:rsid w:val="005A0181"/>
    <w:rsid w:val="005A1474"/>
    <w:rsid w:val="005D1983"/>
    <w:rsid w:val="005D354E"/>
    <w:rsid w:val="005D5D59"/>
    <w:rsid w:val="005E00A8"/>
    <w:rsid w:val="005E1BAC"/>
    <w:rsid w:val="005E347D"/>
    <w:rsid w:val="005E4AB9"/>
    <w:rsid w:val="005E7AED"/>
    <w:rsid w:val="005F3274"/>
    <w:rsid w:val="005F3BFB"/>
    <w:rsid w:val="005F5EF8"/>
    <w:rsid w:val="00600B5F"/>
    <w:rsid w:val="00604C80"/>
    <w:rsid w:val="0060701E"/>
    <w:rsid w:val="00611941"/>
    <w:rsid w:val="00616F09"/>
    <w:rsid w:val="00621B10"/>
    <w:rsid w:val="0062367F"/>
    <w:rsid w:val="00624194"/>
    <w:rsid w:val="00627DB2"/>
    <w:rsid w:val="006409BE"/>
    <w:rsid w:val="00640DFC"/>
    <w:rsid w:val="0064225F"/>
    <w:rsid w:val="006442A6"/>
    <w:rsid w:val="006507B3"/>
    <w:rsid w:val="0065346B"/>
    <w:rsid w:val="00656D2E"/>
    <w:rsid w:val="006637A3"/>
    <w:rsid w:val="00663DC8"/>
    <w:rsid w:val="006709ED"/>
    <w:rsid w:val="00670C68"/>
    <w:rsid w:val="00671352"/>
    <w:rsid w:val="00671CD6"/>
    <w:rsid w:val="00672D05"/>
    <w:rsid w:val="00676202"/>
    <w:rsid w:val="006870FD"/>
    <w:rsid w:val="00693942"/>
    <w:rsid w:val="00696D08"/>
    <w:rsid w:val="006A0785"/>
    <w:rsid w:val="006A49DF"/>
    <w:rsid w:val="006A4B0F"/>
    <w:rsid w:val="006B47EE"/>
    <w:rsid w:val="006C0CDD"/>
    <w:rsid w:val="006C46C5"/>
    <w:rsid w:val="006C6BE1"/>
    <w:rsid w:val="006C7F8E"/>
    <w:rsid w:val="006E75B2"/>
    <w:rsid w:val="006F2ADE"/>
    <w:rsid w:val="00703E03"/>
    <w:rsid w:val="007043D6"/>
    <w:rsid w:val="00710F00"/>
    <w:rsid w:val="00715905"/>
    <w:rsid w:val="00717078"/>
    <w:rsid w:val="0072250E"/>
    <w:rsid w:val="00724979"/>
    <w:rsid w:val="00725937"/>
    <w:rsid w:val="007313D0"/>
    <w:rsid w:val="00735E45"/>
    <w:rsid w:val="00740DF4"/>
    <w:rsid w:val="007415B1"/>
    <w:rsid w:val="007464FC"/>
    <w:rsid w:val="007534E6"/>
    <w:rsid w:val="007544E4"/>
    <w:rsid w:val="00760A22"/>
    <w:rsid w:val="00763295"/>
    <w:rsid w:val="00767B26"/>
    <w:rsid w:val="00773FF9"/>
    <w:rsid w:val="007747B7"/>
    <w:rsid w:val="00775AA5"/>
    <w:rsid w:val="00777923"/>
    <w:rsid w:val="00777E23"/>
    <w:rsid w:val="007832BA"/>
    <w:rsid w:val="00790D73"/>
    <w:rsid w:val="00791CAE"/>
    <w:rsid w:val="0079407A"/>
    <w:rsid w:val="00797028"/>
    <w:rsid w:val="007A5DEE"/>
    <w:rsid w:val="007A705D"/>
    <w:rsid w:val="007A779E"/>
    <w:rsid w:val="007B6F19"/>
    <w:rsid w:val="007B7B84"/>
    <w:rsid w:val="007C31B0"/>
    <w:rsid w:val="007C65C1"/>
    <w:rsid w:val="007D05BC"/>
    <w:rsid w:val="007D0DDA"/>
    <w:rsid w:val="007D132D"/>
    <w:rsid w:val="007D23D7"/>
    <w:rsid w:val="007D5B86"/>
    <w:rsid w:val="007D5B97"/>
    <w:rsid w:val="007D6281"/>
    <w:rsid w:val="007E1EAF"/>
    <w:rsid w:val="007E4619"/>
    <w:rsid w:val="007E4A87"/>
    <w:rsid w:val="007F080A"/>
    <w:rsid w:val="007F6732"/>
    <w:rsid w:val="00816317"/>
    <w:rsid w:val="00820DF1"/>
    <w:rsid w:val="00821B97"/>
    <w:rsid w:val="00822C55"/>
    <w:rsid w:val="00827522"/>
    <w:rsid w:val="008462A5"/>
    <w:rsid w:val="00851FD8"/>
    <w:rsid w:val="00860652"/>
    <w:rsid w:val="00860FB6"/>
    <w:rsid w:val="008629E7"/>
    <w:rsid w:val="00862DFF"/>
    <w:rsid w:val="008763CC"/>
    <w:rsid w:val="008815B7"/>
    <w:rsid w:val="00885A00"/>
    <w:rsid w:val="00886A7F"/>
    <w:rsid w:val="00887E9B"/>
    <w:rsid w:val="008920F0"/>
    <w:rsid w:val="00897223"/>
    <w:rsid w:val="00897440"/>
    <w:rsid w:val="008A2600"/>
    <w:rsid w:val="008A5243"/>
    <w:rsid w:val="008A585E"/>
    <w:rsid w:val="008C177D"/>
    <w:rsid w:val="008C1BDB"/>
    <w:rsid w:val="008C2A0E"/>
    <w:rsid w:val="008C59E6"/>
    <w:rsid w:val="008C66DB"/>
    <w:rsid w:val="008C7174"/>
    <w:rsid w:val="008D09CD"/>
    <w:rsid w:val="008E0F6F"/>
    <w:rsid w:val="008E5453"/>
    <w:rsid w:val="008E6AA3"/>
    <w:rsid w:val="008F0313"/>
    <w:rsid w:val="008F085B"/>
    <w:rsid w:val="008F529F"/>
    <w:rsid w:val="008F7778"/>
    <w:rsid w:val="008F7A1E"/>
    <w:rsid w:val="009003C4"/>
    <w:rsid w:val="00903206"/>
    <w:rsid w:val="00904517"/>
    <w:rsid w:val="009217FB"/>
    <w:rsid w:val="00921E6F"/>
    <w:rsid w:val="00923671"/>
    <w:rsid w:val="0092428A"/>
    <w:rsid w:val="0092685D"/>
    <w:rsid w:val="009277A5"/>
    <w:rsid w:val="009315B9"/>
    <w:rsid w:val="009319DA"/>
    <w:rsid w:val="00932ADB"/>
    <w:rsid w:val="00936E14"/>
    <w:rsid w:val="00944384"/>
    <w:rsid w:val="009473CD"/>
    <w:rsid w:val="00951B49"/>
    <w:rsid w:val="00953565"/>
    <w:rsid w:val="00960038"/>
    <w:rsid w:val="0096038C"/>
    <w:rsid w:val="0096244D"/>
    <w:rsid w:val="00963363"/>
    <w:rsid w:val="00966B9B"/>
    <w:rsid w:val="009702C0"/>
    <w:rsid w:val="0097400A"/>
    <w:rsid w:val="0098007E"/>
    <w:rsid w:val="00980DB1"/>
    <w:rsid w:val="00982205"/>
    <w:rsid w:val="00983AB4"/>
    <w:rsid w:val="0098709E"/>
    <w:rsid w:val="00987C8A"/>
    <w:rsid w:val="00992806"/>
    <w:rsid w:val="00992EF3"/>
    <w:rsid w:val="00995F31"/>
    <w:rsid w:val="00997AB8"/>
    <w:rsid w:val="009A52B8"/>
    <w:rsid w:val="009A54CA"/>
    <w:rsid w:val="009A62F5"/>
    <w:rsid w:val="009A6D08"/>
    <w:rsid w:val="009B0F2C"/>
    <w:rsid w:val="009B42D2"/>
    <w:rsid w:val="009C035E"/>
    <w:rsid w:val="009D2ABD"/>
    <w:rsid w:val="009D5E50"/>
    <w:rsid w:val="009E0FFB"/>
    <w:rsid w:val="009E341D"/>
    <w:rsid w:val="009E3DB6"/>
    <w:rsid w:val="009E610E"/>
    <w:rsid w:val="009E6413"/>
    <w:rsid w:val="009F0741"/>
    <w:rsid w:val="009F53B4"/>
    <w:rsid w:val="009F5976"/>
    <w:rsid w:val="009F60E0"/>
    <w:rsid w:val="009F62A9"/>
    <w:rsid w:val="00A04607"/>
    <w:rsid w:val="00A0782F"/>
    <w:rsid w:val="00A07A72"/>
    <w:rsid w:val="00A1501A"/>
    <w:rsid w:val="00A248A2"/>
    <w:rsid w:val="00A321A8"/>
    <w:rsid w:val="00A3786D"/>
    <w:rsid w:val="00A37AF5"/>
    <w:rsid w:val="00A413FF"/>
    <w:rsid w:val="00A416EA"/>
    <w:rsid w:val="00A4273B"/>
    <w:rsid w:val="00A47AD3"/>
    <w:rsid w:val="00A750F8"/>
    <w:rsid w:val="00A81D63"/>
    <w:rsid w:val="00A81E72"/>
    <w:rsid w:val="00A86BC3"/>
    <w:rsid w:val="00A904CF"/>
    <w:rsid w:val="00A919EB"/>
    <w:rsid w:val="00A91DE3"/>
    <w:rsid w:val="00A91FDA"/>
    <w:rsid w:val="00A95383"/>
    <w:rsid w:val="00AA1719"/>
    <w:rsid w:val="00AA7B26"/>
    <w:rsid w:val="00AB0A9A"/>
    <w:rsid w:val="00AB166B"/>
    <w:rsid w:val="00AB6CF3"/>
    <w:rsid w:val="00AB7803"/>
    <w:rsid w:val="00AB7CFC"/>
    <w:rsid w:val="00AC2BC8"/>
    <w:rsid w:val="00AD71AC"/>
    <w:rsid w:val="00AD7468"/>
    <w:rsid w:val="00AD7DD5"/>
    <w:rsid w:val="00AE4BEE"/>
    <w:rsid w:val="00AF7B13"/>
    <w:rsid w:val="00B0151A"/>
    <w:rsid w:val="00B03002"/>
    <w:rsid w:val="00B0621E"/>
    <w:rsid w:val="00B26C16"/>
    <w:rsid w:val="00B26E1B"/>
    <w:rsid w:val="00B30D5B"/>
    <w:rsid w:val="00B35E0E"/>
    <w:rsid w:val="00B40319"/>
    <w:rsid w:val="00B44E40"/>
    <w:rsid w:val="00B45ACC"/>
    <w:rsid w:val="00B512DA"/>
    <w:rsid w:val="00B516DA"/>
    <w:rsid w:val="00B538A6"/>
    <w:rsid w:val="00B54BD5"/>
    <w:rsid w:val="00B556BA"/>
    <w:rsid w:val="00B608EE"/>
    <w:rsid w:val="00B7001E"/>
    <w:rsid w:val="00B70A8C"/>
    <w:rsid w:val="00B74DF5"/>
    <w:rsid w:val="00B7790E"/>
    <w:rsid w:val="00B811D8"/>
    <w:rsid w:val="00B87E4E"/>
    <w:rsid w:val="00B95915"/>
    <w:rsid w:val="00B9785D"/>
    <w:rsid w:val="00BA0E6A"/>
    <w:rsid w:val="00BA382A"/>
    <w:rsid w:val="00BA6CB1"/>
    <w:rsid w:val="00BA77AF"/>
    <w:rsid w:val="00BB5E12"/>
    <w:rsid w:val="00BC04BA"/>
    <w:rsid w:val="00BC724F"/>
    <w:rsid w:val="00BC7DC7"/>
    <w:rsid w:val="00BE08C7"/>
    <w:rsid w:val="00BE4150"/>
    <w:rsid w:val="00BE41A7"/>
    <w:rsid w:val="00BE425E"/>
    <w:rsid w:val="00BE73B8"/>
    <w:rsid w:val="00BF09D5"/>
    <w:rsid w:val="00BF4958"/>
    <w:rsid w:val="00BF5060"/>
    <w:rsid w:val="00BF5C92"/>
    <w:rsid w:val="00BF6098"/>
    <w:rsid w:val="00BF76A2"/>
    <w:rsid w:val="00BF7F58"/>
    <w:rsid w:val="00C01E08"/>
    <w:rsid w:val="00C17E59"/>
    <w:rsid w:val="00C2201A"/>
    <w:rsid w:val="00C25057"/>
    <w:rsid w:val="00C32345"/>
    <w:rsid w:val="00C35DD8"/>
    <w:rsid w:val="00C43883"/>
    <w:rsid w:val="00C44F4E"/>
    <w:rsid w:val="00C53FCE"/>
    <w:rsid w:val="00C57FC5"/>
    <w:rsid w:val="00C6317A"/>
    <w:rsid w:val="00C80A27"/>
    <w:rsid w:val="00C85B7A"/>
    <w:rsid w:val="00C86C5D"/>
    <w:rsid w:val="00C96B3E"/>
    <w:rsid w:val="00C97D42"/>
    <w:rsid w:val="00CA64F6"/>
    <w:rsid w:val="00CB1953"/>
    <w:rsid w:val="00CB587F"/>
    <w:rsid w:val="00CD0012"/>
    <w:rsid w:val="00CD038A"/>
    <w:rsid w:val="00CD2AE0"/>
    <w:rsid w:val="00CD2EA4"/>
    <w:rsid w:val="00CD5EB2"/>
    <w:rsid w:val="00CD6CEB"/>
    <w:rsid w:val="00CE7CF7"/>
    <w:rsid w:val="00CF43EF"/>
    <w:rsid w:val="00CF7E68"/>
    <w:rsid w:val="00D02986"/>
    <w:rsid w:val="00D02B92"/>
    <w:rsid w:val="00D1048A"/>
    <w:rsid w:val="00D13CF6"/>
    <w:rsid w:val="00D16C5D"/>
    <w:rsid w:val="00D170F7"/>
    <w:rsid w:val="00D35305"/>
    <w:rsid w:val="00D4198E"/>
    <w:rsid w:val="00D44D2C"/>
    <w:rsid w:val="00D53F11"/>
    <w:rsid w:val="00D62ACA"/>
    <w:rsid w:val="00D66273"/>
    <w:rsid w:val="00D662BD"/>
    <w:rsid w:val="00D70C62"/>
    <w:rsid w:val="00D77B5F"/>
    <w:rsid w:val="00D85FAA"/>
    <w:rsid w:val="00D8741D"/>
    <w:rsid w:val="00D90681"/>
    <w:rsid w:val="00D954AC"/>
    <w:rsid w:val="00DA2225"/>
    <w:rsid w:val="00DA26F8"/>
    <w:rsid w:val="00DA348C"/>
    <w:rsid w:val="00DB0495"/>
    <w:rsid w:val="00DB6A21"/>
    <w:rsid w:val="00DB7863"/>
    <w:rsid w:val="00DC009D"/>
    <w:rsid w:val="00DD0366"/>
    <w:rsid w:val="00DD2CDA"/>
    <w:rsid w:val="00DD5A36"/>
    <w:rsid w:val="00DE589B"/>
    <w:rsid w:val="00DE6F77"/>
    <w:rsid w:val="00DF2276"/>
    <w:rsid w:val="00DF2C9F"/>
    <w:rsid w:val="00DF31B5"/>
    <w:rsid w:val="00DF762F"/>
    <w:rsid w:val="00E00004"/>
    <w:rsid w:val="00E027E9"/>
    <w:rsid w:val="00E04B82"/>
    <w:rsid w:val="00E12E33"/>
    <w:rsid w:val="00E1766C"/>
    <w:rsid w:val="00E17F92"/>
    <w:rsid w:val="00E20652"/>
    <w:rsid w:val="00E24437"/>
    <w:rsid w:val="00E24D9F"/>
    <w:rsid w:val="00E300E0"/>
    <w:rsid w:val="00E307C4"/>
    <w:rsid w:val="00E30A81"/>
    <w:rsid w:val="00E313A9"/>
    <w:rsid w:val="00E34C91"/>
    <w:rsid w:val="00E40895"/>
    <w:rsid w:val="00E44CD3"/>
    <w:rsid w:val="00E46665"/>
    <w:rsid w:val="00E47428"/>
    <w:rsid w:val="00E52AD7"/>
    <w:rsid w:val="00E52C47"/>
    <w:rsid w:val="00E54D64"/>
    <w:rsid w:val="00E551B9"/>
    <w:rsid w:val="00E5540A"/>
    <w:rsid w:val="00E6096B"/>
    <w:rsid w:val="00E60FD5"/>
    <w:rsid w:val="00E62AAD"/>
    <w:rsid w:val="00E6663A"/>
    <w:rsid w:val="00E703C3"/>
    <w:rsid w:val="00E83158"/>
    <w:rsid w:val="00E86928"/>
    <w:rsid w:val="00E8766C"/>
    <w:rsid w:val="00E90415"/>
    <w:rsid w:val="00E911FC"/>
    <w:rsid w:val="00E9128B"/>
    <w:rsid w:val="00EA1F29"/>
    <w:rsid w:val="00EA5592"/>
    <w:rsid w:val="00EA5FFB"/>
    <w:rsid w:val="00EA791A"/>
    <w:rsid w:val="00EB110D"/>
    <w:rsid w:val="00EB1DE9"/>
    <w:rsid w:val="00EB387B"/>
    <w:rsid w:val="00EB5440"/>
    <w:rsid w:val="00EC1A2E"/>
    <w:rsid w:val="00EC59AC"/>
    <w:rsid w:val="00EC63FD"/>
    <w:rsid w:val="00EC6CD0"/>
    <w:rsid w:val="00ED00EE"/>
    <w:rsid w:val="00ED171E"/>
    <w:rsid w:val="00EE27C8"/>
    <w:rsid w:val="00EE4B19"/>
    <w:rsid w:val="00EF6EA0"/>
    <w:rsid w:val="00F01C73"/>
    <w:rsid w:val="00F036DA"/>
    <w:rsid w:val="00F049EF"/>
    <w:rsid w:val="00F102B2"/>
    <w:rsid w:val="00F111C9"/>
    <w:rsid w:val="00F1510B"/>
    <w:rsid w:val="00F22761"/>
    <w:rsid w:val="00F32761"/>
    <w:rsid w:val="00F3737A"/>
    <w:rsid w:val="00F42CE4"/>
    <w:rsid w:val="00F4363F"/>
    <w:rsid w:val="00F43F20"/>
    <w:rsid w:val="00F45009"/>
    <w:rsid w:val="00F52169"/>
    <w:rsid w:val="00F535FA"/>
    <w:rsid w:val="00F609EB"/>
    <w:rsid w:val="00F62D94"/>
    <w:rsid w:val="00F6513E"/>
    <w:rsid w:val="00F709DA"/>
    <w:rsid w:val="00F73C46"/>
    <w:rsid w:val="00F74DA5"/>
    <w:rsid w:val="00F75437"/>
    <w:rsid w:val="00F75554"/>
    <w:rsid w:val="00F82159"/>
    <w:rsid w:val="00F84CBD"/>
    <w:rsid w:val="00F92EF5"/>
    <w:rsid w:val="00F974DF"/>
    <w:rsid w:val="00FA0AAC"/>
    <w:rsid w:val="00FA1E37"/>
    <w:rsid w:val="00FA4480"/>
    <w:rsid w:val="00FB327D"/>
    <w:rsid w:val="00FB488C"/>
    <w:rsid w:val="00FC1275"/>
    <w:rsid w:val="00FC15AC"/>
    <w:rsid w:val="00FC5208"/>
    <w:rsid w:val="00FC61DE"/>
    <w:rsid w:val="00FD1712"/>
    <w:rsid w:val="00FD4AB8"/>
    <w:rsid w:val="00FD514F"/>
    <w:rsid w:val="00FD7C06"/>
    <w:rsid w:val="00FE6385"/>
    <w:rsid w:val="00FF3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AE0"/>
  <w15:docId w15:val="{907F552D-C15B-4523-9689-2792FA6F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2ADB"/>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і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і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и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у виносці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ий текст Знак"/>
    <w:basedOn w:val="a0"/>
    <w:link w:val="af1"/>
    <w:rsid w:val="00AB6CF3"/>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36076322">
      <w:bodyDiv w:val="1"/>
      <w:marLeft w:val="0"/>
      <w:marRight w:val="0"/>
      <w:marTop w:val="0"/>
      <w:marBottom w:val="0"/>
      <w:divBdr>
        <w:top w:val="none" w:sz="0" w:space="0" w:color="auto"/>
        <w:left w:val="none" w:sz="0" w:space="0" w:color="auto"/>
        <w:bottom w:val="none" w:sz="0" w:space="0" w:color="auto"/>
        <w:right w:val="none" w:sz="0" w:space="0" w:color="auto"/>
      </w:divBdr>
    </w:div>
    <w:div w:id="205602774">
      <w:bodyDiv w:val="1"/>
      <w:marLeft w:val="0"/>
      <w:marRight w:val="0"/>
      <w:marTop w:val="0"/>
      <w:marBottom w:val="0"/>
      <w:divBdr>
        <w:top w:val="none" w:sz="0" w:space="0" w:color="auto"/>
        <w:left w:val="none" w:sz="0" w:space="0" w:color="auto"/>
        <w:bottom w:val="none" w:sz="0" w:space="0" w:color="auto"/>
        <w:right w:val="none" w:sz="0" w:space="0" w:color="auto"/>
      </w:divBdr>
    </w:div>
    <w:div w:id="212280074">
      <w:bodyDiv w:val="1"/>
      <w:marLeft w:val="0"/>
      <w:marRight w:val="0"/>
      <w:marTop w:val="0"/>
      <w:marBottom w:val="0"/>
      <w:divBdr>
        <w:top w:val="none" w:sz="0" w:space="0" w:color="auto"/>
        <w:left w:val="none" w:sz="0" w:space="0" w:color="auto"/>
        <w:bottom w:val="none" w:sz="0" w:space="0" w:color="auto"/>
        <w:right w:val="none" w:sz="0" w:space="0" w:color="auto"/>
      </w:divBdr>
    </w:div>
    <w:div w:id="381441214">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665405581">
      <w:bodyDiv w:val="1"/>
      <w:marLeft w:val="0"/>
      <w:marRight w:val="0"/>
      <w:marTop w:val="0"/>
      <w:marBottom w:val="0"/>
      <w:divBdr>
        <w:top w:val="none" w:sz="0" w:space="0" w:color="auto"/>
        <w:left w:val="none" w:sz="0" w:space="0" w:color="auto"/>
        <w:bottom w:val="none" w:sz="0" w:space="0" w:color="auto"/>
        <w:right w:val="none" w:sz="0" w:space="0" w:color="auto"/>
      </w:divBdr>
    </w:div>
    <w:div w:id="823012486">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171876022">
      <w:bodyDiv w:val="1"/>
      <w:marLeft w:val="0"/>
      <w:marRight w:val="0"/>
      <w:marTop w:val="0"/>
      <w:marBottom w:val="0"/>
      <w:divBdr>
        <w:top w:val="none" w:sz="0" w:space="0" w:color="auto"/>
        <w:left w:val="none" w:sz="0" w:space="0" w:color="auto"/>
        <w:bottom w:val="none" w:sz="0" w:space="0" w:color="auto"/>
        <w:right w:val="none" w:sz="0" w:space="0" w:color="auto"/>
      </w:divBdr>
    </w:div>
    <w:div w:id="1183519122">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20704612">
      <w:bodyDiv w:val="1"/>
      <w:marLeft w:val="0"/>
      <w:marRight w:val="0"/>
      <w:marTop w:val="0"/>
      <w:marBottom w:val="0"/>
      <w:divBdr>
        <w:top w:val="none" w:sz="0" w:space="0" w:color="auto"/>
        <w:left w:val="none" w:sz="0" w:space="0" w:color="auto"/>
        <w:bottom w:val="none" w:sz="0" w:space="0" w:color="auto"/>
        <w:right w:val="none" w:sz="0" w:space="0" w:color="auto"/>
      </w:divBdr>
    </w:div>
    <w:div w:id="1381058143">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zp@sso.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rp.zp@ss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D1C8A-7736-4288-9CAB-ABB62422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12049</Words>
  <Characters>6868</Characters>
  <Application>Microsoft Office Word</Application>
  <DocSecurity>0</DocSecurity>
  <Lines>57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18880</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SSO-20</cp:lastModifiedBy>
  <cp:revision>2</cp:revision>
  <cp:lastPrinted>2024-06-26T15:49:00Z</cp:lastPrinted>
  <dcterms:created xsi:type="dcterms:W3CDTF">2025-08-27T06:30:00Z</dcterms:created>
  <dcterms:modified xsi:type="dcterms:W3CDTF">2025-08-27T06:30:00Z</dcterms:modified>
</cp:coreProperties>
</file>