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04302F5" w:rsidR="00F6513E" w:rsidRDefault="00F6513E" w:rsidP="008C7174">
      <w:pPr>
        <w:ind w:left="5954"/>
        <w:jc w:val="both"/>
      </w:pPr>
      <w:r>
        <w:t>від ___. ___.202</w:t>
      </w:r>
      <w:r w:rsidR="00294556">
        <w:t>6</w:t>
      </w:r>
      <w:r>
        <w:t xml:space="preserve"> № ___</w:t>
      </w:r>
    </w:p>
    <w:p w14:paraId="004E428A" w14:textId="77777777" w:rsidR="00F6513E" w:rsidRDefault="00F6513E" w:rsidP="00F6513E">
      <w:pPr>
        <w:jc w:val="center"/>
        <w:rPr>
          <w:b/>
        </w:rPr>
      </w:pPr>
    </w:p>
    <w:p w14:paraId="61D2CC9C" w14:textId="172D8B42" w:rsidR="004E20EB" w:rsidRPr="009C0449" w:rsidRDefault="004E20EB" w:rsidP="004E20EB">
      <w:pPr>
        <w:jc w:val="center"/>
        <w:rPr>
          <w:b/>
        </w:rPr>
      </w:pPr>
      <w:bookmarkStart w:id="0" w:name="_Hlk207179087"/>
      <w:r w:rsidRPr="009C0449">
        <w:rPr>
          <w:b/>
        </w:rPr>
        <w:t>УМОВИ</w:t>
      </w:r>
    </w:p>
    <w:p w14:paraId="6F005B27" w14:textId="77777777" w:rsidR="004E20EB" w:rsidRDefault="004E20EB" w:rsidP="004E20E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BB5E93D" w14:textId="77777777" w:rsidR="004E20EB" w:rsidRDefault="004E20EB" w:rsidP="004E20EB">
      <w:pPr>
        <w:ind w:firstLine="720"/>
        <w:rPr>
          <w:b/>
        </w:rPr>
      </w:pPr>
    </w:p>
    <w:p w14:paraId="0CC1D5F4" w14:textId="77777777" w:rsidR="004E20EB" w:rsidRPr="009C0449" w:rsidRDefault="004E20EB" w:rsidP="004E20EB">
      <w:pPr>
        <w:ind w:firstLine="720"/>
        <w:jc w:val="center"/>
        <w:rPr>
          <w:b/>
        </w:rPr>
      </w:pPr>
      <w:r w:rsidRPr="009C0449">
        <w:rPr>
          <w:b/>
        </w:rPr>
        <w:t>Загальні умови.</w:t>
      </w:r>
    </w:p>
    <w:p w14:paraId="0339B0CF" w14:textId="77777777" w:rsidR="004E20EB" w:rsidRPr="003D2B12" w:rsidRDefault="004E20EB" w:rsidP="004E20E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5740AD65" w14:textId="77777777" w:rsidR="004E20EB" w:rsidRPr="006F0AF8" w:rsidRDefault="004E20EB" w:rsidP="004E20E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6748DE5F" w14:textId="77777777" w:rsidR="004E20EB" w:rsidRPr="006F0AF8" w:rsidRDefault="004E20EB" w:rsidP="004E20E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7187DBD1" w14:textId="77777777" w:rsidR="004E20EB" w:rsidRPr="006F0AF8" w:rsidRDefault="004E20EB" w:rsidP="004E20E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408E40E" w14:textId="77777777" w:rsidR="004E20EB" w:rsidRPr="006F0AF8" w:rsidRDefault="004E20EB" w:rsidP="004E20E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64219BC4" w14:textId="77777777" w:rsidR="004E20EB" w:rsidRPr="006F0AF8" w:rsidRDefault="004E20EB" w:rsidP="004E20E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78618E42" w14:textId="77777777" w:rsidR="004E20EB" w:rsidRDefault="004E20EB" w:rsidP="004E20EB">
      <w:pPr>
        <w:ind w:firstLine="720"/>
        <w:jc w:val="both"/>
        <w:rPr>
          <w:b/>
        </w:rPr>
      </w:pPr>
    </w:p>
    <w:p w14:paraId="519B74EF" w14:textId="77777777" w:rsidR="004E20EB" w:rsidRPr="009C0449" w:rsidRDefault="004E20EB" w:rsidP="004E20EB">
      <w:pPr>
        <w:ind w:firstLine="720"/>
        <w:jc w:val="both"/>
        <w:rPr>
          <w:b/>
        </w:rPr>
      </w:pPr>
      <w:r>
        <w:rPr>
          <w:b/>
        </w:rPr>
        <w:t>2</w:t>
      </w:r>
      <w:r w:rsidRPr="009C0449">
        <w:rPr>
          <w:b/>
        </w:rPr>
        <w:t>.Умови оплати праці:</w:t>
      </w:r>
    </w:p>
    <w:p w14:paraId="53E1D182" w14:textId="1F4B267F" w:rsidR="004E20EB" w:rsidRDefault="004E20EB" w:rsidP="004E20E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sidR="00156273">
        <w:t>»</w:t>
      </w:r>
      <w:r>
        <w:t>;</w:t>
      </w:r>
    </w:p>
    <w:p w14:paraId="192F5C85" w14:textId="77777777" w:rsidR="004E20EB" w:rsidRDefault="004E20EB" w:rsidP="004E20E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lastRenderedPageBreak/>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77777777" w:rsidR="004E20EB" w:rsidRPr="004D00E1" w:rsidRDefault="004E20EB" w:rsidP="004E20E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1E6DBBB2" w:rsidR="004E20EB" w:rsidRDefault="004E20EB" w:rsidP="004E20EB">
      <w:pPr>
        <w:ind w:firstLine="720"/>
        <w:jc w:val="both"/>
      </w:pPr>
      <w:r>
        <w:t xml:space="preserve">- </w:t>
      </w:r>
      <w:r w:rsidRPr="00D62ACA">
        <w:rPr>
          <w:rFonts w:eastAsia="Times New Roman"/>
        </w:rPr>
        <w:t xml:space="preserve">медична довідка </w:t>
      </w:r>
      <w:r w:rsidR="002508D7">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6B55320" w14:textId="77777777" w:rsidR="004E20EB" w:rsidRDefault="004E20EB" w:rsidP="004E20E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7542B635" w14:textId="77777777" w:rsidR="004E20EB" w:rsidRDefault="004E20EB" w:rsidP="004E20E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2A014831" w14:textId="01CF922E" w:rsidR="00880BC9" w:rsidRDefault="00880BC9" w:rsidP="00880BC9">
      <w:pPr>
        <w:ind w:firstLine="709"/>
        <w:jc w:val="both"/>
        <w:rPr>
          <w:color w:val="000000"/>
        </w:rPr>
      </w:pPr>
      <w:bookmarkStart w:id="1" w:name="_Hlk218591573"/>
      <w:r w:rsidRPr="00AB166B">
        <w:rPr>
          <w:b/>
          <w:color w:val="000000"/>
        </w:rPr>
        <w:lastRenderedPageBreak/>
        <w:t xml:space="preserve">Документи приймаються з 08.00 </w:t>
      </w:r>
      <w:r w:rsidR="0003473A">
        <w:rPr>
          <w:b/>
          <w:color w:val="000000"/>
        </w:rPr>
        <w:t>28</w:t>
      </w:r>
      <w:r>
        <w:rPr>
          <w:b/>
          <w:color w:val="000000"/>
        </w:rPr>
        <w:t xml:space="preserve"> </w:t>
      </w:r>
      <w:r w:rsidR="00CF0336">
        <w:rPr>
          <w:b/>
          <w:color w:val="000000"/>
        </w:rPr>
        <w:t>січ</w:t>
      </w:r>
      <w:r w:rsidR="00FC2A38">
        <w:rPr>
          <w:b/>
          <w:color w:val="000000"/>
        </w:rPr>
        <w:t>ня</w:t>
      </w:r>
      <w:r w:rsidRPr="00AB166B">
        <w:rPr>
          <w:b/>
          <w:color w:val="000000"/>
        </w:rPr>
        <w:t xml:space="preserve"> 202</w:t>
      </w:r>
      <w:r w:rsidR="00CF0336">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sidR="00CF0336">
        <w:rPr>
          <w:b/>
          <w:color w:val="000000"/>
        </w:rPr>
        <w:t xml:space="preserve"> 1</w:t>
      </w:r>
      <w:r w:rsidR="0003473A">
        <w:rPr>
          <w:b/>
          <w:color w:val="000000"/>
        </w:rPr>
        <w:t>0</w:t>
      </w:r>
      <w:r w:rsidR="00FC2A38">
        <w:rPr>
          <w:b/>
          <w:color w:val="000000"/>
        </w:rPr>
        <w:t xml:space="preserve"> </w:t>
      </w:r>
      <w:r w:rsidR="0003473A">
        <w:rPr>
          <w:b/>
          <w:color w:val="000000"/>
        </w:rPr>
        <w:t>лютого</w:t>
      </w:r>
      <w:r w:rsidRPr="00AB166B">
        <w:rPr>
          <w:b/>
          <w:color w:val="000000"/>
        </w:rPr>
        <w:t xml:space="preserve"> 202</w:t>
      </w:r>
      <w:r w:rsidR="00CF0336">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bookmarkEnd w:id="1"/>
    <w:p w14:paraId="0E3B3C1F" w14:textId="77777777" w:rsidR="00880BC9" w:rsidRDefault="00880BC9" w:rsidP="00880BC9">
      <w:pPr>
        <w:ind w:firstLine="709"/>
        <w:jc w:val="both"/>
      </w:pPr>
    </w:p>
    <w:p w14:paraId="2EDA9983" w14:textId="664F51E0" w:rsidR="004E20EB" w:rsidRPr="00E22003" w:rsidRDefault="004E20EB" w:rsidP="004E20EB">
      <w:pPr>
        <w:ind w:firstLine="709"/>
        <w:jc w:val="both"/>
      </w:pPr>
      <w:r w:rsidRPr="00E22003">
        <w:t xml:space="preserve">На </w:t>
      </w:r>
      <w:r w:rsidR="002508D7">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7A39AD12" w14:textId="77777777" w:rsidR="00880BC9" w:rsidRPr="00932ADB" w:rsidRDefault="00880BC9" w:rsidP="00880BC9">
      <w:pPr>
        <w:ind w:firstLine="601"/>
        <w:jc w:val="both"/>
        <w:rPr>
          <w:b/>
          <w:lang w:val="ru-RU"/>
        </w:rPr>
      </w:pPr>
      <w:bookmarkStart w:id="2" w:name="_Hlk218591753"/>
      <w:r w:rsidRPr="00932ADB">
        <w:rPr>
          <w:b/>
        </w:rPr>
        <w:t>5. Місце, дата та час початку проведення конкурсу:</w:t>
      </w:r>
    </w:p>
    <w:p w14:paraId="11B19556" w14:textId="7157BC18" w:rsidR="00880BC9" w:rsidRPr="00932ADB" w:rsidRDefault="00880BC9" w:rsidP="00880BC9">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sidR="00CF0336">
        <w:rPr>
          <w:rFonts w:eastAsia="Times New Roman"/>
        </w:rPr>
        <w:t xml:space="preserve">  </w:t>
      </w:r>
      <w:r w:rsidR="0003473A">
        <w:rPr>
          <w:rFonts w:eastAsia="Times New Roman"/>
          <w:b/>
        </w:rPr>
        <w:t>1</w:t>
      </w:r>
      <w:r w:rsidR="00B703B6">
        <w:rPr>
          <w:rFonts w:eastAsia="Times New Roman"/>
          <w:b/>
        </w:rPr>
        <w:t>1</w:t>
      </w:r>
      <w:r w:rsidR="0003473A">
        <w:rPr>
          <w:rFonts w:eastAsia="Times New Roman"/>
          <w:b/>
        </w:rPr>
        <w:t xml:space="preserve"> лютого</w:t>
      </w:r>
      <w:r w:rsidR="00FC2A38">
        <w:rPr>
          <w:rFonts w:eastAsia="Times New Roman"/>
          <w:b/>
        </w:rPr>
        <w:t xml:space="preserve"> </w:t>
      </w:r>
      <w:r w:rsidRPr="00932ADB">
        <w:rPr>
          <w:rFonts w:eastAsia="Times New Roman"/>
          <w:b/>
        </w:rPr>
        <w:t>202</w:t>
      </w:r>
      <w:r w:rsidR="00B703B6">
        <w:rPr>
          <w:rFonts w:eastAsia="Times New Roman"/>
          <w:b/>
        </w:rPr>
        <w:t>6</w:t>
      </w:r>
      <w:bookmarkStart w:id="3" w:name="_GoBack"/>
      <w:bookmarkEnd w:id="3"/>
      <w:r w:rsidRPr="00932ADB">
        <w:rPr>
          <w:rFonts w:eastAsia="Times New Roman"/>
          <w:b/>
        </w:rPr>
        <w:t xml:space="preserve"> року</w:t>
      </w:r>
      <w:r w:rsidRPr="00932ADB">
        <w:rPr>
          <w:rFonts w:eastAsia="Times New Roman"/>
        </w:rPr>
        <w:t xml:space="preserve">,  </w:t>
      </w:r>
      <w:r w:rsidR="00CF0336">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bookmarkEnd w:id="2"/>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lastRenderedPageBreak/>
              <w:t>Кваліфікаційні вимоги</w:t>
            </w:r>
          </w:p>
        </w:tc>
      </w:tr>
      <w:tr w:rsidR="004E20EB"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77777777" w:rsidR="004E20EB" w:rsidRPr="009628D2" w:rsidRDefault="004E20EB" w:rsidP="00E42DB7">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2E84049D" w14:textId="77777777" w:rsidR="004E20EB" w:rsidRDefault="004E20EB" w:rsidP="00E42DB7">
            <w:pPr>
              <w:jc w:val="both"/>
            </w:pPr>
            <w:r>
              <w:t>- громадянин України;</w:t>
            </w:r>
          </w:p>
          <w:p w14:paraId="19B1B76E" w14:textId="77777777" w:rsidR="004E20EB" w:rsidRPr="009628D2" w:rsidRDefault="004E20EB" w:rsidP="00E42DB7">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296E444A" w14:textId="77777777" w:rsidR="004E20EB" w:rsidRPr="009628D2" w:rsidRDefault="004E20EB" w:rsidP="00E42DB7">
            <w:pPr>
              <w:jc w:val="both"/>
              <w:rPr>
                <w:b/>
                <w:lang w:val="ru-RU"/>
              </w:rPr>
            </w:pPr>
            <w:r w:rsidRPr="00E40A80">
              <w:t>повна середня освіта</w:t>
            </w:r>
            <w:r>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77777777" w:rsidR="004E20EB" w:rsidRPr="009628D2" w:rsidRDefault="004E20EB" w:rsidP="00E42DB7">
            <w:pPr>
              <w:jc w:val="both"/>
              <w:rPr>
                <w:b/>
                <w:lang w:val="ru-RU"/>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718B5F5D" w14:textId="77777777" w:rsidR="004E20EB" w:rsidRPr="009628D2" w:rsidRDefault="004E20EB" w:rsidP="00E42DB7">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77777777" w:rsidR="004E20EB" w:rsidRPr="008F7778" w:rsidRDefault="004E20EB" w:rsidP="00E42DB7">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4913349" w:rsidR="004E20EB" w:rsidRDefault="004E20EB" w:rsidP="004E20EB">
      <w:pPr>
        <w:jc w:val="center"/>
        <w:rPr>
          <w:b/>
        </w:rPr>
      </w:pPr>
    </w:p>
    <w:p w14:paraId="1E1632BA" w14:textId="77777777" w:rsidR="00FC2A38" w:rsidRDefault="00FC2A38" w:rsidP="004E20EB">
      <w:pPr>
        <w:jc w:val="center"/>
        <w:rPr>
          <w:b/>
        </w:rPr>
      </w:pPr>
    </w:p>
    <w:p w14:paraId="1D77D952" w14:textId="19D8D1BE" w:rsidR="00F2319C" w:rsidRDefault="00F2319C"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777777" w:rsidR="00BE425E" w:rsidRPr="003D2B12" w:rsidRDefault="00BE425E" w:rsidP="00BE425E">
      <w:pPr>
        <w:ind w:firstLine="720"/>
        <w:jc w:val="both"/>
        <w:rPr>
          <w:b/>
        </w:rPr>
      </w:pPr>
      <w:r w:rsidRPr="003D2B12">
        <w:rPr>
          <w:b/>
        </w:rPr>
        <w:t xml:space="preserve">1. Основні посадові обов’язки 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2D84D999" w14:textId="77777777" w:rsidR="000A20AB" w:rsidRPr="00E22003" w:rsidRDefault="000A20AB" w:rsidP="000A20AB">
      <w:pPr>
        <w:ind w:firstLine="709"/>
        <w:jc w:val="both"/>
        <w:rPr>
          <w:b/>
        </w:rPr>
      </w:pPr>
      <w:r w:rsidRPr="00E22003">
        <w:rPr>
          <w:b/>
        </w:rPr>
        <w:t>4. Перелік документів, необхідних для участі в конкурсі, та строк їх подання:</w:t>
      </w:r>
    </w:p>
    <w:p w14:paraId="5C9C86B1" w14:textId="77777777" w:rsidR="000A20AB" w:rsidRDefault="000A20AB" w:rsidP="000A20AB">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B00FEAB" w14:textId="77777777" w:rsidR="00FF45D0" w:rsidRDefault="00FF45D0" w:rsidP="00FF45D0">
      <w:pPr>
        <w:ind w:firstLine="720"/>
        <w:jc w:val="both"/>
      </w:pPr>
      <w:r>
        <w:t xml:space="preserve">2) копія паспорта громадянина України; </w:t>
      </w:r>
    </w:p>
    <w:p w14:paraId="6036C0DC"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2F91907D" w14:textId="77777777" w:rsidR="00FF45D0" w:rsidRDefault="00FF45D0" w:rsidP="00FF45D0">
      <w:pPr>
        <w:ind w:firstLine="720"/>
        <w:jc w:val="both"/>
      </w:pPr>
      <w:r>
        <w:t xml:space="preserve">4) копія (копії) документа (документів) про освіту з додатком; </w:t>
      </w:r>
    </w:p>
    <w:p w14:paraId="767337E9" w14:textId="77777777" w:rsidR="0068608E" w:rsidRDefault="0068608E" w:rsidP="0068608E">
      <w:pPr>
        <w:ind w:firstLine="720"/>
        <w:jc w:val="both"/>
      </w:pPr>
      <w:r>
        <w:t>5) роздрукована та заповнена власноручно автобіографія;</w:t>
      </w:r>
    </w:p>
    <w:p w14:paraId="450EB403" w14:textId="77777777" w:rsidR="000A20AB" w:rsidRDefault="000A20AB" w:rsidP="000A20AB">
      <w:pPr>
        <w:ind w:firstLine="720"/>
        <w:jc w:val="both"/>
      </w:pPr>
      <w:r>
        <w:t>6) фотокартка розміром 30х40 мм;</w:t>
      </w:r>
    </w:p>
    <w:p w14:paraId="601CB233" w14:textId="77777777" w:rsidR="000A20AB" w:rsidRPr="004D00E1" w:rsidRDefault="000A20AB" w:rsidP="000A20AB">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47ED49EF" w14:textId="77777777" w:rsidR="000A20AB" w:rsidRDefault="000A20AB" w:rsidP="000A20A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53A35E1" w14:textId="77777777" w:rsidR="000A20AB" w:rsidRDefault="000A20AB" w:rsidP="000A20AB">
      <w:pPr>
        <w:ind w:firstLine="720"/>
        <w:jc w:val="both"/>
      </w:pPr>
      <w:r>
        <w:t>9) інформація про стан здоров’я:</w:t>
      </w:r>
    </w:p>
    <w:p w14:paraId="5531F3B2" w14:textId="77777777" w:rsidR="000A20AB" w:rsidRDefault="000A20AB" w:rsidP="000A20AB">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85ED059" w14:textId="77777777" w:rsidR="000A20AB" w:rsidRDefault="000A20AB" w:rsidP="000A20A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86BDA9E" w14:textId="77777777" w:rsidR="000A20AB" w:rsidRDefault="000A20AB" w:rsidP="000A20AB">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0CAEDC02" w14:textId="77777777" w:rsidR="000A20AB" w:rsidRDefault="000A20AB" w:rsidP="000A20AB">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B3AEED4" w14:textId="77777777" w:rsidR="000A20AB" w:rsidRPr="00E22003" w:rsidRDefault="000A20AB" w:rsidP="000A20A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0EE8F40A" w14:textId="77777777" w:rsidR="000A20AB" w:rsidRPr="00E22003" w:rsidRDefault="000A20AB" w:rsidP="000A20AB">
      <w:pPr>
        <w:ind w:firstLine="743"/>
        <w:jc w:val="both"/>
      </w:pPr>
      <w:r w:rsidRPr="00E22003">
        <w:t xml:space="preserve">У відповідності до частини 3 статті 54 Закону України «Про Національну поліцію», особа, яка бажає взяти участь у конкурсі, має право додати до заяви </w:t>
      </w:r>
      <w:r w:rsidRPr="00E22003">
        <w:lastRenderedPageBreak/>
        <w:t>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1522375B" w14:textId="77777777" w:rsidR="00BC207E" w:rsidRDefault="00BC207E" w:rsidP="00BC207E">
      <w:pPr>
        <w:ind w:firstLine="709"/>
        <w:jc w:val="both"/>
        <w:rPr>
          <w:color w:val="000000"/>
        </w:rPr>
      </w:pPr>
      <w:r w:rsidRPr="00AB166B">
        <w:rPr>
          <w:b/>
          <w:color w:val="000000"/>
        </w:rPr>
        <w:t xml:space="preserve">Документи приймаються з 08.00 </w:t>
      </w:r>
      <w:r>
        <w:rPr>
          <w:b/>
          <w:color w:val="000000"/>
        </w:rPr>
        <w:t>28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10 лютого</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546D28B8" w:rsidR="00BE425E" w:rsidRPr="00E22003" w:rsidRDefault="002508D7" w:rsidP="00BE425E">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00BE425E"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27137134" w14:textId="77777777" w:rsidR="00BC207E" w:rsidRPr="00932ADB" w:rsidRDefault="00BC207E" w:rsidP="00BC207E">
      <w:pPr>
        <w:ind w:firstLine="601"/>
        <w:jc w:val="both"/>
        <w:rPr>
          <w:b/>
          <w:lang w:val="ru-RU"/>
        </w:rPr>
      </w:pPr>
      <w:r w:rsidRPr="00932ADB">
        <w:rPr>
          <w:b/>
        </w:rPr>
        <w:t>5. Місце, дата та час початку проведення конкурсу:</w:t>
      </w:r>
    </w:p>
    <w:p w14:paraId="2FEA97F5" w14:textId="77777777" w:rsidR="00BC207E" w:rsidRPr="00932ADB" w:rsidRDefault="00BC207E" w:rsidP="00BC207E">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10 лютого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lastRenderedPageBreak/>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9"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t>Кваліфікаційні вимоги</w:t>
            </w:r>
          </w:p>
        </w:tc>
      </w:tr>
      <w:tr w:rsidR="001C0DB7"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77777777" w:rsidR="001C0DB7" w:rsidRPr="009628D2" w:rsidRDefault="001C0DB7" w:rsidP="00F2319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3EB291" w14:textId="77777777" w:rsidR="001C0DB7" w:rsidRDefault="001C0DB7" w:rsidP="00F2319C">
            <w:pPr>
              <w:jc w:val="both"/>
            </w:pPr>
            <w:r>
              <w:t>- громадянин України;</w:t>
            </w:r>
          </w:p>
          <w:p w14:paraId="10555406" w14:textId="77777777" w:rsidR="001C0DB7" w:rsidRPr="009628D2" w:rsidRDefault="001C0DB7"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3C99604D" w:rsidR="001C0DB7" w:rsidRPr="009628D2" w:rsidRDefault="006A49DF" w:rsidP="00F2319C">
            <w:pPr>
              <w:jc w:val="both"/>
              <w:rPr>
                <w:b/>
                <w:lang w:val="ru-RU"/>
              </w:rPr>
            </w:pPr>
            <w:r>
              <w:t xml:space="preserve">- </w:t>
            </w:r>
            <w:r w:rsidR="001C0DB7" w:rsidRPr="00E40A80">
              <w:t>повна середня освіта</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6B9FCB41"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77777777" w:rsidR="001C0DB7" w:rsidRPr="009628D2" w:rsidRDefault="001C0DB7"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287D3CF6" w:rsidR="001C0DB7" w:rsidRPr="008F7778" w:rsidRDefault="001C0DB7"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00BC207E" w:rsidRPr="008F7778">
              <w:rPr>
                <w:lang w:eastAsia="en-US"/>
              </w:rPr>
              <w:t xml:space="preserve"> «Про Вищу раду правосуддя»,</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773ECA74" w:rsidR="001C0DB7" w:rsidRPr="008F7778" w:rsidRDefault="001C0DB7"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0"/>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334FF344" w14:textId="77777777" w:rsidR="00FC2A38" w:rsidRDefault="00FC2A38" w:rsidP="009217FB">
      <w:pPr>
        <w:jc w:val="center"/>
        <w:rPr>
          <w:b/>
        </w:rPr>
      </w:pPr>
    </w:p>
    <w:p w14:paraId="609D3EF8" w14:textId="77777777" w:rsidR="003D2B12" w:rsidRPr="009C0449" w:rsidRDefault="003D2B12" w:rsidP="003D2B12">
      <w:pPr>
        <w:jc w:val="center"/>
        <w:rPr>
          <w:b/>
        </w:rPr>
      </w:pPr>
      <w:bookmarkStart w:id="4"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2A393D3D" w:rsidR="003D2B12" w:rsidRPr="003D2B12" w:rsidRDefault="003D2B12" w:rsidP="003D2B12">
      <w:pPr>
        <w:ind w:firstLine="720"/>
        <w:jc w:val="both"/>
        <w:rPr>
          <w:b/>
        </w:rPr>
      </w:pPr>
      <w:r w:rsidRPr="003D2B12">
        <w:rPr>
          <w:b/>
        </w:rPr>
        <w:t xml:space="preserve">1. Основні посадові обов’язки контролера І категорії взводу забезпечення безпеки територіального управління Служби судової охорони у Запорізькій області: </w:t>
      </w:r>
    </w:p>
    <w:p w14:paraId="4AF2090B" w14:textId="24919384" w:rsidR="003D2B12" w:rsidRDefault="003D2B12" w:rsidP="003D2B12">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55C279DF" w14:textId="77777777" w:rsidR="003D2B12" w:rsidRDefault="003D2B12" w:rsidP="003D2B12">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4"/>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w:t>
      </w:r>
      <w: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0BE5E1EF"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043A305E"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475E4670" w14:textId="3B22484F"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2D3CDD2F" w14:textId="35C2600E" w:rsidR="00FF45D0" w:rsidRDefault="00FF45D0" w:rsidP="00FF45D0">
      <w:pPr>
        <w:ind w:firstLine="709"/>
        <w:jc w:val="both"/>
      </w:pPr>
      <w:bookmarkStart w:id="5" w:name="_Hlk208833672"/>
      <w:r>
        <w:lastRenderedPageBreak/>
        <w:t>12) копія</w:t>
      </w:r>
      <w:r w:rsidRPr="00FF45D0">
        <w:t xml:space="preserve"> посвідчення водія на право керування транспортними засобами (за категорією «В»)</w:t>
      </w:r>
      <w:r>
        <w:t>.</w:t>
      </w:r>
    </w:p>
    <w:bookmarkEnd w:id="5"/>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5CB26251" w14:textId="77777777" w:rsidR="00BC207E" w:rsidRDefault="00BC207E" w:rsidP="00BC207E">
      <w:pPr>
        <w:ind w:firstLine="709"/>
        <w:jc w:val="both"/>
        <w:rPr>
          <w:color w:val="000000"/>
        </w:rPr>
      </w:pPr>
      <w:r w:rsidRPr="00AB166B">
        <w:rPr>
          <w:b/>
          <w:color w:val="000000"/>
        </w:rPr>
        <w:t xml:space="preserve">Документи приймаються з 08.00 </w:t>
      </w:r>
      <w:r>
        <w:rPr>
          <w:b/>
          <w:color w:val="000000"/>
        </w:rPr>
        <w:t>28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10 лютого</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BB2C47" w14:textId="77777777" w:rsidR="00880BC9" w:rsidRDefault="00880BC9" w:rsidP="00880BC9">
      <w:pPr>
        <w:ind w:firstLine="709"/>
        <w:jc w:val="both"/>
      </w:pPr>
    </w:p>
    <w:p w14:paraId="38A71E9C"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55D45118" w14:textId="77777777" w:rsidR="00BC207E" w:rsidRPr="00932ADB" w:rsidRDefault="00BC207E" w:rsidP="00BC207E">
      <w:pPr>
        <w:ind w:firstLine="601"/>
        <w:jc w:val="both"/>
        <w:rPr>
          <w:b/>
          <w:lang w:val="ru-RU"/>
        </w:rPr>
      </w:pPr>
      <w:r w:rsidRPr="00932ADB">
        <w:rPr>
          <w:b/>
        </w:rPr>
        <w:t>5. Місце, дата та час початку проведення конкурсу:</w:t>
      </w:r>
    </w:p>
    <w:p w14:paraId="4D37DD4F" w14:textId="77777777" w:rsidR="00BC207E" w:rsidRPr="00932ADB" w:rsidRDefault="00BC207E" w:rsidP="00BC207E">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10 лютого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0"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3D2B12"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77777777" w:rsidR="003D2B12" w:rsidRPr="009628D2" w:rsidRDefault="003D2B12" w:rsidP="00E57B2D">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2B8B5EB" w14:textId="77777777" w:rsidR="003D2B12" w:rsidRDefault="003D2B12" w:rsidP="00F2319C">
            <w:pPr>
              <w:jc w:val="both"/>
            </w:pPr>
            <w:r>
              <w:t>- громадянин України;</w:t>
            </w:r>
          </w:p>
          <w:p w14:paraId="5327AF71" w14:textId="0CFBA7FE"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77777777" w:rsidR="003D2B12" w:rsidRPr="009628D2" w:rsidRDefault="003D2B12" w:rsidP="00F2319C">
            <w:pPr>
              <w:jc w:val="both"/>
              <w:rPr>
                <w:b/>
                <w:lang w:val="ru-RU"/>
              </w:rPr>
            </w:pPr>
            <w:r w:rsidRPr="00E40A80">
              <w:t>повна середня освіта</w:t>
            </w:r>
            <w:r>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77777777" w:rsidR="003D2B12" w:rsidRPr="00FF45D0" w:rsidRDefault="003D2B12" w:rsidP="00F2319C">
            <w:pPr>
              <w:jc w:val="both"/>
              <w:rPr>
                <w:b/>
              </w:rPr>
            </w:pPr>
            <w: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7D5B97">
              <w:rPr>
                <w:b/>
              </w:rPr>
              <w:t>(надати підтверджуючі документи</w:t>
            </w:r>
            <w:r>
              <w:rPr>
                <w:b/>
              </w:rPr>
              <w:t>).</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1AAE76C0"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762D4EEA" w:rsidR="00F2319C" w:rsidRPr="00E22003" w:rsidRDefault="00F2319C" w:rsidP="00F2319C">
            <w:pPr>
              <w:jc w:val="both"/>
            </w:pPr>
            <w:r>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2754D5">
            <w:pPr>
              <w:jc w:val="cente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lastRenderedPageBreak/>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4D9E1CFE"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00BC207E" w:rsidRPr="008F7778">
              <w:rPr>
                <w:lang w:eastAsia="en-US"/>
              </w:rPr>
              <w:t xml:space="preserve"> «Про Вищу раду правосуддя»,</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45CB07E0" w:rsidR="003D2B12" w:rsidRPr="008F7778" w:rsidRDefault="003D2B12" w:rsidP="00BC207E">
            <w:pPr>
              <w:jc w:val="both"/>
              <w:rPr>
                <w:lang w:eastAsia="en-US"/>
              </w:rPr>
            </w:pPr>
            <w:r w:rsidRPr="008F7778">
              <w:rPr>
                <w:lang w:eastAsia="en-US"/>
              </w:rPr>
              <w:t>«Про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4B9E30FE" w:rsidR="003D2B12" w:rsidRDefault="003D2B12" w:rsidP="003D2B12">
      <w:pPr>
        <w:jc w:val="center"/>
        <w:rPr>
          <w:b/>
        </w:rPr>
      </w:pPr>
    </w:p>
    <w:p w14:paraId="0ECA63C8" w14:textId="0562AB87" w:rsidR="00FC2A38" w:rsidRDefault="00FC2A38" w:rsidP="003D2B12">
      <w:pPr>
        <w:jc w:val="center"/>
        <w:rPr>
          <w:b/>
        </w:rPr>
      </w:pPr>
    </w:p>
    <w:p w14:paraId="355B128A" w14:textId="6F2EF418" w:rsidR="00FC2A38" w:rsidRDefault="00FC2A38"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17E85666" w:rsidR="00F2319C" w:rsidRPr="003D2B12" w:rsidRDefault="00F2319C" w:rsidP="00F2319C">
      <w:pPr>
        <w:ind w:firstLine="720"/>
        <w:jc w:val="both"/>
        <w:rPr>
          <w:b/>
        </w:rPr>
      </w:pPr>
      <w:r w:rsidRPr="003D2B12">
        <w:rPr>
          <w:b/>
        </w:rPr>
        <w:t xml:space="preserve">1. Основні посадові обов’язки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51221BCE" w:rsidR="00F2319C" w:rsidRDefault="00F2319C" w:rsidP="00F2319C">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w:t>
      </w:r>
      <w:r>
        <w:lastRenderedPageBreak/>
        <w:t xml:space="preserve">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0BC4F6FC" w14:textId="77777777" w:rsidR="003D2B12" w:rsidRPr="004D00E1" w:rsidRDefault="003D2B12" w:rsidP="003D2B12">
      <w:pPr>
        <w:ind w:firstLine="709"/>
        <w:contextualSpacing/>
        <w:jc w:val="both"/>
        <w:rPr>
          <w:rFonts w:eastAsia="Times New Roman"/>
        </w:rPr>
      </w:pPr>
      <w:r>
        <w:t xml:space="preserve">7) </w:t>
      </w:r>
      <w:r w:rsidRPr="004D00E1">
        <w:rPr>
          <w:rFonts w:eastAsia="Times New Roman"/>
        </w:rPr>
        <w:t>декларація особи, уповноваженої на виконання функцій держави або місцевого самоврядування, визначена Законом України «Про запобігання корупції», за рік, що передує року, у якому було оприлюднено оголошення про конкурс</w:t>
      </w:r>
      <w:r>
        <w:rPr>
          <w:rFonts w:eastAsia="Times New Roman"/>
          <w:lang w:val="ru-RU"/>
        </w:rPr>
        <w:t xml:space="preserve">; </w:t>
      </w:r>
      <w:r>
        <w:t>тип декларації – кандидат на посаду</w:t>
      </w:r>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E43C6A4" w14:textId="77777777" w:rsidR="003D2B12" w:rsidRDefault="003D2B12" w:rsidP="003D2B12">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92831AF" w14:textId="77777777" w:rsidR="003D2B12" w:rsidRDefault="003D2B12" w:rsidP="003D2B12">
      <w:pPr>
        <w:ind w:firstLine="720"/>
        <w:jc w:val="both"/>
      </w:pPr>
      <w:r>
        <w:t>9) інформація про стан здоров’я:</w:t>
      </w:r>
    </w:p>
    <w:p w14:paraId="0606D19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4EA2EDC9" w14:textId="77777777" w:rsidR="003D2B12" w:rsidRDefault="003D2B12" w:rsidP="003D2B12">
      <w:pPr>
        <w:ind w:firstLine="720"/>
        <w:jc w:val="both"/>
      </w:pPr>
      <w:r>
        <w:lastRenderedPageBreak/>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B891BBF" w14:textId="77777777" w:rsidR="003D2B12" w:rsidRDefault="003D2B12" w:rsidP="003D2B12">
      <w:pPr>
        <w:ind w:firstLine="720"/>
        <w:jc w:val="both"/>
      </w:pPr>
      <w:r>
        <w:t>10)</w:t>
      </w:r>
      <w:r>
        <w:tab/>
      </w:r>
      <w:r w:rsidRPr="00EA1F29">
        <w:rPr>
          <w:color w:val="333333"/>
          <w:shd w:val="clear" w:color="auto" w:fill="FFFFFF"/>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color w:val="333333"/>
          <w:shd w:val="clear" w:color="auto" w:fill="FFFFFF"/>
        </w:rPr>
        <w:t>.</w:t>
      </w:r>
    </w:p>
    <w:p w14:paraId="35FA6586" w14:textId="346F6749" w:rsidR="003D2B12" w:rsidRDefault="003D2B12" w:rsidP="003D2B12">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4272A979" w14:textId="77777777" w:rsidR="00BC207E" w:rsidRDefault="00BC207E" w:rsidP="00BC207E">
      <w:pPr>
        <w:ind w:firstLine="709"/>
        <w:jc w:val="both"/>
        <w:rPr>
          <w:color w:val="000000"/>
        </w:rPr>
      </w:pPr>
      <w:r w:rsidRPr="00AB166B">
        <w:rPr>
          <w:b/>
          <w:color w:val="000000"/>
        </w:rPr>
        <w:t xml:space="preserve">Документи приймаються з 08.00 </w:t>
      </w:r>
      <w:r>
        <w:rPr>
          <w:b/>
          <w:color w:val="000000"/>
        </w:rPr>
        <w:t>28 січня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10 лютого</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w:t>
      </w:r>
      <w:proofErr w:type="spellStart"/>
      <w:r w:rsidRPr="00AB166B">
        <w:rPr>
          <w:color w:val="000000"/>
        </w:rPr>
        <w:t>адресою</w:t>
      </w:r>
      <w:proofErr w:type="spellEnd"/>
      <w:r w:rsidRPr="00AB166B">
        <w:rPr>
          <w:color w:val="000000"/>
        </w:rPr>
        <w:t xml:space="preserve">: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F57286B" w14:textId="77777777" w:rsidR="00880BC9" w:rsidRDefault="00880BC9" w:rsidP="00880BC9">
      <w:pPr>
        <w:ind w:firstLine="709"/>
        <w:jc w:val="both"/>
      </w:pPr>
    </w:p>
    <w:p w14:paraId="7E4E29B9"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7332067F" w14:textId="77777777" w:rsidR="00BC207E" w:rsidRPr="00932ADB" w:rsidRDefault="00BC207E" w:rsidP="00BC207E">
      <w:pPr>
        <w:ind w:firstLine="601"/>
        <w:jc w:val="both"/>
        <w:rPr>
          <w:b/>
          <w:lang w:val="ru-RU"/>
        </w:rPr>
      </w:pPr>
      <w:r w:rsidRPr="00932ADB">
        <w:rPr>
          <w:b/>
        </w:rPr>
        <w:t>5. Місце, дата та час початку проведення конкурсу:</w:t>
      </w:r>
    </w:p>
    <w:p w14:paraId="61303E6E" w14:textId="77777777" w:rsidR="00BC207E" w:rsidRPr="00932ADB" w:rsidRDefault="00BC207E" w:rsidP="00BC207E">
      <w:pPr>
        <w:jc w:val="both"/>
        <w:rPr>
          <w:b/>
          <w:lang w:val="ru-RU"/>
        </w:rPr>
      </w:pPr>
      <w:r w:rsidRPr="00932ADB">
        <w:rPr>
          <w:rFonts w:eastAsia="Times New Roman"/>
        </w:rPr>
        <w:t>територіальне управління Служби судової охорони у Запорізькій області (</w:t>
      </w:r>
      <w:proofErr w:type="spellStart"/>
      <w:r w:rsidRPr="00932ADB">
        <w:rPr>
          <w:rFonts w:eastAsia="Times New Roman"/>
        </w:rPr>
        <w:t>м.Запоріжжя</w:t>
      </w:r>
      <w:proofErr w:type="spellEnd"/>
      <w:r w:rsidRPr="00932ADB">
        <w:rPr>
          <w:rFonts w:eastAsia="Times New Roman"/>
        </w:rPr>
        <w:t xml:space="preserve">, вулиця Незалежної України, 72-а),  </w:t>
      </w:r>
      <w:r>
        <w:rPr>
          <w:rFonts w:eastAsia="Times New Roman"/>
        </w:rPr>
        <w:t xml:space="preserve">  </w:t>
      </w:r>
      <w:r>
        <w:rPr>
          <w:rFonts w:eastAsia="Times New Roman"/>
          <w:b/>
        </w:rPr>
        <w:t xml:space="preserve">10 лютого </w:t>
      </w:r>
      <w:r w:rsidRPr="00932ADB">
        <w:rPr>
          <w:rFonts w:eastAsia="Times New Roman"/>
          <w:b/>
        </w:rPr>
        <w:t>2025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1"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7371"/>
      </w:tblGrid>
      <w:tr w:rsidR="003D2B12" w:rsidRPr="009628D2" w14:paraId="79E7B339" w14:textId="77777777" w:rsidTr="00F2319C">
        <w:trPr>
          <w:trHeight w:val="102"/>
        </w:trPr>
        <w:tc>
          <w:tcPr>
            <w:tcW w:w="9638" w:type="dxa"/>
            <w:gridSpan w:val="2"/>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3D2B12"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6C1564AA" w:rsidR="003D2B12" w:rsidRPr="009628D2" w:rsidRDefault="003D2B12" w:rsidP="00F2319C">
            <w:pPr>
              <w:jc w:val="both"/>
              <w:rPr>
                <w:b/>
                <w:lang w:val="ru-RU"/>
              </w:rPr>
            </w:pPr>
            <w:r w:rsidRPr="00E40A80">
              <w:t>1.</w:t>
            </w:r>
            <w:r>
              <w:t>Загальні вимоги</w:t>
            </w:r>
          </w:p>
        </w:tc>
        <w:tc>
          <w:tcPr>
            <w:tcW w:w="7371" w:type="dxa"/>
            <w:tcBorders>
              <w:top w:val="nil"/>
              <w:left w:val="nil"/>
              <w:bottom w:val="nil"/>
              <w:right w:val="nil"/>
            </w:tcBorders>
            <w:shd w:val="clear" w:color="auto" w:fill="auto"/>
          </w:tcPr>
          <w:p w14:paraId="77AE2818" w14:textId="77777777" w:rsidR="003D2B12" w:rsidRDefault="003D2B12" w:rsidP="00F2319C">
            <w:pPr>
              <w:jc w:val="both"/>
            </w:pPr>
            <w:r>
              <w:t>- громадянин України;</w:t>
            </w:r>
          </w:p>
          <w:p w14:paraId="6F452497" w14:textId="2A2466E6" w:rsidR="003D2B12" w:rsidRPr="009628D2" w:rsidRDefault="003D2B12" w:rsidP="00F2319C">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r w:rsidR="00F2319C">
              <w:t>.</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tcBorders>
              <w:top w:val="nil"/>
              <w:left w:val="nil"/>
              <w:bottom w:val="nil"/>
              <w:right w:val="nil"/>
            </w:tcBorders>
            <w:shd w:val="clear" w:color="auto" w:fill="auto"/>
          </w:tcPr>
          <w:p w14:paraId="58617A04" w14:textId="77777777" w:rsidR="003D2B12" w:rsidRPr="009628D2" w:rsidRDefault="003D2B12" w:rsidP="00F2319C">
            <w:pPr>
              <w:jc w:val="both"/>
              <w:rPr>
                <w:b/>
                <w:lang w:val="ru-RU"/>
              </w:rPr>
            </w:pPr>
            <w:r>
              <w:t xml:space="preserve">- </w:t>
            </w:r>
            <w:r w:rsidRPr="00E40A80">
              <w:t>повна середня освіта</w:t>
            </w:r>
            <w:r>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77777777" w:rsidR="003D2B12" w:rsidRPr="009628D2" w:rsidRDefault="003D2B12" w:rsidP="00E57B2D">
            <w:pPr>
              <w:rPr>
                <w:b/>
                <w:lang w:val="ru-RU"/>
              </w:rPr>
            </w:pPr>
            <w:r>
              <w:t>4. Володіння державною мовою</w:t>
            </w:r>
          </w:p>
        </w:tc>
        <w:tc>
          <w:tcPr>
            <w:tcW w:w="7371" w:type="dxa"/>
            <w:tcBorders>
              <w:top w:val="nil"/>
              <w:left w:val="nil"/>
              <w:bottom w:val="nil"/>
              <w:right w:val="nil"/>
            </w:tcBorders>
            <w:shd w:val="clear" w:color="auto" w:fill="auto"/>
          </w:tcPr>
          <w:p w14:paraId="5DB717DE" w14:textId="77777777" w:rsidR="003D2B12" w:rsidRPr="009628D2" w:rsidRDefault="003D2B12" w:rsidP="00F2319C">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3D2B12" w:rsidRPr="009628D2" w14:paraId="1D396081" w14:textId="77777777" w:rsidTr="00F2319C">
        <w:trPr>
          <w:trHeight w:val="310"/>
        </w:trPr>
        <w:tc>
          <w:tcPr>
            <w:tcW w:w="9638" w:type="dxa"/>
            <w:gridSpan w:val="2"/>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lastRenderedPageBreak/>
              <w:t>5.Особистісні компетенції</w:t>
            </w:r>
          </w:p>
        </w:tc>
        <w:tc>
          <w:tcPr>
            <w:tcW w:w="7371" w:type="dxa"/>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7C4990C4" w14:textId="77777777" w:rsidR="003D2B12" w:rsidRPr="008F7778" w:rsidRDefault="003D2B12" w:rsidP="00F2319C">
            <w:pPr>
              <w:jc w:val="center"/>
              <w:rPr>
                <w:b/>
              </w:rPr>
            </w:pPr>
            <w:r w:rsidRPr="008F7778">
              <w:rPr>
                <w:b/>
              </w:rPr>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tcPr>
          <w:p w14:paraId="68D47779" w14:textId="46A479B5" w:rsidR="003D2B12" w:rsidRPr="008F7778" w:rsidRDefault="003D2B12" w:rsidP="00F2319C">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00BC207E" w:rsidRPr="008F7778">
              <w:rPr>
                <w:lang w:eastAsia="en-US"/>
              </w:rPr>
              <w:t xml:space="preserve"> «Про Вищу раду правосуддя»,</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hideMark/>
          </w:tcPr>
          <w:p w14:paraId="2B0A7BC7" w14:textId="3C4A8553" w:rsidR="003D2B12" w:rsidRPr="008F7778" w:rsidRDefault="003D2B12"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3D2B12">
      <w:pPr>
        <w:jc w:val="center"/>
        <w:rPr>
          <w:b/>
        </w:rPr>
      </w:pPr>
    </w:p>
    <w:p w14:paraId="3D4B3F1B" w14:textId="77777777" w:rsidR="003D2B12" w:rsidRDefault="003D2B12" w:rsidP="003D2B12">
      <w:pPr>
        <w:jc w:val="center"/>
        <w:rPr>
          <w:b/>
        </w:rPr>
      </w:pPr>
    </w:p>
    <w:p w14:paraId="0AC0CE59" w14:textId="4F2CF410" w:rsidR="003D2B12" w:rsidRDefault="003D2B12" w:rsidP="003D2B12">
      <w:pPr>
        <w:jc w:val="center"/>
        <w:rPr>
          <w:b/>
        </w:rPr>
      </w:pPr>
    </w:p>
    <w:p w14:paraId="0A9BFC88" w14:textId="1D33A468" w:rsidR="00294556" w:rsidRDefault="00294556" w:rsidP="003D2B12">
      <w:pPr>
        <w:jc w:val="center"/>
        <w:rPr>
          <w:b/>
        </w:rPr>
      </w:pPr>
    </w:p>
    <w:p w14:paraId="6136E9B2" w14:textId="77777777" w:rsidR="00294556" w:rsidRDefault="00294556" w:rsidP="003D2B12">
      <w:pPr>
        <w:jc w:val="center"/>
        <w:rPr>
          <w:b/>
        </w:rPr>
      </w:pPr>
    </w:p>
    <w:sectPr w:rsidR="00294556" w:rsidSect="002508D7">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F4E8D" w14:textId="77777777" w:rsidR="003F7045" w:rsidRDefault="003F7045" w:rsidP="00410A58">
      <w:r>
        <w:separator/>
      </w:r>
    </w:p>
  </w:endnote>
  <w:endnote w:type="continuationSeparator" w:id="0">
    <w:p w14:paraId="5BE1F96F" w14:textId="77777777" w:rsidR="003F7045" w:rsidRDefault="003F7045"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898DF" w14:textId="77777777" w:rsidR="003F7045" w:rsidRDefault="003F7045" w:rsidP="00410A58">
      <w:r>
        <w:separator/>
      </w:r>
    </w:p>
  </w:footnote>
  <w:footnote w:type="continuationSeparator" w:id="0">
    <w:p w14:paraId="229A288A" w14:textId="77777777" w:rsidR="003F7045" w:rsidRDefault="003F7045"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4E8C9AAA" w:rsidR="0003473A" w:rsidRDefault="0003473A">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28F6"/>
    <w:rsid w:val="00007A05"/>
    <w:rsid w:val="00012BA0"/>
    <w:rsid w:val="000161C0"/>
    <w:rsid w:val="0002418C"/>
    <w:rsid w:val="0002473E"/>
    <w:rsid w:val="00030B38"/>
    <w:rsid w:val="00033209"/>
    <w:rsid w:val="00033FB4"/>
    <w:rsid w:val="0003435F"/>
    <w:rsid w:val="0003473A"/>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E53D4"/>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59B2"/>
    <w:rsid w:val="0022701B"/>
    <w:rsid w:val="00230B8B"/>
    <w:rsid w:val="0023449E"/>
    <w:rsid w:val="00236633"/>
    <w:rsid w:val="00240E81"/>
    <w:rsid w:val="002508D7"/>
    <w:rsid w:val="00262263"/>
    <w:rsid w:val="00262280"/>
    <w:rsid w:val="00262718"/>
    <w:rsid w:val="0026272E"/>
    <w:rsid w:val="00262C60"/>
    <w:rsid w:val="0026384D"/>
    <w:rsid w:val="00263EF4"/>
    <w:rsid w:val="00266EFE"/>
    <w:rsid w:val="002754D5"/>
    <w:rsid w:val="002756CD"/>
    <w:rsid w:val="002757CA"/>
    <w:rsid w:val="002840C8"/>
    <w:rsid w:val="00291DE0"/>
    <w:rsid w:val="0029263F"/>
    <w:rsid w:val="00294556"/>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15DE"/>
    <w:rsid w:val="003948BD"/>
    <w:rsid w:val="00397CD5"/>
    <w:rsid w:val="003A2625"/>
    <w:rsid w:val="003B0F39"/>
    <w:rsid w:val="003B6DE6"/>
    <w:rsid w:val="003B77A0"/>
    <w:rsid w:val="003C246D"/>
    <w:rsid w:val="003C4ED3"/>
    <w:rsid w:val="003D2A62"/>
    <w:rsid w:val="003D2B12"/>
    <w:rsid w:val="003D3632"/>
    <w:rsid w:val="003E1627"/>
    <w:rsid w:val="003E312E"/>
    <w:rsid w:val="003F2EC6"/>
    <w:rsid w:val="003F3607"/>
    <w:rsid w:val="003F6D73"/>
    <w:rsid w:val="003F7045"/>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4C48"/>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3274"/>
    <w:rsid w:val="005F3BFB"/>
    <w:rsid w:val="005F5EF8"/>
    <w:rsid w:val="00600B5F"/>
    <w:rsid w:val="00604C80"/>
    <w:rsid w:val="0060701E"/>
    <w:rsid w:val="00611941"/>
    <w:rsid w:val="00616F09"/>
    <w:rsid w:val="00621B10"/>
    <w:rsid w:val="0062367F"/>
    <w:rsid w:val="00624194"/>
    <w:rsid w:val="00627DB2"/>
    <w:rsid w:val="006409BE"/>
    <w:rsid w:val="00640DFC"/>
    <w:rsid w:val="0064225F"/>
    <w:rsid w:val="006442A6"/>
    <w:rsid w:val="006507B3"/>
    <w:rsid w:val="0065346B"/>
    <w:rsid w:val="00656D2E"/>
    <w:rsid w:val="006637A3"/>
    <w:rsid w:val="00663DC8"/>
    <w:rsid w:val="006709ED"/>
    <w:rsid w:val="00670C68"/>
    <w:rsid w:val="00671352"/>
    <w:rsid w:val="00671CD6"/>
    <w:rsid w:val="00672D05"/>
    <w:rsid w:val="00676202"/>
    <w:rsid w:val="0068608E"/>
    <w:rsid w:val="006870FD"/>
    <w:rsid w:val="00693942"/>
    <w:rsid w:val="00696D08"/>
    <w:rsid w:val="006A0785"/>
    <w:rsid w:val="006A49DF"/>
    <w:rsid w:val="006A4B0F"/>
    <w:rsid w:val="006B47EE"/>
    <w:rsid w:val="006C0CDD"/>
    <w:rsid w:val="006C46C5"/>
    <w:rsid w:val="006C6189"/>
    <w:rsid w:val="006C6BE1"/>
    <w:rsid w:val="006C7F8E"/>
    <w:rsid w:val="006E75B2"/>
    <w:rsid w:val="006F2ADE"/>
    <w:rsid w:val="00703E03"/>
    <w:rsid w:val="007043D6"/>
    <w:rsid w:val="00710F00"/>
    <w:rsid w:val="00715905"/>
    <w:rsid w:val="00717078"/>
    <w:rsid w:val="0072250E"/>
    <w:rsid w:val="00724979"/>
    <w:rsid w:val="00725937"/>
    <w:rsid w:val="007313D0"/>
    <w:rsid w:val="00735E45"/>
    <w:rsid w:val="00740DF4"/>
    <w:rsid w:val="00740FE3"/>
    <w:rsid w:val="007415B1"/>
    <w:rsid w:val="007464FC"/>
    <w:rsid w:val="007534E6"/>
    <w:rsid w:val="007544E4"/>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462A5"/>
    <w:rsid w:val="00851FD8"/>
    <w:rsid w:val="00860652"/>
    <w:rsid w:val="00860FB6"/>
    <w:rsid w:val="008629E7"/>
    <w:rsid w:val="00862DFF"/>
    <w:rsid w:val="00870724"/>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2A80"/>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976"/>
    <w:rsid w:val="009F60E0"/>
    <w:rsid w:val="009F62A9"/>
    <w:rsid w:val="00A04607"/>
    <w:rsid w:val="00A0782F"/>
    <w:rsid w:val="00A07A72"/>
    <w:rsid w:val="00A1501A"/>
    <w:rsid w:val="00A248A2"/>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7B26"/>
    <w:rsid w:val="00AB0A9A"/>
    <w:rsid w:val="00AB166B"/>
    <w:rsid w:val="00AB6CF3"/>
    <w:rsid w:val="00AB7664"/>
    <w:rsid w:val="00AB7803"/>
    <w:rsid w:val="00AB7CFC"/>
    <w:rsid w:val="00AC2BC8"/>
    <w:rsid w:val="00AD71AC"/>
    <w:rsid w:val="00AD7468"/>
    <w:rsid w:val="00AD7DD5"/>
    <w:rsid w:val="00AE4BEE"/>
    <w:rsid w:val="00AE7A26"/>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608EE"/>
    <w:rsid w:val="00B7001E"/>
    <w:rsid w:val="00B703B6"/>
    <w:rsid w:val="00B70A8C"/>
    <w:rsid w:val="00B74DF5"/>
    <w:rsid w:val="00B7790E"/>
    <w:rsid w:val="00B811D8"/>
    <w:rsid w:val="00B87E4E"/>
    <w:rsid w:val="00B95915"/>
    <w:rsid w:val="00B9785D"/>
    <w:rsid w:val="00BA0E6A"/>
    <w:rsid w:val="00BA382A"/>
    <w:rsid w:val="00BA6CB1"/>
    <w:rsid w:val="00BA77AF"/>
    <w:rsid w:val="00BB5E12"/>
    <w:rsid w:val="00BC04BA"/>
    <w:rsid w:val="00BC207E"/>
    <w:rsid w:val="00BC2D8D"/>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2345"/>
    <w:rsid w:val="00C35DD8"/>
    <w:rsid w:val="00C43883"/>
    <w:rsid w:val="00C44F4E"/>
    <w:rsid w:val="00C53FCE"/>
    <w:rsid w:val="00C57FC5"/>
    <w:rsid w:val="00C6317A"/>
    <w:rsid w:val="00C666F3"/>
    <w:rsid w:val="00C742CB"/>
    <w:rsid w:val="00C80A27"/>
    <w:rsid w:val="00C85B7A"/>
    <w:rsid w:val="00C86C5D"/>
    <w:rsid w:val="00C96B3E"/>
    <w:rsid w:val="00C97D42"/>
    <w:rsid w:val="00CA64F6"/>
    <w:rsid w:val="00CB1953"/>
    <w:rsid w:val="00CB587F"/>
    <w:rsid w:val="00CD0012"/>
    <w:rsid w:val="00CD038A"/>
    <w:rsid w:val="00CD2AE0"/>
    <w:rsid w:val="00CD2EA4"/>
    <w:rsid w:val="00CD5EB2"/>
    <w:rsid w:val="00CD6CEB"/>
    <w:rsid w:val="00CE7CF7"/>
    <w:rsid w:val="00CF0336"/>
    <w:rsid w:val="00CF43EF"/>
    <w:rsid w:val="00CF599F"/>
    <w:rsid w:val="00CF7E68"/>
    <w:rsid w:val="00D02986"/>
    <w:rsid w:val="00D02B92"/>
    <w:rsid w:val="00D1048A"/>
    <w:rsid w:val="00D13CF6"/>
    <w:rsid w:val="00D16C5D"/>
    <w:rsid w:val="00D170F7"/>
    <w:rsid w:val="00D35305"/>
    <w:rsid w:val="00D4198E"/>
    <w:rsid w:val="00D44D2C"/>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C371A"/>
    <w:rsid w:val="00DD0366"/>
    <w:rsid w:val="00DD2CDA"/>
    <w:rsid w:val="00DD5A36"/>
    <w:rsid w:val="00DD6178"/>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4437"/>
    <w:rsid w:val="00E24D9F"/>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B327D"/>
    <w:rsid w:val="00FB488C"/>
    <w:rsid w:val="00FC1275"/>
    <w:rsid w:val="00FC15AC"/>
    <w:rsid w:val="00FC2A38"/>
    <w:rsid w:val="00FC5208"/>
    <w:rsid w:val="00FC61DE"/>
    <w:rsid w:val="00FD1712"/>
    <w:rsid w:val="00FD4AB8"/>
    <w:rsid w:val="00FD514F"/>
    <w:rsid w:val="00FD7C06"/>
    <w:rsid w:val="00FE6385"/>
    <w:rsid w:val="00FF1FB9"/>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19F1"/>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25B2-484D-4255-BE9F-B40BBE1F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24480</Words>
  <Characters>13954</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38358</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Юрій Кожанов</cp:lastModifiedBy>
  <cp:revision>4</cp:revision>
  <cp:lastPrinted>2024-06-26T15:49:00Z</cp:lastPrinted>
  <dcterms:created xsi:type="dcterms:W3CDTF">2026-01-06T13:30:00Z</dcterms:created>
  <dcterms:modified xsi:type="dcterms:W3CDTF">2026-01-27T12:49:00Z</dcterms:modified>
</cp:coreProperties>
</file>