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06DCB387"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5E3726">
        <w:rPr>
          <w:sz w:val="24"/>
          <w:szCs w:val="24"/>
        </w:rPr>
        <w:t>26</w:t>
      </w:r>
      <w:bookmarkStart w:id="1" w:name="_GoBack"/>
      <w:bookmarkEnd w:id="1"/>
      <w:r w:rsidR="00F00C84">
        <w:rPr>
          <w:sz w:val="24"/>
          <w:szCs w:val="24"/>
        </w:rPr>
        <w:t xml:space="preserve"> </w:t>
      </w:r>
      <w:r w:rsidR="00E92204">
        <w:rPr>
          <w:sz w:val="24"/>
          <w:szCs w:val="24"/>
        </w:rPr>
        <w:t>грудня</w:t>
      </w:r>
      <w:r w:rsidR="00F00C84">
        <w:rPr>
          <w:sz w:val="24"/>
          <w:szCs w:val="24"/>
        </w:rPr>
        <w:t xml:space="preserve"> </w:t>
      </w:r>
      <w:r w:rsidR="00745D03">
        <w:rPr>
          <w:sz w:val="24"/>
          <w:szCs w:val="24"/>
        </w:rPr>
        <w:t>2025</w:t>
      </w:r>
      <w:r w:rsidRPr="00A03EE0">
        <w:rPr>
          <w:sz w:val="24"/>
          <w:szCs w:val="24"/>
        </w:rPr>
        <w:t xml:space="preserve"> </w:t>
      </w:r>
      <w:r w:rsidR="00F00C84">
        <w:rPr>
          <w:sz w:val="24"/>
          <w:szCs w:val="24"/>
        </w:rPr>
        <w:t xml:space="preserve">року </w:t>
      </w:r>
    </w:p>
    <w:p w14:paraId="46D2B9BA" w14:textId="34FBA60B"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5E3726">
        <w:rPr>
          <w:sz w:val="24"/>
          <w:szCs w:val="24"/>
          <w:lang w:val="ru-RU"/>
        </w:rPr>
        <w:t>341</w:t>
      </w:r>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7AD79DD9"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E92204">
        <w:rPr>
          <w:sz w:val="28"/>
          <w:szCs w:val="28"/>
        </w:rPr>
        <w:t>29</w:t>
      </w:r>
      <w:r w:rsidR="00745D03">
        <w:rPr>
          <w:sz w:val="28"/>
          <w:szCs w:val="28"/>
        </w:rPr>
        <w:t xml:space="preserve"> </w:t>
      </w:r>
      <w:r w:rsidR="00E92204">
        <w:rPr>
          <w:sz w:val="28"/>
          <w:szCs w:val="28"/>
        </w:rPr>
        <w:t>грудня</w:t>
      </w:r>
      <w:r w:rsidR="000F3D74" w:rsidRPr="00E43C60">
        <w:rPr>
          <w:sz w:val="28"/>
          <w:szCs w:val="28"/>
        </w:rPr>
        <w:t xml:space="preserve"> </w:t>
      </w:r>
      <w:r w:rsidR="00745D03">
        <w:rPr>
          <w:sz w:val="28"/>
          <w:szCs w:val="28"/>
        </w:rPr>
        <w:t>2025</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5F78AF">
        <w:rPr>
          <w:sz w:val="28"/>
          <w:szCs w:val="28"/>
        </w:rPr>
        <w:t xml:space="preserve">                              </w:t>
      </w:r>
      <w:r w:rsidR="00E92204">
        <w:rPr>
          <w:sz w:val="28"/>
          <w:szCs w:val="28"/>
        </w:rPr>
        <w:t>07</w:t>
      </w:r>
      <w:r w:rsidR="00210C4E">
        <w:rPr>
          <w:sz w:val="28"/>
          <w:szCs w:val="28"/>
        </w:rPr>
        <w:t xml:space="preserve"> </w:t>
      </w:r>
      <w:r w:rsidR="00E92204">
        <w:rPr>
          <w:sz w:val="28"/>
          <w:szCs w:val="28"/>
        </w:rPr>
        <w:t>січня</w:t>
      </w:r>
      <w:r w:rsidR="005F78AF" w:rsidRPr="00E43C60">
        <w:rPr>
          <w:sz w:val="28"/>
          <w:szCs w:val="28"/>
        </w:rPr>
        <w:t xml:space="preserve"> </w:t>
      </w:r>
      <w:r w:rsidR="003D077B" w:rsidRPr="00E43C60">
        <w:rPr>
          <w:sz w:val="28"/>
          <w:szCs w:val="28"/>
        </w:rPr>
        <w:t>202</w:t>
      </w:r>
      <w:r w:rsidR="00E92204">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383843C3"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E92204">
        <w:rPr>
          <w:sz w:val="28"/>
          <w:szCs w:val="28"/>
        </w:rPr>
        <w:t>09</w:t>
      </w:r>
      <w:r w:rsidR="003D33B5">
        <w:rPr>
          <w:sz w:val="28"/>
          <w:szCs w:val="28"/>
        </w:rPr>
        <w:t xml:space="preserve"> </w:t>
      </w:r>
      <w:r w:rsidR="00E92204">
        <w:rPr>
          <w:sz w:val="28"/>
          <w:szCs w:val="28"/>
        </w:rPr>
        <w:t>січня</w:t>
      </w:r>
      <w:r w:rsidR="005F78AF" w:rsidRPr="00E43C60">
        <w:rPr>
          <w:sz w:val="28"/>
          <w:szCs w:val="28"/>
        </w:rPr>
        <w:t xml:space="preserve"> </w:t>
      </w:r>
      <w:r w:rsidR="00E92204">
        <w:rPr>
          <w:sz w:val="28"/>
          <w:szCs w:val="28"/>
        </w:rPr>
        <w:t>2026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202E4991" w:rsidR="00BC0AE4" w:rsidRDefault="00E92204" w:rsidP="00E92204">
      <w:pPr>
        <w:tabs>
          <w:tab w:val="left" w:pos="1134"/>
          <w:tab w:val="left" w:pos="1418"/>
        </w:tabs>
        <w:ind w:firstLine="709"/>
        <w:jc w:val="both"/>
        <w:rPr>
          <w:sz w:val="28"/>
          <w:szCs w:val="28"/>
        </w:rPr>
      </w:pPr>
      <w:r>
        <w:rPr>
          <w:sz w:val="28"/>
          <w:szCs w:val="28"/>
        </w:rPr>
        <w:t xml:space="preserve">Складання кандидатами ситуаційних завдань та проведення співбесіди проводиться </w:t>
      </w:r>
      <w:r w:rsidR="00BC0AE4">
        <w:rPr>
          <w:sz w:val="28"/>
          <w:szCs w:val="28"/>
        </w:rPr>
        <w:t>з 12 год. 00 хв.</w:t>
      </w:r>
      <w:r>
        <w:rPr>
          <w:sz w:val="28"/>
          <w:szCs w:val="28"/>
        </w:rPr>
        <w:t xml:space="preserve"> 09 січня</w:t>
      </w:r>
      <w:r w:rsidRPr="00E43C60">
        <w:rPr>
          <w:sz w:val="28"/>
          <w:szCs w:val="28"/>
        </w:rPr>
        <w:t xml:space="preserve"> </w:t>
      </w:r>
      <w:r>
        <w:rPr>
          <w:sz w:val="28"/>
          <w:szCs w:val="28"/>
        </w:rPr>
        <w:t>2026</w:t>
      </w:r>
      <w:r w:rsidRPr="008531D7">
        <w:rPr>
          <w:sz w:val="28"/>
          <w:szCs w:val="28"/>
        </w:rPr>
        <w:t xml:space="preserve"> </w:t>
      </w:r>
      <w:r w:rsidR="00BC0AE4" w:rsidRPr="008531D7">
        <w:rPr>
          <w:sz w:val="28"/>
          <w:szCs w:val="28"/>
        </w:rPr>
        <w:t>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53ABD393"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Pr>
          <w:bCs/>
          <w:sz w:val="28"/>
          <w:szCs w:val="28"/>
        </w:rPr>
        <w:t>391</w:t>
      </w:r>
      <w:r w:rsidR="00083583">
        <w:rPr>
          <w:bCs/>
          <w:sz w:val="28"/>
          <w:szCs w:val="28"/>
        </w:rPr>
        <w:t>-</w:t>
      </w:r>
      <w:r>
        <w:rPr>
          <w:bCs/>
          <w:sz w:val="28"/>
          <w:szCs w:val="28"/>
        </w:rPr>
        <w:t>85</w:t>
      </w:r>
      <w:r w:rsidR="00083583">
        <w:rPr>
          <w:bCs/>
          <w:sz w:val="28"/>
          <w:szCs w:val="28"/>
        </w:rPr>
        <w:t>-</w:t>
      </w:r>
      <w:r>
        <w:rPr>
          <w:bCs/>
          <w:sz w:val="28"/>
          <w:szCs w:val="28"/>
        </w:rPr>
        <w:t>41</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328BDFBB" w14:textId="77777777" w:rsidR="00E92204" w:rsidRPr="008531D7" w:rsidRDefault="00E92204" w:rsidP="00E92204">
      <w:pPr>
        <w:jc w:val="center"/>
        <w:rPr>
          <w:b/>
          <w:sz w:val="28"/>
          <w:szCs w:val="28"/>
          <w:lang w:eastAsia="en-US"/>
        </w:rPr>
      </w:pPr>
      <w:r w:rsidRPr="008531D7">
        <w:rPr>
          <w:b/>
          <w:sz w:val="28"/>
          <w:szCs w:val="28"/>
          <w:lang w:eastAsia="en-US"/>
        </w:rPr>
        <w:t>УМОВИ</w:t>
      </w:r>
    </w:p>
    <w:p w14:paraId="3B12E5C5" w14:textId="66099FBD" w:rsidR="00E92204" w:rsidRPr="008531D7" w:rsidRDefault="00E92204" w:rsidP="00E92204">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акантн</w:t>
      </w:r>
      <w:r>
        <w:rPr>
          <w:b/>
          <w:sz w:val="28"/>
          <w:szCs w:val="28"/>
          <w:lang w:eastAsia="en-US"/>
        </w:rPr>
        <w:t>ої</w:t>
      </w:r>
      <w:r w:rsidRPr="00B05412">
        <w:rPr>
          <w:b/>
          <w:sz w:val="28"/>
          <w:szCs w:val="28"/>
          <w:lang w:eastAsia="en-US"/>
        </w:rPr>
        <w:t xml:space="preserve"> посад</w:t>
      </w:r>
      <w:r>
        <w:rPr>
          <w:b/>
          <w:sz w:val="28"/>
          <w:szCs w:val="28"/>
          <w:lang w:eastAsia="en-US"/>
        </w:rPr>
        <w:t>и</w:t>
      </w:r>
      <w:r w:rsidRPr="00B05412">
        <w:rPr>
          <w:b/>
          <w:sz w:val="28"/>
          <w:szCs w:val="28"/>
          <w:lang w:eastAsia="en-US"/>
        </w:rPr>
        <w:t xml:space="preserve"> </w:t>
      </w:r>
      <w:r>
        <w:rPr>
          <w:b/>
          <w:sz w:val="28"/>
          <w:szCs w:val="28"/>
          <w:lang w:eastAsia="en-US"/>
        </w:rPr>
        <w:t>командира взводу охорони підрозділу охорони</w:t>
      </w:r>
      <w:r w:rsidRPr="00B05412">
        <w:rPr>
          <w:b/>
          <w:sz w:val="28"/>
          <w:szCs w:val="28"/>
          <w:lang w:bidi="en-US"/>
        </w:rPr>
        <w:t xml:space="preserve"> </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14:paraId="5F05926D" w14:textId="77777777" w:rsidR="00E92204" w:rsidRPr="00B02342" w:rsidRDefault="00E92204" w:rsidP="00E92204">
      <w:pPr>
        <w:jc w:val="center"/>
        <w:rPr>
          <w:b/>
          <w:sz w:val="28"/>
          <w:szCs w:val="24"/>
        </w:rPr>
      </w:pPr>
    </w:p>
    <w:p w14:paraId="73CF53F5" w14:textId="77777777" w:rsidR="00E92204" w:rsidRDefault="00E92204" w:rsidP="00E92204">
      <w:pPr>
        <w:contextualSpacing/>
        <w:jc w:val="center"/>
        <w:rPr>
          <w:b/>
          <w:sz w:val="28"/>
          <w:szCs w:val="28"/>
        </w:rPr>
      </w:pPr>
      <w:r w:rsidRPr="008531D7">
        <w:rPr>
          <w:b/>
          <w:sz w:val="28"/>
          <w:szCs w:val="28"/>
        </w:rPr>
        <w:t>Загальні умови</w:t>
      </w:r>
    </w:p>
    <w:p w14:paraId="73D4E193" w14:textId="77777777" w:rsidR="00E92204" w:rsidRPr="00B02342" w:rsidRDefault="00E92204" w:rsidP="00E92204">
      <w:pPr>
        <w:contextualSpacing/>
        <w:jc w:val="center"/>
        <w:rPr>
          <w:b/>
          <w:sz w:val="28"/>
          <w:szCs w:val="28"/>
        </w:rPr>
      </w:pPr>
    </w:p>
    <w:p w14:paraId="48DEC31B" w14:textId="77777777" w:rsidR="00E92204" w:rsidRPr="0027061E" w:rsidRDefault="00E92204" w:rsidP="00E92204">
      <w:pPr>
        <w:tabs>
          <w:tab w:val="left" w:pos="1134"/>
        </w:tabs>
        <w:ind w:firstLine="709"/>
        <w:jc w:val="both"/>
        <w:rPr>
          <w:b/>
          <w:sz w:val="28"/>
          <w:szCs w:val="28"/>
        </w:rPr>
      </w:pPr>
      <w:r w:rsidRPr="0027061E">
        <w:rPr>
          <w:b/>
          <w:sz w:val="28"/>
          <w:szCs w:val="28"/>
        </w:rPr>
        <w:t xml:space="preserve">Основні повноваження </w:t>
      </w:r>
      <w:r w:rsidRPr="0027061E">
        <w:rPr>
          <w:b/>
          <w:sz w:val="28"/>
          <w:szCs w:val="28"/>
          <w:lang w:eastAsia="en-US"/>
        </w:rPr>
        <w:t>командира взводу охорони підрозділу охорони</w:t>
      </w:r>
      <w:r w:rsidRPr="0027061E">
        <w:rPr>
          <w:b/>
          <w:sz w:val="28"/>
          <w:szCs w:val="28"/>
          <w:lang w:bidi="en-US"/>
        </w:rPr>
        <w:t xml:space="preserve"> т</w:t>
      </w:r>
      <w:r w:rsidRPr="0027061E">
        <w:rPr>
          <w:rFonts w:eastAsiaTheme="minorHAnsi"/>
          <w:b/>
          <w:sz w:val="28"/>
          <w:szCs w:val="28"/>
          <w:lang w:eastAsia="en-US" w:bidi="en-US"/>
        </w:rPr>
        <w:t>ериторіального</w:t>
      </w:r>
      <w:r w:rsidRPr="0027061E">
        <w:rPr>
          <w:b/>
          <w:sz w:val="28"/>
          <w:szCs w:val="28"/>
          <w:lang w:bidi="en-US"/>
        </w:rPr>
        <w:t xml:space="preserve"> </w:t>
      </w:r>
      <w:r w:rsidRPr="0027061E">
        <w:rPr>
          <w:rFonts w:eastAsiaTheme="minorHAnsi"/>
          <w:b/>
          <w:sz w:val="28"/>
          <w:szCs w:val="28"/>
          <w:lang w:eastAsia="en-US" w:bidi="en-US"/>
        </w:rPr>
        <w:t>управління Служби судової охорони у Хмельницькій області</w:t>
      </w:r>
      <w:r w:rsidRPr="0027061E">
        <w:rPr>
          <w:b/>
          <w:sz w:val="28"/>
          <w:szCs w:val="28"/>
        </w:rPr>
        <w:t>:</w:t>
      </w:r>
    </w:p>
    <w:tbl>
      <w:tblPr>
        <w:tblW w:w="9768" w:type="dxa"/>
        <w:tblInd w:w="-142" w:type="dxa"/>
        <w:tblLook w:val="0000" w:firstRow="0" w:lastRow="0" w:firstColumn="0" w:lastColumn="0" w:noHBand="0" w:noVBand="0"/>
      </w:tblPr>
      <w:tblGrid>
        <w:gridCol w:w="9768"/>
      </w:tblGrid>
      <w:tr w:rsidR="00E92204" w:rsidRPr="006F5EE7" w14:paraId="513D60D0" w14:textId="77777777" w:rsidTr="008B5FB0">
        <w:trPr>
          <w:trHeight w:val="408"/>
        </w:trPr>
        <w:tc>
          <w:tcPr>
            <w:tcW w:w="9768" w:type="dxa"/>
          </w:tcPr>
          <w:p w14:paraId="24EFC2A5" w14:textId="77777777" w:rsidR="00E92204" w:rsidRPr="00B238B7" w:rsidRDefault="00E92204" w:rsidP="008B5FB0">
            <w:pPr>
              <w:ind w:firstLine="743"/>
              <w:jc w:val="both"/>
              <w:rPr>
                <w:sz w:val="28"/>
                <w:szCs w:val="28"/>
              </w:rPr>
            </w:pPr>
            <w:r w:rsidRPr="00B238B7">
              <w:rPr>
                <w:sz w:val="28"/>
                <w:szCs w:val="28"/>
              </w:rPr>
              <w:t>1) забезпечує виконання покладених на взвод охорони завдань за всіма напрямами службової діяльності;</w:t>
            </w:r>
          </w:p>
          <w:p w14:paraId="1D0AF3A2" w14:textId="77777777" w:rsidR="00E92204" w:rsidRPr="00B238B7" w:rsidRDefault="00E92204" w:rsidP="008B5FB0">
            <w:pPr>
              <w:ind w:firstLine="743"/>
              <w:jc w:val="both"/>
              <w:rPr>
                <w:sz w:val="28"/>
                <w:szCs w:val="28"/>
              </w:rPr>
            </w:pPr>
            <w:r w:rsidRPr="00B238B7">
              <w:rPr>
                <w:sz w:val="28"/>
                <w:szCs w:val="28"/>
              </w:rPr>
              <w:t>2) контролює порядок організації та виконання завдань служби особовим складом взводу охорони за напрямом службової діяльності;</w:t>
            </w:r>
          </w:p>
          <w:p w14:paraId="48315076" w14:textId="77777777" w:rsidR="00E92204" w:rsidRPr="00B238B7" w:rsidRDefault="00E92204" w:rsidP="008B5FB0">
            <w:pPr>
              <w:ind w:firstLine="743"/>
              <w:jc w:val="both"/>
              <w:rPr>
                <w:sz w:val="28"/>
                <w:szCs w:val="28"/>
              </w:rPr>
            </w:pPr>
            <w:r w:rsidRPr="00B238B7">
              <w:rPr>
                <w:sz w:val="28"/>
                <w:szCs w:val="28"/>
              </w:rPr>
              <w:lastRenderedPageBreak/>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p>
          <w:p w14:paraId="26E8AB11" w14:textId="77777777" w:rsidR="00E92204" w:rsidRPr="00B238B7" w:rsidRDefault="00E92204" w:rsidP="008B5FB0">
            <w:pPr>
              <w:ind w:firstLine="743"/>
              <w:jc w:val="both"/>
              <w:rPr>
                <w:sz w:val="28"/>
                <w:szCs w:val="28"/>
              </w:rPr>
            </w:pPr>
            <w:r w:rsidRPr="00B238B7">
              <w:rPr>
                <w:sz w:val="28"/>
                <w:szCs w:val="28"/>
              </w:rPr>
              <w:t xml:space="preserve">4) організовує поточну організаційно-виконавчу роботу взводу та забезпечення контролю за роботою; </w:t>
            </w:r>
          </w:p>
          <w:p w14:paraId="46F769BE" w14:textId="77777777" w:rsidR="00E92204" w:rsidRPr="00B238B7" w:rsidRDefault="00E92204" w:rsidP="008B5FB0">
            <w:pPr>
              <w:ind w:firstLine="743"/>
              <w:jc w:val="both"/>
              <w:rPr>
                <w:sz w:val="28"/>
                <w:szCs w:val="28"/>
              </w:rPr>
            </w:pPr>
            <w:r w:rsidRPr="00B238B7">
              <w:rPr>
                <w:sz w:val="28"/>
                <w:szCs w:val="28"/>
              </w:rPr>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14:paraId="1CA06B34" w14:textId="77777777" w:rsidR="00E92204" w:rsidRPr="00B238B7" w:rsidRDefault="00E92204" w:rsidP="008B5FB0">
            <w:pPr>
              <w:ind w:firstLine="743"/>
              <w:jc w:val="both"/>
              <w:rPr>
                <w:b/>
                <w:sz w:val="28"/>
                <w:szCs w:val="28"/>
              </w:rPr>
            </w:pPr>
            <w:r w:rsidRPr="00B238B7">
              <w:rPr>
                <w:sz w:val="28"/>
                <w:szCs w:val="28"/>
              </w:rPr>
              <w:t>6) за дорученням керівництва підрозділу виконує інші повноваження, які належать до компетенції підрозділу.</w:t>
            </w:r>
          </w:p>
        </w:tc>
      </w:tr>
      <w:tr w:rsidR="00E92204" w:rsidRPr="00464D10" w14:paraId="5181E7C3" w14:textId="77777777" w:rsidTr="008B5FB0">
        <w:trPr>
          <w:trHeight w:val="408"/>
        </w:trPr>
        <w:tc>
          <w:tcPr>
            <w:tcW w:w="9768" w:type="dxa"/>
          </w:tcPr>
          <w:p w14:paraId="3AB7EADF" w14:textId="77777777" w:rsidR="00E92204" w:rsidRPr="00EF5A09" w:rsidRDefault="00E92204" w:rsidP="008B5FB0">
            <w:pPr>
              <w:ind w:firstLine="743"/>
              <w:jc w:val="both"/>
              <w:rPr>
                <w:b/>
                <w:sz w:val="28"/>
                <w:szCs w:val="28"/>
              </w:rPr>
            </w:pPr>
          </w:p>
          <w:p w14:paraId="3CBA48A6" w14:textId="77777777" w:rsidR="00E92204" w:rsidRPr="00EF5A09" w:rsidRDefault="00E92204" w:rsidP="008B5FB0">
            <w:pPr>
              <w:pStyle w:val="ac"/>
              <w:tabs>
                <w:tab w:val="left" w:pos="1168"/>
              </w:tabs>
              <w:ind w:left="0" w:firstLine="709"/>
              <w:jc w:val="both"/>
              <w:rPr>
                <w:b/>
                <w:sz w:val="28"/>
                <w:szCs w:val="28"/>
              </w:rPr>
            </w:pPr>
            <w:r w:rsidRPr="00EF5A09">
              <w:rPr>
                <w:b/>
                <w:sz w:val="28"/>
                <w:szCs w:val="28"/>
              </w:rPr>
              <w:t>Умови оплати праці:</w:t>
            </w:r>
          </w:p>
        </w:tc>
      </w:tr>
      <w:tr w:rsidR="00E92204" w:rsidRPr="00464D10" w14:paraId="7A0072B9" w14:textId="77777777" w:rsidTr="008B5FB0">
        <w:trPr>
          <w:trHeight w:val="408"/>
        </w:trPr>
        <w:tc>
          <w:tcPr>
            <w:tcW w:w="9768" w:type="dxa"/>
          </w:tcPr>
          <w:p w14:paraId="7FA50D69" w14:textId="77777777" w:rsidR="00E92204" w:rsidRPr="00EF5A09" w:rsidRDefault="00E92204" w:rsidP="008B5FB0">
            <w:pPr>
              <w:pStyle w:val="ac"/>
              <w:numPr>
                <w:ilvl w:val="0"/>
                <w:numId w:val="8"/>
              </w:numPr>
              <w:tabs>
                <w:tab w:val="left" w:pos="1169"/>
              </w:tabs>
              <w:ind w:left="0" w:firstLine="709"/>
              <w:jc w:val="both"/>
              <w:rPr>
                <w:sz w:val="28"/>
                <w:szCs w:val="28"/>
              </w:rPr>
            </w:pPr>
            <w:r w:rsidRPr="00EF5A09">
              <w:rPr>
                <w:sz w:val="28"/>
                <w:szCs w:val="28"/>
              </w:rPr>
              <w:t xml:space="preserve">посадовий оклад – </w:t>
            </w:r>
            <w:r w:rsidRPr="00E6021B">
              <w:rPr>
                <w:noProof/>
                <w:sz w:val="28"/>
                <w:szCs w:val="28"/>
              </w:rPr>
              <w:t>3</w:t>
            </w:r>
            <w:r>
              <w:rPr>
                <w:noProof/>
                <w:sz w:val="28"/>
                <w:szCs w:val="28"/>
              </w:rPr>
              <w:t xml:space="preserve">520 </w:t>
            </w:r>
            <w:r w:rsidRPr="00EF5A09">
              <w:rPr>
                <w:noProof/>
                <w:sz w:val="28"/>
                <w:szCs w:val="28"/>
              </w:rPr>
              <w:t>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E92204" w:rsidRPr="00464D10" w14:paraId="04CBF731" w14:textId="77777777" w:rsidTr="008B5FB0">
        <w:trPr>
          <w:trHeight w:val="408"/>
        </w:trPr>
        <w:tc>
          <w:tcPr>
            <w:tcW w:w="9768" w:type="dxa"/>
          </w:tcPr>
          <w:p w14:paraId="7E3E0D87" w14:textId="77777777" w:rsidR="00E92204" w:rsidRPr="00EF5A09" w:rsidRDefault="00E92204" w:rsidP="008B5FB0">
            <w:pPr>
              <w:pStyle w:val="ac"/>
              <w:numPr>
                <w:ilvl w:val="0"/>
                <w:numId w:val="8"/>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2D99EAA8" w14:textId="77777777" w:rsidR="00E92204" w:rsidRPr="00EF5A09" w:rsidRDefault="00E92204" w:rsidP="008B5FB0">
            <w:pPr>
              <w:tabs>
                <w:tab w:val="left" w:pos="1169"/>
              </w:tabs>
              <w:ind w:firstLine="709"/>
              <w:jc w:val="both"/>
              <w:rPr>
                <w:sz w:val="28"/>
                <w:szCs w:val="28"/>
              </w:rPr>
            </w:pPr>
          </w:p>
        </w:tc>
      </w:tr>
    </w:tbl>
    <w:p w14:paraId="1FD6C335" w14:textId="77777777" w:rsidR="00E92204" w:rsidRPr="000E04F7" w:rsidRDefault="00E92204" w:rsidP="00E92204">
      <w:pPr>
        <w:pStyle w:val="ac"/>
        <w:tabs>
          <w:tab w:val="left" w:pos="746"/>
          <w:tab w:val="left" w:pos="1134"/>
        </w:tabs>
        <w:ind w:left="0" w:firstLine="709"/>
        <w:jc w:val="both"/>
        <w:rPr>
          <w:sz w:val="28"/>
          <w:szCs w:val="28"/>
        </w:rPr>
      </w:pPr>
      <w:r w:rsidRPr="000E04F7">
        <w:rPr>
          <w:b/>
          <w:bCs/>
          <w:sz w:val="28"/>
          <w:szCs w:val="28"/>
        </w:rPr>
        <w:t>І</w:t>
      </w:r>
      <w:r w:rsidRPr="000E04F7">
        <w:rPr>
          <w:b/>
          <w:sz w:val="28"/>
          <w:szCs w:val="28"/>
        </w:rPr>
        <w:t>нформація про строковість чи безстроковість призначення на посаду:</w:t>
      </w:r>
    </w:p>
    <w:p w14:paraId="0D0B88C5" w14:textId="77777777" w:rsidR="00E92204" w:rsidRPr="00EF5A09" w:rsidRDefault="00E92204" w:rsidP="00E92204">
      <w:pPr>
        <w:pStyle w:val="ac"/>
        <w:spacing w:line="244" w:lineRule="auto"/>
        <w:ind w:left="709"/>
        <w:jc w:val="both"/>
        <w:rPr>
          <w:sz w:val="28"/>
          <w:szCs w:val="28"/>
        </w:rPr>
      </w:pPr>
      <w:r w:rsidRPr="00EF5A09">
        <w:rPr>
          <w:sz w:val="28"/>
          <w:szCs w:val="28"/>
        </w:rPr>
        <w:t>безстроково.</w:t>
      </w:r>
    </w:p>
    <w:p w14:paraId="0E8AB01B" w14:textId="77777777" w:rsidR="00E92204" w:rsidRPr="00EF5A09" w:rsidRDefault="00E92204" w:rsidP="00E92204">
      <w:pPr>
        <w:pStyle w:val="ac"/>
        <w:spacing w:line="244" w:lineRule="auto"/>
        <w:ind w:left="1106"/>
        <w:jc w:val="both"/>
        <w:rPr>
          <w:sz w:val="28"/>
        </w:rPr>
      </w:pPr>
    </w:p>
    <w:p w14:paraId="7992BAAC" w14:textId="77777777" w:rsidR="00E92204" w:rsidRPr="0095272D" w:rsidRDefault="00E92204" w:rsidP="00E92204">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D10418A" w14:textId="77777777" w:rsidR="00E92204" w:rsidRPr="0095272D" w:rsidRDefault="00E92204" w:rsidP="00E92204">
      <w:pPr>
        <w:jc w:val="center"/>
        <w:rPr>
          <w:b/>
          <w:sz w:val="28"/>
          <w:szCs w:val="28"/>
        </w:rPr>
      </w:pPr>
    </w:p>
    <w:p w14:paraId="43AEF1B9" w14:textId="77777777" w:rsidR="00E92204" w:rsidRPr="00EF5A09" w:rsidRDefault="00E92204" w:rsidP="00E92204">
      <w:pPr>
        <w:jc w:val="center"/>
        <w:rPr>
          <w:b/>
          <w:sz w:val="28"/>
          <w:szCs w:val="28"/>
        </w:rPr>
      </w:pPr>
      <w:r w:rsidRPr="00EF5A09">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E92204" w:rsidRPr="00464D10" w14:paraId="52D031C5" w14:textId="77777777" w:rsidTr="008B5FB0">
        <w:tc>
          <w:tcPr>
            <w:tcW w:w="4106" w:type="dxa"/>
          </w:tcPr>
          <w:p w14:paraId="297C0E97" w14:textId="77777777" w:rsidR="00E92204" w:rsidRPr="00EF5A09" w:rsidRDefault="00E92204" w:rsidP="008B5FB0">
            <w:pPr>
              <w:pStyle w:val="ac"/>
              <w:numPr>
                <w:ilvl w:val="0"/>
                <w:numId w:val="9"/>
              </w:numPr>
              <w:tabs>
                <w:tab w:val="left" w:pos="322"/>
                <w:tab w:val="left" w:pos="1072"/>
              </w:tabs>
              <w:ind w:left="0" w:firstLine="0"/>
              <w:jc w:val="both"/>
              <w:rPr>
                <w:b/>
                <w:sz w:val="28"/>
                <w:szCs w:val="28"/>
              </w:rPr>
            </w:pPr>
            <w:r w:rsidRPr="00EF5A09">
              <w:rPr>
                <w:sz w:val="28"/>
                <w:szCs w:val="28"/>
              </w:rPr>
              <w:t>Загальні вимоги:</w:t>
            </w:r>
          </w:p>
        </w:tc>
        <w:tc>
          <w:tcPr>
            <w:tcW w:w="5528" w:type="dxa"/>
          </w:tcPr>
          <w:p w14:paraId="17487C2B" w14:textId="77777777" w:rsidR="00E92204" w:rsidRPr="00EF5A09" w:rsidRDefault="00E92204" w:rsidP="008B5FB0">
            <w:pPr>
              <w:pStyle w:val="ac"/>
              <w:tabs>
                <w:tab w:val="left" w:pos="1134"/>
              </w:tabs>
              <w:ind w:left="320"/>
              <w:jc w:val="both"/>
              <w:rPr>
                <w:b/>
                <w:sz w:val="28"/>
                <w:szCs w:val="28"/>
              </w:rPr>
            </w:pPr>
            <w:r>
              <w:rPr>
                <w:sz w:val="28"/>
                <w:szCs w:val="28"/>
              </w:rPr>
              <w:t>відповідність</w:t>
            </w:r>
            <w:r w:rsidRPr="00EF5A09">
              <w:rPr>
                <w:sz w:val="28"/>
                <w:szCs w:val="28"/>
              </w:rPr>
              <w:t xml:space="preserve"> загальним вимогам до кандидатів на службу (частина 1 статті 163 Закону України «Про судоустрій і статус суддів»).</w:t>
            </w:r>
          </w:p>
        </w:tc>
      </w:tr>
      <w:tr w:rsidR="00E92204" w:rsidRPr="00464D10" w14:paraId="5BE38AE9" w14:textId="77777777" w:rsidTr="008B5FB0">
        <w:tc>
          <w:tcPr>
            <w:tcW w:w="4106" w:type="dxa"/>
          </w:tcPr>
          <w:p w14:paraId="18123C98" w14:textId="77777777" w:rsidR="00E92204" w:rsidRPr="00EF5A09" w:rsidRDefault="00E92204" w:rsidP="008B5FB0">
            <w:pPr>
              <w:pStyle w:val="ac"/>
              <w:numPr>
                <w:ilvl w:val="0"/>
                <w:numId w:val="9"/>
              </w:numPr>
              <w:tabs>
                <w:tab w:val="left" w:pos="368"/>
                <w:tab w:val="left" w:pos="1072"/>
              </w:tabs>
              <w:ind w:left="0" w:firstLine="0"/>
              <w:jc w:val="both"/>
              <w:rPr>
                <w:b/>
                <w:sz w:val="28"/>
                <w:szCs w:val="28"/>
              </w:rPr>
            </w:pPr>
            <w:r w:rsidRPr="00EF5A09">
              <w:rPr>
                <w:sz w:val="28"/>
                <w:szCs w:val="28"/>
              </w:rPr>
              <w:t>Освіта:</w:t>
            </w:r>
          </w:p>
        </w:tc>
        <w:tc>
          <w:tcPr>
            <w:tcW w:w="5528" w:type="dxa"/>
          </w:tcPr>
          <w:p w14:paraId="0EAB4786" w14:textId="77777777" w:rsidR="00E92204" w:rsidRPr="00EF5A09" w:rsidRDefault="00E92204" w:rsidP="008B5FB0">
            <w:pPr>
              <w:pStyle w:val="ac"/>
              <w:tabs>
                <w:tab w:val="left" w:pos="1134"/>
              </w:tabs>
              <w:ind w:left="320"/>
              <w:jc w:val="both"/>
              <w:rPr>
                <w:b/>
                <w:sz w:val="28"/>
                <w:szCs w:val="28"/>
              </w:rPr>
            </w:pPr>
            <w:r w:rsidRPr="00EF5A09">
              <w:rPr>
                <w:sz w:val="28"/>
              </w:rPr>
              <w:t xml:space="preserve">освіта вища, ступінь вищої освіти – </w:t>
            </w:r>
            <w:r>
              <w:rPr>
                <w:sz w:val="28"/>
              </w:rPr>
              <w:t>не нижче бакалавра</w:t>
            </w:r>
            <w:r w:rsidRPr="00EF5A09">
              <w:rPr>
                <w:sz w:val="28"/>
                <w:szCs w:val="28"/>
              </w:rPr>
              <w:t>.</w:t>
            </w:r>
          </w:p>
        </w:tc>
      </w:tr>
      <w:tr w:rsidR="00E92204" w:rsidRPr="00464D10" w14:paraId="2BC3E514" w14:textId="77777777" w:rsidTr="008B5FB0">
        <w:tc>
          <w:tcPr>
            <w:tcW w:w="4106" w:type="dxa"/>
          </w:tcPr>
          <w:p w14:paraId="4355056E" w14:textId="77777777" w:rsidR="00E92204" w:rsidRPr="00EF5A09" w:rsidRDefault="00E92204" w:rsidP="008B5FB0">
            <w:pPr>
              <w:pStyle w:val="ac"/>
              <w:numPr>
                <w:ilvl w:val="0"/>
                <w:numId w:val="9"/>
              </w:numPr>
              <w:tabs>
                <w:tab w:val="left" w:pos="322"/>
              </w:tabs>
              <w:ind w:left="0" w:firstLine="0"/>
              <w:jc w:val="both"/>
              <w:rPr>
                <w:b/>
                <w:sz w:val="28"/>
                <w:szCs w:val="28"/>
              </w:rPr>
            </w:pPr>
            <w:r w:rsidRPr="00EF5A09">
              <w:rPr>
                <w:sz w:val="28"/>
                <w:szCs w:val="28"/>
              </w:rPr>
              <w:t>Досвід роботи:</w:t>
            </w:r>
          </w:p>
        </w:tc>
        <w:tc>
          <w:tcPr>
            <w:tcW w:w="5528" w:type="dxa"/>
          </w:tcPr>
          <w:p w14:paraId="2FBE1F4F" w14:textId="77777777" w:rsidR="00E92204" w:rsidRPr="00EF5A09" w:rsidRDefault="00E92204" w:rsidP="008B5FB0">
            <w:pPr>
              <w:pStyle w:val="ac"/>
              <w:tabs>
                <w:tab w:val="left" w:pos="1134"/>
              </w:tabs>
              <w:ind w:left="320"/>
              <w:jc w:val="both"/>
              <w:rPr>
                <w:b/>
                <w:sz w:val="28"/>
                <w:szCs w:val="28"/>
              </w:rPr>
            </w:pPr>
            <w:r>
              <w:rPr>
                <w:sz w:val="28"/>
              </w:rPr>
              <w:t xml:space="preserve">досвід роботи на керівних посадах в державних органах влади, органах системи правосуддя, правоохоронних органах чи військових формуваннях, </w:t>
            </w:r>
            <w:r>
              <w:rPr>
                <w:sz w:val="28"/>
              </w:rPr>
              <w:lastRenderedPageBreak/>
              <w:t>підприємств, установ, організацій незалежно від форм власності – не менше ніж один рік, або досвід роботи на посадах співробітників  – не менше ніж два роки.</w:t>
            </w:r>
            <w:r w:rsidRPr="00EF5A09">
              <w:rPr>
                <w:sz w:val="28"/>
              </w:rPr>
              <w:t xml:space="preserve"> </w:t>
            </w:r>
          </w:p>
        </w:tc>
      </w:tr>
      <w:tr w:rsidR="00E92204" w:rsidRPr="00464D10" w14:paraId="7D7A5628" w14:textId="77777777" w:rsidTr="008B5FB0">
        <w:tc>
          <w:tcPr>
            <w:tcW w:w="4106" w:type="dxa"/>
          </w:tcPr>
          <w:p w14:paraId="1537FFC4" w14:textId="77777777" w:rsidR="00E92204" w:rsidRPr="00EF5A09" w:rsidRDefault="00E92204" w:rsidP="008B5FB0">
            <w:pPr>
              <w:pStyle w:val="ac"/>
              <w:numPr>
                <w:ilvl w:val="0"/>
                <w:numId w:val="9"/>
              </w:numPr>
              <w:tabs>
                <w:tab w:val="left" w:pos="322"/>
                <w:tab w:val="left" w:pos="1106"/>
              </w:tabs>
              <w:ind w:left="0" w:firstLine="0"/>
              <w:jc w:val="both"/>
              <w:rPr>
                <w:b/>
                <w:sz w:val="28"/>
                <w:szCs w:val="28"/>
              </w:rPr>
            </w:pPr>
            <w:r w:rsidRPr="00EF5A09">
              <w:rPr>
                <w:sz w:val="28"/>
                <w:szCs w:val="28"/>
              </w:rPr>
              <w:lastRenderedPageBreak/>
              <w:t>Володіння державною мовою:</w:t>
            </w:r>
          </w:p>
        </w:tc>
        <w:tc>
          <w:tcPr>
            <w:tcW w:w="5528" w:type="dxa"/>
          </w:tcPr>
          <w:p w14:paraId="205BD154" w14:textId="77777777" w:rsidR="00E92204" w:rsidRPr="00EF5A09" w:rsidRDefault="00E92204" w:rsidP="008B5FB0">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14:paraId="59484A25" w14:textId="77777777" w:rsidR="00E92204" w:rsidRPr="000E04F7" w:rsidRDefault="00E92204" w:rsidP="00E92204">
      <w:pPr>
        <w:rPr>
          <w:b/>
          <w:sz w:val="28"/>
          <w:szCs w:val="28"/>
          <w:highlight w:val="yellow"/>
        </w:rPr>
      </w:pPr>
    </w:p>
    <w:tbl>
      <w:tblPr>
        <w:tblpPr w:leftFromText="180" w:rightFromText="180" w:vertAnchor="text" w:tblpX="108" w:tblpY="1"/>
        <w:tblOverlap w:val="never"/>
        <w:tblW w:w="9768" w:type="dxa"/>
        <w:tblLook w:val="0000" w:firstRow="0" w:lastRow="0" w:firstColumn="0" w:lastColumn="0" w:noHBand="0" w:noVBand="0"/>
      </w:tblPr>
      <w:tblGrid>
        <w:gridCol w:w="4372"/>
        <w:gridCol w:w="5396"/>
      </w:tblGrid>
      <w:tr w:rsidR="00E92204" w:rsidRPr="00EF5A09" w14:paraId="5BE8D2A7" w14:textId="77777777" w:rsidTr="008B5FB0">
        <w:trPr>
          <w:trHeight w:val="408"/>
        </w:trPr>
        <w:tc>
          <w:tcPr>
            <w:tcW w:w="9768" w:type="dxa"/>
            <w:gridSpan w:val="2"/>
          </w:tcPr>
          <w:p w14:paraId="455152F8" w14:textId="77777777" w:rsidR="00E92204" w:rsidRPr="00EF5A09" w:rsidRDefault="00E92204" w:rsidP="008B5FB0">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E92204" w:rsidRPr="00EF5A09" w14:paraId="5A7D2F88" w14:textId="77777777" w:rsidTr="008B5FB0">
        <w:trPr>
          <w:trHeight w:val="408"/>
        </w:trPr>
        <w:tc>
          <w:tcPr>
            <w:tcW w:w="9768" w:type="dxa"/>
            <w:gridSpan w:val="2"/>
          </w:tcPr>
          <w:tbl>
            <w:tblPr>
              <w:tblW w:w="9354" w:type="dxa"/>
              <w:tblLook w:val="0000" w:firstRow="0" w:lastRow="0" w:firstColumn="0" w:lastColumn="0" w:noHBand="0" w:noVBand="0"/>
            </w:tblPr>
            <w:tblGrid>
              <w:gridCol w:w="3071"/>
              <w:gridCol w:w="6283"/>
            </w:tblGrid>
            <w:tr w:rsidR="00E92204" w:rsidRPr="00B602EF" w14:paraId="72F1612A" w14:textId="77777777" w:rsidTr="008B5FB0">
              <w:trPr>
                <w:trHeight w:val="408"/>
              </w:trPr>
              <w:tc>
                <w:tcPr>
                  <w:tcW w:w="3071" w:type="dxa"/>
                </w:tcPr>
                <w:p w14:paraId="0DE6335A"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1. Наявність лідерських якостей</w:t>
                  </w:r>
                </w:p>
              </w:tc>
              <w:tc>
                <w:tcPr>
                  <w:tcW w:w="6283" w:type="dxa"/>
                </w:tcPr>
                <w:p w14:paraId="534CBFA3"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14:paraId="4260B60B"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стратегічне планування;</w:t>
                  </w:r>
                </w:p>
                <w:p w14:paraId="13349812"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багатофункціональність;</w:t>
                  </w:r>
                </w:p>
                <w:p w14:paraId="63BA965F"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ведення ділових переговорів;</w:t>
                  </w:r>
                </w:p>
                <w:p w14:paraId="08279E52"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E92204" w:rsidRPr="00B602EF" w14:paraId="4F2A45FE" w14:textId="77777777" w:rsidTr="008B5FB0">
              <w:trPr>
                <w:trHeight w:val="408"/>
              </w:trPr>
              <w:tc>
                <w:tcPr>
                  <w:tcW w:w="3071" w:type="dxa"/>
                </w:tcPr>
                <w:p w14:paraId="31297CFF"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2. Вміння приймати ефективні рішення</w:t>
                  </w:r>
                </w:p>
              </w:tc>
              <w:tc>
                <w:tcPr>
                  <w:tcW w:w="6283" w:type="dxa"/>
                </w:tcPr>
                <w:p w14:paraId="1FAD1C7A" w14:textId="77777777" w:rsidR="00E92204" w:rsidRPr="00B602EF" w:rsidRDefault="00E92204" w:rsidP="008B5FB0">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E92204" w:rsidRPr="00B602EF" w14:paraId="6E3FF028" w14:textId="77777777" w:rsidTr="008B5FB0">
              <w:trPr>
                <w:trHeight w:val="408"/>
              </w:trPr>
              <w:tc>
                <w:tcPr>
                  <w:tcW w:w="3071" w:type="dxa"/>
                </w:tcPr>
                <w:p w14:paraId="23CBFAAA"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6283" w:type="dxa"/>
                </w:tcPr>
                <w:p w14:paraId="635C19FB"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14:paraId="5F5DA44C"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14:paraId="2674E9F4"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E92204" w:rsidRPr="00B602EF" w14:paraId="03A95EFD" w14:textId="77777777" w:rsidTr="008B5FB0">
              <w:trPr>
                <w:trHeight w:val="408"/>
              </w:trPr>
              <w:tc>
                <w:tcPr>
                  <w:tcW w:w="3071" w:type="dxa"/>
                </w:tcPr>
                <w:p w14:paraId="25ED296A"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6283" w:type="dxa"/>
                </w:tcPr>
                <w:p w14:paraId="165A9D27"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14:paraId="2D4BAC3F"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14:paraId="4B1BC6E0"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E92204" w:rsidRPr="00B602EF" w14:paraId="52AA3A82" w14:textId="77777777" w:rsidTr="008B5FB0">
              <w:trPr>
                <w:trHeight w:val="408"/>
              </w:trPr>
              <w:tc>
                <w:tcPr>
                  <w:tcW w:w="3071" w:type="dxa"/>
                </w:tcPr>
                <w:p w14:paraId="13ADBAB2"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6283" w:type="dxa"/>
                </w:tcPr>
                <w:p w14:paraId="0AE00DA4"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14:paraId="50781149"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14:paraId="293C0D04"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14:paraId="7FCC10B7" w14:textId="77777777"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E92204" w:rsidRPr="00B602EF" w14:paraId="377A7D46" w14:textId="77777777" w:rsidTr="008B5FB0">
              <w:trPr>
                <w:trHeight w:val="408"/>
              </w:trPr>
              <w:tc>
                <w:tcPr>
                  <w:tcW w:w="3071" w:type="dxa"/>
                </w:tcPr>
                <w:p w14:paraId="67937B25"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6283" w:type="dxa"/>
                </w:tcPr>
                <w:p w14:paraId="1FE82631" w14:textId="77777777" w:rsidR="00E92204" w:rsidRPr="00B602EF" w:rsidRDefault="00E92204" w:rsidP="008B5FB0">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14:paraId="280DE0EC" w14:textId="77777777" w:rsidR="00E92204" w:rsidRPr="00B602EF" w:rsidRDefault="00E92204" w:rsidP="008B5FB0">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E92204" w:rsidRPr="00B602EF" w14:paraId="7E841272" w14:textId="77777777" w:rsidTr="008B5FB0">
              <w:trPr>
                <w:trHeight w:val="408"/>
              </w:trPr>
              <w:tc>
                <w:tcPr>
                  <w:tcW w:w="3071" w:type="dxa"/>
                </w:tcPr>
                <w:p w14:paraId="7124C177" w14:textId="77777777"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 xml:space="preserve">7. Робота з інформацією </w:t>
                  </w:r>
                </w:p>
              </w:tc>
              <w:tc>
                <w:tcPr>
                  <w:tcW w:w="6283" w:type="dxa"/>
                </w:tcPr>
                <w:p w14:paraId="2A1EE6AC" w14:textId="77777777" w:rsidR="00E92204" w:rsidRPr="00B602EF" w:rsidRDefault="00E92204" w:rsidP="008B5FB0">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14:paraId="2BC4A7EF" w14:textId="77777777" w:rsidR="00E92204" w:rsidRPr="003B2F63" w:rsidRDefault="00E92204" w:rsidP="008B5FB0">
            <w:pPr>
              <w:jc w:val="center"/>
              <w:rPr>
                <w:b/>
                <w:sz w:val="28"/>
                <w:szCs w:val="28"/>
              </w:rPr>
            </w:pPr>
          </w:p>
          <w:p w14:paraId="326B53DE" w14:textId="77777777" w:rsidR="00E92204" w:rsidRPr="00EF5A09" w:rsidRDefault="00E92204" w:rsidP="008B5FB0">
            <w:pPr>
              <w:jc w:val="center"/>
              <w:rPr>
                <w:b/>
                <w:sz w:val="28"/>
                <w:szCs w:val="28"/>
              </w:rPr>
            </w:pPr>
            <w:r w:rsidRPr="00EF5A09">
              <w:rPr>
                <w:b/>
                <w:sz w:val="28"/>
                <w:szCs w:val="28"/>
              </w:rPr>
              <w:t>Професійні знання</w:t>
            </w:r>
          </w:p>
        </w:tc>
      </w:tr>
      <w:tr w:rsidR="00E92204" w:rsidRPr="00EF5A09" w14:paraId="549873A1" w14:textId="77777777" w:rsidTr="008B5FB0">
        <w:trPr>
          <w:trHeight w:val="408"/>
        </w:trPr>
        <w:tc>
          <w:tcPr>
            <w:tcW w:w="4372" w:type="dxa"/>
          </w:tcPr>
          <w:p w14:paraId="0F9563FA" w14:textId="77777777" w:rsidR="00E92204" w:rsidRPr="00EF5A09" w:rsidRDefault="00E92204" w:rsidP="008B5FB0">
            <w:pPr>
              <w:rPr>
                <w:sz w:val="28"/>
                <w:szCs w:val="28"/>
              </w:rPr>
            </w:pPr>
            <w:r w:rsidRPr="00EF5A09">
              <w:rPr>
                <w:sz w:val="28"/>
                <w:szCs w:val="28"/>
              </w:rPr>
              <w:t>1. Знання законодавства</w:t>
            </w:r>
          </w:p>
        </w:tc>
        <w:tc>
          <w:tcPr>
            <w:tcW w:w="5396" w:type="dxa"/>
          </w:tcPr>
          <w:p w14:paraId="7129330D" w14:textId="77777777" w:rsidR="00E92204" w:rsidRPr="00EF5A09" w:rsidRDefault="00E92204" w:rsidP="008B5FB0">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E92204" w:rsidRPr="00EF5A09" w14:paraId="4C899922" w14:textId="77777777" w:rsidTr="008B5FB0">
        <w:trPr>
          <w:trHeight w:val="408"/>
        </w:trPr>
        <w:tc>
          <w:tcPr>
            <w:tcW w:w="4372" w:type="dxa"/>
          </w:tcPr>
          <w:p w14:paraId="7798D5B4" w14:textId="77777777" w:rsidR="00E92204" w:rsidRPr="00EF5A09" w:rsidRDefault="00E92204" w:rsidP="008B5FB0">
            <w:pPr>
              <w:rPr>
                <w:sz w:val="28"/>
                <w:szCs w:val="28"/>
              </w:rPr>
            </w:pPr>
            <w:r w:rsidRPr="00EF5A09">
              <w:rPr>
                <w:sz w:val="28"/>
                <w:szCs w:val="28"/>
              </w:rPr>
              <w:lastRenderedPageBreak/>
              <w:t xml:space="preserve">2. Знання спеціального законодавства </w:t>
            </w:r>
          </w:p>
        </w:tc>
        <w:tc>
          <w:tcPr>
            <w:tcW w:w="5396" w:type="dxa"/>
          </w:tcPr>
          <w:p w14:paraId="3D4B6203" w14:textId="77777777" w:rsidR="00E92204" w:rsidRPr="00EF5A09" w:rsidRDefault="00E92204" w:rsidP="008B5FB0">
            <w:pPr>
              <w:spacing w:line="256" w:lineRule="auto"/>
              <w:contextualSpacing/>
              <w:jc w:val="both"/>
              <w:rPr>
                <w:sz w:val="28"/>
                <w:szCs w:val="28"/>
              </w:rPr>
            </w:pPr>
            <w:r w:rsidRPr="00EF5A09">
              <w:rPr>
                <w:sz w:val="28"/>
                <w:szCs w:val="28"/>
              </w:rPr>
              <w:t>знання:</w:t>
            </w:r>
          </w:p>
          <w:p w14:paraId="0FFBDE3E" w14:textId="77777777" w:rsidR="00E92204" w:rsidRPr="00EF5A09" w:rsidRDefault="00E92204" w:rsidP="008B5FB0">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55C4986C" w14:textId="77777777" w:rsidR="00E92204" w:rsidRPr="00EF5A09" w:rsidRDefault="00E92204" w:rsidP="00E92204">
      <w:pPr>
        <w:rPr>
          <w:b/>
          <w:sz w:val="28"/>
          <w:szCs w:val="28"/>
          <w:highlight w:val="yellow"/>
          <w:lang w:eastAsia="en-US"/>
        </w:rPr>
      </w:pPr>
    </w:p>
    <w:p w14:paraId="721856BA" w14:textId="77777777" w:rsidR="00E92204" w:rsidRPr="00434764" w:rsidRDefault="00E92204" w:rsidP="00E92204">
      <w:pPr>
        <w:pStyle w:val="ac"/>
        <w:ind w:left="0" w:firstLine="720"/>
        <w:jc w:val="both"/>
        <w:rPr>
          <w:b/>
          <w:sz w:val="28"/>
          <w:szCs w:val="26"/>
          <w:lang w:eastAsia="en-US"/>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934725D" w14:textId="7888B406" w:rsidR="00C63BF1" w:rsidRDefault="00C63BF1" w:rsidP="00E92204">
      <w:pPr>
        <w:jc w:val="center"/>
        <w:rPr>
          <w:b/>
          <w:sz w:val="28"/>
          <w:szCs w:val="26"/>
          <w:lang w:eastAsia="en-US"/>
        </w:rPr>
      </w:pPr>
    </w:p>
    <w:p w14:paraId="5A717E26" w14:textId="77777777" w:rsidR="00E92204" w:rsidRPr="00784D1F" w:rsidRDefault="00E92204" w:rsidP="00E92204">
      <w:pPr>
        <w:jc w:val="center"/>
        <w:rPr>
          <w:b/>
          <w:sz w:val="28"/>
          <w:szCs w:val="28"/>
        </w:rPr>
      </w:pPr>
      <w:r w:rsidRPr="00784D1F">
        <w:rPr>
          <w:b/>
          <w:sz w:val="28"/>
          <w:szCs w:val="28"/>
        </w:rPr>
        <w:t>УМОВИ</w:t>
      </w:r>
    </w:p>
    <w:p w14:paraId="4F015F5B" w14:textId="73287DE2" w:rsidR="00E92204" w:rsidRDefault="00E92204" w:rsidP="00E92204">
      <w:pPr>
        <w:jc w:val="center"/>
        <w:rPr>
          <w:b/>
          <w:sz w:val="28"/>
          <w:szCs w:val="28"/>
        </w:rPr>
      </w:pPr>
      <w:r w:rsidRPr="00784D1F">
        <w:rPr>
          <w:b/>
          <w:sz w:val="28"/>
          <w:szCs w:val="28"/>
        </w:rPr>
        <w:t>проведення конкурсу на зайняття вакантн</w:t>
      </w:r>
      <w:r>
        <w:rPr>
          <w:b/>
          <w:sz w:val="28"/>
          <w:szCs w:val="28"/>
        </w:rPr>
        <w:t>их</w:t>
      </w:r>
      <w:r w:rsidRPr="00784D1F">
        <w:rPr>
          <w:b/>
          <w:sz w:val="28"/>
          <w:szCs w:val="28"/>
        </w:rPr>
        <w:t xml:space="preserve"> посад</w:t>
      </w:r>
    </w:p>
    <w:p w14:paraId="02B400F3" w14:textId="169A8DD9" w:rsidR="00E92204" w:rsidRPr="00784D1F" w:rsidRDefault="00E92204" w:rsidP="00E92204">
      <w:pPr>
        <w:jc w:val="center"/>
        <w:rPr>
          <w:b/>
          <w:sz w:val="28"/>
          <w:szCs w:val="28"/>
        </w:rPr>
      </w:pPr>
      <w:r>
        <w:rPr>
          <w:b/>
          <w:sz w:val="28"/>
          <w:szCs w:val="28"/>
        </w:rPr>
        <w:t>контролера ІІ категорії взводу забезпечення безпеки</w:t>
      </w:r>
      <w:r w:rsidRPr="00784D1F">
        <w:rPr>
          <w:b/>
          <w:sz w:val="28"/>
          <w:szCs w:val="28"/>
        </w:rPr>
        <w:t xml:space="preserve"> </w:t>
      </w:r>
      <w:r>
        <w:rPr>
          <w:b/>
          <w:sz w:val="28"/>
          <w:szCs w:val="28"/>
        </w:rPr>
        <w:t>т</w:t>
      </w:r>
      <w:r w:rsidRPr="00784D1F">
        <w:rPr>
          <w:b/>
          <w:sz w:val="28"/>
          <w:szCs w:val="28"/>
        </w:rPr>
        <w:t xml:space="preserve">ериторіального управління Служби судової охорони у </w:t>
      </w:r>
      <w:r>
        <w:rPr>
          <w:b/>
          <w:sz w:val="28"/>
          <w:szCs w:val="28"/>
        </w:rPr>
        <w:t>Хмельницькій</w:t>
      </w:r>
      <w:r w:rsidRPr="00784D1F">
        <w:rPr>
          <w:b/>
          <w:sz w:val="28"/>
          <w:szCs w:val="28"/>
        </w:rPr>
        <w:t xml:space="preserve"> області</w:t>
      </w:r>
    </w:p>
    <w:p w14:paraId="4E952A6A" w14:textId="77777777" w:rsidR="00E92204" w:rsidRPr="00B02342" w:rsidRDefault="00E92204" w:rsidP="00E92204">
      <w:pPr>
        <w:contextualSpacing/>
        <w:jc w:val="center"/>
        <w:rPr>
          <w:b/>
          <w:sz w:val="28"/>
          <w:szCs w:val="28"/>
        </w:rPr>
      </w:pPr>
    </w:p>
    <w:p w14:paraId="4B8910EE" w14:textId="77777777" w:rsidR="00E92204" w:rsidRDefault="00E92204" w:rsidP="00E92204">
      <w:pPr>
        <w:jc w:val="center"/>
        <w:rPr>
          <w:b/>
          <w:sz w:val="28"/>
          <w:szCs w:val="28"/>
        </w:rPr>
      </w:pPr>
      <w:r>
        <w:rPr>
          <w:b/>
          <w:sz w:val="28"/>
          <w:szCs w:val="28"/>
        </w:rPr>
        <w:t>Загальні умови</w:t>
      </w:r>
    </w:p>
    <w:p w14:paraId="645B64EF" w14:textId="77777777" w:rsidR="00E92204" w:rsidRPr="00B02342" w:rsidRDefault="00E92204" w:rsidP="00E92204">
      <w:pPr>
        <w:jc w:val="center"/>
        <w:rPr>
          <w:b/>
          <w:sz w:val="28"/>
          <w:szCs w:val="28"/>
        </w:rPr>
      </w:pPr>
    </w:p>
    <w:p w14:paraId="213C02F0" w14:textId="590432BE" w:rsidR="00E92204" w:rsidRPr="00B02342" w:rsidRDefault="00E92204" w:rsidP="00E92204">
      <w:pPr>
        <w:tabs>
          <w:tab w:val="left" w:pos="1134"/>
        </w:tabs>
        <w:ind w:firstLine="709"/>
        <w:jc w:val="both"/>
        <w:rPr>
          <w:b/>
          <w:color w:val="000000" w:themeColor="text1"/>
          <w:sz w:val="28"/>
          <w:szCs w:val="24"/>
          <w:lang w:eastAsia="uk-UA"/>
        </w:rPr>
      </w:pPr>
      <w:r w:rsidRPr="00B02342">
        <w:rPr>
          <w:b/>
          <w:sz w:val="28"/>
          <w:szCs w:val="28"/>
        </w:rPr>
        <w:t xml:space="preserve">Основні повноваження контролера ІІ категорії </w:t>
      </w:r>
      <w:r>
        <w:rPr>
          <w:b/>
          <w:sz w:val="28"/>
          <w:szCs w:val="28"/>
        </w:rPr>
        <w:t>взводу забезпечення безпеки</w:t>
      </w:r>
      <w:r w:rsidRPr="00B02342">
        <w:rPr>
          <w:b/>
          <w:sz w:val="28"/>
          <w:szCs w:val="28"/>
        </w:rPr>
        <w:t xml:space="preserve"> територіального управління Служби судової охорони:</w:t>
      </w:r>
    </w:p>
    <w:p w14:paraId="16496A10" w14:textId="77777777" w:rsidR="00E92204" w:rsidRPr="00DA0F16" w:rsidRDefault="00E92204" w:rsidP="00E92204">
      <w:pPr>
        <w:ind w:firstLine="709"/>
        <w:contextualSpacing/>
        <w:jc w:val="both"/>
        <w:rPr>
          <w:sz w:val="28"/>
          <w:szCs w:val="28"/>
        </w:rPr>
      </w:pPr>
      <w:r w:rsidRPr="00DA0F16">
        <w:rPr>
          <w:noProof/>
          <w:sz w:val="28"/>
          <w:szCs w:val="28"/>
        </w:rPr>
        <w:t xml:space="preserve">1) </w:t>
      </w:r>
      <w:r w:rsidRPr="00DA0F16">
        <w:rPr>
          <w:sz w:val="28"/>
          <w:szCs w:val="28"/>
        </w:rPr>
        <w:t>забезпечує виконання завдань, визначених підрозділу;</w:t>
      </w:r>
    </w:p>
    <w:p w14:paraId="1976961F" w14:textId="77777777" w:rsidR="00E92204" w:rsidRPr="00DA0F16" w:rsidRDefault="00E92204" w:rsidP="00E92204">
      <w:pPr>
        <w:ind w:firstLine="709"/>
        <w:jc w:val="both"/>
        <w:rPr>
          <w:sz w:val="28"/>
          <w:szCs w:val="28"/>
        </w:rPr>
      </w:pPr>
      <w:r w:rsidRPr="00DA0F16">
        <w:rPr>
          <w:sz w:val="28"/>
          <w:szCs w:val="28"/>
        </w:rPr>
        <w:t>2) за дорученням керівництва підрозділу виконує інші повноваження, які належать до компетенції підрозділу.</w:t>
      </w:r>
    </w:p>
    <w:p w14:paraId="79D59184" w14:textId="77777777" w:rsidR="00E92204" w:rsidRPr="00B02342" w:rsidRDefault="00E92204" w:rsidP="00E92204">
      <w:pPr>
        <w:ind w:firstLine="709"/>
        <w:jc w:val="both"/>
        <w:rPr>
          <w:b/>
          <w:sz w:val="28"/>
          <w:szCs w:val="28"/>
        </w:rPr>
      </w:pPr>
    </w:p>
    <w:p w14:paraId="113C760F" w14:textId="77777777" w:rsidR="00E92204" w:rsidRDefault="00E92204" w:rsidP="00E92204">
      <w:pPr>
        <w:ind w:firstLine="709"/>
        <w:jc w:val="both"/>
        <w:rPr>
          <w:b/>
          <w:sz w:val="28"/>
          <w:szCs w:val="28"/>
        </w:rPr>
      </w:pPr>
      <w:r w:rsidRPr="00E36D3A">
        <w:rPr>
          <w:b/>
          <w:sz w:val="28"/>
          <w:szCs w:val="28"/>
        </w:rPr>
        <w:t>Умови оплати праці:</w:t>
      </w:r>
    </w:p>
    <w:p w14:paraId="5789CFBA" w14:textId="77777777" w:rsidR="00E92204" w:rsidRPr="00B02342" w:rsidRDefault="00E92204" w:rsidP="00E92204">
      <w:pPr>
        <w:pStyle w:val="ac"/>
        <w:numPr>
          <w:ilvl w:val="0"/>
          <w:numId w:val="21"/>
        </w:numPr>
        <w:tabs>
          <w:tab w:val="left" w:pos="1134"/>
        </w:tabs>
        <w:ind w:left="0" w:firstLine="709"/>
        <w:jc w:val="both"/>
        <w:rPr>
          <w:color w:val="000000" w:themeColor="text1"/>
          <w:sz w:val="28"/>
          <w:szCs w:val="24"/>
          <w:lang w:eastAsia="uk-UA"/>
        </w:rPr>
      </w:pPr>
      <w:r w:rsidRPr="00B02342">
        <w:rPr>
          <w:sz w:val="28"/>
          <w:szCs w:val="28"/>
        </w:rPr>
        <w:t xml:space="preserve">посадовий оклад – </w:t>
      </w:r>
      <w:r w:rsidRPr="00B02342">
        <w:rPr>
          <w:noProof/>
          <w:sz w:val="28"/>
          <w:szCs w:val="28"/>
        </w:rPr>
        <w:t>3170 гривень відповідно до постанови Кабінету Міністрів України від 03 квітня 2019 року</w:t>
      </w:r>
      <w:r w:rsidRPr="00B02342">
        <w:rPr>
          <w:sz w:val="28"/>
          <w:szCs w:val="28"/>
        </w:rPr>
        <w:t xml:space="preserve"> № 289 «Про грошове забезпечення співробітників Служби судової охорони» </w:t>
      </w:r>
      <w:r w:rsidRPr="00B02342">
        <w:rPr>
          <w:color w:val="000000" w:themeColor="text1"/>
          <w:sz w:val="28"/>
          <w:szCs w:val="24"/>
          <w:lang w:eastAsia="uk-UA"/>
        </w:rPr>
        <w:t xml:space="preserve">та наказу Служби судової охорони від 27.12.2019 № 281 «Про установлення посадових окладів співробітників </w:t>
      </w:r>
      <w:r w:rsidRPr="00B02342">
        <w:rPr>
          <w:color w:val="000000" w:themeColor="text1"/>
          <w:sz w:val="28"/>
          <w:szCs w:val="24"/>
          <w:lang w:eastAsia="uk-UA"/>
        </w:rPr>
        <w:lastRenderedPageBreak/>
        <w:t>територіальних підрозділів (територіальних управлінь) Служби судової охорони»;</w:t>
      </w:r>
    </w:p>
    <w:p w14:paraId="5CF2E7D6" w14:textId="77777777" w:rsidR="00E92204" w:rsidRDefault="00E92204" w:rsidP="00E92204">
      <w:pPr>
        <w:pStyle w:val="ac"/>
        <w:numPr>
          <w:ilvl w:val="0"/>
          <w:numId w:val="21"/>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DB4F1B4" w14:textId="77777777" w:rsidR="00E92204" w:rsidRDefault="00E92204" w:rsidP="00E92204">
      <w:pPr>
        <w:tabs>
          <w:tab w:val="left" w:pos="1134"/>
        </w:tabs>
        <w:jc w:val="both"/>
        <w:rPr>
          <w:sz w:val="28"/>
          <w:szCs w:val="28"/>
        </w:rPr>
      </w:pPr>
    </w:p>
    <w:p w14:paraId="51A974FC" w14:textId="77777777" w:rsidR="00E92204" w:rsidRPr="00B151FD" w:rsidRDefault="00E92204" w:rsidP="00E92204">
      <w:pPr>
        <w:ind w:firstLine="709"/>
        <w:jc w:val="both"/>
        <w:rPr>
          <w:sz w:val="28"/>
          <w:szCs w:val="28"/>
        </w:rPr>
      </w:pPr>
      <w:r w:rsidRPr="00B151FD">
        <w:rPr>
          <w:b/>
          <w:sz w:val="28"/>
          <w:szCs w:val="28"/>
        </w:rPr>
        <w:t>3. Інформація про строковість чи безстроковість призначення на посаду:</w:t>
      </w:r>
    </w:p>
    <w:p w14:paraId="6CF9C548" w14:textId="77777777" w:rsidR="00E92204" w:rsidRPr="00B151FD" w:rsidRDefault="00E92204" w:rsidP="00E92204">
      <w:pPr>
        <w:jc w:val="both"/>
        <w:rPr>
          <w:sz w:val="28"/>
          <w:szCs w:val="28"/>
        </w:rPr>
      </w:pPr>
      <w:r w:rsidRPr="00B151FD">
        <w:rPr>
          <w:sz w:val="28"/>
          <w:szCs w:val="28"/>
        </w:rPr>
        <w:t>безстроково.</w:t>
      </w:r>
    </w:p>
    <w:p w14:paraId="45123DE9" w14:textId="77777777" w:rsidR="00E92204" w:rsidRPr="00B02342" w:rsidRDefault="00E92204" w:rsidP="00E92204">
      <w:pPr>
        <w:pStyle w:val="ac"/>
        <w:tabs>
          <w:tab w:val="left" w:pos="1134"/>
        </w:tabs>
        <w:ind w:left="709"/>
        <w:jc w:val="both"/>
        <w:rPr>
          <w:sz w:val="28"/>
          <w:szCs w:val="28"/>
        </w:rPr>
      </w:pPr>
    </w:p>
    <w:p w14:paraId="67DDFD11" w14:textId="77777777" w:rsidR="00E92204" w:rsidRPr="00B02342" w:rsidRDefault="00E92204" w:rsidP="00E92204">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A4264D2" w14:textId="77777777" w:rsidR="00E92204" w:rsidRPr="00B02342" w:rsidRDefault="00E92204" w:rsidP="00E92204">
      <w:pPr>
        <w:ind w:left="6" w:firstLine="702"/>
        <w:jc w:val="both"/>
        <w:rPr>
          <w:b/>
          <w:sz w:val="28"/>
          <w:szCs w:val="28"/>
        </w:rPr>
      </w:pPr>
    </w:p>
    <w:p w14:paraId="7022987D" w14:textId="77777777" w:rsidR="00E92204" w:rsidRPr="00DA0F16" w:rsidRDefault="00E92204" w:rsidP="00E92204">
      <w:pPr>
        <w:ind w:firstLine="709"/>
        <w:jc w:val="center"/>
        <w:rPr>
          <w:b/>
          <w:sz w:val="28"/>
          <w:szCs w:val="28"/>
        </w:rPr>
      </w:pPr>
      <w:r w:rsidRPr="00DA0F16">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E92204" w14:paraId="39963D6B" w14:textId="77777777" w:rsidTr="008B5FB0">
        <w:tc>
          <w:tcPr>
            <w:tcW w:w="4106" w:type="dxa"/>
          </w:tcPr>
          <w:p w14:paraId="7A40E932" w14:textId="77777777" w:rsidR="00E92204" w:rsidRPr="0043179E" w:rsidRDefault="00E92204" w:rsidP="00E92204">
            <w:pPr>
              <w:pStyle w:val="ac"/>
              <w:numPr>
                <w:ilvl w:val="0"/>
                <w:numId w:val="20"/>
              </w:numPr>
              <w:tabs>
                <w:tab w:val="left" w:pos="322"/>
                <w:tab w:val="left" w:pos="889"/>
              </w:tabs>
              <w:ind w:left="0" w:firstLine="607"/>
              <w:jc w:val="both"/>
              <w:rPr>
                <w:b/>
                <w:sz w:val="28"/>
                <w:szCs w:val="28"/>
              </w:rPr>
            </w:pPr>
            <w:r w:rsidRPr="0043179E">
              <w:rPr>
                <w:sz w:val="28"/>
                <w:szCs w:val="28"/>
              </w:rPr>
              <w:t>Загальні вимоги:</w:t>
            </w:r>
          </w:p>
        </w:tc>
        <w:tc>
          <w:tcPr>
            <w:tcW w:w="5528" w:type="dxa"/>
          </w:tcPr>
          <w:p w14:paraId="273F11AF" w14:textId="17F37DD6" w:rsidR="00E92204" w:rsidRDefault="00E92204" w:rsidP="008B5FB0">
            <w:pPr>
              <w:pStyle w:val="ac"/>
              <w:tabs>
                <w:tab w:val="left" w:pos="1134"/>
              </w:tabs>
              <w:ind w:left="320"/>
              <w:jc w:val="both"/>
              <w:rPr>
                <w:b/>
                <w:sz w:val="28"/>
                <w:szCs w:val="28"/>
              </w:rPr>
            </w:pPr>
            <w:r w:rsidRPr="006834AA">
              <w:rPr>
                <w:sz w:val="28"/>
                <w:szCs w:val="28"/>
              </w:rPr>
              <w:t>відповід</w:t>
            </w:r>
            <w:r>
              <w:rPr>
                <w:sz w:val="28"/>
                <w:szCs w:val="28"/>
              </w:rPr>
              <w:t>ність</w:t>
            </w:r>
            <w:r w:rsidRPr="006834AA">
              <w:rPr>
                <w:sz w:val="28"/>
                <w:szCs w:val="28"/>
              </w:rPr>
              <w:t xml:space="preserve">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E92204" w14:paraId="63E0C58F" w14:textId="77777777" w:rsidTr="008B5FB0">
        <w:tc>
          <w:tcPr>
            <w:tcW w:w="4106" w:type="dxa"/>
          </w:tcPr>
          <w:p w14:paraId="53BEF95A" w14:textId="77777777" w:rsidR="00E92204" w:rsidRPr="0043179E" w:rsidRDefault="00E92204" w:rsidP="00E92204">
            <w:pPr>
              <w:pStyle w:val="ac"/>
              <w:numPr>
                <w:ilvl w:val="0"/>
                <w:numId w:val="20"/>
              </w:numPr>
              <w:tabs>
                <w:tab w:val="left" w:pos="368"/>
                <w:tab w:val="left" w:pos="889"/>
              </w:tabs>
              <w:ind w:left="0" w:firstLine="607"/>
              <w:jc w:val="both"/>
              <w:rPr>
                <w:b/>
                <w:sz w:val="28"/>
                <w:szCs w:val="28"/>
              </w:rPr>
            </w:pPr>
            <w:r w:rsidRPr="0043179E">
              <w:rPr>
                <w:sz w:val="28"/>
                <w:szCs w:val="28"/>
              </w:rPr>
              <w:t>Освіта:</w:t>
            </w:r>
          </w:p>
        </w:tc>
        <w:tc>
          <w:tcPr>
            <w:tcW w:w="5528" w:type="dxa"/>
          </w:tcPr>
          <w:p w14:paraId="6070D679" w14:textId="77777777" w:rsidR="00E92204" w:rsidRDefault="00E92204" w:rsidP="008B5FB0">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E92204" w14:paraId="13A96C6C" w14:textId="77777777" w:rsidTr="008B5FB0">
        <w:tc>
          <w:tcPr>
            <w:tcW w:w="4106" w:type="dxa"/>
          </w:tcPr>
          <w:p w14:paraId="4107E47A" w14:textId="77777777" w:rsidR="00E92204" w:rsidRPr="00AD0B4A" w:rsidRDefault="00E92204" w:rsidP="00E92204">
            <w:pPr>
              <w:pStyle w:val="ac"/>
              <w:numPr>
                <w:ilvl w:val="0"/>
                <w:numId w:val="20"/>
              </w:numPr>
              <w:tabs>
                <w:tab w:val="left" w:pos="322"/>
                <w:tab w:val="left" w:pos="889"/>
              </w:tabs>
              <w:ind w:left="0" w:firstLine="607"/>
              <w:jc w:val="both"/>
              <w:rPr>
                <w:b/>
                <w:sz w:val="28"/>
                <w:szCs w:val="28"/>
              </w:rPr>
            </w:pPr>
            <w:r w:rsidRPr="00AD0B4A">
              <w:rPr>
                <w:sz w:val="28"/>
                <w:szCs w:val="28"/>
              </w:rPr>
              <w:t>Досвід роботи:</w:t>
            </w:r>
          </w:p>
        </w:tc>
        <w:tc>
          <w:tcPr>
            <w:tcW w:w="5528" w:type="dxa"/>
          </w:tcPr>
          <w:p w14:paraId="66D4FAE1" w14:textId="6E54F431" w:rsidR="00E92204" w:rsidRDefault="00F34CD1" w:rsidP="008B5FB0">
            <w:pPr>
              <w:pStyle w:val="ac"/>
              <w:tabs>
                <w:tab w:val="left" w:pos="1134"/>
              </w:tabs>
              <w:ind w:left="320"/>
              <w:jc w:val="both"/>
              <w:rPr>
                <w:b/>
                <w:sz w:val="28"/>
                <w:szCs w:val="28"/>
              </w:rPr>
            </w:pPr>
            <w:r>
              <w:rPr>
                <w:sz w:val="28"/>
                <w:szCs w:val="28"/>
              </w:rPr>
              <w:t>без досвіду роботи</w:t>
            </w:r>
            <w:r w:rsidR="00E92204">
              <w:rPr>
                <w:i/>
                <w:sz w:val="26"/>
                <w:szCs w:val="26"/>
              </w:rPr>
              <w:t>.</w:t>
            </w:r>
          </w:p>
        </w:tc>
      </w:tr>
      <w:tr w:rsidR="00E92204" w:rsidRPr="00AD0B4A" w14:paraId="1670C56C" w14:textId="77777777" w:rsidTr="008B5FB0">
        <w:tc>
          <w:tcPr>
            <w:tcW w:w="4106" w:type="dxa"/>
          </w:tcPr>
          <w:p w14:paraId="65B1272D" w14:textId="77777777" w:rsidR="00E92204" w:rsidRPr="00AD0B4A" w:rsidRDefault="00E92204" w:rsidP="00E92204">
            <w:pPr>
              <w:pStyle w:val="ac"/>
              <w:numPr>
                <w:ilvl w:val="0"/>
                <w:numId w:val="20"/>
              </w:numPr>
              <w:tabs>
                <w:tab w:val="left" w:pos="322"/>
                <w:tab w:val="left" w:pos="889"/>
                <w:tab w:val="left" w:pos="1106"/>
              </w:tabs>
              <w:ind w:left="0" w:firstLine="607"/>
              <w:jc w:val="both"/>
              <w:rPr>
                <w:b/>
                <w:sz w:val="28"/>
                <w:szCs w:val="28"/>
              </w:rPr>
            </w:pPr>
            <w:r>
              <w:rPr>
                <w:sz w:val="28"/>
                <w:szCs w:val="28"/>
              </w:rPr>
              <w:t>В</w:t>
            </w:r>
            <w:r w:rsidRPr="00AD0B4A">
              <w:rPr>
                <w:sz w:val="28"/>
                <w:szCs w:val="28"/>
              </w:rPr>
              <w:t>олодіння державною мовою:</w:t>
            </w:r>
          </w:p>
        </w:tc>
        <w:tc>
          <w:tcPr>
            <w:tcW w:w="5528" w:type="dxa"/>
          </w:tcPr>
          <w:p w14:paraId="5838CF2D" w14:textId="77777777" w:rsidR="00E92204" w:rsidRPr="00AD0B4A" w:rsidRDefault="00E92204" w:rsidP="008B5FB0">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F34CD1" w:rsidRPr="00AD0B4A" w14:paraId="7DA64231" w14:textId="77777777" w:rsidTr="00F35A33">
        <w:tc>
          <w:tcPr>
            <w:tcW w:w="9634" w:type="dxa"/>
            <w:gridSpan w:val="2"/>
          </w:tcPr>
          <w:p w14:paraId="23CCAA19" w14:textId="1C0FFB78" w:rsidR="00F34CD1" w:rsidRPr="00F34CD1" w:rsidRDefault="00F34CD1" w:rsidP="00F34CD1">
            <w:pPr>
              <w:pStyle w:val="ac"/>
              <w:numPr>
                <w:ilvl w:val="0"/>
                <w:numId w:val="20"/>
              </w:numPr>
              <w:ind w:left="0" w:firstLine="454"/>
              <w:jc w:val="both"/>
              <w:rPr>
                <w:sz w:val="28"/>
                <w:szCs w:val="28"/>
              </w:rPr>
            </w:pPr>
            <w:r>
              <w:rPr>
                <w:sz w:val="28"/>
                <w:szCs w:val="28"/>
              </w:rPr>
              <w:t>Н</w:t>
            </w:r>
            <w:r w:rsidRPr="00F34CD1">
              <w:rPr>
                <w:sz w:val="28"/>
                <w:szCs w:val="28"/>
              </w:rPr>
              <w:t>аявність посвідчення водія категорії «В».</w:t>
            </w:r>
          </w:p>
        </w:tc>
      </w:tr>
    </w:tbl>
    <w:p w14:paraId="7F526C10" w14:textId="77777777" w:rsidR="00E92204" w:rsidRPr="00B02342" w:rsidRDefault="00E92204" w:rsidP="00E92204">
      <w:pPr>
        <w:pStyle w:val="ac"/>
        <w:ind w:left="0" w:firstLine="709"/>
        <w:jc w:val="both"/>
        <w:rPr>
          <w:b/>
          <w:sz w:val="28"/>
          <w:szCs w:val="28"/>
        </w:rPr>
      </w:pPr>
    </w:p>
    <w:p w14:paraId="1808ABFC" w14:textId="77777777" w:rsidR="00E92204" w:rsidRDefault="00E92204" w:rsidP="00E92204">
      <w:pPr>
        <w:pStyle w:val="ac"/>
        <w:ind w:left="0" w:firstLine="709"/>
        <w:jc w:val="center"/>
        <w:rPr>
          <w:b/>
          <w:sz w:val="28"/>
          <w:szCs w:val="28"/>
        </w:rPr>
      </w:pPr>
      <w:r w:rsidRPr="00E6021B">
        <w:rPr>
          <w:b/>
          <w:sz w:val="28"/>
          <w:szCs w:val="28"/>
        </w:rPr>
        <w:t>Вимоги до компетентності</w:t>
      </w:r>
    </w:p>
    <w:tbl>
      <w:tblPr>
        <w:tblW w:w="9923" w:type="dxa"/>
        <w:tblInd w:w="-142" w:type="dxa"/>
        <w:tblLook w:val="0000" w:firstRow="0" w:lastRow="0" w:firstColumn="0" w:lastColumn="0" w:noHBand="0" w:noVBand="0"/>
      </w:tblPr>
      <w:tblGrid>
        <w:gridCol w:w="3436"/>
        <w:gridCol w:w="108"/>
        <w:gridCol w:w="6379"/>
      </w:tblGrid>
      <w:tr w:rsidR="00E92204" w:rsidRPr="000D199B" w14:paraId="5629EF2E" w14:textId="77777777" w:rsidTr="008B5FB0">
        <w:trPr>
          <w:trHeight w:val="408"/>
        </w:trPr>
        <w:tc>
          <w:tcPr>
            <w:tcW w:w="3436" w:type="dxa"/>
          </w:tcPr>
          <w:p w14:paraId="1FBA93ED" w14:textId="77777777" w:rsidR="00E92204" w:rsidRPr="000D199B" w:rsidRDefault="00E92204" w:rsidP="008B5FB0">
            <w:pPr>
              <w:spacing w:line="257" w:lineRule="auto"/>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7" w:type="dxa"/>
            <w:gridSpan w:val="2"/>
          </w:tcPr>
          <w:p w14:paraId="53C9B979"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CDD30A5"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4CA0140A"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p w14:paraId="342DA544" w14:textId="77777777" w:rsidR="00E92204" w:rsidRPr="00B02342" w:rsidRDefault="00E92204" w:rsidP="008B5FB0">
            <w:pPr>
              <w:spacing w:line="257" w:lineRule="auto"/>
              <w:jc w:val="both"/>
              <w:rPr>
                <w:sz w:val="28"/>
                <w:szCs w:val="28"/>
              </w:rPr>
            </w:pPr>
          </w:p>
        </w:tc>
      </w:tr>
      <w:tr w:rsidR="00E92204" w:rsidRPr="000D199B" w14:paraId="5124AF55" w14:textId="77777777" w:rsidTr="008B5FB0">
        <w:trPr>
          <w:trHeight w:val="408"/>
        </w:trPr>
        <w:tc>
          <w:tcPr>
            <w:tcW w:w="3436" w:type="dxa"/>
          </w:tcPr>
          <w:p w14:paraId="21C98A82" w14:textId="77777777" w:rsidR="00E92204" w:rsidRPr="000D199B" w:rsidRDefault="00E92204" w:rsidP="008B5FB0">
            <w:pPr>
              <w:spacing w:line="257" w:lineRule="auto"/>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7" w:type="dxa"/>
            <w:gridSpan w:val="2"/>
          </w:tcPr>
          <w:p w14:paraId="4BD36C0D"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08E50BDD"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 xml:space="preserve">усвідомлення рівня відповідальності під час підготовки і прийняття рішень, готовність нести </w:t>
            </w:r>
            <w:r w:rsidRPr="000D199B">
              <w:rPr>
                <w:sz w:val="28"/>
                <w:szCs w:val="28"/>
                <w:shd w:val="clear" w:color="auto" w:fill="FFFFFF"/>
              </w:rPr>
              <w:lastRenderedPageBreak/>
              <w:t>відповідальність за можливі наслідки реалізації таких рішень;</w:t>
            </w:r>
          </w:p>
          <w:p w14:paraId="5604C84B" w14:textId="77777777" w:rsidR="00E92204" w:rsidRPr="000D199B" w:rsidRDefault="00E92204" w:rsidP="008B5FB0">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p w14:paraId="1084C921" w14:textId="77777777" w:rsidR="00E92204" w:rsidRPr="00B02342" w:rsidRDefault="00E92204" w:rsidP="008B5FB0">
            <w:pPr>
              <w:spacing w:line="257" w:lineRule="auto"/>
              <w:jc w:val="both"/>
              <w:rPr>
                <w:sz w:val="24"/>
                <w:szCs w:val="28"/>
              </w:rPr>
            </w:pPr>
          </w:p>
        </w:tc>
      </w:tr>
      <w:tr w:rsidR="00E92204" w:rsidRPr="000D199B" w14:paraId="2C07D5A3" w14:textId="77777777" w:rsidTr="008B5FB0">
        <w:trPr>
          <w:trHeight w:val="408"/>
        </w:trPr>
        <w:tc>
          <w:tcPr>
            <w:tcW w:w="3436" w:type="dxa"/>
          </w:tcPr>
          <w:p w14:paraId="07674080" w14:textId="77777777" w:rsidR="00E92204" w:rsidRPr="000D199B" w:rsidRDefault="00E92204" w:rsidP="008B5FB0">
            <w:pPr>
              <w:spacing w:line="257" w:lineRule="auto"/>
              <w:rPr>
                <w:sz w:val="28"/>
                <w:szCs w:val="28"/>
              </w:rPr>
            </w:pPr>
            <w:r w:rsidRPr="000D199B">
              <w:rPr>
                <w:sz w:val="28"/>
                <w:szCs w:val="28"/>
              </w:rPr>
              <w:lastRenderedPageBreak/>
              <w:t xml:space="preserve">3. </w:t>
            </w:r>
            <w:r w:rsidRPr="000D199B">
              <w:rPr>
                <w:sz w:val="28"/>
                <w:szCs w:val="28"/>
                <w:shd w:val="clear" w:color="auto" w:fill="FFFFFF"/>
              </w:rPr>
              <w:t>Виконавські компетентності</w:t>
            </w:r>
          </w:p>
        </w:tc>
        <w:tc>
          <w:tcPr>
            <w:tcW w:w="6487" w:type="dxa"/>
            <w:gridSpan w:val="2"/>
          </w:tcPr>
          <w:p w14:paraId="1F222234"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7B86E51A"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011009D7" w14:textId="77777777"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5F562617" w14:textId="77777777" w:rsidR="00E92204" w:rsidRDefault="00E92204" w:rsidP="008B5FB0">
            <w:pPr>
              <w:spacing w:line="257" w:lineRule="auto"/>
              <w:jc w:val="both"/>
              <w:rPr>
                <w:sz w:val="28"/>
                <w:szCs w:val="28"/>
                <w:shd w:val="clear" w:color="auto" w:fill="FFFFFF"/>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p w14:paraId="070027E9" w14:textId="77777777" w:rsidR="00E92204" w:rsidRPr="00B02342" w:rsidRDefault="00E92204" w:rsidP="008B5FB0">
            <w:pPr>
              <w:spacing w:line="257" w:lineRule="auto"/>
              <w:jc w:val="both"/>
              <w:rPr>
                <w:sz w:val="28"/>
                <w:szCs w:val="28"/>
              </w:rPr>
            </w:pPr>
          </w:p>
        </w:tc>
      </w:tr>
      <w:tr w:rsidR="00E92204" w:rsidRPr="000D199B" w14:paraId="5B5E0C1B" w14:textId="77777777" w:rsidTr="008B5FB0">
        <w:trPr>
          <w:trHeight w:val="408"/>
        </w:trPr>
        <w:tc>
          <w:tcPr>
            <w:tcW w:w="3436" w:type="dxa"/>
          </w:tcPr>
          <w:p w14:paraId="439B8656" w14:textId="77777777" w:rsidR="00E92204" w:rsidRPr="000D199B" w:rsidRDefault="00E92204" w:rsidP="008B5FB0">
            <w:pPr>
              <w:spacing w:line="257" w:lineRule="auto"/>
              <w:rPr>
                <w:sz w:val="28"/>
                <w:szCs w:val="28"/>
              </w:rPr>
            </w:pPr>
            <w:r w:rsidRPr="000D199B">
              <w:rPr>
                <w:sz w:val="28"/>
                <w:szCs w:val="28"/>
              </w:rPr>
              <w:t>4. Особистісні компетенції</w:t>
            </w:r>
          </w:p>
        </w:tc>
        <w:tc>
          <w:tcPr>
            <w:tcW w:w="6487" w:type="dxa"/>
            <w:gridSpan w:val="2"/>
          </w:tcPr>
          <w:p w14:paraId="407D6CF4" w14:textId="77777777" w:rsidR="00E92204" w:rsidRPr="000D199B" w:rsidRDefault="00E92204" w:rsidP="008B5FB0">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26C9B312" w14:textId="77777777" w:rsidR="00E92204" w:rsidRPr="000D199B" w:rsidRDefault="00E92204" w:rsidP="008B5FB0">
            <w:pPr>
              <w:spacing w:line="257" w:lineRule="auto"/>
              <w:jc w:val="both"/>
              <w:rPr>
                <w:sz w:val="28"/>
                <w:szCs w:val="28"/>
              </w:rPr>
            </w:pPr>
            <w:r w:rsidRPr="000D199B">
              <w:rPr>
                <w:sz w:val="28"/>
                <w:szCs w:val="28"/>
              </w:rPr>
              <w:t>системність;</w:t>
            </w:r>
          </w:p>
          <w:p w14:paraId="22E778A1" w14:textId="77777777" w:rsidR="00E92204" w:rsidRPr="000D199B" w:rsidRDefault="00E92204" w:rsidP="008B5FB0">
            <w:pPr>
              <w:spacing w:line="257" w:lineRule="auto"/>
              <w:jc w:val="both"/>
              <w:rPr>
                <w:sz w:val="28"/>
                <w:szCs w:val="28"/>
              </w:rPr>
            </w:pPr>
            <w:r w:rsidRPr="000D199B">
              <w:rPr>
                <w:sz w:val="28"/>
                <w:szCs w:val="28"/>
              </w:rPr>
              <w:t>самоорганізація та саморозвиток;</w:t>
            </w:r>
          </w:p>
          <w:p w14:paraId="250B9015" w14:textId="77777777" w:rsidR="00E92204" w:rsidRDefault="00E92204" w:rsidP="008B5FB0">
            <w:pPr>
              <w:spacing w:line="257" w:lineRule="auto"/>
              <w:jc w:val="both"/>
              <w:rPr>
                <w:sz w:val="28"/>
                <w:szCs w:val="28"/>
              </w:rPr>
            </w:pPr>
            <w:r w:rsidRPr="000D199B">
              <w:rPr>
                <w:sz w:val="28"/>
                <w:szCs w:val="28"/>
              </w:rPr>
              <w:t>політична нейтральність.</w:t>
            </w:r>
          </w:p>
          <w:p w14:paraId="47A33611" w14:textId="77777777" w:rsidR="00E92204" w:rsidRPr="00B02342" w:rsidRDefault="00E92204" w:rsidP="008B5FB0">
            <w:pPr>
              <w:spacing w:line="257" w:lineRule="auto"/>
              <w:jc w:val="both"/>
              <w:rPr>
                <w:sz w:val="28"/>
                <w:szCs w:val="28"/>
              </w:rPr>
            </w:pPr>
          </w:p>
        </w:tc>
      </w:tr>
      <w:tr w:rsidR="00E92204" w:rsidRPr="000D199B" w14:paraId="3A0E0DD1" w14:textId="77777777" w:rsidTr="008B5FB0">
        <w:trPr>
          <w:trHeight w:val="408"/>
        </w:trPr>
        <w:tc>
          <w:tcPr>
            <w:tcW w:w="3436" w:type="dxa"/>
          </w:tcPr>
          <w:p w14:paraId="42035128" w14:textId="77777777" w:rsidR="00E92204" w:rsidRPr="000D199B" w:rsidRDefault="00E92204" w:rsidP="008B5FB0">
            <w:pPr>
              <w:spacing w:line="257" w:lineRule="auto"/>
              <w:rPr>
                <w:sz w:val="28"/>
                <w:szCs w:val="28"/>
              </w:rPr>
            </w:pPr>
            <w:r w:rsidRPr="000D199B">
              <w:rPr>
                <w:sz w:val="28"/>
                <w:szCs w:val="28"/>
              </w:rPr>
              <w:t>5. Забезпечення охорони об’єктів системи правосуддя</w:t>
            </w:r>
          </w:p>
        </w:tc>
        <w:tc>
          <w:tcPr>
            <w:tcW w:w="6487" w:type="dxa"/>
            <w:gridSpan w:val="2"/>
          </w:tcPr>
          <w:p w14:paraId="144D5436" w14:textId="77777777" w:rsidR="00E92204" w:rsidRPr="000D199B" w:rsidRDefault="00E92204" w:rsidP="008B5FB0">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75A44593" w14:textId="77777777" w:rsidR="00E92204" w:rsidRPr="000D199B" w:rsidRDefault="00E92204" w:rsidP="008B5FB0">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E92204" w:rsidRPr="000D199B" w14:paraId="636FED4E" w14:textId="77777777" w:rsidTr="008B5FB0">
        <w:trPr>
          <w:trHeight w:val="408"/>
        </w:trPr>
        <w:tc>
          <w:tcPr>
            <w:tcW w:w="3436" w:type="dxa"/>
          </w:tcPr>
          <w:p w14:paraId="4834D6AE" w14:textId="77777777" w:rsidR="00E92204" w:rsidRPr="000D199B" w:rsidRDefault="00E92204" w:rsidP="008B5FB0">
            <w:pPr>
              <w:spacing w:line="257" w:lineRule="auto"/>
              <w:rPr>
                <w:sz w:val="28"/>
                <w:szCs w:val="28"/>
              </w:rPr>
            </w:pPr>
            <w:r w:rsidRPr="000D199B">
              <w:rPr>
                <w:sz w:val="28"/>
                <w:szCs w:val="28"/>
              </w:rPr>
              <w:t xml:space="preserve">6. Знання спеціального законодавства </w:t>
            </w:r>
          </w:p>
        </w:tc>
        <w:tc>
          <w:tcPr>
            <w:tcW w:w="6487" w:type="dxa"/>
            <w:gridSpan w:val="2"/>
          </w:tcPr>
          <w:p w14:paraId="2E1C9D31" w14:textId="77777777" w:rsidR="00E92204" w:rsidRDefault="00E92204" w:rsidP="008B5FB0">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1AC71B53" w14:textId="77777777" w:rsidR="00E92204" w:rsidRPr="00B02342" w:rsidRDefault="00E92204" w:rsidP="008B5FB0">
            <w:pPr>
              <w:spacing w:line="257" w:lineRule="auto"/>
              <w:jc w:val="both"/>
              <w:rPr>
                <w:sz w:val="28"/>
                <w:szCs w:val="28"/>
              </w:rPr>
            </w:pPr>
          </w:p>
        </w:tc>
      </w:tr>
      <w:tr w:rsidR="00E92204" w:rsidRPr="00E6021B" w14:paraId="24728C0D" w14:textId="77777777" w:rsidTr="008B5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923" w:type="dxa"/>
            <w:gridSpan w:val="3"/>
            <w:tcBorders>
              <w:top w:val="nil"/>
              <w:left w:val="nil"/>
              <w:bottom w:val="nil"/>
              <w:right w:val="nil"/>
            </w:tcBorders>
          </w:tcPr>
          <w:p w14:paraId="57EFC557" w14:textId="77777777" w:rsidR="00E92204" w:rsidRPr="00E6021B" w:rsidRDefault="00E92204" w:rsidP="008B5FB0">
            <w:pPr>
              <w:jc w:val="center"/>
              <w:rPr>
                <w:b/>
                <w:sz w:val="28"/>
                <w:szCs w:val="28"/>
              </w:rPr>
            </w:pPr>
            <w:r w:rsidRPr="00E6021B">
              <w:rPr>
                <w:b/>
                <w:sz w:val="28"/>
                <w:szCs w:val="28"/>
              </w:rPr>
              <w:t>Професійні знання</w:t>
            </w:r>
          </w:p>
        </w:tc>
      </w:tr>
      <w:tr w:rsidR="00E92204" w:rsidRPr="00E6021B" w14:paraId="0DC83F01" w14:textId="77777777" w:rsidTr="008B5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9738259" w14:textId="77777777" w:rsidR="00E92204" w:rsidRPr="00E6021B" w:rsidRDefault="00E92204" w:rsidP="008B5FB0">
            <w:pPr>
              <w:rPr>
                <w:sz w:val="28"/>
                <w:szCs w:val="28"/>
              </w:rPr>
            </w:pPr>
            <w:r w:rsidRPr="00E6021B">
              <w:rPr>
                <w:sz w:val="28"/>
                <w:szCs w:val="28"/>
              </w:rPr>
              <w:t>1. Знання законодавства</w:t>
            </w:r>
          </w:p>
        </w:tc>
        <w:tc>
          <w:tcPr>
            <w:tcW w:w="6379" w:type="dxa"/>
            <w:tcBorders>
              <w:top w:val="nil"/>
              <w:left w:val="nil"/>
              <w:bottom w:val="nil"/>
              <w:right w:val="nil"/>
            </w:tcBorders>
          </w:tcPr>
          <w:p w14:paraId="3F5C6FF1" w14:textId="77777777" w:rsidR="00E92204" w:rsidRPr="00E6021B" w:rsidRDefault="00E92204" w:rsidP="008B5FB0">
            <w:pPr>
              <w:jc w:val="both"/>
              <w:rPr>
                <w:sz w:val="28"/>
                <w:szCs w:val="28"/>
              </w:rPr>
            </w:pPr>
            <w:r w:rsidRPr="00E6021B">
              <w:rPr>
                <w:sz w:val="28"/>
                <w:szCs w:val="28"/>
              </w:rPr>
              <w:t xml:space="preserve">знання Конституції України, законів України «Про судоустрій і статус суддів», </w:t>
            </w:r>
            <w:r>
              <w:rPr>
                <w:sz w:val="28"/>
                <w:szCs w:val="28"/>
              </w:rPr>
              <w:t xml:space="preserve">«Про охоронну діяльність», </w:t>
            </w:r>
            <w:r w:rsidRPr="00E6021B">
              <w:rPr>
                <w:sz w:val="28"/>
                <w:szCs w:val="28"/>
              </w:rPr>
              <w:t>«Про Національну поліцію», «Про запобігання корупції».</w:t>
            </w:r>
          </w:p>
          <w:p w14:paraId="583F41B2" w14:textId="77777777" w:rsidR="00E92204" w:rsidRPr="00B02342" w:rsidRDefault="00E92204" w:rsidP="008B5FB0">
            <w:pPr>
              <w:jc w:val="both"/>
              <w:rPr>
                <w:sz w:val="28"/>
                <w:szCs w:val="28"/>
              </w:rPr>
            </w:pPr>
          </w:p>
        </w:tc>
      </w:tr>
      <w:tr w:rsidR="00E92204" w:rsidRPr="00E6021B" w14:paraId="46FF7A18" w14:textId="77777777" w:rsidTr="008B5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625CE12" w14:textId="77777777" w:rsidR="00E92204" w:rsidRPr="00E6021B" w:rsidRDefault="00E92204" w:rsidP="008B5FB0">
            <w:pPr>
              <w:rPr>
                <w:sz w:val="28"/>
                <w:szCs w:val="28"/>
              </w:rPr>
            </w:pPr>
            <w:r w:rsidRPr="00E6021B">
              <w:rPr>
                <w:sz w:val="28"/>
                <w:szCs w:val="28"/>
              </w:rPr>
              <w:t xml:space="preserve">2. Знання спеціального законодавства </w:t>
            </w:r>
          </w:p>
        </w:tc>
        <w:tc>
          <w:tcPr>
            <w:tcW w:w="6379" w:type="dxa"/>
            <w:tcBorders>
              <w:top w:val="nil"/>
              <w:left w:val="nil"/>
              <w:bottom w:val="nil"/>
              <w:right w:val="nil"/>
            </w:tcBorders>
          </w:tcPr>
          <w:p w14:paraId="035F7809" w14:textId="77777777" w:rsidR="00E92204" w:rsidRPr="00E6021B" w:rsidRDefault="00E92204" w:rsidP="008B5FB0">
            <w:pPr>
              <w:pStyle w:val="msonormalcxspmiddle"/>
              <w:spacing w:before="0" w:beforeAutospacing="0" w:after="0" w:afterAutospacing="0"/>
              <w:contextualSpacing/>
              <w:jc w:val="both"/>
              <w:rPr>
                <w:sz w:val="28"/>
                <w:szCs w:val="28"/>
              </w:rPr>
            </w:pPr>
            <w:r w:rsidRPr="00E6021B">
              <w:rPr>
                <w:sz w:val="28"/>
                <w:szCs w:val="28"/>
                <w:lang w:val="uk-UA"/>
              </w:rPr>
              <w:t>знання</w:t>
            </w:r>
            <w:r>
              <w:rPr>
                <w:sz w:val="28"/>
                <w:szCs w:val="28"/>
                <w:lang w:val="uk-UA"/>
              </w:rPr>
              <w:t xml:space="preserve"> </w:t>
            </w:r>
            <w:r w:rsidRPr="00E6021B">
              <w:rPr>
                <w:sz w:val="28"/>
                <w:szCs w:val="28"/>
                <w:lang w:val="uk-UA"/>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w:t>
            </w:r>
            <w:r>
              <w:rPr>
                <w:sz w:val="28"/>
                <w:szCs w:val="28"/>
                <w:lang w:val="uk-UA"/>
              </w:rPr>
              <w:t xml:space="preserve"> </w:t>
            </w:r>
          </w:p>
          <w:p w14:paraId="008CAF8A" w14:textId="77777777" w:rsidR="00E92204" w:rsidRPr="00E6021B" w:rsidRDefault="00E92204" w:rsidP="008B5FB0">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3036F270" w14:textId="77777777" w:rsidR="00E92204" w:rsidRPr="00E6021B" w:rsidRDefault="00E92204" w:rsidP="008B5FB0">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 xml:space="preserve">рішень Ради суддів України, наказів Державної судової адміністрації України з питань </w:t>
            </w:r>
            <w:r w:rsidRPr="00E6021B">
              <w:rPr>
                <w:rFonts w:cs="Calibri"/>
                <w:sz w:val="28"/>
                <w:szCs w:val="28"/>
                <w:lang w:val="uk-UA" w:eastAsia="en-US"/>
              </w:rPr>
              <w:lastRenderedPageBreak/>
              <w:t>організаційного забезпечення діяльності Служби судової охорони.</w:t>
            </w:r>
          </w:p>
        </w:tc>
      </w:tr>
    </w:tbl>
    <w:p w14:paraId="51FBD408" w14:textId="77777777" w:rsidR="00E92204" w:rsidRPr="00B02342" w:rsidRDefault="00E92204" w:rsidP="00E92204">
      <w:pPr>
        <w:pStyle w:val="ac"/>
        <w:ind w:left="0" w:firstLine="720"/>
        <w:jc w:val="both"/>
        <w:rPr>
          <w:sz w:val="28"/>
          <w:szCs w:val="28"/>
        </w:rPr>
      </w:pPr>
    </w:p>
    <w:p w14:paraId="450208E1" w14:textId="77777777" w:rsidR="00E92204" w:rsidRDefault="00E92204" w:rsidP="00E92204">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2F6F4331" w14:textId="77777777" w:rsidR="00E92204" w:rsidRDefault="00E92204" w:rsidP="00E92204">
      <w:pPr>
        <w:jc w:val="center"/>
        <w:rPr>
          <w:b/>
          <w:sz w:val="28"/>
          <w:szCs w:val="26"/>
          <w:lang w:eastAsia="en-US"/>
        </w:rPr>
      </w:pPr>
    </w:p>
    <w:sectPr w:rsidR="00E92204"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FA2D1" w14:textId="77777777" w:rsidR="00594362" w:rsidRDefault="00594362" w:rsidP="004F7BD6">
      <w:r>
        <w:separator/>
      </w:r>
    </w:p>
  </w:endnote>
  <w:endnote w:type="continuationSeparator" w:id="0">
    <w:p w14:paraId="6B148484" w14:textId="77777777" w:rsidR="00594362" w:rsidRDefault="00594362"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34313" w14:textId="77777777" w:rsidR="00594362" w:rsidRDefault="00594362" w:rsidP="004F7BD6">
      <w:r>
        <w:separator/>
      </w:r>
    </w:p>
  </w:footnote>
  <w:footnote w:type="continuationSeparator" w:id="0">
    <w:p w14:paraId="723EA156" w14:textId="77777777" w:rsidR="00594362" w:rsidRDefault="00594362"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4D83D83"/>
    <w:multiLevelType w:val="hybridMultilevel"/>
    <w:tmpl w:val="1676F3B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3"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5"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8"/>
  </w:num>
  <w:num w:numId="2">
    <w:abstractNumId w:val="4"/>
  </w:num>
  <w:num w:numId="3">
    <w:abstractNumId w:val="21"/>
  </w:num>
  <w:num w:numId="4">
    <w:abstractNumId w:val="15"/>
  </w:num>
  <w:num w:numId="5">
    <w:abstractNumId w:val="20"/>
  </w:num>
  <w:num w:numId="6">
    <w:abstractNumId w:val="2"/>
  </w:num>
  <w:num w:numId="7">
    <w:abstractNumId w:val="1"/>
  </w:num>
  <w:num w:numId="8">
    <w:abstractNumId w:val="16"/>
  </w:num>
  <w:num w:numId="9">
    <w:abstractNumId w:val="10"/>
  </w:num>
  <w:num w:numId="10">
    <w:abstractNumId w:val="26"/>
  </w:num>
  <w:num w:numId="11">
    <w:abstractNumId w:val="22"/>
  </w:num>
  <w:num w:numId="12">
    <w:abstractNumId w:val="5"/>
  </w:num>
  <w:num w:numId="13">
    <w:abstractNumId w:val="8"/>
  </w:num>
  <w:num w:numId="14">
    <w:abstractNumId w:val="13"/>
  </w:num>
  <w:num w:numId="15">
    <w:abstractNumId w:val="0"/>
  </w:num>
  <w:num w:numId="16">
    <w:abstractNumId w:val="6"/>
  </w:num>
  <w:num w:numId="17">
    <w:abstractNumId w:val="7"/>
  </w:num>
  <w:num w:numId="18">
    <w:abstractNumId w:val="11"/>
  </w:num>
  <w:num w:numId="19">
    <w:abstractNumId w:val="19"/>
  </w:num>
  <w:num w:numId="20">
    <w:abstractNumId w:val="25"/>
  </w:num>
  <w:num w:numId="21">
    <w:abstractNumId w:val="3"/>
  </w:num>
  <w:num w:numId="22">
    <w:abstractNumId w:val="23"/>
  </w:num>
  <w:num w:numId="23">
    <w:abstractNumId w:val="17"/>
  </w:num>
  <w:num w:numId="24">
    <w:abstractNumId w:val="24"/>
  </w:num>
  <w:num w:numId="25">
    <w:abstractNumId w:val="14"/>
  </w:num>
  <w:num w:numId="26">
    <w:abstractNumId w:val="12"/>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36B8"/>
    <w:rsid w:val="00574251"/>
    <w:rsid w:val="00575781"/>
    <w:rsid w:val="00577667"/>
    <w:rsid w:val="005808DA"/>
    <w:rsid w:val="0058153B"/>
    <w:rsid w:val="005826E8"/>
    <w:rsid w:val="00584EA0"/>
    <w:rsid w:val="005900F6"/>
    <w:rsid w:val="005908BB"/>
    <w:rsid w:val="00590C08"/>
    <w:rsid w:val="00594362"/>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3726"/>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493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220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02D6"/>
    <w:rsid w:val="00F167D0"/>
    <w:rsid w:val="00F2000B"/>
    <w:rsid w:val="00F242F9"/>
    <w:rsid w:val="00F2788B"/>
    <w:rsid w:val="00F3069B"/>
    <w:rsid w:val="00F31F96"/>
    <w:rsid w:val="00F34CD1"/>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482B"/>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EE086-63B3-4220-ABBF-BA3A1215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7</TotalTime>
  <Pages>8</Pages>
  <Words>9443</Words>
  <Characters>5383</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2025-12-25T09:46:00Z</dcterms:created>
  <dcterms:modified xsi:type="dcterms:W3CDTF">2025-12-26T08:42:00Z</dcterms:modified>
</cp:coreProperties>
</file>