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12C" w:rsidRDefault="0038212C" w:rsidP="0038212C">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38212C" w:rsidRPr="0014022C" w:rsidRDefault="0038212C" w:rsidP="0038212C">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38212C" w:rsidRPr="00057C75" w:rsidRDefault="00153510" w:rsidP="0038212C">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______________</w:t>
      </w:r>
      <w:r w:rsidR="0038212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_____</w:t>
      </w:r>
    </w:p>
    <w:p w:rsidR="0038212C" w:rsidRPr="008B01AD" w:rsidRDefault="0038212C" w:rsidP="0038212C">
      <w:pPr>
        <w:spacing w:after="0" w:line="240" w:lineRule="auto"/>
        <w:jc w:val="center"/>
        <w:rPr>
          <w:rFonts w:ascii="Times New Roman" w:eastAsia="Calibri" w:hAnsi="Times New Roman" w:cs="Times New Roman"/>
          <w:b/>
          <w:sz w:val="28"/>
          <w:szCs w:val="28"/>
          <w:lang w:val="uk-UA" w:eastAsia="ru-RU"/>
        </w:rPr>
      </w:pP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CC48F6" w:rsidRPr="00CC48F6" w:rsidRDefault="00CC48F6" w:rsidP="00CC48F6">
      <w:pPr>
        <w:spacing w:after="0" w:line="216" w:lineRule="auto"/>
        <w:ind w:firstLine="709"/>
        <w:jc w:val="both"/>
        <w:rPr>
          <w:rFonts w:ascii="Times New Roman" w:hAnsi="Times New Roman" w:cs="Times New Roman"/>
          <w:sz w:val="28"/>
          <w:szCs w:val="28"/>
          <w:shd w:val="clear" w:color="auto" w:fill="FFFFFF"/>
          <w:lang w:val="uk-UA"/>
        </w:rPr>
      </w:pPr>
      <w:r w:rsidRPr="00CE4DF3">
        <w:rPr>
          <w:rFonts w:ascii="Times New Roman" w:eastAsia="Calibri" w:hAnsi="Times New Roman" w:cs="Times New Roman"/>
          <w:sz w:val="28"/>
          <w:szCs w:val="28"/>
          <w:lang w:val="uk-UA" w:eastAsia="ru-RU"/>
        </w:rPr>
        <w:t xml:space="preserve">грошове забезпечення </w:t>
      </w:r>
      <w:r>
        <w:rPr>
          <w:rFonts w:ascii="Times New Roman" w:hAnsi="Times New Roman" w:cs="Times New Roman"/>
          <w:sz w:val="28"/>
          <w:szCs w:val="28"/>
          <w:shd w:val="clear" w:color="auto" w:fill="FFFFFF"/>
          <w:lang w:val="uk-UA"/>
        </w:rPr>
        <w:t>– від 13 420 грн.</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lastRenderedPageBreak/>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153510">
        <w:rPr>
          <w:rFonts w:ascii="Times New Roman" w:eastAsia="Times New Roman" w:hAnsi="Times New Roman" w:cs="Times New Roman"/>
          <w:sz w:val="28"/>
          <w:szCs w:val="28"/>
          <w:lang w:val="uk-UA" w:eastAsia="ru-RU"/>
        </w:rPr>
        <w:t>2</w:t>
      </w:r>
      <w:r w:rsidR="00DC7317">
        <w:rPr>
          <w:rFonts w:ascii="Times New Roman" w:eastAsia="Times New Roman" w:hAnsi="Times New Roman" w:cs="Times New Roman"/>
          <w:sz w:val="28"/>
          <w:szCs w:val="28"/>
          <w:lang w:val="uk-UA" w:eastAsia="ru-RU"/>
        </w:rPr>
        <w:t>4</w:t>
      </w:r>
      <w:r w:rsidR="000B69B9">
        <w:rPr>
          <w:rFonts w:ascii="Times New Roman" w:eastAsia="Times New Roman" w:hAnsi="Times New Roman" w:cs="Times New Roman"/>
          <w:sz w:val="28"/>
          <w:szCs w:val="28"/>
          <w:lang w:val="uk-UA" w:eastAsia="ru-RU"/>
        </w:rPr>
        <w:t xml:space="preserve"> </w:t>
      </w:r>
      <w:r w:rsidR="00DC7317">
        <w:rPr>
          <w:rFonts w:ascii="Times New Roman" w:eastAsia="Times New Roman" w:hAnsi="Times New Roman" w:cs="Times New Roman"/>
          <w:sz w:val="28"/>
          <w:szCs w:val="28"/>
          <w:lang w:val="uk-UA" w:eastAsia="ru-RU"/>
        </w:rPr>
        <w:t>верес</w:t>
      </w:r>
      <w:r w:rsidR="001D6EE1">
        <w:rPr>
          <w:rFonts w:ascii="Times New Roman" w:eastAsia="Times New Roman" w:hAnsi="Times New Roman" w:cs="Times New Roman"/>
          <w:sz w:val="28"/>
          <w:szCs w:val="28"/>
          <w:lang w:val="uk-UA" w:eastAsia="ru-RU"/>
        </w:rPr>
        <w:t>ня</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w:t>
      </w:r>
      <w:r w:rsidR="00D0239C">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sidR="00FC4CA9">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sidR="00DC7317">
        <w:rPr>
          <w:rFonts w:ascii="Times New Roman" w:eastAsia="Times New Roman" w:hAnsi="Times New Roman" w:cs="Times New Roman"/>
          <w:sz w:val="28"/>
          <w:szCs w:val="28"/>
          <w:lang w:val="uk-UA" w:eastAsia="ru-RU"/>
        </w:rPr>
        <w:t>07</w:t>
      </w:r>
      <w:r w:rsidR="00C9195F">
        <w:rPr>
          <w:rFonts w:ascii="Times New Roman" w:eastAsia="Times New Roman" w:hAnsi="Times New Roman" w:cs="Times New Roman"/>
          <w:sz w:val="28"/>
          <w:szCs w:val="28"/>
          <w:lang w:val="uk-UA" w:eastAsia="ru-RU"/>
        </w:rPr>
        <w:t xml:space="preserve"> </w:t>
      </w:r>
      <w:r w:rsidR="00DC7317">
        <w:rPr>
          <w:rFonts w:ascii="Times New Roman" w:eastAsia="Times New Roman" w:hAnsi="Times New Roman" w:cs="Times New Roman"/>
          <w:sz w:val="28"/>
          <w:szCs w:val="28"/>
          <w:lang w:val="uk-UA" w:eastAsia="ru-RU"/>
        </w:rPr>
        <w:t>жовт</w:t>
      </w:r>
      <w:r w:rsidR="001D6EE1">
        <w:rPr>
          <w:rFonts w:ascii="Times New Roman" w:eastAsia="Times New Roman" w:hAnsi="Times New Roman" w:cs="Times New Roman"/>
          <w:sz w:val="28"/>
          <w:szCs w:val="28"/>
          <w:lang w:val="uk-UA" w:eastAsia="ru-RU"/>
        </w:rPr>
        <w:t>ня</w:t>
      </w:r>
      <w:r w:rsidR="008611BA">
        <w:rPr>
          <w:rFonts w:ascii="Times New Roman" w:eastAsia="Times New Roman" w:hAnsi="Times New Roman" w:cs="Times New Roman"/>
          <w:sz w:val="28"/>
          <w:szCs w:val="28"/>
          <w:lang w:val="uk-UA" w:eastAsia="ru-RU"/>
        </w:rPr>
        <w:t xml:space="preserve"> 202</w:t>
      </w:r>
      <w:r w:rsidR="00D0239C">
        <w:rPr>
          <w:rFonts w:ascii="Times New Roman" w:eastAsia="Times New Roman" w:hAnsi="Times New Roman" w:cs="Times New Roman"/>
          <w:sz w:val="28"/>
          <w:szCs w:val="28"/>
          <w:lang w:val="uk-UA" w:eastAsia="ru-RU"/>
        </w:rPr>
        <w:t>5</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 xml:space="preserve">року за адресою: м. Черкаси, </w:t>
      </w:r>
      <w:r w:rsidR="001D6EE1">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sidR="001D6EE1">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sidR="001D6EE1">
        <w:rPr>
          <w:rFonts w:ascii="Times New Roman" w:eastAsia="Times New Roman" w:hAnsi="Times New Roman" w:cs="Times New Roman"/>
          <w:sz w:val="28"/>
          <w:szCs w:val="28"/>
          <w:lang w:val="uk-UA" w:eastAsia="ru-RU"/>
        </w:rPr>
        <w:t>вулиця Хрещатик</w:t>
      </w:r>
      <w:r w:rsidR="001D6EE1" w:rsidRPr="00E73A5C">
        <w:rPr>
          <w:rFonts w:ascii="Times New Roman" w:eastAsia="Times New Roman" w:hAnsi="Times New Roman" w:cs="Times New Roman"/>
          <w:sz w:val="28"/>
          <w:szCs w:val="28"/>
          <w:lang w:val="uk-UA" w:eastAsia="ru-RU"/>
        </w:rPr>
        <w:t xml:space="preserve">, </w:t>
      </w:r>
      <w:r w:rsidR="001D6EE1">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C7317">
        <w:rPr>
          <w:rFonts w:ascii="Times New Roman" w:eastAsia="Times New Roman" w:hAnsi="Times New Roman" w:cs="Times New Roman"/>
          <w:sz w:val="28"/>
          <w:szCs w:val="28"/>
          <w:lang w:val="uk-UA" w:eastAsia="ru-RU"/>
        </w:rPr>
        <w:t>08 жовт</w:t>
      </w:r>
      <w:r w:rsidR="001D6EE1">
        <w:rPr>
          <w:rFonts w:ascii="Times New Roman" w:eastAsia="Times New Roman" w:hAnsi="Times New Roman" w:cs="Times New Roman"/>
          <w:sz w:val="28"/>
          <w:szCs w:val="28"/>
          <w:lang w:val="uk-UA" w:eastAsia="ru-RU"/>
        </w:rPr>
        <w:t>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D0239C">
        <w:rPr>
          <w:rFonts w:ascii="Times New Roman" w:eastAsia="Calibri" w:hAnsi="Times New Roman" w:cs="Times New Roman"/>
          <w:sz w:val="28"/>
          <w:szCs w:val="28"/>
          <w:lang w:val="uk-UA" w:eastAsia="ru-RU"/>
        </w:rPr>
        <w:t>5</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B45BE" w:rsidRPr="00A22D29" w:rsidRDefault="00AB45BE"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D0239C"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sidR="000B69B9">
        <w:rPr>
          <w:rFonts w:ascii="Times New Roman" w:eastAsia="Times New Roman" w:hAnsi="Times New Roman"/>
          <w:sz w:val="28"/>
          <w:szCs w:val="28"/>
          <w:lang w:val="uk-UA" w:eastAsia="ru-RU"/>
        </w:rPr>
        <w:t>;</w:t>
      </w:r>
      <w:r w:rsidR="00A22D29">
        <w:rPr>
          <w:rFonts w:ascii="Times New Roman" w:eastAsia="Times New Roman" w:hAnsi="Times New Roman"/>
          <w:sz w:val="28"/>
          <w:szCs w:val="28"/>
          <w:lang w:val="uk-UA" w:eastAsia="ru-RU"/>
        </w:rPr>
        <w:t xml:space="preserve"> </w:t>
      </w:r>
      <w:r w:rsidR="00A22D29">
        <w:rPr>
          <w:rFonts w:ascii="Times New Roman" w:hAnsi="Times New Roman" w:cs="Times New Roman"/>
          <w:sz w:val="28"/>
          <w:szCs w:val="28"/>
          <w:lang w:val="en-US"/>
        </w:rPr>
        <w:t>vrp</w:t>
      </w:r>
      <w:r w:rsidR="00A22D29"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1D6EE1"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p w:rsidR="00153510" w:rsidRPr="00CE4DF3" w:rsidRDefault="00153510" w:rsidP="00A22D29">
                  <w:pPr>
                    <w:spacing w:after="0" w:line="216" w:lineRule="auto"/>
                    <w:ind w:right="-39"/>
                    <w:jc w:val="both"/>
                    <w:rPr>
                      <w:rFonts w:ascii="Times New Roman" w:hAnsi="Times New Roman"/>
                      <w:sz w:val="28"/>
                      <w:szCs w:val="28"/>
                      <w:lang w:val="uk-UA"/>
                    </w:rPr>
                  </w:pPr>
                </w:p>
              </w:tc>
              <w:tc>
                <w:tcPr>
                  <w:tcW w:w="5536" w:type="dxa"/>
                  <w:gridSpan w:val="2"/>
                  <w:hideMark/>
                </w:tcPr>
                <w:p w:rsid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p w:rsidR="00153510" w:rsidRPr="00CE4DF3" w:rsidRDefault="00153510"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1D6EE1"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1D6EE1"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p w:rsidR="00305347" w:rsidRDefault="00305347" w:rsidP="00A22D29">
                  <w:pPr>
                    <w:spacing w:line="216" w:lineRule="auto"/>
                    <w:ind w:left="171"/>
                    <w:jc w:val="both"/>
                    <w:rPr>
                      <w:rFonts w:ascii="Times New Roman" w:hAnsi="Times New Roman"/>
                      <w:sz w:val="28"/>
                      <w:szCs w:val="28"/>
                      <w:lang w:val="uk-UA"/>
                    </w:rPr>
                  </w:pPr>
                </w:p>
                <w:p w:rsidR="00305347" w:rsidRDefault="00305347" w:rsidP="00A22D29">
                  <w:pPr>
                    <w:spacing w:line="216" w:lineRule="auto"/>
                    <w:ind w:left="171"/>
                    <w:jc w:val="both"/>
                    <w:rPr>
                      <w:rFonts w:ascii="Times New Roman" w:hAnsi="Times New Roman"/>
                      <w:sz w:val="28"/>
                      <w:szCs w:val="28"/>
                      <w:lang w:val="uk-UA"/>
                    </w:rPr>
                  </w:pPr>
                </w:p>
                <w:p w:rsidR="00305347" w:rsidRDefault="00305347" w:rsidP="00A22D29">
                  <w:pPr>
                    <w:spacing w:line="216" w:lineRule="auto"/>
                    <w:ind w:left="171"/>
                    <w:jc w:val="both"/>
                    <w:rPr>
                      <w:rFonts w:ascii="Times New Roman" w:hAnsi="Times New Roman"/>
                      <w:sz w:val="28"/>
                      <w:szCs w:val="28"/>
                      <w:lang w:val="uk-UA"/>
                    </w:rPr>
                  </w:pPr>
                </w:p>
                <w:p w:rsidR="00305347" w:rsidRDefault="00305347" w:rsidP="00A22D29">
                  <w:pPr>
                    <w:spacing w:line="216" w:lineRule="auto"/>
                    <w:ind w:left="171"/>
                    <w:jc w:val="both"/>
                    <w:rPr>
                      <w:rFonts w:ascii="Times New Roman" w:hAnsi="Times New Roman"/>
                      <w:sz w:val="28"/>
                      <w:szCs w:val="28"/>
                      <w:lang w:val="uk-UA"/>
                    </w:rPr>
                  </w:pPr>
                </w:p>
                <w:p w:rsidR="00305347" w:rsidRDefault="00305347" w:rsidP="00A22D29">
                  <w:pPr>
                    <w:spacing w:line="216" w:lineRule="auto"/>
                    <w:ind w:left="171"/>
                    <w:jc w:val="both"/>
                    <w:rPr>
                      <w:rFonts w:ascii="Times New Roman" w:hAnsi="Times New Roman"/>
                      <w:sz w:val="28"/>
                      <w:szCs w:val="28"/>
                      <w:lang w:val="uk-UA"/>
                    </w:rPr>
                  </w:pPr>
                </w:p>
                <w:p w:rsidR="00305347" w:rsidRPr="00CE4DF3" w:rsidRDefault="00305347" w:rsidP="00A22D29">
                  <w:pPr>
                    <w:spacing w:line="216" w:lineRule="auto"/>
                    <w:ind w:left="171"/>
                    <w:jc w:val="both"/>
                    <w:rPr>
                      <w:rFonts w:ascii="Times New Roman" w:hAnsi="Times New Roman"/>
                      <w:sz w:val="28"/>
                      <w:szCs w:val="28"/>
                      <w:lang w:val="uk-UA"/>
                    </w:rPr>
                  </w:pP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305347" w:rsidRDefault="00305347" w:rsidP="00305347">
      <w:pPr>
        <w:spacing w:after="0" w:line="240" w:lineRule="exact"/>
        <w:ind w:left="5670"/>
        <w:jc w:val="both"/>
        <w:rPr>
          <w:rFonts w:ascii="Times New Roman" w:eastAsia="Times New Roman" w:hAnsi="Times New Roman"/>
          <w:sz w:val="28"/>
          <w:szCs w:val="28"/>
          <w:lang w:val="uk-UA" w:eastAsia="ru-RU"/>
        </w:rPr>
      </w:pPr>
    </w:p>
    <w:p w:rsidR="00305347" w:rsidRDefault="00305347" w:rsidP="00305347">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305347" w:rsidRPr="0014022C" w:rsidRDefault="00305347" w:rsidP="00305347">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305347" w:rsidRPr="00057C75" w:rsidRDefault="00305347" w:rsidP="00305347">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______________ № _____</w:t>
      </w:r>
    </w:p>
    <w:p w:rsidR="00305347" w:rsidRPr="008B01AD" w:rsidRDefault="00305347" w:rsidP="00305347">
      <w:pPr>
        <w:spacing w:after="0" w:line="240" w:lineRule="auto"/>
        <w:jc w:val="center"/>
        <w:rPr>
          <w:rFonts w:ascii="Times New Roman" w:eastAsia="Calibri" w:hAnsi="Times New Roman" w:cs="Times New Roman"/>
          <w:b/>
          <w:sz w:val="28"/>
          <w:szCs w:val="28"/>
          <w:lang w:val="uk-UA" w:eastAsia="ru-RU"/>
        </w:rPr>
      </w:pPr>
    </w:p>
    <w:p w:rsidR="00305347" w:rsidRPr="00C55055"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Pr="001B7E3F" w:rsidRDefault="00305347" w:rsidP="00305347">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305347" w:rsidRPr="0035124C" w:rsidRDefault="00305347" w:rsidP="00305347">
      <w:pPr>
        <w:spacing w:after="0" w:line="216" w:lineRule="auto"/>
        <w:jc w:val="center"/>
        <w:rPr>
          <w:rFonts w:ascii="Times New Roman" w:eastAsia="Calibri" w:hAnsi="Times New Roman" w:cs="Times New Roman"/>
          <w:b/>
          <w:sz w:val="28"/>
          <w:szCs w:val="28"/>
          <w:lang w:val="uk-UA" w:eastAsia="ru-RU"/>
        </w:rPr>
      </w:pPr>
      <w:r w:rsidRPr="000B565C">
        <w:rPr>
          <w:rFonts w:ascii="Times New Roman" w:eastAsia="Calibri" w:hAnsi="Times New Roman" w:cs="Times New Roman"/>
          <w:b/>
          <w:sz w:val="28"/>
          <w:szCs w:val="28"/>
          <w:lang w:val="uk-UA" w:eastAsia="ru-RU"/>
        </w:rPr>
        <w:t xml:space="preserve">контролер ІІ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305347" w:rsidRPr="00CE4DF3" w:rsidRDefault="00305347" w:rsidP="00305347">
      <w:pPr>
        <w:spacing w:after="0" w:line="216" w:lineRule="auto"/>
        <w:jc w:val="center"/>
        <w:rPr>
          <w:rFonts w:ascii="Times New Roman" w:eastAsia="Calibri" w:hAnsi="Times New Roman" w:cs="Times New Roman"/>
          <w:b/>
          <w:sz w:val="28"/>
          <w:szCs w:val="28"/>
          <w:lang w:val="uk-UA" w:eastAsia="ru-RU"/>
        </w:rPr>
      </w:pPr>
    </w:p>
    <w:p w:rsidR="00305347" w:rsidRDefault="00305347" w:rsidP="00305347">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Pr="000B565C">
        <w:rPr>
          <w:rFonts w:ascii="Times New Roman" w:hAnsi="Times New Roman"/>
          <w:b/>
          <w:sz w:val="28"/>
          <w:szCs w:val="28"/>
          <w:lang w:val="uk-UA"/>
        </w:rPr>
        <w:t>контролер</w:t>
      </w:r>
      <w:r>
        <w:rPr>
          <w:rFonts w:ascii="Times New Roman" w:hAnsi="Times New Roman"/>
          <w:b/>
          <w:sz w:val="28"/>
          <w:szCs w:val="28"/>
          <w:lang w:val="uk-UA"/>
        </w:rPr>
        <w:t>а</w:t>
      </w:r>
      <w:r w:rsidRPr="000B565C">
        <w:rPr>
          <w:rFonts w:ascii="Times New Roman" w:hAnsi="Times New Roman"/>
          <w:b/>
          <w:sz w:val="28"/>
          <w:szCs w:val="28"/>
          <w:lang w:val="uk-UA"/>
        </w:rPr>
        <w:t xml:space="preserve"> ІІ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305347" w:rsidRPr="00A22D29" w:rsidRDefault="00305347" w:rsidP="00305347">
      <w:pPr>
        <w:spacing w:after="0" w:line="216" w:lineRule="auto"/>
        <w:ind w:firstLine="709"/>
        <w:jc w:val="both"/>
        <w:rPr>
          <w:rFonts w:ascii="Times New Roman" w:hAnsi="Times New Roman"/>
          <w:color w:val="000000"/>
          <w:sz w:val="16"/>
          <w:szCs w:val="16"/>
        </w:rPr>
      </w:pPr>
    </w:p>
    <w:p w:rsidR="00305347" w:rsidRDefault="00305347" w:rsidP="00305347">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грошове забезпечення – </w:t>
      </w:r>
      <w:r>
        <w:rPr>
          <w:rFonts w:ascii="Times New Roman" w:eastAsia="Calibri" w:hAnsi="Times New Roman" w:cs="Times New Roman"/>
          <w:sz w:val="28"/>
          <w:szCs w:val="28"/>
          <w:lang w:val="uk-UA" w:eastAsia="ru-RU"/>
        </w:rPr>
        <w:t xml:space="preserve">від </w:t>
      </w:r>
      <w:r>
        <w:rPr>
          <w:rFonts w:ascii="Times New Roman" w:hAnsi="Times New Roman" w:cs="Times New Roman"/>
          <w:sz w:val="28"/>
          <w:szCs w:val="28"/>
          <w:shd w:val="clear" w:color="auto" w:fill="FFFFFF"/>
          <w:lang w:val="uk-UA"/>
        </w:rPr>
        <w:t>15 290 грн.</w:t>
      </w:r>
    </w:p>
    <w:p w:rsidR="00305347" w:rsidRPr="00A22D29" w:rsidRDefault="00305347" w:rsidP="00305347">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305347" w:rsidRPr="00CE4DF3" w:rsidRDefault="00305347" w:rsidP="00305347">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305347" w:rsidRPr="00A22D29" w:rsidRDefault="00305347" w:rsidP="00305347">
      <w:pPr>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305347" w:rsidRPr="0030318F" w:rsidRDefault="00305347" w:rsidP="00305347">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305347"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305347" w:rsidRPr="00590832" w:rsidRDefault="00305347" w:rsidP="00305347">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rsidR="00305347" w:rsidRPr="00A22D29" w:rsidRDefault="00305347" w:rsidP="00305347">
      <w:pPr>
        <w:spacing w:after="0" w:line="216" w:lineRule="auto"/>
        <w:ind w:firstLine="709"/>
        <w:jc w:val="both"/>
        <w:rPr>
          <w:rFonts w:ascii="Times New Roman" w:hAnsi="Times New Roman" w:cs="Times New Roman"/>
          <w:sz w:val="16"/>
          <w:szCs w:val="16"/>
          <w:lang w:val="uk-UA"/>
        </w:rPr>
      </w:pPr>
    </w:p>
    <w:p w:rsidR="00305347" w:rsidRPr="00A22D29" w:rsidRDefault="00305347" w:rsidP="00305347">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305347" w:rsidRPr="00CE4DF3" w:rsidRDefault="00305347" w:rsidP="00305347">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05347" w:rsidRPr="007C07C8" w:rsidRDefault="00305347" w:rsidP="00305347">
      <w:pPr>
        <w:spacing w:after="0" w:line="216" w:lineRule="auto"/>
        <w:ind w:firstLine="709"/>
        <w:jc w:val="both"/>
        <w:rPr>
          <w:rFonts w:ascii="Times New Roman" w:eastAsia="Times New Roman" w:hAnsi="Times New Roman" w:cs="Times New Roman"/>
          <w:sz w:val="16"/>
          <w:szCs w:val="16"/>
          <w:lang w:val="uk-UA" w:eastAsia="ru-RU"/>
        </w:rPr>
      </w:pPr>
    </w:p>
    <w:p w:rsidR="00305347" w:rsidRPr="00E73A5C" w:rsidRDefault="00305347" w:rsidP="00305347">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24 вересня 2025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07 жовтня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305347" w:rsidRPr="007C07C8"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Pr="000B565C">
        <w:rPr>
          <w:rFonts w:ascii="Times New Roman" w:eastAsia="Calibri" w:hAnsi="Times New Roman" w:cs="Times New Roman"/>
          <w:sz w:val="28"/>
          <w:szCs w:val="28"/>
          <w:lang w:val="uk-UA" w:eastAsia="ru-RU"/>
        </w:rPr>
        <w:t>контролер</w:t>
      </w:r>
      <w:r>
        <w:rPr>
          <w:rFonts w:ascii="Times New Roman" w:eastAsia="Calibri" w:hAnsi="Times New Roman" w:cs="Times New Roman"/>
          <w:sz w:val="28"/>
          <w:szCs w:val="28"/>
          <w:lang w:val="uk-UA" w:eastAsia="ru-RU"/>
        </w:rPr>
        <w:t>а</w:t>
      </w:r>
      <w:r w:rsidRPr="000B565C">
        <w:rPr>
          <w:rFonts w:ascii="Times New Roman" w:eastAsia="Calibri" w:hAnsi="Times New Roman" w:cs="Times New Roman"/>
          <w:sz w:val="28"/>
          <w:szCs w:val="28"/>
          <w:lang w:val="uk-UA" w:eastAsia="ru-RU"/>
        </w:rPr>
        <w:t xml:space="preserve"> ІІ категорії взводу забезпечення безпеки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305347" w:rsidRDefault="00305347" w:rsidP="00305347">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08 жовтня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305347"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A22D29"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CE4DF3" w:rsidRDefault="00305347" w:rsidP="00305347">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05347" w:rsidRPr="003E481B" w:rsidRDefault="00305347" w:rsidP="00305347">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305347"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305347"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305347" w:rsidRPr="00CE4DF3" w:rsidRDefault="00305347" w:rsidP="00305347">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305347" w:rsidRPr="001D6EE1" w:rsidTr="00C633AC">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Кваліфікаційні вимоги</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32" w:type="dxa"/>
                  <w:gridSpan w:val="4"/>
                  <w:hideMark/>
                </w:tcPr>
                <w:p w:rsidR="00305347" w:rsidRPr="00CE4DF3" w:rsidRDefault="00305347" w:rsidP="00C633AC">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305347" w:rsidRPr="00CE4DF3" w:rsidTr="00C633AC">
              <w:trPr>
                <w:gridAfter w:val="1"/>
                <w:wAfter w:w="276" w:type="dxa"/>
                <w:trHeight w:val="408"/>
              </w:trPr>
              <w:tc>
                <w:tcPr>
                  <w:tcW w:w="4032" w:type="dxa"/>
                  <w:gridSpan w:val="4"/>
                  <w:hideMark/>
                </w:tcPr>
                <w:p w:rsidR="00305347" w:rsidRPr="00CE4DF3" w:rsidRDefault="00305347" w:rsidP="00C633AC">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305347" w:rsidRPr="00CE4DF3" w:rsidRDefault="00305347" w:rsidP="00C633AC">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305347" w:rsidRPr="00CE4DF3" w:rsidTr="00C633AC">
              <w:trPr>
                <w:gridAfter w:val="1"/>
                <w:wAfter w:w="276" w:type="dxa"/>
                <w:trHeight w:val="408"/>
              </w:trPr>
              <w:tc>
                <w:tcPr>
                  <w:tcW w:w="4032" w:type="dxa"/>
                  <w:gridSpan w:val="4"/>
                  <w:hideMark/>
                </w:tcPr>
                <w:p w:rsidR="00305347" w:rsidRDefault="00305347" w:rsidP="00C633AC">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p w:rsidR="00305347" w:rsidRPr="00CE4DF3" w:rsidRDefault="00305347" w:rsidP="00C633AC">
                  <w:pPr>
                    <w:spacing w:after="0" w:line="216" w:lineRule="auto"/>
                    <w:ind w:right="-39"/>
                    <w:jc w:val="both"/>
                    <w:rPr>
                      <w:rFonts w:ascii="Times New Roman" w:hAnsi="Times New Roman"/>
                      <w:sz w:val="28"/>
                      <w:szCs w:val="28"/>
                      <w:lang w:val="uk-UA"/>
                    </w:rPr>
                  </w:pPr>
                  <w:r>
                    <w:rPr>
                      <w:rFonts w:ascii="Times New Roman" w:eastAsia="Calibri" w:hAnsi="Times New Roman" w:cs="Times New Roman"/>
                      <w:sz w:val="28"/>
                      <w:szCs w:val="28"/>
                      <w:lang w:eastAsia="ru-RU"/>
                    </w:rPr>
                    <w:t>4. Наявність посвідчення водія</w:t>
                  </w:r>
                </w:p>
              </w:tc>
              <w:tc>
                <w:tcPr>
                  <w:tcW w:w="5536" w:type="dxa"/>
                  <w:gridSpan w:val="2"/>
                  <w:hideMark/>
                </w:tcPr>
                <w:p w:rsidR="00305347"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p w:rsidR="00305347" w:rsidRPr="00CE4DF3" w:rsidRDefault="00305347" w:rsidP="00C633AC">
                  <w:pPr>
                    <w:spacing w:after="0" w:line="216" w:lineRule="auto"/>
                    <w:jc w:val="both"/>
                    <w:rPr>
                      <w:rFonts w:ascii="Times New Roman" w:hAnsi="Times New Roman"/>
                      <w:sz w:val="28"/>
                      <w:szCs w:val="28"/>
                      <w:lang w:val="uk-UA"/>
                    </w:rPr>
                  </w:pPr>
                  <w:r>
                    <w:rPr>
                      <w:rFonts w:ascii="Times New Roman" w:eastAsia="Calibri" w:hAnsi="Times New Roman" w:cs="Times New Roman"/>
                      <w:sz w:val="28"/>
                      <w:szCs w:val="28"/>
                      <w:lang w:eastAsia="ru-RU"/>
                    </w:rPr>
                    <w:t>посвідчення водія категорії «В»</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both"/>
                    <w:rPr>
                      <w:rFonts w:ascii="Times New Roman" w:hAnsi="Times New Roman"/>
                      <w:sz w:val="28"/>
                      <w:szCs w:val="28"/>
                      <w:lang w:val="uk-UA"/>
                    </w:rPr>
                  </w:pPr>
                </w:p>
              </w:tc>
            </w:tr>
            <w:tr w:rsidR="00305347" w:rsidRPr="00CE4DF3" w:rsidTr="00C633AC">
              <w:trPr>
                <w:gridAfter w:val="1"/>
                <w:wAfter w:w="276" w:type="dxa"/>
                <w:trHeight w:val="408"/>
              </w:trPr>
              <w:tc>
                <w:tcPr>
                  <w:tcW w:w="9568" w:type="dxa"/>
                  <w:gridSpan w:val="6"/>
                </w:tcPr>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305347" w:rsidRPr="00CE4DF3"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305347" w:rsidRPr="00CE4DF3" w:rsidRDefault="00305347" w:rsidP="00C633AC">
                  <w:pPr>
                    <w:spacing w:after="0" w:line="216" w:lineRule="auto"/>
                    <w:rPr>
                      <w:rFonts w:ascii="Times New Roman" w:hAnsi="Times New Roman"/>
                      <w:sz w:val="28"/>
                      <w:szCs w:val="28"/>
                      <w:lang w:val="uk-UA"/>
                    </w:rPr>
                  </w:pPr>
                </w:p>
              </w:tc>
            </w:tr>
            <w:tr w:rsidR="00305347" w:rsidRPr="001D6EE1"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305347"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305347" w:rsidRPr="00CE4DF3" w:rsidRDefault="00305347" w:rsidP="00C633AC">
                  <w:pPr>
                    <w:shd w:val="clear" w:color="auto" w:fill="FFFFFF"/>
                    <w:spacing w:after="0" w:line="216" w:lineRule="auto"/>
                    <w:jc w:val="both"/>
                    <w:rPr>
                      <w:rFonts w:ascii="Times New Roman" w:hAnsi="Times New Roman"/>
                      <w:sz w:val="28"/>
                      <w:szCs w:val="28"/>
                      <w:lang w:val="uk-UA"/>
                    </w:rPr>
                  </w:pPr>
                </w:p>
              </w:tc>
            </w:tr>
            <w:tr w:rsidR="00305347" w:rsidRPr="00CE4DF3" w:rsidTr="00C633AC">
              <w:trPr>
                <w:gridBefore w:val="1"/>
                <w:wBefore w:w="247" w:type="dxa"/>
                <w:trHeight w:val="408"/>
              </w:trPr>
              <w:tc>
                <w:tcPr>
                  <w:tcW w:w="3761" w:type="dxa"/>
                  <w:gridSpan w:val="2"/>
                  <w:shd w:val="clear" w:color="auto" w:fill="FFFFFF"/>
                  <w:hideMark/>
                </w:tcPr>
                <w:p w:rsidR="00305347" w:rsidRPr="00CE4DF3" w:rsidRDefault="00305347" w:rsidP="00C633AC">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305347" w:rsidRPr="00CE4DF3" w:rsidTr="00C633AC">
              <w:trPr>
                <w:gridAfter w:val="1"/>
                <w:wAfter w:w="276" w:type="dxa"/>
                <w:trHeight w:val="408"/>
              </w:trPr>
              <w:tc>
                <w:tcPr>
                  <w:tcW w:w="4008" w:type="dxa"/>
                  <w:gridSpan w:val="3"/>
                </w:tcPr>
                <w:p w:rsidR="00305347" w:rsidRPr="00CE4DF3" w:rsidRDefault="00305347" w:rsidP="00C633AC">
                  <w:pPr>
                    <w:spacing w:line="216" w:lineRule="auto"/>
                    <w:rPr>
                      <w:rFonts w:ascii="Times New Roman" w:hAnsi="Times New Roman"/>
                      <w:sz w:val="28"/>
                      <w:szCs w:val="28"/>
                      <w:lang w:val="uk-UA"/>
                    </w:rPr>
                  </w:pPr>
                </w:p>
              </w:tc>
              <w:tc>
                <w:tcPr>
                  <w:tcW w:w="5560" w:type="dxa"/>
                  <w:gridSpan w:val="3"/>
                </w:tcPr>
                <w:p w:rsidR="00305347" w:rsidRPr="00CE4DF3" w:rsidRDefault="00305347" w:rsidP="00C633AC">
                  <w:pPr>
                    <w:spacing w:line="216" w:lineRule="auto"/>
                    <w:jc w:val="both"/>
                    <w:rPr>
                      <w:rFonts w:ascii="Times New Roman" w:hAnsi="Times New Roman"/>
                      <w:sz w:val="28"/>
                      <w:szCs w:val="28"/>
                      <w:lang w:val="uk-UA"/>
                    </w:rPr>
                  </w:pPr>
                </w:p>
              </w:tc>
            </w:tr>
            <w:tr w:rsidR="00305347" w:rsidRPr="00CE4DF3" w:rsidTr="00C633AC">
              <w:trPr>
                <w:gridBefore w:val="1"/>
                <w:gridAfter w:val="2"/>
                <w:wBefore w:w="247" w:type="dxa"/>
                <w:wAfter w:w="559" w:type="dxa"/>
                <w:trHeight w:val="408"/>
              </w:trPr>
              <w:tc>
                <w:tcPr>
                  <w:tcW w:w="9038" w:type="dxa"/>
                  <w:gridSpan w:val="4"/>
                  <w:hideMark/>
                </w:tcPr>
                <w:p w:rsidR="00305347" w:rsidRPr="00CE4DF3" w:rsidRDefault="00305347" w:rsidP="00C633AC">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305347" w:rsidRPr="001D6EE1" w:rsidTr="00C633AC">
              <w:trPr>
                <w:gridBefore w:val="1"/>
                <w:gridAfter w:val="2"/>
                <w:wBefore w:w="247" w:type="dxa"/>
                <w:wAfter w:w="559" w:type="dxa"/>
                <w:trHeight w:val="408"/>
              </w:trPr>
              <w:tc>
                <w:tcPr>
                  <w:tcW w:w="3656" w:type="dxa"/>
                  <w:hideMark/>
                </w:tcPr>
                <w:p w:rsidR="00305347" w:rsidRPr="00CE4DF3" w:rsidRDefault="00305347" w:rsidP="00C633AC">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305347" w:rsidRPr="00CE4DF3" w:rsidRDefault="00305347" w:rsidP="00C633AC">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305347" w:rsidRPr="00CE4DF3" w:rsidRDefault="00305347" w:rsidP="00C633AC">
            <w:pPr>
              <w:spacing w:after="0" w:line="216" w:lineRule="auto"/>
              <w:jc w:val="center"/>
              <w:rPr>
                <w:rFonts w:ascii="Times New Roman" w:eastAsia="Calibri" w:hAnsi="Times New Roman" w:cs="Times New Roman"/>
                <w:sz w:val="28"/>
                <w:szCs w:val="28"/>
                <w:lang w:val="uk-UA" w:eastAsia="ru-RU"/>
              </w:rPr>
            </w:pPr>
          </w:p>
        </w:tc>
      </w:tr>
    </w:tbl>
    <w:p w:rsidR="00305347" w:rsidRPr="001B7E3F" w:rsidRDefault="00305347" w:rsidP="00305347">
      <w:pPr>
        <w:spacing w:line="216" w:lineRule="auto"/>
        <w:rPr>
          <w:lang w:val="uk-UA"/>
        </w:rPr>
      </w:pPr>
    </w:p>
    <w:p w:rsidR="00305347" w:rsidRDefault="00305347" w:rsidP="00305347">
      <w:pPr>
        <w:spacing w:after="0" w:line="240" w:lineRule="exact"/>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ЗАТВЕРДЖЕНО</w:t>
      </w:r>
    </w:p>
    <w:p w:rsidR="00305347" w:rsidRDefault="00305347" w:rsidP="00305347">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305347" w:rsidRPr="00C577A9" w:rsidRDefault="00305347" w:rsidP="00305347">
      <w:pPr>
        <w:tabs>
          <w:tab w:val="left" w:pos="5245"/>
        </w:tabs>
        <w:spacing w:after="0" w:line="240" w:lineRule="auto"/>
        <w:ind w:left="5670"/>
        <w:contextualSpacing/>
        <w:rPr>
          <w:rFonts w:ascii="Times New Roman" w:eastAsia="Calibri" w:hAnsi="Times New Roman" w:cs="Times New Roman"/>
          <w:sz w:val="28"/>
          <w:szCs w:val="28"/>
          <w:lang w:eastAsia="ru-RU"/>
        </w:rPr>
      </w:pPr>
      <w:r w:rsidRPr="00C577A9">
        <w:rPr>
          <w:rFonts w:ascii="Times New Roman" w:eastAsia="Times New Roman" w:hAnsi="Times New Roman"/>
          <w:sz w:val="28"/>
          <w:szCs w:val="28"/>
          <w:lang w:val="uk-UA" w:eastAsia="ru-RU"/>
        </w:rPr>
        <w:t>__________ № _____</w:t>
      </w:r>
    </w:p>
    <w:p w:rsidR="00305347" w:rsidRPr="00C577A9" w:rsidRDefault="00305347" w:rsidP="00305347">
      <w:pPr>
        <w:spacing w:after="0"/>
        <w:ind w:left="6096"/>
        <w:rPr>
          <w:rFonts w:ascii="Times New Roman" w:eastAsia="Calibri" w:hAnsi="Times New Roman" w:cs="Times New Roman"/>
          <w:sz w:val="28"/>
          <w:szCs w:val="28"/>
        </w:rPr>
      </w:pPr>
    </w:p>
    <w:p w:rsidR="00305347" w:rsidRPr="008B01AD" w:rsidRDefault="00305347" w:rsidP="00305347">
      <w:pPr>
        <w:spacing w:after="0" w:line="240" w:lineRule="auto"/>
        <w:ind w:left="6096"/>
        <w:rPr>
          <w:rFonts w:ascii="Times New Roman" w:eastAsia="Calibri" w:hAnsi="Times New Roman" w:cs="Times New Roman"/>
          <w:b/>
          <w:sz w:val="28"/>
          <w:szCs w:val="28"/>
          <w:lang w:val="uk-UA" w:eastAsia="ru-RU"/>
        </w:rPr>
      </w:pPr>
    </w:p>
    <w:p w:rsidR="00305347" w:rsidRPr="00C55055"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Pr="001B7E3F" w:rsidRDefault="00305347" w:rsidP="00305347">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 xml:space="preserve">категорії </w:t>
      </w:r>
      <w:r w:rsidRPr="004179C2">
        <w:rPr>
          <w:rFonts w:ascii="Times New Roman" w:eastAsia="Calibri" w:hAnsi="Times New Roman" w:cs="Times New Roman"/>
          <w:b/>
          <w:sz w:val="28"/>
          <w:szCs w:val="28"/>
          <w:lang w:val="uk-UA" w:eastAsia="ru-RU"/>
        </w:rPr>
        <w:t xml:space="preserve">(водія) </w:t>
      </w: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4179C2">
        <w:rPr>
          <w:rFonts w:ascii="Times New Roman" w:eastAsia="Calibri" w:hAnsi="Times New Roman" w:cs="Times New Roman"/>
          <w:b/>
          <w:sz w:val="28"/>
          <w:szCs w:val="28"/>
          <w:lang w:val="uk-UA" w:eastAsia="ru-RU"/>
        </w:rPr>
        <w:t>автомобільного відділення господарського взводу</w:t>
      </w:r>
      <w:r>
        <w:rPr>
          <w:rFonts w:ascii="Times New Roman" w:eastAsia="Calibri" w:hAnsi="Times New Roman" w:cs="Times New Roman"/>
          <w:b/>
          <w:sz w:val="28"/>
          <w:szCs w:val="28"/>
          <w:lang w:val="uk-UA" w:eastAsia="ru-RU"/>
        </w:rPr>
        <w:t xml:space="preserve"> </w:t>
      </w:r>
    </w:p>
    <w:p w:rsidR="00305347" w:rsidRPr="0035124C"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305347" w:rsidRPr="00CE4DF3" w:rsidRDefault="00305347" w:rsidP="00305347">
      <w:pPr>
        <w:spacing w:after="0" w:line="216" w:lineRule="auto"/>
        <w:jc w:val="center"/>
        <w:rPr>
          <w:rFonts w:ascii="Times New Roman" w:eastAsia="Calibri" w:hAnsi="Times New Roman" w:cs="Times New Roman"/>
          <w:b/>
          <w:sz w:val="28"/>
          <w:szCs w:val="28"/>
          <w:lang w:val="uk-UA" w:eastAsia="ru-RU"/>
        </w:rPr>
      </w:pPr>
    </w:p>
    <w:p w:rsidR="00305347" w:rsidRDefault="00305347" w:rsidP="00305347">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Pr="004E47C7">
        <w:rPr>
          <w:rFonts w:ascii="Times New Roman" w:hAnsi="Times New Roman"/>
          <w:b/>
          <w:sz w:val="28"/>
          <w:szCs w:val="28"/>
          <w:lang w:val="uk-UA"/>
        </w:rPr>
        <w:t>контролер</w:t>
      </w:r>
      <w:r>
        <w:rPr>
          <w:rFonts w:ascii="Times New Roman" w:hAnsi="Times New Roman"/>
          <w:b/>
          <w:sz w:val="28"/>
          <w:szCs w:val="28"/>
          <w:lang w:val="uk-UA"/>
        </w:rPr>
        <w:t>а</w:t>
      </w:r>
      <w:r w:rsidRPr="004E47C7">
        <w:rPr>
          <w:rFonts w:ascii="Times New Roman" w:hAnsi="Times New Roman"/>
          <w:b/>
          <w:sz w:val="28"/>
          <w:szCs w:val="28"/>
          <w:lang w:val="uk-UA"/>
        </w:rPr>
        <w:t xml:space="preserve"> ІІ категорії (воді</w:t>
      </w:r>
      <w:r>
        <w:rPr>
          <w:rFonts w:ascii="Times New Roman" w:hAnsi="Times New Roman"/>
          <w:b/>
          <w:sz w:val="28"/>
          <w:szCs w:val="28"/>
          <w:lang w:val="uk-UA"/>
        </w:rPr>
        <w:t>я</w:t>
      </w:r>
      <w:r w:rsidRPr="004E47C7">
        <w:rPr>
          <w:rFonts w:ascii="Times New Roman" w:hAnsi="Times New Roman"/>
          <w:b/>
          <w:sz w:val="28"/>
          <w:szCs w:val="28"/>
          <w:lang w:val="uk-UA"/>
        </w:rPr>
        <w:t>) автомобільного відділення господарського взводу</w:t>
      </w:r>
      <w:r w:rsidRPr="0035124C">
        <w:rPr>
          <w:rFonts w:ascii="Times New Roman" w:eastAsia="Calibri" w:hAnsi="Times New Roman" w:cs="Times New Roman"/>
          <w:b/>
          <w:sz w:val="28"/>
          <w:szCs w:val="28"/>
          <w:lang w:val="uk-UA" w:bidi="en-US"/>
        </w:rPr>
        <w:t xml:space="preserve">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305347" w:rsidRPr="00A22D29" w:rsidRDefault="00305347" w:rsidP="00305347">
      <w:pPr>
        <w:spacing w:after="0" w:line="216" w:lineRule="auto"/>
        <w:ind w:firstLine="709"/>
        <w:jc w:val="both"/>
        <w:rPr>
          <w:rFonts w:ascii="Times New Roman" w:hAnsi="Times New Roman"/>
          <w:color w:val="000000"/>
          <w:sz w:val="16"/>
          <w:szCs w:val="16"/>
        </w:rPr>
      </w:pPr>
    </w:p>
    <w:p w:rsidR="00305347" w:rsidRDefault="00305347" w:rsidP="00305347">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грошове забезпечення – </w:t>
      </w:r>
      <w:r w:rsidRPr="0094390C">
        <w:rPr>
          <w:rFonts w:ascii="Times New Roman" w:eastAsia="Calibri" w:hAnsi="Times New Roman" w:cs="Times New Roman"/>
          <w:sz w:val="28"/>
          <w:szCs w:val="28"/>
          <w:lang w:val="uk-UA" w:eastAsia="ru-RU"/>
        </w:rPr>
        <w:t>від 13 420 грн.</w:t>
      </w:r>
    </w:p>
    <w:p w:rsidR="00305347" w:rsidRPr="00A22D29" w:rsidRDefault="00305347" w:rsidP="00305347">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305347" w:rsidRPr="00CE4DF3" w:rsidRDefault="00305347" w:rsidP="00305347">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305347" w:rsidRPr="00A22D29" w:rsidRDefault="00305347" w:rsidP="00305347">
      <w:pPr>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305347" w:rsidRPr="0030318F" w:rsidRDefault="00305347" w:rsidP="00305347">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305347"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305347" w:rsidRPr="00590832" w:rsidRDefault="00305347" w:rsidP="00305347">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rsidR="00305347" w:rsidRPr="00A22D29" w:rsidRDefault="00305347" w:rsidP="00305347">
      <w:pPr>
        <w:spacing w:after="0" w:line="216" w:lineRule="auto"/>
        <w:ind w:firstLine="709"/>
        <w:jc w:val="both"/>
        <w:rPr>
          <w:rFonts w:ascii="Times New Roman" w:hAnsi="Times New Roman" w:cs="Times New Roman"/>
          <w:sz w:val="16"/>
          <w:szCs w:val="16"/>
          <w:lang w:val="uk-UA"/>
        </w:rPr>
      </w:pPr>
    </w:p>
    <w:p w:rsidR="00305347" w:rsidRPr="00A22D29" w:rsidRDefault="00305347" w:rsidP="00305347">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305347" w:rsidRPr="00CE4DF3" w:rsidRDefault="00305347" w:rsidP="00305347">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05347" w:rsidRPr="007C07C8" w:rsidRDefault="00305347" w:rsidP="00305347">
      <w:pPr>
        <w:spacing w:after="0" w:line="216" w:lineRule="auto"/>
        <w:ind w:firstLine="709"/>
        <w:jc w:val="both"/>
        <w:rPr>
          <w:rFonts w:ascii="Times New Roman" w:eastAsia="Times New Roman" w:hAnsi="Times New Roman" w:cs="Times New Roman"/>
          <w:sz w:val="16"/>
          <w:szCs w:val="16"/>
          <w:lang w:val="uk-UA" w:eastAsia="ru-RU"/>
        </w:rPr>
      </w:pPr>
    </w:p>
    <w:p w:rsidR="00305347" w:rsidRPr="00E73A5C" w:rsidRDefault="00305347" w:rsidP="00305347">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24 вересня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07 жовтня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305347" w:rsidRPr="007C07C8"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Pr="004E47C7">
        <w:rPr>
          <w:rFonts w:ascii="Times New Roman" w:eastAsia="Calibri" w:hAnsi="Times New Roman" w:cs="Times New Roman"/>
          <w:sz w:val="28"/>
          <w:szCs w:val="28"/>
          <w:lang w:val="uk-UA" w:eastAsia="ru-RU"/>
        </w:rPr>
        <w:t>контролер</w:t>
      </w:r>
      <w:r>
        <w:rPr>
          <w:rFonts w:ascii="Times New Roman" w:eastAsia="Calibri" w:hAnsi="Times New Roman" w:cs="Times New Roman"/>
          <w:sz w:val="28"/>
          <w:szCs w:val="28"/>
          <w:lang w:val="uk-UA" w:eastAsia="ru-RU"/>
        </w:rPr>
        <w:t>а</w:t>
      </w:r>
      <w:r w:rsidRPr="004E47C7">
        <w:rPr>
          <w:rFonts w:ascii="Times New Roman" w:eastAsia="Calibri" w:hAnsi="Times New Roman" w:cs="Times New Roman"/>
          <w:sz w:val="28"/>
          <w:szCs w:val="28"/>
          <w:lang w:val="uk-UA" w:eastAsia="ru-RU"/>
        </w:rPr>
        <w:t xml:space="preserve"> ІІ категорії (воді</w:t>
      </w:r>
      <w:r>
        <w:rPr>
          <w:rFonts w:ascii="Times New Roman" w:eastAsia="Calibri" w:hAnsi="Times New Roman" w:cs="Times New Roman"/>
          <w:sz w:val="28"/>
          <w:szCs w:val="28"/>
          <w:lang w:val="uk-UA" w:eastAsia="ru-RU"/>
        </w:rPr>
        <w:t>я</w:t>
      </w:r>
      <w:r w:rsidRPr="004E47C7">
        <w:rPr>
          <w:rFonts w:ascii="Times New Roman" w:eastAsia="Calibri" w:hAnsi="Times New Roman" w:cs="Times New Roman"/>
          <w:sz w:val="28"/>
          <w:szCs w:val="28"/>
          <w:lang w:val="uk-UA" w:eastAsia="ru-RU"/>
        </w:rPr>
        <w:t xml:space="preserve">) автомобільного відділення господарського взводу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305347" w:rsidRDefault="00305347" w:rsidP="00305347">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08 жовтня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305347"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A22D29"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CE4DF3" w:rsidRDefault="00305347" w:rsidP="00305347">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05347" w:rsidRPr="003E481B" w:rsidRDefault="00305347" w:rsidP="00305347">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305347"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305347"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305347" w:rsidRPr="00CE4DF3" w:rsidRDefault="00305347" w:rsidP="00305347">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305347" w:rsidRPr="004179C2" w:rsidTr="00C633AC">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Кваліфікаційні вимоги</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32" w:type="dxa"/>
                  <w:gridSpan w:val="4"/>
                  <w:hideMark/>
                </w:tcPr>
                <w:p w:rsidR="00305347" w:rsidRPr="00CE4DF3" w:rsidRDefault="00305347" w:rsidP="00C633AC">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305347" w:rsidRPr="00CE4DF3" w:rsidTr="00C633AC">
              <w:trPr>
                <w:gridAfter w:val="1"/>
                <w:wAfter w:w="276" w:type="dxa"/>
                <w:trHeight w:val="408"/>
              </w:trPr>
              <w:tc>
                <w:tcPr>
                  <w:tcW w:w="4032" w:type="dxa"/>
                  <w:gridSpan w:val="4"/>
                  <w:hideMark/>
                </w:tcPr>
                <w:p w:rsidR="00305347" w:rsidRPr="00CE4DF3" w:rsidRDefault="00305347" w:rsidP="00C633AC">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305347" w:rsidRPr="00CE4DF3" w:rsidRDefault="00305347" w:rsidP="00C633AC">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без досвіду роботи</w:t>
                  </w:r>
                  <w:r>
                    <w:rPr>
                      <w:rFonts w:ascii="Times New Roman" w:hAnsi="Times New Roman" w:cs="Times New Roman"/>
                      <w:sz w:val="28"/>
                      <w:szCs w:val="28"/>
                      <w:lang w:val="uk-UA"/>
                    </w:rPr>
                    <w:t>, наявність водійського посвідчення категорії «</w:t>
                  </w:r>
                  <w:r>
                    <w:rPr>
                      <w:rFonts w:ascii="Times New Roman" w:hAnsi="Times New Roman" w:cs="Times New Roman"/>
                      <w:sz w:val="28"/>
                      <w:szCs w:val="28"/>
                      <w:lang w:val="en-US"/>
                    </w:rPr>
                    <w:t>B</w:t>
                  </w:r>
                  <w:r>
                    <w:rPr>
                      <w:rFonts w:ascii="Times New Roman" w:hAnsi="Times New Roman" w:cs="Times New Roman"/>
                      <w:sz w:val="28"/>
                      <w:szCs w:val="28"/>
                      <w:lang w:val="uk-UA"/>
                    </w:rPr>
                    <w:t>»,</w:t>
                  </w:r>
                  <w:r w:rsidRPr="004E47C7">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B</w:t>
                  </w:r>
                  <w:r w:rsidRPr="004E47C7">
                    <w:rPr>
                      <w:rFonts w:ascii="Times New Roman" w:hAnsi="Times New Roman" w:cs="Times New Roman"/>
                      <w:sz w:val="28"/>
                      <w:szCs w:val="28"/>
                    </w:rPr>
                    <w:t>1</w:t>
                  </w:r>
                  <w:r>
                    <w:rPr>
                      <w:rFonts w:ascii="Times New Roman" w:hAnsi="Times New Roman" w:cs="Times New Roman"/>
                      <w:sz w:val="28"/>
                      <w:szCs w:val="28"/>
                      <w:lang w:val="uk-UA"/>
                    </w:rPr>
                    <w:t>»</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305347" w:rsidRPr="00CE4DF3" w:rsidTr="00C633AC">
              <w:trPr>
                <w:gridAfter w:val="1"/>
                <w:wAfter w:w="276" w:type="dxa"/>
                <w:trHeight w:val="408"/>
              </w:trPr>
              <w:tc>
                <w:tcPr>
                  <w:tcW w:w="4032" w:type="dxa"/>
                  <w:gridSpan w:val="4"/>
                  <w:hideMark/>
                </w:tcPr>
                <w:p w:rsidR="00305347" w:rsidRPr="00CE4DF3" w:rsidRDefault="00305347" w:rsidP="00C633AC">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both"/>
                    <w:rPr>
                      <w:rFonts w:ascii="Times New Roman" w:hAnsi="Times New Roman"/>
                      <w:sz w:val="28"/>
                      <w:szCs w:val="28"/>
                      <w:lang w:val="uk-UA"/>
                    </w:rPr>
                  </w:pPr>
                </w:p>
              </w:tc>
            </w:tr>
            <w:tr w:rsidR="00305347" w:rsidRPr="00CE4DF3" w:rsidTr="00C633AC">
              <w:trPr>
                <w:gridAfter w:val="1"/>
                <w:wAfter w:w="276" w:type="dxa"/>
                <w:trHeight w:val="408"/>
              </w:trPr>
              <w:tc>
                <w:tcPr>
                  <w:tcW w:w="9568" w:type="dxa"/>
                  <w:gridSpan w:val="6"/>
                </w:tcPr>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305347" w:rsidRPr="00CE4DF3"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305347" w:rsidRPr="00CE4DF3" w:rsidRDefault="00305347" w:rsidP="00C633AC">
                  <w:pPr>
                    <w:spacing w:after="0" w:line="216" w:lineRule="auto"/>
                    <w:rPr>
                      <w:rFonts w:ascii="Times New Roman" w:hAnsi="Times New Roman"/>
                      <w:sz w:val="28"/>
                      <w:szCs w:val="28"/>
                      <w:lang w:val="uk-UA"/>
                    </w:rPr>
                  </w:pPr>
                </w:p>
              </w:tc>
            </w:tr>
            <w:tr w:rsidR="00305347" w:rsidRPr="004179C2"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305347"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305347" w:rsidRPr="00CE4DF3" w:rsidRDefault="00305347" w:rsidP="00C633AC">
                  <w:pPr>
                    <w:shd w:val="clear" w:color="auto" w:fill="FFFFFF"/>
                    <w:spacing w:after="0" w:line="216" w:lineRule="auto"/>
                    <w:jc w:val="both"/>
                    <w:rPr>
                      <w:rFonts w:ascii="Times New Roman" w:hAnsi="Times New Roman"/>
                      <w:sz w:val="28"/>
                      <w:szCs w:val="28"/>
                      <w:lang w:val="uk-UA"/>
                    </w:rPr>
                  </w:pPr>
                </w:p>
              </w:tc>
            </w:tr>
            <w:tr w:rsidR="00305347" w:rsidRPr="00CE4DF3" w:rsidTr="00C633AC">
              <w:trPr>
                <w:gridBefore w:val="1"/>
                <w:wBefore w:w="247" w:type="dxa"/>
                <w:trHeight w:val="408"/>
              </w:trPr>
              <w:tc>
                <w:tcPr>
                  <w:tcW w:w="3761" w:type="dxa"/>
                  <w:gridSpan w:val="2"/>
                  <w:shd w:val="clear" w:color="auto" w:fill="FFFFFF"/>
                  <w:hideMark/>
                </w:tcPr>
                <w:p w:rsidR="00305347" w:rsidRPr="00CE4DF3" w:rsidRDefault="00305347" w:rsidP="00C633AC">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305347" w:rsidRPr="00CE4DF3" w:rsidTr="00C633AC">
              <w:trPr>
                <w:gridAfter w:val="1"/>
                <w:wAfter w:w="276" w:type="dxa"/>
                <w:trHeight w:val="408"/>
              </w:trPr>
              <w:tc>
                <w:tcPr>
                  <w:tcW w:w="4008" w:type="dxa"/>
                  <w:gridSpan w:val="3"/>
                </w:tcPr>
                <w:p w:rsidR="00305347" w:rsidRPr="00CE4DF3" w:rsidRDefault="00305347" w:rsidP="00C633AC">
                  <w:pPr>
                    <w:spacing w:line="216" w:lineRule="auto"/>
                    <w:rPr>
                      <w:rFonts w:ascii="Times New Roman" w:hAnsi="Times New Roman"/>
                      <w:sz w:val="28"/>
                      <w:szCs w:val="28"/>
                      <w:lang w:val="uk-UA"/>
                    </w:rPr>
                  </w:pPr>
                </w:p>
              </w:tc>
              <w:tc>
                <w:tcPr>
                  <w:tcW w:w="5560" w:type="dxa"/>
                  <w:gridSpan w:val="3"/>
                </w:tcPr>
                <w:p w:rsidR="00305347" w:rsidRPr="00CE4DF3" w:rsidRDefault="00305347" w:rsidP="00C633AC">
                  <w:pPr>
                    <w:spacing w:line="216" w:lineRule="auto"/>
                    <w:jc w:val="both"/>
                    <w:rPr>
                      <w:rFonts w:ascii="Times New Roman" w:hAnsi="Times New Roman"/>
                      <w:sz w:val="28"/>
                      <w:szCs w:val="28"/>
                      <w:lang w:val="uk-UA"/>
                    </w:rPr>
                  </w:pPr>
                </w:p>
              </w:tc>
            </w:tr>
            <w:tr w:rsidR="00305347" w:rsidRPr="00CE4DF3" w:rsidTr="00C633AC">
              <w:trPr>
                <w:gridBefore w:val="1"/>
                <w:gridAfter w:val="2"/>
                <w:wBefore w:w="247" w:type="dxa"/>
                <w:wAfter w:w="559" w:type="dxa"/>
                <w:trHeight w:val="408"/>
              </w:trPr>
              <w:tc>
                <w:tcPr>
                  <w:tcW w:w="9038" w:type="dxa"/>
                  <w:gridSpan w:val="4"/>
                  <w:hideMark/>
                </w:tcPr>
                <w:p w:rsidR="00305347" w:rsidRPr="00CE4DF3" w:rsidRDefault="00305347" w:rsidP="00C633AC">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305347" w:rsidRPr="004179C2" w:rsidTr="00C633AC">
              <w:trPr>
                <w:gridBefore w:val="1"/>
                <w:gridAfter w:val="2"/>
                <w:wBefore w:w="247" w:type="dxa"/>
                <w:wAfter w:w="559" w:type="dxa"/>
                <w:trHeight w:val="408"/>
              </w:trPr>
              <w:tc>
                <w:tcPr>
                  <w:tcW w:w="3656" w:type="dxa"/>
                  <w:hideMark/>
                </w:tcPr>
                <w:p w:rsidR="00305347" w:rsidRPr="00CE4DF3" w:rsidRDefault="00305347" w:rsidP="00C633AC">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305347" w:rsidRPr="00CE4DF3" w:rsidRDefault="00305347" w:rsidP="00C633AC">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305347" w:rsidRPr="00CE4DF3" w:rsidRDefault="00305347" w:rsidP="00C633AC">
            <w:pPr>
              <w:spacing w:after="0" w:line="216" w:lineRule="auto"/>
              <w:jc w:val="center"/>
              <w:rPr>
                <w:rFonts w:ascii="Times New Roman" w:eastAsia="Calibri" w:hAnsi="Times New Roman" w:cs="Times New Roman"/>
                <w:sz w:val="28"/>
                <w:szCs w:val="28"/>
                <w:lang w:val="uk-UA" w:eastAsia="ru-RU"/>
              </w:rPr>
            </w:pPr>
          </w:p>
        </w:tc>
      </w:tr>
    </w:tbl>
    <w:p w:rsidR="00305347" w:rsidRPr="001B7E3F" w:rsidRDefault="00305347" w:rsidP="00305347">
      <w:pPr>
        <w:spacing w:line="216" w:lineRule="auto"/>
        <w:rPr>
          <w:lang w:val="uk-UA"/>
        </w:rPr>
      </w:pPr>
    </w:p>
    <w:p w:rsidR="00305347" w:rsidRDefault="00305347" w:rsidP="00305347">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305347" w:rsidRPr="0014022C" w:rsidRDefault="00305347" w:rsidP="00305347">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305347" w:rsidRPr="00C05110" w:rsidRDefault="00305347" w:rsidP="00305347">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Pr="001B7E3F" w:rsidRDefault="00305347" w:rsidP="00305347">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305347" w:rsidRPr="0035124C" w:rsidRDefault="00305347" w:rsidP="00305347">
      <w:pPr>
        <w:spacing w:after="0" w:line="216" w:lineRule="auto"/>
        <w:jc w:val="center"/>
        <w:rPr>
          <w:rFonts w:ascii="Times New Roman" w:eastAsia="Calibri" w:hAnsi="Times New Roman" w:cs="Times New Roman"/>
          <w:b/>
          <w:sz w:val="28"/>
          <w:szCs w:val="28"/>
          <w:lang w:val="uk-UA" w:eastAsia="ru-RU"/>
        </w:rPr>
      </w:pPr>
      <w:r w:rsidRPr="00CF6B58">
        <w:rPr>
          <w:rFonts w:ascii="Times New Roman" w:eastAsia="Calibri" w:hAnsi="Times New Roman" w:cs="Times New Roman"/>
          <w:b/>
          <w:sz w:val="28"/>
          <w:szCs w:val="28"/>
          <w:lang w:val="uk-UA" w:eastAsia="ru-RU"/>
        </w:rPr>
        <w:t xml:space="preserve">контролер 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Pr="00CE4DF3" w:rsidRDefault="00305347" w:rsidP="00305347">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305347" w:rsidRDefault="00305347" w:rsidP="00305347">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Pr="00CF6B58">
        <w:rPr>
          <w:rFonts w:ascii="Times New Roman" w:hAnsi="Times New Roman"/>
          <w:b/>
          <w:sz w:val="28"/>
          <w:szCs w:val="28"/>
          <w:lang w:val="uk-UA"/>
        </w:rPr>
        <w:t>контролер</w:t>
      </w:r>
      <w:r>
        <w:rPr>
          <w:rFonts w:ascii="Times New Roman" w:hAnsi="Times New Roman"/>
          <w:b/>
          <w:sz w:val="28"/>
          <w:szCs w:val="28"/>
          <w:lang w:val="uk-UA"/>
        </w:rPr>
        <w:t>а</w:t>
      </w:r>
      <w:r w:rsidRPr="00CF6B58">
        <w:rPr>
          <w:rFonts w:ascii="Times New Roman" w:hAnsi="Times New Roman"/>
          <w:b/>
          <w:sz w:val="28"/>
          <w:szCs w:val="28"/>
          <w:lang w:val="uk-UA"/>
        </w:rPr>
        <w:t xml:space="preserve"> 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305347" w:rsidRPr="00A22D29" w:rsidRDefault="00305347" w:rsidP="00305347">
      <w:pPr>
        <w:spacing w:after="0" w:line="216" w:lineRule="auto"/>
        <w:ind w:firstLine="709"/>
        <w:jc w:val="both"/>
        <w:rPr>
          <w:rFonts w:ascii="Times New Roman" w:hAnsi="Times New Roman"/>
          <w:color w:val="000000"/>
          <w:sz w:val="16"/>
          <w:szCs w:val="16"/>
        </w:rPr>
      </w:pPr>
    </w:p>
    <w:p w:rsidR="00305347" w:rsidRDefault="00305347" w:rsidP="00305347">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грошове забезпечення – </w:t>
      </w:r>
      <w:r>
        <w:rPr>
          <w:rFonts w:ascii="Times New Roman" w:eastAsia="Calibri" w:hAnsi="Times New Roman" w:cs="Times New Roman"/>
          <w:sz w:val="28"/>
          <w:szCs w:val="28"/>
          <w:lang w:val="uk-UA" w:eastAsia="ru-RU"/>
        </w:rPr>
        <w:t>від 16 170 грн.</w:t>
      </w:r>
    </w:p>
    <w:p w:rsidR="00305347" w:rsidRPr="00A22D29" w:rsidRDefault="00305347" w:rsidP="00305347">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305347" w:rsidRPr="00CE4DF3" w:rsidRDefault="00305347" w:rsidP="00305347">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305347" w:rsidRPr="00A22D29" w:rsidRDefault="00305347" w:rsidP="00305347">
      <w:pPr>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rsidR="00305347"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rsidR="00305347" w:rsidRPr="00590832"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rsidR="00305347" w:rsidRPr="00A22D29" w:rsidRDefault="00305347" w:rsidP="00305347">
      <w:pPr>
        <w:spacing w:after="0" w:line="216" w:lineRule="auto"/>
        <w:ind w:firstLine="709"/>
        <w:jc w:val="both"/>
        <w:rPr>
          <w:rFonts w:ascii="Times New Roman" w:hAnsi="Times New Roman" w:cs="Times New Roman"/>
          <w:sz w:val="16"/>
          <w:szCs w:val="16"/>
          <w:lang w:val="uk-UA"/>
        </w:rPr>
      </w:pPr>
    </w:p>
    <w:p w:rsidR="00305347" w:rsidRDefault="00305347" w:rsidP="00305347">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305347" w:rsidRPr="00A22D29" w:rsidRDefault="00305347" w:rsidP="00305347">
      <w:pPr>
        <w:spacing w:after="0" w:line="216" w:lineRule="auto"/>
        <w:ind w:firstLine="709"/>
        <w:jc w:val="both"/>
        <w:rPr>
          <w:rFonts w:ascii="Times New Roman" w:hAnsi="Times New Roman"/>
          <w:sz w:val="16"/>
          <w:szCs w:val="16"/>
          <w:lang w:val="uk-UA"/>
        </w:rPr>
      </w:pPr>
    </w:p>
    <w:p w:rsidR="00305347" w:rsidRPr="00CE4DF3" w:rsidRDefault="00305347" w:rsidP="00305347">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E73A5C" w:rsidRDefault="00305347" w:rsidP="00305347">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24 вересня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07 жовтня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Pr="00CF6B58">
        <w:rPr>
          <w:rFonts w:ascii="Times New Roman" w:eastAsia="Calibri" w:hAnsi="Times New Roman" w:cs="Times New Roman"/>
          <w:sz w:val="28"/>
          <w:szCs w:val="28"/>
          <w:lang w:val="uk-UA" w:eastAsia="ru-RU"/>
        </w:rPr>
        <w:t>контролер</w:t>
      </w:r>
      <w:r>
        <w:rPr>
          <w:rFonts w:ascii="Times New Roman" w:eastAsia="Calibri" w:hAnsi="Times New Roman" w:cs="Times New Roman"/>
          <w:sz w:val="28"/>
          <w:szCs w:val="28"/>
          <w:lang w:val="uk-UA" w:eastAsia="ru-RU"/>
        </w:rPr>
        <w:t>а</w:t>
      </w:r>
      <w:r w:rsidRPr="00CF6B58">
        <w:rPr>
          <w:rFonts w:ascii="Times New Roman" w:eastAsia="Calibri" w:hAnsi="Times New Roman" w:cs="Times New Roman"/>
          <w:sz w:val="28"/>
          <w:szCs w:val="28"/>
          <w:lang w:val="uk-UA" w:eastAsia="ru-RU"/>
        </w:rPr>
        <w:t xml:space="preserve"> І категорії взводу забезпечення безпеки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305347" w:rsidRDefault="00305347" w:rsidP="00305347">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08 жовтня</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305347" w:rsidRPr="00A22D29"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CE4DF3" w:rsidRDefault="00305347" w:rsidP="00305347">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05347" w:rsidRDefault="00305347" w:rsidP="00305347">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7" w:history="1">
        <w:r w:rsidRPr="00AE6C99">
          <w:rPr>
            <w:rStyle w:val="a8"/>
            <w:rFonts w:ascii="Times New Roman" w:hAnsi="Times New Roman" w:cs="Times New Roman"/>
            <w:sz w:val="28"/>
            <w:szCs w:val="28"/>
            <w:lang w:val="en-US"/>
          </w:rPr>
          <w:t>vrp</w:t>
        </w:r>
        <w:r w:rsidRPr="00AE6C99">
          <w:rPr>
            <w:rStyle w:val="a8"/>
            <w:rFonts w:ascii="Times New Roman" w:hAnsi="Times New Roman" w:cs="Times New Roman"/>
            <w:sz w:val="28"/>
            <w:szCs w:val="28"/>
            <w:lang w:val="uk-UA"/>
          </w:rPr>
          <w:t>.ck@sso.gov.ua</w:t>
        </w:r>
      </w:hyperlink>
    </w:p>
    <w:p w:rsidR="00305347" w:rsidRPr="0057404A" w:rsidRDefault="00305347" w:rsidP="00305347">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r w:rsidRPr="0057404A">
        <w:rPr>
          <w:rFonts w:ascii="Times New Roman" w:eastAsia="Times New Roman" w:hAnsi="Times New Roman" w:cs="Times New Roman"/>
          <w:snapToGrid w:val="0"/>
          <w:sz w:val="28"/>
          <w:szCs w:val="28"/>
          <w:lang w:val="uk-UA" w:eastAsia="ru-RU"/>
        </w:rPr>
        <w:t>Алексашкіна Людмила Леонідівна</w:t>
      </w:r>
    </w:p>
    <w:p w:rsidR="00305347" w:rsidRPr="00B54D50" w:rsidRDefault="00305347" w:rsidP="00305347">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lang w:val="uk-UA"/>
        </w:rPr>
        <w:t>Валерій Володимирович;</w:t>
      </w:r>
    </w:p>
    <w:p w:rsidR="00305347" w:rsidRPr="00C05110" w:rsidRDefault="00305347" w:rsidP="00305347">
      <w:pPr>
        <w:spacing w:after="0" w:line="216" w:lineRule="auto"/>
        <w:ind w:firstLine="709"/>
        <w:jc w:val="both"/>
        <w:rPr>
          <w:rFonts w:ascii="Times New Roman" w:hAnsi="Times New Roman" w:cs="Times New Roman"/>
          <w:color w:val="000000"/>
          <w:sz w:val="28"/>
          <w:szCs w:val="28"/>
          <w:u w:val="single"/>
          <w:lang w:val="uk-UA"/>
        </w:rPr>
      </w:pPr>
      <w:r w:rsidRPr="00B54D50">
        <w:rPr>
          <w:rFonts w:ascii="Times New Roman" w:hAnsi="Times New Roman" w:cs="Times New Roman"/>
          <w:sz w:val="28"/>
          <w:szCs w:val="28"/>
          <w:lang w:val="uk-UA"/>
        </w:rPr>
        <w:t>Запісочний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984" w:type="dxa"/>
        <w:tblInd w:w="108" w:type="dxa"/>
        <w:tblLook w:val="0000" w:firstRow="0" w:lastRow="0" w:firstColumn="0" w:lastColumn="0" w:noHBand="0" w:noVBand="0"/>
      </w:tblPr>
      <w:tblGrid>
        <w:gridCol w:w="10060"/>
      </w:tblGrid>
      <w:tr w:rsidR="00305347" w:rsidRPr="006B1D1D" w:rsidTr="00C633AC">
        <w:trPr>
          <w:trHeight w:val="14772"/>
        </w:trPr>
        <w:tc>
          <w:tcPr>
            <w:tcW w:w="9984"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Кваліфікаційні вимоги</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32" w:type="dxa"/>
                  <w:gridSpan w:val="4"/>
                  <w:hideMark/>
                </w:tcPr>
                <w:p w:rsidR="00305347" w:rsidRPr="00CE4DF3" w:rsidRDefault="00305347" w:rsidP="00C633AC">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305347" w:rsidRPr="00CE4DF3" w:rsidTr="00C633AC">
              <w:trPr>
                <w:gridAfter w:val="1"/>
                <w:wAfter w:w="276" w:type="dxa"/>
                <w:trHeight w:val="408"/>
              </w:trPr>
              <w:tc>
                <w:tcPr>
                  <w:tcW w:w="4032" w:type="dxa"/>
                  <w:gridSpan w:val="4"/>
                  <w:hideMark/>
                </w:tcPr>
                <w:p w:rsidR="00305347" w:rsidRPr="00CE4DF3" w:rsidRDefault="00305347" w:rsidP="00C633AC">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305347" w:rsidRPr="00CE4DF3" w:rsidRDefault="00305347" w:rsidP="00C633AC">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305347" w:rsidRPr="00CE4DF3" w:rsidTr="00C633AC">
              <w:trPr>
                <w:gridAfter w:val="1"/>
                <w:wAfter w:w="276" w:type="dxa"/>
                <w:trHeight w:val="408"/>
              </w:trPr>
              <w:tc>
                <w:tcPr>
                  <w:tcW w:w="4032" w:type="dxa"/>
                  <w:gridSpan w:val="4"/>
                  <w:hideMark/>
                </w:tcPr>
                <w:p w:rsidR="00305347" w:rsidRDefault="00305347" w:rsidP="00C633AC">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p w:rsidR="00305347" w:rsidRPr="00CE4DF3" w:rsidRDefault="00305347" w:rsidP="00C633AC">
                  <w:pPr>
                    <w:spacing w:after="0" w:line="216" w:lineRule="auto"/>
                    <w:ind w:right="-39"/>
                    <w:jc w:val="both"/>
                    <w:rPr>
                      <w:rFonts w:ascii="Times New Roman" w:hAnsi="Times New Roman"/>
                      <w:sz w:val="28"/>
                      <w:szCs w:val="28"/>
                      <w:lang w:val="uk-UA"/>
                    </w:rPr>
                  </w:pPr>
                  <w:r>
                    <w:rPr>
                      <w:rFonts w:ascii="Times New Roman" w:eastAsia="Calibri" w:hAnsi="Times New Roman" w:cs="Times New Roman"/>
                      <w:sz w:val="28"/>
                      <w:szCs w:val="28"/>
                      <w:lang w:eastAsia="ru-RU"/>
                    </w:rPr>
                    <w:t>4. Наявність посвідчення водія</w:t>
                  </w:r>
                </w:p>
              </w:tc>
              <w:tc>
                <w:tcPr>
                  <w:tcW w:w="5536" w:type="dxa"/>
                  <w:gridSpan w:val="2"/>
                  <w:hideMark/>
                </w:tcPr>
                <w:p w:rsidR="00305347"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p w:rsidR="00305347" w:rsidRPr="00CE4DF3" w:rsidRDefault="00305347" w:rsidP="00C633AC">
                  <w:pPr>
                    <w:spacing w:after="0" w:line="216" w:lineRule="auto"/>
                    <w:jc w:val="both"/>
                    <w:rPr>
                      <w:rFonts w:ascii="Times New Roman" w:hAnsi="Times New Roman"/>
                      <w:sz w:val="28"/>
                      <w:szCs w:val="28"/>
                      <w:lang w:val="uk-UA"/>
                    </w:rPr>
                  </w:pPr>
                  <w:r>
                    <w:rPr>
                      <w:rFonts w:ascii="Times New Roman" w:eastAsia="Calibri" w:hAnsi="Times New Roman" w:cs="Times New Roman"/>
                      <w:sz w:val="28"/>
                      <w:szCs w:val="28"/>
                      <w:lang w:eastAsia="ru-RU"/>
                    </w:rPr>
                    <w:t>посвідчення водія категорії «В»</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both"/>
                    <w:rPr>
                      <w:rFonts w:ascii="Times New Roman" w:hAnsi="Times New Roman"/>
                      <w:sz w:val="28"/>
                      <w:szCs w:val="28"/>
                      <w:lang w:val="uk-UA"/>
                    </w:rPr>
                  </w:pPr>
                </w:p>
              </w:tc>
            </w:tr>
            <w:tr w:rsidR="00305347" w:rsidRPr="00CE4DF3" w:rsidTr="00C633AC">
              <w:trPr>
                <w:gridAfter w:val="1"/>
                <w:wAfter w:w="276" w:type="dxa"/>
                <w:trHeight w:val="408"/>
              </w:trPr>
              <w:tc>
                <w:tcPr>
                  <w:tcW w:w="9568" w:type="dxa"/>
                  <w:gridSpan w:val="6"/>
                </w:tcPr>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305347" w:rsidRPr="00CE4DF3"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305347" w:rsidRPr="00CE4DF3" w:rsidRDefault="00305347" w:rsidP="00C633AC">
                  <w:pPr>
                    <w:spacing w:after="0" w:line="216" w:lineRule="auto"/>
                    <w:rPr>
                      <w:rFonts w:ascii="Times New Roman" w:hAnsi="Times New Roman"/>
                      <w:sz w:val="28"/>
                      <w:szCs w:val="28"/>
                      <w:lang w:val="uk-UA"/>
                    </w:rPr>
                  </w:pPr>
                </w:p>
              </w:tc>
            </w:tr>
            <w:tr w:rsidR="00305347" w:rsidRPr="006B1D1D"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305347"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305347" w:rsidRPr="00CE4DF3" w:rsidRDefault="00305347" w:rsidP="00C633AC">
                  <w:pPr>
                    <w:shd w:val="clear" w:color="auto" w:fill="FFFFFF"/>
                    <w:spacing w:after="0" w:line="216" w:lineRule="auto"/>
                    <w:jc w:val="both"/>
                    <w:rPr>
                      <w:rFonts w:ascii="Times New Roman" w:hAnsi="Times New Roman"/>
                      <w:sz w:val="28"/>
                      <w:szCs w:val="28"/>
                      <w:lang w:val="uk-UA"/>
                    </w:rPr>
                  </w:pPr>
                </w:p>
              </w:tc>
            </w:tr>
            <w:tr w:rsidR="00305347" w:rsidRPr="00CE4DF3" w:rsidTr="00C633AC">
              <w:trPr>
                <w:gridBefore w:val="1"/>
                <w:wBefore w:w="247" w:type="dxa"/>
                <w:trHeight w:val="408"/>
              </w:trPr>
              <w:tc>
                <w:tcPr>
                  <w:tcW w:w="3761" w:type="dxa"/>
                  <w:gridSpan w:val="2"/>
                  <w:shd w:val="clear" w:color="auto" w:fill="FFFFFF"/>
                  <w:hideMark/>
                </w:tcPr>
                <w:p w:rsidR="00305347" w:rsidRPr="00CE4DF3" w:rsidRDefault="00305347" w:rsidP="00C633AC">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305347" w:rsidRPr="00CE4DF3" w:rsidTr="00C633AC">
              <w:trPr>
                <w:gridAfter w:val="1"/>
                <w:wAfter w:w="276" w:type="dxa"/>
                <w:trHeight w:val="408"/>
              </w:trPr>
              <w:tc>
                <w:tcPr>
                  <w:tcW w:w="4008" w:type="dxa"/>
                  <w:gridSpan w:val="3"/>
                </w:tcPr>
                <w:p w:rsidR="00305347" w:rsidRPr="00CE4DF3" w:rsidRDefault="00305347" w:rsidP="00C633AC">
                  <w:pPr>
                    <w:spacing w:line="216" w:lineRule="auto"/>
                    <w:rPr>
                      <w:rFonts w:ascii="Times New Roman" w:hAnsi="Times New Roman"/>
                      <w:sz w:val="28"/>
                      <w:szCs w:val="28"/>
                      <w:lang w:val="uk-UA"/>
                    </w:rPr>
                  </w:pPr>
                </w:p>
              </w:tc>
              <w:tc>
                <w:tcPr>
                  <w:tcW w:w="5560" w:type="dxa"/>
                  <w:gridSpan w:val="3"/>
                </w:tcPr>
                <w:p w:rsidR="00305347" w:rsidRPr="00CE4DF3" w:rsidRDefault="00305347" w:rsidP="00C633AC">
                  <w:pPr>
                    <w:spacing w:line="216" w:lineRule="auto"/>
                    <w:jc w:val="both"/>
                    <w:rPr>
                      <w:rFonts w:ascii="Times New Roman" w:hAnsi="Times New Roman"/>
                      <w:sz w:val="28"/>
                      <w:szCs w:val="28"/>
                      <w:lang w:val="uk-UA"/>
                    </w:rPr>
                  </w:pPr>
                </w:p>
              </w:tc>
            </w:tr>
            <w:tr w:rsidR="00305347" w:rsidRPr="00CE4DF3" w:rsidTr="00C633AC">
              <w:trPr>
                <w:gridBefore w:val="1"/>
                <w:gridAfter w:val="2"/>
                <w:wBefore w:w="247" w:type="dxa"/>
                <w:wAfter w:w="559" w:type="dxa"/>
                <w:trHeight w:val="408"/>
              </w:trPr>
              <w:tc>
                <w:tcPr>
                  <w:tcW w:w="9038" w:type="dxa"/>
                  <w:gridSpan w:val="4"/>
                  <w:hideMark/>
                </w:tcPr>
                <w:p w:rsidR="00305347" w:rsidRPr="00CE4DF3" w:rsidRDefault="00305347" w:rsidP="00C633AC">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305347" w:rsidRPr="006B1D1D" w:rsidTr="00C633AC">
              <w:trPr>
                <w:gridBefore w:val="1"/>
                <w:gridAfter w:val="2"/>
                <w:wBefore w:w="247" w:type="dxa"/>
                <w:wAfter w:w="559" w:type="dxa"/>
                <w:trHeight w:val="408"/>
              </w:trPr>
              <w:tc>
                <w:tcPr>
                  <w:tcW w:w="3656" w:type="dxa"/>
                  <w:hideMark/>
                </w:tcPr>
                <w:p w:rsidR="00305347" w:rsidRPr="00CE4DF3" w:rsidRDefault="00305347" w:rsidP="00C633AC">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305347" w:rsidRPr="00CE4DF3" w:rsidRDefault="00305347" w:rsidP="00C633AC">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305347" w:rsidRPr="00CE4DF3" w:rsidRDefault="00305347" w:rsidP="00C633AC">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bookmarkStart w:id="0" w:name="_GoBack"/>
      <w:bookmarkEnd w:id="0"/>
    </w:p>
    <w:sectPr w:rsidR="00BB427F" w:rsidRPr="001B7E3F" w:rsidSect="00AA3E0C">
      <w:headerReference w:type="default" r:id="rId8"/>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DCA" w:rsidRDefault="006A1DCA">
      <w:pPr>
        <w:spacing w:after="0" w:line="240" w:lineRule="auto"/>
      </w:pPr>
      <w:r>
        <w:separator/>
      </w:r>
    </w:p>
  </w:endnote>
  <w:endnote w:type="continuationSeparator" w:id="0">
    <w:p w:rsidR="006A1DCA" w:rsidRDefault="006A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DCA" w:rsidRDefault="006A1DCA">
      <w:pPr>
        <w:spacing w:after="0" w:line="240" w:lineRule="auto"/>
      </w:pPr>
      <w:r>
        <w:separator/>
      </w:r>
    </w:p>
  </w:footnote>
  <w:footnote w:type="continuationSeparator" w:id="0">
    <w:p w:rsidR="006A1DCA" w:rsidRDefault="006A1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3053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B69B9"/>
    <w:rsid w:val="000E02C0"/>
    <w:rsid w:val="000F09F4"/>
    <w:rsid w:val="001140D1"/>
    <w:rsid w:val="0014367C"/>
    <w:rsid w:val="00146C84"/>
    <w:rsid w:val="00153510"/>
    <w:rsid w:val="001544B6"/>
    <w:rsid w:val="0015734D"/>
    <w:rsid w:val="00157F28"/>
    <w:rsid w:val="00171496"/>
    <w:rsid w:val="0018355B"/>
    <w:rsid w:val="001B5434"/>
    <w:rsid w:val="001B7E3F"/>
    <w:rsid w:val="001D6EE1"/>
    <w:rsid w:val="001D7216"/>
    <w:rsid w:val="001E58FE"/>
    <w:rsid w:val="002411A4"/>
    <w:rsid w:val="00245B05"/>
    <w:rsid w:val="00250148"/>
    <w:rsid w:val="002640C7"/>
    <w:rsid w:val="00270B79"/>
    <w:rsid w:val="002844D2"/>
    <w:rsid w:val="002D6F3A"/>
    <w:rsid w:val="002D79AE"/>
    <w:rsid w:val="002E49C5"/>
    <w:rsid w:val="002F7290"/>
    <w:rsid w:val="00305347"/>
    <w:rsid w:val="003061AA"/>
    <w:rsid w:val="00324C3B"/>
    <w:rsid w:val="00334021"/>
    <w:rsid w:val="00341BCC"/>
    <w:rsid w:val="003439D5"/>
    <w:rsid w:val="003449DF"/>
    <w:rsid w:val="00345428"/>
    <w:rsid w:val="00350161"/>
    <w:rsid w:val="0035124C"/>
    <w:rsid w:val="003615D1"/>
    <w:rsid w:val="0037727A"/>
    <w:rsid w:val="0038212C"/>
    <w:rsid w:val="00384DDE"/>
    <w:rsid w:val="00392C3A"/>
    <w:rsid w:val="003C1F94"/>
    <w:rsid w:val="003C3152"/>
    <w:rsid w:val="003D5565"/>
    <w:rsid w:val="00407D33"/>
    <w:rsid w:val="00417767"/>
    <w:rsid w:val="00420D11"/>
    <w:rsid w:val="00442A06"/>
    <w:rsid w:val="00443CC8"/>
    <w:rsid w:val="0049664D"/>
    <w:rsid w:val="004A1DCD"/>
    <w:rsid w:val="004F1670"/>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761CB"/>
    <w:rsid w:val="00680075"/>
    <w:rsid w:val="006873F1"/>
    <w:rsid w:val="00692E63"/>
    <w:rsid w:val="006A034E"/>
    <w:rsid w:val="006A1DCA"/>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82BB3"/>
    <w:rsid w:val="009A1D7E"/>
    <w:rsid w:val="009A22CD"/>
    <w:rsid w:val="009B0700"/>
    <w:rsid w:val="009B4A84"/>
    <w:rsid w:val="009D0B4B"/>
    <w:rsid w:val="009E3FCA"/>
    <w:rsid w:val="009E68A4"/>
    <w:rsid w:val="009F18E3"/>
    <w:rsid w:val="009F7B2D"/>
    <w:rsid w:val="00A179B4"/>
    <w:rsid w:val="00A22D29"/>
    <w:rsid w:val="00A70C4B"/>
    <w:rsid w:val="00A75BF2"/>
    <w:rsid w:val="00A94DFE"/>
    <w:rsid w:val="00AA3E0C"/>
    <w:rsid w:val="00AA4A6C"/>
    <w:rsid w:val="00AB3214"/>
    <w:rsid w:val="00AB322F"/>
    <w:rsid w:val="00AB45BE"/>
    <w:rsid w:val="00AC1EB5"/>
    <w:rsid w:val="00AC78D6"/>
    <w:rsid w:val="00AF4E68"/>
    <w:rsid w:val="00B14DCD"/>
    <w:rsid w:val="00B21EE5"/>
    <w:rsid w:val="00B340E2"/>
    <w:rsid w:val="00B555D7"/>
    <w:rsid w:val="00B6616B"/>
    <w:rsid w:val="00B76AE7"/>
    <w:rsid w:val="00B92405"/>
    <w:rsid w:val="00B95DD7"/>
    <w:rsid w:val="00BA78A9"/>
    <w:rsid w:val="00BB427F"/>
    <w:rsid w:val="00BC1D6A"/>
    <w:rsid w:val="00BC2C25"/>
    <w:rsid w:val="00BC65A4"/>
    <w:rsid w:val="00BF072D"/>
    <w:rsid w:val="00C04EED"/>
    <w:rsid w:val="00C167FB"/>
    <w:rsid w:val="00C17FB1"/>
    <w:rsid w:val="00C27DD1"/>
    <w:rsid w:val="00C3054B"/>
    <w:rsid w:val="00C437CD"/>
    <w:rsid w:val="00C4618C"/>
    <w:rsid w:val="00C55055"/>
    <w:rsid w:val="00C62266"/>
    <w:rsid w:val="00C73564"/>
    <w:rsid w:val="00C9195F"/>
    <w:rsid w:val="00C935F6"/>
    <w:rsid w:val="00CA4A8F"/>
    <w:rsid w:val="00CC48F6"/>
    <w:rsid w:val="00CE4DF3"/>
    <w:rsid w:val="00CE705C"/>
    <w:rsid w:val="00CF4E10"/>
    <w:rsid w:val="00D0239C"/>
    <w:rsid w:val="00D04959"/>
    <w:rsid w:val="00D16712"/>
    <w:rsid w:val="00D16E63"/>
    <w:rsid w:val="00D279BB"/>
    <w:rsid w:val="00D30D70"/>
    <w:rsid w:val="00D313B4"/>
    <w:rsid w:val="00D32601"/>
    <w:rsid w:val="00D715C8"/>
    <w:rsid w:val="00D719E1"/>
    <w:rsid w:val="00D767F7"/>
    <w:rsid w:val="00DA1AFB"/>
    <w:rsid w:val="00DA1E6A"/>
    <w:rsid w:val="00DC7317"/>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77462"/>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4CA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0370"/>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rp.ck@sso.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F9D1-D460-4D58-B9B2-33B24EB6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15764</Words>
  <Characters>8987</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24</cp:revision>
  <cp:lastPrinted>2025-09-24T07:07:00Z</cp:lastPrinted>
  <dcterms:created xsi:type="dcterms:W3CDTF">2024-07-02T13:07:00Z</dcterms:created>
  <dcterms:modified xsi:type="dcterms:W3CDTF">2025-09-26T06:21:00Z</dcterms:modified>
</cp:coreProperties>
</file>