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1703573E" w:rsidR="00C7424E" w:rsidRPr="002C6E61" w:rsidRDefault="00C7424E" w:rsidP="00A03EE0">
      <w:pPr>
        <w:ind w:left="6237"/>
        <w:jc w:val="both"/>
        <w:rPr>
          <w:sz w:val="24"/>
          <w:szCs w:val="24"/>
          <w:lang w:val="en-US"/>
        </w:rPr>
      </w:pPr>
      <w:r w:rsidRPr="00A03EE0">
        <w:rPr>
          <w:sz w:val="24"/>
          <w:szCs w:val="24"/>
        </w:rPr>
        <w:t>від</w:t>
      </w:r>
      <w:r w:rsidR="002C6E61" w:rsidRPr="00A03EE0">
        <w:rPr>
          <w:sz w:val="24"/>
          <w:szCs w:val="24"/>
          <w:lang w:val="en-US"/>
        </w:rPr>
        <w:t xml:space="preserve"> </w:t>
      </w:r>
      <w:r w:rsidR="0069169A">
        <w:rPr>
          <w:sz w:val="24"/>
          <w:szCs w:val="24"/>
        </w:rPr>
        <w:t>25</w:t>
      </w:r>
      <w:r w:rsidR="00F00C84">
        <w:rPr>
          <w:sz w:val="24"/>
          <w:szCs w:val="24"/>
        </w:rPr>
        <w:t xml:space="preserve"> </w:t>
      </w:r>
      <w:r w:rsidR="00A427DE">
        <w:rPr>
          <w:sz w:val="24"/>
          <w:szCs w:val="24"/>
        </w:rPr>
        <w:t>жовтня</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69169A">
        <w:rPr>
          <w:sz w:val="24"/>
          <w:szCs w:val="24"/>
          <w:lang w:val="ru-RU"/>
        </w:rPr>
        <w:t>317</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8531D7">
        <w:rPr>
          <w:b/>
          <w:sz w:val="28"/>
          <w:szCs w:val="28"/>
        </w:rPr>
        <w:t>УМОВИ</w:t>
      </w:r>
    </w:p>
    <w:p w14:paraId="622D1D6C" w14:textId="17D92312"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7A0065">
        <w:rPr>
          <w:b/>
          <w:sz w:val="28"/>
          <w:szCs w:val="28"/>
          <w:lang w:eastAsia="en-US"/>
        </w:rPr>
        <w:t>ої</w:t>
      </w:r>
      <w:r w:rsidR="00A743E9" w:rsidRPr="008531D7">
        <w:rPr>
          <w:b/>
          <w:sz w:val="28"/>
          <w:szCs w:val="28"/>
          <w:lang w:eastAsia="en-US"/>
        </w:rPr>
        <w:t xml:space="preserve"> </w:t>
      </w:r>
      <w:r w:rsidRPr="008531D7">
        <w:rPr>
          <w:b/>
          <w:sz w:val="28"/>
          <w:szCs w:val="28"/>
          <w:lang w:eastAsia="en-US"/>
        </w:rPr>
        <w:t>посад</w:t>
      </w:r>
      <w:r w:rsidR="007A0065">
        <w:rPr>
          <w:b/>
          <w:sz w:val="28"/>
          <w:szCs w:val="28"/>
          <w:lang w:eastAsia="en-US"/>
        </w:rPr>
        <w:t>и</w:t>
      </w:r>
      <w:r w:rsidRPr="008531D7">
        <w:rPr>
          <w:b/>
          <w:sz w:val="28"/>
          <w:szCs w:val="28"/>
          <w:lang w:eastAsia="en-US"/>
        </w:rPr>
        <w:t xml:space="preserve">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A756AB">
        <w:rPr>
          <w:b/>
          <w:sz w:val="28"/>
          <w:szCs w:val="28"/>
        </w:rPr>
        <w:t>Місце</w:t>
      </w:r>
      <w:r w:rsidRPr="00065BCE">
        <w:rPr>
          <w:b/>
          <w:sz w:val="28"/>
          <w:szCs w:val="28"/>
        </w:rPr>
        <w:t>, дата та час початку проведення конкурсу</w:t>
      </w:r>
      <w:r>
        <w:rPr>
          <w:b/>
          <w:sz w:val="28"/>
          <w:szCs w:val="28"/>
        </w:rPr>
        <w:t>.</w:t>
      </w:r>
    </w:p>
    <w:p w14:paraId="2F8FFF06" w14:textId="3EA38E90"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A427DE">
        <w:rPr>
          <w:sz w:val="28"/>
          <w:szCs w:val="28"/>
        </w:rPr>
        <w:t>25</w:t>
      </w:r>
      <w:r w:rsidR="00DF03E0" w:rsidRPr="00DF03E0">
        <w:rPr>
          <w:sz w:val="28"/>
          <w:szCs w:val="28"/>
        </w:rPr>
        <w:t xml:space="preserve"> </w:t>
      </w:r>
      <w:r w:rsidR="00A427DE">
        <w:rPr>
          <w:sz w:val="28"/>
          <w:szCs w:val="28"/>
        </w:rPr>
        <w:t>жовтня</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A427DE">
        <w:rPr>
          <w:sz w:val="28"/>
          <w:szCs w:val="28"/>
        </w:rPr>
        <w:t>16</w:t>
      </w:r>
      <w:r w:rsidR="00647B6F" w:rsidRPr="00E43C60">
        <w:rPr>
          <w:sz w:val="28"/>
          <w:szCs w:val="28"/>
        </w:rPr>
        <w:t> </w:t>
      </w:r>
      <w:r w:rsidR="00196A09" w:rsidRPr="00E43C60">
        <w:rPr>
          <w:sz w:val="28"/>
          <w:szCs w:val="28"/>
        </w:rPr>
        <w:t>год</w:t>
      </w:r>
      <w:r w:rsidR="00647B6F" w:rsidRPr="00E43C60">
        <w:rPr>
          <w:sz w:val="28"/>
          <w:szCs w:val="28"/>
        </w:rPr>
        <w:t>. </w:t>
      </w:r>
      <w:r w:rsidR="00A427DE">
        <w:rPr>
          <w:sz w:val="28"/>
          <w:szCs w:val="28"/>
        </w:rPr>
        <w:t>45</w:t>
      </w:r>
      <w:r w:rsidR="00647B6F" w:rsidRPr="00E43C60">
        <w:rPr>
          <w:sz w:val="28"/>
          <w:szCs w:val="28"/>
        </w:rPr>
        <w:t xml:space="preserve"> хв. </w:t>
      </w:r>
      <w:r w:rsidR="00A427DE">
        <w:rPr>
          <w:sz w:val="28"/>
          <w:szCs w:val="28"/>
        </w:rPr>
        <w:t>01</w:t>
      </w:r>
      <w:r w:rsidR="00647B6F" w:rsidRPr="00DF03E0">
        <w:rPr>
          <w:sz w:val="28"/>
          <w:szCs w:val="28"/>
        </w:rPr>
        <w:t> </w:t>
      </w:r>
      <w:r w:rsidR="00A427DE">
        <w:rPr>
          <w:sz w:val="28"/>
          <w:szCs w:val="28"/>
        </w:rPr>
        <w:t>листопада</w:t>
      </w:r>
      <w:r w:rsidR="00DF03E0" w:rsidRPr="00E43C60">
        <w:rPr>
          <w:sz w:val="28"/>
          <w:szCs w:val="28"/>
        </w:rPr>
        <w:t xml:space="preserve"> </w:t>
      </w:r>
      <w:r w:rsidR="003D077B" w:rsidRPr="00E43C60">
        <w:rPr>
          <w:sz w:val="28"/>
          <w:szCs w:val="28"/>
        </w:rPr>
        <w:t>202</w:t>
      </w:r>
      <w:r w:rsidR="003D077B">
        <w:rPr>
          <w:sz w:val="28"/>
          <w:szCs w:val="28"/>
        </w:rPr>
        <w:t>4</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6892A917"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7A0065">
        <w:rPr>
          <w:sz w:val="28"/>
          <w:szCs w:val="28"/>
        </w:rPr>
        <w:t>ої</w:t>
      </w:r>
      <w:r w:rsidR="00FF695A" w:rsidRPr="008531D7">
        <w:rPr>
          <w:sz w:val="28"/>
          <w:szCs w:val="28"/>
        </w:rPr>
        <w:t xml:space="preserve"> посад</w:t>
      </w:r>
      <w:r w:rsidR="007A0065">
        <w:rPr>
          <w:sz w:val="28"/>
          <w:szCs w:val="28"/>
        </w:rPr>
        <w:t>и</w:t>
      </w:r>
      <w:r w:rsidR="00FF695A" w:rsidRPr="008531D7">
        <w:rPr>
          <w:sz w:val="28"/>
          <w:szCs w:val="28"/>
        </w:rPr>
        <w:t xml:space="preserve">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A427DE">
        <w:rPr>
          <w:sz w:val="28"/>
          <w:szCs w:val="28"/>
        </w:rPr>
        <w:t>05</w:t>
      </w:r>
      <w:r w:rsidR="00267522" w:rsidRPr="00DF03E0">
        <w:rPr>
          <w:sz w:val="28"/>
          <w:szCs w:val="28"/>
        </w:rPr>
        <w:t xml:space="preserve"> </w:t>
      </w:r>
      <w:r w:rsidR="00A427DE">
        <w:rPr>
          <w:sz w:val="28"/>
          <w:szCs w:val="28"/>
        </w:rPr>
        <w:t>листопада</w:t>
      </w:r>
      <w:r w:rsidR="00DF03E0" w:rsidRPr="00E43C60">
        <w:rPr>
          <w:sz w:val="28"/>
          <w:szCs w:val="28"/>
        </w:rPr>
        <w:t xml:space="preserve"> </w:t>
      </w:r>
      <w:r w:rsidR="003D077B" w:rsidRPr="00E43C60">
        <w:rPr>
          <w:sz w:val="28"/>
          <w:szCs w:val="28"/>
        </w:rPr>
        <w:t>202</w:t>
      </w:r>
      <w:r w:rsidR="003D077B">
        <w:rPr>
          <w:sz w:val="28"/>
          <w:szCs w:val="28"/>
        </w:rPr>
        <w:t>4</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067DCEC5" w14:textId="344FB72A" w:rsidR="00347CC4" w:rsidRDefault="00347CC4" w:rsidP="00347CC4">
      <w:pPr>
        <w:tabs>
          <w:tab w:val="left" w:pos="1134"/>
          <w:tab w:val="left" w:pos="1418"/>
        </w:tabs>
        <w:ind w:firstLine="709"/>
        <w:jc w:val="both"/>
        <w:rPr>
          <w:sz w:val="28"/>
          <w:szCs w:val="28"/>
        </w:rPr>
      </w:pPr>
      <w:r>
        <w:rPr>
          <w:sz w:val="28"/>
          <w:szCs w:val="28"/>
        </w:rPr>
        <w:t>Складання кандидатами ситуаційних завдань та проведення співбесіди проводиться з 12 год. 00 хв. </w:t>
      </w:r>
      <w:r w:rsidR="00A427DE">
        <w:rPr>
          <w:sz w:val="28"/>
          <w:szCs w:val="28"/>
        </w:rPr>
        <w:t>05</w:t>
      </w:r>
      <w:r w:rsidR="00A427DE" w:rsidRPr="00DF03E0">
        <w:rPr>
          <w:sz w:val="28"/>
          <w:szCs w:val="28"/>
        </w:rPr>
        <w:t xml:space="preserve"> </w:t>
      </w:r>
      <w:r w:rsidR="00A427DE">
        <w:rPr>
          <w:sz w:val="28"/>
          <w:szCs w:val="28"/>
        </w:rPr>
        <w:t>листопада</w:t>
      </w:r>
      <w:r w:rsidR="00A427DE" w:rsidRPr="00E43C60">
        <w:rPr>
          <w:sz w:val="28"/>
          <w:szCs w:val="28"/>
        </w:rPr>
        <w:t xml:space="preserve"> </w:t>
      </w:r>
      <w:r w:rsidRPr="008531D7">
        <w:rPr>
          <w:sz w:val="28"/>
          <w:szCs w:val="28"/>
        </w:rPr>
        <w:t>202</w:t>
      </w:r>
      <w:r>
        <w:rPr>
          <w:sz w:val="28"/>
          <w:szCs w:val="28"/>
        </w:rPr>
        <w:t>4</w:t>
      </w:r>
      <w:r w:rsidRPr="008531D7">
        <w:rPr>
          <w:sz w:val="28"/>
          <w:szCs w:val="28"/>
        </w:rPr>
        <w:t xml:space="preserve"> року</w:t>
      </w:r>
      <w:r>
        <w:rPr>
          <w:sz w:val="28"/>
          <w:szCs w:val="28"/>
        </w:rPr>
        <w:t xml:space="preserve"> </w:t>
      </w:r>
      <w:r w:rsidRPr="008531D7">
        <w:rPr>
          <w:sz w:val="28"/>
          <w:szCs w:val="28"/>
        </w:rPr>
        <w:t xml:space="preserve">за </w:t>
      </w:r>
      <w:proofErr w:type="spellStart"/>
      <w:r w:rsidRPr="008531D7">
        <w:rPr>
          <w:sz w:val="28"/>
          <w:szCs w:val="28"/>
        </w:rPr>
        <w:t>адресою</w:t>
      </w:r>
      <w:proofErr w:type="spellEnd"/>
      <w:r w:rsidRPr="008531D7">
        <w:rPr>
          <w:sz w:val="28"/>
          <w:szCs w:val="28"/>
        </w:rPr>
        <w:t>: м.</w:t>
      </w:r>
      <w:r>
        <w:rPr>
          <w:sz w:val="28"/>
          <w:szCs w:val="28"/>
        </w:rPr>
        <w:t> </w:t>
      </w:r>
      <w:r w:rsidRPr="008531D7">
        <w:rPr>
          <w:sz w:val="28"/>
          <w:szCs w:val="28"/>
        </w:rPr>
        <w:t>Хмельницький, вул</w:t>
      </w:r>
      <w:r>
        <w:rPr>
          <w:sz w:val="28"/>
          <w:szCs w:val="28"/>
        </w:rPr>
        <w:t>.</w:t>
      </w:r>
      <w:r w:rsidRPr="008531D7">
        <w:rPr>
          <w:sz w:val="28"/>
          <w:szCs w:val="28"/>
        </w:rPr>
        <w:t> Свободи, 36</w:t>
      </w:r>
      <w:r>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2C1989A3"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6CC9859"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40 мм – 2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 xml:space="preserve">у й порядок надання визначають спільно центральний орган виконавчої влади з реалізації державної політики у сфері </w:t>
      </w:r>
      <w:r w:rsidR="005C6C0F">
        <w:rPr>
          <w:sz w:val="28"/>
          <w:szCs w:val="28"/>
        </w:rPr>
        <w:lastRenderedPageBreak/>
        <w:t>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744E0195"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BA6302">
        <w:rPr>
          <w:sz w:val="28"/>
          <w:szCs w:val="28"/>
        </w:rPr>
        <w:t>п</w:t>
      </w:r>
      <w:r w:rsidR="005D470C">
        <w:rPr>
          <w:sz w:val="28"/>
          <w:szCs w:val="28"/>
        </w:rPr>
        <w:t>исного посвідчення з відміткою про постановку на військовий обл</w:t>
      </w:r>
      <w:r w:rsidR="00BD05B1">
        <w:rPr>
          <w:sz w:val="28"/>
          <w:szCs w:val="28"/>
        </w:rPr>
        <w:t>і</w:t>
      </w:r>
      <w:r w:rsidR="005D470C">
        <w:rPr>
          <w:sz w:val="28"/>
          <w:szCs w:val="28"/>
        </w:rPr>
        <w:t>к</w:t>
      </w:r>
      <w:r>
        <w:rPr>
          <w:sz w:val="28"/>
          <w:szCs w:val="28"/>
        </w:rPr>
        <w:t>.</w:t>
      </w:r>
    </w:p>
    <w:p w14:paraId="7887747B" w14:textId="77777777" w:rsidR="00EE4C50" w:rsidRDefault="00EE4C50" w:rsidP="00EE4C50">
      <w:pPr>
        <w:tabs>
          <w:tab w:val="left" w:pos="1134"/>
        </w:tabs>
        <w:ind w:firstLine="709"/>
        <w:contextualSpacing/>
        <w:jc w:val="both"/>
        <w:rPr>
          <w:sz w:val="28"/>
          <w:szCs w:val="28"/>
        </w:rPr>
      </w:pPr>
    </w:p>
    <w:p w14:paraId="5DBD6EEC" w14:textId="7F8C93EE" w:rsidR="00904CC7" w:rsidRDefault="00EE4C50" w:rsidP="00EE4C50">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112E418C"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47D0A2BF" w:rsidR="00755D8D" w:rsidRDefault="00DF03E0" w:rsidP="00904CC7">
      <w:pPr>
        <w:pStyle w:val="ac"/>
        <w:tabs>
          <w:tab w:val="left" w:pos="993"/>
          <w:tab w:val="left" w:pos="1134"/>
          <w:tab w:val="left" w:pos="1418"/>
        </w:tabs>
        <w:ind w:left="0" w:firstLine="709"/>
        <w:jc w:val="both"/>
        <w:rPr>
          <w:rFonts w:eastAsiaTheme="majorEastAsia"/>
          <w:sz w:val="28"/>
          <w:szCs w:val="28"/>
        </w:rPr>
      </w:pPr>
      <w:r>
        <w:rPr>
          <w:rFonts w:eastAsiaTheme="minorHAnsi"/>
          <w:sz w:val="28"/>
          <w:szCs w:val="28"/>
          <w:lang w:eastAsia="en-US" w:bidi="en-US"/>
        </w:rPr>
        <w:t>Заступник начальника</w:t>
      </w:r>
      <w:r w:rsidR="00EE626C">
        <w:rPr>
          <w:rFonts w:eastAsiaTheme="minorHAnsi"/>
          <w:sz w:val="28"/>
          <w:szCs w:val="28"/>
          <w:lang w:eastAsia="en-US" w:bidi="en-US"/>
        </w:rPr>
        <w:t xml:space="preserve"> відділу по роботі з персоналом </w:t>
      </w:r>
      <w:r w:rsidR="00EE626C">
        <w:rPr>
          <w:sz w:val="28"/>
          <w:szCs w:val="28"/>
          <w:lang w:eastAsia="en-US"/>
        </w:rPr>
        <w:t>т</w:t>
      </w:r>
      <w:r w:rsidR="00EE626C" w:rsidRPr="00F61548">
        <w:rPr>
          <w:sz w:val="28"/>
          <w:szCs w:val="28"/>
          <w:lang w:eastAsia="en-US"/>
        </w:rPr>
        <w:t>ериторіального управління Служби</w:t>
      </w:r>
      <w:r w:rsidR="00EE626C">
        <w:rPr>
          <w:sz w:val="28"/>
          <w:szCs w:val="28"/>
          <w:lang w:eastAsia="en-US"/>
        </w:rPr>
        <w:t xml:space="preserve"> </w:t>
      </w:r>
      <w:r w:rsidR="00EE626C" w:rsidRPr="00F61548">
        <w:rPr>
          <w:sz w:val="28"/>
          <w:szCs w:val="28"/>
          <w:lang w:eastAsia="en-US"/>
        </w:rPr>
        <w:t>судової охорони</w:t>
      </w:r>
      <w:r w:rsidR="00EE626C">
        <w:rPr>
          <w:rFonts w:eastAsiaTheme="minorHAnsi"/>
          <w:sz w:val="28"/>
          <w:szCs w:val="28"/>
          <w:lang w:eastAsia="en-US" w:bidi="en-US"/>
        </w:rPr>
        <w:t xml:space="preserve"> у Хмельницькій області </w:t>
      </w:r>
      <w:r w:rsidR="00EE4C50">
        <w:rPr>
          <w:rFonts w:eastAsiaTheme="minorHAnsi"/>
          <w:sz w:val="28"/>
          <w:szCs w:val="28"/>
          <w:lang w:eastAsia="en-US" w:bidi="en-US"/>
        </w:rPr>
        <w:t>полковник</w:t>
      </w:r>
      <w:r w:rsidR="00EE4C50" w:rsidRPr="00ED76BC">
        <w:rPr>
          <w:rFonts w:eastAsiaTheme="minorHAnsi"/>
          <w:sz w:val="28"/>
          <w:szCs w:val="28"/>
          <w:lang w:eastAsia="en-US" w:bidi="en-US"/>
        </w:rPr>
        <w:t xml:space="preserve"> Служби судової охорони </w:t>
      </w:r>
      <w:r w:rsidR="00EE4C50">
        <w:rPr>
          <w:rFonts w:eastAsiaTheme="minorHAnsi"/>
          <w:sz w:val="28"/>
          <w:szCs w:val="28"/>
          <w:lang w:eastAsia="en-US" w:bidi="en-US"/>
        </w:rPr>
        <w:t>Лілія Король</w:t>
      </w:r>
      <w:r w:rsidR="00EE4C50" w:rsidRPr="00ED76BC">
        <w:rPr>
          <w:rFonts w:eastAsiaTheme="minorHAnsi"/>
          <w:sz w:val="28"/>
          <w:szCs w:val="28"/>
          <w:lang w:eastAsia="en-US" w:bidi="en-US"/>
        </w:rPr>
        <w:t xml:space="preserve"> – </w:t>
      </w:r>
      <w:r w:rsidR="00EE4C50">
        <w:rPr>
          <w:bCs/>
          <w:sz w:val="28"/>
          <w:szCs w:val="28"/>
        </w:rPr>
        <w:t>067-391-85-41</w:t>
      </w:r>
      <w:r w:rsidR="00904CC7" w:rsidRPr="00442A30">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219764B6" w14:textId="77777777" w:rsidR="00EE4C50" w:rsidRPr="008531D7" w:rsidRDefault="00EE4C50" w:rsidP="00EE4C50">
      <w:pPr>
        <w:jc w:val="center"/>
        <w:rPr>
          <w:b/>
          <w:sz w:val="28"/>
          <w:szCs w:val="28"/>
          <w:lang w:eastAsia="en-US"/>
        </w:rPr>
      </w:pPr>
      <w:r w:rsidRPr="008531D7">
        <w:rPr>
          <w:b/>
          <w:sz w:val="28"/>
          <w:szCs w:val="28"/>
          <w:lang w:eastAsia="en-US"/>
        </w:rPr>
        <w:t>УМОВИ</w:t>
      </w:r>
    </w:p>
    <w:p w14:paraId="47FF6AF7" w14:textId="1875890A" w:rsidR="00EE4C50" w:rsidRPr="008531D7" w:rsidRDefault="00EE4C50" w:rsidP="00EE4C50">
      <w:pPr>
        <w:contextualSpacing/>
        <w:jc w:val="center"/>
        <w:rPr>
          <w:rFonts w:eastAsiaTheme="minorHAnsi"/>
          <w:b/>
          <w:sz w:val="28"/>
          <w:szCs w:val="28"/>
          <w:lang w:eastAsia="en-US" w:bidi="en-US"/>
        </w:rPr>
      </w:pPr>
      <w:r w:rsidRPr="008531D7">
        <w:rPr>
          <w:b/>
          <w:sz w:val="28"/>
          <w:szCs w:val="28"/>
          <w:lang w:eastAsia="en-US"/>
        </w:rPr>
        <w:t>проведення конкурсу на зайняття в</w:t>
      </w:r>
      <w:r w:rsidRPr="00B05412">
        <w:rPr>
          <w:b/>
          <w:sz w:val="28"/>
          <w:szCs w:val="28"/>
          <w:lang w:eastAsia="en-US"/>
        </w:rPr>
        <w:t xml:space="preserve">акантної посади </w:t>
      </w:r>
      <w:r w:rsidR="00A427DE">
        <w:rPr>
          <w:b/>
          <w:sz w:val="28"/>
          <w:szCs w:val="28"/>
          <w:lang w:eastAsia="en-US"/>
        </w:rPr>
        <w:t>начальника відділу організації охорони та підтримання громадського порядку</w:t>
      </w:r>
      <w:r w:rsidRPr="00B05412">
        <w:rPr>
          <w:b/>
          <w:sz w:val="28"/>
          <w:szCs w:val="28"/>
          <w:lang w:bidi="en-US"/>
        </w:rPr>
        <w:t xml:space="preserve"> </w:t>
      </w:r>
      <w:r w:rsidRPr="008531D7">
        <w:rPr>
          <w:b/>
          <w:sz w:val="28"/>
          <w:szCs w:val="28"/>
          <w:lang w:bidi="en-US"/>
        </w:rPr>
        <w:t>т</w:t>
      </w:r>
      <w:r w:rsidRPr="008531D7">
        <w:rPr>
          <w:rFonts w:eastAsiaTheme="minorHAnsi"/>
          <w:b/>
          <w:sz w:val="28"/>
          <w:szCs w:val="28"/>
          <w:lang w:eastAsia="en-US" w:bidi="en-US"/>
        </w:rPr>
        <w:t>ериторіального управління Служби судової охорони у Хмельницькій області</w:t>
      </w:r>
    </w:p>
    <w:p w14:paraId="2CB75F32" w14:textId="77777777" w:rsidR="00EE4C50" w:rsidRPr="00B02342" w:rsidRDefault="00EE4C50" w:rsidP="00EE4C50">
      <w:pPr>
        <w:jc w:val="center"/>
        <w:rPr>
          <w:b/>
          <w:sz w:val="28"/>
          <w:szCs w:val="24"/>
        </w:rPr>
      </w:pPr>
    </w:p>
    <w:p w14:paraId="11CBD65C" w14:textId="77777777" w:rsidR="00EE4C50" w:rsidRDefault="00EE4C50" w:rsidP="00EE4C50">
      <w:pPr>
        <w:contextualSpacing/>
        <w:jc w:val="center"/>
        <w:rPr>
          <w:b/>
          <w:sz w:val="28"/>
          <w:szCs w:val="28"/>
        </w:rPr>
      </w:pPr>
      <w:r w:rsidRPr="008531D7">
        <w:rPr>
          <w:b/>
          <w:sz w:val="28"/>
          <w:szCs w:val="28"/>
        </w:rPr>
        <w:t>Загальні умови</w:t>
      </w:r>
    </w:p>
    <w:p w14:paraId="53EB4F0D" w14:textId="77777777" w:rsidR="00EE4C50" w:rsidRPr="00B02342" w:rsidRDefault="00EE4C50" w:rsidP="00EE4C50">
      <w:pPr>
        <w:contextualSpacing/>
        <w:jc w:val="center"/>
        <w:rPr>
          <w:b/>
          <w:sz w:val="28"/>
          <w:szCs w:val="28"/>
        </w:rPr>
      </w:pPr>
    </w:p>
    <w:p w14:paraId="05449871" w14:textId="5740B8BF" w:rsidR="00EE4C50" w:rsidRPr="00051575" w:rsidRDefault="00EE4C50" w:rsidP="00EE4C50">
      <w:pPr>
        <w:pStyle w:val="ac"/>
        <w:numPr>
          <w:ilvl w:val="0"/>
          <w:numId w:val="42"/>
        </w:numPr>
        <w:tabs>
          <w:tab w:val="left" w:pos="1134"/>
        </w:tabs>
        <w:ind w:left="0" w:firstLine="709"/>
        <w:jc w:val="both"/>
        <w:rPr>
          <w:b/>
          <w:sz w:val="28"/>
          <w:szCs w:val="28"/>
        </w:rPr>
      </w:pPr>
      <w:r w:rsidRPr="00051575">
        <w:rPr>
          <w:b/>
          <w:sz w:val="28"/>
          <w:szCs w:val="28"/>
        </w:rPr>
        <w:t xml:space="preserve">Основні повноваження </w:t>
      </w:r>
      <w:r w:rsidR="00A427DE">
        <w:rPr>
          <w:b/>
          <w:sz w:val="28"/>
          <w:szCs w:val="28"/>
          <w:lang w:eastAsia="en-US"/>
        </w:rPr>
        <w:t>начальника відділу організації охорони та підтримання громадського порядку</w:t>
      </w:r>
      <w:r w:rsidRPr="00051575">
        <w:rPr>
          <w:b/>
          <w:sz w:val="28"/>
          <w:szCs w:val="28"/>
          <w:lang w:bidi="en-US"/>
        </w:rPr>
        <w:t xml:space="preserve"> т</w:t>
      </w:r>
      <w:r w:rsidRPr="00051575">
        <w:rPr>
          <w:rFonts w:eastAsiaTheme="minorHAnsi"/>
          <w:b/>
          <w:sz w:val="28"/>
          <w:szCs w:val="28"/>
          <w:lang w:eastAsia="en-US" w:bidi="en-US"/>
        </w:rPr>
        <w:t>ериторіального</w:t>
      </w:r>
      <w:r w:rsidRPr="00051575">
        <w:rPr>
          <w:b/>
          <w:sz w:val="28"/>
          <w:szCs w:val="28"/>
          <w:lang w:bidi="en-US"/>
        </w:rPr>
        <w:t xml:space="preserve"> </w:t>
      </w:r>
      <w:r w:rsidRPr="00051575">
        <w:rPr>
          <w:rFonts w:eastAsiaTheme="minorHAnsi"/>
          <w:b/>
          <w:sz w:val="28"/>
          <w:szCs w:val="28"/>
          <w:lang w:eastAsia="en-US" w:bidi="en-US"/>
        </w:rPr>
        <w:t>управління Служби судової охорони у Хмельницькій області</w:t>
      </w:r>
      <w:r w:rsidRPr="00051575">
        <w:rPr>
          <w:b/>
          <w:sz w:val="28"/>
          <w:szCs w:val="28"/>
        </w:rPr>
        <w:t>:</w:t>
      </w:r>
    </w:p>
    <w:p w14:paraId="04727122" w14:textId="77777777" w:rsidR="00A427DE" w:rsidRPr="00A427DE" w:rsidRDefault="00A427DE" w:rsidP="00A427DE">
      <w:pPr>
        <w:pStyle w:val="ac"/>
        <w:widowControl w:val="0"/>
        <w:shd w:val="clear" w:color="auto" w:fill="FFFFFF"/>
        <w:ind w:left="0" w:firstLine="709"/>
        <w:jc w:val="both"/>
        <w:rPr>
          <w:sz w:val="28"/>
          <w:szCs w:val="28"/>
        </w:rPr>
      </w:pPr>
      <w:r w:rsidRPr="00A427DE">
        <w:rPr>
          <w:sz w:val="28"/>
          <w:szCs w:val="28"/>
        </w:rPr>
        <w:t>1) здійснює безпосереднє керівництво відділом, організовує його роботу;</w:t>
      </w:r>
    </w:p>
    <w:p w14:paraId="356ACF63" w14:textId="77777777" w:rsidR="00A427DE" w:rsidRPr="00A427DE" w:rsidRDefault="00A427DE" w:rsidP="00A427DE">
      <w:pPr>
        <w:pStyle w:val="ac"/>
        <w:widowControl w:val="0"/>
        <w:shd w:val="clear" w:color="auto" w:fill="FFFFFF"/>
        <w:ind w:left="0" w:firstLine="709"/>
        <w:jc w:val="both"/>
        <w:rPr>
          <w:sz w:val="28"/>
          <w:szCs w:val="28"/>
        </w:rPr>
      </w:pPr>
      <w:r w:rsidRPr="00A427DE">
        <w:rPr>
          <w:sz w:val="28"/>
          <w:szCs w:val="28"/>
        </w:rPr>
        <w:t>2) організовує, забезпечує та контролює виконання наказів і розпоряджень керівництва;</w:t>
      </w:r>
    </w:p>
    <w:p w14:paraId="5DA2DEFB" w14:textId="77777777" w:rsidR="00A427DE" w:rsidRPr="00A427DE" w:rsidRDefault="00A427DE" w:rsidP="00A427DE">
      <w:pPr>
        <w:pStyle w:val="ac"/>
        <w:widowControl w:val="0"/>
        <w:shd w:val="clear" w:color="auto" w:fill="FFFFFF"/>
        <w:tabs>
          <w:tab w:val="left" w:pos="142"/>
          <w:tab w:val="left" w:pos="1134"/>
        </w:tabs>
        <w:ind w:left="0" w:firstLine="709"/>
        <w:jc w:val="both"/>
        <w:rPr>
          <w:sz w:val="28"/>
          <w:szCs w:val="28"/>
        </w:rPr>
      </w:pPr>
      <w:r w:rsidRPr="00A427DE">
        <w:rPr>
          <w:sz w:val="28"/>
          <w:szCs w:val="28"/>
        </w:rPr>
        <w:t>3) здійснює розподіл обов’язків між співробітниками (працівниками) відділу та контролює їх виконання;</w:t>
      </w:r>
    </w:p>
    <w:p w14:paraId="4C51311A" w14:textId="77777777" w:rsidR="00A427DE" w:rsidRPr="00A427DE" w:rsidRDefault="00A427DE" w:rsidP="00A427DE">
      <w:pPr>
        <w:pStyle w:val="aff3"/>
        <w:tabs>
          <w:tab w:val="left" w:pos="748"/>
        </w:tabs>
        <w:spacing w:before="0" w:beforeAutospacing="0" w:after="0" w:afterAutospacing="0"/>
        <w:ind w:firstLine="709"/>
        <w:jc w:val="both"/>
        <w:rPr>
          <w:sz w:val="28"/>
          <w:szCs w:val="28"/>
          <w:lang w:val="uk-UA"/>
        </w:rPr>
      </w:pPr>
      <w:r w:rsidRPr="00A427DE">
        <w:rPr>
          <w:sz w:val="28"/>
          <w:szCs w:val="28"/>
          <w:lang w:val="uk-UA"/>
        </w:rPr>
        <w:lastRenderedPageBreak/>
        <w:t>4) готує доручення організаційно-розпорядчого характеру, що стосуються діяльності відділу, контролює їх виконання;</w:t>
      </w:r>
    </w:p>
    <w:p w14:paraId="61D59E31" w14:textId="77777777" w:rsidR="00A427DE" w:rsidRPr="00A427DE" w:rsidRDefault="00A427DE" w:rsidP="00A427DE">
      <w:pPr>
        <w:pStyle w:val="rvps2"/>
        <w:spacing w:before="0" w:beforeAutospacing="0" w:after="0" w:afterAutospacing="0"/>
        <w:ind w:firstLine="709"/>
        <w:jc w:val="both"/>
        <w:rPr>
          <w:sz w:val="28"/>
          <w:szCs w:val="28"/>
          <w:lang w:val="uk-UA"/>
        </w:rPr>
      </w:pPr>
      <w:r w:rsidRPr="00A427DE">
        <w:rPr>
          <w:sz w:val="28"/>
          <w:szCs w:val="28"/>
          <w:lang w:val="uk-UA"/>
        </w:rPr>
        <w:t>5) забезпечує в межах повноважень, передбачених законом, реалізацію державної політики стосовно державної таємниці, захисту інформації з обмеженим доступом, контроль за її збереженням в Управлінні;</w:t>
      </w:r>
    </w:p>
    <w:p w14:paraId="5B229F48" w14:textId="77777777" w:rsidR="00A427DE" w:rsidRPr="00A427DE" w:rsidRDefault="00A427DE" w:rsidP="00A427DE">
      <w:pPr>
        <w:pStyle w:val="aff3"/>
        <w:tabs>
          <w:tab w:val="left" w:pos="748"/>
        </w:tabs>
        <w:spacing w:before="0" w:beforeAutospacing="0" w:after="0" w:afterAutospacing="0"/>
        <w:ind w:firstLine="709"/>
        <w:jc w:val="both"/>
        <w:rPr>
          <w:sz w:val="28"/>
          <w:szCs w:val="28"/>
          <w:lang w:val="uk-UA"/>
        </w:rPr>
      </w:pPr>
      <w:r w:rsidRPr="00A427DE">
        <w:rPr>
          <w:sz w:val="28"/>
          <w:szCs w:val="28"/>
          <w:lang w:val="uk-UA"/>
        </w:rPr>
        <w:t>6) забезпечує дотримання службової дисципліни;</w:t>
      </w:r>
    </w:p>
    <w:p w14:paraId="5A45730F" w14:textId="77777777" w:rsidR="00A427DE" w:rsidRPr="00A427DE" w:rsidRDefault="00A427DE" w:rsidP="00A427DE">
      <w:pPr>
        <w:pStyle w:val="aff3"/>
        <w:tabs>
          <w:tab w:val="left" w:pos="748"/>
        </w:tabs>
        <w:spacing w:before="0" w:beforeAutospacing="0" w:after="0" w:afterAutospacing="0"/>
        <w:ind w:firstLine="709"/>
        <w:jc w:val="both"/>
        <w:rPr>
          <w:sz w:val="28"/>
          <w:szCs w:val="28"/>
          <w:lang w:val="uk-UA"/>
        </w:rPr>
      </w:pPr>
      <w:r w:rsidRPr="00A427DE">
        <w:rPr>
          <w:sz w:val="28"/>
          <w:szCs w:val="28"/>
          <w:lang w:val="uk-UA"/>
        </w:rPr>
        <w:t>7) у разі потреби, за дорученням керівництва Управління, виконує інші повноваження, які належать до компетенції відділу.</w:t>
      </w:r>
    </w:p>
    <w:tbl>
      <w:tblPr>
        <w:tblW w:w="9768" w:type="dxa"/>
        <w:tblInd w:w="-142" w:type="dxa"/>
        <w:tblLook w:val="0000" w:firstRow="0" w:lastRow="0" w:firstColumn="0" w:lastColumn="0" w:noHBand="0" w:noVBand="0"/>
      </w:tblPr>
      <w:tblGrid>
        <w:gridCol w:w="9768"/>
      </w:tblGrid>
      <w:tr w:rsidR="00EE4C50" w:rsidRPr="00464D10" w14:paraId="115E283E" w14:textId="77777777" w:rsidTr="00E050B4">
        <w:trPr>
          <w:trHeight w:val="408"/>
        </w:trPr>
        <w:tc>
          <w:tcPr>
            <w:tcW w:w="9768" w:type="dxa"/>
          </w:tcPr>
          <w:p w14:paraId="248B4BD4" w14:textId="77777777" w:rsidR="00EE4C50" w:rsidRPr="00EF5A09" w:rsidRDefault="00EE4C50" w:rsidP="00E050B4">
            <w:pPr>
              <w:ind w:firstLine="743"/>
              <w:jc w:val="both"/>
              <w:rPr>
                <w:b/>
                <w:sz w:val="28"/>
                <w:szCs w:val="28"/>
              </w:rPr>
            </w:pPr>
          </w:p>
          <w:p w14:paraId="0EE8BB17" w14:textId="77777777" w:rsidR="00EE4C50" w:rsidRPr="00EF5A09" w:rsidRDefault="00EE4C50" w:rsidP="00EE4C50">
            <w:pPr>
              <w:pStyle w:val="ac"/>
              <w:numPr>
                <w:ilvl w:val="0"/>
                <w:numId w:val="42"/>
              </w:numPr>
              <w:tabs>
                <w:tab w:val="left" w:pos="1168"/>
              </w:tabs>
              <w:ind w:left="0" w:firstLine="709"/>
              <w:jc w:val="both"/>
              <w:rPr>
                <w:b/>
                <w:sz w:val="28"/>
                <w:szCs w:val="28"/>
              </w:rPr>
            </w:pPr>
            <w:r w:rsidRPr="00EF5A09">
              <w:rPr>
                <w:b/>
                <w:sz w:val="28"/>
                <w:szCs w:val="28"/>
              </w:rPr>
              <w:t>Умови оплати праці:</w:t>
            </w:r>
          </w:p>
        </w:tc>
      </w:tr>
      <w:tr w:rsidR="00EE4C50" w:rsidRPr="00464D10" w14:paraId="333C4ACC" w14:textId="77777777" w:rsidTr="00E050B4">
        <w:trPr>
          <w:trHeight w:val="408"/>
        </w:trPr>
        <w:tc>
          <w:tcPr>
            <w:tcW w:w="9768" w:type="dxa"/>
          </w:tcPr>
          <w:p w14:paraId="643A7F8E" w14:textId="194176B6" w:rsidR="00EE4C50" w:rsidRPr="00EF5A09" w:rsidRDefault="00EE4C50" w:rsidP="00EE4C50">
            <w:pPr>
              <w:pStyle w:val="ac"/>
              <w:numPr>
                <w:ilvl w:val="0"/>
                <w:numId w:val="43"/>
              </w:numPr>
              <w:tabs>
                <w:tab w:val="left" w:pos="1169"/>
              </w:tabs>
              <w:ind w:left="0" w:firstLine="709"/>
              <w:jc w:val="both"/>
              <w:rPr>
                <w:sz w:val="28"/>
                <w:szCs w:val="28"/>
              </w:rPr>
            </w:pPr>
            <w:r w:rsidRPr="00EF5A09">
              <w:rPr>
                <w:sz w:val="28"/>
                <w:szCs w:val="28"/>
              </w:rPr>
              <w:t xml:space="preserve">посадовий оклад – </w:t>
            </w:r>
            <w:r w:rsidR="00A427DE">
              <w:rPr>
                <w:sz w:val="28"/>
                <w:szCs w:val="28"/>
              </w:rPr>
              <w:t>8030</w:t>
            </w:r>
            <w:r w:rsidRPr="00EF5A09">
              <w:rPr>
                <w:noProof/>
                <w:sz w:val="28"/>
                <w:szCs w:val="28"/>
              </w:rPr>
              <w:t xml:space="preserve"> гривень відповідно до постанови Кабінету Міністрів України від 03 квітня 2019 року</w:t>
            </w:r>
            <w:r w:rsidRPr="00EF5A09">
              <w:rPr>
                <w:sz w:val="28"/>
                <w:szCs w:val="28"/>
              </w:rPr>
              <w:t xml:space="preserve"> № 289 «Про грошове забезпечення співробітників Служби судової охорони» </w:t>
            </w:r>
            <w:r w:rsidRPr="00EF5A09">
              <w:rPr>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EE4C50" w:rsidRPr="00464D10" w14:paraId="05FD5AF8" w14:textId="77777777" w:rsidTr="00E050B4">
        <w:trPr>
          <w:trHeight w:val="408"/>
        </w:trPr>
        <w:tc>
          <w:tcPr>
            <w:tcW w:w="9768" w:type="dxa"/>
          </w:tcPr>
          <w:p w14:paraId="2B0E3047" w14:textId="77777777" w:rsidR="00EE4C50" w:rsidRPr="00EF5A09" w:rsidRDefault="00EE4C50" w:rsidP="00EE4C50">
            <w:pPr>
              <w:pStyle w:val="ac"/>
              <w:numPr>
                <w:ilvl w:val="0"/>
                <w:numId w:val="43"/>
              </w:numPr>
              <w:tabs>
                <w:tab w:val="left" w:pos="1169"/>
              </w:tabs>
              <w:ind w:left="0" w:firstLine="709"/>
              <w:jc w:val="both"/>
              <w:rPr>
                <w:sz w:val="28"/>
                <w:szCs w:val="28"/>
              </w:rPr>
            </w:pPr>
            <w:r w:rsidRPr="00EF5A09">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5A5EE829" w14:textId="77777777" w:rsidR="00EE4C50" w:rsidRPr="00EF5A09" w:rsidRDefault="00EE4C50" w:rsidP="00E050B4">
            <w:pPr>
              <w:tabs>
                <w:tab w:val="left" w:pos="1169"/>
              </w:tabs>
              <w:ind w:left="35" w:firstLine="708"/>
              <w:jc w:val="both"/>
              <w:rPr>
                <w:sz w:val="28"/>
                <w:szCs w:val="28"/>
              </w:rPr>
            </w:pPr>
          </w:p>
        </w:tc>
      </w:tr>
    </w:tbl>
    <w:p w14:paraId="6397890D" w14:textId="77777777" w:rsidR="00EE4C50" w:rsidRPr="00EF5A09" w:rsidRDefault="00EE4C50" w:rsidP="00EE4C50">
      <w:pPr>
        <w:pStyle w:val="ac"/>
        <w:numPr>
          <w:ilvl w:val="0"/>
          <w:numId w:val="42"/>
        </w:numPr>
        <w:tabs>
          <w:tab w:val="left" w:pos="746"/>
          <w:tab w:val="left" w:pos="1134"/>
        </w:tabs>
        <w:spacing w:line="245" w:lineRule="auto"/>
        <w:ind w:left="0" w:firstLine="709"/>
        <w:jc w:val="both"/>
        <w:rPr>
          <w:sz w:val="28"/>
          <w:szCs w:val="28"/>
        </w:rPr>
      </w:pPr>
      <w:r w:rsidRPr="00EF5A09">
        <w:rPr>
          <w:b/>
          <w:bCs/>
          <w:sz w:val="28"/>
          <w:szCs w:val="28"/>
        </w:rPr>
        <w:t>І</w:t>
      </w:r>
      <w:r w:rsidRPr="00EF5A09">
        <w:rPr>
          <w:b/>
          <w:sz w:val="28"/>
          <w:szCs w:val="28"/>
        </w:rPr>
        <w:t>нформація про строковість чи безстроковість призначення на посаду:</w:t>
      </w:r>
    </w:p>
    <w:p w14:paraId="477190F6" w14:textId="77777777" w:rsidR="00EE4C50" w:rsidRPr="00EF5A09" w:rsidRDefault="00EE4C50" w:rsidP="00EE4C50">
      <w:pPr>
        <w:pStyle w:val="ac"/>
        <w:spacing w:line="244" w:lineRule="auto"/>
        <w:ind w:left="709"/>
        <w:jc w:val="both"/>
        <w:rPr>
          <w:sz w:val="28"/>
          <w:szCs w:val="28"/>
        </w:rPr>
      </w:pPr>
      <w:r w:rsidRPr="00EF5A09">
        <w:rPr>
          <w:sz w:val="28"/>
          <w:szCs w:val="28"/>
        </w:rPr>
        <w:t>безстроково.</w:t>
      </w:r>
    </w:p>
    <w:p w14:paraId="6AD31404" w14:textId="77777777" w:rsidR="00EE4C50" w:rsidRPr="00EF5A09" w:rsidRDefault="00EE4C50" w:rsidP="00EE4C50">
      <w:pPr>
        <w:pStyle w:val="ac"/>
        <w:spacing w:line="244" w:lineRule="auto"/>
        <w:ind w:left="1106"/>
        <w:jc w:val="both"/>
        <w:rPr>
          <w:sz w:val="28"/>
        </w:rPr>
      </w:pPr>
    </w:p>
    <w:p w14:paraId="3EB3D7D0" w14:textId="77777777" w:rsidR="00EE4C50" w:rsidRPr="00EF5A09" w:rsidRDefault="00EE4C50" w:rsidP="00EE4C50">
      <w:pPr>
        <w:pStyle w:val="ac"/>
        <w:spacing w:line="244" w:lineRule="auto"/>
        <w:ind w:left="0" w:firstLine="709"/>
        <w:jc w:val="both"/>
        <w:rPr>
          <w:sz w:val="28"/>
          <w:szCs w:val="28"/>
        </w:rPr>
      </w:pPr>
      <w:r w:rsidRPr="00EF5A09">
        <w:rPr>
          <w:sz w:val="28"/>
          <w:szCs w:val="28"/>
        </w:rPr>
        <w:t>На співробітника територіального управління Служби судової охорони у Хмельницькій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46B11DE" w14:textId="77777777" w:rsidR="00EE4C50" w:rsidRPr="00896C2F" w:rsidRDefault="00EE4C50" w:rsidP="00EE4C50">
      <w:pPr>
        <w:jc w:val="center"/>
        <w:rPr>
          <w:b/>
          <w:sz w:val="18"/>
          <w:szCs w:val="28"/>
          <w:highlight w:val="yellow"/>
          <w:lang w:eastAsia="en-US"/>
        </w:rPr>
      </w:pPr>
    </w:p>
    <w:p w14:paraId="6A993A2D" w14:textId="77777777" w:rsidR="00EE4C50" w:rsidRPr="00896C2F" w:rsidRDefault="00EE4C50" w:rsidP="00EE4C50">
      <w:pPr>
        <w:jc w:val="center"/>
        <w:rPr>
          <w:b/>
          <w:sz w:val="18"/>
          <w:szCs w:val="28"/>
        </w:rPr>
      </w:pPr>
    </w:p>
    <w:p w14:paraId="1359C9F6" w14:textId="77777777" w:rsidR="00EE4C50" w:rsidRPr="00896C2F" w:rsidRDefault="00EE4C50" w:rsidP="00EE4C50">
      <w:pPr>
        <w:jc w:val="center"/>
        <w:rPr>
          <w:b/>
          <w:sz w:val="18"/>
          <w:szCs w:val="28"/>
        </w:rPr>
      </w:pPr>
    </w:p>
    <w:p w14:paraId="76A58E46" w14:textId="77777777" w:rsidR="00EE4C50" w:rsidRPr="00EF5A09" w:rsidRDefault="00EE4C50" w:rsidP="00EE4C50">
      <w:pPr>
        <w:jc w:val="center"/>
        <w:rPr>
          <w:b/>
          <w:sz w:val="28"/>
          <w:szCs w:val="28"/>
        </w:rPr>
      </w:pPr>
      <w:r w:rsidRPr="00EF5A09">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EE4C50" w:rsidRPr="00464D10" w14:paraId="58692436" w14:textId="77777777" w:rsidTr="00E050B4">
        <w:tc>
          <w:tcPr>
            <w:tcW w:w="4106" w:type="dxa"/>
          </w:tcPr>
          <w:p w14:paraId="484FFE34" w14:textId="77777777" w:rsidR="00EE4C50" w:rsidRPr="00EF5A09" w:rsidRDefault="00EE4C50" w:rsidP="00EE4C50">
            <w:pPr>
              <w:pStyle w:val="ac"/>
              <w:numPr>
                <w:ilvl w:val="0"/>
                <w:numId w:val="44"/>
              </w:numPr>
              <w:tabs>
                <w:tab w:val="left" w:pos="322"/>
                <w:tab w:val="left" w:pos="1072"/>
              </w:tabs>
              <w:ind w:left="0" w:firstLine="0"/>
              <w:jc w:val="both"/>
              <w:rPr>
                <w:b/>
                <w:sz w:val="28"/>
                <w:szCs w:val="28"/>
              </w:rPr>
            </w:pPr>
            <w:r w:rsidRPr="00EF5A09">
              <w:rPr>
                <w:sz w:val="28"/>
                <w:szCs w:val="28"/>
              </w:rPr>
              <w:t>Загальні вимоги:</w:t>
            </w:r>
          </w:p>
        </w:tc>
        <w:tc>
          <w:tcPr>
            <w:tcW w:w="5528" w:type="dxa"/>
          </w:tcPr>
          <w:p w14:paraId="3FD7E496" w14:textId="77777777" w:rsidR="00EE4C50" w:rsidRPr="00EF5A09" w:rsidRDefault="00EE4C50" w:rsidP="00E050B4">
            <w:pPr>
              <w:pStyle w:val="ac"/>
              <w:tabs>
                <w:tab w:val="left" w:pos="1134"/>
              </w:tabs>
              <w:ind w:left="320"/>
              <w:jc w:val="both"/>
              <w:rPr>
                <w:b/>
                <w:sz w:val="28"/>
                <w:szCs w:val="28"/>
              </w:rPr>
            </w:pPr>
            <w:r w:rsidRPr="00EF5A09">
              <w:rPr>
                <w:sz w:val="28"/>
                <w:szCs w:val="28"/>
              </w:rPr>
              <w:t>відповідати загальним вимогам до кандидатів на службу (частина 1 статті 163 Закону України «Про судоустрій і статус суддів»).</w:t>
            </w:r>
          </w:p>
        </w:tc>
      </w:tr>
      <w:tr w:rsidR="00EE4C50" w:rsidRPr="00464D10" w14:paraId="3C67321C" w14:textId="77777777" w:rsidTr="00E050B4">
        <w:tc>
          <w:tcPr>
            <w:tcW w:w="4106" w:type="dxa"/>
          </w:tcPr>
          <w:p w14:paraId="549EFDAA" w14:textId="77777777" w:rsidR="00EE4C50" w:rsidRPr="00EF5A09" w:rsidRDefault="00EE4C50" w:rsidP="00EE4C50">
            <w:pPr>
              <w:pStyle w:val="ac"/>
              <w:numPr>
                <w:ilvl w:val="0"/>
                <w:numId w:val="44"/>
              </w:numPr>
              <w:tabs>
                <w:tab w:val="left" w:pos="368"/>
                <w:tab w:val="left" w:pos="1072"/>
              </w:tabs>
              <w:ind w:left="0" w:firstLine="0"/>
              <w:jc w:val="both"/>
              <w:rPr>
                <w:b/>
                <w:sz w:val="28"/>
                <w:szCs w:val="28"/>
              </w:rPr>
            </w:pPr>
            <w:r w:rsidRPr="00EF5A09">
              <w:rPr>
                <w:sz w:val="28"/>
                <w:szCs w:val="28"/>
              </w:rPr>
              <w:t>Освіта:</w:t>
            </w:r>
          </w:p>
        </w:tc>
        <w:tc>
          <w:tcPr>
            <w:tcW w:w="5528" w:type="dxa"/>
          </w:tcPr>
          <w:p w14:paraId="7276389F" w14:textId="609A6750" w:rsidR="00EE4C50" w:rsidRPr="00EF5A09" w:rsidRDefault="00EE4C50" w:rsidP="00E050B4">
            <w:pPr>
              <w:pStyle w:val="ac"/>
              <w:tabs>
                <w:tab w:val="left" w:pos="1134"/>
              </w:tabs>
              <w:ind w:left="320"/>
              <w:jc w:val="both"/>
              <w:rPr>
                <w:b/>
                <w:sz w:val="28"/>
                <w:szCs w:val="28"/>
              </w:rPr>
            </w:pPr>
            <w:r w:rsidRPr="00EF5A09">
              <w:rPr>
                <w:sz w:val="28"/>
              </w:rPr>
              <w:t xml:space="preserve">освіта вища, ступінь вищої освіти – </w:t>
            </w:r>
            <w:r w:rsidR="00A427DE">
              <w:rPr>
                <w:sz w:val="28"/>
              </w:rPr>
              <w:t>магістр</w:t>
            </w:r>
            <w:r w:rsidR="00A67DF6">
              <w:rPr>
                <w:sz w:val="28"/>
              </w:rPr>
              <w:t>**</w:t>
            </w:r>
            <w:r w:rsidRPr="00EF5A09">
              <w:rPr>
                <w:sz w:val="28"/>
                <w:szCs w:val="28"/>
              </w:rPr>
              <w:t>.</w:t>
            </w:r>
          </w:p>
        </w:tc>
      </w:tr>
      <w:tr w:rsidR="00EE4C50" w:rsidRPr="00464D10" w14:paraId="6BD729F1" w14:textId="77777777" w:rsidTr="00E050B4">
        <w:tc>
          <w:tcPr>
            <w:tcW w:w="4106" w:type="dxa"/>
          </w:tcPr>
          <w:p w14:paraId="5DFA29DF" w14:textId="77777777" w:rsidR="00EE4C50" w:rsidRPr="00EF5A09" w:rsidRDefault="00EE4C50" w:rsidP="00EE4C50">
            <w:pPr>
              <w:pStyle w:val="ac"/>
              <w:numPr>
                <w:ilvl w:val="0"/>
                <w:numId w:val="44"/>
              </w:numPr>
              <w:tabs>
                <w:tab w:val="left" w:pos="322"/>
              </w:tabs>
              <w:ind w:left="0" w:firstLine="0"/>
              <w:jc w:val="both"/>
              <w:rPr>
                <w:b/>
                <w:sz w:val="28"/>
                <w:szCs w:val="28"/>
              </w:rPr>
            </w:pPr>
            <w:r w:rsidRPr="00EF5A09">
              <w:rPr>
                <w:sz w:val="28"/>
                <w:szCs w:val="28"/>
              </w:rPr>
              <w:t>Досвід роботи:</w:t>
            </w:r>
          </w:p>
        </w:tc>
        <w:tc>
          <w:tcPr>
            <w:tcW w:w="5528" w:type="dxa"/>
          </w:tcPr>
          <w:p w14:paraId="612537B6" w14:textId="57892C64" w:rsidR="00EE4C50" w:rsidRPr="00EF5A09" w:rsidRDefault="00A427DE" w:rsidP="00E050B4">
            <w:pPr>
              <w:pStyle w:val="ac"/>
              <w:tabs>
                <w:tab w:val="left" w:pos="1134"/>
              </w:tabs>
              <w:ind w:left="320"/>
              <w:jc w:val="both"/>
              <w:rPr>
                <w:b/>
                <w:sz w:val="28"/>
                <w:szCs w:val="28"/>
              </w:rPr>
            </w:pPr>
            <w:r>
              <w:rPr>
                <w:sz w:val="28"/>
              </w:rPr>
              <w:t xml:space="preserve">досвід роботи на керівних посадах державних органів влади, правоохоронних органів, військових </w:t>
            </w:r>
            <w:r>
              <w:rPr>
                <w:sz w:val="28"/>
              </w:rPr>
              <w:lastRenderedPageBreak/>
              <w:t>формувань та підприємств, установ, організацій незалежно від форм власності або на посадах співробітників Служби судової охорони – не менше ніж два роки.</w:t>
            </w:r>
            <w:r w:rsidR="00EE4C50" w:rsidRPr="00EF5A09">
              <w:rPr>
                <w:sz w:val="28"/>
              </w:rPr>
              <w:t xml:space="preserve"> </w:t>
            </w:r>
          </w:p>
        </w:tc>
      </w:tr>
      <w:tr w:rsidR="00EE4C50" w:rsidRPr="00464D10" w14:paraId="460392AE" w14:textId="77777777" w:rsidTr="00E050B4">
        <w:tc>
          <w:tcPr>
            <w:tcW w:w="4106" w:type="dxa"/>
          </w:tcPr>
          <w:p w14:paraId="3870E0D0" w14:textId="77777777" w:rsidR="00EE4C50" w:rsidRPr="00EF5A09" w:rsidRDefault="00EE4C50" w:rsidP="00EE4C50">
            <w:pPr>
              <w:pStyle w:val="ac"/>
              <w:numPr>
                <w:ilvl w:val="0"/>
                <w:numId w:val="44"/>
              </w:numPr>
              <w:tabs>
                <w:tab w:val="left" w:pos="322"/>
                <w:tab w:val="left" w:pos="1106"/>
              </w:tabs>
              <w:ind w:left="0" w:firstLine="0"/>
              <w:jc w:val="both"/>
              <w:rPr>
                <w:b/>
                <w:sz w:val="28"/>
                <w:szCs w:val="28"/>
              </w:rPr>
            </w:pPr>
            <w:r w:rsidRPr="00EF5A09">
              <w:rPr>
                <w:sz w:val="28"/>
                <w:szCs w:val="28"/>
              </w:rPr>
              <w:lastRenderedPageBreak/>
              <w:t>Володіння державною мовою:</w:t>
            </w:r>
          </w:p>
        </w:tc>
        <w:tc>
          <w:tcPr>
            <w:tcW w:w="5528" w:type="dxa"/>
          </w:tcPr>
          <w:p w14:paraId="5D6D5285" w14:textId="77777777" w:rsidR="00EE4C50" w:rsidRPr="00EF5A09" w:rsidRDefault="00EE4C50" w:rsidP="00E050B4">
            <w:pPr>
              <w:ind w:left="320"/>
              <w:jc w:val="both"/>
              <w:rPr>
                <w:b/>
                <w:sz w:val="28"/>
                <w:szCs w:val="28"/>
              </w:rPr>
            </w:pPr>
            <w:r w:rsidRPr="00EF5A09">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p w14:paraId="121EF94D" w14:textId="77777777" w:rsidR="00EE4C50" w:rsidRPr="00896C2F" w:rsidRDefault="00EE4C50" w:rsidP="00EE4C50">
      <w:pPr>
        <w:rPr>
          <w:b/>
          <w:sz w:val="18"/>
          <w:szCs w:val="28"/>
          <w:highlight w:val="yellow"/>
        </w:rPr>
      </w:pPr>
    </w:p>
    <w:tbl>
      <w:tblPr>
        <w:tblpPr w:leftFromText="180" w:rightFromText="180" w:vertAnchor="text" w:tblpX="108" w:tblpY="1"/>
        <w:tblOverlap w:val="never"/>
        <w:tblW w:w="9768" w:type="dxa"/>
        <w:tblLook w:val="0000" w:firstRow="0" w:lastRow="0" w:firstColumn="0" w:lastColumn="0" w:noHBand="0" w:noVBand="0"/>
      </w:tblPr>
      <w:tblGrid>
        <w:gridCol w:w="4372"/>
        <w:gridCol w:w="5396"/>
      </w:tblGrid>
      <w:tr w:rsidR="00EE4C50" w:rsidRPr="00EF5A09" w14:paraId="6C7C87CC" w14:textId="77777777" w:rsidTr="00E050B4">
        <w:trPr>
          <w:trHeight w:val="408"/>
        </w:trPr>
        <w:tc>
          <w:tcPr>
            <w:tcW w:w="9768" w:type="dxa"/>
            <w:gridSpan w:val="2"/>
          </w:tcPr>
          <w:p w14:paraId="494EBB84" w14:textId="77777777" w:rsidR="00EE4C50" w:rsidRPr="00EF5A09" w:rsidRDefault="00EE4C50" w:rsidP="00E050B4">
            <w:pPr>
              <w:pStyle w:val="ac"/>
              <w:ind w:left="0"/>
              <w:jc w:val="center"/>
              <w:rPr>
                <w:b/>
                <w:sz w:val="28"/>
                <w:szCs w:val="28"/>
              </w:rPr>
            </w:pPr>
            <w:r w:rsidRPr="00EF5A09">
              <w:rPr>
                <w:b/>
                <w:sz w:val="28"/>
                <w:szCs w:val="28"/>
              </w:rPr>
              <w:t>Вимоги до компетентності</w:t>
            </w:r>
          </w:p>
        </w:tc>
      </w:tr>
      <w:tr w:rsidR="00EE4C50" w:rsidRPr="00EF5A09" w14:paraId="17C4F09F" w14:textId="77777777" w:rsidTr="00E050B4">
        <w:trPr>
          <w:trHeight w:val="408"/>
        </w:trPr>
        <w:tc>
          <w:tcPr>
            <w:tcW w:w="9768" w:type="dxa"/>
            <w:gridSpan w:val="2"/>
          </w:tcPr>
          <w:tbl>
            <w:tblPr>
              <w:tblW w:w="9354" w:type="dxa"/>
              <w:tblLook w:val="0000" w:firstRow="0" w:lastRow="0" w:firstColumn="0" w:lastColumn="0" w:noHBand="0" w:noVBand="0"/>
            </w:tblPr>
            <w:tblGrid>
              <w:gridCol w:w="3071"/>
              <w:gridCol w:w="6283"/>
            </w:tblGrid>
            <w:tr w:rsidR="00A67DF6" w:rsidRPr="00B602EF" w14:paraId="76B9BCE4" w14:textId="77777777" w:rsidTr="00A67DF6">
              <w:trPr>
                <w:trHeight w:val="408"/>
              </w:trPr>
              <w:tc>
                <w:tcPr>
                  <w:tcW w:w="3071" w:type="dxa"/>
                </w:tcPr>
                <w:p w14:paraId="19821EA2" w14:textId="77777777" w:rsidR="00A67DF6" w:rsidRPr="00E6021B" w:rsidRDefault="00A67DF6" w:rsidP="00A67DF6">
                  <w:pPr>
                    <w:framePr w:hSpace="180" w:wrap="around" w:vAnchor="text" w:hAnchor="text" w:x="108" w:y="1"/>
                    <w:spacing w:line="257" w:lineRule="auto"/>
                    <w:suppressOverlap/>
                    <w:rPr>
                      <w:sz w:val="28"/>
                      <w:szCs w:val="28"/>
                    </w:rPr>
                  </w:pPr>
                  <w:r w:rsidRPr="00E6021B">
                    <w:rPr>
                      <w:sz w:val="28"/>
                      <w:szCs w:val="28"/>
                    </w:rPr>
                    <w:t>1. Наявність лідерських якостей</w:t>
                  </w:r>
                </w:p>
              </w:tc>
              <w:tc>
                <w:tcPr>
                  <w:tcW w:w="6283" w:type="dxa"/>
                </w:tcPr>
                <w:p w14:paraId="2FDDD9BC"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встановлення цілей, пріоритетів та орієнтирів;</w:t>
                  </w:r>
                </w:p>
                <w:p w14:paraId="6CF6D391"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стратегічне планування;</w:t>
                  </w:r>
                </w:p>
                <w:p w14:paraId="541F4C73"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багатофункціональність;</w:t>
                  </w:r>
                </w:p>
                <w:p w14:paraId="4FC4AB79"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ведення ділових переговорів;</w:t>
                  </w:r>
                </w:p>
                <w:p w14:paraId="46F316AD"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досягнення кінцевих результатів.</w:t>
                  </w:r>
                </w:p>
              </w:tc>
            </w:tr>
            <w:tr w:rsidR="00A67DF6" w:rsidRPr="00B602EF" w14:paraId="4F8CBDB1" w14:textId="77777777" w:rsidTr="00A67DF6">
              <w:trPr>
                <w:trHeight w:val="408"/>
              </w:trPr>
              <w:tc>
                <w:tcPr>
                  <w:tcW w:w="3071" w:type="dxa"/>
                </w:tcPr>
                <w:p w14:paraId="4E90730F" w14:textId="77777777" w:rsidR="00A67DF6" w:rsidRPr="00E6021B" w:rsidRDefault="00A67DF6" w:rsidP="00A67DF6">
                  <w:pPr>
                    <w:framePr w:hSpace="180" w:wrap="around" w:vAnchor="text" w:hAnchor="text" w:x="108" w:y="1"/>
                    <w:spacing w:line="257" w:lineRule="auto"/>
                    <w:suppressOverlap/>
                    <w:rPr>
                      <w:sz w:val="28"/>
                      <w:szCs w:val="28"/>
                    </w:rPr>
                  </w:pPr>
                  <w:r w:rsidRPr="00E6021B">
                    <w:rPr>
                      <w:sz w:val="28"/>
                      <w:szCs w:val="28"/>
                    </w:rPr>
                    <w:t>2. Вміння приймати ефективні рішення</w:t>
                  </w:r>
                </w:p>
              </w:tc>
              <w:tc>
                <w:tcPr>
                  <w:tcW w:w="6283" w:type="dxa"/>
                </w:tcPr>
                <w:p w14:paraId="169AE696" w14:textId="77777777" w:rsidR="00A67DF6" w:rsidRPr="00B602EF" w:rsidRDefault="00A67DF6" w:rsidP="00A67DF6">
                  <w:pPr>
                    <w:pStyle w:val="msonormalcxspmiddle"/>
                    <w:framePr w:hSpace="180" w:wrap="around" w:vAnchor="text" w:hAnchor="text" w:x="108" w:y="1"/>
                    <w:spacing w:line="257" w:lineRule="auto"/>
                    <w:ind w:left="32" w:right="-115"/>
                    <w:contextualSpacing/>
                    <w:suppressOverlap/>
                    <w:rPr>
                      <w:sz w:val="28"/>
                      <w:szCs w:val="28"/>
                      <w:lang w:val="uk-UA"/>
                    </w:rPr>
                  </w:pPr>
                  <w:r w:rsidRPr="00B602EF">
                    <w:rPr>
                      <w:sz w:val="28"/>
                      <w:szCs w:val="28"/>
                      <w:lang w:val="uk-UA"/>
                    </w:rPr>
                    <w:t>здатність швидко приймати управлінські рішення та ефективно діяти в екстремальних ситуаціях.</w:t>
                  </w:r>
                </w:p>
              </w:tc>
            </w:tr>
            <w:tr w:rsidR="00A67DF6" w:rsidRPr="00B602EF" w14:paraId="18701C73" w14:textId="77777777" w:rsidTr="00A67DF6">
              <w:trPr>
                <w:trHeight w:val="408"/>
              </w:trPr>
              <w:tc>
                <w:tcPr>
                  <w:tcW w:w="3071" w:type="dxa"/>
                </w:tcPr>
                <w:p w14:paraId="655607CA" w14:textId="77777777" w:rsidR="00A67DF6" w:rsidRPr="00E6021B" w:rsidRDefault="00A67DF6" w:rsidP="00A67DF6">
                  <w:pPr>
                    <w:framePr w:hSpace="180" w:wrap="around" w:vAnchor="text" w:hAnchor="text" w:x="108" w:y="1"/>
                    <w:spacing w:line="257" w:lineRule="auto"/>
                    <w:suppressOverlap/>
                    <w:rPr>
                      <w:sz w:val="28"/>
                      <w:szCs w:val="28"/>
                    </w:rPr>
                  </w:pPr>
                  <w:r w:rsidRPr="00E6021B">
                    <w:rPr>
                      <w:sz w:val="28"/>
                      <w:szCs w:val="28"/>
                    </w:rPr>
                    <w:t>3. Аналітичні здібності</w:t>
                  </w:r>
                </w:p>
              </w:tc>
              <w:tc>
                <w:tcPr>
                  <w:tcW w:w="6283" w:type="dxa"/>
                </w:tcPr>
                <w:p w14:paraId="3075BE14"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здатність систематизувати, узагальнювати інформацію;</w:t>
                  </w:r>
                </w:p>
                <w:p w14:paraId="3009DC1C"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гнучкість;</w:t>
                  </w:r>
                </w:p>
                <w:p w14:paraId="054DE5A8"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проникливість.</w:t>
                  </w:r>
                </w:p>
              </w:tc>
            </w:tr>
            <w:tr w:rsidR="00A67DF6" w:rsidRPr="00B602EF" w14:paraId="7CA5CAB1" w14:textId="77777777" w:rsidTr="00A67DF6">
              <w:trPr>
                <w:trHeight w:val="408"/>
              </w:trPr>
              <w:tc>
                <w:tcPr>
                  <w:tcW w:w="3071" w:type="dxa"/>
                </w:tcPr>
                <w:p w14:paraId="20002705" w14:textId="77777777" w:rsidR="00A67DF6" w:rsidRPr="00E6021B" w:rsidRDefault="00A67DF6" w:rsidP="00A67DF6">
                  <w:pPr>
                    <w:framePr w:hSpace="180" w:wrap="around" w:vAnchor="text" w:hAnchor="text" w:x="108" w:y="1"/>
                    <w:spacing w:line="257" w:lineRule="auto"/>
                    <w:suppressOverlap/>
                    <w:rPr>
                      <w:sz w:val="28"/>
                      <w:szCs w:val="28"/>
                    </w:rPr>
                  </w:pPr>
                  <w:r w:rsidRPr="00E6021B">
                    <w:rPr>
                      <w:sz w:val="28"/>
                      <w:szCs w:val="28"/>
                    </w:rPr>
                    <w:t>4. Управління організацією та персоналом</w:t>
                  </w:r>
                </w:p>
              </w:tc>
              <w:tc>
                <w:tcPr>
                  <w:tcW w:w="6283" w:type="dxa"/>
                </w:tcPr>
                <w:p w14:paraId="40E5A9FB"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організація роботи та контроль;</w:t>
                  </w:r>
                </w:p>
                <w:p w14:paraId="45B6E0BE"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управління людськими ресурсами;</w:t>
                  </w:r>
                </w:p>
                <w:p w14:paraId="13D8BBB5"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вміння мотивувати підлеглих працівників.</w:t>
                  </w:r>
                </w:p>
              </w:tc>
            </w:tr>
            <w:tr w:rsidR="00A67DF6" w:rsidRPr="00B602EF" w14:paraId="508FE908" w14:textId="77777777" w:rsidTr="00A67DF6">
              <w:trPr>
                <w:trHeight w:val="408"/>
              </w:trPr>
              <w:tc>
                <w:tcPr>
                  <w:tcW w:w="3071" w:type="dxa"/>
                </w:tcPr>
                <w:p w14:paraId="7F5DF47D" w14:textId="77777777" w:rsidR="00A67DF6" w:rsidRPr="00E6021B" w:rsidRDefault="00A67DF6" w:rsidP="00A67DF6">
                  <w:pPr>
                    <w:framePr w:hSpace="180" w:wrap="around" w:vAnchor="text" w:hAnchor="text" w:x="108" w:y="1"/>
                    <w:spacing w:line="257" w:lineRule="auto"/>
                    <w:suppressOverlap/>
                    <w:rPr>
                      <w:sz w:val="28"/>
                      <w:szCs w:val="28"/>
                    </w:rPr>
                  </w:pPr>
                  <w:r w:rsidRPr="00E6021B">
                    <w:rPr>
                      <w:sz w:val="28"/>
                      <w:szCs w:val="28"/>
                    </w:rPr>
                    <w:t>5. Особистісні компетенції</w:t>
                  </w:r>
                </w:p>
              </w:tc>
              <w:tc>
                <w:tcPr>
                  <w:tcW w:w="6283" w:type="dxa"/>
                </w:tcPr>
                <w:p w14:paraId="527959EB"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принциповість, рішучість і вимогливість під час прийняття рішень;</w:t>
                  </w:r>
                </w:p>
                <w:p w14:paraId="147B659D"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системність;</w:t>
                  </w:r>
                </w:p>
                <w:p w14:paraId="5CF5F852"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самоорганізація та саморозвиток;</w:t>
                  </w:r>
                </w:p>
                <w:p w14:paraId="63445C25" w14:textId="77777777" w:rsidR="00A67DF6" w:rsidRPr="00B602EF" w:rsidRDefault="00A67DF6" w:rsidP="00A67DF6">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політична нейтральність.</w:t>
                  </w:r>
                </w:p>
              </w:tc>
            </w:tr>
            <w:tr w:rsidR="00A67DF6" w:rsidRPr="00B602EF" w14:paraId="051CD274" w14:textId="77777777" w:rsidTr="00A67DF6">
              <w:trPr>
                <w:trHeight w:val="408"/>
              </w:trPr>
              <w:tc>
                <w:tcPr>
                  <w:tcW w:w="3071" w:type="dxa"/>
                </w:tcPr>
                <w:p w14:paraId="3BEBBFD5" w14:textId="77777777" w:rsidR="00A67DF6" w:rsidRPr="00E6021B" w:rsidRDefault="00A67DF6" w:rsidP="00A67DF6">
                  <w:pPr>
                    <w:framePr w:hSpace="180" w:wrap="around" w:vAnchor="text" w:hAnchor="text" w:x="108" w:y="1"/>
                    <w:spacing w:line="257" w:lineRule="auto"/>
                    <w:suppressOverlap/>
                    <w:rPr>
                      <w:sz w:val="28"/>
                      <w:szCs w:val="28"/>
                    </w:rPr>
                  </w:pPr>
                  <w:r w:rsidRPr="00E6021B">
                    <w:rPr>
                      <w:sz w:val="28"/>
                      <w:szCs w:val="28"/>
                    </w:rPr>
                    <w:t>6. Забезпечення охорони об’єктів системи правосуддя</w:t>
                  </w:r>
                </w:p>
              </w:tc>
              <w:tc>
                <w:tcPr>
                  <w:tcW w:w="6283" w:type="dxa"/>
                </w:tcPr>
                <w:p w14:paraId="5E2B25BE" w14:textId="77777777" w:rsidR="00A67DF6" w:rsidRPr="00B602EF" w:rsidRDefault="00A67DF6" w:rsidP="00A67DF6">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законодавства, яке регулює діяльність судових та правоохоронних органів;</w:t>
                  </w:r>
                </w:p>
                <w:p w14:paraId="3853E249" w14:textId="77777777" w:rsidR="00A67DF6" w:rsidRPr="00B602EF" w:rsidRDefault="00A67DF6" w:rsidP="00A67DF6">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A67DF6" w:rsidRPr="00B602EF" w14:paraId="75BAB0EF" w14:textId="77777777" w:rsidTr="00A67DF6">
              <w:trPr>
                <w:trHeight w:val="408"/>
              </w:trPr>
              <w:tc>
                <w:tcPr>
                  <w:tcW w:w="3071" w:type="dxa"/>
                </w:tcPr>
                <w:p w14:paraId="3DC26E01" w14:textId="77777777" w:rsidR="00A67DF6" w:rsidRPr="00E6021B" w:rsidRDefault="00A67DF6" w:rsidP="00A67DF6">
                  <w:pPr>
                    <w:framePr w:hSpace="180" w:wrap="around" w:vAnchor="text" w:hAnchor="text" w:x="108" w:y="1"/>
                    <w:spacing w:line="257" w:lineRule="auto"/>
                    <w:suppressOverlap/>
                    <w:rPr>
                      <w:sz w:val="28"/>
                      <w:szCs w:val="28"/>
                    </w:rPr>
                  </w:pPr>
                  <w:r w:rsidRPr="00E6021B">
                    <w:rPr>
                      <w:sz w:val="28"/>
                      <w:szCs w:val="28"/>
                    </w:rPr>
                    <w:t xml:space="preserve">7. Робота з інформацією </w:t>
                  </w:r>
                </w:p>
              </w:tc>
              <w:tc>
                <w:tcPr>
                  <w:tcW w:w="6283" w:type="dxa"/>
                </w:tcPr>
                <w:p w14:paraId="6702E93D" w14:textId="77777777" w:rsidR="00A67DF6" w:rsidRPr="00B602EF" w:rsidRDefault="00A67DF6" w:rsidP="00A67DF6">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основ законодавства про інформацію.</w:t>
                  </w:r>
                </w:p>
              </w:tc>
            </w:tr>
          </w:tbl>
          <w:p w14:paraId="5FCEFE62" w14:textId="77777777" w:rsidR="00EE4C50" w:rsidRPr="00896C2F" w:rsidRDefault="00EE4C50" w:rsidP="00E050B4">
            <w:pPr>
              <w:jc w:val="center"/>
              <w:rPr>
                <w:b/>
                <w:szCs w:val="28"/>
              </w:rPr>
            </w:pPr>
          </w:p>
          <w:p w14:paraId="2301D13E" w14:textId="77777777" w:rsidR="00EE4C50" w:rsidRPr="00EF5A09" w:rsidRDefault="00EE4C50" w:rsidP="00E050B4">
            <w:pPr>
              <w:jc w:val="center"/>
              <w:rPr>
                <w:b/>
                <w:sz w:val="28"/>
                <w:szCs w:val="28"/>
              </w:rPr>
            </w:pPr>
            <w:r w:rsidRPr="00EF5A09">
              <w:rPr>
                <w:b/>
                <w:sz w:val="28"/>
                <w:szCs w:val="28"/>
              </w:rPr>
              <w:t>Професійні знання</w:t>
            </w:r>
          </w:p>
        </w:tc>
      </w:tr>
      <w:tr w:rsidR="00EE4C50" w:rsidRPr="00EF5A09" w14:paraId="4CF951CF" w14:textId="77777777" w:rsidTr="00E050B4">
        <w:trPr>
          <w:trHeight w:val="408"/>
        </w:trPr>
        <w:tc>
          <w:tcPr>
            <w:tcW w:w="4372" w:type="dxa"/>
          </w:tcPr>
          <w:p w14:paraId="794FC6F8" w14:textId="77777777" w:rsidR="00EE4C50" w:rsidRPr="00EF5A09" w:rsidRDefault="00EE4C50" w:rsidP="00E050B4">
            <w:pPr>
              <w:rPr>
                <w:sz w:val="28"/>
                <w:szCs w:val="28"/>
              </w:rPr>
            </w:pPr>
            <w:r w:rsidRPr="00EF5A09">
              <w:rPr>
                <w:sz w:val="28"/>
                <w:szCs w:val="28"/>
              </w:rPr>
              <w:t>1. Знання законодавства</w:t>
            </w:r>
          </w:p>
        </w:tc>
        <w:tc>
          <w:tcPr>
            <w:tcW w:w="5396" w:type="dxa"/>
          </w:tcPr>
          <w:p w14:paraId="049115AD" w14:textId="77777777" w:rsidR="00EE4C50" w:rsidRPr="00EF5A09" w:rsidRDefault="00EE4C50" w:rsidP="00E050B4">
            <w:pPr>
              <w:jc w:val="both"/>
              <w:rPr>
                <w:sz w:val="28"/>
                <w:szCs w:val="28"/>
              </w:rPr>
            </w:pPr>
            <w:r w:rsidRPr="00EF5A09">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EE4C50" w:rsidRPr="00EF5A09" w14:paraId="0F341DA4" w14:textId="77777777" w:rsidTr="00E050B4">
        <w:trPr>
          <w:trHeight w:val="408"/>
        </w:trPr>
        <w:tc>
          <w:tcPr>
            <w:tcW w:w="4372" w:type="dxa"/>
          </w:tcPr>
          <w:p w14:paraId="13C44260" w14:textId="77777777" w:rsidR="00EE4C50" w:rsidRPr="00EF5A09" w:rsidRDefault="00EE4C50" w:rsidP="00E050B4">
            <w:pPr>
              <w:rPr>
                <w:sz w:val="28"/>
                <w:szCs w:val="28"/>
              </w:rPr>
            </w:pPr>
            <w:r w:rsidRPr="00EF5A09">
              <w:rPr>
                <w:sz w:val="28"/>
                <w:szCs w:val="28"/>
              </w:rPr>
              <w:lastRenderedPageBreak/>
              <w:t xml:space="preserve">2. Знання спеціального законодавства </w:t>
            </w:r>
          </w:p>
        </w:tc>
        <w:tc>
          <w:tcPr>
            <w:tcW w:w="5396" w:type="dxa"/>
          </w:tcPr>
          <w:p w14:paraId="6B331DFC" w14:textId="77777777" w:rsidR="00EE4C50" w:rsidRPr="00EF5A09" w:rsidRDefault="00EE4C50" w:rsidP="00E050B4">
            <w:pPr>
              <w:spacing w:line="256" w:lineRule="auto"/>
              <w:contextualSpacing/>
              <w:jc w:val="both"/>
              <w:rPr>
                <w:sz w:val="28"/>
                <w:szCs w:val="28"/>
              </w:rPr>
            </w:pPr>
            <w:r w:rsidRPr="00EF5A09">
              <w:rPr>
                <w:sz w:val="28"/>
                <w:szCs w:val="28"/>
              </w:rPr>
              <w:t>знання:</w:t>
            </w:r>
          </w:p>
          <w:p w14:paraId="231246D5" w14:textId="77777777" w:rsidR="00EE4C50" w:rsidRPr="00EF5A09" w:rsidRDefault="00EE4C50" w:rsidP="00E050B4">
            <w:pPr>
              <w:pStyle w:val="msonormalcxspmiddle"/>
              <w:spacing w:before="0" w:beforeAutospacing="0" w:after="0" w:afterAutospacing="0"/>
              <w:ind w:right="96" w:hanging="13"/>
              <w:contextualSpacing/>
              <w:jc w:val="both"/>
              <w:rPr>
                <w:rFonts w:cs="Calibri"/>
                <w:sz w:val="28"/>
                <w:szCs w:val="28"/>
                <w:lang w:val="uk-UA" w:eastAsia="en-US"/>
              </w:rPr>
            </w:pPr>
            <w:r w:rsidRPr="00EF5A09">
              <w:rPr>
                <w:sz w:val="28"/>
                <w:szCs w:val="28"/>
                <w:lang w:val="uk-UA" w:eastAsia="en-US"/>
              </w:rPr>
              <w:t>законів України «Про Вищу раду</w:t>
            </w:r>
            <w:r w:rsidRPr="00EF5A09">
              <w:rPr>
                <w:rFonts w:cs="Calibri"/>
                <w:sz w:val="28"/>
                <w:szCs w:val="28"/>
                <w:lang w:val="uk-UA" w:eastAsia="en-US"/>
              </w:rPr>
              <w:t xml:space="preserve">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D61E243" w14:textId="77777777" w:rsidR="00EE4C50" w:rsidRPr="00EF5A09" w:rsidRDefault="00EE4C50" w:rsidP="00EE4C50">
      <w:pPr>
        <w:rPr>
          <w:b/>
          <w:sz w:val="28"/>
          <w:szCs w:val="28"/>
          <w:highlight w:val="yellow"/>
          <w:lang w:eastAsia="en-US"/>
        </w:rPr>
      </w:pPr>
    </w:p>
    <w:p w14:paraId="0F31FB56" w14:textId="77777777" w:rsidR="00EE4C50" w:rsidRPr="00EF5A09" w:rsidRDefault="00EE4C50" w:rsidP="00EE4C50">
      <w:pPr>
        <w:pStyle w:val="ac"/>
        <w:ind w:left="0" w:firstLine="720"/>
        <w:jc w:val="both"/>
        <w:rPr>
          <w:b/>
          <w:sz w:val="28"/>
          <w:szCs w:val="26"/>
          <w:lang w:eastAsia="en-US"/>
        </w:rPr>
      </w:pPr>
      <w:r w:rsidRPr="00EF5A09">
        <w:rPr>
          <w:sz w:val="28"/>
          <w:szCs w:val="26"/>
        </w:rPr>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6E39B4B2" w14:textId="6E572E48" w:rsidR="00C079BC" w:rsidRPr="003B2CB1" w:rsidRDefault="00C079BC" w:rsidP="00EE4C50">
      <w:pPr>
        <w:jc w:val="center"/>
        <w:rPr>
          <w:b/>
          <w:sz w:val="26"/>
          <w:szCs w:val="26"/>
          <w:lang w:eastAsia="en-US"/>
        </w:rPr>
      </w:pPr>
    </w:p>
    <w:sectPr w:rsidR="00C079BC" w:rsidRPr="003B2CB1" w:rsidSect="00643AA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CA45D" w14:textId="77777777" w:rsidR="00485FCE" w:rsidRDefault="00485FCE" w:rsidP="004F7BD6">
      <w:r>
        <w:separator/>
      </w:r>
    </w:p>
  </w:endnote>
  <w:endnote w:type="continuationSeparator" w:id="0">
    <w:p w14:paraId="0B8EE9B2" w14:textId="77777777" w:rsidR="00485FCE" w:rsidRDefault="00485FCE"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FBC05" w14:textId="77777777" w:rsidR="00485FCE" w:rsidRDefault="00485FCE" w:rsidP="004F7BD6">
      <w:r>
        <w:separator/>
      </w:r>
    </w:p>
  </w:footnote>
  <w:footnote w:type="continuationSeparator" w:id="0">
    <w:p w14:paraId="4185FAC5" w14:textId="77777777" w:rsidR="00485FCE" w:rsidRDefault="00485FCE"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0757A36"/>
    <w:multiLevelType w:val="hybridMultilevel"/>
    <w:tmpl w:val="D26E5E6E"/>
    <w:lvl w:ilvl="0" w:tplc="0422000F">
      <w:start w:val="1"/>
      <w:numFmt w:val="decimal"/>
      <w:lvlText w:val="%1."/>
      <w:lvlJc w:val="left"/>
      <w:pPr>
        <w:ind w:left="2770" w:hanging="360"/>
      </w:pPr>
      <w:rPr>
        <w:rFonts w:hint="default"/>
        <w:b w:val="0"/>
      </w:rPr>
    </w:lvl>
    <w:lvl w:ilvl="1" w:tplc="04220019" w:tentative="1">
      <w:start w:val="1"/>
      <w:numFmt w:val="lowerLetter"/>
      <w:lvlText w:val="%2."/>
      <w:lvlJc w:val="left"/>
      <w:pPr>
        <w:ind w:left="3490" w:hanging="360"/>
      </w:pPr>
    </w:lvl>
    <w:lvl w:ilvl="2" w:tplc="0422001B" w:tentative="1">
      <w:start w:val="1"/>
      <w:numFmt w:val="lowerRoman"/>
      <w:lvlText w:val="%3."/>
      <w:lvlJc w:val="right"/>
      <w:pPr>
        <w:ind w:left="4210" w:hanging="180"/>
      </w:pPr>
    </w:lvl>
    <w:lvl w:ilvl="3" w:tplc="0422000F" w:tentative="1">
      <w:start w:val="1"/>
      <w:numFmt w:val="decimal"/>
      <w:lvlText w:val="%4."/>
      <w:lvlJc w:val="left"/>
      <w:pPr>
        <w:ind w:left="4930" w:hanging="360"/>
      </w:pPr>
    </w:lvl>
    <w:lvl w:ilvl="4" w:tplc="04220019" w:tentative="1">
      <w:start w:val="1"/>
      <w:numFmt w:val="lowerLetter"/>
      <w:lvlText w:val="%5."/>
      <w:lvlJc w:val="left"/>
      <w:pPr>
        <w:ind w:left="5650" w:hanging="360"/>
      </w:pPr>
    </w:lvl>
    <w:lvl w:ilvl="5" w:tplc="0422001B" w:tentative="1">
      <w:start w:val="1"/>
      <w:numFmt w:val="lowerRoman"/>
      <w:lvlText w:val="%6."/>
      <w:lvlJc w:val="right"/>
      <w:pPr>
        <w:ind w:left="6370" w:hanging="180"/>
      </w:pPr>
    </w:lvl>
    <w:lvl w:ilvl="6" w:tplc="0422000F" w:tentative="1">
      <w:start w:val="1"/>
      <w:numFmt w:val="decimal"/>
      <w:lvlText w:val="%7."/>
      <w:lvlJc w:val="left"/>
      <w:pPr>
        <w:ind w:left="7090" w:hanging="360"/>
      </w:pPr>
    </w:lvl>
    <w:lvl w:ilvl="7" w:tplc="04220019" w:tentative="1">
      <w:start w:val="1"/>
      <w:numFmt w:val="lowerLetter"/>
      <w:lvlText w:val="%8."/>
      <w:lvlJc w:val="left"/>
      <w:pPr>
        <w:ind w:left="7810" w:hanging="360"/>
      </w:pPr>
    </w:lvl>
    <w:lvl w:ilvl="8" w:tplc="0422001B" w:tentative="1">
      <w:start w:val="1"/>
      <w:numFmt w:val="lowerRoman"/>
      <w:lvlText w:val="%9."/>
      <w:lvlJc w:val="right"/>
      <w:pPr>
        <w:ind w:left="8530" w:hanging="180"/>
      </w:pPr>
    </w:lvl>
  </w:abstractNum>
  <w:abstractNum w:abstractNumId="7"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8"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1"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4"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7D74CF"/>
    <w:multiLevelType w:val="hybridMultilevel"/>
    <w:tmpl w:val="FDC86CA8"/>
    <w:lvl w:ilvl="0" w:tplc="DEF61C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4"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8"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0"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36B3CBE"/>
    <w:multiLevelType w:val="hybridMultilevel"/>
    <w:tmpl w:val="EF68EEA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8"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9"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40"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3"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41"/>
  </w:num>
  <w:num w:numId="3">
    <w:abstractNumId w:val="21"/>
  </w:num>
  <w:num w:numId="4">
    <w:abstractNumId w:val="42"/>
  </w:num>
  <w:num w:numId="5">
    <w:abstractNumId w:val="34"/>
  </w:num>
  <w:num w:numId="6">
    <w:abstractNumId w:val="43"/>
  </w:num>
  <w:num w:numId="7">
    <w:abstractNumId w:val="27"/>
  </w:num>
  <w:num w:numId="8">
    <w:abstractNumId w:val="4"/>
  </w:num>
  <w:num w:numId="9">
    <w:abstractNumId w:val="1"/>
  </w:num>
  <w:num w:numId="10">
    <w:abstractNumId w:val="2"/>
  </w:num>
  <w:num w:numId="11">
    <w:abstractNumId w:val="40"/>
  </w:num>
  <w:num w:numId="12">
    <w:abstractNumId w:val="5"/>
  </w:num>
  <w:num w:numId="13">
    <w:abstractNumId w:val="30"/>
  </w:num>
  <w:num w:numId="14">
    <w:abstractNumId w:val="25"/>
  </w:num>
  <w:num w:numId="15">
    <w:abstractNumId w:val="10"/>
  </w:num>
  <w:num w:numId="16">
    <w:abstractNumId w:val="37"/>
  </w:num>
  <w:num w:numId="17">
    <w:abstractNumId w:val="38"/>
  </w:num>
  <w:num w:numId="18">
    <w:abstractNumId w:val="28"/>
  </w:num>
  <w:num w:numId="19">
    <w:abstractNumId w:val="29"/>
  </w:num>
  <w:num w:numId="20">
    <w:abstractNumId w:val="17"/>
  </w:num>
  <w:num w:numId="21">
    <w:abstractNumId w:val="7"/>
  </w:num>
  <w:num w:numId="22">
    <w:abstractNumId w:val="13"/>
  </w:num>
  <w:num w:numId="23">
    <w:abstractNumId w:val="9"/>
  </w:num>
  <w:num w:numId="24">
    <w:abstractNumId w:val="22"/>
  </w:num>
  <w:num w:numId="25">
    <w:abstractNumId w:val="23"/>
  </w:num>
  <w:num w:numId="26">
    <w:abstractNumId w:val="0"/>
  </w:num>
  <w:num w:numId="27">
    <w:abstractNumId w:val="14"/>
  </w:num>
  <w:num w:numId="28">
    <w:abstractNumId w:val="24"/>
  </w:num>
  <w:num w:numId="29">
    <w:abstractNumId w:val="16"/>
  </w:num>
  <w:num w:numId="30">
    <w:abstractNumId w:val="32"/>
  </w:num>
  <w:num w:numId="31">
    <w:abstractNumId w:val="39"/>
  </w:num>
  <w:num w:numId="32">
    <w:abstractNumId w:val="26"/>
  </w:num>
  <w:num w:numId="33">
    <w:abstractNumId w:val="11"/>
  </w:num>
  <w:num w:numId="34">
    <w:abstractNumId w:val="3"/>
  </w:num>
  <w:num w:numId="35">
    <w:abstractNumId w:val="35"/>
  </w:num>
  <w:num w:numId="36">
    <w:abstractNumId w:val="15"/>
  </w:num>
  <w:num w:numId="37">
    <w:abstractNumId w:val="19"/>
  </w:num>
  <w:num w:numId="38">
    <w:abstractNumId w:val="33"/>
  </w:num>
  <w:num w:numId="39">
    <w:abstractNumId w:val="36"/>
  </w:num>
  <w:num w:numId="40">
    <w:abstractNumId w:val="12"/>
  </w:num>
  <w:num w:numId="41">
    <w:abstractNumId w:val="8"/>
  </w:num>
  <w:num w:numId="42">
    <w:abstractNumId w:val="20"/>
  </w:num>
  <w:num w:numId="43">
    <w:abstractNumId w:val="31"/>
  </w:num>
  <w:num w:numId="4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3D59"/>
    <w:rsid w:val="0000505C"/>
    <w:rsid w:val="00005BBC"/>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529"/>
    <w:rsid w:val="0005163D"/>
    <w:rsid w:val="00053031"/>
    <w:rsid w:val="000533C8"/>
    <w:rsid w:val="00054D07"/>
    <w:rsid w:val="00057C5B"/>
    <w:rsid w:val="00063688"/>
    <w:rsid w:val="00063C95"/>
    <w:rsid w:val="00065BCE"/>
    <w:rsid w:val="00067569"/>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010"/>
    <w:rsid w:val="000A56B7"/>
    <w:rsid w:val="000B0EC2"/>
    <w:rsid w:val="000B21D7"/>
    <w:rsid w:val="000B380B"/>
    <w:rsid w:val="000B4DBE"/>
    <w:rsid w:val="000B5AF2"/>
    <w:rsid w:val="000C10D6"/>
    <w:rsid w:val="000C473D"/>
    <w:rsid w:val="000C48F1"/>
    <w:rsid w:val="000C7F25"/>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4F66"/>
    <w:rsid w:val="0024048A"/>
    <w:rsid w:val="002414F8"/>
    <w:rsid w:val="00242ADC"/>
    <w:rsid w:val="00242C2D"/>
    <w:rsid w:val="00242F8C"/>
    <w:rsid w:val="00242FC7"/>
    <w:rsid w:val="00246AF8"/>
    <w:rsid w:val="0024758F"/>
    <w:rsid w:val="00250720"/>
    <w:rsid w:val="00250934"/>
    <w:rsid w:val="00250C42"/>
    <w:rsid w:val="002511A5"/>
    <w:rsid w:val="00251756"/>
    <w:rsid w:val="00253DEC"/>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204F"/>
    <w:rsid w:val="002B2CC9"/>
    <w:rsid w:val="002B3946"/>
    <w:rsid w:val="002B681F"/>
    <w:rsid w:val="002C3C7E"/>
    <w:rsid w:val="002C3DE4"/>
    <w:rsid w:val="002C5155"/>
    <w:rsid w:val="002C6180"/>
    <w:rsid w:val="002C6510"/>
    <w:rsid w:val="002C6E61"/>
    <w:rsid w:val="002C70CD"/>
    <w:rsid w:val="002C76D0"/>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6BB"/>
    <w:rsid w:val="003427E0"/>
    <w:rsid w:val="00343197"/>
    <w:rsid w:val="003467BD"/>
    <w:rsid w:val="00346BF6"/>
    <w:rsid w:val="00347713"/>
    <w:rsid w:val="00347CC4"/>
    <w:rsid w:val="00350237"/>
    <w:rsid w:val="0035221B"/>
    <w:rsid w:val="00356CEF"/>
    <w:rsid w:val="0035757D"/>
    <w:rsid w:val="003614BD"/>
    <w:rsid w:val="00361679"/>
    <w:rsid w:val="003627F9"/>
    <w:rsid w:val="00362DD6"/>
    <w:rsid w:val="0036394B"/>
    <w:rsid w:val="00364D8E"/>
    <w:rsid w:val="00365930"/>
    <w:rsid w:val="0036603C"/>
    <w:rsid w:val="003667D2"/>
    <w:rsid w:val="00367FA9"/>
    <w:rsid w:val="003719E1"/>
    <w:rsid w:val="00372DAB"/>
    <w:rsid w:val="003751DB"/>
    <w:rsid w:val="003763A9"/>
    <w:rsid w:val="00376B03"/>
    <w:rsid w:val="00380959"/>
    <w:rsid w:val="00381EF3"/>
    <w:rsid w:val="003829C9"/>
    <w:rsid w:val="00383B85"/>
    <w:rsid w:val="003844E2"/>
    <w:rsid w:val="00385A1D"/>
    <w:rsid w:val="00385A72"/>
    <w:rsid w:val="00391574"/>
    <w:rsid w:val="003917A6"/>
    <w:rsid w:val="00391B46"/>
    <w:rsid w:val="00391EA3"/>
    <w:rsid w:val="003938F8"/>
    <w:rsid w:val="00394267"/>
    <w:rsid w:val="00397558"/>
    <w:rsid w:val="003A47ED"/>
    <w:rsid w:val="003A585B"/>
    <w:rsid w:val="003A6D0B"/>
    <w:rsid w:val="003B2CB1"/>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3D62"/>
    <w:rsid w:val="003F49E6"/>
    <w:rsid w:val="003F59F1"/>
    <w:rsid w:val="003F7034"/>
    <w:rsid w:val="003F7416"/>
    <w:rsid w:val="003F7D14"/>
    <w:rsid w:val="004046DC"/>
    <w:rsid w:val="0040624D"/>
    <w:rsid w:val="004137A7"/>
    <w:rsid w:val="0041390B"/>
    <w:rsid w:val="004208E6"/>
    <w:rsid w:val="00420E7B"/>
    <w:rsid w:val="00426CD2"/>
    <w:rsid w:val="004277C2"/>
    <w:rsid w:val="00427E49"/>
    <w:rsid w:val="0043179E"/>
    <w:rsid w:val="00431BC4"/>
    <w:rsid w:val="004339E5"/>
    <w:rsid w:val="004350ED"/>
    <w:rsid w:val="00435AB9"/>
    <w:rsid w:val="004363BE"/>
    <w:rsid w:val="00436461"/>
    <w:rsid w:val="0044167F"/>
    <w:rsid w:val="00442A30"/>
    <w:rsid w:val="00443EE7"/>
    <w:rsid w:val="00444EE4"/>
    <w:rsid w:val="00446826"/>
    <w:rsid w:val="00450405"/>
    <w:rsid w:val="0045145F"/>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75575"/>
    <w:rsid w:val="00482071"/>
    <w:rsid w:val="00483570"/>
    <w:rsid w:val="00485FCE"/>
    <w:rsid w:val="004863AC"/>
    <w:rsid w:val="00490190"/>
    <w:rsid w:val="00494440"/>
    <w:rsid w:val="00494D14"/>
    <w:rsid w:val="0049540B"/>
    <w:rsid w:val="0049554F"/>
    <w:rsid w:val="004A1D62"/>
    <w:rsid w:val="004A2840"/>
    <w:rsid w:val="004A5BFC"/>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6A87"/>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6EA4"/>
    <w:rsid w:val="0053736E"/>
    <w:rsid w:val="00545F9A"/>
    <w:rsid w:val="00550DD6"/>
    <w:rsid w:val="0055520B"/>
    <w:rsid w:val="00557A40"/>
    <w:rsid w:val="00557DCE"/>
    <w:rsid w:val="00560F9A"/>
    <w:rsid w:val="005654AA"/>
    <w:rsid w:val="00565ACD"/>
    <w:rsid w:val="00565C3D"/>
    <w:rsid w:val="00570780"/>
    <w:rsid w:val="005717A3"/>
    <w:rsid w:val="0057242C"/>
    <w:rsid w:val="00573096"/>
    <w:rsid w:val="00573546"/>
    <w:rsid w:val="00574251"/>
    <w:rsid w:val="00577667"/>
    <w:rsid w:val="005808DA"/>
    <w:rsid w:val="005826E8"/>
    <w:rsid w:val="00584EA0"/>
    <w:rsid w:val="005900F6"/>
    <w:rsid w:val="005908BB"/>
    <w:rsid w:val="005959C2"/>
    <w:rsid w:val="005A14D6"/>
    <w:rsid w:val="005A4237"/>
    <w:rsid w:val="005A4291"/>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7BD6"/>
    <w:rsid w:val="005E25AA"/>
    <w:rsid w:val="005E2852"/>
    <w:rsid w:val="005E5930"/>
    <w:rsid w:val="005E6A78"/>
    <w:rsid w:val="005F0591"/>
    <w:rsid w:val="005F13C9"/>
    <w:rsid w:val="005F1A3B"/>
    <w:rsid w:val="005F3807"/>
    <w:rsid w:val="005F3AAD"/>
    <w:rsid w:val="005F410A"/>
    <w:rsid w:val="005F4AFF"/>
    <w:rsid w:val="005F6909"/>
    <w:rsid w:val="005F6940"/>
    <w:rsid w:val="005F7A45"/>
    <w:rsid w:val="005F7DE4"/>
    <w:rsid w:val="00602B4D"/>
    <w:rsid w:val="00610005"/>
    <w:rsid w:val="00612F5E"/>
    <w:rsid w:val="00612F87"/>
    <w:rsid w:val="006147F5"/>
    <w:rsid w:val="00615F22"/>
    <w:rsid w:val="006162A4"/>
    <w:rsid w:val="006170D0"/>
    <w:rsid w:val="00623445"/>
    <w:rsid w:val="00625D25"/>
    <w:rsid w:val="00627369"/>
    <w:rsid w:val="006303B8"/>
    <w:rsid w:val="0063370B"/>
    <w:rsid w:val="00633A4C"/>
    <w:rsid w:val="00633D7E"/>
    <w:rsid w:val="00635C93"/>
    <w:rsid w:val="00635D43"/>
    <w:rsid w:val="00635EB7"/>
    <w:rsid w:val="00636175"/>
    <w:rsid w:val="00637C7C"/>
    <w:rsid w:val="00641653"/>
    <w:rsid w:val="00643AA9"/>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169A"/>
    <w:rsid w:val="006944ED"/>
    <w:rsid w:val="006945D7"/>
    <w:rsid w:val="00696B6D"/>
    <w:rsid w:val="00696C84"/>
    <w:rsid w:val="006A08A5"/>
    <w:rsid w:val="006A08E3"/>
    <w:rsid w:val="006A52B5"/>
    <w:rsid w:val="006A5F96"/>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D58B4"/>
    <w:rsid w:val="006E052E"/>
    <w:rsid w:val="006E05C6"/>
    <w:rsid w:val="006E2359"/>
    <w:rsid w:val="006E3FC3"/>
    <w:rsid w:val="006E4F07"/>
    <w:rsid w:val="006E5B34"/>
    <w:rsid w:val="006E7E64"/>
    <w:rsid w:val="006F164E"/>
    <w:rsid w:val="006F1F57"/>
    <w:rsid w:val="006F2011"/>
    <w:rsid w:val="006F4E5F"/>
    <w:rsid w:val="006F5EE7"/>
    <w:rsid w:val="006F7D1E"/>
    <w:rsid w:val="00702E2E"/>
    <w:rsid w:val="0070462C"/>
    <w:rsid w:val="007053C2"/>
    <w:rsid w:val="00705763"/>
    <w:rsid w:val="00707081"/>
    <w:rsid w:val="00707916"/>
    <w:rsid w:val="007113A2"/>
    <w:rsid w:val="00713ECA"/>
    <w:rsid w:val="00714B15"/>
    <w:rsid w:val="00716C5B"/>
    <w:rsid w:val="00717709"/>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064BB"/>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164"/>
    <w:rsid w:val="00837922"/>
    <w:rsid w:val="0084062A"/>
    <w:rsid w:val="0084162E"/>
    <w:rsid w:val="008441EF"/>
    <w:rsid w:val="008464D1"/>
    <w:rsid w:val="00846CD8"/>
    <w:rsid w:val="00852028"/>
    <w:rsid w:val="008531D7"/>
    <w:rsid w:val="00855C25"/>
    <w:rsid w:val="00861AF7"/>
    <w:rsid w:val="00863412"/>
    <w:rsid w:val="008644AA"/>
    <w:rsid w:val="008659F6"/>
    <w:rsid w:val="0086711F"/>
    <w:rsid w:val="008672EB"/>
    <w:rsid w:val="008719DA"/>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5A0B"/>
    <w:rsid w:val="0091766C"/>
    <w:rsid w:val="009230B9"/>
    <w:rsid w:val="009235C4"/>
    <w:rsid w:val="00927AA3"/>
    <w:rsid w:val="00930DE2"/>
    <w:rsid w:val="009427A0"/>
    <w:rsid w:val="00944490"/>
    <w:rsid w:val="00944769"/>
    <w:rsid w:val="00950264"/>
    <w:rsid w:val="0095059B"/>
    <w:rsid w:val="0095257C"/>
    <w:rsid w:val="00953080"/>
    <w:rsid w:val="009534C9"/>
    <w:rsid w:val="00954CE7"/>
    <w:rsid w:val="009556FE"/>
    <w:rsid w:val="00957756"/>
    <w:rsid w:val="009610AB"/>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4E7"/>
    <w:rsid w:val="009A3A99"/>
    <w:rsid w:val="009A4E61"/>
    <w:rsid w:val="009A5224"/>
    <w:rsid w:val="009A57C6"/>
    <w:rsid w:val="009A7104"/>
    <w:rsid w:val="009A7C1D"/>
    <w:rsid w:val="009B0234"/>
    <w:rsid w:val="009B157B"/>
    <w:rsid w:val="009B2285"/>
    <w:rsid w:val="009B24E0"/>
    <w:rsid w:val="009B3F73"/>
    <w:rsid w:val="009B4BE4"/>
    <w:rsid w:val="009B6BFE"/>
    <w:rsid w:val="009C0469"/>
    <w:rsid w:val="009C17A4"/>
    <w:rsid w:val="009C7369"/>
    <w:rsid w:val="009D0646"/>
    <w:rsid w:val="009D0807"/>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10534"/>
    <w:rsid w:val="00A1063C"/>
    <w:rsid w:val="00A10781"/>
    <w:rsid w:val="00A1177A"/>
    <w:rsid w:val="00A128A2"/>
    <w:rsid w:val="00A133FE"/>
    <w:rsid w:val="00A14E09"/>
    <w:rsid w:val="00A14E44"/>
    <w:rsid w:val="00A15EC2"/>
    <w:rsid w:val="00A21468"/>
    <w:rsid w:val="00A2222B"/>
    <w:rsid w:val="00A2400E"/>
    <w:rsid w:val="00A25DED"/>
    <w:rsid w:val="00A2785E"/>
    <w:rsid w:val="00A27F9F"/>
    <w:rsid w:val="00A31307"/>
    <w:rsid w:val="00A34346"/>
    <w:rsid w:val="00A36C8E"/>
    <w:rsid w:val="00A40E02"/>
    <w:rsid w:val="00A41F35"/>
    <w:rsid w:val="00A41F8C"/>
    <w:rsid w:val="00A427DE"/>
    <w:rsid w:val="00A45276"/>
    <w:rsid w:val="00A45C96"/>
    <w:rsid w:val="00A54424"/>
    <w:rsid w:val="00A66B3E"/>
    <w:rsid w:val="00A67DF6"/>
    <w:rsid w:val="00A70646"/>
    <w:rsid w:val="00A70ACA"/>
    <w:rsid w:val="00A70F91"/>
    <w:rsid w:val="00A71695"/>
    <w:rsid w:val="00A717E1"/>
    <w:rsid w:val="00A719E9"/>
    <w:rsid w:val="00A743E9"/>
    <w:rsid w:val="00A756AB"/>
    <w:rsid w:val="00A76759"/>
    <w:rsid w:val="00A77B40"/>
    <w:rsid w:val="00A8162B"/>
    <w:rsid w:val="00A826A1"/>
    <w:rsid w:val="00A83BF6"/>
    <w:rsid w:val="00A852C2"/>
    <w:rsid w:val="00A85FF7"/>
    <w:rsid w:val="00A873AA"/>
    <w:rsid w:val="00A92A59"/>
    <w:rsid w:val="00A92E2F"/>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5F2"/>
    <w:rsid w:val="00AE4141"/>
    <w:rsid w:val="00AE5AF4"/>
    <w:rsid w:val="00AF09FB"/>
    <w:rsid w:val="00AF184B"/>
    <w:rsid w:val="00AF26CC"/>
    <w:rsid w:val="00AF4831"/>
    <w:rsid w:val="00AF56C5"/>
    <w:rsid w:val="00AF5910"/>
    <w:rsid w:val="00AF6052"/>
    <w:rsid w:val="00AF63A1"/>
    <w:rsid w:val="00AF779B"/>
    <w:rsid w:val="00B00523"/>
    <w:rsid w:val="00B00F37"/>
    <w:rsid w:val="00B02342"/>
    <w:rsid w:val="00B02770"/>
    <w:rsid w:val="00B0371C"/>
    <w:rsid w:val="00B03FD7"/>
    <w:rsid w:val="00B05412"/>
    <w:rsid w:val="00B05982"/>
    <w:rsid w:val="00B05ECE"/>
    <w:rsid w:val="00B062D4"/>
    <w:rsid w:val="00B10DD9"/>
    <w:rsid w:val="00B11285"/>
    <w:rsid w:val="00B122FA"/>
    <w:rsid w:val="00B151FD"/>
    <w:rsid w:val="00B15A15"/>
    <w:rsid w:val="00B219FF"/>
    <w:rsid w:val="00B237C1"/>
    <w:rsid w:val="00B23972"/>
    <w:rsid w:val="00B25D6D"/>
    <w:rsid w:val="00B3116C"/>
    <w:rsid w:val="00B34452"/>
    <w:rsid w:val="00B34FF7"/>
    <w:rsid w:val="00B36770"/>
    <w:rsid w:val="00B36D24"/>
    <w:rsid w:val="00B37765"/>
    <w:rsid w:val="00B377EB"/>
    <w:rsid w:val="00B40ECF"/>
    <w:rsid w:val="00B434FA"/>
    <w:rsid w:val="00B439D6"/>
    <w:rsid w:val="00B46550"/>
    <w:rsid w:val="00B53C94"/>
    <w:rsid w:val="00B53E95"/>
    <w:rsid w:val="00B540A8"/>
    <w:rsid w:val="00B54336"/>
    <w:rsid w:val="00B54AF0"/>
    <w:rsid w:val="00B54B53"/>
    <w:rsid w:val="00B55945"/>
    <w:rsid w:val="00B55D4A"/>
    <w:rsid w:val="00B56B00"/>
    <w:rsid w:val="00B56FDF"/>
    <w:rsid w:val="00B574DE"/>
    <w:rsid w:val="00B5788F"/>
    <w:rsid w:val="00B57CD3"/>
    <w:rsid w:val="00B602EF"/>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A6302"/>
    <w:rsid w:val="00BB0310"/>
    <w:rsid w:val="00BB12DC"/>
    <w:rsid w:val="00BB30C9"/>
    <w:rsid w:val="00BB5ABA"/>
    <w:rsid w:val="00BC3407"/>
    <w:rsid w:val="00BC3FCC"/>
    <w:rsid w:val="00BC485C"/>
    <w:rsid w:val="00BC4EA9"/>
    <w:rsid w:val="00BC59A3"/>
    <w:rsid w:val="00BD05B1"/>
    <w:rsid w:val="00BD08FD"/>
    <w:rsid w:val="00BD100D"/>
    <w:rsid w:val="00BD10CE"/>
    <w:rsid w:val="00BD3767"/>
    <w:rsid w:val="00BD5569"/>
    <w:rsid w:val="00BD5B8A"/>
    <w:rsid w:val="00BE00B4"/>
    <w:rsid w:val="00BE41E2"/>
    <w:rsid w:val="00BE477D"/>
    <w:rsid w:val="00BE6116"/>
    <w:rsid w:val="00BE68B4"/>
    <w:rsid w:val="00BF51C7"/>
    <w:rsid w:val="00BF71E8"/>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15D96"/>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97D5B"/>
    <w:rsid w:val="00DA059A"/>
    <w:rsid w:val="00DA0B4E"/>
    <w:rsid w:val="00DA1A40"/>
    <w:rsid w:val="00DA39BB"/>
    <w:rsid w:val="00DA4089"/>
    <w:rsid w:val="00DA50BE"/>
    <w:rsid w:val="00DA6277"/>
    <w:rsid w:val="00DB1892"/>
    <w:rsid w:val="00DB2136"/>
    <w:rsid w:val="00DB28C0"/>
    <w:rsid w:val="00DB49D5"/>
    <w:rsid w:val="00DB50C3"/>
    <w:rsid w:val="00DB727C"/>
    <w:rsid w:val="00DC1380"/>
    <w:rsid w:val="00DC43B2"/>
    <w:rsid w:val="00DC542A"/>
    <w:rsid w:val="00DD2B74"/>
    <w:rsid w:val="00DD3E9D"/>
    <w:rsid w:val="00DD5236"/>
    <w:rsid w:val="00DD5F71"/>
    <w:rsid w:val="00DD654E"/>
    <w:rsid w:val="00DD7BA5"/>
    <w:rsid w:val="00DE142D"/>
    <w:rsid w:val="00DE2F48"/>
    <w:rsid w:val="00DE33D7"/>
    <w:rsid w:val="00DE6321"/>
    <w:rsid w:val="00DE6335"/>
    <w:rsid w:val="00DF03E0"/>
    <w:rsid w:val="00DF09DB"/>
    <w:rsid w:val="00DF2C12"/>
    <w:rsid w:val="00DF3C87"/>
    <w:rsid w:val="00DF43B2"/>
    <w:rsid w:val="00DF64E7"/>
    <w:rsid w:val="00DF6BA8"/>
    <w:rsid w:val="00DF72BB"/>
    <w:rsid w:val="00DF7374"/>
    <w:rsid w:val="00E0106C"/>
    <w:rsid w:val="00E01730"/>
    <w:rsid w:val="00E02BB4"/>
    <w:rsid w:val="00E02C84"/>
    <w:rsid w:val="00E02DBD"/>
    <w:rsid w:val="00E030B5"/>
    <w:rsid w:val="00E046A2"/>
    <w:rsid w:val="00E04F71"/>
    <w:rsid w:val="00E05100"/>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E017C"/>
    <w:rsid w:val="00EE367B"/>
    <w:rsid w:val="00EE4C50"/>
    <w:rsid w:val="00EE626C"/>
    <w:rsid w:val="00EE63C5"/>
    <w:rsid w:val="00EE677F"/>
    <w:rsid w:val="00EF0E4B"/>
    <w:rsid w:val="00EF3D05"/>
    <w:rsid w:val="00EF3DB0"/>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54C9"/>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A05DA"/>
    <w:rsid w:val="00FA6BDE"/>
    <w:rsid w:val="00FB0445"/>
    <w:rsid w:val="00FB4D94"/>
    <w:rsid w:val="00FB7605"/>
    <w:rsid w:val="00FC20F4"/>
    <w:rsid w:val="00FC22F0"/>
    <w:rsid w:val="00FC240B"/>
    <w:rsid w:val="00FC33E5"/>
    <w:rsid w:val="00FC47DF"/>
    <w:rsid w:val="00FC7108"/>
    <w:rsid w:val="00FD5004"/>
    <w:rsid w:val="00FD535E"/>
    <w:rsid w:val="00FD5EB5"/>
    <w:rsid w:val="00FD7955"/>
    <w:rsid w:val="00FE4BB6"/>
    <w:rsid w:val="00FF2B09"/>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B9653-3BED-44B5-B16C-38719FD1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11</TotalTime>
  <Pages>5</Pages>
  <Words>5947</Words>
  <Characters>3391</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4</cp:revision>
  <cp:lastPrinted>2024-05-09T14:08:00Z</cp:lastPrinted>
  <dcterms:created xsi:type="dcterms:W3CDTF">2024-10-24T13:46:00Z</dcterms:created>
  <dcterms:modified xsi:type="dcterms:W3CDTF">2024-10-25T09:59:00Z</dcterms:modified>
</cp:coreProperties>
</file>