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2B7209">
        <w:rPr>
          <w:rFonts w:ascii="Times New Roman" w:hAnsi="Times New Roman"/>
          <w:sz w:val="24"/>
          <w:szCs w:val="24"/>
        </w:rPr>
        <w:t>25</w:t>
      </w:r>
      <w:r w:rsidRPr="00D62B21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0</w:t>
      </w:r>
      <w:r w:rsidR="00BA0CAD">
        <w:rPr>
          <w:rFonts w:ascii="Times New Roman" w:hAnsi="Times New Roman"/>
          <w:sz w:val="24"/>
          <w:szCs w:val="24"/>
          <w:lang w:val="ru-RU"/>
        </w:rPr>
        <w:t>2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E91C09">
        <w:rPr>
          <w:rFonts w:ascii="Times New Roman" w:hAnsi="Times New Roman"/>
          <w:sz w:val="24"/>
          <w:szCs w:val="24"/>
          <w:lang w:val="ru-RU"/>
        </w:rPr>
        <w:t>5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1D3C4D">
        <w:rPr>
          <w:rFonts w:ascii="Times New Roman" w:hAnsi="Times New Roman"/>
          <w:sz w:val="24"/>
          <w:szCs w:val="24"/>
        </w:rPr>
        <w:t>33</w:t>
      </w:r>
      <w:bookmarkStart w:id="1" w:name="_GoBack"/>
      <w:bookmarkEnd w:id="1"/>
      <w:r w:rsidR="00ED6FF0">
        <w:rPr>
          <w:rFonts w:ascii="Times New Roman" w:hAnsi="Times New Roman"/>
          <w:sz w:val="24"/>
          <w:szCs w:val="24"/>
        </w:rPr>
        <w:t xml:space="preserve"> </w:t>
      </w:r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521371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 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895E85" w:rsidRPr="005C5C8C" w:rsidRDefault="00672B55" w:rsidP="00895E8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="00895E85"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2B720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BA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лютого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895E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B720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2B7209">
              <w:rPr>
                <w:rFonts w:ascii="Times New Roman" w:eastAsia="Calibri" w:hAnsi="Times New Roman" w:cs="Times New Roman"/>
                <w:sz w:val="24"/>
                <w:szCs w:val="24"/>
              </w:rPr>
              <w:t>10 березня</w:t>
            </w:r>
            <w:r w:rsidR="0089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2B7209" w:rsidRPr="000540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березня</w:t>
            </w:r>
            <w:r w:rsidR="00895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2025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57E33" w:rsidRDefault="00457E33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102023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 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43264C" w:rsidRDefault="00102023" w:rsidP="00521371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полковник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Олександр КОСТРУБЯК</w:t>
      </w:r>
    </w:p>
    <w:sectPr w:rsidR="0043264C" w:rsidSect="00073300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BA0" w:rsidRDefault="000F0BA0" w:rsidP="00AE1D94">
      <w:pPr>
        <w:spacing w:after="0" w:line="240" w:lineRule="auto"/>
      </w:pPr>
      <w:r>
        <w:separator/>
      </w:r>
    </w:p>
  </w:endnote>
  <w:endnote w:type="continuationSeparator" w:id="0">
    <w:p w:rsidR="000F0BA0" w:rsidRDefault="000F0BA0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BA0" w:rsidRDefault="000F0BA0" w:rsidP="00AE1D94">
      <w:pPr>
        <w:spacing w:after="0" w:line="240" w:lineRule="auto"/>
      </w:pPr>
      <w:r>
        <w:separator/>
      </w:r>
    </w:p>
  </w:footnote>
  <w:footnote w:type="continuationSeparator" w:id="0">
    <w:p w:rsidR="000F0BA0" w:rsidRDefault="000F0BA0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403C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756DB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0BA0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3C4D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38C7"/>
    <w:rsid w:val="0022597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B7209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57E33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462E9"/>
    <w:rsid w:val="0055776B"/>
    <w:rsid w:val="005608E9"/>
    <w:rsid w:val="00562400"/>
    <w:rsid w:val="00567C95"/>
    <w:rsid w:val="00570332"/>
    <w:rsid w:val="00572836"/>
    <w:rsid w:val="005872B5"/>
    <w:rsid w:val="00592074"/>
    <w:rsid w:val="005A2CDF"/>
    <w:rsid w:val="005A6E46"/>
    <w:rsid w:val="005B17C7"/>
    <w:rsid w:val="005B6486"/>
    <w:rsid w:val="005C0E7D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5675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5E85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06A0C"/>
    <w:rsid w:val="0091500F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289E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26D8D"/>
    <w:rsid w:val="00A33CE6"/>
    <w:rsid w:val="00A36814"/>
    <w:rsid w:val="00A3712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96CA9"/>
    <w:rsid w:val="00AA1733"/>
    <w:rsid w:val="00AB0B3A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6EE1"/>
    <w:rsid w:val="00B0038A"/>
    <w:rsid w:val="00B01427"/>
    <w:rsid w:val="00B018D0"/>
    <w:rsid w:val="00B03B9B"/>
    <w:rsid w:val="00B050F0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0CAD"/>
    <w:rsid w:val="00BA1DA6"/>
    <w:rsid w:val="00BA4A36"/>
    <w:rsid w:val="00BA5B80"/>
    <w:rsid w:val="00BB04C7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6AAF"/>
    <w:rsid w:val="00D80351"/>
    <w:rsid w:val="00D825A8"/>
    <w:rsid w:val="00D83E74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CEA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3C73"/>
    <w:rsid w:val="00E66038"/>
    <w:rsid w:val="00E67577"/>
    <w:rsid w:val="00E705DB"/>
    <w:rsid w:val="00E73920"/>
    <w:rsid w:val="00E73E26"/>
    <w:rsid w:val="00E75862"/>
    <w:rsid w:val="00E7668A"/>
    <w:rsid w:val="00E81EFC"/>
    <w:rsid w:val="00E9007A"/>
    <w:rsid w:val="00E91C09"/>
    <w:rsid w:val="00E95802"/>
    <w:rsid w:val="00EA59E4"/>
    <w:rsid w:val="00EB78BB"/>
    <w:rsid w:val="00EB7CD1"/>
    <w:rsid w:val="00EC046B"/>
    <w:rsid w:val="00EC1AEA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37892"/>
    <w:rsid w:val="00F47C7B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4FF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5935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BA79-2539-4D46-9020-5EC5082A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4998</Words>
  <Characters>2850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6</cp:revision>
  <cp:lastPrinted>2025-02-25T10:39:00Z</cp:lastPrinted>
  <dcterms:created xsi:type="dcterms:W3CDTF">2025-02-24T13:11:00Z</dcterms:created>
  <dcterms:modified xsi:type="dcterms:W3CDTF">2025-02-25T10:39:00Z</dcterms:modified>
</cp:coreProperties>
</file>