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D2D4F" w14:textId="77777777" w:rsidR="00AC6952" w:rsidRPr="00827A1C" w:rsidRDefault="00AC6952" w:rsidP="00AC6952">
      <w:pPr>
        <w:widowControl w:val="0"/>
        <w:shd w:val="clear" w:color="auto" w:fill="FFFFFF" w:themeFill="background1"/>
        <w:tabs>
          <w:tab w:val="left" w:pos="5910"/>
          <w:tab w:val="left" w:pos="5954"/>
        </w:tabs>
        <w:ind w:left="5954"/>
        <w:rPr>
          <w:b/>
        </w:rPr>
      </w:pPr>
      <w:r w:rsidRPr="00827A1C">
        <w:rPr>
          <w:b/>
        </w:rPr>
        <w:t>ЗАТВЕРДЖЕНО</w:t>
      </w:r>
    </w:p>
    <w:p w14:paraId="3C6FF529" w14:textId="77777777" w:rsidR="00AC6952" w:rsidRPr="00827A1C" w:rsidRDefault="00AC6952" w:rsidP="00AC695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E1CE7FC" w14:textId="54A8F8AD" w:rsidR="00AC6952" w:rsidRPr="00827A1C" w:rsidRDefault="005B6EFB" w:rsidP="00AC6952">
      <w:pPr>
        <w:widowControl w:val="0"/>
        <w:shd w:val="clear" w:color="auto" w:fill="FFFFFF" w:themeFill="background1"/>
        <w:tabs>
          <w:tab w:val="left" w:pos="5954"/>
        </w:tabs>
        <w:ind w:left="5954"/>
      </w:pPr>
      <w:r>
        <w:t>24</w:t>
      </w:r>
      <w:r w:rsidR="00AC6952" w:rsidRPr="00827A1C">
        <w:t>.</w:t>
      </w:r>
      <w:r w:rsidR="00AC6952">
        <w:t>1</w:t>
      </w:r>
      <w:r w:rsidR="00F23FE5">
        <w:t>1</w:t>
      </w:r>
      <w:r w:rsidR="00AC6952" w:rsidRPr="00827A1C">
        <w:t>.2025 №</w:t>
      </w:r>
      <w:r w:rsidR="002E63AF">
        <w:t xml:space="preserve"> </w:t>
      </w:r>
      <w:r>
        <w:t>____</w:t>
      </w:r>
    </w:p>
    <w:p w14:paraId="25FC69F8" w14:textId="77777777" w:rsidR="00AC6952" w:rsidRPr="00827A1C" w:rsidRDefault="00AC6952" w:rsidP="00AC6952">
      <w:pPr>
        <w:widowControl w:val="0"/>
        <w:shd w:val="clear" w:color="auto" w:fill="FFFFFF" w:themeFill="background1"/>
        <w:tabs>
          <w:tab w:val="left" w:pos="5954"/>
        </w:tabs>
        <w:rPr>
          <w:b/>
        </w:rPr>
      </w:pPr>
    </w:p>
    <w:p w14:paraId="5F7A0424" w14:textId="77777777" w:rsidR="00AC6952" w:rsidRPr="00827A1C" w:rsidRDefault="00AC6952" w:rsidP="00AC6952">
      <w:pPr>
        <w:widowControl w:val="0"/>
        <w:shd w:val="clear" w:color="auto" w:fill="FFFFFF" w:themeFill="background1"/>
        <w:jc w:val="center"/>
        <w:rPr>
          <w:b/>
        </w:rPr>
      </w:pPr>
      <w:r w:rsidRPr="00827A1C">
        <w:rPr>
          <w:b/>
        </w:rPr>
        <w:t>УМОВИ</w:t>
      </w:r>
    </w:p>
    <w:p w14:paraId="66FDC9FE" w14:textId="77777777" w:rsidR="00AC6952" w:rsidRPr="00827A1C" w:rsidRDefault="00AC6952" w:rsidP="00AC6952">
      <w:pPr>
        <w:widowControl w:val="0"/>
        <w:shd w:val="clear" w:color="auto" w:fill="FFFFFF" w:themeFill="background1"/>
        <w:jc w:val="center"/>
        <w:rPr>
          <w:b/>
        </w:rPr>
      </w:pPr>
      <w:r w:rsidRPr="00827A1C">
        <w:rPr>
          <w:b/>
        </w:rPr>
        <w:t>проведення конкурсу на зайняття вакантної посади</w:t>
      </w:r>
    </w:p>
    <w:p w14:paraId="313B0B36" w14:textId="742CE142" w:rsidR="00AC6952" w:rsidRPr="00827A1C" w:rsidRDefault="00AC6952" w:rsidP="00AC6952">
      <w:pPr>
        <w:widowControl w:val="0"/>
        <w:shd w:val="clear" w:color="auto" w:fill="FFFFFF" w:themeFill="background1"/>
        <w:jc w:val="center"/>
        <w:rPr>
          <w:b/>
        </w:rPr>
      </w:pPr>
      <w:r>
        <w:rPr>
          <w:b/>
        </w:rPr>
        <w:t>контролер 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4129ECB6" w14:textId="77777777" w:rsidR="00AC6952" w:rsidRPr="00827A1C" w:rsidRDefault="00AC6952" w:rsidP="00AC695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C6952" w:rsidRPr="00827A1C" w14:paraId="6761ABBF" w14:textId="77777777" w:rsidTr="005A6A12">
        <w:trPr>
          <w:gridAfter w:val="1"/>
          <w:wAfter w:w="95" w:type="dxa"/>
          <w:trHeight w:val="408"/>
        </w:trPr>
        <w:tc>
          <w:tcPr>
            <w:tcW w:w="9673" w:type="dxa"/>
            <w:gridSpan w:val="3"/>
          </w:tcPr>
          <w:p w14:paraId="006AD0A5" w14:textId="77777777" w:rsidR="00AC6952" w:rsidRPr="00827A1C" w:rsidRDefault="00AC6952" w:rsidP="005A6A12">
            <w:pPr>
              <w:widowControl w:val="0"/>
              <w:shd w:val="clear" w:color="auto" w:fill="FFFFFF" w:themeFill="background1"/>
              <w:jc w:val="center"/>
              <w:rPr>
                <w:b/>
              </w:rPr>
            </w:pPr>
            <w:r w:rsidRPr="00827A1C">
              <w:rPr>
                <w:b/>
              </w:rPr>
              <w:t>Загальні умови</w:t>
            </w:r>
          </w:p>
          <w:p w14:paraId="1CD30B35" w14:textId="77777777" w:rsidR="00AC6952" w:rsidRPr="00827A1C" w:rsidRDefault="00AC6952" w:rsidP="005A6A12">
            <w:pPr>
              <w:widowControl w:val="0"/>
              <w:shd w:val="clear" w:color="auto" w:fill="FFFFFF" w:themeFill="background1"/>
              <w:jc w:val="center"/>
            </w:pPr>
          </w:p>
        </w:tc>
      </w:tr>
      <w:tr w:rsidR="00AC6952" w:rsidRPr="00827A1C" w14:paraId="000BA830" w14:textId="77777777" w:rsidTr="005A6A12">
        <w:trPr>
          <w:gridAfter w:val="1"/>
          <w:wAfter w:w="95" w:type="dxa"/>
          <w:trHeight w:val="1076"/>
        </w:trPr>
        <w:tc>
          <w:tcPr>
            <w:tcW w:w="9673" w:type="dxa"/>
            <w:gridSpan w:val="3"/>
          </w:tcPr>
          <w:p w14:paraId="2906AC45" w14:textId="71185749" w:rsidR="00AC6952" w:rsidRPr="00827A1C" w:rsidRDefault="00AC6952" w:rsidP="005A6A12">
            <w:pPr>
              <w:widowControl w:val="0"/>
              <w:shd w:val="clear" w:color="auto" w:fill="FFFFFF" w:themeFill="background1"/>
              <w:ind w:firstLine="641"/>
              <w:jc w:val="both"/>
              <w:rPr>
                <w:b/>
              </w:rPr>
            </w:pPr>
            <w:r w:rsidRPr="00827A1C">
              <w:rPr>
                <w:b/>
              </w:rPr>
              <w:t xml:space="preserve">1. Основні повноваження </w:t>
            </w:r>
            <w:r w:rsidR="005A6A12">
              <w:rPr>
                <w:b/>
              </w:rPr>
              <w:t>контролер І категорії</w:t>
            </w:r>
            <w:r>
              <w:rPr>
                <w:b/>
              </w:rPr>
              <w:t xml:space="preserve"> підрозділу забезпечення безпеки</w:t>
            </w:r>
            <w:r w:rsidRPr="00827A1C">
              <w:rPr>
                <w:b/>
              </w:rPr>
              <w:t xml:space="preserve"> територіального управління Служби судової охорони у Одеській області:</w:t>
            </w:r>
          </w:p>
        </w:tc>
      </w:tr>
      <w:tr w:rsidR="00AC6952" w:rsidRPr="00827A1C" w14:paraId="4EBE8370" w14:textId="77777777" w:rsidTr="005A6A12">
        <w:trPr>
          <w:gridAfter w:val="1"/>
          <w:wAfter w:w="95" w:type="dxa"/>
          <w:trHeight w:val="3107"/>
        </w:trPr>
        <w:tc>
          <w:tcPr>
            <w:tcW w:w="9673" w:type="dxa"/>
            <w:gridSpan w:val="3"/>
          </w:tcPr>
          <w:p w14:paraId="5A3FFA19" w14:textId="77777777" w:rsidR="00AC6952" w:rsidRPr="00827A1C" w:rsidRDefault="00AC695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636A87EB" w14:textId="77777777" w:rsidR="00AC6952" w:rsidRPr="00827A1C" w:rsidRDefault="00AC695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08ED2CFF" w14:textId="1F627D3B" w:rsidR="00AC6952" w:rsidRPr="00827A1C" w:rsidRDefault="00AC695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6C212612" w14:textId="75FE7122" w:rsidR="00AC6952" w:rsidRPr="00827A1C" w:rsidRDefault="00AC6952" w:rsidP="00EE21A4">
            <w:pPr>
              <w:ind w:firstLine="462"/>
              <w:jc w:val="both"/>
              <w:rPr>
                <w:noProof/>
              </w:rPr>
            </w:pPr>
            <w:r w:rsidRPr="00827A1C">
              <w:rPr>
                <w:noProof/>
              </w:rPr>
              <w:t>4) при необхідності заступає на охорону об'єкту та підтримує  громадський порядок в суді</w:t>
            </w:r>
            <w:r w:rsidR="00EE21A4">
              <w:rPr>
                <w:noProof/>
              </w:rPr>
              <w:t>.</w:t>
            </w:r>
          </w:p>
        </w:tc>
      </w:tr>
      <w:tr w:rsidR="00AC6952" w:rsidRPr="00827A1C" w14:paraId="141FABFE" w14:textId="77777777" w:rsidTr="005A6A12">
        <w:trPr>
          <w:gridAfter w:val="1"/>
          <w:wAfter w:w="95" w:type="dxa"/>
          <w:trHeight w:val="471"/>
        </w:trPr>
        <w:tc>
          <w:tcPr>
            <w:tcW w:w="9673" w:type="dxa"/>
            <w:gridSpan w:val="3"/>
          </w:tcPr>
          <w:p w14:paraId="7DC5461C" w14:textId="77777777" w:rsidR="00AC6952" w:rsidRPr="00827A1C" w:rsidRDefault="00AC6952" w:rsidP="005A6A12">
            <w:pPr>
              <w:widowControl w:val="0"/>
              <w:shd w:val="clear" w:color="auto" w:fill="FFFFFF" w:themeFill="background1"/>
              <w:ind w:firstLine="462"/>
              <w:jc w:val="both"/>
              <w:rPr>
                <w:b/>
              </w:rPr>
            </w:pPr>
            <w:r w:rsidRPr="00827A1C">
              <w:rPr>
                <w:b/>
              </w:rPr>
              <w:t>2. Умови оплати праці:</w:t>
            </w:r>
          </w:p>
        </w:tc>
      </w:tr>
      <w:tr w:rsidR="00AC6952" w:rsidRPr="00827A1C" w14:paraId="4858350B" w14:textId="77777777" w:rsidTr="005A6A12">
        <w:trPr>
          <w:gridAfter w:val="1"/>
          <w:wAfter w:w="95" w:type="dxa"/>
          <w:trHeight w:val="408"/>
        </w:trPr>
        <w:tc>
          <w:tcPr>
            <w:tcW w:w="9673" w:type="dxa"/>
            <w:gridSpan w:val="3"/>
          </w:tcPr>
          <w:p w14:paraId="1E15E0A7" w14:textId="77777777" w:rsidR="00AC6952" w:rsidRPr="00454B22" w:rsidRDefault="00AC6952" w:rsidP="005A6A12">
            <w:pPr>
              <w:widowControl w:val="0"/>
              <w:ind w:firstLine="641"/>
              <w:jc w:val="both"/>
            </w:pPr>
            <w:r w:rsidRPr="00454B22">
              <w:t xml:space="preserve">1) посадовий оклад – </w:t>
            </w:r>
            <w:r w:rsidRPr="00454B22">
              <w:rPr>
                <w:noProof/>
              </w:rPr>
              <w:t>3260</w:t>
            </w:r>
            <w:r w:rsidRPr="00454B22">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C6952" w:rsidRPr="00827A1C" w14:paraId="0DA7E3AD" w14:textId="77777777" w:rsidTr="005A6A12">
        <w:trPr>
          <w:gridAfter w:val="1"/>
          <w:wAfter w:w="95" w:type="dxa"/>
          <w:trHeight w:val="408"/>
        </w:trPr>
        <w:tc>
          <w:tcPr>
            <w:tcW w:w="9673" w:type="dxa"/>
            <w:gridSpan w:val="3"/>
          </w:tcPr>
          <w:p w14:paraId="7AF7C0AF" w14:textId="77777777" w:rsidR="00AC6952" w:rsidRPr="00454B22" w:rsidRDefault="00AC695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C6952" w:rsidRPr="00827A1C" w14:paraId="3D748F60" w14:textId="77777777" w:rsidTr="005A6A12">
        <w:trPr>
          <w:gridAfter w:val="1"/>
          <w:wAfter w:w="95" w:type="dxa"/>
          <w:trHeight w:val="408"/>
        </w:trPr>
        <w:tc>
          <w:tcPr>
            <w:tcW w:w="9673" w:type="dxa"/>
            <w:gridSpan w:val="3"/>
          </w:tcPr>
          <w:p w14:paraId="7CD61F1D" w14:textId="77777777" w:rsidR="00AC6952" w:rsidRPr="00827A1C" w:rsidRDefault="00AC695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C6952" w:rsidRPr="00827A1C" w14:paraId="7D03DD0C" w14:textId="77777777" w:rsidTr="005A6A12">
        <w:trPr>
          <w:gridAfter w:val="1"/>
          <w:wAfter w:w="95" w:type="dxa"/>
          <w:trHeight w:val="408"/>
        </w:trPr>
        <w:tc>
          <w:tcPr>
            <w:tcW w:w="9673" w:type="dxa"/>
            <w:gridSpan w:val="3"/>
          </w:tcPr>
          <w:p w14:paraId="3BAD28D2" w14:textId="77777777" w:rsidR="00AC6952" w:rsidRPr="00827A1C" w:rsidRDefault="00AC695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C6952" w:rsidRPr="00827A1C" w14:paraId="063E4F99" w14:textId="77777777" w:rsidTr="005A6A12">
        <w:trPr>
          <w:gridAfter w:val="1"/>
          <w:wAfter w:w="95" w:type="dxa"/>
          <w:trHeight w:val="408"/>
        </w:trPr>
        <w:tc>
          <w:tcPr>
            <w:tcW w:w="9673" w:type="dxa"/>
            <w:gridSpan w:val="3"/>
          </w:tcPr>
          <w:p w14:paraId="1844109F" w14:textId="77777777" w:rsidR="00AC6952" w:rsidRPr="00827A1C" w:rsidRDefault="00AC695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AC6952" w:rsidRPr="00827A1C" w14:paraId="3D196926" w14:textId="77777777" w:rsidTr="005A6A12">
        <w:trPr>
          <w:gridAfter w:val="1"/>
          <w:wAfter w:w="95" w:type="dxa"/>
          <w:trHeight w:val="408"/>
        </w:trPr>
        <w:tc>
          <w:tcPr>
            <w:tcW w:w="9673" w:type="dxa"/>
            <w:gridSpan w:val="3"/>
          </w:tcPr>
          <w:p w14:paraId="1F805E07"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w:t>
            </w:r>
            <w:r w:rsidRPr="00827A1C">
              <w:rPr>
                <w:rFonts w:ascii="Times New Roman" w:hAnsi="Times New Roman"/>
                <w:sz w:val="28"/>
                <w:szCs w:val="28"/>
                <w:lang w:eastAsia="ru-RU"/>
              </w:rPr>
              <w:lastRenderedPageBreak/>
              <w:t>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AA3E3E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1C6BA31D"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85D42D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5CDADC05"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3378D7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3A424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70C8A6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726ACF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61C6833A"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7A53FCF"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8DA5B7" w14:textId="672438A2" w:rsidR="00AC6952" w:rsidRPr="00EE21A4" w:rsidRDefault="00AC6952" w:rsidP="00EE21A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00EE21A4"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sidR="00EE21A4">
              <w:rPr>
                <w:rFonts w:ascii="Times New Roman" w:hAnsi="Times New Roman"/>
                <w:sz w:val="28"/>
                <w:szCs w:val="28"/>
                <w:shd w:val="clear" w:color="auto" w:fill="FFFFFF"/>
              </w:rPr>
              <w:t>;</w:t>
            </w:r>
          </w:p>
          <w:p w14:paraId="0A1B3C3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1E0EE0E" w14:textId="77777777" w:rsidR="00AC6952" w:rsidRPr="00827A1C" w:rsidRDefault="00AC695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C6952" w:rsidRPr="00827A1C" w14:paraId="45E525A1" w14:textId="77777777" w:rsidTr="005A6A12">
        <w:trPr>
          <w:gridAfter w:val="1"/>
          <w:wAfter w:w="95" w:type="dxa"/>
          <w:trHeight w:val="408"/>
        </w:trPr>
        <w:tc>
          <w:tcPr>
            <w:tcW w:w="9673" w:type="dxa"/>
            <w:gridSpan w:val="3"/>
          </w:tcPr>
          <w:p w14:paraId="12E3BD62" w14:textId="2D0872F9" w:rsidR="00AC6952" w:rsidRPr="00827A1C" w:rsidRDefault="00AC6952"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sidR="005B6EFB">
              <w:rPr>
                <w:b/>
              </w:rPr>
              <w:t>24</w:t>
            </w:r>
            <w:r w:rsidRPr="00827A1C">
              <w:rPr>
                <w:b/>
              </w:rPr>
              <w:t>.</w:t>
            </w:r>
            <w:r>
              <w:rPr>
                <w:b/>
              </w:rPr>
              <w:t>1</w:t>
            </w:r>
            <w:r w:rsidR="00F23FE5">
              <w:rPr>
                <w:b/>
              </w:rPr>
              <w:t>1</w:t>
            </w:r>
            <w:r w:rsidRPr="00827A1C">
              <w:rPr>
                <w:b/>
              </w:rPr>
              <w:t xml:space="preserve">.2025 до 15:00 год. </w:t>
            </w:r>
            <w:r w:rsidR="00F23FE5">
              <w:rPr>
                <w:b/>
              </w:rPr>
              <w:t>2</w:t>
            </w:r>
            <w:r w:rsidR="005B6EFB">
              <w:rPr>
                <w:b/>
              </w:rPr>
              <w:t>8</w:t>
            </w:r>
            <w:r w:rsidRPr="00827A1C">
              <w:rPr>
                <w:b/>
              </w:rPr>
              <w:t>.</w:t>
            </w:r>
            <w:r>
              <w:rPr>
                <w:b/>
              </w:rPr>
              <w:t>1</w:t>
            </w:r>
            <w:r w:rsidR="00DE7707">
              <w:rPr>
                <w:b/>
              </w:rPr>
              <w:t>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C6952" w:rsidRPr="00827A1C" w14:paraId="1B4CD94C" w14:textId="77777777" w:rsidTr="005A6A12">
        <w:trPr>
          <w:gridAfter w:val="1"/>
          <w:wAfter w:w="95" w:type="dxa"/>
          <w:trHeight w:val="408"/>
        </w:trPr>
        <w:tc>
          <w:tcPr>
            <w:tcW w:w="9673" w:type="dxa"/>
            <w:gridSpan w:val="3"/>
          </w:tcPr>
          <w:p w14:paraId="02E160D7" w14:textId="0B17FBEE" w:rsidR="00AC6952" w:rsidRPr="00827A1C" w:rsidRDefault="00AC6952" w:rsidP="005A6A12">
            <w:pPr>
              <w:widowControl w:val="0"/>
              <w:shd w:val="clear" w:color="auto" w:fill="FFFFFF" w:themeFill="background1"/>
              <w:ind w:firstLine="641"/>
              <w:jc w:val="both"/>
            </w:pPr>
            <w:r w:rsidRPr="003210EE">
              <w:t xml:space="preserve">На </w:t>
            </w:r>
            <w:r w:rsidR="000C6F59">
              <w:t>контролера І категорії</w:t>
            </w:r>
            <w:r>
              <w:t xml:space="preserve">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C6952" w:rsidRPr="00827A1C" w14:paraId="04886AFE" w14:textId="77777777" w:rsidTr="005A6A12">
        <w:trPr>
          <w:gridAfter w:val="1"/>
          <w:wAfter w:w="95" w:type="dxa"/>
          <w:trHeight w:val="80"/>
        </w:trPr>
        <w:tc>
          <w:tcPr>
            <w:tcW w:w="9673" w:type="dxa"/>
            <w:gridSpan w:val="3"/>
          </w:tcPr>
          <w:p w14:paraId="6E38ED22" w14:textId="36D68B08" w:rsidR="00AC6952" w:rsidRPr="00827A1C" w:rsidRDefault="00AC695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5B6EFB">
              <w:rPr>
                <w:b/>
              </w:rPr>
              <w:t>04</w:t>
            </w:r>
            <w:r w:rsidR="00DE7707">
              <w:rPr>
                <w:b/>
              </w:rPr>
              <w:t xml:space="preserve"> </w:t>
            </w:r>
            <w:r w:rsidR="005B6EFB">
              <w:rPr>
                <w:b/>
              </w:rPr>
              <w:t>грудня</w:t>
            </w:r>
            <w:r w:rsidRPr="00827A1C">
              <w:rPr>
                <w:b/>
              </w:rPr>
              <w:t xml:space="preserve"> </w:t>
            </w:r>
            <w:r w:rsidRPr="00827A1C">
              <w:rPr>
                <w:b/>
                <w:szCs w:val="24"/>
              </w:rPr>
              <w:t>2025 року о 10.00 год.</w:t>
            </w:r>
          </w:p>
          <w:p w14:paraId="18EE2EDC" w14:textId="77777777" w:rsidR="00AC6952" w:rsidRPr="00021C52" w:rsidRDefault="00AC6952" w:rsidP="005A6A12">
            <w:pPr>
              <w:widowControl w:val="0"/>
              <w:shd w:val="clear" w:color="auto" w:fill="FFFFFF" w:themeFill="background1"/>
              <w:jc w:val="both"/>
              <w:rPr>
                <w:b/>
                <w:sz w:val="16"/>
                <w:szCs w:val="16"/>
              </w:rPr>
            </w:pPr>
          </w:p>
        </w:tc>
      </w:tr>
      <w:tr w:rsidR="00AC6952" w:rsidRPr="00827A1C" w14:paraId="730797AA" w14:textId="77777777" w:rsidTr="005A6A12">
        <w:trPr>
          <w:gridAfter w:val="1"/>
          <w:wAfter w:w="95" w:type="dxa"/>
          <w:trHeight w:val="408"/>
        </w:trPr>
        <w:tc>
          <w:tcPr>
            <w:tcW w:w="9673" w:type="dxa"/>
            <w:gridSpan w:val="3"/>
          </w:tcPr>
          <w:p w14:paraId="007D472D" w14:textId="77777777" w:rsidR="00AC6952" w:rsidRPr="00827A1C" w:rsidRDefault="00AC695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12045F7" w14:textId="77777777" w:rsidR="00AC6952" w:rsidRPr="00827A1C" w:rsidRDefault="00AC6952" w:rsidP="005A6A12">
            <w:pPr>
              <w:widowControl w:val="0"/>
              <w:shd w:val="clear" w:color="auto" w:fill="FFFFFF" w:themeFill="background1"/>
              <w:ind w:firstLine="851"/>
              <w:jc w:val="both"/>
              <w:rPr>
                <w:rStyle w:val="a3"/>
                <w:color w:val="auto"/>
                <w:shd w:val="clear" w:color="auto" w:fill="FFFFFF"/>
              </w:rPr>
            </w:pPr>
            <w:r>
              <w:lastRenderedPageBreak/>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E28EC8D" w14:textId="77777777" w:rsidR="00AC6952" w:rsidRPr="00827A1C" w:rsidRDefault="00AC6952" w:rsidP="005A6A12">
            <w:pPr>
              <w:widowControl w:val="0"/>
              <w:shd w:val="clear" w:color="auto" w:fill="FFFFFF" w:themeFill="background1"/>
              <w:tabs>
                <w:tab w:val="left" w:pos="142"/>
              </w:tabs>
              <w:ind w:firstLine="462"/>
              <w:jc w:val="both"/>
              <w:rPr>
                <w:rFonts w:eastAsia="Times New Roman"/>
                <w:snapToGrid w:val="0"/>
              </w:rPr>
            </w:pPr>
          </w:p>
        </w:tc>
      </w:tr>
      <w:tr w:rsidR="00AC6952" w:rsidRPr="00827A1C" w14:paraId="40BAC853" w14:textId="77777777" w:rsidTr="005A6A12">
        <w:trPr>
          <w:gridAfter w:val="1"/>
          <w:wAfter w:w="95" w:type="dxa"/>
          <w:trHeight w:val="408"/>
        </w:trPr>
        <w:tc>
          <w:tcPr>
            <w:tcW w:w="9673" w:type="dxa"/>
            <w:gridSpan w:val="3"/>
          </w:tcPr>
          <w:p w14:paraId="055248AD" w14:textId="77777777" w:rsidR="00AC6952" w:rsidRPr="00827A1C" w:rsidRDefault="00AC6952" w:rsidP="005A6A12">
            <w:pPr>
              <w:widowControl w:val="0"/>
              <w:shd w:val="clear" w:color="auto" w:fill="FFFFFF" w:themeFill="background1"/>
              <w:jc w:val="center"/>
              <w:rPr>
                <w:b/>
              </w:rPr>
            </w:pPr>
            <w:r w:rsidRPr="00827A1C">
              <w:rPr>
                <w:b/>
              </w:rPr>
              <w:lastRenderedPageBreak/>
              <w:t>Кваліфікаційні вимоги.</w:t>
            </w:r>
          </w:p>
        </w:tc>
      </w:tr>
      <w:tr w:rsidR="00AC6952" w:rsidRPr="00827A1C" w14:paraId="30CE5DD9" w14:textId="77777777" w:rsidTr="005A6A12">
        <w:trPr>
          <w:trHeight w:val="408"/>
        </w:trPr>
        <w:tc>
          <w:tcPr>
            <w:tcW w:w="4032" w:type="dxa"/>
            <w:gridSpan w:val="2"/>
          </w:tcPr>
          <w:p w14:paraId="58A3E9D3" w14:textId="77777777" w:rsidR="00AC6952" w:rsidRPr="00827A1C" w:rsidRDefault="00AC6952" w:rsidP="005A6A12">
            <w:pPr>
              <w:widowControl w:val="0"/>
              <w:shd w:val="clear" w:color="auto" w:fill="FFFFFF" w:themeFill="background1"/>
              <w:jc w:val="both"/>
            </w:pPr>
            <w:r w:rsidRPr="00827A1C">
              <w:t>1. Загальні вимоги</w:t>
            </w:r>
          </w:p>
        </w:tc>
        <w:tc>
          <w:tcPr>
            <w:tcW w:w="5736" w:type="dxa"/>
            <w:gridSpan w:val="2"/>
          </w:tcPr>
          <w:p w14:paraId="234E1D0B" w14:textId="77777777" w:rsidR="00AC6952" w:rsidRPr="00827A1C" w:rsidRDefault="00AC695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D80511" w14:textId="77777777" w:rsidR="00EE21A4" w:rsidRPr="00827A1C" w:rsidRDefault="00AC6952" w:rsidP="00EE21A4">
            <w:pPr>
              <w:widowControl w:val="0"/>
              <w:shd w:val="clear" w:color="auto" w:fill="FFFFFF" w:themeFill="background1"/>
              <w:jc w:val="both"/>
              <w:rPr>
                <w:rFonts w:eastAsia="Times New Roman CYR"/>
                <w:bCs/>
                <w:kern w:val="2"/>
              </w:rPr>
            </w:pPr>
            <w:r w:rsidRPr="00827A1C">
              <w:t xml:space="preserve">2.) </w:t>
            </w:r>
            <w:r w:rsidR="00EE21A4" w:rsidRPr="00827A1C">
              <w:t>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B4B3F76" w14:textId="4C47561C" w:rsidR="00AC6952" w:rsidRPr="00827A1C" w:rsidRDefault="00EE21A4" w:rsidP="00EE21A4">
            <w:pPr>
              <w:widowControl w:val="0"/>
              <w:shd w:val="clear" w:color="auto" w:fill="FFFFFF" w:themeFill="background1"/>
              <w:jc w:val="both"/>
            </w:pPr>
            <w:r w:rsidRPr="00827A1C">
              <w:rPr>
                <w:b/>
              </w:rPr>
              <w:t xml:space="preserve"> </w:t>
            </w:r>
            <w:r w:rsidR="00AC6952" w:rsidRPr="00827A1C">
              <w:rPr>
                <w:b/>
              </w:rPr>
              <w:t>(надати підтверджуючі документи)</w:t>
            </w:r>
          </w:p>
        </w:tc>
      </w:tr>
      <w:tr w:rsidR="00AC6952" w:rsidRPr="00827A1C" w14:paraId="6E63C89F" w14:textId="77777777" w:rsidTr="005A6A12">
        <w:trPr>
          <w:gridAfter w:val="1"/>
          <w:wAfter w:w="95" w:type="dxa"/>
          <w:trHeight w:val="408"/>
        </w:trPr>
        <w:tc>
          <w:tcPr>
            <w:tcW w:w="4032" w:type="dxa"/>
            <w:gridSpan w:val="2"/>
          </w:tcPr>
          <w:p w14:paraId="77F30859" w14:textId="77777777" w:rsidR="00AC6952" w:rsidRPr="00827A1C" w:rsidRDefault="00AC6952" w:rsidP="005A6A12">
            <w:pPr>
              <w:widowControl w:val="0"/>
              <w:shd w:val="clear" w:color="auto" w:fill="FFFFFF" w:themeFill="background1"/>
              <w:jc w:val="both"/>
            </w:pPr>
            <w:r w:rsidRPr="00827A1C">
              <w:t>2. Освіта</w:t>
            </w:r>
          </w:p>
        </w:tc>
        <w:tc>
          <w:tcPr>
            <w:tcW w:w="5641" w:type="dxa"/>
          </w:tcPr>
          <w:p w14:paraId="41943937" w14:textId="35813A13" w:rsidR="00AC6952" w:rsidRPr="00827A1C" w:rsidRDefault="000C6F59" w:rsidP="005A6A12">
            <w:pPr>
              <w:widowControl w:val="0"/>
              <w:shd w:val="clear" w:color="auto" w:fill="FFFFFF" w:themeFill="background1"/>
              <w:jc w:val="both"/>
            </w:pPr>
            <w:r>
              <w:t>освіта повна загальна середня</w:t>
            </w:r>
          </w:p>
        </w:tc>
      </w:tr>
      <w:tr w:rsidR="00AC6952" w:rsidRPr="00827A1C" w14:paraId="03D4BB6A" w14:textId="77777777" w:rsidTr="005A6A12">
        <w:trPr>
          <w:gridAfter w:val="1"/>
          <w:wAfter w:w="95" w:type="dxa"/>
          <w:trHeight w:val="408"/>
        </w:trPr>
        <w:tc>
          <w:tcPr>
            <w:tcW w:w="4032" w:type="dxa"/>
            <w:gridSpan w:val="2"/>
          </w:tcPr>
          <w:p w14:paraId="05146D35" w14:textId="77777777" w:rsidR="00AC6952" w:rsidRPr="00827A1C" w:rsidRDefault="00AC6952" w:rsidP="005A6A12">
            <w:pPr>
              <w:widowControl w:val="0"/>
              <w:shd w:val="clear" w:color="auto" w:fill="FFFFFF" w:themeFill="background1"/>
              <w:jc w:val="both"/>
            </w:pPr>
            <w:r w:rsidRPr="00827A1C">
              <w:t>3. Досвід роботи</w:t>
            </w:r>
          </w:p>
        </w:tc>
        <w:tc>
          <w:tcPr>
            <w:tcW w:w="5641" w:type="dxa"/>
          </w:tcPr>
          <w:p w14:paraId="7BAE3E07" w14:textId="0A90C5C0" w:rsidR="00AC6952" w:rsidRPr="00827A1C" w:rsidRDefault="000C6F59"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досвіт роботи на посади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AC6952" w:rsidRPr="00827A1C">
              <w:rPr>
                <w:rFonts w:ascii="Times New Roman" w:hAnsi="Times New Roman"/>
                <w:sz w:val="28"/>
                <w:szCs w:val="28"/>
              </w:rPr>
              <w:t>.</w:t>
            </w:r>
          </w:p>
          <w:p w14:paraId="668E8016" w14:textId="77777777" w:rsidR="00AC6952" w:rsidRPr="00827A1C" w:rsidRDefault="00AC6952" w:rsidP="005A6A12">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C6952" w:rsidRPr="00827A1C" w14:paraId="485B229F" w14:textId="77777777" w:rsidTr="005A6A12">
        <w:trPr>
          <w:gridAfter w:val="1"/>
          <w:wAfter w:w="95" w:type="dxa"/>
          <w:trHeight w:val="408"/>
        </w:trPr>
        <w:tc>
          <w:tcPr>
            <w:tcW w:w="9673" w:type="dxa"/>
            <w:gridSpan w:val="3"/>
          </w:tcPr>
          <w:p w14:paraId="132688CF" w14:textId="77777777" w:rsidR="00AC6952" w:rsidRPr="00827A1C" w:rsidRDefault="00AC6952" w:rsidP="005A6A12">
            <w:pPr>
              <w:widowControl w:val="0"/>
              <w:shd w:val="clear" w:color="auto" w:fill="FFFFFF" w:themeFill="background1"/>
              <w:jc w:val="center"/>
              <w:rPr>
                <w:b/>
              </w:rPr>
            </w:pPr>
            <w:r w:rsidRPr="00827A1C">
              <w:rPr>
                <w:b/>
              </w:rPr>
              <w:t>Вимоги до компетентності.</w:t>
            </w:r>
          </w:p>
        </w:tc>
      </w:tr>
      <w:tr w:rsidR="00AC6952" w:rsidRPr="00827A1C" w14:paraId="1A37A5F8" w14:textId="77777777" w:rsidTr="005A6A12">
        <w:trPr>
          <w:gridAfter w:val="1"/>
          <w:wAfter w:w="95" w:type="dxa"/>
          <w:trHeight w:val="408"/>
        </w:trPr>
        <w:tc>
          <w:tcPr>
            <w:tcW w:w="4008" w:type="dxa"/>
          </w:tcPr>
          <w:p w14:paraId="6B4C1B28" w14:textId="77777777" w:rsidR="00AC6952" w:rsidRPr="00827A1C" w:rsidRDefault="00AC6952" w:rsidP="005A6A12">
            <w:pPr>
              <w:widowControl w:val="0"/>
              <w:shd w:val="clear" w:color="auto" w:fill="FFFFFF" w:themeFill="background1"/>
            </w:pPr>
            <w:r w:rsidRPr="00827A1C">
              <w:t>1. Наявність лідерських якостей</w:t>
            </w:r>
          </w:p>
        </w:tc>
        <w:tc>
          <w:tcPr>
            <w:tcW w:w="5665" w:type="dxa"/>
            <w:gridSpan w:val="2"/>
          </w:tcPr>
          <w:p w14:paraId="61BAAEDD" w14:textId="77777777" w:rsidR="00AC6952" w:rsidRPr="00827A1C" w:rsidRDefault="00AC6952" w:rsidP="005A6A12">
            <w:pPr>
              <w:widowControl w:val="0"/>
              <w:shd w:val="clear" w:color="auto" w:fill="FFFFFF" w:themeFill="background1"/>
              <w:jc w:val="both"/>
            </w:pPr>
            <w:r w:rsidRPr="00827A1C">
              <w:t>встановлення цілей, пріоритетів та орієнтирів;</w:t>
            </w:r>
          </w:p>
          <w:p w14:paraId="51D32C53" w14:textId="77777777" w:rsidR="00AC6952" w:rsidRPr="00827A1C" w:rsidRDefault="00AC6952" w:rsidP="005A6A12">
            <w:pPr>
              <w:widowControl w:val="0"/>
              <w:shd w:val="clear" w:color="auto" w:fill="FFFFFF" w:themeFill="background1"/>
              <w:jc w:val="both"/>
            </w:pPr>
            <w:r w:rsidRPr="00827A1C">
              <w:t>стратегічне планування;</w:t>
            </w:r>
          </w:p>
          <w:p w14:paraId="2D585667" w14:textId="77777777" w:rsidR="00AC6952" w:rsidRPr="00827A1C" w:rsidRDefault="00AC6952" w:rsidP="005A6A12">
            <w:pPr>
              <w:widowControl w:val="0"/>
              <w:shd w:val="clear" w:color="auto" w:fill="FFFFFF" w:themeFill="background1"/>
              <w:jc w:val="both"/>
            </w:pPr>
            <w:r w:rsidRPr="00827A1C">
              <w:t>багатофункціональність;</w:t>
            </w:r>
          </w:p>
          <w:p w14:paraId="30F776A0" w14:textId="77777777" w:rsidR="00AC6952" w:rsidRPr="00827A1C" w:rsidRDefault="00AC6952" w:rsidP="005A6A12">
            <w:pPr>
              <w:widowControl w:val="0"/>
              <w:shd w:val="clear" w:color="auto" w:fill="FFFFFF" w:themeFill="background1"/>
              <w:jc w:val="both"/>
            </w:pPr>
            <w:r w:rsidRPr="00827A1C">
              <w:t>ведення ділових переговорів;</w:t>
            </w:r>
          </w:p>
          <w:p w14:paraId="208E9D5C" w14:textId="77777777" w:rsidR="00AC6952" w:rsidRPr="00827A1C" w:rsidRDefault="00AC6952" w:rsidP="005A6A12">
            <w:pPr>
              <w:widowControl w:val="0"/>
              <w:shd w:val="clear" w:color="auto" w:fill="FFFFFF" w:themeFill="background1"/>
              <w:jc w:val="both"/>
            </w:pPr>
            <w:r w:rsidRPr="00827A1C">
              <w:t>досягнення кінцевих результатів.</w:t>
            </w:r>
          </w:p>
        </w:tc>
      </w:tr>
      <w:tr w:rsidR="00AC6952" w:rsidRPr="00827A1C" w14:paraId="62069FE0" w14:textId="77777777" w:rsidTr="005A6A12">
        <w:trPr>
          <w:gridAfter w:val="1"/>
          <w:wAfter w:w="95" w:type="dxa"/>
          <w:trHeight w:val="408"/>
        </w:trPr>
        <w:tc>
          <w:tcPr>
            <w:tcW w:w="4008" w:type="dxa"/>
          </w:tcPr>
          <w:p w14:paraId="63E6E2E0" w14:textId="77777777" w:rsidR="00AC6952" w:rsidRPr="00827A1C" w:rsidRDefault="00AC6952" w:rsidP="005A6A12">
            <w:pPr>
              <w:widowControl w:val="0"/>
              <w:shd w:val="clear" w:color="auto" w:fill="FFFFFF" w:themeFill="background1"/>
            </w:pPr>
            <w:r w:rsidRPr="00827A1C">
              <w:t>2. Вміння приймати ефективні рішення</w:t>
            </w:r>
          </w:p>
        </w:tc>
        <w:tc>
          <w:tcPr>
            <w:tcW w:w="5665" w:type="dxa"/>
            <w:gridSpan w:val="2"/>
          </w:tcPr>
          <w:p w14:paraId="2B9A85AA" w14:textId="77777777" w:rsidR="00AC6952" w:rsidRPr="00827A1C" w:rsidRDefault="00AC695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C6952" w:rsidRPr="00827A1C" w14:paraId="66363B8B" w14:textId="77777777" w:rsidTr="005A6A12">
        <w:trPr>
          <w:gridAfter w:val="1"/>
          <w:wAfter w:w="95" w:type="dxa"/>
          <w:trHeight w:val="408"/>
        </w:trPr>
        <w:tc>
          <w:tcPr>
            <w:tcW w:w="4008" w:type="dxa"/>
          </w:tcPr>
          <w:p w14:paraId="33303B67" w14:textId="77777777" w:rsidR="00AC6952" w:rsidRPr="00827A1C" w:rsidRDefault="00AC6952" w:rsidP="005A6A12">
            <w:pPr>
              <w:widowControl w:val="0"/>
              <w:shd w:val="clear" w:color="auto" w:fill="FFFFFF" w:themeFill="background1"/>
            </w:pPr>
            <w:r w:rsidRPr="00827A1C">
              <w:t>3. Аналітичні здібності</w:t>
            </w:r>
          </w:p>
        </w:tc>
        <w:tc>
          <w:tcPr>
            <w:tcW w:w="5665" w:type="dxa"/>
            <w:gridSpan w:val="2"/>
          </w:tcPr>
          <w:p w14:paraId="5C63AEE4" w14:textId="77777777" w:rsidR="00AC6952" w:rsidRPr="00827A1C" w:rsidRDefault="00AC6952" w:rsidP="005A6A12">
            <w:pPr>
              <w:widowControl w:val="0"/>
              <w:shd w:val="clear" w:color="auto" w:fill="FFFFFF" w:themeFill="background1"/>
              <w:jc w:val="both"/>
            </w:pPr>
            <w:r w:rsidRPr="00827A1C">
              <w:t>здатність систематизувати, узагальнювати інформацію;</w:t>
            </w:r>
          </w:p>
          <w:p w14:paraId="77393DD0" w14:textId="77777777" w:rsidR="00AC6952" w:rsidRPr="00827A1C" w:rsidRDefault="00AC6952" w:rsidP="005A6A12">
            <w:pPr>
              <w:widowControl w:val="0"/>
              <w:shd w:val="clear" w:color="auto" w:fill="FFFFFF" w:themeFill="background1"/>
              <w:jc w:val="both"/>
            </w:pPr>
            <w:r w:rsidRPr="00827A1C">
              <w:t>гнучкість;</w:t>
            </w:r>
          </w:p>
          <w:p w14:paraId="6A053E5C" w14:textId="77777777" w:rsidR="00AC6952" w:rsidRPr="00827A1C" w:rsidRDefault="00AC6952" w:rsidP="005A6A12">
            <w:pPr>
              <w:widowControl w:val="0"/>
              <w:shd w:val="clear" w:color="auto" w:fill="FFFFFF" w:themeFill="background1"/>
              <w:jc w:val="both"/>
            </w:pPr>
            <w:r w:rsidRPr="00827A1C">
              <w:t>проникливість.</w:t>
            </w:r>
          </w:p>
        </w:tc>
      </w:tr>
      <w:tr w:rsidR="00AC6952" w:rsidRPr="00827A1C" w14:paraId="53CF2147" w14:textId="77777777" w:rsidTr="005A6A12">
        <w:trPr>
          <w:gridAfter w:val="1"/>
          <w:wAfter w:w="95" w:type="dxa"/>
          <w:trHeight w:val="408"/>
        </w:trPr>
        <w:tc>
          <w:tcPr>
            <w:tcW w:w="4008" w:type="dxa"/>
          </w:tcPr>
          <w:p w14:paraId="49972175" w14:textId="77777777" w:rsidR="00AC6952" w:rsidRPr="00827A1C" w:rsidRDefault="00AC695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45EB56CD" w14:textId="77777777" w:rsidR="00AC6952" w:rsidRPr="00827A1C" w:rsidRDefault="00AC6952" w:rsidP="005A6A12">
            <w:pPr>
              <w:widowControl w:val="0"/>
              <w:shd w:val="clear" w:color="auto" w:fill="FFFFFF" w:themeFill="background1"/>
              <w:jc w:val="both"/>
            </w:pPr>
            <w:r w:rsidRPr="00827A1C">
              <w:t>організація роботи та контроль;</w:t>
            </w:r>
          </w:p>
          <w:p w14:paraId="706DD362" w14:textId="77777777" w:rsidR="00AC6952" w:rsidRPr="00827A1C" w:rsidRDefault="00AC6952" w:rsidP="005A6A12">
            <w:pPr>
              <w:widowControl w:val="0"/>
              <w:shd w:val="clear" w:color="auto" w:fill="FFFFFF" w:themeFill="background1"/>
              <w:jc w:val="both"/>
            </w:pPr>
            <w:r w:rsidRPr="00827A1C">
              <w:t>управління людськими ресурсами;</w:t>
            </w:r>
          </w:p>
          <w:p w14:paraId="4053396F" w14:textId="77777777" w:rsidR="00AC6952" w:rsidRPr="00827A1C" w:rsidRDefault="00AC6952" w:rsidP="005A6A12">
            <w:pPr>
              <w:widowControl w:val="0"/>
              <w:shd w:val="clear" w:color="auto" w:fill="FFFFFF" w:themeFill="background1"/>
              <w:jc w:val="both"/>
            </w:pPr>
            <w:r w:rsidRPr="00827A1C">
              <w:t xml:space="preserve">вміння мотивувати підлеглих працівників. </w:t>
            </w:r>
          </w:p>
        </w:tc>
      </w:tr>
      <w:tr w:rsidR="00AC6952" w:rsidRPr="00827A1C" w14:paraId="48A3D49A" w14:textId="77777777" w:rsidTr="005A6A12">
        <w:trPr>
          <w:gridAfter w:val="1"/>
          <w:wAfter w:w="95" w:type="dxa"/>
          <w:trHeight w:val="408"/>
        </w:trPr>
        <w:tc>
          <w:tcPr>
            <w:tcW w:w="4008" w:type="dxa"/>
          </w:tcPr>
          <w:p w14:paraId="4C3C8559" w14:textId="77777777" w:rsidR="00AC6952" w:rsidRPr="00827A1C" w:rsidRDefault="00AC6952" w:rsidP="005A6A12">
            <w:pPr>
              <w:widowControl w:val="0"/>
              <w:shd w:val="clear" w:color="auto" w:fill="FFFFFF" w:themeFill="background1"/>
            </w:pPr>
            <w:r w:rsidRPr="00827A1C">
              <w:lastRenderedPageBreak/>
              <w:t>5. Особистісні компетенції</w:t>
            </w:r>
          </w:p>
        </w:tc>
        <w:tc>
          <w:tcPr>
            <w:tcW w:w="5665" w:type="dxa"/>
            <w:gridSpan w:val="2"/>
          </w:tcPr>
          <w:p w14:paraId="48D47808" w14:textId="77777777" w:rsidR="00AC6952" w:rsidRPr="00827A1C" w:rsidRDefault="00AC695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1A0D9670" w14:textId="77777777" w:rsidR="00AC6952" w:rsidRPr="00827A1C" w:rsidRDefault="00AC6952" w:rsidP="005A6A12">
            <w:pPr>
              <w:widowControl w:val="0"/>
              <w:shd w:val="clear" w:color="auto" w:fill="FFFFFF" w:themeFill="background1"/>
              <w:jc w:val="both"/>
            </w:pPr>
            <w:r w:rsidRPr="00827A1C">
              <w:t>системність;</w:t>
            </w:r>
          </w:p>
          <w:p w14:paraId="1650FDC3" w14:textId="77777777" w:rsidR="00AC6952" w:rsidRPr="00827A1C" w:rsidRDefault="00AC6952" w:rsidP="005A6A12">
            <w:pPr>
              <w:widowControl w:val="0"/>
              <w:shd w:val="clear" w:color="auto" w:fill="FFFFFF" w:themeFill="background1"/>
              <w:jc w:val="both"/>
            </w:pPr>
            <w:r w:rsidRPr="00827A1C">
              <w:t>самоорганізація та саморозвиток;</w:t>
            </w:r>
          </w:p>
          <w:p w14:paraId="3C23E8B9" w14:textId="77777777" w:rsidR="00AC6952" w:rsidRPr="00827A1C" w:rsidRDefault="00AC6952" w:rsidP="005A6A12">
            <w:pPr>
              <w:widowControl w:val="0"/>
              <w:shd w:val="clear" w:color="auto" w:fill="FFFFFF" w:themeFill="background1"/>
              <w:jc w:val="both"/>
            </w:pPr>
            <w:r w:rsidRPr="00827A1C">
              <w:t>політична нейтральність.</w:t>
            </w:r>
          </w:p>
        </w:tc>
      </w:tr>
    </w:tbl>
    <w:p w14:paraId="501FF827" w14:textId="77777777" w:rsidR="00AC6952" w:rsidRPr="00827A1C" w:rsidRDefault="00AC6952" w:rsidP="00AC6952">
      <w:pPr>
        <w:widowControl w:val="0"/>
        <w:shd w:val="clear" w:color="auto" w:fill="FFFFFF" w:themeFill="background1"/>
        <w:tabs>
          <w:tab w:val="left" w:pos="5910"/>
          <w:tab w:val="left" w:pos="5954"/>
        </w:tabs>
        <w:ind w:left="5954"/>
        <w:rPr>
          <w:b/>
        </w:rPr>
      </w:pPr>
    </w:p>
    <w:p w14:paraId="64AA17FA" w14:textId="77777777" w:rsidR="005A6A12" w:rsidRPr="00827A1C" w:rsidRDefault="005A6A12" w:rsidP="005A6A1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6C66ADAE"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C2F166" w14:textId="77777777" w:rsidR="00AC6952" w:rsidRDefault="00AC6952" w:rsidP="00AC6952">
      <w:pPr>
        <w:widowControl w:val="0"/>
        <w:shd w:val="clear" w:color="auto" w:fill="FFFFFF" w:themeFill="background1"/>
        <w:tabs>
          <w:tab w:val="left" w:pos="5910"/>
          <w:tab w:val="left" w:pos="5954"/>
        </w:tabs>
        <w:ind w:left="5954"/>
        <w:rPr>
          <w:b/>
        </w:rPr>
      </w:pPr>
    </w:p>
    <w:p w14:paraId="28B39DEA" w14:textId="77777777" w:rsidR="00AC6952" w:rsidRDefault="00AC6952" w:rsidP="00AC6952">
      <w:pPr>
        <w:widowControl w:val="0"/>
        <w:shd w:val="clear" w:color="auto" w:fill="FFFFFF" w:themeFill="background1"/>
        <w:tabs>
          <w:tab w:val="left" w:pos="5910"/>
          <w:tab w:val="left" w:pos="5954"/>
        </w:tabs>
        <w:ind w:left="5954"/>
        <w:rPr>
          <w:b/>
        </w:rPr>
      </w:pPr>
    </w:p>
    <w:p w14:paraId="0D2CD0B8" w14:textId="0B4FE575" w:rsidR="00AC6952" w:rsidRDefault="00AC6952" w:rsidP="00B51F92">
      <w:pPr>
        <w:widowControl w:val="0"/>
        <w:shd w:val="clear" w:color="auto" w:fill="FFFFFF" w:themeFill="background1"/>
        <w:tabs>
          <w:tab w:val="left" w:pos="5910"/>
          <w:tab w:val="left" w:pos="5954"/>
        </w:tabs>
        <w:ind w:left="5954"/>
        <w:rPr>
          <w:b/>
        </w:rPr>
      </w:pPr>
    </w:p>
    <w:p w14:paraId="13227F57" w14:textId="2D7BEB2C" w:rsidR="00AC6952" w:rsidRDefault="00AC6952" w:rsidP="00B51F92">
      <w:pPr>
        <w:widowControl w:val="0"/>
        <w:shd w:val="clear" w:color="auto" w:fill="FFFFFF" w:themeFill="background1"/>
        <w:tabs>
          <w:tab w:val="left" w:pos="5910"/>
          <w:tab w:val="left" w:pos="5954"/>
        </w:tabs>
        <w:ind w:left="5954"/>
        <w:rPr>
          <w:b/>
        </w:rPr>
      </w:pPr>
    </w:p>
    <w:p w14:paraId="05F9C42A" w14:textId="59E7362E" w:rsidR="00AC6952" w:rsidRDefault="00AC6952" w:rsidP="00B51F92">
      <w:pPr>
        <w:widowControl w:val="0"/>
        <w:shd w:val="clear" w:color="auto" w:fill="FFFFFF" w:themeFill="background1"/>
        <w:tabs>
          <w:tab w:val="left" w:pos="5910"/>
          <w:tab w:val="left" w:pos="5954"/>
        </w:tabs>
        <w:ind w:left="5954"/>
        <w:rPr>
          <w:b/>
        </w:rPr>
      </w:pPr>
    </w:p>
    <w:p w14:paraId="16166206" w14:textId="73BB3573" w:rsidR="00AC6952" w:rsidRDefault="00AC6952" w:rsidP="00B51F92">
      <w:pPr>
        <w:widowControl w:val="0"/>
        <w:shd w:val="clear" w:color="auto" w:fill="FFFFFF" w:themeFill="background1"/>
        <w:tabs>
          <w:tab w:val="left" w:pos="5910"/>
          <w:tab w:val="left" w:pos="5954"/>
        </w:tabs>
        <w:ind w:left="5954"/>
        <w:rPr>
          <w:b/>
        </w:rPr>
      </w:pPr>
    </w:p>
    <w:p w14:paraId="6FFE8299" w14:textId="11E5114F" w:rsidR="00AC6952" w:rsidRDefault="00AC6952" w:rsidP="00B51F92">
      <w:pPr>
        <w:widowControl w:val="0"/>
        <w:shd w:val="clear" w:color="auto" w:fill="FFFFFF" w:themeFill="background1"/>
        <w:tabs>
          <w:tab w:val="left" w:pos="5910"/>
          <w:tab w:val="left" w:pos="5954"/>
        </w:tabs>
        <w:ind w:left="5954"/>
        <w:rPr>
          <w:b/>
        </w:rPr>
      </w:pPr>
    </w:p>
    <w:p w14:paraId="1BD5C291" w14:textId="7295F75C" w:rsidR="00AC6952" w:rsidRDefault="00AC6952" w:rsidP="00B51F92">
      <w:pPr>
        <w:widowControl w:val="0"/>
        <w:shd w:val="clear" w:color="auto" w:fill="FFFFFF" w:themeFill="background1"/>
        <w:tabs>
          <w:tab w:val="left" w:pos="5910"/>
          <w:tab w:val="left" w:pos="5954"/>
        </w:tabs>
        <w:ind w:left="5954"/>
        <w:rPr>
          <w:b/>
        </w:rPr>
      </w:pPr>
    </w:p>
    <w:p w14:paraId="7E3F7795" w14:textId="63DB965F" w:rsidR="00AC6952" w:rsidRDefault="00AC6952" w:rsidP="00B51F92">
      <w:pPr>
        <w:widowControl w:val="0"/>
        <w:shd w:val="clear" w:color="auto" w:fill="FFFFFF" w:themeFill="background1"/>
        <w:tabs>
          <w:tab w:val="left" w:pos="5910"/>
          <w:tab w:val="left" w:pos="5954"/>
        </w:tabs>
        <w:ind w:left="5954"/>
        <w:rPr>
          <w:b/>
        </w:rPr>
      </w:pPr>
    </w:p>
    <w:p w14:paraId="7A24B577" w14:textId="6D529934" w:rsidR="00AC6952" w:rsidRDefault="00AC6952" w:rsidP="00B51F92">
      <w:pPr>
        <w:widowControl w:val="0"/>
        <w:shd w:val="clear" w:color="auto" w:fill="FFFFFF" w:themeFill="background1"/>
        <w:tabs>
          <w:tab w:val="left" w:pos="5910"/>
          <w:tab w:val="left" w:pos="5954"/>
        </w:tabs>
        <w:ind w:left="5954"/>
        <w:rPr>
          <w:b/>
        </w:rPr>
      </w:pPr>
    </w:p>
    <w:p w14:paraId="14CC4D37" w14:textId="7CBAEB0D" w:rsidR="00AC6952" w:rsidRDefault="00AC6952" w:rsidP="00B51F92">
      <w:pPr>
        <w:widowControl w:val="0"/>
        <w:shd w:val="clear" w:color="auto" w:fill="FFFFFF" w:themeFill="background1"/>
        <w:tabs>
          <w:tab w:val="left" w:pos="5910"/>
          <w:tab w:val="left" w:pos="5954"/>
        </w:tabs>
        <w:ind w:left="5954"/>
        <w:rPr>
          <w:b/>
        </w:rPr>
      </w:pPr>
    </w:p>
    <w:p w14:paraId="29D85B25" w14:textId="6C2D5303" w:rsidR="00AC6952" w:rsidRDefault="00AC6952" w:rsidP="00B51F92">
      <w:pPr>
        <w:widowControl w:val="0"/>
        <w:shd w:val="clear" w:color="auto" w:fill="FFFFFF" w:themeFill="background1"/>
        <w:tabs>
          <w:tab w:val="left" w:pos="5910"/>
          <w:tab w:val="left" w:pos="5954"/>
        </w:tabs>
        <w:ind w:left="5954"/>
        <w:rPr>
          <w:b/>
        </w:rPr>
      </w:pPr>
    </w:p>
    <w:p w14:paraId="21D67940" w14:textId="3BF65A1A" w:rsidR="00AC6952" w:rsidRDefault="00AC6952" w:rsidP="00B51F92">
      <w:pPr>
        <w:widowControl w:val="0"/>
        <w:shd w:val="clear" w:color="auto" w:fill="FFFFFF" w:themeFill="background1"/>
        <w:tabs>
          <w:tab w:val="left" w:pos="5910"/>
          <w:tab w:val="left" w:pos="5954"/>
        </w:tabs>
        <w:ind w:left="5954"/>
        <w:rPr>
          <w:b/>
        </w:rPr>
      </w:pPr>
    </w:p>
    <w:p w14:paraId="74EB66B7" w14:textId="05D0816E" w:rsidR="00AC6952" w:rsidRDefault="00AC6952" w:rsidP="00B51F92">
      <w:pPr>
        <w:widowControl w:val="0"/>
        <w:shd w:val="clear" w:color="auto" w:fill="FFFFFF" w:themeFill="background1"/>
        <w:tabs>
          <w:tab w:val="left" w:pos="5910"/>
          <w:tab w:val="left" w:pos="5954"/>
        </w:tabs>
        <w:ind w:left="5954"/>
        <w:rPr>
          <w:b/>
        </w:rPr>
      </w:pPr>
    </w:p>
    <w:p w14:paraId="2B0211AF" w14:textId="77777777" w:rsidR="00AC6952" w:rsidRDefault="00AC6952" w:rsidP="00B51F92">
      <w:pPr>
        <w:widowControl w:val="0"/>
        <w:shd w:val="clear" w:color="auto" w:fill="FFFFFF" w:themeFill="background1"/>
        <w:tabs>
          <w:tab w:val="left" w:pos="5910"/>
          <w:tab w:val="left" w:pos="5954"/>
        </w:tabs>
        <w:ind w:left="5954"/>
        <w:rPr>
          <w:b/>
        </w:rPr>
      </w:pPr>
    </w:p>
    <w:p w14:paraId="14418F0B" w14:textId="321942A8" w:rsidR="00920299" w:rsidRDefault="00920299" w:rsidP="00B51F92">
      <w:pPr>
        <w:widowControl w:val="0"/>
        <w:shd w:val="clear" w:color="auto" w:fill="FFFFFF" w:themeFill="background1"/>
        <w:tabs>
          <w:tab w:val="left" w:pos="5910"/>
          <w:tab w:val="left" w:pos="5954"/>
        </w:tabs>
        <w:ind w:left="5954"/>
        <w:rPr>
          <w:b/>
        </w:rPr>
      </w:pPr>
    </w:p>
    <w:p w14:paraId="0E1F0093" w14:textId="5665BD33" w:rsidR="00920299" w:rsidRDefault="00920299" w:rsidP="00B51F92">
      <w:pPr>
        <w:widowControl w:val="0"/>
        <w:shd w:val="clear" w:color="auto" w:fill="FFFFFF" w:themeFill="background1"/>
        <w:tabs>
          <w:tab w:val="left" w:pos="5910"/>
          <w:tab w:val="left" w:pos="5954"/>
        </w:tabs>
        <w:ind w:left="5954"/>
        <w:rPr>
          <w:b/>
        </w:rPr>
      </w:pPr>
    </w:p>
    <w:p w14:paraId="18183767" w14:textId="74123724" w:rsidR="00920299" w:rsidRDefault="00920299" w:rsidP="00B51F92">
      <w:pPr>
        <w:widowControl w:val="0"/>
        <w:shd w:val="clear" w:color="auto" w:fill="FFFFFF" w:themeFill="background1"/>
        <w:tabs>
          <w:tab w:val="left" w:pos="5910"/>
          <w:tab w:val="left" w:pos="5954"/>
        </w:tabs>
        <w:ind w:left="5954"/>
        <w:rPr>
          <w:b/>
        </w:rPr>
      </w:pPr>
    </w:p>
    <w:p w14:paraId="79DA6047" w14:textId="49AC7BE7" w:rsidR="00920299" w:rsidRDefault="00920299" w:rsidP="00B51F92">
      <w:pPr>
        <w:widowControl w:val="0"/>
        <w:shd w:val="clear" w:color="auto" w:fill="FFFFFF" w:themeFill="background1"/>
        <w:tabs>
          <w:tab w:val="left" w:pos="5910"/>
          <w:tab w:val="left" w:pos="5954"/>
        </w:tabs>
        <w:ind w:left="5954"/>
        <w:rPr>
          <w:b/>
        </w:rPr>
      </w:pPr>
    </w:p>
    <w:p w14:paraId="791A2D59" w14:textId="7C4AA6C4" w:rsidR="00920299" w:rsidRDefault="00920299" w:rsidP="00B51F92">
      <w:pPr>
        <w:widowControl w:val="0"/>
        <w:shd w:val="clear" w:color="auto" w:fill="FFFFFF" w:themeFill="background1"/>
        <w:tabs>
          <w:tab w:val="left" w:pos="5910"/>
          <w:tab w:val="left" w:pos="5954"/>
        </w:tabs>
        <w:ind w:left="5954"/>
        <w:rPr>
          <w:b/>
        </w:rPr>
      </w:pPr>
    </w:p>
    <w:p w14:paraId="56EC9BB9" w14:textId="4E1EDF0C" w:rsidR="00920299" w:rsidRDefault="00920299" w:rsidP="00B51F92">
      <w:pPr>
        <w:widowControl w:val="0"/>
        <w:shd w:val="clear" w:color="auto" w:fill="FFFFFF" w:themeFill="background1"/>
        <w:tabs>
          <w:tab w:val="left" w:pos="5910"/>
          <w:tab w:val="left" w:pos="5954"/>
        </w:tabs>
        <w:ind w:left="5954"/>
        <w:rPr>
          <w:b/>
        </w:rPr>
      </w:pPr>
    </w:p>
    <w:p w14:paraId="115FBD35" w14:textId="20EA58AC" w:rsidR="00920299" w:rsidRDefault="00920299" w:rsidP="00B51F92">
      <w:pPr>
        <w:widowControl w:val="0"/>
        <w:shd w:val="clear" w:color="auto" w:fill="FFFFFF" w:themeFill="background1"/>
        <w:tabs>
          <w:tab w:val="left" w:pos="5910"/>
          <w:tab w:val="left" w:pos="5954"/>
        </w:tabs>
        <w:ind w:left="5954"/>
        <w:rPr>
          <w:b/>
        </w:rPr>
      </w:pPr>
    </w:p>
    <w:p w14:paraId="59587DB9" w14:textId="32DC07BC" w:rsidR="00920299" w:rsidRDefault="00920299" w:rsidP="00B51F92">
      <w:pPr>
        <w:widowControl w:val="0"/>
        <w:shd w:val="clear" w:color="auto" w:fill="FFFFFF" w:themeFill="background1"/>
        <w:tabs>
          <w:tab w:val="left" w:pos="5910"/>
          <w:tab w:val="left" w:pos="5954"/>
        </w:tabs>
        <w:ind w:left="5954"/>
        <w:rPr>
          <w:b/>
        </w:rPr>
      </w:pPr>
    </w:p>
    <w:p w14:paraId="3E2195DB" w14:textId="297ED53E" w:rsidR="00920299" w:rsidRDefault="00920299" w:rsidP="00B51F92">
      <w:pPr>
        <w:widowControl w:val="0"/>
        <w:shd w:val="clear" w:color="auto" w:fill="FFFFFF" w:themeFill="background1"/>
        <w:tabs>
          <w:tab w:val="left" w:pos="5910"/>
          <w:tab w:val="left" w:pos="5954"/>
        </w:tabs>
        <w:ind w:left="5954"/>
        <w:rPr>
          <w:b/>
        </w:rPr>
      </w:pPr>
    </w:p>
    <w:p w14:paraId="01C76778" w14:textId="59D9260F" w:rsidR="00920299" w:rsidRDefault="00920299" w:rsidP="00B51F92">
      <w:pPr>
        <w:widowControl w:val="0"/>
        <w:shd w:val="clear" w:color="auto" w:fill="FFFFFF" w:themeFill="background1"/>
        <w:tabs>
          <w:tab w:val="left" w:pos="5910"/>
          <w:tab w:val="left" w:pos="5954"/>
        </w:tabs>
        <w:ind w:left="5954"/>
        <w:rPr>
          <w:b/>
        </w:rPr>
      </w:pPr>
    </w:p>
    <w:p w14:paraId="7A95E185" w14:textId="77777777" w:rsidR="00920299" w:rsidRDefault="00920299" w:rsidP="00B51F92">
      <w:pPr>
        <w:widowControl w:val="0"/>
        <w:shd w:val="clear" w:color="auto" w:fill="FFFFFF" w:themeFill="background1"/>
        <w:tabs>
          <w:tab w:val="left" w:pos="5910"/>
          <w:tab w:val="left" w:pos="5954"/>
        </w:tabs>
        <w:ind w:left="5954"/>
        <w:rPr>
          <w:b/>
        </w:rPr>
      </w:pPr>
    </w:p>
    <w:p w14:paraId="57F1B7CA" w14:textId="77777777" w:rsidR="00DE2EB0" w:rsidRDefault="00DE2EB0" w:rsidP="00B51F92">
      <w:pPr>
        <w:widowControl w:val="0"/>
        <w:shd w:val="clear" w:color="auto" w:fill="FFFFFF" w:themeFill="background1"/>
        <w:tabs>
          <w:tab w:val="left" w:pos="5910"/>
          <w:tab w:val="left" w:pos="5954"/>
        </w:tabs>
        <w:ind w:left="5954"/>
        <w:rPr>
          <w:b/>
        </w:rPr>
      </w:pPr>
    </w:p>
    <w:p w14:paraId="69DE72A5" w14:textId="77777777" w:rsidR="00DE2EB0" w:rsidRDefault="00DE2EB0" w:rsidP="00B51F92">
      <w:pPr>
        <w:widowControl w:val="0"/>
        <w:shd w:val="clear" w:color="auto" w:fill="FFFFFF" w:themeFill="background1"/>
        <w:tabs>
          <w:tab w:val="left" w:pos="5910"/>
          <w:tab w:val="left" w:pos="5954"/>
        </w:tabs>
        <w:ind w:left="5954"/>
        <w:rPr>
          <w:b/>
        </w:rPr>
      </w:pPr>
    </w:p>
    <w:p w14:paraId="76884FE4" w14:textId="77777777" w:rsidR="00DE2EB0" w:rsidRDefault="00DE2EB0" w:rsidP="00B51F92">
      <w:pPr>
        <w:widowControl w:val="0"/>
        <w:shd w:val="clear" w:color="auto" w:fill="FFFFFF" w:themeFill="background1"/>
        <w:tabs>
          <w:tab w:val="left" w:pos="5910"/>
          <w:tab w:val="left" w:pos="5954"/>
        </w:tabs>
        <w:ind w:left="5954"/>
        <w:rPr>
          <w:b/>
        </w:rPr>
      </w:pPr>
    </w:p>
    <w:p w14:paraId="1D5C4824" w14:textId="77777777" w:rsidR="00DE2EB0" w:rsidRDefault="00DE2EB0" w:rsidP="00B51F92">
      <w:pPr>
        <w:widowControl w:val="0"/>
        <w:shd w:val="clear" w:color="auto" w:fill="FFFFFF" w:themeFill="background1"/>
        <w:tabs>
          <w:tab w:val="left" w:pos="5910"/>
          <w:tab w:val="left" w:pos="5954"/>
        </w:tabs>
        <w:ind w:left="5954"/>
        <w:rPr>
          <w:b/>
        </w:rPr>
      </w:pPr>
    </w:p>
    <w:p w14:paraId="0AAFCD6B" w14:textId="385498FB" w:rsidR="00DE2EB0" w:rsidRDefault="00DE2EB0" w:rsidP="00B51F92">
      <w:pPr>
        <w:widowControl w:val="0"/>
        <w:shd w:val="clear" w:color="auto" w:fill="FFFFFF" w:themeFill="background1"/>
        <w:tabs>
          <w:tab w:val="left" w:pos="5910"/>
          <w:tab w:val="left" w:pos="5954"/>
        </w:tabs>
        <w:ind w:left="5954"/>
        <w:rPr>
          <w:b/>
        </w:rPr>
      </w:pPr>
    </w:p>
    <w:p w14:paraId="207DB3AC" w14:textId="116282D6" w:rsidR="005A6A12" w:rsidRDefault="005A6A12" w:rsidP="00B51F92">
      <w:pPr>
        <w:widowControl w:val="0"/>
        <w:shd w:val="clear" w:color="auto" w:fill="FFFFFF" w:themeFill="background1"/>
        <w:tabs>
          <w:tab w:val="left" w:pos="5910"/>
          <w:tab w:val="left" w:pos="5954"/>
        </w:tabs>
        <w:ind w:left="5954"/>
        <w:rPr>
          <w:b/>
        </w:rPr>
      </w:pPr>
    </w:p>
    <w:p w14:paraId="0B420BCF" w14:textId="7FCBC349" w:rsidR="005A6A12" w:rsidRDefault="005A6A12" w:rsidP="00B51F92">
      <w:pPr>
        <w:widowControl w:val="0"/>
        <w:shd w:val="clear" w:color="auto" w:fill="FFFFFF" w:themeFill="background1"/>
        <w:tabs>
          <w:tab w:val="left" w:pos="5910"/>
          <w:tab w:val="left" w:pos="5954"/>
        </w:tabs>
        <w:ind w:left="5954"/>
        <w:rPr>
          <w:b/>
        </w:rPr>
      </w:pPr>
    </w:p>
    <w:p w14:paraId="470FC579" w14:textId="2DDFA2C5" w:rsidR="005A6A12" w:rsidRDefault="005A6A12" w:rsidP="00B51F92">
      <w:pPr>
        <w:widowControl w:val="0"/>
        <w:shd w:val="clear" w:color="auto" w:fill="FFFFFF" w:themeFill="background1"/>
        <w:tabs>
          <w:tab w:val="left" w:pos="5910"/>
          <w:tab w:val="left" w:pos="5954"/>
        </w:tabs>
        <w:ind w:left="5954"/>
        <w:rPr>
          <w:b/>
        </w:rPr>
      </w:pPr>
    </w:p>
    <w:p w14:paraId="7774337C" w14:textId="77777777" w:rsidR="00F23FE5" w:rsidRDefault="00F23FE5" w:rsidP="00B51F92">
      <w:pPr>
        <w:widowControl w:val="0"/>
        <w:shd w:val="clear" w:color="auto" w:fill="FFFFFF" w:themeFill="background1"/>
        <w:tabs>
          <w:tab w:val="left" w:pos="5910"/>
          <w:tab w:val="left" w:pos="5954"/>
        </w:tabs>
        <w:ind w:left="5954"/>
        <w:rPr>
          <w:b/>
        </w:rPr>
      </w:pPr>
    </w:p>
    <w:p w14:paraId="4875A0FC" w14:textId="77777777" w:rsidR="005A6A12" w:rsidRPr="00827A1C" w:rsidRDefault="005A6A12" w:rsidP="005A6A12">
      <w:pPr>
        <w:widowControl w:val="0"/>
        <w:shd w:val="clear" w:color="auto" w:fill="FFFFFF" w:themeFill="background1"/>
        <w:tabs>
          <w:tab w:val="left" w:pos="5910"/>
          <w:tab w:val="left" w:pos="5954"/>
        </w:tabs>
        <w:ind w:left="5954"/>
        <w:rPr>
          <w:b/>
        </w:rPr>
      </w:pPr>
      <w:r w:rsidRPr="00827A1C">
        <w:rPr>
          <w:b/>
        </w:rPr>
        <w:lastRenderedPageBreak/>
        <w:t>ЗАТВЕРДЖЕНО</w:t>
      </w:r>
    </w:p>
    <w:p w14:paraId="63ADCAB9" w14:textId="77777777" w:rsidR="005A6A12" w:rsidRPr="00827A1C" w:rsidRDefault="005A6A12" w:rsidP="005A6A1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D46F99E" w14:textId="5E6D1B3A" w:rsidR="005A6A12" w:rsidRPr="00827A1C" w:rsidRDefault="005B6EFB" w:rsidP="005A6A12">
      <w:pPr>
        <w:widowControl w:val="0"/>
        <w:shd w:val="clear" w:color="auto" w:fill="FFFFFF" w:themeFill="background1"/>
        <w:tabs>
          <w:tab w:val="left" w:pos="5954"/>
        </w:tabs>
        <w:ind w:left="5954"/>
      </w:pPr>
      <w:r>
        <w:t>24</w:t>
      </w:r>
      <w:r w:rsidR="005A6A12" w:rsidRPr="00827A1C">
        <w:t>.</w:t>
      </w:r>
      <w:r w:rsidR="005A6A12">
        <w:t>1</w:t>
      </w:r>
      <w:r w:rsidR="00F23FE5">
        <w:t>1</w:t>
      </w:r>
      <w:r w:rsidR="005A6A12" w:rsidRPr="00827A1C">
        <w:t xml:space="preserve">.2025 № </w:t>
      </w:r>
      <w:r>
        <w:t>____</w:t>
      </w:r>
    </w:p>
    <w:p w14:paraId="46E2F724" w14:textId="77777777" w:rsidR="005A6A12" w:rsidRPr="00827A1C" w:rsidRDefault="005A6A12" w:rsidP="005A6A12">
      <w:pPr>
        <w:widowControl w:val="0"/>
        <w:shd w:val="clear" w:color="auto" w:fill="FFFFFF" w:themeFill="background1"/>
        <w:tabs>
          <w:tab w:val="left" w:pos="5954"/>
        </w:tabs>
        <w:rPr>
          <w:b/>
        </w:rPr>
      </w:pPr>
    </w:p>
    <w:p w14:paraId="0C300AA1" w14:textId="77777777" w:rsidR="005A6A12" w:rsidRPr="00827A1C" w:rsidRDefault="005A6A12" w:rsidP="005A6A12">
      <w:pPr>
        <w:widowControl w:val="0"/>
        <w:shd w:val="clear" w:color="auto" w:fill="FFFFFF" w:themeFill="background1"/>
        <w:jc w:val="center"/>
        <w:rPr>
          <w:b/>
        </w:rPr>
      </w:pPr>
      <w:r w:rsidRPr="00827A1C">
        <w:rPr>
          <w:b/>
        </w:rPr>
        <w:t>УМОВИ</w:t>
      </w:r>
    </w:p>
    <w:p w14:paraId="2A148134" w14:textId="77777777" w:rsidR="005A6A12" w:rsidRPr="00827A1C" w:rsidRDefault="005A6A12" w:rsidP="005A6A12">
      <w:pPr>
        <w:widowControl w:val="0"/>
        <w:shd w:val="clear" w:color="auto" w:fill="FFFFFF" w:themeFill="background1"/>
        <w:jc w:val="center"/>
        <w:rPr>
          <w:b/>
        </w:rPr>
      </w:pPr>
      <w:r w:rsidRPr="00827A1C">
        <w:rPr>
          <w:b/>
        </w:rPr>
        <w:t>проведення конкурсу на зайняття вакантної посади</w:t>
      </w:r>
    </w:p>
    <w:p w14:paraId="6FAD8300" w14:textId="0B13C6BE" w:rsidR="005A6A12" w:rsidRPr="00827A1C" w:rsidRDefault="005A6A12" w:rsidP="005A6A12">
      <w:pPr>
        <w:widowControl w:val="0"/>
        <w:shd w:val="clear" w:color="auto" w:fill="FFFFFF" w:themeFill="background1"/>
        <w:jc w:val="center"/>
        <w:rPr>
          <w:b/>
        </w:rPr>
      </w:pP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6E879268" w14:textId="77777777" w:rsidR="005A6A12" w:rsidRPr="00827A1C" w:rsidRDefault="005A6A12" w:rsidP="005A6A1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5A6A12" w:rsidRPr="00827A1C" w14:paraId="18050C67" w14:textId="77777777" w:rsidTr="005A6A12">
        <w:trPr>
          <w:gridAfter w:val="1"/>
          <w:wAfter w:w="95" w:type="dxa"/>
          <w:trHeight w:val="408"/>
        </w:trPr>
        <w:tc>
          <w:tcPr>
            <w:tcW w:w="9673" w:type="dxa"/>
            <w:gridSpan w:val="3"/>
          </w:tcPr>
          <w:p w14:paraId="62087FEA" w14:textId="77777777" w:rsidR="005A6A12" w:rsidRPr="00827A1C" w:rsidRDefault="005A6A12" w:rsidP="005A6A12">
            <w:pPr>
              <w:widowControl w:val="0"/>
              <w:shd w:val="clear" w:color="auto" w:fill="FFFFFF" w:themeFill="background1"/>
              <w:jc w:val="center"/>
              <w:rPr>
                <w:b/>
              </w:rPr>
            </w:pPr>
            <w:r w:rsidRPr="00827A1C">
              <w:rPr>
                <w:b/>
              </w:rPr>
              <w:t>Загальні умови</w:t>
            </w:r>
          </w:p>
          <w:p w14:paraId="7B200FA4" w14:textId="77777777" w:rsidR="005A6A12" w:rsidRPr="00827A1C" w:rsidRDefault="005A6A12" w:rsidP="005A6A12">
            <w:pPr>
              <w:widowControl w:val="0"/>
              <w:shd w:val="clear" w:color="auto" w:fill="FFFFFF" w:themeFill="background1"/>
              <w:jc w:val="center"/>
            </w:pPr>
          </w:p>
        </w:tc>
      </w:tr>
      <w:tr w:rsidR="005A6A12" w:rsidRPr="00827A1C" w14:paraId="2DA74D73" w14:textId="77777777" w:rsidTr="005A6A12">
        <w:trPr>
          <w:gridAfter w:val="1"/>
          <w:wAfter w:w="95" w:type="dxa"/>
          <w:trHeight w:val="1076"/>
        </w:trPr>
        <w:tc>
          <w:tcPr>
            <w:tcW w:w="9673" w:type="dxa"/>
            <w:gridSpan w:val="3"/>
          </w:tcPr>
          <w:p w14:paraId="14B98EC8" w14:textId="30305461" w:rsidR="005A6A12" w:rsidRPr="00827A1C" w:rsidRDefault="005A6A12" w:rsidP="005A6A12">
            <w:pPr>
              <w:widowControl w:val="0"/>
              <w:shd w:val="clear" w:color="auto" w:fill="FFFFFF" w:themeFill="background1"/>
              <w:ind w:firstLine="641"/>
              <w:jc w:val="both"/>
              <w:rPr>
                <w:b/>
              </w:rPr>
            </w:pPr>
            <w:r w:rsidRPr="00827A1C">
              <w:rPr>
                <w:b/>
              </w:rPr>
              <w:t xml:space="preserve">1. Основні повноваження </w:t>
            </w: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tc>
      </w:tr>
      <w:tr w:rsidR="005A6A12" w:rsidRPr="00827A1C" w14:paraId="3F329D81" w14:textId="77777777" w:rsidTr="005A6A12">
        <w:trPr>
          <w:gridAfter w:val="1"/>
          <w:wAfter w:w="95" w:type="dxa"/>
          <w:trHeight w:val="3107"/>
        </w:trPr>
        <w:tc>
          <w:tcPr>
            <w:tcW w:w="9673" w:type="dxa"/>
            <w:gridSpan w:val="3"/>
          </w:tcPr>
          <w:p w14:paraId="0652F080" w14:textId="77777777" w:rsidR="005A6A12" w:rsidRPr="00827A1C" w:rsidRDefault="005A6A1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36E1090F" w14:textId="77777777" w:rsidR="005A6A12" w:rsidRPr="00827A1C" w:rsidRDefault="005A6A1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722564E1" w14:textId="77777777" w:rsidR="005A6A12" w:rsidRPr="00827A1C" w:rsidRDefault="005A6A1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1F9C032D" w14:textId="77777777" w:rsidR="005A6A12" w:rsidRPr="00827A1C" w:rsidRDefault="005A6A12"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r>
              <w:rPr>
                <w:noProof/>
              </w:rPr>
              <w:t>.</w:t>
            </w:r>
          </w:p>
        </w:tc>
      </w:tr>
      <w:tr w:rsidR="005A6A12" w:rsidRPr="00827A1C" w14:paraId="5BDCEB5D" w14:textId="77777777" w:rsidTr="005A6A12">
        <w:trPr>
          <w:gridAfter w:val="1"/>
          <w:wAfter w:w="95" w:type="dxa"/>
          <w:trHeight w:val="471"/>
        </w:trPr>
        <w:tc>
          <w:tcPr>
            <w:tcW w:w="9673" w:type="dxa"/>
            <w:gridSpan w:val="3"/>
          </w:tcPr>
          <w:p w14:paraId="13D134A2" w14:textId="77777777" w:rsidR="005A6A12" w:rsidRPr="00827A1C" w:rsidRDefault="005A6A12" w:rsidP="005A6A12">
            <w:pPr>
              <w:widowControl w:val="0"/>
              <w:shd w:val="clear" w:color="auto" w:fill="FFFFFF" w:themeFill="background1"/>
              <w:ind w:firstLine="462"/>
              <w:jc w:val="both"/>
              <w:rPr>
                <w:b/>
              </w:rPr>
            </w:pPr>
            <w:r w:rsidRPr="00827A1C">
              <w:rPr>
                <w:b/>
              </w:rPr>
              <w:t>2. Умови оплати праці:</w:t>
            </w:r>
          </w:p>
        </w:tc>
      </w:tr>
      <w:tr w:rsidR="005A6A12" w:rsidRPr="00827A1C" w14:paraId="7EEB19CC" w14:textId="77777777" w:rsidTr="005A6A12">
        <w:trPr>
          <w:gridAfter w:val="1"/>
          <w:wAfter w:w="95" w:type="dxa"/>
          <w:trHeight w:val="408"/>
        </w:trPr>
        <w:tc>
          <w:tcPr>
            <w:tcW w:w="9673" w:type="dxa"/>
            <w:gridSpan w:val="3"/>
          </w:tcPr>
          <w:p w14:paraId="453E37AF" w14:textId="302999A7" w:rsidR="005A6A12" w:rsidRPr="00454B22" w:rsidRDefault="005A6A12" w:rsidP="005A6A12">
            <w:pPr>
              <w:widowControl w:val="0"/>
              <w:ind w:firstLine="641"/>
              <w:jc w:val="both"/>
            </w:pPr>
            <w:r w:rsidRPr="00454B22">
              <w:t xml:space="preserve">1) посадовий оклад – </w:t>
            </w:r>
            <w:r w:rsidR="00454B22" w:rsidRPr="00454B22">
              <w:rPr>
                <w:noProof/>
              </w:rPr>
              <w:t>3170</w:t>
            </w:r>
            <w:r w:rsidR="00454B22" w:rsidRPr="00454B22">
              <w:t>,00</w:t>
            </w:r>
            <w:r w:rsidRPr="00454B22">
              <w:t xml:space="preserve">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5A6A12" w:rsidRPr="00827A1C" w14:paraId="52EBFFA1" w14:textId="77777777" w:rsidTr="005A6A12">
        <w:trPr>
          <w:gridAfter w:val="1"/>
          <w:wAfter w:w="95" w:type="dxa"/>
          <w:trHeight w:val="408"/>
        </w:trPr>
        <w:tc>
          <w:tcPr>
            <w:tcW w:w="9673" w:type="dxa"/>
            <w:gridSpan w:val="3"/>
          </w:tcPr>
          <w:p w14:paraId="1C49B686" w14:textId="77777777" w:rsidR="005A6A12" w:rsidRPr="00454B22" w:rsidRDefault="005A6A1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5A6A12" w:rsidRPr="00827A1C" w14:paraId="0F546D1C" w14:textId="77777777" w:rsidTr="005A6A12">
        <w:trPr>
          <w:gridAfter w:val="1"/>
          <w:wAfter w:w="95" w:type="dxa"/>
          <w:trHeight w:val="408"/>
        </w:trPr>
        <w:tc>
          <w:tcPr>
            <w:tcW w:w="9673" w:type="dxa"/>
            <w:gridSpan w:val="3"/>
          </w:tcPr>
          <w:p w14:paraId="42BAB23C" w14:textId="77777777" w:rsidR="005A6A12" w:rsidRPr="00827A1C" w:rsidRDefault="005A6A1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5A6A12" w:rsidRPr="00827A1C" w14:paraId="232356D1" w14:textId="77777777" w:rsidTr="005A6A12">
        <w:trPr>
          <w:gridAfter w:val="1"/>
          <w:wAfter w:w="95" w:type="dxa"/>
          <w:trHeight w:val="408"/>
        </w:trPr>
        <w:tc>
          <w:tcPr>
            <w:tcW w:w="9673" w:type="dxa"/>
            <w:gridSpan w:val="3"/>
          </w:tcPr>
          <w:p w14:paraId="34EA7F53" w14:textId="77777777" w:rsidR="005A6A12" w:rsidRPr="00827A1C" w:rsidRDefault="005A6A1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5A6A12" w:rsidRPr="00827A1C" w14:paraId="5A3436AA" w14:textId="77777777" w:rsidTr="005A6A12">
        <w:trPr>
          <w:gridAfter w:val="1"/>
          <w:wAfter w:w="95" w:type="dxa"/>
          <w:trHeight w:val="408"/>
        </w:trPr>
        <w:tc>
          <w:tcPr>
            <w:tcW w:w="9673" w:type="dxa"/>
            <w:gridSpan w:val="3"/>
          </w:tcPr>
          <w:p w14:paraId="1DC6443A" w14:textId="77777777" w:rsidR="005A6A12" w:rsidRPr="00827A1C" w:rsidRDefault="005A6A1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5A6A12" w:rsidRPr="00827A1C" w14:paraId="3E47476D" w14:textId="77777777" w:rsidTr="005A6A12">
        <w:trPr>
          <w:gridAfter w:val="1"/>
          <w:wAfter w:w="95" w:type="dxa"/>
          <w:trHeight w:val="408"/>
        </w:trPr>
        <w:tc>
          <w:tcPr>
            <w:tcW w:w="9673" w:type="dxa"/>
            <w:gridSpan w:val="3"/>
          </w:tcPr>
          <w:p w14:paraId="2022108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w:t>
            </w:r>
            <w:r w:rsidRPr="00827A1C">
              <w:rPr>
                <w:rFonts w:ascii="Times New Roman" w:hAnsi="Times New Roman"/>
                <w:sz w:val="28"/>
                <w:szCs w:val="28"/>
                <w:lang w:eastAsia="ru-RU"/>
              </w:rPr>
              <w:lastRenderedPageBreak/>
              <w:t>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5E176D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59907D9"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1ACEDF55"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0D5A8F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62CEC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6466EFFA"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C112F3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A4C882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51004B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2923520"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E0CF97F" w14:textId="77777777" w:rsidR="005A6A12" w:rsidRPr="00EE21A4"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shd w:val="clear" w:color="auto" w:fill="FFFFFF"/>
              </w:rPr>
              <w:t>;</w:t>
            </w:r>
          </w:p>
          <w:p w14:paraId="62CC540D"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3C16B89" w14:textId="77777777" w:rsidR="005A6A12" w:rsidRPr="00827A1C" w:rsidRDefault="005A6A1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5A6A12" w:rsidRPr="00827A1C" w14:paraId="49E51769" w14:textId="77777777" w:rsidTr="005A6A12">
        <w:trPr>
          <w:gridAfter w:val="1"/>
          <w:wAfter w:w="95" w:type="dxa"/>
          <w:trHeight w:val="408"/>
        </w:trPr>
        <w:tc>
          <w:tcPr>
            <w:tcW w:w="9673" w:type="dxa"/>
            <w:gridSpan w:val="3"/>
          </w:tcPr>
          <w:p w14:paraId="4F8C0693" w14:textId="3205BB4B" w:rsidR="005A6A12" w:rsidRPr="00827A1C" w:rsidRDefault="00F23FE5"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sidR="005B6EFB">
              <w:rPr>
                <w:b/>
              </w:rPr>
              <w:t>24</w:t>
            </w:r>
            <w:r w:rsidRPr="00827A1C">
              <w:rPr>
                <w:b/>
              </w:rPr>
              <w:t>.</w:t>
            </w:r>
            <w:r>
              <w:rPr>
                <w:b/>
              </w:rPr>
              <w:t>11</w:t>
            </w:r>
            <w:r w:rsidRPr="00827A1C">
              <w:rPr>
                <w:b/>
              </w:rPr>
              <w:t xml:space="preserve">.2025 до 15:00 год. </w:t>
            </w:r>
            <w:r>
              <w:rPr>
                <w:b/>
              </w:rPr>
              <w:t>2</w:t>
            </w:r>
            <w:r w:rsidR="005B6EFB">
              <w:rPr>
                <w:b/>
              </w:rPr>
              <w:t>8</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5A6A12" w:rsidRPr="00827A1C" w14:paraId="002B60A4" w14:textId="77777777" w:rsidTr="005A6A12">
        <w:trPr>
          <w:gridAfter w:val="1"/>
          <w:wAfter w:w="95" w:type="dxa"/>
          <w:trHeight w:val="408"/>
        </w:trPr>
        <w:tc>
          <w:tcPr>
            <w:tcW w:w="9673" w:type="dxa"/>
            <w:gridSpan w:val="3"/>
          </w:tcPr>
          <w:p w14:paraId="74BFE119" w14:textId="6945AD2B" w:rsidR="005A6A12" w:rsidRPr="00827A1C" w:rsidRDefault="005A6A12" w:rsidP="005A6A12">
            <w:pPr>
              <w:widowControl w:val="0"/>
              <w:shd w:val="clear" w:color="auto" w:fill="FFFFFF" w:themeFill="background1"/>
              <w:ind w:firstLine="641"/>
              <w:jc w:val="both"/>
            </w:pPr>
            <w:r w:rsidRPr="003210EE">
              <w:t xml:space="preserve">На </w:t>
            </w:r>
            <w:r>
              <w:t>контролера ІІ категорії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5A6A12" w:rsidRPr="00827A1C" w14:paraId="47D7F85F" w14:textId="77777777" w:rsidTr="005A6A12">
        <w:trPr>
          <w:gridAfter w:val="1"/>
          <w:wAfter w:w="95" w:type="dxa"/>
          <w:trHeight w:val="80"/>
        </w:trPr>
        <w:tc>
          <w:tcPr>
            <w:tcW w:w="9673" w:type="dxa"/>
            <w:gridSpan w:val="3"/>
          </w:tcPr>
          <w:p w14:paraId="1B271E11" w14:textId="0F8F9DAF" w:rsidR="005A6A12" w:rsidRPr="00827A1C" w:rsidRDefault="005A6A1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5B6EFB">
              <w:rPr>
                <w:b/>
              </w:rPr>
              <w:t>04</w:t>
            </w:r>
            <w:r w:rsidRPr="00827A1C">
              <w:rPr>
                <w:b/>
              </w:rPr>
              <w:t xml:space="preserve"> </w:t>
            </w:r>
            <w:r w:rsidR="005B6EFB">
              <w:rPr>
                <w:b/>
              </w:rPr>
              <w:t>грудня</w:t>
            </w:r>
            <w:r w:rsidRPr="00827A1C">
              <w:rPr>
                <w:b/>
              </w:rPr>
              <w:t xml:space="preserve"> </w:t>
            </w:r>
            <w:r w:rsidRPr="00827A1C">
              <w:rPr>
                <w:b/>
                <w:szCs w:val="24"/>
              </w:rPr>
              <w:t>2025 року о 10.00 год.</w:t>
            </w:r>
          </w:p>
          <w:p w14:paraId="46B92547" w14:textId="77777777" w:rsidR="005A6A12" w:rsidRPr="00021C52" w:rsidRDefault="005A6A12" w:rsidP="005A6A12">
            <w:pPr>
              <w:widowControl w:val="0"/>
              <w:shd w:val="clear" w:color="auto" w:fill="FFFFFF" w:themeFill="background1"/>
              <w:jc w:val="both"/>
              <w:rPr>
                <w:b/>
                <w:sz w:val="16"/>
                <w:szCs w:val="16"/>
              </w:rPr>
            </w:pPr>
          </w:p>
        </w:tc>
      </w:tr>
      <w:tr w:rsidR="005A6A12" w:rsidRPr="00827A1C" w14:paraId="5B8EACEC" w14:textId="77777777" w:rsidTr="005A6A12">
        <w:trPr>
          <w:gridAfter w:val="1"/>
          <w:wAfter w:w="95" w:type="dxa"/>
          <w:trHeight w:val="408"/>
        </w:trPr>
        <w:tc>
          <w:tcPr>
            <w:tcW w:w="9673" w:type="dxa"/>
            <w:gridSpan w:val="3"/>
          </w:tcPr>
          <w:p w14:paraId="43603DB6" w14:textId="77777777" w:rsidR="005A6A12" w:rsidRPr="00827A1C" w:rsidRDefault="005A6A1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E2C49DB" w14:textId="77777777" w:rsidR="005A6A12" w:rsidRPr="00827A1C" w:rsidRDefault="005A6A12" w:rsidP="005A6A12">
            <w:pPr>
              <w:widowControl w:val="0"/>
              <w:shd w:val="clear" w:color="auto" w:fill="FFFFFF" w:themeFill="background1"/>
              <w:ind w:firstLine="851"/>
              <w:jc w:val="both"/>
              <w:rPr>
                <w:rStyle w:val="a3"/>
                <w:color w:val="auto"/>
                <w:shd w:val="clear" w:color="auto" w:fill="FFFFFF"/>
              </w:rPr>
            </w:pPr>
            <w:r>
              <w:lastRenderedPageBreak/>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641A2F1F" w14:textId="77777777" w:rsidR="005A6A12" w:rsidRPr="00827A1C" w:rsidRDefault="005A6A12" w:rsidP="005A6A12">
            <w:pPr>
              <w:widowControl w:val="0"/>
              <w:shd w:val="clear" w:color="auto" w:fill="FFFFFF" w:themeFill="background1"/>
              <w:tabs>
                <w:tab w:val="left" w:pos="142"/>
              </w:tabs>
              <w:ind w:firstLine="462"/>
              <w:jc w:val="both"/>
              <w:rPr>
                <w:rFonts w:eastAsia="Times New Roman"/>
                <w:snapToGrid w:val="0"/>
              </w:rPr>
            </w:pPr>
          </w:p>
        </w:tc>
      </w:tr>
      <w:tr w:rsidR="005A6A12" w:rsidRPr="00827A1C" w14:paraId="34808A25" w14:textId="77777777" w:rsidTr="005A6A12">
        <w:trPr>
          <w:gridAfter w:val="1"/>
          <w:wAfter w:w="95" w:type="dxa"/>
          <w:trHeight w:val="408"/>
        </w:trPr>
        <w:tc>
          <w:tcPr>
            <w:tcW w:w="9673" w:type="dxa"/>
            <w:gridSpan w:val="3"/>
          </w:tcPr>
          <w:p w14:paraId="0B8CD2D2" w14:textId="77777777" w:rsidR="005A6A12" w:rsidRPr="00827A1C" w:rsidRDefault="005A6A12" w:rsidP="005A6A12">
            <w:pPr>
              <w:widowControl w:val="0"/>
              <w:shd w:val="clear" w:color="auto" w:fill="FFFFFF" w:themeFill="background1"/>
              <w:jc w:val="center"/>
              <w:rPr>
                <w:b/>
              </w:rPr>
            </w:pPr>
            <w:r w:rsidRPr="00827A1C">
              <w:rPr>
                <w:b/>
              </w:rPr>
              <w:lastRenderedPageBreak/>
              <w:t>Кваліфікаційні вимоги.</w:t>
            </w:r>
          </w:p>
        </w:tc>
      </w:tr>
      <w:tr w:rsidR="005A6A12" w:rsidRPr="00827A1C" w14:paraId="0AA40217" w14:textId="77777777" w:rsidTr="005A6A12">
        <w:trPr>
          <w:trHeight w:val="408"/>
        </w:trPr>
        <w:tc>
          <w:tcPr>
            <w:tcW w:w="4032" w:type="dxa"/>
            <w:gridSpan w:val="2"/>
          </w:tcPr>
          <w:p w14:paraId="42408EB3" w14:textId="77777777" w:rsidR="005A6A12" w:rsidRPr="00827A1C" w:rsidRDefault="005A6A12" w:rsidP="005A6A12">
            <w:pPr>
              <w:widowControl w:val="0"/>
              <w:shd w:val="clear" w:color="auto" w:fill="FFFFFF" w:themeFill="background1"/>
              <w:jc w:val="both"/>
            </w:pPr>
            <w:r w:rsidRPr="00827A1C">
              <w:t>1. Загальні вимоги</w:t>
            </w:r>
          </w:p>
        </w:tc>
        <w:tc>
          <w:tcPr>
            <w:tcW w:w="5736" w:type="dxa"/>
            <w:gridSpan w:val="2"/>
          </w:tcPr>
          <w:p w14:paraId="41AF3A06" w14:textId="77777777" w:rsidR="005A6A12" w:rsidRPr="00827A1C" w:rsidRDefault="005A6A1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51DF94" w14:textId="77777777" w:rsidR="005A6A12" w:rsidRPr="00827A1C" w:rsidRDefault="005A6A12"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1FB2415" w14:textId="77777777" w:rsidR="005A6A12" w:rsidRPr="00827A1C" w:rsidRDefault="005A6A12" w:rsidP="005A6A12">
            <w:pPr>
              <w:widowControl w:val="0"/>
              <w:shd w:val="clear" w:color="auto" w:fill="FFFFFF" w:themeFill="background1"/>
              <w:jc w:val="both"/>
            </w:pPr>
            <w:r w:rsidRPr="00827A1C">
              <w:rPr>
                <w:b/>
              </w:rPr>
              <w:t xml:space="preserve"> (надати підтверджуючі документи)</w:t>
            </w:r>
          </w:p>
        </w:tc>
      </w:tr>
      <w:tr w:rsidR="005A6A12" w:rsidRPr="00827A1C" w14:paraId="6956ADE6" w14:textId="77777777" w:rsidTr="005A6A12">
        <w:trPr>
          <w:gridAfter w:val="1"/>
          <w:wAfter w:w="95" w:type="dxa"/>
          <w:trHeight w:val="408"/>
        </w:trPr>
        <w:tc>
          <w:tcPr>
            <w:tcW w:w="4032" w:type="dxa"/>
            <w:gridSpan w:val="2"/>
          </w:tcPr>
          <w:p w14:paraId="50F0D245" w14:textId="77777777" w:rsidR="005A6A12" w:rsidRPr="00827A1C" w:rsidRDefault="005A6A12" w:rsidP="005A6A12">
            <w:pPr>
              <w:widowControl w:val="0"/>
              <w:shd w:val="clear" w:color="auto" w:fill="FFFFFF" w:themeFill="background1"/>
              <w:jc w:val="both"/>
            </w:pPr>
            <w:r w:rsidRPr="00827A1C">
              <w:t>2. Освіта</w:t>
            </w:r>
          </w:p>
        </w:tc>
        <w:tc>
          <w:tcPr>
            <w:tcW w:w="5641" w:type="dxa"/>
          </w:tcPr>
          <w:p w14:paraId="41BF7775" w14:textId="77777777" w:rsidR="005A6A12" w:rsidRPr="00827A1C" w:rsidRDefault="005A6A12" w:rsidP="005A6A12">
            <w:pPr>
              <w:widowControl w:val="0"/>
              <w:shd w:val="clear" w:color="auto" w:fill="FFFFFF" w:themeFill="background1"/>
              <w:jc w:val="both"/>
            </w:pPr>
            <w:r>
              <w:t>освіта повна загальна середня</w:t>
            </w:r>
          </w:p>
        </w:tc>
      </w:tr>
      <w:tr w:rsidR="005A6A12" w:rsidRPr="00827A1C" w14:paraId="49331817" w14:textId="77777777" w:rsidTr="005A6A12">
        <w:trPr>
          <w:gridAfter w:val="1"/>
          <w:wAfter w:w="95" w:type="dxa"/>
          <w:trHeight w:val="408"/>
        </w:trPr>
        <w:tc>
          <w:tcPr>
            <w:tcW w:w="4032" w:type="dxa"/>
            <w:gridSpan w:val="2"/>
          </w:tcPr>
          <w:p w14:paraId="3D5A4E0F" w14:textId="77777777" w:rsidR="005A6A12" w:rsidRPr="00827A1C" w:rsidRDefault="005A6A12" w:rsidP="005A6A12">
            <w:pPr>
              <w:widowControl w:val="0"/>
              <w:shd w:val="clear" w:color="auto" w:fill="FFFFFF" w:themeFill="background1"/>
              <w:jc w:val="both"/>
            </w:pPr>
            <w:r w:rsidRPr="00827A1C">
              <w:t>3. Досвід роботи</w:t>
            </w:r>
          </w:p>
        </w:tc>
        <w:tc>
          <w:tcPr>
            <w:tcW w:w="5641" w:type="dxa"/>
          </w:tcPr>
          <w:p w14:paraId="38344B22" w14:textId="46E4E58D" w:rsidR="005A6A12" w:rsidRPr="005A6A12" w:rsidRDefault="005A6A12"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без досвіду роботи</w:t>
            </w:r>
          </w:p>
        </w:tc>
      </w:tr>
      <w:tr w:rsidR="005A6A12" w:rsidRPr="00827A1C" w14:paraId="74C1C7F9" w14:textId="77777777" w:rsidTr="005A6A12">
        <w:trPr>
          <w:gridAfter w:val="1"/>
          <w:wAfter w:w="95" w:type="dxa"/>
          <w:trHeight w:val="408"/>
        </w:trPr>
        <w:tc>
          <w:tcPr>
            <w:tcW w:w="9673" w:type="dxa"/>
            <w:gridSpan w:val="3"/>
          </w:tcPr>
          <w:p w14:paraId="483001CC" w14:textId="77777777" w:rsidR="005A6A12" w:rsidRPr="00827A1C" w:rsidRDefault="005A6A12" w:rsidP="005A6A12">
            <w:pPr>
              <w:widowControl w:val="0"/>
              <w:shd w:val="clear" w:color="auto" w:fill="FFFFFF" w:themeFill="background1"/>
              <w:jc w:val="center"/>
              <w:rPr>
                <w:b/>
              </w:rPr>
            </w:pPr>
            <w:r w:rsidRPr="00827A1C">
              <w:rPr>
                <w:b/>
              </w:rPr>
              <w:t>Вимоги до компетентності.</w:t>
            </w:r>
          </w:p>
        </w:tc>
      </w:tr>
      <w:tr w:rsidR="005A6A12" w:rsidRPr="00827A1C" w14:paraId="17F32140" w14:textId="77777777" w:rsidTr="005A6A12">
        <w:trPr>
          <w:gridAfter w:val="1"/>
          <w:wAfter w:w="95" w:type="dxa"/>
          <w:trHeight w:val="408"/>
        </w:trPr>
        <w:tc>
          <w:tcPr>
            <w:tcW w:w="4008" w:type="dxa"/>
          </w:tcPr>
          <w:p w14:paraId="492185A1" w14:textId="77777777" w:rsidR="005A6A12" w:rsidRPr="00827A1C" w:rsidRDefault="005A6A12" w:rsidP="005A6A12">
            <w:pPr>
              <w:widowControl w:val="0"/>
              <w:shd w:val="clear" w:color="auto" w:fill="FFFFFF" w:themeFill="background1"/>
            </w:pPr>
            <w:r w:rsidRPr="00827A1C">
              <w:t>1. Наявність лідерських якостей</w:t>
            </w:r>
          </w:p>
        </w:tc>
        <w:tc>
          <w:tcPr>
            <w:tcW w:w="5665" w:type="dxa"/>
            <w:gridSpan w:val="2"/>
          </w:tcPr>
          <w:p w14:paraId="26105A2A" w14:textId="77777777" w:rsidR="005A6A12" w:rsidRPr="00827A1C" w:rsidRDefault="005A6A12" w:rsidP="005A6A12">
            <w:pPr>
              <w:widowControl w:val="0"/>
              <w:shd w:val="clear" w:color="auto" w:fill="FFFFFF" w:themeFill="background1"/>
              <w:jc w:val="both"/>
            </w:pPr>
            <w:r w:rsidRPr="00827A1C">
              <w:t>встановлення цілей, пріоритетів та орієнтирів;</w:t>
            </w:r>
          </w:p>
          <w:p w14:paraId="5C5FCD94" w14:textId="77777777" w:rsidR="005A6A12" w:rsidRPr="00827A1C" w:rsidRDefault="005A6A12" w:rsidP="005A6A12">
            <w:pPr>
              <w:widowControl w:val="0"/>
              <w:shd w:val="clear" w:color="auto" w:fill="FFFFFF" w:themeFill="background1"/>
              <w:jc w:val="both"/>
            </w:pPr>
            <w:r w:rsidRPr="00827A1C">
              <w:t>стратегічне планування;</w:t>
            </w:r>
          </w:p>
          <w:p w14:paraId="625E9C2D" w14:textId="77777777" w:rsidR="005A6A12" w:rsidRPr="00827A1C" w:rsidRDefault="005A6A12" w:rsidP="005A6A12">
            <w:pPr>
              <w:widowControl w:val="0"/>
              <w:shd w:val="clear" w:color="auto" w:fill="FFFFFF" w:themeFill="background1"/>
              <w:jc w:val="both"/>
            </w:pPr>
            <w:r w:rsidRPr="00827A1C">
              <w:t>багатофункціональність;</w:t>
            </w:r>
          </w:p>
          <w:p w14:paraId="629A5C63" w14:textId="77777777" w:rsidR="005A6A12" w:rsidRPr="00827A1C" w:rsidRDefault="005A6A12" w:rsidP="005A6A12">
            <w:pPr>
              <w:widowControl w:val="0"/>
              <w:shd w:val="clear" w:color="auto" w:fill="FFFFFF" w:themeFill="background1"/>
              <w:jc w:val="both"/>
            </w:pPr>
            <w:r w:rsidRPr="00827A1C">
              <w:t>ведення ділових переговорів;</w:t>
            </w:r>
          </w:p>
          <w:p w14:paraId="56D72D56" w14:textId="77777777" w:rsidR="005A6A12" w:rsidRPr="00827A1C" w:rsidRDefault="005A6A12" w:rsidP="005A6A12">
            <w:pPr>
              <w:widowControl w:val="0"/>
              <w:shd w:val="clear" w:color="auto" w:fill="FFFFFF" w:themeFill="background1"/>
              <w:jc w:val="both"/>
            </w:pPr>
            <w:r w:rsidRPr="00827A1C">
              <w:t>досягнення кінцевих результатів.</w:t>
            </w:r>
          </w:p>
        </w:tc>
      </w:tr>
      <w:tr w:rsidR="005A6A12" w:rsidRPr="00827A1C" w14:paraId="51E6C039" w14:textId="77777777" w:rsidTr="005A6A12">
        <w:trPr>
          <w:gridAfter w:val="1"/>
          <w:wAfter w:w="95" w:type="dxa"/>
          <w:trHeight w:val="408"/>
        </w:trPr>
        <w:tc>
          <w:tcPr>
            <w:tcW w:w="4008" w:type="dxa"/>
          </w:tcPr>
          <w:p w14:paraId="654F4207" w14:textId="77777777" w:rsidR="005A6A12" w:rsidRPr="00827A1C" w:rsidRDefault="005A6A12" w:rsidP="005A6A12">
            <w:pPr>
              <w:widowControl w:val="0"/>
              <w:shd w:val="clear" w:color="auto" w:fill="FFFFFF" w:themeFill="background1"/>
            </w:pPr>
            <w:r w:rsidRPr="00827A1C">
              <w:t>2. Вміння приймати ефективні рішення</w:t>
            </w:r>
          </w:p>
        </w:tc>
        <w:tc>
          <w:tcPr>
            <w:tcW w:w="5665" w:type="dxa"/>
            <w:gridSpan w:val="2"/>
          </w:tcPr>
          <w:p w14:paraId="2CA50613" w14:textId="77777777" w:rsidR="005A6A12" w:rsidRPr="00827A1C" w:rsidRDefault="005A6A1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5A6A12" w:rsidRPr="00827A1C" w14:paraId="7EEC1F81" w14:textId="77777777" w:rsidTr="005A6A12">
        <w:trPr>
          <w:gridAfter w:val="1"/>
          <w:wAfter w:w="95" w:type="dxa"/>
          <w:trHeight w:val="408"/>
        </w:trPr>
        <w:tc>
          <w:tcPr>
            <w:tcW w:w="4008" w:type="dxa"/>
          </w:tcPr>
          <w:p w14:paraId="1C6922D3" w14:textId="77777777" w:rsidR="005A6A12" w:rsidRPr="00827A1C" w:rsidRDefault="005A6A12" w:rsidP="005A6A12">
            <w:pPr>
              <w:widowControl w:val="0"/>
              <w:shd w:val="clear" w:color="auto" w:fill="FFFFFF" w:themeFill="background1"/>
            </w:pPr>
            <w:r w:rsidRPr="00827A1C">
              <w:t>3. Аналітичні здібності</w:t>
            </w:r>
          </w:p>
        </w:tc>
        <w:tc>
          <w:tcPr>
            <w:tcW w:w="5665" w:type="dxa"/>
            <w:gridSpan w:val="2"/>
          </w:tcPr>
          <w:p w14:paraId="0869C382" w14:textId="77777777" w:rsidR="005A6A12" w:rsidRPr="00827A1C" w:rsidRDefault="005A6A12" w:rsidP="005A6A12">
            <w:pPr>
              <w:widowControl w:val="0"/>
              <w:shd w:val="clear" w:color="auto" w:fill="FFFFFF" w:themeFill="background1"/>
              <w:jc w:val="both"/>
            </w:pPr>
            <w:r w:rsidRPr="00827A1C">
              <w:t>здатність систематизувати, узагальнювати інформацію;</w:t>
            </w:r>
          </w:p>
          <w:p w14:paraId="5C7E174F" w14:textId="77777777" w:rsidR="005A6A12" w:rsidRPr="00827A1C" w:rsidRDefault="005A6A12" w:rsidP="005A6A12">
            <w:pPr>
              <w:widowControl w:val="0"/>
              <w:shd w:val="clear" w:color="auto" w:fill="FFFFFF" w:themeFill="background1"/>
              <w:jc w:val="both"/>
            </w:pPr>
            <w:r w:rsidRPr="00827A1C">
              <w:t>гнучкість;</w:t>
            </w:r>
          </w:p>
          <w:p w14:paraId="6C511DAB" w14:textId="77777777" w:rsidR="005A6A12" w:rsidRPr="00827A1C" w:rsidRDefault="005A6A12" w:rsidP="005A6A12">
            <w:pPr>
              <w:widowControl w:val="0"/>
              <w:shd w:val="clear" w:color="auto" w:fill="FFFFFF" w:themeFill="background1"/>
              <w:jc w:val="both"/>
            </w:pPr>
            <w:r w:rsidRPr="00827A1C">
              <w:t>проникливість.</w:t>
            </w:r>
          </w:p>
        </w:tc>
      </w:tr>
      <w:tr w:rsidR="005A6A12" w:rsidRPr="00827A1C" w14:paraId="6CB93E4D" w14:textId="77777777" w:rsidTr="005A6A12">
        <w:trPr>
          <w:gridAfter w:val="1"/>
          <w:wAfter w:w="95" w:type="dxa"/>
          <w:trHeight w:val="408"/>
        </w:trPr>
        <w:tc>
          <w:tcPr>
            <w:tcW w:w="4008" w:type="dxa"/>
          </w:tcPr>
          <w:p w14:paraId="438197C4" w14:textId="77777777" w:rsidR="005A6A12" w:rsidRPr="00827A1C" w:rsidRDefault="005A6A1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5DA81670" w14:textId="77777777" w:rsidR="005A6A12" w:rsidRPr="00827A1C" w:rsidRDefault="005A6A12" w:rsidP="005A6A12">
            <w:pPr>
              <w:widowControl w:val="0"/>
              <w:shd w:val="clear" w:color="auto" w:fill="FFFFFF" w:themeFill="background1"/>
              <w:jc w:val="both"/>
            </w:pPr>
            <w:r w:rsidRPr="00827A1C">
              <w:t>організація роботи та контроль;</w:t>
            </w:r>
          </w:p>
          <w:p w14:paraId="1471B788" w14:textId="77777777" w:rsidR="005A6A12" w:rsidRPr="00827A1C" w:rsidRDefault="005A6A12" w:rsidP="005A6A12">
            <w:pPr>
              <w:widowControl w:val="0"/>
              <w:shd w:val="clear" w:color="auto" w:fill="FFFFFF" w:themeFill="background1"/>
              <w:jc w:val="both"/>
            </w:pPr>
            <w:r w:rsidRPr="00827A1C">
              <w:t>управління людськими ресурсами;</w:t>
            </w:r>
          </w:p>
          <w:p w14:paraId="699AA502" w14:textId="77777777" w:rsidR="005A6A12" w:rsidRPr="00827A1C" w:rsidRDefault="005A6A12" w:rsidP="005A6A12">
            <w:pPr>
              <w:widowControl w:val="0"/>
              <w:shd w:val="clear" w:color="auto" w:fill="FFFFFF" w:themeFill="background1"/>
              <w:jc w:val="both"/>
            </w:pPr>
            <w:r w:rsidRPr="00827A1C">
              <w:t xml:space="preserve">вміння мотивувати підлеглих працівників. </w:t>
            </w:r>
          </w:p>
        </w:tc>
      </w:tr>
      <w:tr w:rsidR="005A6A12" w:rsidRPr="00827A1C" w14:paraId="6B79C05B" w14:textId="77777777" w:rsidTr="005A6A12">
        <w:trPr>
          <w:gridAfter w:val="1"/>
          <w:wAfter w:w="95" w:type="dxa"/>
          <w:trHeight w:val="408"/>
        </w:trPr>
        <w:tc>
          <w:tcPr>
            <w:tcW w:w="4008" w:type="dxa"/>
          </w:tcPr>
          <w:p w14:paraId="1998047D" w14:textId="77777777" w:rsidR="005A6A12" w:rsidRPr="00827A1C" w:rsidRDefault="005A6A12" w:rsidP="005A6A12">
            <w:pPr>
              <w:widowControl w:val="0"/>
              <w:shd w:val="clear" w:color="auto" w:fill="FFFFFF" w:themeFill="background1"/>
            </w:pPr>
            <w:r w:rsidRPr="00827A1C">
              <w:t>5. Особистісні компетенції</w:t>
            </w:r>
          </w:p>
        </w:tc>
        <w:tc>
          <w:tcPr>
            <w:tcW w:w="5665" w:type="dxa"/>
            <w:gridSpan w:val="2"/>
          </w:tcPr>
          <w:p w14:paraId="77F0F444" w14:textId="77777777" w:rsidR="005A6A12" w:rsidRPr="00827A1C" w:rsidRDefault="005A6A1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71D7D221" w14:textId="77777777" w:rsidR="005A6A12" w:rsidRPr="00827A1C" w:rsidRDefault="005A6A12" w:rsidP="005A6A12">
            <w:pPr>
              <w:widowControl w:val="0"/>
              <w:shd w:val="clear" w:color="auto" w:fill="FFFFFF" w:themeFill="background1"/>
              <w:jc w:val="both"/>
            </w:pPr>
            <w:r w:rsidRPr="00827A1C">
              <w:t>системність;</w:t>
            </w:r>
          </w:p>
          <w:p w14:paraId="7FA53EE2" w14:textId="77777777" w:rsidR="005A6A12" w:rsidRPr="00827A1C" w:rsidRDefault="005A6A12" w:rsidP="005A6A12">
            <w:pPr>
              <w:widowControl w:val="0"/>
              <w:shd w:val="clear" w:color="auto" w:fill="FFFFFF" w:themeFill="background1"/>
              <w:jc w:val="both"/>
            </w:pPr>
            <w:r w:rsidRPr="00827A1C">
              <w:t>самоорганізація та саморозвиток;</w:t>
            </w:r>
          </w:p>
          <w:p w14:paraId="016A70E5" w14:textId="77777777" w:rsidR="005A6A12" w:rsidRPr="00827A1C" w:rsidRDefault="005A6A12" w:rsidP="005A6A12">
            <w:pPr>
              <w:widowControl w:val="0"/>
              <w:shd w:val="clear" w:color="auto" w:fill="FFFFFF" w:themeFill="background1"/>
              <w:jc w:val="both"/>
            </w:pPr>
            <w:r w:rsidRPr="00827A1C">
              <w:t>політична нейтральність.</w:t>
            </w:r>
          </w:p>
        </w:tc>
      </w:tr>
    </w:tbl>
    <w:p w14:paraId="38D5419F" w14:textId="77777777" w:rsidR="005A6A12" w:rsidRPr="00827A1C" w:rsidRDefault="005A6A12" w:rsidP="005A6A12">
      <w:pPr>
        <w:widowControl w:val="0"/>
        <w:shd w:val="clear" w:color="auto" w:fill="FFFFFF" w:themeFill="background1"/>
        <w:tabs>
          <w:tab w:val="left" w:pos="5910"/>
          <w:tab w:val="left" w:pos="5954"/>
        </w:tabs>
        <w:ind w:left="5954"/>
        <w:rPr>
          <w:b/>
        </w:rPr>
      </w:pPr>
    </w:p>
    <w:p w14:paraId="6843389E" w14:textId="77777777" w:rsidR="005A6A12" w:rsidRPr="00827A1C" w:rsidRDefault="005A6A12" w:rsidP="005A6A12">
      <w:pPr>
        <w:pStyle w:val="Default"/>
        <w:ind w:firstLine="709"/>
        <w:jc w:val="both"/>
        <w:rPr>
          <w:color w:val="auto"/>
          <w:lang w:val="uk-UA"/>
        </w:rPr>
      </w:pPr>
      <w:r w:rsidRPr="00827A1C">
        <w:rPr>
          <w:color w:val="auto"/>
          <w:lang w:val="uk-UA"/>
        </w:rPr>
        <w:lastRenderedPageBreak/>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5DFE6A7"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5A4DEF0" w14:textId="01099753" w:rsidR="005A6A12" w:rsidRDefault="005A6A12" w:rsidP="00B51F92">
      <w:pPr>
        <w:widowControl w:val="0"/>
        <w:shd w:val="clear" w:color="auto" w:fill="FFFFFF" w:themeFill="background1"/>
        <w:tabs>
          <w:tab w:val="left" w:pos="5910"/>
          <w:tab w:val="left" w:pos="5954"/>
        </w:tabs>
        <w:ind w:left="5954"/>
        <w:rPr>
          <w:b/>
        </w:rPr>
      </w:pPr>
    </w:p>
    <w:p w14:paraId="67FF0179" w14:textId="3CE8733F" w:rsidR="005A6A12" w:rsidRDefault="005A6A12" w:rsidP="00B51F92">
      <w:pPr>
        <w:widowControl w:val="0"/>
        <w:shd w:val="clear" w:color="auto" w:fill="FFFFFF" w:themeFill="background1"/>
        <w:tabs>
          <w:tab w:val="left" w:pos="5910"/>
          <w:tab w:val="left" w:pos="5954"/>
        </w:tabs>
        <w:ind w:left="5954"/>
        <w:rPr>
          <w:b/>
        </w:rPr>
      </w:pPr>
    </w:p>
    <w:p w14:paraId="3C9A1998" w14:textId="7ED4B0A9" w:rsidR="005A6A12" w:rsidRDefault="005A6A12" w:rsidP="00B51F92">
      <w:pPr>
        <w:widowControl w:val="0"/>
        <w:shd w:val="clear" w:color="auto" w:fill="FFFFFF" w:themeFill="background1"/>
        <w:tabs>
          <w:tab w:val="left" w:pos="5910"/>
          <w:tab w:val="left" w:pos="5954"/>
        </w:tabs>
        <w:ind w:left="5954"/>
        <w:rPr>
          <w:b/>
        </w:rPr>
      </w:pPr>
    </w:p>
    <w:p w14:paraId="408A386F" w14:textId="11A3C9AD" w:rsidR="005A6A12" w:rsidRDefault="005A6A12" w:rsidP="00B51F92">
      <w:pPr>
        <w:widowControl w:val="0"/>
        <w:shd w:val="clear" w:color="auto" w:fill="FFFFFF" w:themeFill="background1"/>
        <w:tabs>
          <w:tab w:val="left" w:pos="5910"/>
          <w:tab w:val="left" w:pos="5954"/>
        </w:tabs>
        <w:ind w:left="5954"/>
        <w:rPr>
          <w:b/>
        </w:rPr>
      </w:pPr>
    </w:p>
    <w:p w14:paraId="537CB309" w14:textId="71ED3B28" w:rsidR="005A6A12" w:rsidRDefault="005A6A12" w:rsidP="00B51F92">
      <w:pPr>
        <w:widowControl w:val="0"/>
        <w:shd w:val="clear" w:color="auto" w:fill="FFFFFF" w:themeFill="background1"/>
        <w:tabs>
          <w:tab w:val="left" w:pos="5910"/>
          <w:tab w:val="left" w:pos="5954"/>
        </w:tabs>
        <w:ind w:left="5954"/>
        <w:rPr>
          <w:b/>
        </w:rPr>
      </w:pPr>
    </w:p>
    <w:p w14:paraId="35035409" w14:textId="29A08C08" w:rsidR="005A6A12" w:rsidRDefault="005A6A12" w:rsidP="00B51F92">
      <w:pPr>
        <w:widowControl w:val="0"/>
        <w:shd w:val="clear" w:color="auto" w:fill="FFFFFF" w:themeFill="background1"/>
        <w:tabs>
          <w:tab w:val="left" w:pos="5910"/>
          <w:tab w:val="left" w:pos="5954"/>
        </w:tabs>
        <w:ind w:left="5954"/>
        <w:rPr>
          <w:b/>
        </w:rPr>
      </w:pPr>
    </w:p>
    <w:p w14:paraId="0F28D006" w14:textId="2BC123BD" w:rsidR="005A6A12" w:rsidRDefault="005A6A12" w:rsidP="00B51F92">
      <w:pPr>
        <w:widowControl w:val="0"/>
        <w:shd w:val="clear" w:color="auto" w:fill="FFFFFF" w:themeFill="background1"/>
        <w:tabs>
          <w:tab w:val="left" w:pos="5910"/>
          <w:tab w:val="left" w:pos="5954"/>
        </w:tabs>
        <w:ind w:left="5954"/>
        <w:rPr>
          <w:b/>
        </w:rPr>
      </w:pPr>
    </w:p>
    <w:p w14:paraId="2B84CDEC" w14:textId="20DC9C6B" w:rsidR="005A6A12" w:rsidRDefault="005A6A12" w:rsidP="00B51F92">
      <w:pPr>
        <w:widowControl w:val="0"/>
        <w:shd w:val="clear" w:color="auto" w:fill="FFFFFF" w:themeFill="background1"/>
        <w:tabs>
          <w:tab w:val="left" w:pos="5910"/>
          <w:tab w:val="left" w:pos="5954"/>
        </w:tabs>
        <w:ind w:left="5954"/>
        <w:rPr>
          <w:b/>
        </w:rPr>
      </w:pPr>
    </w:p>
    <w:p w14:paraId="4A698BDD" w14:textId="4E2772B4" w:rsidR="005A6A12" w:rsidRDefault="005A6A12" w:rsidP="00B51F92">
      <w:pPr>
        <w:widowControl w:val="0"/>
        <w:shd w:val="clear" w:color="auto" w:fill="FFFFFF" w:themeFill="background1"/>
        <w:tabs>
          <w:tab w:val="left" w:pos="5910"/>
          <w:tab w:val="left" w:pos="5954"/>
        </w:tabs>
        <w:ind w:left="5954"/>
        <w:rPr>
          <w:b/>
        </w:rPr>
      </w:pPr>
    </w:p>
    <w:p w14:paraId="5A683FED" w14:textId="6C694D73" w:rsidR="005A6A12" w:rsidRDefault="005A6A12" w:rsidP="00B51F92">
      <w:pPr>
        <w:widowControl w:val="0"/>
        <w:shd w:val="clear" w:color="auto" w:fill="FFFFFF" w:themeFill="background1"/>
        <w:tabs>
          <w:tab w:val="left" w:pos="5910"/>
          <w:tab w:val="left" w:pos="5954"/>
        </w:tabs>
        <w:ind w:left="5954"/>
        <w:rPr>
          <w:b/>
        </w:rPr>
      </w:pPr>
    </w:p>
    <w:p w14:paraId="1ECD1344" w14:textId="3C68CD21" w:rsidR="005A6A12" w:rsidRDefault="005A6A12" w:rsidP="00B51F92">
      <w:pPr>
        <w:widowControl w:val="0"/>
        <w:shd w:val="clear" w:color="auto" w:fill="FFFFFF" w:themeFill="background1"/>
        <w:tabs>
          <w:tab w:val="left" w:pos="5910"/>
          <w:tab w:val="left" w:pos="5954"/>
        </w:tabs>
        <w:ind w:left="5954"/>
        <w:rPr>
          <w:b/>
        </w:rPr>
      </w:pPr>
    </w:p>
    <w:p w14:paraId="1B923206" w14:textId="5295CB26" w:rsidR="005A6A12" w:rsidRDefault="005A6A12" w:rsidP="00B51F92">
      <w:pPr>
        <w:widowControl w:val="0"/>
        <w:shd w:val="clear" w:color="auto" w:fill="FFFFFF" w:themeFill="background1"/>
        <w:tabs>
          <w:tab w:val="left" w:pos="5910"/>
          <w:tab w:val="left" w:pos="5954"/>
        </w:tabs>
        <w:ind w:left="5954"/>
        <w:rPr>
          <w:b/>
        </w:rPr>
      </w:pPr>
    </w:p>
    <w:p w14:paraId="579F48C5" w14:textId="14B790D9" w:rsidR="005A6A12" w:rsidRDefault="005A6A12" w:rsidP="00B51F92">
      <w:pPr>
        <w:widowControl w:val="0"/>
        <w:shd w:val="clear" w:color="auto" w:fill="FFFFFF" w:themeFill="background1"/>
        <w:tabs>
          <w:tab w:val="left" w:pos="5910"/>
          <w:tab w:val="left" w:pos="5954"/>
        </w:tabs>
        <w:ind w:left="5954"/>
        <w:rPr>
          <w:b/>
        </w:rPr>
      </w:pPr>
    </w:p>
    <w:p w14:paraId="613CA228" w14:textId="6E25C3C0" w:rsidR="005A6A12" w:rsidRDefault="005A6A12" w:rsidP="00B51F92">
      <w:pPr>
        <w:widowControl w:val="0"/>
        <w:shd w:val="clear" w:color="auto" w:fill="FFFFFF" w:themeFill="background1"/>
        <w:tabs>
          <w:tab w:val="left" w:pos="5910"/>
          <w:tab w:val="left" w:pos="5954"/>
        </w:tabs>
        <w:ind w:left="5954"/>
        <w:rPr>
          <w:b/>
        </w:rPr>
      </w:pPr>
    </w:p>
    <w:p w14:paraId="39D39A2E" w14:textId="05CEB340" w:rsidR="005A6A12" w:rsidRDefault="005A6A12" w:rsidP="00B51F92">
      <w:pPr>
        <w:widowControl w:val="0"/>
        <w:shd w:val="clear" w:color="auto" w:fill="FFFFFF" w:themeFill="background1"/>
        <w:tabs>
          <w:tab w:val="left" w:pos="5910"/>
          <w:tab w:val="left" w:pos="5954"/>
        </w:tabs>
        <w:ind w:left="5954"/>
        <w:rPr>
          <w:b/>
        </w:rPr>
      </w:pPr>
    </w:p>
    <w:p w14:paraId="65BF5E3D" w14:textId="798F28A4" w:rsidR="005A6A12" w:rsidRDefault="005A6A12" w:rsidP="00B51F92">
      <w:pPr>
        <w:widowControl w:val="0"/>
        <w:shd w:val="clear" w:color="auto" w:fill="FFFFFF" w:themeFill="background1"/>
        <w:tabs>
          <w:tab w:val="left" w:pos="5910"/>
          <w:tab w:val="left" w:pos="5954"/>
        </w:tabs>
        <w:ind w:left="5954"/>
        <w:rPr>
          <w:b/>
        </w:rPr>
      </w:pPr>
    </w:p>
    <w:p w14:paraId="04171DA8" w14:textId="05D97619" w:rsidR="005A6A12" w:rsidRDefault="005A6A12" w:rsidP="00B51F92">
      <w:pPr>
        <w:widowControl w:val="0"/>
        <w:shd w:val="clear" w:color="auto" w:fill="FFFFFF" w:themeFill="background1"/>
        <w:tabs>
          <w:tab w:val="left" w:pos="5910"/>
          <w:tab w:val="left" w:pos="5954"/>
        </w:tabs>
        <w:ind w:left="5954"/>
        <w:rPr>
          <w:b/>
        </w:rPr>
      </w:pPr>
    </w:p>
    <w:p w14:paraId="02945C2D" w14:textId="10A0DB94" w:rsidR="005A6A12" w:rsidRDefault="005A6A12" w:rsidP="00B51F92">
      <w:pPr>
        <w:widowControl w:val="0"/>
        <w:shd w:val="clear" w:color="auto" w:fill="FFFFFF" w:themeFill="background1"/>
        <w:tabs>
          <w:tab w:val="left" w:pos="5910"/>
          <w:tab w:val="left" w:pos="5954"/>
        </w:tabs>
        <w:ind w:left="5954"/>
        <w:rPr>
          <w:b/>
        </w:rPr>
      </w:pPr>
    </w:p>
    <w:p w14:paraId="06147D36" w14:textId="5B142CD3" w:rsidR="005A6A12" w:rsidRDefault="005A6A12" w:rsidP="00B51F92">
      <w:pPr>
        <w:widowControl w:val="0"/>
        <w:shd w:val="clear" w:color="auto" w:fill="FFFFFF" w:themeFill="background1"/>
        <w:tabs>
          <w:tab w:val="left" w:pos="5910"/>
          <w:tab w:val="left" w:pos="5954"/>
        </w:tabs>
        <w:ind w:left="5954"/>
        <w:rPr>
          <w:b/>
        </w:rPr>
      </w:pPr>
    </w:p>
    <w:p w14:paraId="30087AF0" w14:textId="50610C53" w:rsidR="005A6A12" w:rsidRDefault="005A6A12" w:rsidP="00B51F92">
      <w:pPr>
        <w:widowControl w:val="0"/>
        <w:shd w:val="clear" w:color="auto" w:fill="FFFFFF" w:themeFill="background1"/>
        <w:tabs>
          <w:tab w:val="left" w:pos="5910"/>
          <w:tab w:val="left" w:pos="5954"/>
        </w:tabs>
        <w:ind w:left="5954"/>
        <w:rPr>
          <w:b/>
        </w:rPr>
      </w:pPr>
    </w:p>
    <w:p w14:paraId="36229C67" w14:textId="68D6E37F" w:rsidR="005A6A12" w:rsidRDefault="005A6A12" w:rsidP="00B51F92">
      <w:pPr>
        <w:widowControl w:val="0"/>
        <w:shd w:val="clear" w:color="auto" w:fill="FFFFFF" w:themeFill="background1"/>
        <w:tabs>
          <w:tab w:val="left" w:pos="5910"/>
          <w:tab w:val="left" w:pos="5954"/>
        </w:tabs>
        <w:ind w:left="5954"/>
        <w:rPr>
          <w:b/>
        </w:rPr>
      </w:pPr>
    </w:p>
    <w:p w14:paraId="16E2754D" w14:textId="08BACF9C" w:rsidR="005A6A12" w:rsidRDefault="005A6A12" w:rsidP="00B51F92">
      <w:pPr>
        <w:widowControl w:val="0"/>
        <w:shd w:val="clear" w:color="auto" w:fill="FFFFFF" w:themeFill="background1"/>
        <w:tabs>
          <w:tab w:val="left" w:pos="5910"/>
          <w:tab w:val="left" w:pos="5954"/>
        </w:tabs>
        <w:ind w:left="5954"/>
        <w:rPr>
          <w:b/>
        </w:rPr>
      </w:pPr>
    </w:p>
    <w:p w14:paraId="01BB55D6" w14:textId="0AD8B522" w:rsidR="005A6A12" w:rsidRDefault="005A6A12" w:rsidP="00B51F92">
      <w:pPr>
        <w:widowControl w:val="0"/>
        <w:shd w:val="clear" w:color="auto" w:fill="FFFFFF" w:themeFill="background1"/>
        <w:tabs>
          <w:tab w:val="left" w:pos="5910"/>
          <w:tab w:val="left" w:pos="5954"/>
        </w:tabs>
        <w:ind w:left="5954"/>
        <w:rPr>
          <w:b/>
        </w:rPr>
      </w:pPr>
    </w:p>
    <w:p w14:paraId="36A98A48" w14:textId="212ACE15" w:rsidR="005A6A12" w:rsidRDefault="005A6A12" w:rsidP="00B51F92">
      <w:pPr>
        <w:widowControl w:val="0"/>
        <w:shd w:val="clear" w:color="auto" w:fill="FFFFFF" w:themeFill="background1"/>
        <w:tabs>
          <w:tab w:val="left" w:pos="5910"/>
          <w:tab w:val="left" w:pos="5954"/>
        </w:tabs>
        <w:ind w:left="5954"/>
        <w:rPr>
          <w:b/>
        </w:rPr>
      </w:pPr>
    </w:p>
    <w:p w14:paraId="0230AF55" w14:textId="20C31018" w:rsidR="005A6A12" w:rsidRDefault="005A6A12" w:rsidP="00B51F92">
      <w:pPr>
        <w:widowControl w:val="0"/>
        <w:shd w:val="clear" w:color="auto" w:fill="FFFFFF" w:themeFill="background1"/>
        <w:tabs>
          <w:tab w:val="left" w:pos="5910"/>
          <w:tab w:val="left" w:pos="5954"/>
        </w:tabs>
        <w:ind w:left="5954"/>
        <w:rPr>
          <w:b/>
        </w:rPr>
      </w:pPr>
    </w:p>
    <w:p w14:paraId="764D35BF" w14:textId="77777777" w:rsidR="005A6A12" w:rsidRDefault="005A6A12" w:rsidP="00B51F92">
      <w:pPr>
        <w:widowControl w:val="0"/>
        <w:shd w:val="clear" w:color="auto" w:fill="FFFFFF" w:themeFill="background1"/>
        <w:tabs>
          <w:tab w:val="left" w:pos="5910"/>
          <w:tab w:val="left" w:pos="5954"/>
        </w:tabs>
        <w:ind w:left="5954"/>
        <w:rPr>
          <w:b/>
        </w:rPr>
      </w:pPr>
    </w:p>
    <w:p w14:paraId="5D2082FB" w14:textId="77777777" w:rsidR="00DE2EB0" w:rsidRDefault="00DE2EB0" w:rsidP="00B51F92">
      <w:pPr>
        <w:widowControl w:val="0"/>
        <w:shd w:val="clear" w:color="auto" w:fill="FFFFFF" w:themeFill="background1"/>
        <w:tabs>
          <w:tab w:val="left" w:pos="5910"/>
          <w:tab w:val="left" w:pos="5954"/>
        </w:tabs>
        <w:ind w:left="5954"/>
        <w:rPr>
          <w:b/>
        </w:rPr>
      </w:pPr>
    </w:p>
    <w:p w14:paraId="18E2E9F4" w14:textId="4DD97132" w:rsidR="00DE2EB0" w:rsidRDefault="00DE2EB0" w:rsidP="00B51F92">
      <w:pPr>
        <w:widowControl w:val="0"/>
        <w:shd w:val="clear" w:color="auto" w:fill="FFFFFF" w:themeFill="background1"/>
        <w:tabs>
          <w:tab w:val="left" w:pos="5910"/>
          <w:tab w:val="left" w:pos="5954"/>
        </w:tabs>
        <w:ind w:left="5954"/>
        <w:rPr>
          <w:b/>
        </w:rPr>
      </w:pPr>
    </w:p>
    <w:p w14:paraId="29D877BD" w14:textId="707648B3" w:rsidR="005A6A12" w:rsidRDefault="005A6A12" w:rsidP="00B51F92">
      <w:pPr>
        <w:widowControl w:val="0"/>
        <w:shd w:val="clear" w:color="auto" w:fill="FFFFFF" w:themeFill="background1"/>
        <w:tabs>
          <w:tab w:val="left" w:pos="5910"/>
          <w:tab w:val="left" w:pos="5954"/>
        </w:tabs>
        <w:ind w:left="5954"/>
        <w:rPr>
          <w:b/>
        </w:rPr>
      </w:pPr>
    </w:p>
    <w:p w14:paraId="04D00054" w14:textId="3AA94F63" w:rsidR="005A6A12" w:rsidRDefault="005A6A12" w:rsidP="00B51F92">
      <w:pPr>
        <w:widowControl w:val="0"/>
        <w:shd w:val="clear" w:color="auto" w:fill="FFFFFF" w:themeFill="background1"/>
        <w:tabs>
          <w:tab w:val="left" w:pos="5910"/>
          <w:tab w:val="left" w:pos="5954"/>
        </w:tabs>
        <w:ind w:left="5954"/>
        <w:rPr>
          <w:b/>
        </w:rPr>
      </w:pPr>
    </w:p>
    <w:p w14:paraId="0C575DA3" w14:textId="0EAFF36F" w:rsidR="005A6A12" w:rsidRDefault="005A6A12" w:rsidP="00B51F92">
      <w:pPr>
        <w:widowControl w:val="0"/>
        <w:shd w:val="clear" w:color="auto" w:fill="FFFFFF" w:themeFill="background1"/>
        <w:tabs>
          <w:tab w:val="left" w:pos="5910"/>
          <w:tab w:val="left" w:pos="5954"/>
        </w:tabs>
        <w:ind w:left="5954"/>
        <w:rPr>
          <w:b/>
        </w:rPr>
      </w:pPr>
    </w:p>
    <w:p w14:paraId="0F1AAC2A" w14:textId="5647204C" w:rsidR="005A6A12" w:rsidRDefault="005A6A12" w:rsidP="00B51F92">
      <w:pPr>
        <w:widowControl w:val="0"/>
        <w:shd w:val="clear" w:color="auto" w:fill="FFFFFF" w:themeFill="background1"/>
        <w:tabs>
          <w:tab w:val="left" w:pos="5910"/>
          <w:tab w:val="left" w:pos="5954"/>
        </w:tabs>
        <w:ind w:left="5954"/>
        <w:rPr>
          <w:b/>
        </w:rPr>
      </w:pPr>
    </w:p>
    <w:p w14:paraId="01AEE7CB" w14:textId="2DFF049B" w:rsidR="005A6A12" w:rsidRDefault="005A6A12" w:rsidP="00B51F92">
      <w:pPr>
        <w:widowControl w:val="0"/>
        <w:shd w:val="clear" w:color="auto" w:fill="FFFFFF" w:themeFill="background1"/>
        <w:tabs>
          <w:tab w:val="left" w:pos="5910"/>
          <w:tab w:val="left" w:pos="5954"/>
        </w:tabs>
        <w:ind w:left="5954"/>
        <w:rPr>
          <w:b/>
        </w:rPr>
      </w:pPr>
    </w:p>
    <w:p w14:paraId="2B606815" w14:textId="2C85B9D5" w:rsidR="005A6A12" w:rsidRDefault="005A6A12" w:rsidP="00B51F92">
      <w:pPr>
        <w:widowControl w:val="0"/>
        <w:shd w:val="clear" w:color="auto" w:fill="FFFFFF" w:themeFill="background1"/>
        <w:tabs>
          <w:tab w:val="left" w:pos="5910"/>
          <w:tab w:val="left" w:pos="5954"/>
        </w:tabs>
        <w:ind w:left="5954"/>
        <w:rPr>
          <w:b/>
        </w:rPr>
      </w:pPr>
    </w:p>
    <w:p w14:paraId="2136EFCE" w14:textId="539A79FE" w:rsidR="005A6A12" w:rsidRDefault="005A6A12" w:rsidP="00B51F92">
      <w:pPr>
        <w:widowControl w:val="0"/>
        <w:shd w:val="clear" w:color="auto" w:fill="FFFFFF" w:themeFill="background1"/>
        <w:tabs>
          <w:tab w:val="left" w:pos="5910"/>
          <w:tab w:val="left" w:pos="5954"/>
        </w:tabs>
        <w:ind w:left="5954"/>
        <w:rPr>
          <w:b/>
        </w:rPr>
      </w:pPr>
    </w:p>
    <w:p w14:paraId="6846DC0A" w14:textId="01745283" w:rsidR="005A6A12" w:rsidRDefault="005A6A12" w:rsidP="00B51F92">
      <w:pPr>
        <w:widowControl w:val="0"/>
        <w:shd w:val="clear" w:color="auto" w:fill="FFFFFF" w:themeFill="background1"/>
        <w:tabs>
          <w:tab w:val="left" w:pos="5910"/>
          <w:tab w:val="left" w:pos="5954"/>
        </w:tabs>
        <w:ind w:left="5954"/>
        <w:rPr>
          <w:b/>
        </w:rPr>
      </w:pPr>
    </w:p>
    <w:p w14:paraId="668E2E20" w14:textId="778C66DA" w:rsidR="005A6A12" w:rsidRDefault="005A6A12" w:rsidP="00B51F92">
      <w:pPr>
        <w:widowControl w:val="0"/>
        <w:shd w:val="clear" w:color="auto" w:fill="FFFFFF" w:themeFill="background1"/>
        <w:tabs>
          <w:tab w:val="left" w:pos="5910"/>
          <w:tab w:val="left" w:pos="5954"/>
        </w:tabs>
        <w:ind w:left="5954"/>
        <w:rPr>
          <w:b/>
        </w:rPr>
      </w:pPr>
    </w:p>
    <w:p w14:paraId="6052ADB5" w14:textId="5EDEE3FA" w:rsidR="005A6A12" w:rsidRDefault="005A6A12" w:rsidP="00B51F92">
      <w:pPr>
        <w:widowControl w:val="0"/>
        <w:shd w:val="clear" w:color="auto" w:fill="FFFFFF" w:themeFill="background1"/>
        <w:tabs>
          <w:tab w:val="left" w:pos="5910"/>
          <w:tab w:val="left" w:pos="5954"/>
        </w:tabs>
        <w:ind w:left="5954"/>
        <w:rPr>
          <w:b/>
        </w:rPr>
      </w:pPr>
    </w:p>
    <w:p w14:paraId="27DCC4E4" w14:textId="77777777" w:rsidR="005A6A12" w:rsidRDefault="005A6A12" w:rsidP="00B51F92">
      <w:pPr>
        <w:widowControl w:val="0"/>
        <w:shd w:val="clear" w:color="auto" w:fill="FFFFFF" w:themeFill="background1"/>
        <w:tabs>
          <w:tab w:val="left" w:pos="5910"/>
          <w:tab w:val="left" w:pos="5954"/>
        </w:tabs>
        <w:ind w:left="5954"/>
        <w:rPr>
          <w:b/>
        </w:rPr>
      </w:pPr>
    </w:p>
    <w:p w14:paraId="23D2CE6B" w14:textId="77777777" w:rsidR="005A6A12" w:rsidRDefault="005A6A12" w:rsidP="00B51F92">
      <w:pPr>
        <w:widowControl w:val="0"/>
        <w:shd w:val="clear" w:color="auto" w:fill="FFFFFF" w:themeFill="background1"/>
        <w:tabs>
          <w:tab w:val="left" w:pos="5910"/>
          <w:tab w:val="left" w:pos="5954"/>
        </w:tabs>
        <w:ind w:left="5954"/>
        <w:rPr>
          <w:b/>
        </w:rPr>
      </w:pPr>
    </w:p>
    <w:p w14:paraId="36F18AE5" w14:textId="77777777" w:rsidR="00DE2EB0" w:rsidRDefault="00DE2EB0" w:rsidP="00B51F92">
      <w:pPr>
        <w:widowControl w:val="0"/>
        <w:shd w:val="clear" w:color="auto" w:fill="FFFFFF" w:themeFill="background1"/>
        <w:tabs>
          <w:tab w:val="left" w:pos="5910"/>
          <w:tab w:val="left" w:pos="5954"/>
        </w:tabs>
        <w:ind w:left="5954"/>
        <w:rPr>
          <w:b/>
        </w:rPr>
      </w:pPr>
    </w:p>
    <w:p w14:paraId="618D8C58" w14:textId="77777777" w:rsidR="00CC338B" w:rsidRDefault="00CC338B" w:rsidP="00CC338B">
      <w:pPr>
        <w:widowControl w:val="0"/>
        <w:shd w:val="clear" w:color="auto" w:fill="FFFFFF" w:themeFill="background1"/>
        <w:tabs>
          <w:tab w:val="left" w:pos="5954"/>
        </w:tabs>
        <w:ind w:left="5954"/>
      </w:pPr>
      <w:r w:rsidRPr="00827A1C">
        <w:rPr>
          <w:b/>
        </w:rPr>
        <w:lastRenderedPageBreak/>
        <w:t>ЗАТВЕРДЖЕНО</w:t>
      </w:r>
    </w:p>
    <w:p w14:paraId="0E4DF6E5" w14:textId="77777777" w:rsidR="00CC338B" w:rsidRPr="00827A1C" w:rsidRDefault="00CC338B" w:rsidP="00CC338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0056A62" w14:textId="7B8B72B9" w:rsidR="00CC338B" w:rsidRPr="00827A1C" w:rsidRDefault="00CC338B" w:rsidP="00CC338B">
      <w:pPr>
        <w:widowControl w:val="0"/>
        <w:shd w:val="clear" w:color="auto" w:fill="FFFFFF" w:themeFill="background1"/>
        <w:tabs>
          <w:tab w:val="left" w:pos="5954"/>
        </w:tabs>
        <w:ind w:left="5954"/>
      </w:pPr>
      <w:r>
        <w:t>24</w:t>
      </w:r>
      <w:r w:rsidRPr="00827A1C">
        <w:t>.</w:t>
      </w:r>
      <w:r>
        <w:t>1</w:t>
      </w:r>
      <w:r>
        <w:t>1</w:t>
      </w:r>
      <w:r w:rsidRPr="00827A1C">
        <w:t xml:space="preserve">.2025 № </w:t>
      </w:r>
      <w:r>
        <w:t>____</w:t>
      </w:r>
    </w:p>
    <w:p w14:paraId="4ACF1E79" w14:textId="77777777" w:rsidR="00CC338B" w:rsidRPr="00827A1C" w:rsidRDefault="00CC338B" w:rsidP="00CC338B">
      <w:pPr>
        <w:widowControl w:val="0"/>
        <w:shd w:val="clear" w:color="auto" w:fill="FFFFFF" w:themeFill="background1"/>
        <w:jc w:val="both"/>
        <w:rPr>
          <w:b/>
        </w:rPr>
      </w:pPr>
    </w:p>
    <w:p w14:paraId="06D0DEE1" w14:textId="77777777" w:rsidR="00CC338B" w:rsidRPr="00827A1C" w:rsidRDefault="00CC338B" w:rsidP="00CC338B">
      <w:pPr>
        <w:widowControl w:val="0"/>
        <w:shd w:val="clear" w:color="auto" w:fill="FFFFFF" w:themeFill="background1"/>
        <w:tabs>
          <w:tab w:val="left" w:pos="5954"/>
        </w:tabs>
        <w:rPr>
          <w:b/>
        </w:rPr>
      </w:pPr>
    </w:p>
    <w:p w14:paraId="160305D4" w14:textId="77777777" w:rsidR="00CC338B" w:rsidRPr="00827A1C" w:rsidRDefault="00CC338B" w:rsidP="00CC338B">
      <w:pPr>
        <w:widowControl w:val="0"/>
        <w:shd w:val="clear" w:color="auto" w:fill="FFFFFF" w:themeFill="background1"/>
        <w:jc w:val="center"/>
        <w:rPr>
          <w:b/>
        </w:rPr>
      </w:pPr>
      <w:r w:rsidRPr="00827A1C">
        <w:rPr>
          <w:b/>
        </w:rPr>
        <w:t>УМОВИ</w:t>
      </w:r>
    </w:p>
    <w:p w14:paraId="0D035050" w14:textId="77777777" w:rsidR="00CC338B" w:rsidRPr="00827A1C" w:rsidRDefault="00CC338B" w:rsidP="00CC338B">
      <w:pPr>
        <w:widowControl w:val="0"/>
        <w:shd w:val="clear" w:color="auto" w:fill="FFFFFF" w:themeFill="background1"/>
        <w:jc w:val="center"/>
        <w:rPr>
          <w:b/>
        </w:rPr>
      </w:pPr>
      <w:r w:rsidRPr="00827A1C">
        <w:rPr>
          <w:b/>
        </w:rPr>
        <w:t>проведення конкурсу на зайняття вакантної посади</w:t>
      </w:r>
    </w:p>
    <w:p w14:paraId="532CCCAD" w14:textId="631E580E" w:rsidR="00CC338B" w:rsidRPr="00827A1C" w:rsidRDefault="00CC338B" w:rsidP="00CC338B">
      <w:pPr>
        <w:widowControl w:val="0"/>
        <w:shd w:val="clear" w:color="auto" w:fill="FFFFFF" w:themeFill="background1"/>
        <w:jc w:val="center"/>
        <w:rPr>
          <w:b/>
        </w:rPr>
      </w:pPr>
      <w:r>
        <w:rPr>
          <w:b/>
        </w:rPr>
        <w:t>командира</w:t>
      </w:r>
      <w:r w:rsidRPr="00827A1C">
        <w:rPr>
          <w:b/>
        </w:rPr>
        <w:t xml:space="preserve"> </w:t>
      </w:r>
      <w:r>
        <w:rPr>
          <w:b/>
        </w:rPr>
        <w:t>2</w:t>
      </w:r>
      <w:r w:rsidRPr="00827A1C">
        <w:rPr>
          <w:b/>
        </w:rPr>
        <w:t xml:space="preserve"> відділення (</w:t>
      </w:r>
      <w:r>
        <w:rPr>
          <w:b/>
        </w:rPr>
        <w:t xml:space="preserve">с-ще </w:t>
      </w:r>
      <w:proofErr w:type="spellStart"/>
      <w:r>
        <w:rPr>
          <w:b/>
        </w:rPr>
        <w:t>Сарата</w:t>
      </w:r>
      <w:proofErr w:type="spellEnd"/>
      <w:r w:rsidRPr="00827A1C">
        <w:rPr>
          <w:b/>
        </w:rPr>
        <w:t xml:space="preserve">) </w:t>
      </w:r>
      <w:r w:rsidRPr="00CC338B">
        <w:rPr>
          <w:b/>
        </w:rPr>
        <w:t>4 взводу охорони (м. Білгород-Дністровський) 1 підрозділу охорони</w:t>
      </w:r>
      <w:r>
        <w:rPr>
          <w:b/>
        </w:rPr>
        <w:t xml:space="preserve"> (м. Одеса)</w:t>
      </w:r>
      <w:r w:rsidRPr="00827A1C">
        <w:rPr>
          <w:b/>
        </w:rPr>
        <w:t xml:space="preserve"> територіального управління Служби судової охорони у Одеській області</w:t>
      </w:r>
    </w:p>
    <w:p w14:paraId="78B4EADA" w14:textId="77777777" w:rsidR="00CC338B" w:rsidRPr="00827A1C" w:rsidRDefault="00CC338B" w:rsidP="00CC338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CC338B" w:rsidRPr="00827A1C" w14:paraId="01602F04" w14:textId="77777777" w:rsidTr="00806365">
        <w:trPr>
          <w:gridAfter w:val="1"/>
          <w:wAfter w:w="95" w:type="dxa"/>
          <w:trHeight w:val="408"/>
        </w:trPr>
        <w:tc>
          <w:tcPr>
            <w:tcW w:w="9673" w:type="dxa"/>
            <w:gridSpan w:val="3"/>
          </w:tcPr>
          <w:p w14:paraId="4FA29D83" w14:textId="77777777" w:rsidR="00CC338B" w:rsidRPr="00827A1C" w:rsidRDefault="00CC338B" w:rsidP="00806365">
            <w:pPr>
              <w:widowControl w:val="0"/>
              <w:shd w:val="clear" w:color="auto" w:fill="FFFFFF" w:themeFill="background1"/>
              <w:jc w:val="center"/>
              <w:rPr>
                <w:b/>
              </w:rPr>
            </w:pPr>
            <w:r w:rsidRPr="00827A1C">
              <w:rPr>
                <w:b/>
              </w:rPr>
              <w:t>Загальні умови</w:t>
            </w:r>
          </w:p>
          <w:p w14:paraId="2C818F38" w14:textId="77777777" w:rsidR="00CC338B" w:rsidRPr="00827A1C" w:rsidRDefault="00CC338B" w:rsidP="00806365">
            <w:pPr>
              <w:widowControl w:val="0"/>
              <w:shd w:val="clear" w:color="auto" w:fill="FFFFFF" w:themeFill="background1"/>
              <w:jc w:val="center"/>
            </w:pPr>
          </w:p>
        </w:tc>
      </w:tr>
      <w:tr w:rsidR="00CC338B" w:rsidRPr="00827A1C" w14:paraId="0DC1DEF4" w14:textId="77777777" w:rsidTr="00806365">
        <w:trPr>
          <w:gridAfter w:val="1"/>
          <w:wAfter w:w="95" w:type="dxa"/>
          <w:trHeight w:val="1076"/>
        </w:trPr>
        <w:tc>
          <w:tcPr>
            <w:tcW w:w="9673" w:type="dxa"/>
            <w:gridSpan w:val="3"/>
          </w:tcPr>
          <w:p w14:paraId="61F84D7F" w14:textId="1EE62A78" w:rsidR="00CC338B" w:rsidRPr="00827A1C" w:rsidRDefault="00CC338B" w:rsidP="00806365">
            <w:pPr>
              <w:widowControl w:val="0"/>
              <w:shd w:val="clear" w:color="auto" w:fill="FFFFFF" w:themeFill="background1"/>
              <w:ind w:firstLine="641"/>
              <w:jc w:val="both"/>
              <w:rPr>
                <w:b/>
              </w:rPr>
            </w:pPr>
            <w:r w:rsidRPr="00827A1C">
              <w:rPr>
                <w:b/>
              </w:rPr>
              <w:t xml:space="preserve">1. Основні повноваження </w:t>
            </w:r>
            <w:r>
              <w:rPr>
                <w:b/>
              </w:rPr>
              <w:t>командира</w:t>
            </w:r>
            <w:r w:rsidRPr="00827A1C">
              <w:rPr>
                <w:b/>
              </w:rPr>
              <w:t xml:space="preserve"> </w:t>
            </w:r>
            <w:r>
              <w:rPr>
                <w:b/>
              </w:rPr>
              <w:t>2</w:t>
            </w:r>
            <w:r w:rsidRPr="00827A1C">
              <w:rPr>
                <w:b/>
              </w:rPr>
              <w:t xml:space="preserve"> відділення (</w:t>
            </w:r>
            <w:r>
              <w:rPr>
                <w:b/>
              </w:rPr>
              <w:t xml:space="preserve">с-ще </w:t>
            </w:r>
            <w:proofErr w:type="spellStart"/>
            <w:r>
              <w:rPr>
                <w:b/>
              </w:rPr>
              <w:t>Сарата</w:t>
            </w:r>
            <w:proofErr w:type="spellEnd"/>
            <w:r w:rsidRPr="00827A1C">
              <w:rPr>
                <w:b/>
              </w:rPr>
              <w:t xml:space="preserve">) </w:t>
            </w:r>
            <w:r>
              <w:rPr>
                <w:b/>
              </w:rPr>
              <w:t xml:space="preserve">                       </w:t>
            </w:r>
            <w:r w:rsidRPr="00CC338B">
              <w:rPr>
                <w:b/>
              </w:rPr>
              <w:t>4 взводу охорони (м. Білгород-Дністровський) 1 підрозділу охорони</w:t>
            </w:r>
            <w:r>
              <w:rPr>
                <w:b/>
              </w:rPr>
              <w:t xml:space="preserve"> </w:t>
            </w:r>
            <w:r>
              <w:rPr>
                <w:b/>
              </w:rPr>
              <w:t xml:space="preserve">                          </w:t>
            </w:r>
            <w:r>
              <w:rPr>
                <w:b/>
              </w:rPr>
              <w:t>(м. Одеса)</w:t>
            </w:r>
            <w:r w:rsidRPr="00827A1C">
              <w:rPr>
                <w:b/>
              </w:rPr>
              <w:t xml:space="preserve"> територіального управління Служби судової охорони у Одеській області:</w:t>
            </w:r>
          </w:p>
        </w:tc>
      </w:tr>
      <w:tr w:rsidR="00CC338B" w:rsidRPr="00827A1C" w14:paraId="6E0FEE78" w14:textId="77777777" w:rsidTr="00806365">
        <w:trPr>
          <w:gridAfter w:val="1"/>
          <w:wAfter w:w="95" w:type="dxa"/>
          <w:trHeight w:val="3107"/>
        </w:trPr>
        <w:tc>
          <w:tcPr>
            <w:tcW w:w="9673" w:type="dxa"/>
            <w:gridSpan w:val="3"/>
          </w:tcPr>
          <w:p w14:paraId="6192DF1A" w14:textId="77777777" w:rsidR="00CC338B" w:rsidRPr="00827A1C" w:rsidRDefault="00CC338B" w:rsidP="00806365">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5A85C594" w14:textId="77777777" w:rsidR="00CC338B" w:rsidRPr="00827A1C" w:rsidRDefault="00CC338B" w:rsidP="00806365">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8F9B680" w14:textId="77777777" w:rsidR="00CC338B" w:rsidRPr="00827A1C" w:rsidRDefault="00CC338B" w:rsidP="00806365">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7EDB3060" w14:textId="77777777" w:rsidR="00CC338B" w:rsidRPr="00827A1C" w:rsidRDefault="00CC338B" w:rsidP="00806365">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39DBD7F3" w14:textId="77777777" w:rsidR="00CC338B" w:rsidRPr="00827A1C" w:rsidRDefault="00CC338B" w:rsidP="00806365">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41F84F88" w14:textId="77777777" w:rsidR="00CC338B" w:rsidRPr="00827A1C" w:rsidRDefault="00CC338B" w:rsidP="00806365">
            <w:pPr>
              <w:pStyle w:val="a4"/>
              <w:widowControl w:val="0"/>
              <w:shd w:val="clear" w:color="auto" w:fill="FFFFFF" w:themeFill="background1"/>
              <w:jc w:val="both"/>
              <w:rPr>
                <w:rFonts w:ascii="Times New Roman" w:hAnsi="Times New Roman"/>
                <w:sz w:val="28"/>
                <w:szCs w:val="28"/>
              </w:rPr>
            </w:pPr>
          </w:p>
        </w:tc>
      </w:tr>
      <w:tr w:rsidR="00CC338B" w:rsidRPr="00827A1C" w14:paraId="4A0F5D16" w14:textId="77777777" w:rsidTr="00806365">
        <w:trPr>
          <w:gridAfter w:val="1"/>
          <w:wAfter w:w="95" w:type="dxa"/>
          <w:trHeight w:val="471"/>
        </w:trPr>
        <w:tc>
          <w:tcPr>
            <w:tcW w:w="9673" w:type="dxa"/>
            <w:gridSpan w:val="3"/>
          </w:tcPr>
          <w:p w14:paraId="743C582B" w14:textId="77777777" w:rsidR="00CC338B" w:rsidRPr="00827A1C" w:rsidRDefault="00CC338B" w:rsidP="00806365">
            <w:pPr>
              <w:widowControl w:val="0"/>
              <w:shd w:val="clear" w:color="auto" w:fill="FFFFFF" w:themeFill="background1"/>
              <w:ind w:firstLine="462"/>
              <w:jc w:val="both"/>
              <w:rPr>
                <w:b/>
              </w:rPr>
            </w:pPr>
            <w:r w:rsidRPr="00827A1C">
              <w:rPr>
                <w:b/>
              </w:rPr>
              <w:t>2. Умови оплати праці:</w:t>
            </w:r>
          </w:p>
        </w:tc>
      </w:tr>
      <w:tr w:rsidR="00CC338B" w:rsidRPr="00827A1C" w14:paraId="35BCF900" w14:textId="77777777" w:rsidTr="00806365">
        <w:trPr>
          <w:gridAfter w:val="1"/>
          <w:wAfter w:w="95" w:type="dxa"/>
          <w:trHeight w:val="408"/>
        </w:trPr>
        <w:tc>
          <w:tcPr>
            <w:tcW w:w="9673" w:type="dxa"/>
            <w:gridSpan w:val="3"/>
          </w:tcPr>
          <w:p w14:paraId="4A72EB62" w14:textId="77777777" w:rsidR="00CC338B" w:rsidRPr="00827A1C" w:rsidRDefault="00CC338B" w:rsidP="00806365">
            <w:pPr>
              <w:widowControl w:val="0"/>
              <w:ind w:firstLine="641"/>
              <w:jc w:val="both"/>
            </w:pPr>
            <w:r w:rsidRPr="00827A1C">
              <w:t xml:space="preserve">1) посадовий оклад – </w:t>
            </w:r>
            <w:r w:rsidRPr="00827A1C">
              <w:rPr>
                <w:noProof/>
              </w:rPr>
              <w:t>3350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CC338B" w:rsidRPr="00827A1C" w14:paraId="52DAE46F" w14:textId="77777777" w:rsidTr="00806365">
        <w:trPr>
          <w:gridAfter w:val="1"/>
          <w:wAfter w:w="95" w:type="dxa"/>
          <w:trHeight w:val="408"/>
        </w:trPr>
        <w:tc>
          <w:tcPr>
            <w:tcW w:w="9673" w:type="dxa"/>
            <w:gridSpan w:val="3"/>
          </w:tcPr>
          <w:p w14:paraId="2DA94C25" w14:textId="77777777" w:rsidR="00CC338B" w:rsidRPr="00827A1C" w:rsidRDefault="00CC338B" w:rsidP="00806365">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CC338B" w:rsidRPr="00827A1C" w14:paraId="188D7681" w14:textId="77777777" w:rsidTr="00806365">
        <w:trPr>
          <w:gridAfter w:val="1"/>
          <w:wAfter w:w="95" w:type="dxa"/>
          <w:trHeight w:val="408"/>
        </w:trPr>
        <w:tc>
          <w:tcPr>
            <w:tcW w:w="9673" w:type="dxa"/>
            <w:gridSpan w:val="3"/>
          </w:tcPr>
          <w:p w14:paraId="327A4A9F" w14:textId="77777777" w:rsidR="00CC338B" w:rsidRPr="00827A1C" w:rsidRDefault="00CC338B" w:rsidP="00806365">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CC338B" w:rsidRPr="00827A1C" w14:paraId="77C06D6A" w14:textId="77777777" w:rsidTr="00806365">
        <w:trPr>
          <w:gridAfter w:val="1"/>
          <w:wAfter w:w="95" w:type="dxa"/>
          <w:trHeight w:val="408"/>
        </w:trPr>
        <w:tc>
          <w:tcPr>
            <w:tcW w:w="9673" w:type="dxa"/>
            <w:gridSpan w:val="3"/>
          </w:tcPr>
          <w:p w14:paraId="0607E3F2" w14:textId="77777777" w:rsidR="00CC338B" w:rsidRPr="00827A1C" w:rsidRDefault="00CC338B" w:rsidP="00806365">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CC338B" w:rsidRPr="00827A1C" w14:paraId="2473ACE3" w14:textId="77777777" w:rsidTr="00806365">
        <w:trPr>
          <w:gridAfter w:val="1"/>
          <w:wAfter w:w="95" w:type="dxa"/>
          <w:trHeight w:val="408"/>
        </w:trPr>
        <w:tc>
          <w:tcPr>
            <w:tcW w:w="9673" w:type="dxa"/>
            <w:gridSpan w:val="3"/>
          </w:tcPr>
          <w:p w14:paraId="2C3265AF" w14:textId="77777777" w:rsidR="00CC338B" w:rsidRPr="00827A1C" w:rsidRDefault="00CC338B" w:rsidP="00806365">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CC338B" w:rsidRPr="00827A1C" w14:paraId="15DDDE76" w14:textId="77777777" w:rsidTr="00806365">
        <w:trPr>
          <w:gridAfter w:val="1"/>
          <w:wAfter w:w="95" w:type="dxa"/>
          <w:trHeight w:val="408"/>
        </w:trPr>
        <w:tc>
          <w:tcPr>
            <w:tcW w:w="9673" w:type="dxa"/>
            <w:gridSpan w:val="3"/>
          </w:tcPr>
          <w:p w14:paraId="04BC50CB"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774246F"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DA68200"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7D62560"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3D649284"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655A619"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ED1E640"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457ADE92"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5B95F28"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3844C63"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0573370D"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013B355"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ED393E6" w14:textId="77777777" w:rsidR="00CC338B" w:rsidRPr="00827A1C" w:rsidRDefault="00CC338B" w:rsidP="00806365">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CC338B" w:rsidRPr="00827A1C" w14:paraId="1224E581" w14:textId="77777777" w:rsidTr="00806365">
        <w:trPr>
          <w:gridAfter w:val="1"/>
          <w:wAfter w:w="95" w:type="dxa"/>
          <w:trHeight w:val="408"/>
        </w:trPr>
        <w:tc>
          <w:tcPr>
            <w:tcW w:w="9673" w:type="dxa"/>
            <w:gridSpan w:val="3"/>
          </w:tcPr>
          <w:p w14:paraId="7BAC0ABD" w14:textId="0CB54C50" w:rsidR="00CC338B" w:rsidRPr="00827A1C" w:rsidRDefault="00CC338B" w:rsidP="00806365">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2</w:t>
            </w:r>
            <w:r>
              <w:rPr>
                <w:b/>
              </w:rPr>
              <w:t>4</w:t>
            </w:r>
            <w:r w:rsidRPr="00827A1C">
              <w:rPr>
                <w:b/>
              </w:rPr>
              <w:t>.</w:t>
            </w:r>
            <w:r>
              <w:rPr>
                <w:b/>
              </w:rPr>
              <w:t>1</w:t>
            </w:r>
            <w:r>
              <w:rPr>
                <w:b/>
              </w:rPr>
              <w:t>1</w:t>
            </w:r>
            <w:r w:rsidRPr="00827A1C">
              <w:rPr>
                <w:b/>
              </w:rPr>
              <w:t xml:space="preserve">.2025 до 15:00 год. </w:t>
            </w:r>
            <w:r>
              <w:rPr>
                <w:b/>
              </w:rPr>
              <w:t>28</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CC338B" w:rsidRPr="00827A1C" w14:paraId="1125EB8D" w14:textId="77777777" w:rsidTr="00806365">
        <w:trPr>
          <w:gridAfter w:val="1"/>
          <w:wAfter w:w="95" w:type="dxa"/>
          <w:trHeight w:val="408"/>
        </w:trPr>
        <w:tc>
          <w:tcPr>
            <w:tcW w:w="9673" w:type="dxa"/>
            <w:gridSpan w:val="3"/>
          </w:tcPr>
          <w:p w14:paraId="2C854E9F" w14:textId="4D405F4E" w:rsidR="00CC338B" w:rsidRPr="00827A1C" w:rsidRDefault="00CC338B" w:rsidP="00806365">
            <w:pPr>
              <w:widowControl w:val="0"/>
              <w:shd w:val="clear" w:color="auto" w:fill="FFFFFF" w:themeFill="background1"/>
              <w:ind w:firstLine="641"/>
              <w:jc w:val="both"/>
            </w:pPr>
            <w:r w:rsidRPr="007B365D">
              <w:t xml:space="preserve">На командира </w:t>
            </w:r>
            <w:r>
              <w:t>2</w:t>
            </w:r>
            <w:r w:rsidRPr="007B365D">
              <w:t xml:space="preserve"> відділення (</w:t>
            </w:r>
            <w:r>
              <w:t xml:space="preserve">с-ще </w:t>
            </w:r>
            <w:proofErr w:type="spellStart"/>
            <w:r>
              <w:t>Сарата</w:t>
            </w:r>
            <w:proofErr w:type="spellEnd"/>
            <w:r w:rsidRPr="007B365D">
              <w:t xml:space="preserve">) </w:t>
            </w:r>
            <w:r>
              <w:t>4</w:t>
            </w:r>
            <w:r w:rsidRPr="007B365D">
              <w:t xml:space="preserve"> взводу охорони (м. </w:t>
            </w:r>
            <w:r>
              <w:t>Білгород-Дністровський</w:t>
            </w:r>
            <w:r w:rsidRPr="007B365D">
              <w:t>)</w:t>
            </w:r>
            <w:r>
              <w:t xml:space="preserve"> </w:t>
            </w:r>
            <w:r w:rsidRPr="007B365D">
              <w:t>1 підрозділу охорони (м. Одеса) територіального</w:t>
            </w:r>
            <w:r w:rsidRPr="00827A1C">
              <w:t xml:space="preserve">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CC338B" w:rsidRPr="00827A1C" w14:paraId="6BF90C84" w14:textId="77777777" w:rsidTr="00806365">
        <w:trPr>
          <w:gridAfter w:val="1"/>
          <w:wAfter w:w="95" w:type="dxa"/>
          <w:trHeight w:val="80"/>
        </w:trPr>
        <w:tc>
          <w:tcPr>
            <w:tcW w:w="9673" w:type="dxa"/>
            <w:gridSpan w:val="3"/>
          </w:tcPr>
          <w:p w14:paraId="76CA4621" w14:textId="70BD25B2" w:rsidR="00CC338B" w:rsidRPr="00827A1C" w:rsidRDefault="00CC338B" w:rsidP="00806365">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04</w:t>
            </w:r>
            <w:r w:rsidRPr="00827A1C">
              <w:rPr>
                <w:b/>
              </w:rPr>
              <w:t xml:space="preserve"> </w:t>
            </w:r>
            <w:r>
              <w:rPr>
                <w:b/>
              </w:rPr>
              <w:t>грудня</w:t>
            </w:r>
            <w:r w:rsidRPr="00827A1C">
              <w:rPr>
                <w:b/>
              </w:rPr>
              <w:t xml:space="preserve"> </w:t>
            </w:r>
            <w:r w:rsidRPr="00827A1C">
              <w:rPr>
                <w:b/>
                <w:szCs w:val="24"/>
              </w:rPr>
              <w:t>2025 року о 10.00 год.</w:t>
            </w:r>
          </w:p>
          <w:p w14:paraId="48F14BE3" w14:textId="77777777" w:rsidR="00CC338B" w:rsidRPr="00021C52" w:rsidRDefault="00CC338B" w:rsidP="00806365">
            <w:pPr>
              <w:widowControl w:val="0"/>
              <w:shd w:val="clear" w:color="auto" w:fill="FFFFFF" w:themeFill="background1"/>
              <w:jc w:val="both"/>
              <w:rPr>
                <w:b/>
                <w:sz w:val="16"/>
                <w:szCs w:val="16"/>
              </w:rPr>
            </w:pPr>
          </w:p>
        </w:tc>
      </w:tr>
      <w:tr w:rsidR="00CC338B" w:rsidRPr="00827A1C" w14:paraId="320FFEA8" w14:textId="77777777" w:rsidTr="00806365">
        <w:trPr>
          <w:gridAfter w:val="1"/>
          <w:wAfter w:w="95" w:type="dxa"/>
          <w:trHeight w:val="408"/>
        </w:trPr>
        <w:tc>
          <w:tcPr>
            <w:tcW w:w="9673" w:type="dxa"/>
            <w:gridSpan w:val="3"/>
          </w:tcPr>
          <w:p w14:paraId="4C6227FA" w14:textId="77777777" w:rsidR="00CC338B" w:rsidRPr="00827A1C" w:rsidRDefault="00CC338B" w:rsidP="00806365">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CA47DC1" w14:textId="77777777" w:rsidR="00CC338B" w:rsidRPr="00827A1C" w:rsidRDefault="00CC338B" w:rsidP="00806365">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7D795071" w14:textId="77777777" w:rsidR="00CC338B" w:rsidRPr="00827A1C" w:rsidRDefault="00CC338B" w:rsidP="00806365">
            <w:pPr>
              <w:widowControl w:val="0"/>
              <w:shd w:val="clear" w:color="auto" w:fill="FFFFFF" w:themeFill="background1"/>
              <w:tabs>
                <w:tab w:val="left" w:pos="142"/>
              </w:tabs>
              <w:ind w:firstLine="462"/>
              <w:jc w:val="both"/>
              <w:rPr>
                <w:rFonts w:eastAsia="Times New Roman"/>
                <w:snapToGrid w:val="0"/>
              </w:rPr>
            </w:pPr>
          </w:p>
        </w:tc>
      </w:tr>
      <w:tr w:rsidR="00CC338B" w:rsidRPr="00827A1C" w14:paraId="382584A8" w14:textId="77777777" w:rsidTr="00806365">
        <w:trPr>
          <w:gridAfter w:val="1"/>
          <w:wAfter w:w="95" w:type="dxa"/>
          <w:trHeight w:val="408"/>
        </w:trPr>
        <w:tc>
          <w:tcPr>
            <w:tcW w:w="9673" w:type="dxa"/>
            <w:gridSpan w:val="3"/>
          </w:tcPr>
          <w:p w14:paraId="2AA93365" w14:textId="77777777" w:rsidR="00CC338B" w:rsidRPr="00827A1C" w:rsidRDefault="00CC338B" w:rsidP="00806365">
            <w:pPr>
              <w:widowControl w:val="0"/>
              <w:shd w:val="clear" w:color="auto" w:fill="FFFFFF" w:themeFill="background1"/>
              <w:jc w:val="center"/>
              <w:rPr>
                <w:b/>
              </w:rPr>
            </w:pPr>
            <w:r w:rsidRPr="00827A1C">
              <w:rPr>
                <w:b/>
              </w:rPr>
              <w:t>Кваліфікаційні вимоги.</w:t>
            </w:r>
          </w:p>
        </w:tc>
      </w:tr>
      <w:tr w:rsidR="00CC338B" w:rsidRPr="00827A1C" w14:paraId="111C8583" w14:textId="77777777" w:rsidTr="00806365">
        <w:trPr>
          <w:trHeight w:val="408"/>
        </w:trPr>
        <w:tc>
          <w:tcPr>
            <w:tcW w:w="4032" w:type="dxa"/>
            <w:gridSpan w:val="2"/>
          </w:tcPr>
          <w:p w14:paraId="125EE824" w14:textId="77777777" w:rsidR="00CC338B" w:rsidRPr="00827A1C" w:rsidRDefault="00CC338B" w:rsidP="00806365">
            <w:pPr>
              <w:widowControl w:val="0"/>
              <w:shd w:val="clear" w:color="auto" w:fill="FFFFFF" w:themeFill="background1"/>
              <w:jc w:val="both"/>
            </w:pPr>
            <w:r w:rsidRPr="00827A1C">
              <w:t>1. Загальні вимоги</w:t>
            </w:r>
          </w:p>
        </w:tc>
        <w:tc>
          <w:tcPr>
            <w:tcW w:w="5736" w:type="dxa"/>
            <w:gridSpan w:val="2"/>
          </w:tcPr>
          <w:p w14:paraId="5DFC6F03" w14:textId="77777777" w:rsidR="00CC338B" w:rsidRPr="00827A1C" w:rsidRDefault="00CC338B" w:rsidP="00806365">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383BC04C" w14:textId="77777777" w:rsidR="00CC338B" w:rsidRPr="00827A1C" w:rsidRDefault="00CC338B" w:rsidP="00806365">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74D0743" w14:textId="77777777" w:rsidR="00CC338B" w:rsidRPr="00827A1C" w:rsidRDefault="00CC338B" w:rsidP="00806365">
            <w:pPr>
              <w:widowControl w:val="0"/>
              <w:shd w:val="clear" w:color="auto" w:fill="FFFFFF" w:themeFill="background1"/>
              <w:jc w:val="both"/>
            </w:pPr>
            <w:r w:rsidRPr="00827A1C">
              <w:rPr>
                <w:b/>
              </w:rPr>
              <w:t>(надати підтверджуючі документи)</w:t>
            </w:r>
          </w:p>
        </w:tc>
      </w:tr>
      <w:tr w:rsidR="00CC338B" w:rsidRPr="00827A1C" w14:paraId="0456B3ED" w14:textId="77777777" w:rsidTr="00806365">
        <w:trPr>
          <w:gridAfter w:val="1"/>
          <w:wAfter w:w="95" w:type="dxa"/>
          <w:trHeight w:val="408"/>
        </w:trPr>
        <w:tc>
          <w:tcPr>
            <w:tcW w:w="4032" w:type="dxa"/>
            <w:gridSpan w:val="2"/>
          </w:tcPr>
          <w:p w14:paraId="0E3AA2D9" w14:textId="77777777" w:rsidR="00CC338B" w:rsidRPr="00827A1C" w:rsidRDefault="00CC338B" w:rsidP="00806365">
            <w:pPr>
              <w:widowControl w:val="0"/>
              <w:shd w:val="clear" w:color="auto" w:fill="FFFFFF" w:themeFill="background1"/>
              <w:jc w:val="both"/>
            </w:pPr>
            <w:r w:rsidRPr="00827A1C">
              <w:t>2. Освіта</w:t>
            </w:r>
          </w:p>
        </w:tc>
        <w:tc>
          <w:tcPr>
            <w:tcW w:w="5641" w:type="dxa"/>
          </w:tcPr>
          <w:p w14:paraId="7A861168" w14:textId="77777777" w:rsidR="00CC338B" w:rsidRPr="00827A1C" w:rsidRDefault="00CC338B" w:rsidP="00806365">
            <w:pPr>
              <w:widowControl w:val="0"/>
              <w:shd w:val="clear" w:color="auto" w:fill="FFFFFF" w:themeFill="background1"/>
              <w:jc w:val="both"/>
            </w:pPr>
            <w:r w:rsidRPr="00827A1C">
              <w:rPr>
                <w:rFonts w:eastAsia="Times New Roman"/>
              </w:rPr>
              <w:t>повна загальна середня</w:t>
            </w:r>
          </w:p>
        </w:tc>
      </w:tr>
      <w:tr w:rsidR="00CC338B" w:rsidRPr="00827A1C" w14:paraId="636C69AB" w14:textId="77777777" w:rsidTr="00806365">
        <w:trPr>
          <w:gridAfter w:val="1"/>
          <w:wAfter w:w="95" w:type="dxa"/>
          <w:trHeight w:val="408"/>
        </w:trPr>
        <w:tc>
          <w:tcPr>
            <w:tcW w:w="4032" w:type="dxa"/>
            <w:gridSpan w:val="2"/>
          </w:tcPr>
          <w:p w14:paraId="0D41495E" w14:textId="77777777" w:rsidR="00CC338B" w:rsidRPr="00827A1C" w:rsidRDefault="00CC338B" w:rsidP="00806365">
            <w:pPr>
              <w:widowControl w:val="0"/>
              <w:shd w:val="clear" w:color="auto" w:fill="FFFFFF" w:themeFill="background1"/>
              <w:jc w:val="both"/>
            </w:pPr>
            <w:r w:rsidRPr="00827A1C">
              <w:t>3. Досвід роботи</w:t>
            </w:r>
          </w:p>
        </w:tc>
        <w:tc>
          <w:tcPr>
            <w:tcW w:w="5641" w:type="dxa"/>
          </w:tcPr>
          <w:p w14:paraId="1CA84C74" w14:textId="77777777" w:rsidR="00CC338B" w:rsidRPr="00827A1C" w:rsidRDefault="00CC338B" w:rsidP="00806365">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7F89C58B" w14:textId="77777777" w:rsidR="00CC338B" w:rsidRPr="00827A1C" w:rsidRDefault="00CC338B" w:rsidP="00806365">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CC338B" w:rsidRPr="00827A1C" w14:paraId="212679A0" w14:textId="77777777" w:rsidTr="00806365">
        <w:trPr>
          <w:gridAfter w:val="1"/>
          <w:wAfter w:w="95" w:type="dxa"/>
          <w:trHeight w:val="408"/>
        </w:trPr>
        <w:tc>
          <w:tcPr>
            <w:tcW w:w="9673" w:type="dxa"/>
            <w:gridSpan w:val="3"/>
          </w:tcPr>
          <w:p w14:paraId="511EAED8" w14:textId="77777777" w:rsidR="00CC338B" w:rsidRPr="00827A1C" w:rsidRDefault="00CC338B" w:rsidP="00806365">
            <w:pPr>
              <w:widowControl w:val="0"/>
              <w:shd w:val="clear" w:color="auto" w:fill="FFFFFF" w:themeFill="background1"/>
              <w:jc w:val="center"/>
              <w:rPr>
                <w:b/>
              </w:rPr>
            </w:pPr>
            <w:r w:rsidRPr="00827A1C">
              <w:rPr>
                <w:b/>
              </w:rPr>
              <w:t>Вимоги до компетентності.</w:t>
            </w:r>
          </w:p>
        </w:tc>
      </w:tr>
      <w:tr w:rsidR="00CC338B" w:rsidRPr="00827A1C" w14:paraId="02E09A47" w14:textId="77777777" w:rsidTr="00806365">
        <w:trPr>
          <w:gridAfter w:val="1"/>
          <w:wAfter w:w="95" w:type="dxa"/>
          <w:trHeight w:val="408"/>
        </w:trPr>
        <w:tc>
          <w:tcPr>
            <w:tcW w:w="4008" w:type="dxa"/>
          </w:tcPr>
          <w:p w14:paraId="5C14AAD7" w14:textId="77777777" w:rsidR="00CC338B" w:rsidRPr="00827A1C" w:rsidRDefault="00CC338B" w:rsidP="00806365">
            <w:pPr>
              <w:widowControl w:val="0"/>
              <w:shd w:val="clear" w:color="auto" w:fill="FFFFFF" w:themeFill="background1"/>
            </w:pPr>
            <w:r w:rsidRPr="00827A1C">
              <w:t>1. Наявність лідерських якостей</w:t>
            </w:r>
          </w:p>
        </w:tc>
        <w:tc>
          <w:tcPr>
            <w:tcW w:w="5665" w:type="dxa"/>
            <w:gridSpan w:val="2"/>
          </w:tcPr>
          <w:p w14:paraId="1FEAF165" w14:textId="77777777" w:rsidR="00CC338B" w:rsidRPr="00827A1C" w:rsidRDefault="00CC338B" w:rsidP="00806365">
            <w:pPr>
              <w:widowControl w:val="0"/>
              <w:shd w:val="clear" w:color="auto" w:fill="FFFFFF" w:themeFill="background1"/>
              <w:jc w:val="both"/>
            </w:pPr>
            <w:r w:rsidRPr="00827A1C">
              <w:t>встановлення цілей, пріоритетів та орієнтирів;</w:t>
            </w:r>
          </w:p>
          <w:p w14:paraId="133B69C4" w14:textId="77777777" w:rsidR="00CC338B" w:rsidRPr="00827A1C" w:rsidRDefault="00CC338B" w:rsidP="00806365">
            <w:pPr>
              <w:widowControl w:val="0"/>
              <w:shd w:val="clear" w:color="auto" w:fill="FFFFFF" w:themeFill="background1"/>
              <w:jc w:val="both"/>
            </w:pPr>
            <w:r w:rsidRPr="00827A1C">
              <w:t>стратегічне планування;</w:t>
            </w:r>
          </w:p>
          <w:p w14:paraId="69552EE9" w14:textId="77777777" w:rsidR="00CC338B" w:rsidRPr="00827A1C" w:rsidRDefault="00CC338B" w:rsidP="00806365">
            <w:pPr>
              <w:widowControl w:val="0"/>
              <w:shd w:val="clear" w:color="auto" w:fill="FFFFFF" w:themeFill="background1"/>
              <w:jc w:val="both"/>
            </w:pPr>
            <w:r w:rsidRPr="00827A1C">
              <w:t>багатофункціональність;</w:t>
            </w:r>
          </w:p>
          <w:p w14:paraId="03F58F05" w14:textId="77777777" w:rsidR="00CC338B" w:rsidRPr="00827A1C" w:rsidRDefault="00CC338B" w:rsidP="00806365">
            <w:pPr>
              <w:widowControl w:val="0"/>
              <w:shd w:val="clear" w:color="auto" w:fill="FFFFFF" w:themeFill="background1"/>
              <w:jc w:val="both"/>
            </w:pPr>
            <w:r w:rsidRPr="00827A1C">
              <w:t>ведення ділових переговорів;</w:t>
            </w:r>
          </w:p>
          <w:p w14:paraId="7E7C5548" w14:textId="77777777" w:rsidR="00CC338B" w:rsidRPr="00827A1C" w:rsidRDefault="00CC338B" w:rsidP="00806365">
            <w:pPr>
              <w:widowControl w:val="0"/>
              <w:shd w:val="clear" w:color="auto" w:fill="FFFFFF" w:themeFill="background1"/>
              <w:jc w:val="both"/>
            </w:pPr>
            <w:r w:rsidRPr="00827A1C">
              <w:t>досягнення кінцевих результатів.</w:t>
            </w:r>
          </w:p>
        </w:tc>
      </w:tr>
      <w:tr w:rsidR="00CC338B" w:rsidRPr="00827A1C" w14:paraId="75938722" w14:textId="77777777" w:rsidTr="00806365">
        <w:trPr>
          <w:gridAfter w:val="1"/>
          <w:wAfter w:w="95" w:type="dxa"/>
          <w:trHeight w:val="408"/>
        </w:trPr>
        <w:tc>
          <w:tcPr>
            <w:tcW w:w="4008" w:type="dxa"/>
          </w:tcPr>
          <w:p w14:paraId="7D8B57A7" w14:textId="77777777" w:rsidR="00CC338B" w:rsidRPr="00827A1C" w:rsidRDefault="00CC338B" w:rsidP="00806365">
            <w:pPr>
              <w:widowControl w:val="0"/>
              <w:shd w:val="clear" w:color="auto" w:fill="FFFFFF" w:themeFill="background1"/>
            </w:pPr>
            <w:r w:rsidRPr="00827A1C">
              <w:t>2. Вміння приймати ефективні рішення</w:t>
            </w:r>
          </w:p>
        </w:tc>
        <w:tc>
          <w:tcPr>
            <w:tcW w:w="5665" w:type="dxa"/>
            <w:gridSpan w:val="2"/>
          </w:tcPr>
          <w:p w14:paraId="65AE94E8" w14:textId="77777777" w:rsidR="00CC338B" w:rsidRPr="00827A1C" w:rsidRDefault="00CC338B" w:rsidP="00806365">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CC338B" w:rsidRPr="00827A1C" w14:paraId="3843AB90" w14:textId="77777777" w:rsidTr="00806365">
        <w:trPr>
          <w:gridAfter w:val="1"/>
          <w:wAfter w:w="95" w:type="dxa"/>
          <w:trHeight w:val="408"/>
        </w:trPr>
        <w:tc>
          <w:tcPr>
            <w:tcW w:w="4008" w:type="dxa"/>
          </w:tcPr>
          <w:p w14:paraId="37B4110C" w14:textId="77777777" w:rsidR="00CC338B" w:rsidRPr="00827A1C" w:rsidRDefault="00CC338B" w:rsidP="00806365">
            <w:pPr>
              <w:widowControl w:val="0"/>
              <w:shd w:val="clear" w:color="auto" w:fill="FFFFFF" w:themeFill="background1"/>
            </w:pPr>
            <w:r w:rsidRPr="00827A1C">
              <w:t>3. Аналітичні здібності</w:t>
            </w:r>
          </w:p>
        </w:tc>
        <w:tc>
          <w:tcPr>
            <w:tcW w:w="5665" w:type="dxa"/>
            <w:gridSpan w:val="2"/>
          </w:tcPr>
          <w:p w14:paraId="11FED034" w14:textId="77777777" w:rsidR="00CC338B" w:rsidRPr="00827A1C" w:rsidRDefault="00CC338B" w:rsidP="00806365">
            <w:pPr>
              <w:widowControl w:val="0"/>
              <w:shd w:val="clear" w:color="auto" w:fill="FFFFFF" w:themeFill="background1"/>
              <w:jc w:val="both"/>
            </w:pPr>
            <w:r w:rsidRPr="00827A1C">
              <w:t>здатність систематизувати, узагальнювати інформацію;</w:t>
            </w:r>
          </w:p>
          <w:p w14:paraId="7786225F" w14:textId="77777777" w:rsidR="00CC338B" w:rsidRPr="00827A1C" w:rsidRDefault="00CC338B" w:rsidP="00806365">
            <w:pPr>
              <w:widowControl w:val="0"/>
              <w:shd w:val="clear" w:color="auto" w:fill="FFFFFF" w:themeFill="background1"/>
              <w:jc w:val="both"/>
            </w:pPr>
            <w:r w:rsidRPr="00827A1C">
              <w:t>гнучкість;</w:t>
            </w:r>
          </w:p>
          <w:p w14:paraId="6FE17B4A" w14:textId="77777777" w:rsidR="00CC338B" w:rsidRPr="00827A1C" w:rsidRDefault="00CC338B" w:rsidP="00806365">
            <w:pPr>
              <w:widowControl w:val="0"/>
              <w:shd w:val="clear" w:color="auto" w:fill="FFFFFF" w:themeFill="background1"/>
              <w:jc w:val="both"/>
            </w:pPr>
            <w:r w:rsidRPr="00827A1C">
              <w:t>проникливість.</w:t>
            </w:r>
          </w:p>
        </w:tc>
      </w:tr>
      <w:tr w:rsidR="00CC338B" w:rsidRPr="00827A1C" w14:paraId="5BBED1DC" w14:textId="77777777" w:rsidTr="00806365">
        <w:trPr>
          <w:gridAfter w:val="1"/>
          <w:wAfter w:w="95" w:type="dxa"/>
          <w:trHeight w:val="408"/>
        </w:trPr>
        <w:tc>
          <w:tcPr>
            <w:tcW w:w="4008" w:type="dxa"/>
          </w:tcPr>
          <w:p w14:paraId="17197986" w14:textId="77777777" w:rsidR="00CC338B" w:rsidRPr="00827A1C" w:rsidRDefault="00CC338B" w:rsidP="00806365">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4757C4B9" w14:textId="77777777" w:rsidR="00CC338B" w:rsidRPr="00827A1C" w:rsidRDefault="00CC338B" w:rsidP="00806365">
            <w:pPr>
              <w:widowControl w:val="0"/>
              <w:shd w:val="clear" w:color="auto" w:fill="FFFFFF" w:themeFill="background1"/>
              <w:jc w:val="both"/>
            </w:pPr>
            <w:r w:rsidRPr="00827A1C">
              <w:t>організація роботи та контроль;</w:t>
            </w:r>
          </w:p>
          <w:p w14:paraId="0D22CC25" w14:textId="77777777" w:rsidR="00CC338B" w:rsidRPr="00827A1C" w:rsidRDefault="00CC338B" w:rsidP="00806365">
            <w:pPr>
              <w:widowControl w:val="0"/>
              <w:shd w:val="clear" w:color="auto" w:fill="FFFFFF" w:themeFill="background1"/>
              <w:jc w:val="both"/>
            </w:pPr>
            <w:r w:rsidRPr="00827A1C">
              <w:t>управління людськими ресурсами;</w:t>
            </w:r>
          </w:p>
          <w:p w14:paraId="0AFE603E" w14:textId="77777777" w:rsidR="00CC338B" w:rsidRPr="00827A1C" w:rsidRDefault="00CC338B" w:rsidP="00806365">
            <w:pPr>
              <w:widowControl w:val="0"/>
              <w:shd w:val="clear" w:color="auto" w:fill="FFFFFF" w:themeFill="background1"/>
              <w:jc w:val="both"/>
            </w:pPr>
            <w:r w:rsidRPr="00827A1C">
              <w:t xml:space="preserve">вміння мотивувати підлеглих працівників. </w:t>
            </w:r>
          </w:p>
        </w:tc>
      </w:tr>
      <w:tr w:rsidR="00CC338B" w:rsidRPr="00827A1C" w14:paraId="28B51D3A" w14:textId="77777777" w:rsidTr="00806365">
        <w:trPr>
          <w:gridAfter w:val="1"/>
          <w:wAfter w:w="95" w:type="dxa"/>
          <w:trHeight w:val="408"/>
        </w:trPr>
        <w:tc>
          <w:tcPr>
            <w:tcW w:w="4008" w:type="dxa"/>
          </w:tcPr>
          <w:p w14:paraId="4285CC9F" w14:textId="77777777" w:rsidR="00CC338B" w:rsidRPr="00827A1C" w:rsidRDefault="00CC338B" w:rsidP="00806365">
            <w:pPr>
              <w:widowControl w:val="0"/>
              <w:shd w:val="clear" w:color="auto" w:fill="FFFFFF" w:themeFill="background1"/>
            </w:pPr>
            <w:r w:rsidRPr="00827A1C">
              <w:t>5. Особистісні компетенції</w:t>
            </w:r>
          </w:p>
        </w:tc>
        <w:tc>
          <w:tcPr>
            <w:tcW w:w="5665" w:type="dxa"/>
            <w:gridSpan w:val="2"/>
          </w:tcPr>
          <w:p w14:paraId="2207D897" w14:textId="77777777" w:rsidR="00CC338B" w:rsidRPr="00827A1C" w:rsidRDefault="00CC338B" w:rsidP="00806365">
            <w:pPr>
              <w:widowControl w:val="0"/>
              <w:shd w:val="clear" w:color="auto" w:fill="FFFFFF" w:themeFill="background1"/>
              <w:jc w:val="both"/>
            </w:pPr>
            <w:r w:rsidRPr="00827A1C">
              <w:t>принциповість, рішучість і вимогливість під час прийняття рішень;</w:t>
            </w:r>
          </w:p>
          <w:p w14:paraId="220CD0C1" w14:textId="77777777" w:rsidR="00CC338B" w:rsidRPr="00827A1C" w:rsidRDefault="00CC338B" w:rsidP="00806365">
            <w:pPr>
              <w:widowControl w:val="0"/>
              <w:shd w:val="clear" w:color="auto" w:fill="FFFFFF" w:themeFill="background1"/>
              <w:jc w:val="both"/>
            </w:pPr>
            <w:r w:rsidRPr="00827A1C">
              <w:t>системність;</w:t>
            </w:r>
          </w:p>
          <w:p w14:paraId="60B142EB" w14:textId="77777777" w:rsidR="00CC338B" w:rsidRPr="00827A1C" w:rsidRDefault="00CC338B" w:rsidP="00806365">
            <w:pPr>
              <w:widowControl w:val="0"/>
              <w:shd w:val="clear" w:color="auto" w:fill="FFFFFF" w:themeFill="background1"/>
              <w:jc w:val="both"/>
            </w:pPr>
            <w:r w:rsidRPr="00827A1C">
              <w:t>самоорганізація та саморозвиток;</w:t>
            </w:r>
          </w:p>
          <w:p w14:paraId="0B61242A" w14:textId="77777777" w:rsidR="00CC338B" w:rsidRPr="00827A1C" w:rsidRDefault="00CC338B" w:rsidP="00806365">
            <w:pPr>
              <w:widowControl w:val="0"/>
              <w:shd w:val="clear" w:color="auto" w:fill="FFFFFF" w:themeFill="background1"/>
              <w:jc w:val="both"/>
            </w:pPr>
            <w:r w:rsidRPr="00827A1C">
              <w:t>політична нейтральність.</w:t>
            </w:r>
          </w:p>
        </w:tc>
      </w:tr>
    </w:tbl>
    <w:p w14:paraId="472EF5DD" w14:textId="77777777" w:rsidR="00CC338B" w:rsidRPr="00827A1C" w:rsidRDefault="00CC338B" w:rsidP="00CC338B">
      <w:pPr>
        <w:widowControl w:val="0"/>
        <w:shd w:val="clear" w:color="auto" w:fill="FFFFFF" w:themeFill="background1"/>
        <w:tabs>
          <w:tab w:val="left" w:pos="5910"/>
          <w:tab w:val="left" w:pos="5954"/>
        </w:tabs>
        <w:ind w:left="5954"/>
        <w:rPr>
          <w:b/>
        </w:rPr>
      </w:pPr>
    </w:p>
    <w:p w14:paraId="6F9AF72C" w14:textId="77777777" w:rsidR="00CC338B" w:rsidRPr="00827A1C" w:rsidRDefault="00CC338B" w:rsidP="00CC338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270955A9" w14:textId="77777777" w:rsidR="00CC338B" w:rsidRPr="00827A1C" w:rsidRDefault="00CC338B" w:rsidP="00CC338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CACF67B" w14:textId="77777777" w:rsidR="00CC338B" w:rsidRDefault="00CC338B" w:rsidP="002715D6">
      <w:pPr>
        <w:widowControl w:val="0"/>
        <w:shd w:val="clear" w:color="auto" w:fill="FFFFFF" w:themeFill="background1"/>
        <w:tabs>
          <w:tab w:val="left" w:pos="5910"/>
          <w:tab w:val="left" w:pos="5954"/>
        </w:tabs>
        <w:ind w:left="5954"/>
        <w:rPr>
          <w:b/>
        </w:rPr>
      </w:pPr>
    </w:p>
    <w:p w14:paraId="0D030D0A" w14:textId="77777777" w:rsidR="00CC338B" w:rsidRDefault="00CC338B" w:rsidP="002715D6">
      <w:pPr>
        <w:widowControl w:val="0"/>
        <w:shd w:val="clear" w:color="auto" w:fill="FFFFFF" w:themeFill="background1"/>
        <w:tabs>
          <w:tab w:val="left" w:pos="5910"/>
          <w:tab w:val="left" w:pos="5954"/>
        </w:tabs>
        <w:ind w:left="5954"/>
        <w:rPr>
          <w:b/>
        </w:rPr>
      </w:pPr>
    </w:p>
    <w:p w14:paraId="37B269DC" w14:textId="77777777" w:rsidR="00CC338B" w:rsidRDefault="00CC338B" w:rsidP="002715D6">
      <w:pPr>
        <w:widowControl w:val="0"/>
        <w:shd w:val="clear" w:color="auto" w:fill="FFFFFF" w:themeFill="background1"/>
        <w:tabs>
          <w:tab w:val="left" w:pos="5910"/>
          <w:tab w:val="left" w:pos="5954"/>
        </w:tabs>
        <w:ind w:left="5954"/>
        <w:rPr>
          <w:b/>
        </w:rPr>
      </w:pPr>
    </w:p>
    <w:p w14:paraId="0FDBFA9F" w14:textId="77777777" w:rsidR="00CC338B" w:rsidRDefault="00CC338B" w:rsidP="002715D6">
      <w:pPr>
        <w:widowControl w:val="0"/>
        <w:shd w:val="clear" w:color="auto" w:fill="FFFFFF" w:themeFill="background1"/>
        <w:tabs>
          <w:tab w:val="left" w:pos="5910"/>
          <w:tab w:val="left" w:pos="5954"/>
        </w:tabs>
        <w:ind w:left="5954"/>
        <w:rPr>
          <w:b/>
        </w:rPr>
      </w:pPr>
    </w:p>
    <w:p w14:paraId="44D68905" w14:textId="77777777" w:rsidR="00CC338B" w:rsidRDefault="00CC338B" w:rsidP="002715D6">
      <w:pPr>
        <w:widowControl w:val="0"/>
        <w:shd w:val="clear" w:color="auto" w:fill="FFFFFF" w:themeFill="background1"/>
        <w:tabs>
          <w:tab w:val="left" w:pos="5910"/>
          <w:tab w:val="left" w:pos="5954"/>
        </w:tabs>
        <w:ind w:left="5954"/>
        <w:rPr>
          <w:b/>
        </w:rPr>
      </w:pPr>
    </w:p>
    <w:p w14:paraId="1D2C04A2" w14:textId="77777777" w:rsidR="00CC338B" w:rsidRDefault="00CC338B" w:rsidP="002715D6">
      <w:pPr>
        <w:widowControl w:val="0"/>
        <w:shd w:val="clear" w:color="auto" w:fill="FFFFFF" w:themeFill="background1"/>
        <w:tabs>
          <w:tab w:val="left" w:pos="5910"/>
          <w:tab w:val="left" w:pos="5954"/>
        </w:tabs>
        <w:ind w:left="5954"/>
        <w:rPr>
          <w:b/>
        </w:rPr>
      </w:pPr>
    </w:p>
    <w:p w14:paraId="592CC6E8" w14:textId="77777777" w:rsidR="00CC338B" w:rsidRDefault="00CC338B" w:rsidP="002715D6">
      <w:pPr>
        <w:widowControl w:val="0"/>
        <w:shd w:val="clear" w:color="auto" w:fill="FFFFFF" w:themeFill="background1"/>
        <w:tabs>
          <w:tab w:val="left" w:pos="5910"/>
          <w:tab w:val="left" w:pos="5954"/>
        </w:tabs>
        <w:ind w:left="5954"/>
        <w:rPr>
          <w:b/>
        </w:rPr>
      </w:pPr>
    </w:p>
    <w:p w14:paraId="5CE767BD" w14:textId="77777777" w:rsidR="00CC338B" w:rsidRDefault="00CC338B" w:rsidP="002715D6">
      <w:pPr>
        <w:widowControl w:val="0"/>
        <w:shd w:val="clear" w:color="auto" w:fill="FFFFFF" w:themeFill="background1"/>
        <w:tabs>
          <w:tab w:val="left" w:pos="5910"/>
          <w:tab w:val="left" w:pos="5954"/>
        </w:tabs>
        <w:ind w:left="5954"/>
        <w:rPr>
          <w:b/>
        </w:rPr>
      </w:pPr>
    </w:p>
    <w:p w14:paraId="37F8D3EE" w14:textId="77777777" w:rsidR="00CC338B" w:rsidRDefault="00CC338B" w:rsidP="002715D6">
      <w:pPr>
        <w:widowControl w:val="0"/>
        <w:shd w:val="clear" w:color="auto" w:fill="FFFFFF" w:themeFill="background1"/>
        <w:tabs>
          <w:tab w:val="left" w:pos="5910"/>
          <w:tab w:val="left" w:pos="5954"/>
        </w:tabs>
        <w:ind w:left="5954"/>
        <w:rPr>
          <w:b/>
        </w:rPr>
      </w:pPr>
    </w:p>
    <w:p w14:paraId="424CBC75" w14:textId="77777777" w:rsidR="00CC338B" w:rsidRDefault="00CC338B" w:rsidP="002715D6">
      <w:pPr>
        <w:widowControl w:val="0"/>
        <w:shd w:val="clear" w:color="auto" w:fill="FFFFFF" w:themeFill="background1"/>
        <w:tabs>
          <w:tab w:val="left" w:pos="5910"/>
          <w:tab w:val="left" w:pos="5954"/>
        </w:tabs>
        <w:ind w:left="5954"/>
        <w:rPr>
          <w:b/>
        </w:rPr>
      </w:pPr>
    </w:p>
    <w:p w14:paraId="6DCFD943" w14:textId="77777777" w:rsidR="00CC338B" w:rsidRDefault="00CC338B" w:rsidP="002715D6">
      <w:pPr>
        <w:widowControl w:val="0"/>
        <w:shd w:val="clear" w:color="auto" w:fill="FFFFFF" w:themeFill="background1"/>
        <w:tabs>
          <w:tab w:val="left" w:pos="5910"/>
          <w:tab w:val="left" w:pos="5954"/>
        </w:tabs>
        <w:ind w:left="5954"/>
        <w:rPr>
          <w:b/>
        </w:rPr>
      </w:pPr>
    </w:p>
    <w:p w14:paraId="6FE9EEAC" w14:textId="77777777" w:rsidR="00CC338B" w:rsidRDefault="00CC338B" w:rsidP="002715D6">
      <w:pPr>
        <w:widowControl w:val="0"/>
        <w:shd w:val="clear" w:color="auto" w:fill="FFFFFF" w:themeFill="background1"/>
        <w:tabs>
          <w:tab w:val="left" w:pos="5910"/>
          <w:tab w:val="left" w:pos="5954"/>
        </w:tabs>
        <w:ind w:left="5954"/>
        <w:rPr>
          <w:b/>
        </w:rPr>
      </w:pPr>
    </w:p>
    <w:p w14:paraId="5D2E72B0" w14:textId="77777777" w:rsidR="00CC338B" w:rsidRDefault="00CC338B" w:rsidP="002715D6">
      <w:pPr>
        <w:widowControl w:val="0"/>
        <w:shd w:val="clear" w:color="auto" w:fill="FFFFFF" w:themeFill="background1"/>
        <w:tabs>
          <w:tab w:val="left" w:pos="5910"/>
          <w:tab w:val="left" w:pos="5954"/>
        </w:tabs>
        <w:ind w:left="5954"/>
        <w:rPr>
          <w:b/>
        </w:rPr>
      </w:pPr>
    </w:p>
    <w:p w14:paraId="4F61B9DB" w14:textId="77777777" w:rsidR="00CC338B" w:rsidRDefault="00CC338B" w:rsidP="002715D6">
      <w:pPr>
        <w:widowControl w:val="0"/>
        <w:shd w:val="clear" w:color="auto" w:fill="FFFFFF" w:themeFill="background1"/>
        <w:tabs>
          <w:tab w:val="left" w:pos="5910"/>
          <w:tab w:val="left" w:pos="5954"/>
        </w:tabs>
        <w:ind w:left="5954"/>
        <w:rPr>
          <w:b/>
        </w:rPr>
      </w:pPr>
    </w:p>
    <w:p w14:paraId="45331A65" w14:textId="77777777" w:rsidR="00CC338B" w:rsidRDefault="00CC338B" w:rsidP="002715D6">
      <w:pPr>
        <w:widowControl w:val="0"/>
        <w:shd w:val="clear" w:color="auto" w:fill="FFFFFF" w:themeFill="background1"/>
        <w:tabs>
          <w:tab w:val="left" w:pos="5910"/>
          <w:tab w:val="left" w:pos="5954"/>
        </w:tabs>
        <w:ind w:left="5954"/>
        <w:rPr>
          <w:b/>
        </w:rPr>
      </w:pPr>
    </w:p>
    <w:p w14:paraId="11C8A049" w14:textId="77777777" w:rsidR="00CC338B" w:rsidRDefault="00CC338B" w:rsidP="002715D6">
      <w:pPr>
        <w:widowControl w:val="0"/>
        <w:shd w:val="clear" w:color="auto" w:fill="FFFFFF" w:themeFill="background1"/>
        <w:tabs>
          <w:tab w:val="left" w:pos="5910"/>
          <w:tab w:val="left" w:pos="5954"/>
        </w:tabs>
        <w:ind w:left="5954"/>
        <w:rPr>
          <w:b/>
        </w:rPr>
      </w:pPr>
    </w:p>
    <w:p w14:paraId="6D8EF20B" w14:textId="77777777" w:rsidR="00CC338B" w:rsidRDefault="00CC338B" w:rsidP="002715D6">
      <w:pPr>
        <w:widowControl w:val="0"/>
        <w:shd w:val="clear" w:color="auto" w:fill="FFFFFF" w:themeFill="background1"/>
        <w:tabs>
          <w:tab w:val="left" w:pos="5910"/>
          <w:tab w:val="left" w:pos="5954"/>
        </w:tabs>
        <w:ind w:left="5954"/>
        <w:rPr>
          <w:b/>
        </w:rPr>
      </w:pPr>
    </w:p>
    <w:p w14:paraId="346FEEA0" w14:textId="77777777" w:rsidR="00CC338B" w:rsidRDefault="00CC338B" w:rsidP="002715D6">
      <w:pPr>
        <w:widowControl w:val="0"/>
        <w:shd w:val="clear" w:color="auto" w:fill="FFFFFF" w:themeFill="background1"/>
        <w:tabs>
          <w:tab w:val="left" w:pos="5910"/>
          <w:tab w:val="left" w:pos="5954"/>
        </w:tabs>
        <w:ind w:left="5954"/>
        <w:rPr>
          <w:b/>
        </w:rPr>
      </w:pPr>
    </w:p>
    <w:p w14:paraId="4DAD8F39" w14:textId="77777777" w:rsidR="00CC338B" w:rsidRDefault="00CC338B" w:rsidP="002715D6">
      <w:pPr>
        <w:widowControl w:val="0"/>
        <w:shd w:val="clear" w:color="auto" w:fill="FFFFFF" w:themeFill="background1"/>
        <w:tabs>
          <w:tab w:val="left" w:pos="5910"/>
          <w:tab w:val="left" w:pos="5954"/>
        </w:tabs>
        <w:ind w:left="5954"/>
        <w:rPr>
          <w:b/>
        </w:rPr>
      </w:pPr>
    </w:p>
    <w:p w14:paraId="713834C7" w14:textId="77777777" w:rsidR="00CC338B" w:rsidRDefault="00CC338B" w:rsidP="002715D6">
      <w:pPr>
        <w:widowControl w:val="0"/>
        <w:shd w:val="clear" w:color="auto" w:fill="FFFFFF" w:themeFill="background1"/>
        <w:tabs>
          <w:tab w:val="left" w:pos="5910"/>
          <w:tab w:val="left" w:pos="5954"/>
        </w:tabs>
        <w:ind w:left="5954"/>
        <w:rPr>
          <w:b/>
        </w:rPr>
      </w:pPr>
    </w:p>
    <w:p w14:paraId="00FDBEE4" w14:textId="77777777" w:rsidR="00CC338B" w:rsidRDefault="00CC338B" w:rsidP="002715D6">
      <w:pPr>
        <w:widowControl w:val="0"/>
        <w:shd w:val="clear" w:color="auto" w:fill="FFFFFF" w:themeFill="background1"/>
        <w:tabs>
          <w:tab w:val="left" w:pos="5910"/>
          <w:tab w:val="left" w:pos="5954"/>
        </w:tabs>
        <w:ind w:left="5954"/>
        <w:rPr>
          <w:b/>
        </w:rPr>
      </w:pPr>
    </w:p>
    <w:p w14:paraId="4CC48AD4" w14:textId="77777777" w:rsidR="00CC338B" w:rsidRDefault="00CC338B" w:rsidP="002715D6">
      <w:pPr>
        <w:widowControl w:val="0"/>
        <w:shd w:val="clear" w:color="auto" w:fill="FFFFFF" w:themeFill="background1"/>
        <w:tabs>
          <w:tab w:val="left" w:pos="5910"/>
          <w:tab w:val="left" w:pos="5954"/>
        </w:tabs>
        <w:ind w:left="5954"/>
        <w:rPr>
          <w:b/>
        </w:rPr>
      </w:pPr>
    </w:p>
    <w:p w14:paraId="73636C96" w14:textId="77777777" w:rsidR="00CC338B" w:rsidRDefault="00CC338B" w:rsidP="002715D6">
      <w:pPr>
        <w:widowControl w:val="0"/>
        <w:shd w:val="clear" w:color="auto" w:fill="FFFFFF" w:themeFill="background1"/>
        <w:tabs>
          <w:tab w:val="left" w:pos="5910"/>
          <w:tab w:val="left" w:pos="5954"/>
        </w:tabs>
        <w:ind w:left="5954"/>
        <w:rPr>
          <w:b/>
        </w:rPr>
      </w:pPr>
    </w:p>
    <w:p w14:paraId="4DFB6788" w14:textId="77777777" w:rsidR="00CC338B" w:rsidRDefault="00CC338B" w:rsidP="002715D6">
      <w:pPr>
        <w:widowControl w:val="0"/>
        <w:shd w:val="clear" w:color="auto" w:fill="FFFFFF" w:themeFill="background1"/>
        <w:tabs>
          <w:tab w:val="left" w:pos="5910"/>
          <w:tab w:val="left" w:pos="5954"/>
        </w:tabs>
        <w:ind w:left="5954"/>
        <w:rPr>
          <w:b/>
        </w:rPr>
      </w:pPr>
    </w:p>
    <w:p w14:paraId="15B25588" w14:textId="77777777" w:rsidR="00CC338B" w:rsidRDefault="00CC338B" w:rsidP="002715D6">
      <w:pPr>
        <w:widowControl w:val="0"/>
        <w:shd w:val="clear" w:color="auto" w:fill="FFFFFF" w:themeFill="background1"/>
        <w:tabs>
          <w:tab w:val="left" w:pos="5910"/>
          <w:tab w:val="left" w:pos="5954"/>
        </w:tabs>
        <w:ind w:left="5954"/>
        <w:rPr>
          <w:b/>
        </w:rPr>
      </w:pPr>
    </w:p>
    <w:p w14:paraId="7F072D35" w14:textId="77777777" w:rsidR="00CC338B" w:rsidRDefault="00CC338B" w:rsidP="002715D6">
      <w:pPr>
        <w:widowControl w:val="0"/>
        <w:shd w:val="clear" w:color="auto" w:fill="FFFFFF" w:themeFill="background1"/>
        <w:tabs>
          <w:tab w:val="left" w:pos="5910"/>
          <w:tab w:val="left" w:pos="5954"/>
        </w:tabs>
        <w:ind w:left="5954"/>
        <w:rPr>
          <w:b/>
        </w:rPr>
      </w:pPr>
    </w:p>
    <w:p w14:paraId="2630A0B9" w14:textId="77777777" w:rsidR="00CC338B" w:rsidRDefault="00CC338B" w:rsidP="002715D6">
      <w:pPr>
        <w:widowControl w:val="0"/>
        <w:shd w:val="clear" w:color="auto" w:fill="FFFFFF" w:themeFill="background1"/>
        <w:tabs>
          <w:tab w:val="left" w:pos="5910"/>
          <w:tab w:val="left" w:pos="5954"/>
        </w:tabs>
        <w:ind w:left="5954"/>
        <w:rPr>
          <w:b/>
        </w:rPr>
      </w:pPr>
    </w:p>
    <w:p w14:paraId="3DD52899" w14:textId="77777777" w:rsidR="00CC338B" w:rsidRDefault="00CC338B" w:rsidP="002715D6">
      <w:pPr>
        <w:widowControl w:val="0"/>
        <w:shd w:val="clear" w:color="auto" w:fill="FFFFFF" w:themeFill="background1"/>
        <w:tabs>
          <w:tab w:val="left" w:pos="5910"/>
          <w:tab w:val="left" w:pos="5954"/>
        </w:tabs>
        <w:ind w:left="5954"/>
        <w:rPr>
          <w:b/>
        </w:rPr>
      </w:pPr>
    </w:p>
    <w:p w14:paraId="06D5F314" w14:textId="77777777" w:rsidR="00CC338B" w:rsidRDefault="00CC338B" w:rsidP="002715D6">
      <w:pPr>
        <w:widowControl w:val="0"/>
        <w:shd w:val="clear" w:color="auto" w:fill="FFFFFF" w:themeFill="background1"/>
        <w:tabs>
          <w:tab w:val="left" w:pos="5910"/>
          <w:tab w:val="left" w:pos="5954"/>
        </w:tabs>
        <w:ind w:left="5954"/>
        <w:rPr>
          <w:b/>
        </w:rPr>
      </w:pPr>
    </w:p>
    <w:p w14:paraId="62F6A7D7" w14:textId="77777777" w:rsidR="00CC338B" w:rsidRDefault="00CC338B" w:rsidP="002715D6">
      <w:pPr>
        <w:widowControl w:val="0"/>
        <w:shd w:val="clear" w:color="auto" w:fill="FFFFFF" w:themeFill="background1"/>
        <w:tabs>
          <w:tab w:val="left" w:pos="5910"/>
          <w:tab w:val="left" w:pos="5954"/>
        </w:tabs>
        <w:ind w:left="5954"/>
        <w:rPr>
          <w:b/>
        </w:rPr>
      </w:pPr>
    </w:p>
    <w:p w14:paraId="1562CF8A" w14:textId="77777777" w:rsidR="00CC338B" w:rsidRDefault="00CC338B" w:rsidP="002715D6">
      <w:pPr>
        <w:widowControl w:val="0"/>
        <w:shd w:val="clear" w:color="auto" w:fill="FFFFFF" w:themeFill="background1"/>
        <w:tabs>
          <w:tab w:val="left" w:pos="5910"/>
          <w:tab w:val="left" w:pos="5954"/>
        </w:tabs>
        <w:ind w:left="5954"/>
        <w:rPr>
          <w:b/>
        </w:rPr>
      </w:pPr>
    </w:p>
    <w:p w14:paraId="1B763ACD" w14:textId="77777777" w:rsidR="00CC338B" w:rsidRDefault="00CC338B" w:rsidP="002715D6">
      <w:pPr>
        <w:widowControl w:val="0"/>
        <w:shd w:val="clear" w:color="auto" w:fill="FFFFFF" w:themeFill="background1"/>
        <w:tabs>
          <w:tab w:val="left" w:pos="5910"/>
          <w:tab w:val="left" w:pos="5954"/>
        </w:tabs>
        <w:ind w:left="5954"/>
        <w:rPr>
          <w:b/>
        </w:rPr>
      </w:pPr>
    </w:p>
    <w:p w14:paraId="2A15F909" w14:textId="77777777" w:rsidR="00CC338B" w:rsidRDefault="00CC338B" w:rsidP="00CC338B">
      <w:pPr>
        <w:widowControl w:val="0"/>
        <w:shd w:val="clear" w:color="auto" w:fill="FFFFFF" w:themeFill="background1"/>
        <w:tabs>
          <w:tab w:val="left" w:pos="5954"/>
        </w:tabs>
        <w:ind w:left="5954"/>
      </w:pPr>
      <w:r w:rsidRPr="00827A1C">
        <w:rPr>
          <w:b/>
        </w:rPr>
        <w:lastRenderedPageBreak/>
        <w:t>ЗАТВЕРДЖЕНО</w:t>
      </w:r>
    </w:p>
    <w:p w14:paraId="27FF85DE" w14:textId="77777777" w:rsidR="00CC338B" w:rsidRPr="00827A1C" w:rsidRDefault="00CC338B" w:rsidP="00CC338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0BF66F3" w14:textId="77777777" w:rsidR="00CC338B" w:rsidRPr="00827A1C" w:rsidRDefault="00CC338B" w:rsidP="00CC338B">
      <w:pPr>
        <w:widowControl w:val="0"/>
        <w:shd w:val="clear" w:color="auto" w:fill="FFFFFF" w:themeFill="background1"/>
        <w:tabs>
          <w:tab w:val="left" w:pos="5954"/>
        </w:tabs>
        <w:ind w:left="5954"/>
      </w:pPr>
      <w:r>
        <w:t>24</w:t>
      </w:r>
      <w:r w:rsidRPr="00827A1C">
        <w:t>.</w:t>
      </w:r>
      <w:r>
        <w:t>11</w:t>
      </w:r>
      <w:r w:rsidRPr="00827A1C">
        <w:t xml:space="preserve">.2025 № </w:t>
      </w:r>
      <w:r>
        <w:t>____</w:t>
      </w:r>
    </w:p>
    <w:p w14:paraId="19DD2ED4" w14:textId="77777777" w:rsidR="00CC338B" w:rsidRPr="00827A1C" w:rsidRDefault="00CC338B" w:rsidP="00CC338B">
      <w:pPr>
        <w:widowControl w:val="0"/>
        <w:shd w:val="clear" w:color="auto" w:fill="FFFFFF" w:themeFill="background1"/>
        <w:jc w:val="both"/>
        <w:rPr>
          <w:b/>
        </w:rPr>
      </w:pPr>
    </w:p>
    <w:p w14:paraId="555A377B" w14:textId="77777777" w:rsidR="00CC338B" w:rsidRPr="00827A1C" w:rsidRDefault="00CC338B" w:rsidP="00CC338B">
      <w:pPr>
        <w:widowControl w:val="0"/>
        <w:shd w:val="clear" w:color="auto" w:fill="FFFFFF" w:themeFill="background1"/>
        <w:tabs>
          <w:tab w:val="left" w:pos="5954"/>
        </w:tabs>
        <w:rPr>
          <w:b/>
        </w:rPr>
      </w:pPr>
    </w:p>
    <w:p w14:paraId="010F59EE" w14:textId="77777777" w:rsidR="00CC338B" w:rsidRPr="00827A1C" w:rsidRDefault="00CC338B" w:rsidP="00CC338B">
      <w:pPr>
        <w:widowControl w:val="0"/>
        <w:shd w:val="clear" w:color="auto" w:fill="FFFFFF" w:themeFill="background1"/>
        <w:jc w:val="center"/>
        <w:rPr>
          <w:b/>
        </w:rPr>
      </w:pPr>
      <w:r w:rsidRPr="00827A1C">
        <w:rPr>
          <w:b/>
        </w:rPr>
        <w:t>УМОВИ</w:t>
      </w:r>
    </w:p>
    <w:p w14:paraId="44F9B6AF" w14:textId="77777777" w:rsidR="00CC338B" w:rsidRPr="00827A1C" w:rsidRDefault="00CC338B" w:rsidP="00CC338B">
      <w:pPr>
        <w:widowControl w:val="0"/>
        <w:shd w:val="clear" w:color="auto" w:fill="FFFFFF" w:themeFill="background1"/>
        <w:jc w:val="center"/>
        <w:rPr>
          <w:b/>
        </w:rPr>
      </w:pPr>
      <w:r w:rsidRPr="00827A1C">
        <w:rPr>
          <w:b/>
        </w:rPr>
        <w:t>проведення конкурсу на зайняття вакантної посади</w:t>
      </w:r>
    </w:p>
    <w:p w14:paraId="3AE22C65" w14:textId="48EE65C8" w:rsidR="00CC338B" w:rsidRPr="00827A1C" w:rsidRDefault="00CC338B" w:rsidP="00CC338B">
      <w:pPr>
        <w:widowControl w:val="0"/>
        <w:shd w:val="clear" w:color="auto" w:fill="FFFFFF" w:themeFill="background1"/>
        <w:jc w:val="center"/>
        <w:rPr>
          <w:b/>
        </w:rPr>
      </w:pPr>
      <w:r w:rsidRPr="00CC338B">
        <w:rPr>
          <w:b/>
        </w:rPr>
        <w:t xml:space="preserve">командира 4 відділення (с-ще Ширяєве) 7 взводу охорони (м. Роздільна) 2 підрозділу охорони (м. </w:t>
      </w:r>
      <w:proofErr w:type="spellStart"/>
      <w:r w:rsidRPr="00CC338B">
        <w:rPr>
          <w:b/>
        </w:rPr>
        <w:t>Подільськ</w:t>
      </w:r>
      <w:proofErr w:type="spellEnd"/>
      <w:r w:rsidRPr="00CC338B">
        <w:rPr>
          <w:b/>
        </w:rPr>
        <w:t xml:space="preserve">) </w:t>
      </w:r>
      <w:r w:rsidRPr="00827A1C">
        <w:rPr>
          <w:b/>
        </w:rPr>
        <w:t>територіального управління Служби судової охорони у Одеській області</w:t>
      </w:r>
    </w:p>
    <w:p w14:paraId="11CDF550" w14:textId="77777777" w:rsidR="00CC338B" w:rsidRPr="00827A1C" w:rsidRDefault="00CC338B" w:rsidP="00CC338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CC338B" w:rsidRPr="00827A1C" w14:paraId="43A3DD8A" w14:textId="77777777" w:rsidTr="00806365">
        <w:trPr>
          <w:gridAfter w:val="1"/>
          <w:wAfter w:w="95" w:type="dxa"/>
          <w:trHeight w:val="408"/>
        </w:trPr>
        <w:tc>
          <w:tcPr>
            <w:tcW w:w="9673" w:type="dxa"/>
            <w:gridSpan w:val="3"/>
          </w:tcPr>
          <w:p w14:paraId="2548B0A4" w14:textId="77777777" w:rsidR="00CC338B" w:rsidRPr="00827A1C" w:rsidRDefault="00CC338B" w:rsidP="00806365">
            <w:pPr>
              <w:widowControl w:val="0"/>
              <w:shd w:val="clear" w:color="auto" w:fill="FFFFFF" w:themeFill="background1"/>
              <w:jc w:val="center"/>
              <w:rPr>
                <w:b/>
              </w:rPr>
            </w:pPr>
            <w:r w:rsidRPr="00827A1C">
              <w:rPr>
                <w:b/>
              </w:rPr>
              <w:t>Загальні умови</w:t>
            </w:r>
          </w:p>
          <w:p w14:paraId="70AD4E5B" w14:textId="77777777" w:rsidR="00CC338B" w:rsidRPr="00827A1C" w:rsidRDefault="00CC338B" w:rsidP="00806365">
            <w:pPr>
              <w:widowControl w:val="0"/>
              <w:shd w:val="clear" w:color="auto" w:fill="FFFFFF" w:themeFill="background1"/>
              <w:jc w:val="center"/>
            </w:pPr>
          </w:p>
        </w:tc>
      </w:tr>
      <w:tr w:rsidR="00CC338B" w:rsidRPr="00827A1C" w14:paraId="66D48DCD" w14:textId="77777777" w:rsidTr="00806365">
        <w:trPr>
          <w:gridAfter w:val="1"/>
          <w:wAfter w:w="95" w:type="dxa"/>
          <w:trHeight w:val="1076"/>
        </w:trPr>
        <w:tc>
          <w:tcPr>
            <w:tcW w:w="9673" w:type="dxa"/>
            <w:gridSpan w:val="3"/>
          </w:tcPr>
          <w:p w14:paraId="0076C0F1" w14:textId="3BF65678" w:rsidR="00CC338B" w:rsidRPr="00827A1C" w:rsidRDefault="00CC338B" w:rsidP="00806365">
            <w:pPr>
              <w:widowControl w:val="0"/>
              <w:shd w:val="clear" w:color="auto" w:fill="FFFFFF" w:themeFill="background1"/>
              <w:ind w:firstLine="641"/>
              <w:jc w:val="both"/>
              <w:rPr>
                <w:b/>
              </w:rPr>
            </w:pPr>
            <w:r w:rsidRPr="00827A1C">
              <w:rPr>
                <w:b/>
              </w:rPr>
              <w:t xml:space="preserve">1. Основні повноваження </w:t>
            </w:r>
            <w:r w:rsidRPr="00CC338B">
              <w:rPr>
                <w:b/>
              </w:rPr>
              <w:t xml:space="preserve">командира 4 відділення (с-ще Ширяєве) </w:t>
            </w:r>
            <w:r>
              <w:rPr>
                <w:b/>
              </w:rPr>
              <w:t xml:space="preserve">                 </w:t>
            </w:r>
            <w:r w:rsidRPr="00CC338B">
              <w:rPr>
                <w:b/>
              </w:rPr>
              <w:t xml:space="preserve">7 взводу охорони (м. Роздільна) 2 підрозділу охорони (м. </w:t>
            </w:r>
            <w:proofErr w:type="spellStart"/>
            <w:r w:rsidRPr="00CC338B">
              <w:rPr>
                <w:b/>
              </w:rPr>
              <w:t>Подільськ</w:t>
            </w:r>
            <w:proofErr w:type="spellEnd"/>
            <w:r w:rsidRPr="00CC338B">
              <w:rPr>
                <w:b/>
              </w:rPr>
              <w:t>)</w:t>
            </w:r>
            <w:r w:rsidRPr="00827A1C">
              <w:rPr>
                <w:b/>
              </w:rPr>
              <w:t xml:space="preserve"> територіального управління Служби судової охорони у Одеській області:</w:t>
            </w:r>
          </w:p>
        </w:tc>
      </w:tr>
      <w:tr w:rsidR="00CC338B" w:rsidRPr="00827A1C" w14:paraId="22A15B39" w14:textId="77777777" w:rsidTr="00806365">
        <w:trPr>
          <w:gridAfter w:val="1"/>
          <w:wAfter w:w="95" w:type="dxa"/>
          <w:trHeight w:val="3107"/>
        </w:trPr>
        <w:tc>
          <w:tcPr>
            <w:tcW w:w="9673" w:type="dxa"/>
            <w:gridSpan w:val="3"/>
          </w:tcPr>
          <w:p w14:paraId="0350F0C8" w14:textId="77777777" w:rsidR="00CC338B" w:rsidRPr="00827A1C" w:rsidRDefault="00CC338B" w:rsidP="00806365">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5331D889" w14:textId="77777777" w:rsidR="00CC338B" w:rsidRPr="00827A1C" w:rsidRDefault="00CC338B" w:rsidP="00806365">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A4CDC3C" w14:textId="77777777" w:rsidR="00CC338B" w:rsidRPr="00827A1C" w:rsidRDefault="00CC338B" w:rsidP="00806365">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31A9B9D2" w14:textId="77777777" w:rsidR="00CC338B" w:rsidRPr="00827A1C" w:rsidRDefault="00CC338B" w:rsidP="00806365">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74A86D4" w14:textId="77777777" w:rsidR="00CC338B" w:rsidRPr="00827A1C" w:rsidRDefault="00CC338B" w:rsidP="00806365">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1234F2D" w14:textId="77777777" w:rsidR="00CC338B" w:rsidRPr="00827A1C" w:rsidRDefault="00CC338B" w:rsidP="00806365">
            <w:pPr>
              <w:pStyle w:val="a4"/>
              <w:widowControl w:val="0"/>
              <w:shd w:val="clear" w:color="auto" w:fill="FFFFFF" w:themeFill="background1"/>
              <w:jc w:val="both"/>
              <w:rPr>
                <w:rFonts w:ascii="Times New Roman" w:hAnsi="Times New Roman"/>
                <w:sz w:val="28"/>
                <w:szCs w:val="28"/>
              </w:rPr>
            </w:pPr>
          </w:p>
        </w:tc>
      </w:tr>
      <w:tr w:rsidR="00CC338B" w:rsidRPr="00827A1C" w14:paraId="52A78A2A" w14:textId="77777777" w:rsidTr="00806365">
        <w:trPr>
          <w:gridAfter w:val="1"/>
          <w:wAfter w:w="95" w:type="dxa"/>
          <w:trHeight w:val="471"/>
        </w:trPr>
        <w:tc>
          <w:tcPr>
            <w:tcW w:w="9673" w:type="dxa"/>
            <w:gridSpan w:val="3"/>
          </w:tcPr>
          <w:p w14:paraId="23356670" w14:textId="77777777" w:rsidR="00CC338B" w:rsidRPr="00827A1C" w:rsidRDefault="00CC338B" w:rsidP="00806365">
            <w:pPr>
              <w:widowControl w:val="0"/>
              <w:shd w:val="clear" w:color="auto" w:fill="FFFFFF" w:themeFill="background1"/>
              <w:ind w:firstLine="462"/>
              <w:jc w:val="both"/>
              <w:rPr>
                <w:b/>
              </w:rPr>
            </w:pPr>
            <w:r w:rsidRPr="00827A1C">
              <w:rPr>
                <w:b/>
              </w:rPr>
              <w:t>2. Умови оплати праці:</w:t>
            </w:r>
          </w:p>
        </w:tc>
      </w:tr>
      <w:tr w:rsidR="00CC338B" w:rsidRPr="00827A1C" w14:paraId="53B709D9" w14:textId="77777777" w:rsidTr="00806365">
        <w:trPr>
          <w:gridAfter w:val="1"/>
          <w:wAfter w:w="95" w:type="dxa"/>
          <w:trHeight w:val="408"/>
        </w:trPr>
        <w:tc>
          <w:tcPr>
            <w:tcW w:w="9673" w:type="dxa"/>
            <w:gridSpan w:val="3"/>
          </w:tcPr>
          <w:p w14:paraId="006C3EEF" w14:textId="77777777" w:rsidR="00CC338B" w:rsidRPr="00827A1C" w:rsidRDefault="00CC338B" w:rsidP="00806365">
            <w:pPr>
              <w:widowControl w:val="0"/>
              <w:ind w:firstLine="641"/>
              <w:jc w:val="both"/>
            </w:pPr>
            <w:r w:rsidRPr="00827A1C">
              <w:t xml:space="preserve">1) посадовий оклад – </w:t>
            </w:r>
            <w:r w:rsidRPr="00827A1C">
              <w:rPr>
                <w:noProof/>
              </w:rPr>
              <w:t>3350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CC338B" w:rsidRPr="00827A1C" w14:paraId="4DF30C73" w14:textId="77777777" w:rsidTr="00806365">
        <w:trPr>
          <w:gridAfter w:val="1"/>
          <w:wAfter w:w="95" w:type="dxa"/>
          <w:trHeight w:val="408"/>
        </w:trPr>
        <w:tc>
          <w:tcPr>
            <w:tcW w:w="9673" w:type="dxa"/>
            <w:gridSpan w:val="3"/>
          </w:tcPr>
          <w:p w14:paraId="3001BE6C" w14:textId="77777777" w:rsidR="00CC338B" w:rsidRPr="00827A1C" w:rsidRDefault="00CC338B" w:rsidP="00806365">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CC338B" w:rsidRPr="00827A1C" w14:paraId="0658EF9F" w14:textId="77777777" w:rsidTr="00806365">
        <w:trPr>
          <w:gridAfter w:val="1"/>
          <w:wAfter w:w="95" w:type="dxa"/>
          <w:trHeight w:val="408"/>
        </w:trPr>
        <w:tc>
          <w:tcPr>
            <w:tcW w:w="9673" w:type="dxa"/>
            <w:gridSpan w:val="3"/>
          </w:tcPr>
          <w:p w14:paraId="0031821B" w14:textId="77777777" w:rsidR="00CC338B" w:rsidRPr="00827A1C" w:rsidRDefault="00CC338B" w:rsidP="00806365">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CC338B" w:rsidRPr="00827A1C" w14:paraId="5AB6DEAA" w14:textId="77777777" w:rsidTr="00806365">
        <w:trPr>
          <w:gridAfter w:val="1"/>
          <w:wAfter w:w="95" w:type="dxa"/>
          <w:trHeight w:val="408"/>
        </w:trPr>
        <w:tc>
          <w:tcPr>
            <w:tcW w:w="9673" w:type="dxa"/>
            <w:gridSpan w:val="3"/>
          </w:tcPr>
          <w:p w14:paraId="1CED67E1" w14:textId="77777777" w:rsidR="00CC338B" w:rsidRPr="00827A1C" w:rsidRDefault="00CC338B" w:rsidP="00806365">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CC338B" w:rsidRPr="00827A1C" w14:paraId="09F9B4D2" w14:textId="77777777" w:rsidTr="00806365">
        <w:trPr>
          <w:gridAfter w:val="1"/>
          <w:wAfter w:w="95" w:type="dxa"/>
          <w:trHeight w:val="408"/>
        </w:trPr>
        <w:tc>
          <w:tcPr>
            <w:tcW w:w="9673" w:type="dxa"/>
            <w:gridSpan w:val="3"/>
          </w:tcPr>
          <w:p w14:paraId="3489150F" w14:textId="77777777" w:rsidR="00CC338B" w:rsidRPr="00827A1C" w:rsidRDefault="00CC338B" w:rsidP="00806365">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CC338B" w:rsidRPr="00827A1C" w14:paraId="54A90008" w14:textId="77777777" w:rsidTr="00806365">
        <w:trPr>
          <w:gridAfter w:val="1"/>
          <w:wAfter w:w="95" w:type="dxa"/>
          <w:trHeight w:val="408"/>
        </w:trPr>
        <w:tc>
          <w:tcPr>
            <w:tcW w:w="9673" w:type="dxa"/>
            <w:gridSpan w:val="3"/>
          </w:tcPr>
          <w:p w14:paraId="4B9AA3FF"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069240F6"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33D2D03F"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398BC12D"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17EAF58"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34198E33"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5370FC17"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3083D5B9"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4CAAEC1A"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54308FBD"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6072DE2"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C782A58" w14:textId="77777777" w:rsidR="00CC338B" w:rsidRPr="00827A1C" w:rsidRDefault="00CC338B" w:rsidP="00806365">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8FD3361" w14:textId="77777777" w:rsidR="00CC338B" w:rsidRPr="00827A1C" w:rsidRDefault="00CC338B" w:rsidP="00806365">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CC338B" w:rsidRPr="00827A1C" w14:paraId="42C84C8B" w14:textId="77777777" w:rsidTr="00806365">
        <w:trPr>
          <w:gridAfter w:val="1"/>
          <w:wAfter w:w="95" w:type="dxa"/>
          <w:trHeight w:val="408"/>
        </w:trPr>
        <w:tc>
          <w:tcPr>
            <w:tcW w:w="9673" w:type="dxa"/>
            <w:gridSpan w:val="3"/>
          </w:tcPr>
          <w:p w14:paraId="72730D0B" w14:textId="77777777" w:rsidR="00CC338B" w:rsidRPr="00827A1C" w:rsidRDefault="00CC338B" w:rsidP="00806365">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24</w:t>
            </w:r>
            <w:r w:rsidRPr="00827A1C">
              <w:rPr>
                <w:b/>
              </w:rPr>
              <w:t>.</w:t>
            </w:r>
            <w:r>
              <w:rPr>
                <w:b/>
              </w:rPr>
              <w:t>11</w:t>
            </w:r>
            <w:r w:rsidRPr="00827A1C">
              <w:rPr>
                <w:b/>
              </w:rPr>
              <w:t xml:space="preserve">.2025 до 15:00 год. </w:t>
            </w:r>
            <w:r>
              <w:rPr>
                <w:b/>
              </w:rPr>
              <w:t>28</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CC338B" w:rsidRPr="00827A1C" w14:paraId="7705B3E1" w14:textId="77777777" w:rsidTr="00806365">
        <w:trPr>
          <w:gridAfter w:val="1"/>
          <w:wAfter w:w="95" w:type="dxa"/>
          <w:trHeight w:val="408"/>
        </w:trPr>
        <w:tc>
          <w:tcPr>
            <w:tcW w:w="9673" w:type="dxa"/>
            <w:gridSpan w:val="3"/>
          </w:tcPr>
          <w:p w14:paraId="192D398E" w14:textId="555F9112" w:rsidR="00CC338B" w:rsidRPr="00827A1C" w:rsidRDefault="00CC338B" w:rsidP="00806365">
            <w:pPr>
              <w:widowControl w:val="0"/>
              <w:shd w:val="clear" w:color="auto" w:fill="FFFFFF" w:themeFill="background1"/>
              <w:ind w:firstLine="641"/>
              <w:jc w:val="both"/>
            </w:pPr>
            <w:r w:rsidRPr="007B365D">
              <w:t xml:space="preserve">На командира </w:t>
            </w:r>
            <w:r>
              <w:t>4</w:t>
            </w:r>
            <w:r w:rsidRPr="007B365D">
              <w:t xml:space="preserve"> відділення (</w:t>
            </w:r>
            <w:r>
              <w:t xml:space="preserve">с-ще </w:t>
            </w:r>
            <w:r>
              <w:t>Ширяєве</w:t>
            </w:r>
            <w:r w:rsidRPr="007B365D">
              <w:t xml:space="preserve">) </w:t>
            </w:r>
            <w:r>
              <w:t>7</w:t>
            </w:r>
            <w:r w:rsidRPr="007B365D">
              <w:t xml:space="preserve"> взводу охорони </w:t>
            </w:r>
            <w:r>
              <w:t xml:space="preserve">                                    </w:t>
            </w:r>
            <w:r w:rsidRPr="007B365D">
              <w:t xml:space="preserve">(м. </w:t>
            </w:r>
            <w:r>
              <w:t>Роздільна</w:t>
            </w:r>
            <w:r w:rsidRPr="007B365D">
              <w:t>)</w:t>
            </w:r>
            <w:r>
              <w:t xml:space="preserve"> </w:t>
            </w:r>
            <w:r>
              <w:t>2</w:t>
            </w:r>
            <w:r w:rsidRPr="007B365D">
              <w:t xml:space="preserve"> підрозділу охорони (м. </w:t>
            </w:r>
            <w:proofErr w:type="spellStart"/>
            <w:r>
              <w:t>Подільськ</w:t>
            </w:r>
            <w:proofErr w:type="spellEnd"/>
            <w:r w:rsidRPr="007B365D">
              <w:t>) територіального</w:t>
            </w:r>
            <w:r w:rsidRPr="00827A1C">
              <w:t xml:space="preserve">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CC338B" w:rsidRPr="00827A1C" w14:paraId="203D0620" w14:textId="77777777" w:rsidTr="00806365">
        <w:trPr>
          <w:gridAfter w:val="1"/>
          <w:wAfter w:w="95" w:type="dxa"/>
          <w:trHeight w:val="80"/>
        </w:trPr>
        <w:tc>
          <w:tcPr>
            <w:tcW w:w="9673" w:type="dxa"/>
            <w:gridSpan w:val="3"/>
          </w:tcPr>
          <w:p w14:paraId="30D2C0E4" w14:textId="77777777" w:rsidR="00CC338B" w:rsidRPr="00827A1C" w:rsidRDefault="00CC338B" w:rsidP="00806365">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04</w:t>
            </w:r>
            <w:r w:rsidRPr="00827A1C">
              <w:rPr>
                <w:b/>
              </w:rPr>
              <w:t xml:space="preserve"> </w:t>
            </w:r>
            <w:r>
              <w:rPr>
                <w:b/>
              </w:rPr>
              <w:t>грудня</w:t>
            </w:r>
            <w:r w:rsidRPr="00827A1C">
              <w:rPr>
                <w:b/>
              </w:rPr>
              <w:t xml:space="preserve"> </w:t>
            </w:r>
            <w:r w:rsidRPr="00827A1C">
              <w:rPr>
                <w:b/>
                <w:szCs w:val="24"/>
              </w:rPr>
              <w:t>2025 року о 10.00 год.</w:t>
            </w:r>
          </w:p>
          <w:p w14:paraId="203EB1F0" w14:textId="77777777" w:rsidR="00CC338B" w:rsidRPr="00021C52" w:rsidRDefault="00CC338B" w:rsidP="00806365">
            <w:pPr>
              <w:widowControl w:val="0"/>
              <w:shd w:val="clear" w:color="auto" w:fill="FFFFFF" w:themeFill="background1"/>
              <w:jc w:val="both"/>
              <w:rPr>
                <w:b/>
                <w:sz w:val="16"/>
                <w:szCs w:val="16"/>
              </w:rPr>
            </w:pPr>
          </w:p>
        </w:tc>
      </w:tr>
      <w:tr w:rsidR="00CC338B" w:rsidRPr="00827A1C" w14:paraId="334244B4" w14:textId="77777777" w:rsidTr="00806365">
        <w:trPr>
          <w:gridAfter w:val="1"/>
          <w:wAfter w:w="95" w:type="dxa"/>
          <w:trHeight w:val="408"/>
        </w:trPr>
        <w:tc>
          <w:tcPr>
            <w:tcW w:w="9673" w:type="dxa"/>
            <w:gridSpan w:val="3"/>
          </w:tcPr>
          <w:p w14:paraId="6020CD78" w14:textId="77777777" w:rsidR="00CC338B" w:rsidRPr="00827A1C" w:rsidRDefault="00CC338B" w:rsidP="00806365">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577583F" w14:textId="77777777" w:rsidR="00CC338B" w:rsidRPr="00827A1C" w:rsidRDefault="00CC338B" w:rsidP="00806365">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E81590E" w14:textId="77777777" w:rsidR="00CC338B" w:rsidRPr="00827A1C" w:rsidRDefault="00CC338B" w:rsidP="00806365">
            <w:pPr>
              <w:widowControl w:val="0"/>
              <w:shd w:val="clear" w:color="auto" w:fill="FFFFFF" w:themeFill="background1"/>
              <w:tabs>
                <w:tab w:val="left" w:pos="142"/>
              </w:tabs>
              <w:ind w:firstLine="462"/>
              <w:jc w:val="both"/>
              <w:rPr>
                <w:rFonts w:eastAsia="Times New Roman"/>
                <w:snapToGrid w:val="0"/>
              </w:rPr>
            </w:pPr>
          </w:p>
        </w:tc>
      </w:tr>
      <w:tr w:rsidR="00CC338B" w:rsidRPr="00827A1C" w14:paraId="48F835A8" w14:textId="77777777" w:rsidTr="00806365">
        <w:trPr>
          <w:gridAfter w:val="1"/>
          <w:wAfter w:w="95" w:type="dxa"/>
          <w:trHeight w:val="408"/>
        </w:trPr>
        <w:tc>
          <w:tcPr>
            <w:tcW w:w="9673" w:type="dxa"/>
            <w:gridSpan w:val="3"/>
          </w:tcPr>
          <w:p w14:paraId="10528655" w14:textId="77777777" w:rsidR="00CC338B" w:rsidRPr="00827A1C" w:rsidRDefault="00CC338B" w:rsidP="00806365">
            <w:pPr>
              <w:widowControl w:val="0"/>
              <w:shd w:val="clear" w:color="auto" w:fill="FFFFFF" w:themeFill="background1"/>
              <w:jc w:val="center"/>
              <w:rPr>
                <w:b/>
              </w:rPr>
            </w:pPr>
            <w:r w:rsidRPr="00827A1C">
              <w:rPr>
                <w:b/>
              </w:rPr>
              <w:t>Кваліфікаційні вимоги.</w:t>
            </w:r>
          </w:p>
        </w:tc>
      </w:tr>
      <w:tr w:rsidR="00CC338B" w:rsidRPr="00827A1C" w14:paraId="52702B27" w14:textId="77777777" w:rsidTr="00806365">
        <w:trPr>
          <w:trHeight w:val="408"/>
        </w:trPr>
        <w:tc>
          <w:tcPr>
            <w:tcW w:w="4032" w:type="dxa"/>
            <w:gridSpan w:val="2"/>
          </w:tcPr>
          <w:p w14:paraId="752F5282" w14:textId="77777777" w:rsidR="00CC338B" w:rsidRPr="00827A1C" w:rsidRDefault="00CC338B" w:rsidP="00806365">
            <w:pPr>
              <w:widowControl w:val="0"/>
              <w:shd w:val="clear" w:color="auto" w:fill="FFFFFF" w:themeFill="background1"/>
              <w:jc w:val="both"/>
            </w:pPr>
            <w:r w:rsidRPr="00827A1C">
              <w:t>1. Загальні вимоги</w:t>
            </w:r>
          </w:p>
        </w:tc>
        <w:tc>
          <w:tcPr>
            <w:tcW w:w="5736" w:type="dxa"/>
            <w:gridSpan w:val="2"/>
          </w:tcPr>
          <w:p w14:paraId="337D3552" w14:textId="77777777" w:rsidR="00CC338B" w:rsidRPr="00827A1C" w:rsidRDefault="00CC338B" w:rsidP="00806365">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65735A70" w14:textId="77777777" w:rsidR="00CC338B" w:rsidRPr="00827A1C" w:rsidRDefault="00CC338B" w:rsidP="00806365">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56157C0" w14:textId="77777777" w:rsidR="00CC338B" w:rsidRPr="00827A1C" w:rsidRDefault="00CC338B" w:rsidP="00806365">
            <w:pPr>
              <w:widowControl w:val="0"/>
              <w:shd w:val="clear" w:color="auto" w:fill="FFFFFF" w:themeFill="background1"/>
              <w:jc w:val="both"/>
            </w:pPr>
            <w:r w:rsidRPr="00827A1C">
              <w:rPr>
                <w:b/>
              </w:rPr>
              <w:t>(надати підтверджуючі документи)</w:t>
            </w:r>
          </w:p>
        </w:tc>
      </w:tr>
      <w:tr w:rsidR="00CC338B" w:rsidRPr="00827A1C" w14:paraId="5730CEC7" w14:textId="77777777" w:rsidTr="00806365">
        <w:trPr>
          <w:gridAfter w:val="1"/>
          <w:wAfter w:w="95" w:type="dxa"/>
          <w:trHeight w:val="408"/>
        </w:trPr>
        <w:tc>
          <w:tcPr>
            <w:tcW w:w="4032" w:type="dxa"/>
            <w:gridSpan w:val="2"/>
          </w:tcPr>
          <w:p w14:paraId="34345F2B" w14:textId="77777777" w:rsidR="00CC338B" w:rsidRPr="00827A1C" w:rsidRDefault="00CC338B" w:rsidP="00806365">
            <w:pPr>
              <w:widowControl w:val="0"/>
              <w:shd w:val="clear" w:color="auto" w:fill="FFFFFF" w:themeFill="background1"/>
              <w:jc w:val="both"/>
            </w:pPr>
            <w:r w:rsidRPr="00827A1C">
              <w:t>2. Освіта</w:t>
            </w:r>
          </w:p>
        </w:tc>
        <w:tc>
          <w:tcPr>
            <w:tcW w:w="5641" w:type="dxa"/>
          </w:tcPr>
          <w:p w14:paraId="5833D2F4" w14:textId="77777777" w:rsidR="00CC338B" w:rsidRPr="00827A1C" w:rsidRDefault="00CC338B" w:rsidP="00806365">
            <w:pPr>
              <w:widowControl w:val="0"/>
              <w:shd w:val="clear" w:color="auto" w:fill="FFFFFF" w:themeFill="background1"/>
              <w:jc w:val="both"/>
            </w:pPr>
            <w:r w:rsidRPr="00827A1C">
              <w:rPr>
                <w:rFonts w:eastAsia="Times New Roman"/>
              </w:rPr>
              <w:t>повна загальна середня</w:t>
            </w:r>
          </w:p>
        </w:tc>
      </w:tr>
      <w:tr w:rsidR="00CC338B" w:rsidRPr="00827A1C" w14:paraId="531C6EA2" w14:textId="77777777" w:rsidTr="00806365">
        <w:trPr>
          <w:gridAfter w:val="1"/>
          <w:wAfter w:w="95" w:type="dxa"/>
          <w:trHeight w:val="408"/>
        </w:trPr>
        <w:tc>
          <w:tcPr>
            <w:tcW w:w="4032" w:type="dxa"/>
            <w:gridSpan w:val="2"/>
          </w:tcPr>
          <w:p w14:paraId="067996F7" w14:textId="77777777" w:rsidR="00CC338B" w:rsidRPr="00827A1C" w:rsidRDefault="00CC338B" w:rsidP="00806365">
            <w:pPr>
              <w:widowControl w:val="0"/>
              <w:shd w:val="clear" w:color="auto" w:fill="FFFFFF" w:themeFill="background1"/>
              <w:jc w:val="both"/>
            </w:pPr>
            <w:r w:rsidRPr="00827A1C">
              <w:t>3. Досвід роботи</w:t>
            </w:r>
          </w:p>
        </w:tc>
        <w:tc>
          <w:tcPr>
            <w:tcW w:w="5641" w:type="dxa"/>
          </w:tcPr>
          <w:p w14:paraId="01A14013" w14:textId="77777777" w:rsidR="00CC338B" w:rsidRPr="00827A1C" w:rsidRDefault="00CC338B" w:rsidP="00806365">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2223D12D" w14:textId="77777777" w:rsidR="00CC338B" w:rsidRPr="00827A1C" w:rsidRDefault="00CC338B" w:rsidP="00806365">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CC338B" w:rsidRPr="00827A1C" w14:paraId="4D4C4AA8" w14:textId="77777777" w:rsidTr="00806365">
        <w:trPr>
          <w:gridAfter w:val="1"/>
          <w:wAfter w:w="95" w:type="dxa"/>
          <w:trHeight w:val="408"/>
        </w:trPr>
        <w:tc>
          <w:tcPr>
            <w:tcW w:w="9673" w:type="dxa"/>
            <w:gridSpan w:val="3"/>
          </w:tcPr>
          <w:p w14:paraId="04CD268B" w14:textId="77777777" w:rsidR="00CC338B" w:rsidRPr="00827A1C" w:rsidRDefault="00CC338B" w:rsidP="00806365">
            <w:pPr>
              <w:widowControl w:val="0"/>
              <w:shd w:val="clear" w:color="auto" w:fill="FFFFFF" w:themeFill="background1"/>
              <w:jc w:val="center"/>
              <w:rPr>
                <w:b/>
              </w:rPr>
            </w:pPr>
            <w:r w:rsidRPr="00827A1C">
              <w:rPr>
                <w:b/>
              </w:rPr>
              <w:t>Вимоги до компетентності.</w:t>
            </w:r>
          </w:p>
        </w:tc>
      </w:tr>
      <w:tr w:rsidR="00CC338B" w:rsidRPr="00827A1C" w14:paraId="4B8040C4" w14:textId="77777777" w:rsidTr="00806365">
        <w:trPr>
          <w:gridAfter w:val="1"/>
          <w:wAfter w:w="95" w:type="dxa"/>
          <w:trHeight w:val="408"/>
        </w:trPr>
        <w:tc>
          <w:tcPr>
            <w:tcW w:w="4008" w:type="dxa"/>
          </w:tcPr>
          <w:p w14:paraId="02D8F6A9" w14:textId="77777777" w:rsidR="00CC338B" w:rsidRPr="00827A1C" w:rsidRDefault="00CC338B" w:rsidP="00806365">
            <w:pPr>
              <w:widowControl w:val="0"/>
              <w:shd w:val="clear" w:color="auto" w:fill="FFFFFF" w:themeFill="background1"/>
            </w:pPr>
            <w:r w:rsidRPr="00827A1C">
              <w:t>1. Наявність лідерських якостей</w:t>
            </w:r>
          </w:p>
        </w:tc>
        <w:tc>
          <w:tcPr>
            <w:tcW w:w="5665" w:type="dxa"/>
            <w:gridSpan w:val="2"/>
          </w:tcPr>
          <w:p w14:paraId="587B6CE3" w14:textId="77777777" w:rsidR="00CC338B" w:rsidRPr="00827A1C" w:rsidRDefault="00CC338B" w:rsidP="00806365">
            <w:pPr>
              <w:widowControl w:val="0"/>
              <w:shd w:val="clear" w:color="auto" w:fill="FFFFFF" w:themeFill="background1"/>
              <w:jc w:val="both"/>
            </w:pPr>
            <w:r w:rsidRPr="00827A1C">
              <w:t>встановлення цілей, пріоритетів та орієнтирів;</w:t>
            </w:r>
          </w:p>
          <w:p w14:paraId="120D22DA" w14:textId="77777777" w:rsidR="00CC338B" w:rsidRPr="00827A1C" w:rsidRDefault="00CC338B" w:rsidP="00806365">
            <w:pPr>
              <w:widowControl w:val="0"/>
              <w:shd w:val="clear" w:color="auto" w:fill="FFFFFF" w:themeFill="background1"/>
              <w:jc w:val="both"/>
            </w:pPr>
            <w:r w:rsidRPr="00827A1C">
              <w:t>стратегічне планування;</w:t>
            </w:r>
          </w:p>
          <w:p w14:paraId="1CFEBC45" w14:textId="77777777" w:rsidR="00CC338B" w:rsidRPr="00827A1C" w:rsidRDefault="00CC338B" w:rsidP="00806365">
            <w:pPr>
              <w:widowControl w:val="0"/>
              <w:shd w:val="clear" w:color="auto" w:fill="FFFFFF" w:themeFill="background1"/>
              <w:jc w:val="both"/>
            </w:pPr>
            <w:r w:rsidRPr="00827A1C">
              <w:t>багатофункціональність;</w:t>
            </w:r>
          </w:p>
          <w:p w14:paraId="738969F2" w14:textId="77777777" w:rsidR="00CC338B" w:rsidRPr="00827A1C" w:rsidRDefault="00CC338B" w:rsidP="00806365">
            <w:pPr>
              <w:widowControl w:val="0"/>
              <w:shd w:val="clear" w:color="auto" w:fill="FFFFFF" w:themeFill="background1"/>
              <w:jc w:val="both"/>
            </w:pPr>
            <w:r w:rsidRPr="00827A1C">
              <w:t>ведення ділових переговорів;</w:t>
            </w:r>
          </w:p>
          <w:p w14:paraId="79B262AB" w14:textId="77777777" w:rsidR="00CC338B" w:rsidRPr="00827A1C" w:rsidRDefault="00CC338B" w:rsidP="00806365">
            <w:pPr>
              <w:widowControl w:val="0"/>
              <w:shd w:val="clear" w:color="auto" w:fill="FFFFFF" w:themeFill="background1"/>
              <w:jc w:val="both"/>
            </w:pPr>
            <w:r w:rsidRPr="00827A1C">
              <w:t>досягнення кінцевих результатів.</w:t>
            </w:r>
          </w:p>
        </w:tc>
      </w:tr>
      <w:tr w:rsidR="00CC338B" w:rsidRPr="00827A1C" w14:paraId="7D91928C" w14:textId="77777777" w:rsidTr="00806365">
        <w:trPr>
          <w:gridAfter w:val="1"/>
          <w:wAfter w:w="95" w:type="dxa"/>
          <w:trHeight w:val="408"/>
        </w:trPr>
        <w:tc>
          <w:tcPr>
            <w:tcW w:w="4008" w:type="dxa"/>
          </w:tcPr>
          <w:p w14:paraId="124188C8" w14:textId="77777777" w:rsidR="00CC338B" w:rsidRPr="00827A1C" w:rsidRDefault="00CC338B" w:rsidP="00806365">
            <w:pPr>
              <w:widowControl w:val="0"/>
              <w:shd w:val="clear" w:color="auto" w:fill="FFFFFF" w:themeFill="background1"/>
            </w:pPr>
            <w:r w:rsidRPr="00827A1C">
              <w:t>2. Вміння приймати ефективні рішення</w:t>
            </w:r>
          </w:p>
        </w:tc>
        <w:tc>
          <w:tcPr>
            <w:tcW w:w="5665" w:type="dxa"/>
            <w:gridSpan w:val="2"/>
          </w:tcPr>
          <w:p w14:paraId="77291182" w14:textId="77777777" w:rsidR="00CC338B" w:rsidRPr="00827A1C" w:rsidRDefault="00CC338B" w:rsidP="00806365">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CC338B" w:rsidRPr="00827A1C" w14:paraId="72F84178" w14:textId="77777777" w:rsidTr="00806365">
        <w:trPr>
          <w:gridAfter w:val="1"/>
          <w:wAfter w:w="95" w:type="dxa"/>
          <w:trHeight w:val="408"/>
        </w:trPr>
        <w:tc>
          <w:tcPr>
            <w:tcW w:w="4008" w:type="dxa"/>
          </w:tcPr>
          <w:p w14:paraId="54AFFB78" w14:textId="77777777" w:rsidR="00CC338B" w:rsidRPr="00827A1C" w:rsidRDefault="00CC338B" w:rsidP="00806365">
            <w:pPr>
              <w:widowControl w:val="0"/>
              <w:shd w:val="clear" w:color="auto" w:fill="FFFFFF" w:themeFill="background1"/>
            </w:pPr>
            <w:r w:rsidRPr="00827A1C">
              <w:t>3. Аналітичні здібності</w:t>
            </w:r>
          </w:p>
        </w:tc>
        <w:tc>
          <w:tcPr>
            <w:tcW w:w="5665" w:type="dxa"/>
            <w:gridSpan w:val="2"/>
          </w:tcPr>
          <w:p w14:paraId="7E4F191C" w14:textId="77777777" w:rsidR="00CC338B" w:rsidRPr="00827A1C" w:rsidRDefault="00CC338B" w:rsidP="00806365">
            <w:pPr>
              <w:widowControl w:val="0"/>
              <w:shd w:val="clear" w:color="auto" w:fill="FFFFFF" w:themeFill="background1"/>
              <w:jc w:val="both"/>
            </w:pPr>
            <w:r w:rsidRPr="00827A1C">
              <w:t>здатність систематизувати, узагальнювати інформацію;</w:t>
            </w:r>
          </w:p>
          <w:p w14:paraId="3B83444D" w14:textId="77777777" w:rsidR="00CC338B" w:rsidRPr="00827A1C" w:rsidRDefault="00CC338B" w:rsidP="00806365">
            <w:pPr>
              <w:widowControl w:val="0"/>
              <w:shd w:val="clear" w:color="auto" w:fill="FFFFFF" w:themeFill="background1"/>
              <w:jc w:val="both"/>
            </w:pPr>
            <w:r w:rsidRPr="00827A1C">
              <w:t>гнучкість;</w:t>
            </w:r>
          </w:p>
          <w:p w14:paraId="35E02500" w14:textId="77777777" w:rsidR="00CC338B" w:rsidRPr="00827A1C" w:rsidRDefault="00CC338B" w:rsidP="00806365">
            <w:pPr>
              <w:widowControl w:val="0"/>
              <w:shd w:val="clear" w:color="auto" w:fill="FFFFFF" w:themeFill="background1"/>
              <w:jc w:val="both"/>
            </w:pPr>
            <w:r w:rsidRPr="00827A1C">
              <w:t>проникливість.</w:t>
            </w:r>
          </w:p>
        </w:tc>
      </w:tr>
      <w:tr w:rsidR="00CC338B" w:rsidRPr="00827A1C" w14:paraId="42AEC6F2" w14:textId="77777777" w:rsidTr="00806365">
        <w:trPr>
          <w:gridAfter w:val="1"/>
          <w:wAfter w:w="95" w:type="dxa"/>
          <w:trHeight w:val="408"/>
        </w:trPr>
        <w:tc>
          <w:tcPr>
            <w:tcW w:w="4008" w:type="dxa"/>
          </w:tcPr>
          <w:p w14:paraId="38F49BF2" w14:textId="77777777" w:rsidR="00CC338B" w:rsidRPr="00827A1C" w:rsidRDefault="00CC338B" w:rsidP="00806365">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1B0F566D" w14:textId="77777777" w:rsidR="00CC338B" w:rsidRPr="00827A1C" w:rsidRDefault="00CC338B" w:rsidP="00806365">
            <w:pPr>
              <w:widowControl w:val="0"/>
              <w:shd w:val="clear" w:color="auto" w:fill="FFFFFF" w:themeFill="background1"/>
              <w:jc w:val="both"/>
            </w:pPr>
            <w:r w:rsidRPr="00827A1C">
              <w:t>організація роботи та контроль;</w:t>
            </w:r>
          </w:p>
          <w:p w14:paraId="36736053" w14:textId="77777777" w:rsidR="00CC338B" w:rsidRPr="00827A1C" w:rsidRDefault="00CC338B" w:rsidP="00806365">
            <w:pPr>
              <w:widowControl w:val="0"/>
              <w:shd w:val="clear" w:color="auto" w:fill="FFFFFF" w:themeFill="background1"/>
              <w:jc w:val="both"/>
            </w:pPr>
            <w:r w:rsidRPr="00827A1C">
              <w:t>управління людськими ресурсами;</w:t>
            </w:r>
          </w:p>
          <w:p w14:paraId="034329FF" w14:textId="77777777" w:rsidR="00CC338B" w:rsidRPr="00827A1C" w:rsidRDefault="00CC338B" w:rsidP="00806365">
            <w:pPr>
              <w:widowControl w:val="0"/>
              <w:shd w:val="clear" w:color="auto" w:fill="FFFFFF" w:themeFill="background1"/>
              <w:jc w:val="both"/>
            </w:pPr>
            <w:r w:rsidRPr="00827A1C">
              <w:t xml:space="preserve">вміння мотивувати підлеглих працівників. </w:t>
            </w:r>
          </w:p>
        </w:tc>
      </w:tr>
      <w:tr w:rsidR="00CC338B" w:rsidRPr="00827A1C" w14:paraId="784A4785" w14:textId="77777777" w:rsidTr="00806365">
        <w:trPr>
          <w:gridAfter w:val="1"/>
          <w:wAfter w:w="95" w:type="dxa"/>
          <w:trHeight w:val="408"/>
        </w:trPr>
        <w:tc>
          <w:tcPr>
            <w:tcW w:w="4008" w:type="dxa"/>
          </w:tcPr>
          <w:p w14:paraId="46130B4E" w14:textId="77777777" w:rsidR="00CC338B" w:rsidRPr="00827A1C" w:rsidRDefault="00CC338B" w:rsidP="00806365">
            <w:pPr>
              <w:widowControl w:val="0"/>
              <w:shd w:val="clear" w:color="auto" w:fill="FFFFFF" w:themeFill="background1"/>
            </w:pPr>
            <w:r w:rsidRPr="00827A1C">
              <w:t>5. Особистісні компетенції</w:t>
            </w:r>
          </w:p>
        </w:tc>
        <w:tc>
          <w:tcPr>
            <w:tcW w:w="5665" w:type="dxa"/>
            <w:gridSpan w:val="2"/>
          </w:tcPr>
          <w:p w14:paraId="63A59490" w14:textId="77777777" w:rsidR="00CC338B" w:rsidRPr="00827A1C" w:rsidRDefault="00CC338B" w:rsidP="00806365">
            <w:pPr>
              <w:widowControl w:val="0"/>
              <w:shd w:val="clear" w:color="auto" w:fill="FFFFFF" w:themeFill="background1"/>
              <w:jc w:val="both"/>
            </w:pPr>
            <w:r w:rsidRPr="00827A1C">
              <w:t>принциповість, рішучість і вимогливість під час прийняття рішень;</w:t>
            </w:r>
          </w:p>
          <w:p w14:paraId="6241415C" w14:textId="77777777" w:rsidR="00CC338B" w:rsidRPr="00827A1C" w:rsidRDefault="00CC338B" w:rsidP="00806365">
            <w:pPr>
              <w:widowControl w:val="0"/>
              <w:shd w:val="clear" w:color="auto" w:fill="FFFFFF" w:themeFill="background1"/>
              <w:jc w:val="both"/>
            </w:pPr>
            <w:r w:rsidRPr="00827A1C">
              <w:t>системність;</w:t>
            </w:r>
          </w:p>
          <w:p w14:paraId="7C755995" w14:textId="77777777" w:rsidR="00CC338B" w:rsidRPr="00827A1C" w:rsidRDefault="00CC338B" w:rsidP="00806365">
            <w:pPr>
              <w:widowControl w:val="0"/>
              <w:shd w:val="clear" w:color="auto" w:fill="FFFFFF" w:themeFill="background1"/>
              <w:jc w:val="both"/>
            </w:pPr>
            <w:r w:rsidRPr="00827A1C">
              <w:t>самоорганізація та саморозвиток;</w:t>
            </w:r>
          </w:p>
          <w:p w14:paraId="3CFAB04D" w14:textId="77777777" w:rsidR="00CC338B" w:rsidRPr="00827A1C" w:rsidRDefault="00CC338B" w:rsidP="00806365">
            <w:pPr>
              <w:widowControl w:val="0"/>
              <w:shd w:val="clear" w:color="auto" w:fill="FFFFFF" w:themeFill="background1"/>
              <w:jc w:val="both"/>
            </w:pPr>
            <w:r w:rsidRPr="00827A1C">
              <w:t>політична нейтральність.</w:t>
            </w:r>
          </w:p>
        </w:tc>
      </w:tr>
    </w:tbl>
    <w:p w14:paraId="54A6B971" w14:textId="77777777" w:rsidR="00CC338B" w:rsidRPr="00827A1C" w:rsidRDefault="00CC338B" w:rsidP="00CC338B">
      <w:pPr>
        <w:widowControl w:val="0"/>
        <w:shd w:val="clear" w:color="auto" w:fill="FFFFFF" w:themeFill="background1"/>
        <w:tabs>
          <w:tab w:val="left" w:pos="5910"/>
          <w:tab w:val="left" w:pos="5954"/>
        </w:tabs>
        <w:ind w:left="5954"/>
        <w:rPr>
          <w:b/>
        </w:rPr>
      </w:pPr>
    </w:p>
    <w:p w14:paraId="1B251545" w14:textId="77777777" w:rsidR="00CC338B" w:rsidRPr="00827A1C" w:rsidRDefault="00CC338B" w:rsidP="00CC338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8ADBD26" w14:textId="77777777" w:rsidR="00CC338B" w:rsidRPr="00827A1C" w:rsidRDefault="00CC338B" w:rsidP="00CC338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0B1CBDD7" w14:textId="77777777" w:rsidR="00CC338B" w:rsidRDefault="00CC338B" w:rsidP="002715D6">
      <w:pPr>
        <w:widowControl w:val="0"/>
        <w:shd w:val="clear" w:color="auto" w:fill="FFFFFF" w:themeFill="background1"/>
        <w:tabs>
          <w:tab w:val="left" w:pos="5910"/>
          <w:tab w:val="left" w:pos="5954"/>
        </w:tabs>
        <w:ind w:left="5954"/>
        <w:rPr>
          <w:b/>
        </w:rPr>
      </w:pPr>
    </w:p>
    <w:p w14:paraId="19E5C480" w14:textId="77777777" w:rsidR="00CC338B" w:rsidRDefault="00CC338B" w:rsidP="002715D6">
      <w:pPr>
        <w:widowControl w:val="0"/>
        <w:shd w:val="clear" w:color="auto" w:fill="FFFFFF" w:themeFill="background1"/>
        <w:tabs>
          <w:tab w:val="left" w:pos="5910"/>
          <w:tab w:val="left" w:pos="5954"/>
        </w:tabs>
        <w:ind w:left="5954"/>
        <w:rPr>
          <w:b/>
        </w:rPr>
      </w:pPr>
    </w:p>
    <w:p w14:paraId="67A362D2" w14:textId="77777777" w:rsidR="00CC338B" w:rsidRDefault="00CC338B" w:rsidP="002715D6">
      <w:pPr>
        <w:widowControl w:val="0"/>
        <w:shd w:val="clear" w:color="auto" w:fill="FFFFFF" w:themeFill="background1"/>
        <w:tabs>
          <w:tab w:val="left" w:pos="5910"/>
          <w:tab w:val="left" w:pos="5954"/>
        </w:tabs>
        <w:ind w:left="5954"/>
        <w:rPr>
          <w:b/>
        </w:rPr>
      </w:pPr>
    </w:p>
    <w:p w14:paraId="2FF8A61D" w14:textId="77777777" w:rsidR="00CC338B" w:rsidRDefault="00CC338B" w:rsidP="002715D6">
      <w:pPr>
        <w:widowControl w:val="0"/>
        <w:shd w:val="clear" w:color="auto" w:fill="FFFFFF" w:themeFill="background1"/>
        <w:tabs>
          <w:tab w:val="left" w:pos="5910"/>
          <w:tab w:val="left" w:pos="5954"/>
        </w:tabs>
        <w:ind w:left="5954"/>
        <w:rPr>
          <w:b/>
        </w:rPr>
      </w:pPr>
    </w:p>
    <w:p w14:paraId="0FE0217B" w14:textId="77777777" w:rsidR="00CC338B" w:rsidRDefault="00CC338B" w:rsidP="002715D6">
      <w:pPr>
        <w:widowControl w:val="0"/>
        <w:shd w:val="clear" w:color="auto" w:fill="FFFFFF" w:themeFill="background1"/>
        <w:tabs>
          <w:tab w:val="left" w:pos="5910"/>
          <w:tab w:val="left" w:pos="5954"/>
        </w:tabs>
        <w:ind w:left="5954"/>
        <w:rPr>
          <w:b/>
        </w:rPr>
      </w:pPr>
    </w:p>
    <w:p w14:paraId="25EA155B" w14:textId="77777777" w:rsidR="00CC338B" w:rsidRDefault="00CC338B" w:rsidP="002715D6">
      <w:pPr>
        <w:widowControl w:val="0"/>
        <w:shd w:val="clear" w:color="auto" w:fill="FFFFFF" w:themeFill="background1"/>
        <w:tabs>
          <w:tab w:val="left" w:pos="5910"/>
          <w:tab w:val="left" w:pos="5954"/>
        </w:tabs>
        <w:ind w:left="5954"/>
        <w:rPr>
          <w:b/>
        </w:rPr>
      </w:pPr>
    </w:p>
    <w:p w14:paraId="22FD982D" w14:textId="77777777" w:rsidR="00CC338B" w:rsidRDefault="00CC338B" w:rsidP="002715D6">
      <w:pPr>
        <w:widowControl w:val="0"/>
        <w:shd w:val="clear" w:color="auto" w:fill="FFFFFF" w:themeFill="background1"/>
        <w:tabs>
          <w:tab w:val="left" w:pos="5910"/>
          <w:tab w:val="left" w:pos="5954"/>
        </w:tabs>
        <w:ind w:left="5954"/>
        <w:rPr>
          <w:b/>
        </w:rPr>
      </w:pPr>
    </w:p>
    <w:p w14:paraId="73AF17C3" w14:textId="77777777" w:rsidR="00CC338B" w:rsidRDefault="00CC338B" w:rsidP="002715D6">
      <w:pPr>
        <w:widowControl w:val="0"/>
        <w:shd w:val="clear" w:color="auto" w:fill="FFFFFF" w:themeFill="background1"/>
        <w:tabs>
          <w:tab w:val="left" w:pos="5910"/>
          <w:tab w:val="left" w:pos="5954"/>
        </w:tabs>
        <w:ind w:left="5954"/>
        <w:rPr>
          <w:b/>
        </w:rPr>
      </w:pPr>
    </w:p>
    <w:p w14:paraId="7E80450D" w14:textId="77777777" w:rsidR="00CC338B" w:rsidRDefault="00CC338B" w:rsidP="002715D6">
      <w:pPr>
        <w:widowControl w:val="0"/>
        <w:shd w:val="clear" w:color="auto" w:fill="FFFFFF" w:themeFill="background1"/>
        <w:tabs>
          <w:tab w:val="left" w:pos="5910"/>
          <w:tab w:val="left" w:pos="5954"/>
        </w:tabs>
        <w:ind w:left="5954"/>
        <w:rPr>
          <w:b/>
        </w:rPr>
      </w:pPr>
    </w:p>
    <w:p w14:paraId="27A49342" w14:textId="77777777" w:rsidR="00CC338B" w:rsidRDefault="00CC338B" w:rsidP="002715D6">
      <w:pPr>
        <w:widowControl w:val="0"/>
        <w:shd w:val="clear" w:color="auto" w:fill="FFFFFF" w:themeFill="background1"/>
        <w:tabs>
          <w:tab w:val="left" w:pos="5910"/>
          <w:tab w:val="left" w:pos="5954"/>
        </w:tabs>
        <w:ind w:left="5954"/>
        <w:rPr>
          <w:b/>
        </w:rPr>
      </w:pPr>
    </w:p>
    <w:p w14:paraId="1E04F114" w14:textId="77777777" w:rsidR="00CC338B" w:rsidRDefault="00CC338B" w:rsidP="002715D6">
      <w:pPr>
        <w:widowControl w:val="0"/>
        <w:shd w:val="clear" w:color="auto" w:fill="FFFFFF" w:themeFill="background1"/>
        <w:tabs>
          <w:tab w:val="left" w:pos="5910"/>
          <w:tab w:val="left" w:pos="5954"/>
        </w:tabs>
        <w:ind w:left="5954"/>
        <w:rPr>
          <w:b/>
        </w:rPr>
      </w:pPr>
    </w:p>
    <w:p w14:paraId="4BF7639C" w14:textId="77777777" w:rsidR="00CC338B" w:rsidRDefault="00CC338B" w:rsidP="002715D6">
      <w:pPr>
        <w:widowControl w:val="0"/>
        <w:shd w:val="clear" w:color="auto" w:fill="FFFFFF" w:themeFill="background1"/>
        <w:tabs>
          <w:tab w:val="left" w:pos="5910"/>
          <w:tab w:val="left" w:pos="5954"/>
        </w:tabs>
        <w:ind w:left="5954"/>
        <w:rPr>
          <w:b/>
        </w:rPr>
      </w:pPr>
    </w:p>
    <w:p w14:paraId="7BFA5A20" w14:textId="77777777" w:rsidR="00CC338B" w:rsidRDefault="00CC338B" w:rsidP="002715D6">
      <w:pPr>
        <w:widowControl w:val="0"/>
        <w:shd w:val="clear" w:color="auto" w:fill="FFFFFF" w:themeFill="background1"/>
        <w:tabs>
          <w:tab w:val="left" w:pos="5910"/>
          <w:tab w:val="left" w:pos="5954"/>
        </w:tabs>
        <w:ind w:left="5954"/>
        <w:rPr>
          <w:b/>
        </w:rPr>
      </w:pPr>
    </w:p>
    <w:p w14:paraId="63C5A26B" w14:textId="77777777" w:rsidR="00CC338B" w:rsidRDefault="00CC338B" w:rsidP="002715D6">
      <w:pPr>
        <w:widowControl w:val="0"/>
        <w:shd w:val="clear" w:color="auto" w:fill="FFFFFF" w:themeFill="background1"/>
        <w:tabs>
          <w:tab w:val="left" w:pos="5910"/>
          <w:tab w:val="left" w:pos="5954"/>
        </w:tabs>
        <w:ind w:left="5954"/>
        <w:rPr>
          <w:b/>
        </w:rPr>
      </w:pPr>
    </w:p>
    <w:p w14:paraId="607BC44A" w14:textId="77777777" w:rsidR="00CC338B" w:rsidRDefault="00CC338B" w:rsidP="002715D6">
      <w:pPr>
        <w:widowControl w:val="0"/>
        <w:shd w:val="clear" w:color="auto" w:fill="FFFFFF" w:themeFill="background1"/>
        <w:tabs>
          <w:tab w:val="left" w:pos="5910"/>
          <w:tab w:val="left" w:pos="5954"/>
        </w:tabs>
        <w:ind w:left="5954"/>
        <w:rPr>
          <w:b/>
        </w:rPr>
      </w:pPr>
    </w:p>
    <w:p w14:paraId="5EC2EEB6" w14:textId="77777777" w:rsidR="00CC338B" w:rsidRDefault="00CC338B" w:rsidP="002715D6">
      <w:pPr>
        <w:widowControl w:val="0"/>
        <w:shd w:val="clear" w:color="auto" w:fill="FFFFFF" w:themeFill="background1"/>
        <w:tabs>
          <w:tab w:val="left" w:pos="5910"/>
          <w:tab w:val="left" w:pos="5954"/>
        </w:tabs>
        <w:ind w:left="5954"/>
        <w:rPr>
          <w:b/>
        </w:rPr>
      </w:pPr>
    </w:p>
    <w:p w14:paraId="535AA48F" w14:textId="77777777" w:rsidR="00CC338B" w:rsidRDefault="00CC338B" w:rsidP="002715D6">
      <w:pPr>
        <w:widowControl w:val="0"/>
        <w:shd w:val="clear" w:color="auto" w:fill="FFFFFF" w:themeFill="background1"/>
        <w:tabs>
          <w:tab w:val="left" w:pos="5910"/>
          <w:tab w:val="left" w:pos="5954"/>
        </w:tabs>
        <w:ind w:left="5954"/>
        <w:rPr>
          <w:b/>
        </w:rPr>
      </w:pPr>
    </w:p>
    <w:p w14:paraId="47535B73" w14:textId="77777777" w:rsidR="00CC338B" w:rsidRDefault="00CC338B" w:rsidP="002715D6">
      <w:pPr>
        <w:widowControl w:val="0"/>
        <w:shd w:val="clear" w:color="auto" w:fill="FFFFFF" w:themeFill="background1"/>
        <w:tabs>
          <w:tab w:val="left" w:pos="5910"/>
          <w:tab w:val="left" w:pos="5954"/>
        </w:tabs>
        <w:ind w:left="5954"/>
        <w:rPr>
          <w:b/>
        </w:rPr>
      </w:pPr>
    </w:p>
    <w:p w14:paraId="5CDA072C" w14:textId="77777777" w:rsidR="00CC338B" w:rsidRDefault="00CC338B" w:rsidP="002715D6">
      <w:pPr>
        <w:widowControl w:val="0"/>
        <w:shd w:val="clear" w:color="auto" w:fill="FFFFFF" w:themeFill="background1"/>
        <w:tabs>
          <w:tab w:val="left" w:pos="5910"/>
          <w:tab w:val="left" w:pos="5954"/>
        </w:tabs>
        <w:ind w:left="5954"/>
        <w:rPr>
          <w:b/>
        </w:rPr>
      </w:pPr>
    </w:p>
    <w:p w14:paraId="6BF83557" w14:textId="77777777" w:rsidR="00CC338B" w:rsidRDefault="00CC338B" w:rsidP="002715D6">
      <w:pPr>
        <w:widowControl w:val="0"/>
        <w:shd w:val="clear" w:color="auto" w:fill="FFFFFF" w:themeFill="background1"/>
        <w:tabs>
          <w:tab w:val="left" w:pos="5910"/>
          <w:tab w:val="left" w:pos="5954"/>
        </w:tabs>
        <w:ind w:left="5954"/>
        <w:rPr>
          <w:b/>
        </w:rPr>
      </w:pPr>
    </w:p>
    <w:p w14:paraId="5C4DEEBF" w14:textId="77777777" w:rsidR="00CC338B" w:rsidRDefault="00CC338B" w:rsidP="002715D6">
      <w:pPr>
        <w:widowControl w:val="0"/>
        <w:shd w:val="clear" w:color="auto" w:fill="FFFFFF" w:themeFill="background1"/>
        <w:tabs>
          <w:tab w:val="left" w:pos="5910"/>
          <w:tab w:val="left" w:pos="5954"/>
        </w:tabs>
        <w:ind w:left="5954"/>
        <w:rPr>
          <w:b/>
        </w:rPr>
      </w:pPr>
    </w:p>
    <w:p w14:paraId="34307F2F" w14:textId="77777777" w:rsidR="00CC338B" w:rsidRDefault="00CC338B" w:rsidP="002715D6">
      <w:pPr>
        <w:widowControl w:val="0"/>
        <w:shd w:val="clear" w:color="auto" w:fill="FFFFFF" w:themeFill="background1"/>
        <w:tabs>
          <w:tab w:val="left" w:pos="5910"/>
          <w:tab w:val="left" w:pos="5954"/>
        </w:tabs>
        <w:ind w:left="5954"/>
        <w:rPr>
          <w:b/>
        </w:rPr>
      </w:pPr>
    </w:p>
    <w:p w14:paraId="6D1E58EE" w14:textId="77777777" w:rsidR="00CC338B" w:rsidRDefault="00CC338B" w:rsidP="002715D6">
      <w:pPr>
        <w:widowControl w:val="0"/>
        <w:shd w:val="clear" w:color="auto" w:fill="FFFFFF" w:themeFill="background1"/>
        <w:tabs>
          <w:tab w:val="left" w:pos="5910"/>
          <w:tab w:val="left" w:pos="5954"/>
        </w:tabs>
        <w:ind w:left="5954"/>
        <w:rPr>
          <w:b/>
        </w:rPr>
      </w:pPr>
    </w:p>
    <w:p w14:paraId="6D06F1AD" w14:textId="77777777" w:rsidR="00CC338B" w:rsidRDefault="00CC338B" w:rsidP="002715D6">
      <w:pPr>
        <w:widowControl w:val="0"/>
        <w:shd w:val="clear" w:color="auto" w:fill="FFFFFF" w:themeFill="background1"/>
        <w:tabs>
          <w:tab w:val="left" w:pos="5910"/>
          <w:tab w:val="left" w:pos="5954"/>
        </w:tabs>
        <w:ind w:left="5954"/>
        <w:rPr>
          <w:b/>
        </w:rPr>
      </w:pPr>
    </w:p>
    <w:p w14:paraId="48A737B5" w14:textId="77777777" w:rsidR="00CC338B" w:rsidRDefault="00CC338B" w:rsidP="002715D6">
      <w:pPr>
        <w:widowControl w:val="0"/>
        <w:shd w:val="clear" w:color="auto" w:fill="FFFFFF" w:themeFill="background1"/>
        <w:tabs>
          <w:tab w:val="left" w:pos="5910"/>
          <w:tab w:val="left" w:pos="5954"/>
        </w:tabs>
        <w:ind w:left="5954"/>
        <w:rPr>
          <w:b/>
        </w:rPr>
      </w:pPr>
    </w:p>
    <w:p w14:paraId="7158C7CF" w14:textId="77777777" w:rsidR="00CC338B" w:rsidRDefault="00CC338B" w:rsidP="002715D6">
      <w:pPr>
        <w:widowControl w:val="0"/>
        <w:shd w:val="clear" w:color="auto" w:fill="FFFFFF" w:themeFill="background1"/>
        <w:tabs>
          <w:tab w:val="left" w:pos="5910"/>
          <w:tab w:val="left" w:pos="5954"/>
        </w:tabs>
        <w:ind w:left="5954"/>
        <w:rPr>
          <w:b/>
        </w:rPr>
      </w:pPr>
    </w:p>
    <w:p w14:paraId="0277D3A0" w14:textId="77777777" w:rsidR="00CC338B" w:rsidRDefault="00CC338B" w:rsidP="002715D6">
      <w:pPr>
        <w:widowControl w:val="0"/>
        <w:shd w:val="clear" w:color="auto" w:fill="FFFFFF" w:themeFill="background1"/>
        <w:tabs>
          <w:tab w:val="left" w:pos="5910"/>
          <w:tab w:val="left" w:pos="5954"/>
        </w:tabs>
        <w:ind w:left="5954"/>
        <w:rPr>
          <w:b/>
        </w:rPr>
      </w:pPr>
    </w:p>
    <w:p w14:paraId="3B1D7F59" w14:textId="77777777" w:rsidR="00CC338B" w:rsidRDefault="00CC338B" w:rsidP="002715D6">
      <w:pPr>
        <w:widowControl w:val="0"/>
        <w:shd w:val="clear" w:color="auto" w:fill="FFFFFF" w:themeFill="background1"/>
        <w:tabs>
          <w:tab w:val="left" w:pos="5910"/>
          <w:tab w:val="left" w:pos="5954"/>
        </w:tabs>
        <w:ind w:left="5954"/>
        <w:rPr>
          <w:b/>
        </w:rPr>
      </w:pPr>
    </w:p>
    <w:p w14:paraId="468908D7" w14:textId="77777777" w:rsidR="00CC338B" w:rsidRDefault="00CC338B" w:rsidP="002715D6">
      <w:pPr>
        <w:widowControl w:val="0"/>
        <w:shd w:val="clear" w:color="auto" w:fill="FFFFFF" w:themeFill="background1"/>
        <w:tabs>
          <w:tab w:val="left" w:pos="5910"/>
          <w:tab w:val="left" w:pos="5954"/>
        </w:tabs>
        <w:ind w:left="5954"/>
        <w:rPr>
          <w:b/>
        </w:rPr>
      </w:pPr>
    </w:p>
    <w:p w14:paraId="3008856A" w14:textId="77777777" w:rsidR="00CC338B" w:rsidRDefault="00CC338B" w:rsidP="002715D6">
      <w:pPr>
        <w:widowControl w:val="0"/>
        <w:shd w:val="clear" w:color="auto" w:fill="FFFFFF" w:themeFill="background1"/>
        <w:tabs>
          <w:tab w:val="left" w:pos="5910"/>
          <w:tab w:val="left" w:pos="5954"/>
        </w:tabs>
        <w:ind w:left="5954"/>
        <w:rPr>
          <w:b/>
        </w:rPr>
      </w:pPr>
    </w:p>
    <w:p w14:paraId="728DB56F" w14:textId="77777777" w:rsidR="00CC338B" w:rsidRDefault="00CC338B" w:rsidP="002715D6">
      <w:pPr>
        <w:widowControl w:val="0"/>
        <w:shd w:val="clear" w:color="auto" w:fill="FFFFFF" w:themeFill="background1"/>
        <w:tabs>
          <w:tab w:val="left" w:pos="5910"/>
          <w:tab w:val="left" w:pos="5954"/>
        </w:tabs>
        <w:ind w:left="5954"/>
        <w:rPr>
          <w:b/>
        </w:rPr>
      </w:pPr>
    </w:p>
    <w:p w14:paraId="759B8660" w14:textId="77777777" w:rsidR="00CC338B" w:rsidRDefault="00CC338B" w:rsidP="002715D6">
      <w:pPr>
        <w:widowControl w:val="0"/>
        <w:shd w:val="clear" w:color="auto" w:fill="FFFFFF" w:themeFill="background1"/>
        <w:tabs>
          <w:tab w:val="left" w:pos="5910"/>
          <w:tab w:val="left" w:pos="5954"/>
        </w:tabs>
        <w:ind w:left="5954"/>
        <w:rPr>
          <w:b/>
        </w:rPr>
      </w:pPr>
    </w:p>
    <w:p w14:paraId="646CAD82" w14:textId="041F2E86"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lastRenderedPageBreak/>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6F564649" w:rsidR="002715D6" w:rsidRPr="00827A1C" w:rsidRDefault="00CC338B" w:rsidP="002715D6">
      <w:pPr>
        <w:widowControl w:val="0"/>
        <w:shd w:val="clear" w:color="auto" w:fill="FFFFFF" w:themeFill="background1"/>
        <w:tabs>
          <w:tab w:val="left" w:pos="5954"/>
        </w:tabs>
        <w:ind w:left="5954"/>
      </w:pPr>
      <w:r>
        <w:t>24</w:t>
      </w:r>
      <w:r w:rsidR="002715D6" w:rsidRPr="00827A1C">
        <w:t>.</w:t>
      </w:r>
      <w:r w:rsidR="00DB435D">
        <w:t>1</w:t>
      </w:r>
      <w:r w:rsidR="00F23FE5">
        <w:t>1</w:t>
      </w:r>
      <w:r w:rsidR="002715D6" w:rsidRPr="00827A1C">
        <w:t xml:space="preserve">.2025 № </w:t>
      </w:r>
      <w:r>
        <w:t>____</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125CD389" w:rsidR="002715D6" w:rsidRPr="00827A1C" w:rsidRDefault="002715D6" w:rsidP="002715D6">
      <w:pPr>
        <w:widowControl w:val="0"/>
        <w:shd w:val="clear" w:color="auto" w:fill="FFFFFF" w:themeFill="background1"/>
        <w:jc w:val="center"/>
        <w:rPr>
          <w:b/>
        </w:rPr>
      </w:pPr>
      <w:r>
        <w:rPr>
          <w:b/>
        </w:rPr>
        <w:t xml:space="preserve">контролера </w:t>
      </w:r>
      <w:r w:rsidR="00D61DA5">
        <w:rPr>
          <w:b/>
        </w:rPr>
        <w:t>І</w:t>
      </w:r>
      <w:r>
        <w:rPr>
          <w:b/>
        </w:rPr>
        <w:t>І категорії</w:t>
      </w:r>
      <w:r w:rsidRPr="00827A1C">
        <w:rPr>
          <w:b/>
        </w:rPr>
        <w:t xml:space="preserve"> </w:t>
      </w:r>
      <w:r w:rsidR="00DB435D">
        <w:rPr>
          <w:b/>
        </w:rPr>
        <w:t>3</w:t>
      </w:r>
      <w:r w:rsidRPr="00827A1C">
        <w:rPr>
          <w:b/>
        </w:rPr>
        <w:t xml:space="preserve"> відділення (м. </w:t>
      </w:r>
      <w:r>
        <w:rPr>
          <w:b/>
        </w:rPr>
        <w:t>Одеса</w:t>
      </w:r>
      <w:r w:rsidRPr="00827A1C">
        <w:rPr>
          <w:b/>
        </w:rPr>
        <w:t xml:space="preserve">) </w:t>
      </w:r>
      <w:r w:rsidR="00DE7707">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5A6A12">
        <w:trPr>
          <w:gridAfter w:val="1"/>
          <w:wAfter w:w="95" w:type="dxa"/>
          <w:trHeight w:val="408"/>
        </w:trPr>
        <w:tc>
          <w:tcPr>
            <w:tcW w:w="9673" w:type="dxa"/>
            <w:gridSpan w:val="3"/>
          </w:tcPr>
          <w:p w14:paraId="2516A990" w14:textId="77777777" w:rsidR="002715D6" w:rsidRPr="00827A1C" w:rsidRDefault="002715D6" w:rsidP="005A6A12">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5A6A12">
            <w:pPr>
              <w:widowControl w:val="0"/>
              <w:shd w:val="clear" w:color="auto" w:fill="FFFFFF" w:themeFill="background1"/>
              <w:jc w:val="center"/>
            </w:pPr>
          </w:p>
        </w:tc>
      </w:tr>
      <w:tr w:rsidR="002715D6" w:rsidRPr="00827A1C" w14:paraId="440FD1B4" w14:textId="77777777" w:rsidTr="005A6A12">
        <w:trPr>
          <w:gridAfter w:val="1"/>
          <w:wAfter w:w="95" w:type="dxa"/>
          <w:trHeight w:val="1076"/>
        </w:trPr>
        <w:tc>
          <w:tcPr>
            <w:tcW w:w="9673" w:type="dxa"/>
            <w:gridSpan w:val="3"/>
          </w:tcPr>
          <w:p w14:paraId="381977A5" w14:textId="4545948A" w:rsidR="002715D6" w:rsidRPr="00827A1C" w:rsidRDefault="002715D6" w:rsidP="005A6A12">
            <w:pPr>
              <w:widowControl w:val="0"/>
              <w:shd w:val="clear" w:color="auto" w:fill="FFFFFF" w:themeFill="background1"/>
              <w:ind w:firstLine="641"/>
              <w:jc w:val="both"/>
              <w:rPr>
                <w:b/>
              </w:rPr>
            </w:pPr>
            <w:r w:rsidRPr="00827A1C">
              <w:rPr>
                <w:b/>
              </w:rPr>
              <w:t xml:space="preserve">1. Основні повноваження </w:t>
            </w:r>
            <w:r>
              <w:rPr>
                <w:b/>
              </w:rPr>
              <w:t xml:space="preserve">контролера </w:t>
            </w:r>
            <w:r w:rsidR="00D61DA5">
              <w:rPr>
                <w:b/>
              </w:rPr>
              <w:t>І</w:t>
            </w:r>
            <w:r>
              <w:rPr>
                <w:b/>
              </w:rPr>
              <w:t>І категорії</w:t>
            </w:r>
            <w:r w:rsidRPr="00827A1C">
              <w:rPr>
                <w:b/>
              </w:rPr>
              <w:t xml:space="preserve"> </w:t>
            </w:r>
            <w:r w:rsidR="00DB435D">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DE7707">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2715D6" w:rsidRPr="00827A1C" w14:paraId="3AD60B72" w14:textId="77777777" w:rsidTr="005A6A12">
        <w:trPr>
          <w:gridAfter w:val="1"/>
          <w:wAfter w:w="95" w:type="dxa"/>
          <w:trHeight w:val="3107"/>
        </w:trPr>
        <w:tc>
          <w:tcPr>
            <w:tcW w:w="9673" w:type="dxa"/>
            <w:gridSpan w:val="3"/>
          </w:tcPr>
          <w:p w14:paraId="2DECC6C0" w14:textId="77777777" w:rsidR="002715D6" w:rsidRPr="00827A1C" w:rsidRDefault="002715D6" w:rsidP="005A6A12">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F917DDA" w14:textId="77777777" w:rsidR="002715D6" w:rsidRPr="00827A1C" w:rsidRDefault="002715D6" w:rsidP="005A6A12">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B9606B0" w14:textId="77777777" w:rsidR="002715D6" w:rsidRPr="00827A1C" w:rsidRDefault="002715D6" w:rsidP="005A6A12">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058B5666" w14:textId="77777777" w:rsidR="002715D6" w:rsidRPr="00827A1C" w:rsidRDefault="002715D6"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D7E2CF8" w14:textId="77777777" w:rsidR="002715D6" w:rsidRPr="00827A1C" w:rsidRDefault="002715D6" w:rsidP="005A6A12">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C8FFC7C" w14:textId="77777777" w:rsidR="002715D6" w:rsidRPr="00827A1C" w:rsidRDefault="002715D6" w:rsidP="005A6A12">
            <w:pPr>
              <w:pStyle w:val="a4"/>
              <w:widowControl w:val="0"/>
              <w:shd w:val="clear" w:color="auto" w:fill="FFFFFF" w:themeFill="background1"/>
              <w:jc w:val="both"/>
              <w:rPr>
                <w:rFonts w:ascii="Times New Roman" w:hAnsi="Times New Roman"/>
                <w:sz w:val="28"/>
                <w:szCs w:val="28"/>
              </w:rPr>
            </w:pPr>
          </w:p>
        </w:tc>
      </w:tr>
      <w:tr w:rsidR="002715D6" w:rsidRPr="00827A1C" w14:paraId="533689F1" w14:textId="77777777" w:rsidTr="005A6A12">
        <w:trPr>
          <w:gridAfter w:val="1"/>
          <w:wAfter w:w="95" w:type="dxa"/>
          <w:trHeight w:val="471"/>
        </w:trPr>
        <w:tc>
          <w:tcPr>
            <w:tcW w:w="9673" w:type="dxa"/>
            <w:gridSpan w:val="3"/>
          </w:tcPr>
          <w:p w14:paraId="4081EB8E" w14:textId="77777777" w:rsidR="002715D6" w:rsidRPr="00827A1C" w:rsidRDefault="002715D6" w:rsidP="005A6A12">
            <w:pPr>
              <w:widowControl w:val="0"/>
              <w:shd w:val="clear" w:color="auto" w:fill="FFFFFF" w:themeFill="background1"/>
              <w:ind w:firstLine="462"/>
              <w:jc w:val="both"/>
              <w:rPr>
                <w:b/>
              </w:rPr>
            </w:pPr>
            <w:r w:rsidRPr="00827A1C">
              <w:rPr>
                <w:b/>
              </w:rPr>
              <w:t>2. Умови оплати праці:</w:t>
            </w:r>
          </w:p>
        </w:tc>
      </w:tr>
      <w:tr w:rsidR="002715D6" w:rsidRPr="00827A1C" w14:paraId="0FB16393" w14:textId="77777777" w:rsidTr="005A6A12">
        <w:trPr>
          <w:gridAfter w:val="1"/>
          <w:wAfter w:w="95" w:type="dxa"/>
          <w:trHeight w:val="408"/>
        </w:trPr>
        <w:tc>
          <w:tcPr>
            <w:tcW w:w="9673" w:type="dxa"/>
            <w:gridSpan w:val="3"/>
          </w:tcPr>
          <w:p w14:paraId="6E56B6D8" w14:textId="0EDA0E7D" w:rsidR="002715D6" w:rsidRPr="00827A1C" w:rsidRDefault="002715D6" w:rsidP="005A6A12">
            <w:pPr>
              <w:widowControl w:val="0"/>
              <w:ind w:firstLine="641"/>
              <w:jc w:val="both"/>
            </w:pPr>
            <w:r w:rsidRPr="00827A1C">
              <w:t xml:space="preserve">1) посадовий оклад – </w:t>
            </w:r>
            <w:r w:rsidRPr="00827A1C">
              <w:rPr>
                <w:noProof/>
              </w:rPr>
              <w:t>3</w:t>
            </w:r>
            <w:r w:rsidR="00D61DA5">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2715D6" w:rsidRPr="00827A1C" w14:paraId="4369DA8C" w14:textId="77777777" w:rsidTr="005A6A12">
        <w:trPr>
          <w:gridAfter w:val="1"/>
          <w:wAfter w:w="95" w:type="dxa"/>
          <w:trHeight w:val="408"/>
        </w:trPr>
        <w:tc>
          <w:tcPr>
            <w:tcW w:w="9673" w:type="dxa"/>
            <w:gridSpan w:val="3"/>
          </w:tcPr>
          <w:p w14:paraId="2345AF7C" w14:textId="77777777" w:rsidR="002715D6" w:rsidRPr="00827A1C" w:rsidRDefault="002715D6" w:rsidP="005A6A12">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2715D6" w:rsidRPr="00827A1C" w14:paraId="386A7682" w14:textId="77777777" w:rsidTr="005A6A12">
        <w:trPr>
          <w:gridAfter w:val="1"/>
          <w:wAfter w:w="95" w:type="dxa"/>
          <w:trHeight w:val="408"/>
        </w:trPr>
        <w:tc>
          <w:tcPr>
            <w:tcW w:w="9673" w:type="dxa"/>
            <w:gridSpan w:val="3"/>
          </w:tcPr>
          <w:p w14:paraId="4EF21708" w14:textId="77777777" w:rsidR="002715D6" w:rsidRPr="00827A1C" w:rsidRDefault="002715D6"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2715D6" w:rsidRPr="00827A1C" w14:paraId="2EA8814D" w14:textId="77777777" w:rsidTr="005A6A12">
        <w:trPr>
          <w:gridAfter w:val="1"/>
          <w:wAfter w:w="95" w:type="dxa"/>
          <w:trHeight w:val="408"/>
        </w:trPr>
        <w:tc>
          <w:tcPr>
            <w:tcW w:w="9673" w:type="dxa"/>
            <w:gridSpan w:val="3"/>
          </w:tcPr>
          <w:p w14:paraId="67512294" w14:textId="77777777" w:rsidR="002715D6" w:rsidRPr="00827A1C" w:rsidRDefault="002715D6"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2715D6" w:rsidRPr="00827A1C" w14:paraId="58169653" w14:textId="77777777" w:rsidTr="005A6A12">
        <w:trPr>
          <w:gridAfter w:val="1"/>
          <w:wAfter w:w="95" w:type="dxa"/>
          <w:trHeight w:val="408"/>
        </w:trPr>
        <w:tc>
          <w:tcPr>
            <w:tcW w:w="9673" w:type="dxa"/>
            <w:gridSpan w:val="3"/>
          </w:tcPr>
          <w:p w14:paraId="11753247" w14:textId="77777777" w:rsidR="002715D6" w:rsidRPr="00827A1C" w:rsidRDefault="002715D6" w:rsidP="005A6A12">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2715D6" w:rsidRPr="00827A1C" w14:paraId="76D4AB24" w14:textId="77777777" w:rsidTr="005A6A12">
        <w:trPr>
          <w:gridAfter w:val="1"/>
          <w:wAfter w:w="95" w:type="dxa"/>
          <w:trHeight w:val="408"/>
        </w:trPr>
        <w:tc>
          <w:tcPr>
            <w:tcW w:w="9673" w:type="dxa"/>
            <w:gridSpan w:val="3"/>
          </w:tcPr>
          <w:p w14:paraId="7591C165"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3B53853"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0A3EB31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268C189"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7D5723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28CADA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9EFE167"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2A6E330"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766A02D"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71B9C0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3D0BB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5F813A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77777777" w:rsidR="002715D6" w:rsidRPr="00827A1C" w:rsidRDefault="002715D6"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5A6A12">
        <w:trPr>
          <w:gridAfter w:val="1"/>
          <w:wAfter w:w="95" w:type="dxa"/>
          <w:trHeight w:val="408"/>
        </w:trPr>
        <w:tc>
          <w:tcPr>
            <w:tcW w:w="9673" w:type="dxa"/>
            <w:gridSpan w:val="3"/>
          </w:tcPr>
          <w:p w14:paraId="57B6749F" w14:textId="70EC4392" w:rsidR="002715D6" w:rsidRPr="00827A1C" w:rsidRDefault="00F23FE5" w:rsidP="005A6A12">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CC338B">
              <w:rPr>
                <w:b/>
              </w:rPr>
              <w:t>24</w:t>
            </w:r>
            <w:r w:rsidRPr="00827A1C">
              <w:rPr>
                <w:b/>
              </w:rPr>
              <w:t>.</w:t>
            </w:r>
            <w:r>
              <w:rPr>
                <w:b/>
              </w:rPr>
              <w:t>11</w:t>
            </w:r>
            <w:r w:rsidRPr="00827A1C">
              <w:rPr>
                <w:b/>
              </w:rPr>
              <w:t xml:space="preserve">.2025 до 15:00 год. </w:t>
            </w:r>
            <w:r>
              <w:rPr>
                <w:b/>
              </w:rPr>
              <w:t>2</w:t>
            </w:r>
            <w:r w:rsidR="00CC338B">
              <w:rPr>
                <w:b/>
              </w:rPr>
              <w:t>8</w:t>
            </w:r>
            <w:r w:rsidRPr="00827A1C">
              <w:rPr>
                <w:b/>
              </w:rPr>
              <w:t>.</w:t>
            </w:r>
            <w:r>
              <w:rPr>
                <w:b/>
              </w:rPr>
              <w:t>11</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5A6A12">
        <w:trPr>
          <w:gridAfter w:val="1"/>
          <w:wAfter w:w="95" w:type="dxa"/>
          <w:trHeight w:val="408"/>
        </w:trPr>
        <w:tc>
          <w:tcPr>
            <w:tcW w:w="9673" w:type="dxa"/>
            <w:gridSpan w:val="3"/>
          </w:tcPr>
          <w:p w14:paraId="060CDE00" w14:textId="7DEB8AEA" w:rsidR="002715D6" w:rsidRPr="00827A1C" w:rsidRDefault="002715D6" w:rsidP="005A6A12">
            <w:pPr>
              <w:widowControl w:val="0"/>
              <w:shd w:val="clear" w:color="auto" w:fill="FFFFFF" w:themeFill="background1"/>
              <w:ind w:firstLine="641"/>
              <w:jc w:val="both"/>
            </w:pPr>
            <w:r w:rsidRPr="003210EE">
              <w:t xml:space="preserve">На контролера </w:t>
            </w:r>
            <w:r w:rsidR="00D61DA5">
              <w:t>І</w:t>
            </w:r>
            <w:r w:rsidRPr="003210EE">
              <w:t xml:space="preserve">І категорії </w:t>
            </w:r>
            <w:r w:rsidR="00DB435D">
              <w:t>3</w:t>
            </w:r>
            <w:r w:rsidRPr="003210EE">
              <w:t xml:space="preserve"> відділення (м. Одеса) </w:t>
            </w:r>
            <w:r w:rsidR="00CC763B">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2715D6" w:rsidRPr="00827A1C" w14:paraId="366418CF" w14:textId="77777777" w:rsidTr="005A6A12">
        <w:trPr>
          <w:gridAfter w:val="1"/>
          <w:wAfter w:w="95" w:type="dxa"/>
          <w:trHeight w:val="80"/>
        </w:trPr>
        <w:tc>
          <w:tcPr>
            <w:tcW w:w="9673" w:type="dxa"/>
            <w:gridSpan w:val="3"/>
          </w:tcPr>
          <w:p w14:paraId="35D811C4" w14:textId="5C3B3C95" w:rsidR="002715D6" w:rsidRPr="00827A1C" w:rsidRDefault="002715D6"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CC338B">
              <w:rPr>
                <w:b/>
              </w:rPr>
              <w:t>04</w:t>
            </w:r>
            <w:r w:rsidRPr="00827A1C">
              <w:rPr>
                <w:b/>
              </w:rPr>
              <w:t xml:space="preserve"> </w:t>
            </w:r>
            <w:r w:rsidR="00CC338B">
              <w:rPr>
                <w:b/>
              </w:rPr>
              <w:t>грудня</w:t>
            </w:r>
            <w:r w:rsidRPr="00827A1C">
              <w:rPr>
                <w:b/>
              </w:rPr>
              <w:t xml:space="preserve"> </w:t>
            </w:r>
            <w:r w:rsidRPr="00827A1C">
              <w:rPr>
                <w:b/>
                <w:szCs w:val="24"/>
              </w:rPr>
              <w:t>2025 року о 10.00 год.</w:t>
            </w:r>
          </w:p>
          <w:p w14:paraId="3D2E5AF4" w14:textId="77777777" w:rsidR="002715D6" w:rsidRPr="00021C52" w:rsidRDefault="002715D6" w:rsidP="005A6A12">
            <w:pPr>
              <w:widowControl w:val="0"/>
              <w:shd w:val="clear" w:color="auto" w:fill="FFFFFF" w:themeFill="background1"/>
              <w:jc w:val="both"/>
              <w:rPr>
                <w:b/>
                <w:sz w:val="16"/>
                <w:szCs w:val="16"/>
              </w:rPr>
            </w:pPr>
          </w:p>
        </w:tc>
      </w:tr>
      <w:tr w:rsidR="002715D6" w:rsidRPr="00827A1C" w14:paraId="5F9BD31C" w14:textId="77777777" w:rsidTr="005A6A12">
        <w:trPr>
          <w:gridAfter w:val="1"/>
          <w:wAfter w:w="95" w:type="dxa"/>
          <w:trHeight w:val="408"/>
        </w:trPr>
        <w:tc>
          <w:tcPr>
            <w:tcW w:w="9673" w:type="dxa"/>
            <w:gridSpan w:val="3"/>
          </w:tcPr>
          <w:p w14:paraId="391892B1" w14:textId="77777777" w:rsidR="002715D6" w:rsidRPr="00827A1C" w:rsidRDefault="002715D6"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77777777" w:rsidR="002715D6" w:rsidRPr="00827A1C" w:rsidRDefault="002715D6"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5A6A12">
            <w:pPr>
              <w:widowControl w:val="0"/>
              <w:shd w:val="clear" w:color="auto" w:fill="FFFFFF" w:themeFill="background1"/>
              <w:tabs>
                <w:tab w:val="left" w:pos="142"/>
              </w:tabs>
              <w:ind w:firstLine="462"/>
              <w:jc w:val="both"/>
              <w:rPr>
                <w:rFonts w:eastAsia="Times New Roman"/>
                <w:snapToGrid w:val="0"/>
              </w:rPr>
            </w:pPr>
          </w:p>
        </w:tc>
      </w:tr>
      <w:tr w:rsidR="002715D6" w:rsidRPr="00827A1C" w14:paraId="01F26295" w14:textId="77777777" w:rsidTr="005A6A12">
        <w:trPr>
          <w:gridAfter w:val="1"/>
          <w:wAfter w:w="95" w:type="dxa"/>
          <w:trHeight w:val="408"/>
        </w:trPr>
        <w:tc>
          <w:tcPr>
            <w:tcW w:w="9673" w:type="dxa"/>
            <w:gridSpan w:val="3"/>
          </w:tcPr>
          <w:p w14:paraId="77FEB854" w14:textId="77777777" w:rsidR="002715D6" w:rsidRPr="00827A1C" w:rsidRDefault="002715D6" w:rsidP="005A6A12">
            <w:pPr>
              <w:widowControl w:val="0"/>
              <w:shd w:val="clear" w:color="auto" w:fill="FFFFFF" w:themeFill="background1"/>
              <w:jc w:val="center"/>
              <w:rPr>
                <w:b/>
              </w:rPr>
            </w:pPr>
            <w:r w:rsidRPr="00827A1C">
              <w:rPr>
                <w:b/>
              </w:rPr>
              <w:t>Кваліфікаційні вимоги.</w:t>
            </w:r>
          </w:p>
        </w:tc>
      </w:tr>
      <w:tr w:rsidR="002715D6" w:rsidRPr="00827A1C" w14:paraId="21871250" w14:textId="77777777" w:rsidTr="005A6A12">
        <w:trPr>
          <w:trHeight w:val="408"/>
        </w:trPr>
        <w:tc>
          <w:tcPr>
            <w:tcW w:w="4032" w:type="dxa"/>
            <w:gridSpan w:val="2"/>
          </w:tcPr>
          <w:p w14:paraId="4ABCAF8A" w14:textId="77777777" w:rsidR="002715D6" w:rsidRPr="00827A1C" w:rsidRDefault="002715D6" w:rsidP="005A6A12">
            <w:pPr>
              <w:widowControl w:val="0"/>
              <w:shd w:val="clear" w:color="auto" w:fill="FFFFFF" w:themeFill="background1"/>
              <w:jc w:val="both"/>
            </w:pPr>
            <w:r w:rsidRPr="00827A1C">
              <w:t>1. Загальні вимоги</w:t>
            </w:r>
          </w:p>
        </w:tc>
        <w:tc>
          <w:tcPr>
            <w:tcW w:w="5736" w:type="dxa"/>
            <w:gridSpan w:val="2"/>
          </w:tcPr>
          <w:p w14:paraId="43A730EE" w14:textId="77777777" w:rsidR="002715D6" w:rsidRPr="00827A1C" w:rsidRDefault="002715D6"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00CE53E" w14:textId="77777777" w:rsidR="002715D6" w:rsidRPr="00827A1C" w:rsidRDefault="002715D6"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9C339A5" w14:textId="77777777" w:rsidR="002715D6" w:rsidRPr="00827A1C" w:rsidRDefault="002715D6" w:rsidP="005A6A12">
            <w:pPr>
              <w:widowControl w:val="0"/>
              <w:shd w:val="clear" w:color="auto" w:fill="FFFFFF" w:themeFill="background1"/>
              <w:jc w:val="both"/>
            </w:pPr>
            <w:r w:rsidRPr="00827A1C">
              <w:rPr>
                <w:b/>
              </w:rPr>
              <w:t>(надати підтверджуючі документи)</w:t>
            </w:r>
          </w:p>
        </w:tc>
      </w:tr>
      <w:tr w:rsidR="002715D6" w:rsidRPr="00827A1C" w14:paraId="2F6E4EB4" w14:textId="77777777" w:rsidTr="005A6A12">
        <w:trPr>
          <w:gridAfter w:val="1"/>
          <w:wAfter w:w="95" w:type="dxa"/>
          <w:trHeight w:val="408"/>
        </w:trPr>
        <w:tc>
          <w:tcPr>
            <w:tcW w:w="4032" w:type="dxa"/>
            <w:gridSpan w:val="2"/>
          </w:tcPr>
          <w:p w14:paraId="55D63E01" w14:textId="77777777" w:rsidR="002715D6" w:rsidRPr="00827A1C" w:rsidRDefault="002715D6" w:rsidP="005A6A12">
            <w:pPr>
              <w:widowControl w:val="0"/>
              <w:shd w:val="clear" w:color="auto" w:fill="FFFFFF" w:themeFill="background1"/>
              <w:jc w:val="both"/>
            </w:pPr>
            <w:r w:rsidRPr="00827A1C">
              <w:t>2. Освіта</w:t>
            </w:r>
          </w:p>
        </w:tc>
        <w:tc>
          <w:tcPr>
            <w:tcW w:w="5641" w:type="dxa"/>
          </w:tcPr>
          <w:p w14:paraId="171583CF" w14:textId="77777777" w:rsidR="002715D6" w:rsidRPr="00827A1C" w:rsidRDefault="002715D6" w:rsidP="005A6A12">
            <w:pPr>
              <w:widowControl w:val="0"/>
              <w:shd w:val="clear" w:color="auto" w:fill="FFFFFF" w:themeFill="background1"/>
              <w:jc w:val="both"/>
            </w:pPr>
            <w:r w:rsidRPr="00827A1C">
              <w:rPr>
                <w:rFonts w:eastAsia="Times New Roman"/>
              </w:rPr>
              <w:t>повна загальна середня</w:t>
            </w:r>
          </w:p>
        </w:tc>
      </w:tr>
      <w:tr w:rsidR="002715D6" w:rsidRPr="00827A1C" w14:paraId="69670623" w14:textId="77777777" w:rsidTr="005A6A12">
        <w:trPr>
          <w:gridAfter w:val="1"/>
          <w:wAfter w:w="95" w:type="dxa"/>
          <w:trHeight w:val="408"/>
        </w:trPr>
        <w:tc>
          <w:tcPr>
            <w:tcW w:w="4032" w:type="dxa"/>
            <w:gridSpan w:val="2"/>
          </w:tcPr>
          <w:p w14:paraId="35CE1334" w14:textId="77777777" w:rsidR="002715D6" w:rsidRPr="00827A1C" w:rsidRDefault="002715D6" w:rsidP="005A6A12">
            <w:pPr>
              <w:widowControl w:val="0"/>
              <w:shd w:val="clear" w:color="auto" w:fill="FFFFFF" w:themeFill="background1"/>
              <w:jc w:val="both"/>
            </w:pPr>
            <w:r w:rsidRPr="00827A1C">
              <w:t>3. Досвід роботи</w:t>
            </w:r>
          </w:p>
        </w:tc>
        <w:tc>
          <w:tcPr>
            <w:tcW w:w="5641" w:type="dxa"/>
          </w:tcPr>
          <w:p w14:paraId="0E4ADF59" w14:textId="1C99C906" w:rsidR="002715D6" w:rsidRPr="003D29B8" w:rsidRDefault="005849DA"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002715D6" w:rsidRPr="00827A1C">
              <w:rPr>
                <w:rFonts w:ascii="Times New Roman" w:hAnsi="Times New Roman"/>
                <w:sz w:val="28"/>
                <w:szCs w:val="28"/>
              </w:rPr>
              <w:t>досвід</w:t>
            </w:r>
            <w:r>
              <w:rPr>
                <w:rFonts w:ascii="Times New Roman" w:hAnsi="Times New Roman"/>
                <w:sz w:val="28"/>
                <w:szCs w:val="28"/>
              </w:rPr>
              <w:t>у</w:t>
            </w:r>
            <w:r w:rsidR="002715D6" w:rsidRPr="00827A1C">
              <w:rPr>
                <w:rFonts w:ascii="Times New Roman" w:hAnsi="Times New Roman"/>
                <w:sz w:val="28"/>
                <w:szCs w:val="28"/>
              </w:rPr>
              <w:t xml:space="preserve"> роботи.</w:t>
            </w:r>
          </w:p>
        </w:tc>
      </w:tr>
      <w:tr w:rsidR="002715D6" w:rsidRPr="00827A1C" w14:paraId="6F289E21" w14:textId="77777777" w:rsidTr="005A6A12">
        <w:trPr>
          <w:gridAfter w:val="1"/>
          <w:wAfter w:w="95" w:type="dxa"/>
          <w:trHeight w:val="408"/>
        </w:trPr>
        <w:tc>
          <w:tcPr>
            <w:tcW w:w="9673" w:type="dxa"/>
            <w:gridSpan w:val="3"/>
          </w:tcPr>
          <w:p w14:paraId="30635E62" w14:textId="77777777" w:rsidR="002715D6" w:rsidRPr="00827A1C" w:rsidRDefault="002715D6" w:rsidP="005A6A12">
            <w:pPr>
              <w:widowControl w:val="0"/>
              <w:shd w:val="clear" w:color="auto" w:fill="FFFFFF" w:themeFill="background1"/>
              <w:jc w:val="center"/>
              <w:rPr>
                <w:b/>
              </w:rPr>
            </w:pPr>
            <w:r w:rsidRPr="00827A1C">
              <w:rPr>
                <w:b/>
              </w:rPr>
              <w:t>Вимоги до компетентності.</w:t>
            </w:r>
          </w:p>
        </w:tc>
      </w:tr>
      <w:tr w:rsidR="002715D6" w:rsidRPr="00827A1C" w14:paraId="652BAA58" w14:textId="77777777" w:rsidTr="005A6A12">
        <w:trPr>
          <w:gridAfter w:val="1"/>
          <w:wAfter w:w="95" w:type="dxa"/>
          <w:trHeight w:val="408"/>
        </w:trPr>
        <w:tc>
          <w:tcPr>
            <w:tcW w:w="4008" w:type="dxa"/>
          </w:tcPr>
          <w:p w14:paraId="0447519A" w14:textId="77777777" w:rsidR="002715D6" w:rsidRPr="00827A1C" w:rsidRDefault="002715D6" w:rsidP="005A6A12">
            <w:pPr>
              <w:widowControl w:val="0"/>
              <w:shd w:val="clear" w:color="auto" w:fill="FFFFFF" w:themeFill="background1"/>
            </w:pPr>
            <w:r w:rsidRPr="00827A1C">
              <w:t>1. Наявність лідерських якостей</w:t>
            </w:r>
          </w:p>
        </w:tc>
        <w:tc>
          <w:tcPr>
            <w:tcW w:w="5665" w:type="dxa"/>
            <w:gridSpan w:val="2"/>
          </w:tcPr>
          <w:p w14:paraId="3F122CEE" w14:textId="77777777" w:rsidR="002715D6" w:rsidRPr="00827A1C" w:rsidRDefault="002715D6" w:rsidP="005A6A12">
            <w:pPr>
              <w:widowControl w:val="0"/>
              <w:shd w:val="clear" w:color="auto" w:fill="FFFFFF" w:themeFill="background1"/>
              <w:jc w:val="both"/>
            </w:pPr>
            <w:r w:rsidRPr="00827A1C">
              <w:t>встановлення цілей, пріоритетів та орієнтирів;</w:t>
            </w:r>
          </w:p>
          <w:p w14:paraId="375271D7" w14:textId="77777777" w:rsidR="002715D6" w:rsidRPr="00827A1C" w:rsidRDefault="002715D6" w:rsidP="005A6A12">
            <w:pPr>
              <w:widowControl w:val="0"/>
              <w:shd w:val="clear" w:color="auto" w:fill="FFFFFF" w:themeFill="background1"/>
              <w:jc w:val="both"/>
            </w:pPr>
            <w:r w:rsidRPr="00827A1C">
              <w:t>стратегічне планування;</w:t>
            </w:r>
          </w:p>
          <w:p w14:paraId="70E6149A" w14:textId="77777777" w:rsidR="002715D6" w:rsidRPr="00827A1C" w:rsidRDefault="002715D6" w:rsidP="005A6A12">
            <w:pPr>
              <w:widowControl w:val="0"/>
              <w:shd w:val="clear" w:color="auto" w:fill="FFFFFF" w:themeFill="background1"/>
              <w:jc w:val="both"/>
            </w:pPr>
            <w:r w:rsidRPr="00827A1C">
              <w:t>багатофункціональність;</w:t>
            </w:r>
          </w:p>
          <w:p w14:paraId="45B14D6F" w14:textId="77777777" w:rsidR="002715D6" w:rsidRPr="00827A1C" w:rsidRDefault="002715D6" w:rsidP="005A6A12">
            <w:pPr>
              <w:widowControl w:val="0"/>
              <w:shd w:val="clear" w:color="auto" w:fill="FFFFFF" w:themeFill="background1"/>
              <w:jc w:val="both"/>
            </w:pPr>
            <w:r w:rsidRPr="00827A1C">
              <w:t>ведення ділових переговорів;</w:t>
            </w:r>
          </w:p>
          <w:p w14:paraId="3DF46DF8" w14:textId="77777777" w:rsidR="002715D6" w:rsidRPr="00827A1C" w:rsidRDefault="002715D6" w:rsidP="005A6A12">
            <w:pPr>
              <w:widowControl w:val="0"/>
              <w:shd w:val="clear" w:color="auto" w:fill="FFFFFF" w:themeFill="background1"/>
              <w:jc w:val="both"/>
            </w:pPr>
            <w:r w:rsidRPr="00827A1C">
              <w:t>досягнення кінцевих результатів.</w:t>
            </w:r>
          </w:p>
        </w:tc>
      </w:tr>
      <w:tr w:rsidR="002715D6" w:rsidRPr="00827A1C" w14:paraId="3DFB1890" w14:textId="77777777" w:rsidTr="005A6A12">
        <w:trPr>
          <w:gridAfter w:val="1"/>
          <w:wAfter w:w="95" w:type="dxa"/>
          <w:trHeight w:val="408"/>
        </w:trPr>
        <w:tc>
          <w:tcPr>
            <w:tcW w:w="4008" w:type="dxa"/>
          </w:tcPr>
          <w:p w14:paraId="5732D758" w14:textId="77777777" w:rsidR="002715D6" w:rsidRPr="00827A1C" w:rsidRDefault="002715D6" w:rsidP="005A6A12">
            <w:pPr>
              <w:widowControl w:val="0"/>
              <w:shd w:val="clear" w:color="auto" w:fill="FFFFFF" w:themeFill="background1"/>
            </w:pPr>
            <w:r w:rsidRPr="00827A1C">
              <w:t>2. Вміння приймати ефективні рішення</w:t>
            </w:r>
          </w:p>
        </w:tc>
        <w:tc>
          <w:tcPr>
            <w:tcW w:w="5665" w:type="dxa"/>
            <w:gridSpan w:val="2"/>
          </w:tcPr>
          <w:p w14:paraId="547C41F4" w14:textId="77777777" w:rsidR="002715D6" w:rsidRPr="00827A1C" w:rsidRDefault="002715D6"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2715D6" w:rsidRPr="00827A1C" w14:paraId="63EDCC8B" w14:textId="77777777" w:rsidTr="005A6A12">
        <w:trPr>
          <w:gridAfter w:val="1"/>
          <w:wAfter w:w="95" w:type="dxa"/>
          <w:trHeight w:val="408"/>
        </w:trPr>
        <w:tc>
          <w:tcPr>
            <w:tcW w:w="4008" w:type="dxa"/>
          </w:tcPr>
          <w:p w14:paraId="64EA2DDE" w14:textId="77777777" w:rsidR="002715D6" w:rsidRPr="00827A1C" w:rsidRDefault="002715D6" w:rsidP="005A6A12">
            <w:pPr>
              <w:widowControl w:val="0"/>
              <w:shd w:val="clear" w:color="auto" w:fill="FFFFFF" w:themeFill="background1"/>
            </w:pPr>
            <w:r w:rsidRPr="00827A1C">
              <w:t>3. Аналітичні здібності</w:t>
            </w:r>
          </w:p>
        </w:tc>
        <w:tc>
          <w:tcPr>
            <w:tcW w:w="5665" w:type="dxa"/>
            <w:gridSpan w:val="2"/>
          </w:tcPr>
          <w:p w14:paraId="06EE8A86" w14:textId="77777777" w:rsidR="002715D6" w:rsidRPr="00827A1C" w:rsidRDefault="002715D6" w:rsidP="005A6A12">
            <w:pPr>
              <w:widowControl w:val="0"/>
              <w:shd w:val="clear" w:color="auto" w:fill="FFFFFF" w:themeFill="background1"/>
              <w:jc w:val="both"/>
            </w:pPr>
            <w:r w:rsidRPr="00827A1C">
              <w:t>здатність систематизувати, узагальнювати інформацію;</w:t>
            </w:r>
          </w:p>
          <w:p w14:paraId="0844E73D" w14:textId="77777777" w:rsidR="002715D6" w:rsidRPr="00827A1C" w:rsidRDefault="002715D6" w:rsidP="005A6A12">
            <w:pPr>
              <w:widowControl w:val="0"/>
              <w:shd w:val="clear" w:color="auto" w:fill="FFFFFF" w:themeFill="background1"/>
              <w:jc w:val="both"/>
            </w:pPr>
            <w:r w:rsidRPr="00827A1C">
              <w:t>гнучкість;</w:t>
            </w:r>
          </w:p>
          <w:p w14:paraId="5667B73F" w14:textId="77777777" w:rsidR="002715D6" w:rsidRPr="00827A1C" w:rsidRDefault="002715D6" w:rsidP="005A6A12">
            <w:pPr>
              <w:widowControl w:val="0"/>
              <w:shd w:val="clear" w:color="auto" w:fill="FFFFFF" w:themeFill="background1"/>
              <w:jc w:val="both"/>
            </w:pPr>
            <w:r w:rsidRPr="00827A1C">
              <w:t>проникливість.</w:t>
            </w:r>
          </w:p>
        </w:tc>
      </w:tr>
      <w:tr w:rsidR="002715D6" w:rsidRPr="00827A1C" w14:paraId="587662AF" w14:textId="77777777" w:rsidTr="005A6A12">
        <w:trPr>
          <w:gridAfter w:val="1"/>
          <w:wAfter w:w="95" w:type="dxa"/>
          <w:trHeight w:val="408"/>
        </w:trPr>
        <w:tc>
          <w:tcPr>
            <w:tcW w:w="4008" w:type="dxa"/>
          </w:tcPr>
          <w:p w14:paraId="34CCD679" w14:textId="77777777" w:rsidR="002715D6" w:rsidRPr="00827A1C" w:rsidRDefault="002715D6" w:rsidP="005A6A12">
            <w:pPr>
              <w:widowControl w:val="0"/>
              <w:shd w:val="clear" w:color="auto" w:fill="FFFFFF" w:themeFill="background1"/>
            </w:pPr>
            <w:r w:rsidRPr="00827A1C">
              <w:t>4. Управління організацією та персоналом</w:t>
            </w:r>
          </w:p>
        </w:tc>
        <w:tc>
          <w:tcPr>
            <w:tcW w:w="5665" w:type="dxa"/>
            <w:gridSpan w:val="2"/>
          </w:tcPr>
          <w:p w14:paraId="314CC1F7" w14:textId="77777777" w:rsidR="002715D6" w:rsidRPr="00827A1C" w:rsidRDefault="002715D6" w:rsidP="005A6A12">
            <w:pPr>
              <w:widowControl w:val="0"/>
              <w:shd w:val="clear" w:color="auto" w:fill="FFFFFF" w:themeFill="background1"/>
              <w:jc w:val="both"/>
            </w:pPr>
            <w:r w:rsidRPr="00827A1C">
              <w:t>організація роботи та контроль;</w:t>
            </w:r>
          </w:p>
          <w:p w14:paraId="68B9EAAF" w14:textId="77777777" w:rsidR="002715D6" w:rsidRPr="00827A1C" w:rsidRDefault="002715D6" w:rsidP="005A6A12">
            <w:pPr>
              <w:widowControl w:val="0"/>
              <w:shd w:val="clear" w:color="auto" w:fill="FFFFFF" w:themeFill="background1"/>
              <w:jc w:val="both"/>
            </w:pPr>
            <w:r w:rsidRPr="00827A1C">
              <w:t>управління людськими ресурсами;</w:t>
            </w:r>
          </w:p>
          <w:p w14:paraId="3F6D2021" w14:textId="77777777" w:rsidR="002715D6" w:rsidRPr="00827A1C" w:rsidRDefault="002715D6" w:rsidP="005A6A12">
            <w:pPr>
              <w:widowControl w:val="0"/>
              <w:shd w:val="clear" w:color="auto" w:fill="FFFFFF" w:themeFill="background1"/>
              <w:jc w:val="both"/>
            </w:pPr>
            <w:r w:rsidRPr="00827A1C">
              <w:t xml:space="preserve">вміння мотивувати підлеглих працівників. </w:t>
            </w:r>
          </w:p>
        </w:tc>
      </w:tr>
      <w:tr w:rsidR="002715D6" w:rsidRPr="00827A1C" w14:paraId="54403D1B" w14:textId="77777777" w:rsidTr="005A6A12">
        <w:trPr>
          <w:gridAfter w:val="1"/>
          <w:wAfter w:w="95" w:type="dxa"/>
          <w:trHeight w:val="408"/>
        </w:trPr>
        <w:tc>
          <w:tcPr>
            <w:tcW w:w="4008" w:type="dxa"/>
          </w:tcPr>
          <w:p w14:paraId="50B4C577" w14:textId="77777777" w:rsidR="002715D6" w:rsidRPr="00827A1C" w:rsidRDefault="002715D6" w:rsidP="005A6A12">
            <w:pPr>
              <w:widowControl w:val="0"/>
              <w:shd w:val="clear" w:color="auto" w:fill="FFFFFF" w:themeFill="background1"/>
            </w:pPr>
            <w:r w:rsidRPr="00827A1C">
              <w:t>5. Особистісні компетенції</w:t>
            </w:r>
          </w:p>
        </w:tc>
        <w:tc>
          <w:tcPr>
            <w:tcW w:w="5665" w:type="dxa"/>
            <w:gridSpan w:val="2"/>
          </w:tcPr>
          <w:p w14:paraId="420843AB" w14:textId="77777777" w:rsidR="002715D6" w:rsidRPr="00827A1C" w:rsidRDefault="002715D6"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5218BE01" w14:textId="77777777" w:rsidR="002715D6" w:rsidRPr="00827A1C" w:rsidRDefault="002715D6" w:rsidP="005A6A12">
            <w:pPr>
              <w:widowControl w:val="0"/>
              <w:shd w:val="clear" w:color="auto" w:fill="FFFFFF" w:themeFill="background1"/>
              <w:jc w:val="both"/>
            </w:pPr>
            <w:r w:rsidRPr="00827A1C">
              <w:t>системність;</w:t>
            </w:r>
          </w:p>
          <w:p w14:paraId="1A3DFFC3" w14:textId="77777777" w:rsidR="002715D6" w:rsidRPr="00827A1C" w:rsidRDefault="002715D6" w:rsidP="005A6A12">
            <w:pPr>
              <w:widowControl w:val="0"/>
              <w:shd w:val="clear" w:color="auto" w:fill="FFFFFF" w:themeFill="background1"/>
              <w:jc w:val="both"/>
            </w:pPr>
            <w:r w:rsidRPr="00827A1C">
              <w:lastRenderedPageBreak/>
              <w:t>самоорганізація та саморозвиток;</w:t>
            </w:r>
          </w:p>
          <w:p w14:paraId="578995AF" w14:textId="77777777" w:rsidR="002715D6" w:rsidRPr="00827A1C" w:rsidRDefault="002715D6" w:rsidP="005A6A12">
            <w:pPr>
              <w:widowControl w:val="0"/>
              <w:shd w:val="clear" w:color="auto" w:fill="FFFFFF" w:themeFill="background1"/>
              <w:jc w:val="both"/>
            </w:pPr>
            <w:r w:rsidRPr="00827A1C">
              <w:t>політична нейтральність.</w:t>
            </w:r>
          </w:p>
        </w:tc>
      </w:tr>
    </w:tbl>
    <w:p w14:paraId="3F75092E" w14:textId="77777777" w:rsidR="002715D6" w:rsidRPr="00827A1C" w:rsidRDefault="002715D6" w:rsidP="002715D6">
      <w:pPr>
        <w:widowControl w:val="0"/>
        <w:shd w:val="clear" w:color="auto" w:fill="FFFFFF" w:themeFill="background1"/>
        <w:tabs>
          <w:tab w:val="left" w:pos="5910"/>
          <w:tab w:val="left" w:pos="5954"/>
        </w:tabs>
        <w:ind w:left="5954"/>
        <w:rPr>
          <w:b/>
        </w:rPr>
      </w:pPr>
    </w:p>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C30258A" w:rsidR="00B362C8" w:rsidRDefault="00B362C8" w:rsidP="00650009">
      <w:pPr>
        <w:widowControl w:val="0"/>
        <w:shd w:val="clear" w:color="auto" w:fill="FFFFFF" w:themeFill="background1"/>
        <w:tabs>
          <w:tab w:val="left" w:pos="5910"/>
          <w:tab w:val="left" w:pos="5954"/>
        </w:tabs>
        <w:ind w:left="5954"/>
        <w:rPr>
          <w:b/>
        </w:rPr>
      </w:pPr>
    </w:p>
    <w:p w14:paraId="5E1D1691" w14:textId="1CF7A733" w:rsidR="00E7483E" w:rsidRDefault="00E7483E" w:rsidP="00650009">
      <w:pPr>
        <w:widowControl w:val="0"/>
        <w:shd w:val="clear" w:color="auto" w:fill="FFFFFF" w:themeFill="background1"/>
        <w:tabs>
          <w:tab w:val="left" w:pos="5910"/>
          <w:tab w:val="left" w:pos="5954"/>
        </w:tabs>
        <w:ind w:left="5954"/>
        <w:rPr>
          <w:b/>
        </w:rPr>
      </w:pPr>
    </w:p>
    <w:p w14:paraId="63D5FFEE" w14:textId="23C83457" w:rsidR="00E7483E" w:rsidRDefault="00E7483E" w:rsidP="00650009">
      <w:pPr>
        <w:widowControl w:val="0"/>
        <w:shd w:val="clear" w:color="auto" w:fill="FFFFFF" w:themeFill="background1"/>
        <w:tabs>
          <w:tab w:val="left" w:pos="5910"/>
          <w:tab w:val="left" w:pos="5954"/>
        </w:tabs>
        <w:ind w:left="5954"/>
        <w:rPr>
          <w:b/>
        </w:rPr>
      </w:pPr>
    </w:p>
    <w:p w14:paraId="528CB024" w14:textId="62AA392D" w:rsidR="00E7483E" w:rsidRDefault="00E7483E" w:rsidP="00650009">
      <w:pPr>
        <w:widowControl w:val="0"/>
        <w:shd w:val="clear" w:color="auto" w:fill="FFFFFF" w:themeFill="background1"/>
        <w:tabs>
          <w:tab w:val="left" w:pos="5910"/>
          <w:tab w:val="left" w:pos="5954"/>
        </w:tabs>
        <w:ind w:left="5954"/>
        <w:rPr>
          <w:b/>
        </w:rPr>
      </w:pPr>
    </w:p>
    <w:p w14:paraId="37604ED6" w14:textId="04BD3945" w:rsidR="00E7483E" w:rsidRDefault="00E7483E" w:rsidP="00650009">
      <w:pPr>
        <w:widowControl w:val="0"/>
        <w:shd w:val="clear" w:color="auto" w:fill="FFFFFF" w:themeFill="background1"/>
        <w:tabs>
          <w:tab w:val="left" w:pos="5910"/>
          <w:tab w:val="left" w:pos="5954"/>
        </w:tabs>
        <w:ind w:left="5954"/>
        <w:rPr>
          <w:b/>
        </w:rPr>
      </w:pPr>
    </w:p>
    <w:p w14:paraId="6A4AB127" w14:textId="4E7B21FF" w:rsidR="00E7483E" w:rsidRDefault="00E7483E" w:rsidP="00650009">
      <w:pPr>
        <w:widowControl w:val="0"/>
        <w:shd w:val="clear" w:color="auto" w:fill="FFFFFF" w:themeFill="background1"/>
        <w:tabs>
          <w:tab w:val="left" w:pos="5910"/>
          <w:tab w:val="left" w:pos="5954"/>
        </w:tabs>
        <w:ind w:left="5954"/>
        <w:rPr>
          <w:b/>
        </w:rPr>
      </w:pPr>
    </w:p>
    <w:p w14:paraId="64D42500" w14:textId="399C6A62" w:rsidR="00E7483E" w:rsidRDefault="00E7483E" w:rsidP="00650009">
      <w:pPr>
        <w:widowControl w:val="0"/>
        <w:shd w:val="clear" w:color="auto" w:fill="FFFFFF" w:themeFill="background1"/>
        <w:tabs>
          <w:tab w:val="left" w:pos="5910"/>
          <w:tab w:val="left" w:pos="5954"/>
        </w:tabs>
        <w:ind w:left="5954"/>
        <w:rPr>
          <w:b/>
        </w:rPr>
      </w:pPr>
    </w:p>
    <w:p w14:paraId="40AA1555" w14:textId="58012EA7" w:rsidR="00E7483E" w:rsidRDefault="00E7483E" w:rsidP="00650009">
      <w:pPr>
        <w:widowControl w:val="0"/>
        <w:shd w:val="clear" w:color="auto" w:fill="FFFFFF" w:themeFill="background1"/>
        <w:tabs>
          <w:tab w:val="left" w:pos="5910"/>
          <w:tab w:val="left" w:pos="5954"/>
        </w:tabs>
        <w:ind w:left="5954"/>
        <w:rPr>
          <w:b/>
        </w:rPr>
      </w:pPr>
    </w:p>
    <w:p w14:paraId="40678F2A" w14:textId="5FEC1792" w:rsidR="00E7483E" w:rsidRDefault="00E7483E" w:rsidP="00650009">
      <w:pPr>
        <w:widowControl w:val="0"/>
        <w:shd w:val="clear" w:color="auto" w:fill="FFFFFF" w:themeFill="background1"/>
        <w:tabs>
          <w:tab w:val="left" w:pos="5910"/>
          <w:tab w:val="left" w:pos="5954"/>
        </w:tabs>
        <w:ind w:left="5954"/>
        <w:rPr>
          <w:b/>
        </w:rPr>
      </w:pPr>
    </w:p>
    <w:p w14:paraId="7F5129A8" w14:textId="67B80844" w:rsidR="00E7483E" w:rsidRDefault="00E7483E" w:rsidP="00650009">
      <w:pPr>
        <w:widowControl w:val="0"/>
        <w:shd w:val="clear" w:color="auto" w:fill="FFFFFF" w:themeFill="background1"/>
        <w:tabs>
          <w:tab w:val="left" w:pos="5910"/>
          <w:tab w:val="left" w:pos="5954"/>
        </w:tabs>
        <w:ind w:left="5954"/>
        <w:rPr>
          <w:b/>
        </w:rPr>
      </w:pPr>
    </w:p>
    <w:p w14:paraId="1A220AD2" w14:textId="2705E645" w:rsidR="00E7483E" w:rsidRDefault="00E7483E" w:rsidP="00650009">
      <w:pPr>
        <w:widowControl w:val="0"/>
        <w:shd w:val="clear" w:color="auto" w:fill="FFFFFF" w:themeFill="background1"/>
        <w:tabs>
          <w:tab w:val="left" w:pos="5910"/>
          <w:tab w:val="left" w:pos="5954"/>
        </w:tabs>
        <w:ind w:left="5954"/>
        <w:rPr>
          <w:b/>
        </w:rPr>
      </w:pPr>
    </w:p>
    <w:p w14:paraId="285F9F96" w14:textId="777A1202" w:rsidR="00E7483E" w:rsidRDefault="00E7483E" w:rsidP="00650009">
      <w:pPr>
        <w:widowControl w:val="0"/>
        <w:shd w:val="clear" w:color="auto" w:fill="FFFFFF" w:themeFill="background1"/>
        <w:tabs>
          <w:tab w:val="left" w:pos="5910"/>
          <w:tab w:val="left" w:pos="5954"/>
        </w:tabs>
        <w:ind w:left="5954"/>
        <w:rPr>
          <w:b/>
        </w:rPr>
      </w:pPr>
    </w:p>
    <w:p w14:paraId="2111D2BC" w14:textId="43CE4173" w:rsidR="00E7483E" w:rsidRDefault="00E7483E" w:rsidP="00650009">
      <w:pPr>
        <w:widowControl w:val="0"/>
        <w:shd w:val="clear" w:color="auto" w:fill="FFFFFF" w:themeFill="background1"/>
        <w:tabs>
          <w:tab w:val="left" w:pos="5910"/>
          <w:tab w:val="left" w:pos="5954"/>
        </w:tabs>
        <w:ind w:left="5954"/>
        <w:rPr>
          <w:b/>
        </w:rPr>
      </w:pPr>
    </w:p>
    <w:p w14:paraId="5AB1B9BC" w14:textId="6F2F3CC8" w:rsidR="00E7483E" w:rsidRDefault="00E7483E" w:rsidP="00650009">
      <w:pPr>
        <w:widowControl w:val="0"/>
        <w:shd w:val="clear" w:color="auto" w:fill="FFFFFF" w:themeFill="background1"/>
        <w:tabs>
          <w:tab w:val="left" w:pos="5910"/>
          <w:tab w:val="left" w:pos="5954"/>
        </w:tabs>
        <w:ind w:left="5954"/>
        <w:rPr>
          <w:b/>
        </w:rPr>
      </w:pPr>
    </w:p>
    <w:p w14:paraId="023BBC8C" w14:textId="48BCEBF3" w:rsidR="00E7483E" w:rsidRDefault="00E7483E" w:rsidP="00650009">
      <w:pPr>
        <w:widowControl w:val="0"/>
        <w:shd w:val="clear" w:color="auto" w:fill="FFFFFF" w:themeFill="background1"/>
        <w:tabs>
          <w:tab w:val="left" w:pos="5910"/>
          <w:tab w:val="left" w:pos="5954"/>
        </w:tabs>
        <w:ind w:left="5954"/>
        <w:rPr>
          <w:b/>
        </w:rPr>
      </w:pPr>
    </w:p>
    <w:p w14:paraId="12B49FC0" w14:textId="36614465" w:rsidR="00E7483E" w:rsidRDefault="00E7483E" w:rsidP="00650009">
      <w:pPr>
        <w:widowControl w:val="0"/>
        <w:shd w:val="clear" w:color="auto" w:fill="FFFFFF" w:themeFill="background1"/>
        <w:tabs>
          <w:tab w:val="left" w:pos="5910"/>
          <w:tab w:val="left" w:pos="5954"/>
        </w:tabs>
        <w:ind w:left="5954"/>
        <w:rPr>
          <w:b/>
        </w:rPr>
      </w:pPr>
    </w:p>
    <w:p w14:paraId="4C89A0A5" w14:textId="56E4BE7E" w:rsidR="00E7483E" w:rsidRDefault="00E7483E" w:rsidP="00650009">
      <w:pPr>
        <w:widowControl w:val="0"/>
        <w:shd w:val="clear" w:color="auto" w:fill="FFFFFF" w:themeFill="background1"/>
        <w:tabs>
          <w:tab w:val="left" w:pos="5910"/>
          <w:tab w:val="left" w:pos="5954"/>
        </w:tabs>
        <w:ind w:left="5954"/>
        <w:rPr>
          <w:b/>
        </w:rPr>
      </w:pPr>
    </w:p>
    <w:p w14:paraId="206CDED6" w14:textId="0BAD8346" w:rsidR="00E7483E" w:rsidRDefault="00E7483E" w:rsidP="00650009">
      <w:pPr>
        <w:widowControl w:val="0"/>
        <w:shd w:val="clear" w:color="auto" w:fill="FFFFFF" w:themeFill="background1"/>
        <w:tabs>
          <w:tab w:val="left" w:pos="5910"/>
          <w:tab w:val="left" w:pos="5954"/>
        </w:tabs>
        <w:ind w:left="5954"/>
        <w:rPr>
          <w:b/>
        </w:rPr>
      </w:pPr>
    </w:p>
    <w:p w14:paraId="1A91CB81" w14:textId="6638DABE" w:rsidR="00E7483E" w:rsidRDefault="00E7483E" w:rsidP="00650009">
      <w:pPr>
        <w:widowControl w:val="0"/>
        <w:shd w:val="clear" w:color="auto" w:fill="FFFFFF" w:themeFill="background1"/>
        <w:tabs>
          <w:tab w:val="left" w:pos="5910"/>
          <w:tab w:val="left" w:pos="5954"/>
        </w:tabs>
        <w:ind w:left="5954"/>
        <w:rPr>
          <w:b/>
        </w:rPr>
      </w:pPr>
    </w:p>
    <w:p w14:paraId="2E2CA4C9" w14:textId="01BA6CDE" w:rsidR="00E7483E" w:rsidRDefault="00E7483E" w:rsidP="00650009">
      <w:pPr>
        <w:widowControl w:val="0"/>
        <w:shd w:val="clear" w:color="auto" w:fill="FFFFFF" w:themeFill="background1"/>
        <w:tabs>
          <w:tab w:val="left" w:pos="5910"/>
          <w:tab w:val="left" w:pos="5954"/>
        </w:tabs>
        <w:ind w:left="5954"/>
        <w:rPr>
          <w:b/>
        </w:rPr>
      </w:pPr>
    </w:p>
    <w:p w14:paraId="67EF3CD0" w14:textId="5FFCF24C" w:rsidR="00E7483E" w:rsidRDefault="00E7483E" w:rsidP="00650009">
      <w:pPr>
        <w:widowControl w:val="0"/>
        <w:shd w:val="clear" w:color="auto" w:fill="FFFFFF" w:themeFill="background1"/>
        <w:tabs>
          <w:tab w:val="left" w:pos="5910"/>
          <w:tab w:val="left" w:pos="5954"/>
        </w:tabs>
        <w:ind w:left="5954"/>
        <w:rPr>
          <w:b/>
        </w:rPr>
      </w:pPr>
    </w:p>
    <w:p w14:paraId="05E82C53" w14:textId="36F9100B" w:rsidR="00E7483E" w:rsidRDefault="00E7483E" w:rsidP="00650009">
      <w:pPr>
        <w:widowControl w:val="0"/>
        <w:shd w:val="clear" w:color="auto" w:fill="FFFFFF" w:themeFill="background1"/>
        <w:tabs>
          <w:tab w:val="left" w:pos="5910"/>
          <w:tab w:val="left" w:pos="5954"/>
        </w:tabs>
        <w:ind w:left="5954"/>
        <w:rPr>
          <w:b/>
        </w:rPr>
      </w:pPr>
    </w:p>
    <w:p w14:paraId="0BE95010" w14:textId="10B13607" w:rsidR="00E7483E" w:rsidRDefault="00E7483E" w:rsidP="00650009">
      <w:pPr>
        <w:widowControl w:val="0"/>
        <w:shd w:val="clear" w:color="auto" w:fill="FFFFFF" w:themeFill="background1"/>
        <w:tabs>
          <w:tab w:val="left" w:pos="5910"/>
          <w:tab w:val="left" w:pos="5954"/>
        </w:tabs>
        <w:ind w:left="5954"/>
        <w:rPr>
          <w:b/>
        </w:rPr>
      </w:pPr>
    </w:p>
    <w:p w14:paraId="79727791" w14:textId="3761EB64" w:rsidR="00E7483E" w:rsidRDefault="00E7483E" w:rsidP="00650009">
      <w:pPr>
        <w:widowControl w:val="0"/>
        <w:shd w:val="clear" w:color="auto" w:fill="FFFFFF" w:themeFill="background1"/>
        <w:tabs>
          <w:tab w:val="left" w:pos="5910"/>
          <w:tab w:val="left" w:pos="5954"/>
        </w:tabs>
        <w:ind w:left="5954"/>
        <w:rPr>
          <w:b/>
        </w:rPr>
      </w:pPr>
    </w:p>
    <w:p w14:paraId="42901C97" w14:textId="2DA5AEB7" w:rsidR="00E7483E" w:rsidRDefault="00E7483E" w:rsidP="00650009">
      <w:pPr>
        <w:widowControl w:val="0"/>
        <w:shd w:val="clear" w:color="auto" w:fill="FFFFFF" w:themeFill="background1"/>
        <w:tabs>
          <w:tab w:val="left" w:pos="5910"/>
          <w:tab w:val="left" w:pos="5954"/>
        </w:tabs>
        <w:ind w:left="5954"/>
        <w:rPr>
          <w:b/>
        </w:rPr>
      </w:pPr>
    </w:p>
    <w:p w14:paraId="482C5E7F" w14:textId="69321AEE" w:rsidR="00E7483E" w:rsidRDefault="00E7483E" w:rsidP="00650009">
      <w:pPr>
        <w:widowControl w:val="0"/>
        <w:shd w:val="clear" w:color="auto" w:fill="FFFFFF" w:themeFill="background1"/>
        <w:tabs>
          <w:tab w:val="left" w:pos="5910"/>
          <w:tab w:val="left" w:pos="5954"/>
        </w:tabs>
        <w:ind w:left="5954"/>
        <w:rPr>
          <w:b/>
        </w:rPr>
      </w:pPr>
    </w:p>
    <w:p w14:paraId="424012C6" w14:textId="2F1D0881" w:rsidR="00E7483E" w:rsidRDefault="00E7483E" w:rsidP="00650009">
      <w:pPr>
        <w:widowControl w:val="0"/>
        <w:shd w:val="clear" w:color="auto" w:fill="FFFFFF" w:themeFill="background1"/>
        <w:tabs>
          <w:tab w:val="left" w:pos="5910"/>
          <w:tab w:val="left" w:pos="5954"/>
        </w:tabs>
        <w:ind w:left="5954"/>
        <w:rPr>
          <w:b/>
        </w:rPr>
      </w:pPr>
    </w:p>
    <w:p w14:paraId="07DBF6C9" w14:textId="1C974028" w:rsidR="00E7483E" w:rsidRDefault="00E7483E" w:rsidP="00650009">
      <w:pPr>
        <w:widowControl w:val="0"/>
        <w:shd w:val="clear" w:color="auto" w:fill="FFFFFF" w:themeFill="background1"/>
        <w:tabs>
          <w:tab w:val="left" w:pos="5910"/>
          <w:tab w:val="left" w:pos="5954"/>
        </w:tabs>
        <w:ind w:left="5954"/>
        <w:rPr>
          <w:b/>
        </w:rPr>
      </w:pPr>
    </w:p>
    <w:p w14:paraId="71850EC7" w14:textId="1894D6BD" w:rsidR="00E7483E" w:rsidRDefault="00E7483E" w:rsidP="00650009">
      <w:pPr>
        <w:widowControl w:val="0"/>
        <w:shd w:val="clear" w:color="auto" w:fill="FFFFFF" w:themeFill="background1"/>
        <w:tabs>
          <w:tab w:val="left" w:pos="5910"/>
          <w:tab w:val="left" w:pos="5954"/>
        </w:tabs>
        <w:ind w:left="5954"/>
        <w:rPr>
          <w:b/>
        </w:rPr>
      </w:pPr>
    </w:p>
    <w:p w14:paraId="20FEE09C" w14:textId="6CFB933E" w:rsidR="00E7483E" w:rsidRDefault="00E7483E" w:rsidP="00650009">
      <w:pPr>
        <w:widowControl w:val="0"/>
        <w:shd w:val="clear" w:color="auto" w:fill="FFFFFF" w:themeFill="background1"/>
        <w:tabs>
          <w:tab w:val="left" w:pos="5910"/>
          <w:tab w:val="left" w:pos="5954"/>
        </w:tabs>
        <w:ind w:left="5954"/>
        <w:rPr>
          <w:b/>
        </w:rPr>
      </w:pPr>
    </w:p>
    <w:p w14:paraId="0A4C91CF" w14:textId="36827569" w:rsidR="00E7483E" w:rsidRDefault="00E7483E" w:rsidP="00650009">
      <w:pPr>
        <w:widowControl w:val="0"/>
        <w:shd w:val="clear" w:color="auto" w:fill="FFFFFF" w:themeFill="background1"/>
        <w:tabs>
          <w:tab w:val="left" w:pos="5910"/>
          <w:tab w:val="left" w:pos="5954"/>
        </w:tabs>
        <w:ind w:left="5954"/>
        <w:rPr>
          <w:b/>
        </w:rPr>
      </w:pPr>
    </w:p>
    <w:p w14:paraId="45DF145C" w14:textId="1A1CF7BF" w:rsidR="00E7483E" w:rsidRDefault="00E7483E" w:rsidP="00650009">
      <w:pPr>
        <w:widowControl w:val="0"/>
        <w:shd w:val="clear" w:color="auto" w:fill="FFFFFF" w:themeFill="background1"/>
        <w:tabs>
          <w:tab w:val="left" w:pos="5910"/>
          <w:tab w:val="left" w:pos="5954"/>
        </w:tabs>
        <w:ind w:left="5954"/>
        <w:rPr>
          <w:b/>
        </w:rPr>
      </w:pPr>
    </w:p>
    <w:p w14:paraId="64592A8F" w14:textId="4BC2976D" w:rsidR="00E7483E" w:rsidRDefault="00E7483E" w:rsidP="00650009">
      <w:pPr>
        <w:widowControl w:val="0"/>
        <w:shd w:val="clear" w:color="auto" w:fill="FFFFFF" w:themeFill="background1"/>
        <w:tabs>
          <w:tab w:val="left" w:pos="5910"/>
          <w:tab w:val="left" w:pos="5954"/>
        </w:tabs>
        <w:ind w:left="5954"/>
        <w:rPr>
          <w:b/>
        </w:rPr>
      </w:pPr>
    </w:p>
    <w:p w14:paraId="03380485" w14:textId="17122694" w:rsidR="00E7483E" w:rsidRDefault="00E7483E" w:rsidP="00650009">
      <w:pPr>
        <w:widowControl w:val="0"/>
        <w:shd w:val="clear" w:color="auto" w:fill="FFFFFF" w:themeFill="background1"/>
        <w:tabs>
          <w:tab w:val="left" w:pos="5910"/>
          <w:tab w:val="left" w:pos="5954"/>
        </w:tabs>
        <w:ind w:left="5954"/>
        <w:rPr>
          <w:b/>
        </w:rPr>
      </w:pPr>
    </w:p>
    <w:p w14:paraId="2E5EC174" w14:textId="043046C7" w:rsidR="00E7483E" w:rsidRDefault="00E7483E" w:rsidP="00650009">
      <w:pPr>
        <w:widowControl w:val="0"/>
        <w:shd w:val="clear" w:color="auto" w:fill="FFFFFF" w:themeFill="background1"/>
        <w:tabs>
          <w:tab w:val="left" w:pos="5910"/>
          <w:tab w:val="left" w:pos="5954"/>
        </w:tabs>
        <w:ind w:left="5954"/>
        <w:rPr>
          <w:b/>
        </w:rPr>
      </w:pPr>
    </w:p>
    <w:p w14:paraId="1AE536AA" w14:textId="77777777" w:rsidR="00CC763B" w:rsidRPr="00827A1C" w:rsidRDefault="00CC763B" w:rsidP="00CC763B">
      <w:pPr>
        <w:widowControl w:val="0"/>
        <w:shd w:val="clear" w:color="auto" w:fill="FFFFFF" w:themeFill="background1"/>
        <w:tabs>
          <w:tab w:val="left" w:pos="5910"/>
          <w:tab w:val="left" w:pos="5954"/>
        </w:tabs>
        <w:ind w:left="5954"/>
        <w:rPr>
          <w:b/>
        </w:rPr>
      </w:pPr>
      <w:r w:rsidRPr="00827A1C">
        <w:rPr>
          <w:b/>
        </w:rPr>
        <w:lastRenderedPageBreak/>
        <w:t>ЗАТВЕРДЖЕНО</w:t>
      </w:r>
    </w:p>
    <w:p w14:paraId="666ED7AB" w14:textId="77777777" w:rsidR="00CC763B" w:rsidRPr="00827A1C" w:rsidRDefault="00CC763B" w:rsidP="00CC76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554B900" w14:textId="4F6B19D4" w:rsidR="00CC763B" w:rsidRPr="00827A1C" w:rsidRDefault="00CC338B" w:rsidP="00CC763B">
      <w:pPr>
        <w:widowControl w:val="0"/>
        <w:shd w:val="clear" w:color="auto" w:fill="FFFFFF" w:themeFill="background1"/>
        <w:tabs>
          <w:tab w:val="left" w:pos="5954"/>
        </w:tabs>
        <w:ind w:left="5954"/>
      </w:pPr>
      <w:r>
        <w:t>24</w:t>
      </w:r>
      <w:r w:rsidR="00CC763B" w:rsidRPr="00827A1C">
        <w:t>.</w:t>
      </w:r>
      <w:r w:rsidR="00CC763B">
        <w:t>1</w:t>
      </w:r>
      <w:r w:rsidR="00F23FE5">
        <w:t>1</w:t>
      </w:r>
      <w:r w:rsidR="00CC763B" w:rsidRPr="00827A1C">
        <w:t xml:space="preserve">.2025 № </w:t>
      </w:r>
      <w:r>
        <w:t>___</w:t>
      </w:r>
    </w:p>
    <w:p w14:paraId="5E4A14D5" w14:textId="77777777" w:rsidR="00CC763B" w:rsidRPr="00827A1C" w:rsidRDefault="00CC763B" w:rsidP="00CC763B">
      <w:pPr>
        <w:widowControl w:val="0"/>
        <w:shd w:val="clear" w:color="auto" w:fill="FFFFFF" w:themeFill="background1"/>
        <w:jc w:val="both"/>
        <w:rPr>
          <w:b/>
        </w:rPr>
      </w:pPr>
    </w:p>
    <w:p w14:paraId="5B0E156E" w14:textId="77777777" w:rsidR="00CC763B" w:rsidRPr="00827A1C" w:rsidRDefault="00CC763B" w:rsidP="00CC763B">
      <w:pPr>
        <w:widowControl w:val="0"/>
        <w:shd w:val="clear" w:color="auto" w:fill="FFFFFF" w:themeFill="background1"/>
        <w:tabs>
          <w:tab w:val="left" w:pos="5954"/>
        </w:tabs>
        <w:rPr>
          <w:b/>
        </w:rPr>
      </w:pPr>
    </w:p>
    <w:p w14:paraId="465905EF" w14:textId="77777777" w:rsidR="00CC763B" w:rsidRPr="00827A1C" w:rsidRDefault="00CC763B" w:rsidP="00CC763B">
      <w:pPr>
        <w:widowControl w:val="0"/>
        <w:shd w:val="clear" w:color="auto" w:fill="FFFFFF" w:themeFill="background1"/>
        <w:jc w:val="center"/>
        <w:rPr>
          <w:b/>
        </w:rPr>
      </w:pPr>
      <w:r w:rsidRPr="00827A1C">
        <w:rPr>
          <w:b/>
        </w:rPr>
        <w:t>УМОВИ</w:t>
      </w:r>
    </w:p>
    <w:p w14:paraId="60458E05" w14:textId="77777777" w:rsidR="00CC763B" w:rsidRPr="00827A1C" w:rsidRDefault="00CC763B" w:rsidP="00CC763B">
      <w:pPr>
        <w:widowControl w:val="0"/>
        <w:shd w:val="clear" w:color="auto" w:fill="FFFFFF" w:themeFill="background1"/>
        <w:jc w:val="center"/>
        <w:rPr>
          <w:b/>
        </w:rPr>
      </w:pPr>
      <w:r w:rsidRPr="00827A1C">
        <w:rPr>
          <w:b/>
        </w:rPr>
        <w:t>проведення конкурсу на зайняття вакантної посади</w:t>
      </w:r>
    </w:p>
    <w:p w14:paraId="67663ABE" w14:textId="5E1A675E" w:rsidR="00CC763B" w:rsidRPr="00827A1C" w:rsidRDefault="00CC763B" w:rsidP="00CC763B">
      <w:pPr>
        <w:widowControl w:val="0"/>
        <w:shd w:val="clear" w:color="auto" w:fill="FFFFFF" w:themeFill="background1"/>
        <w:jc w:val="center"/>
        <w:rPr>
          <w:b/>
        </w:rPr>
      </w:pPr>
      <w:r>
        <w:rPr>
          <w:b/>
        </w:rPr>
        <w:t>контролера ІІ категорії</w:t>
      </w:r>
      <w:r w:rsidRPr="00827A1C">
        <w:rPr>
          <w:b/>
        </w:rPr>
        <w:t xml:space="preserve"> </w:t>
      </w:r>
      <w:r>
        <w:rPr>
          <w:b/>
        </w:rPr>
        <w:t>3</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57E87E90" w14:textId="77777777" w:rsidR="00CC763B" w:rsidRPr="00827A1C" w:rsidRDefault="00CC763B" w:rsidP="00CC76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CC763B" w:rsidRPr="00827A1C" w14:paraId="05EA5178" w14:textId="77777777" w:rsidTr="00CC763B">
        <w:trPr>
          <w:gridAfter w:val="1"/>
          <w:wAfter w:w="95" w:type="dxa"/>
          <w:trHeight w:val="408"/>
        </w:trPr>
        <w:tc>
          <w:tcPr>
            <w:tcW w:w="9673" w:type="dxa"/>
            <w:gridSpan w:val="3"/>
          </w:tcPr>
          <w:p w14:paraId="0D4C379A" w14:textId="77777777" w:rsidR="00CC763B" w:rsidRPr="00827A1C" w:rsidRDefault="00CC763B" w:rsidP="00CC763B">
            <w:pPr>
              <w:widowControl w:val="0"/>
              <w:shd w:val="clear" w:color="auto" w:fill="FFFFFF" w:themeFill="background1"/>
              <w:jc w:val="center"/>
              <w:rPr>
                <w:b/>
              </w:rPr>
            </w:pPr>
            <w:r w:rsidRPr="00827A1C">
              <w:rPr>
                <w:b/>
              </w:rPr>
              <w:t>Загальні умови</w:t>
            </w:r>
          </w:p>
          <w:p w14:paraId="3FFDC7E4" w14:textId="77777777" w:rsidR="00CC763B" w:rsidRPr="00827A1C" w:rsidRDefault="00CC763B" w:rsidP="00CC763B">
            <w:pPr>
              <w:widowControl w:val="0"/>
              <w:shd w:val="clear" w:color="auto" w:fill="FFFFFF" w:themeFill="background1"/>
              <w:jc w:val="center"/>
            </w:pPr>
          </w:p>
        </w:tc>
      </w:tr>
      <w:tr w:rsidR="00CC763B" w:rsidRPr="00827A1C" w14:paraId="15CD4684" w14:textId="77777777" w:rsidTr="00CC763B">
        <w:trPr>
          <w:gridAfter w:val="1"/>
          <w:wAfter w:w="95" w:type="dxa"/>
          <w:trHeight w:val="1076"/>
        </w:trPr>
        <w:tc>
          <w:tcPr>
            <w:tcW w:w="9673" w:type="dxa"/>
            <w:gridSpan w:val="3"/>
          </w:tcPr>
          <w:p w14:paraId="094421B1" w14:textId="6380917D" w:rsidR="00CC763B" w:rsidRPr="00827A1C" w:rsidRDefault="00CC763B" w:rsidP="00CC763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CC763B" w:rsidRPr="00827A1C" w14:paraId="53A9C5F3" w14:textId="77777777" w:rsidTr="00CC763B">
        <w:trPr>
          <w:gridAfter w:val="1"/>
          <w:wAfter w:w="95" w:type="dxa"/>
          <w:trHeight w:val="3107"/>
        </w:trPr>
        <w:tc>
          <w:tcPr>
            <w:tcW w:w="9673" w:type="dxa"/>
            <w:gridSpan w:val="3"/>
          </w:tcPr>
          <w:p w14:paraId="7F16E6CE" w14:textId="77777777" w:rsidR="00CC763B" w:rsidRPr="00827A1C" w:rsidRDefault="00CC763B" w:rsidP="00CC76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2CA15729" w14:textId="77777777" w:rsidR="00CC763B" w:rsidRPr="00827A1C" w:rsidRDefault="00CC763B" w:rsidP="00CC76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44999025" w14:textId="77777777" w:rsidR="00CC763B" w:rsidRPr="00827A1C" w:rsidRDefault="00CC763B" w:rsidP="00CC76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523BA386" w14:textId="77777777" w:rsidR="00CC763B" w:rsidRPr="00827A1C" w:rsidRDefault="00CC763B" w:rsidP="00CC76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4FD1B7A" w14:textId="77777777" w:rsidR="00CC763B" w:rsidRPr="00827A1C" w:rsidRDefault="00CC763B" w:rsidP="00CC76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0D140252" w14:textId="77777777" w:rsidR="00CC763B" w:rsidRPr="00827A1C" w:rsidRDefault="00CC763B" w:rsidP="00CC763B">
            <w:pPr>
              <w:pStyle w:val="a4"/>
              <w:widowControl w:val="0"/>
              <w:shd w:val="clear" w:color="auto" w:fill="FFFFFF" w:themeFill="background1"/>
              <w:jc w:val="both"/>
              <w:rPr>
                <w:rFonts w:ascii="Times New Roman" w:hAnsi="Times New Roman"/>
                <w:sz w:val="28"/>
                <w:szCs w:val="28"/>
              </w:rPr>
            </w:pPr>
          </w:p>
        </w:tc>
      </w:tr>
      <w:tr w:rsidR="00CC763B" w:rsidRPr="00827A1C" w14:paraId="5007B7D5" w14:textId="77777777" w:rsidTr="00CC763B">
        <w:trPr>
          <w:gridAfter w:val="1"/>
          <w:wAfter w:w="95" w:type="dxa"/>
          <w:trHeight w:val="471"/>
        </w:trPr>
        <w:tc>
          <w:tcPr>
            <w:tcW w:w="9673" w:type="dxa"/>
            <w:gridSpan w:val="3"/>
          </w:tcPr>
          <w:p w14:paraId="331BE407" w14:textId="77777777" w:rsidR="00CC763B" w:rsidRPr="00827A1C" w:rsidRDefault="00CC763B" w:rsidP="00CC763B">
            <w:pPr>
              <w:widowControl w:val="0"/>
              <w:shd w:val="clear" w:color="auto" w:fill="FFFFFF" w:themeFill="background1"/>
              <w:ind w:firstLine="462"/>
              <w:jc w:val="both"/>
              <w:rPr>
                <w:b/>
              </w:rPr>
            </w:pPr>
            <w:r w:rsidRPr="00827A1C">
              <w:rPr>
                <w:b/>
              </w:rPr>
              <w:t>2. Умови оплати праці:</w:t>
            </w:r>
          </w:p>
        </w:tc>
      </w:tr>
      <w:tr w:rsidR="00CC763B" w:rsidRPr="00827A1C" w14:paraId="34442D8A" w14:textId="77777777" w:rsidTr="00CC763B">
        <w:trPr>
          <w:gridAfter w:val="1"/>
          <w:wAfter w:w="95" w:type="dxa"/>
          <w:trHeight w:val="408"/>
        </w:trPr>
        <w:tc>
          <w:tcPr>
            <w:tcW w:w="9673" w:type="dxa"/>
            <w:gridSpan w:val="3"/>
          </w:tcPr>
          <w:p w14:paraId="532457AB" w14:textId="77777777" w:rsidR="00CC763B" w:rsidRPr="00827A1C" w:rsidRDefault="00CC763B" w:rsidP="00CC763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CC763B" w:rsidRPr="00827A1C" w14:paraId="5E844C29" w14:textId="77777777" w:rsidTr="00CC763B">
        <w:trPr>
          <w:gridAfter w:val="1"/>
          <w:wAfter w:w="95" w:type="dxa"/>
          <w:trHeight w:val="408"/>
        </w:trPr>
        <w:tc>
          <w:tcPr>
            <w:tcW w:w="9673" w:type="dxa"/>
            <w:gridSpan w:val="3"/>
          </w:tcPr>
          <w:p w14:paraId="3693C89F" w14:textId="77777777" w:rsidR="00CC763B" w:rsidRPr="00827A1C" w:rsidRDefault="00CC763B" w:rsidP="00CC76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CC763B" w:rsidRPr="00827A1C" w14:paraId="582C5690" w14:textId="77777777" w:rsidTr="00CC763B">
        <w:trPr>
          <w:gridAfter w:val="1"/>
          <w:wAfter w:w="95" w:type="dxa"/>
          <w:trHeight w:val="408"/>
        </w:trPr>
        <w:tc>
          <w:tcPr>
            <w:tcW w:w="9673" w:type="dxa"/>
            <w:gridSpan w:val="3"/>
          </w:tcPr>
          <w:p w14:paraId="146A96EA" w14:textId="77777777" w:rsidR="00CC763B" w:rsidRPr="00827A1C" w:rsidRDefault="00CC763B" w:rsidP="00CC76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CC763B" w:rsidRPr="00827A1C" w14:paraId="35E526EF" w14:textId="77777777" w:rsidTr="00CC763B">
        <w:trPr>
          <w:gridAfter w:val="1"/>
          <w:wAfter w:w="95" w:type="dxa"/>
          <w:trHeight w:val="408"/>
        </w:trPr>
        <w:tc>
          <w:tcPr>
            <w:tcW w:w="9673" w:type="dxa"/>
            <w:gridSpan w:val="3"/>
          </w:tcPr>
          <w:p w14:paraId="3801BE0F" w14:textId="77777777" w:rsidR="00CC763B" w:rsidRPr="00827A1C" w:rsidRDefault="00CC763B" w:rsidP="00CC76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CC763B" w:rsidRPr="00827A1C" w14:paraId="0917F0D4" w14:textId="77777777" w:rsidTr="00CC763B">
        <w:trPr>
          <w:gridAfter w:val="1"/>
          <w:wAfter w:w="95" w:type="dxa"/>
          <w:trHeight w:val="408"/>
        </w:trPr>
        <w:tc>
          <w:tcPr>
            <w:tcW w:w="9673" w:type="dxa"/>
            <w:gridSpan w:val="3"/>
          </w:tcPr>
          <w:p w14:paraId="33135E5D" w14:textId="77777777" w:rsidR="00CC763B" w:rsidRPr="00827A1C" w:rsidRDefault="00CC763B" w:rsidP="00CC76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CC763B" w:rsidRPr="00827A1C" w14:paraId="394EE93B" w14:textId="77777777" w:rsidTr="00CC763B">
        <w:trPr>
          <w:gridAfter w:val="1"/>
          <w:wAfter w:w="95" w:type="dxa"/>
          <w:trHeight w:val="408"/>
        </w:trPr>
        <w:tc>
          <w:tcPr>
            <w:tcW w:w="9673" w:type="dxa"/>
            <w:gridSpan w:val="3"/>
          </w:tcPr>
          <w:p w14:paraId="767E9CB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24F6FB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C7EED0B"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5C58A62C"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FEBC478"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22DD0B4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0795C4"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F093F4B"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0CDF7D7"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8A9B38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2159BD6E"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AC4F390"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40C0A38B" w14:textId="77777777" w:rsidR="00CC763B" w:rsidRPr="00827A1C" w:rsidRDefault="00CC763B" w:rsidP="00CC76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CC763B" w:rsidRPr="00827A1C" w14:paraId="438E9DB6" w14:textId="77777777" w:rsidTr="00CC763B">
        <w:trPr>
          <w:gridAfter w:val="1"/>
          <w:wAfter w:w="95" w:type="dxa"/>
          <w:trHeight w:val="408"/>
        </w:trPr>
        <w:tc>
          <w:tcPr>
            <w:tcW w:w="9673" w:type="dxa"/>
            <w:gridSpan w:val="3"/>
          </w:tcPr>
          <w:p w14:paraId="23565F31" w14:textId="2E4E4EED" w:rsidR="00CC763B" w:rsidRPr="00827A1C" w:rsidRDefault="00F23FE5" w:rsidP="00CC76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BD6A69">
              <w:rPr>
                <w:b/>
              </w:rPr>
              <w:t>24</w:t>
            </w:r>
            <w:r w:rsidR="00BD6A69" w:rsidRPr="00827A1C">
              <w:rPr>
                <w:b/>
              </w:rPr>
              <w:t>.</w:t>
            </w:r>
            <w:r w:rsidR="00BD6A69">
              <w:rPr>
                <w:b/>
              </w:rPr>
              <w:t>11</w:t>
            </w:r>
            <w:r w:rsidR="00BD6A69" w:rsidRPr="00827A1C">
              <w:rPr>
                <w:b/>
              </w:rPr>
              <w:t xml:space="preserve">.2025 до 15:00 год. </w:t>
            </w:r>
            <w:r w:rsidR="00BD6A69">
              <w:rPr>
                <w:b/>
              </w:rPr>
              <w:t>28</w:t>
            </w:r>
            <w:r w:rsidR="00BD6A69" w:rsidRPr="00827A1C">
              <w:rPr>
                <w:b/>
              </w:rPr>
              <w:t>.</w:t>
            </w:r>
            <w:r w:rsidR="00BD6A69">
              <w:rPr>
                <w:b/>
              </w:rPr>
              <w:t>11</w:t>
            </w:r>
            <w:r w:rsidR="00BD6A69" w:rsidRPr="00827A1C">
              <w:rPr>
                <w:b/>
              </w:rPr>
              <w:t>.2025</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CC763B" w:rsidRPr="00827A1C" w14:paraId="666EE318" w14:textId="77777777" w:rsidTr="00CC763B">
        <w:trPr>
          <w:gridAfter w:val="1"/>
          <w:wAfter w:w="95" w:type="dxa"/>
          <w:trHeight w:val="408"/>
        </w:trPr>
        <w:tc>
          <w:tcPr>
            <w:tcW w:w="9673" w:type="dxa"/>
            <w:gridSpan w:val="3"/>
          </w:tcPr>
          <w:p w14:paraId="514530D3" w14:textId="6404D0DF" w:rsidR="00CC763B" w:rsidRPr="00827A1C" w:rsidRDefault="00CC763B" w:rsidP="00CC763B">
            <w:pPr>
              <w:widowControl w:val="0"/>
              <w:shd w:val="clear" w:color="auto" w:fill="FFFFFF" w:themeFill="background1"/>
              <w:ind w:firstLine="641"/>
              <w:jc w:val="both"/>
            </w:pPr>
            <w:r w:rsidRPr="003210EE">
              <w:t xml:space="preserve">На контролера </w:t>
            </w:r>
            <w:r>
              <w:t>І</w:t>
            </w:r>
            <w:r w:rsidRPr="003210EE">
              <w:t xml:space="preserve">І категорії </w:t>
            </w:r>
            <w:r>
              <w:t>3</w:t>
            </w:r>
            <w:r w:rsidRPr="003210EE">
              <w:t xml:space="preserve"> відділення (м. </w:t>
            </w:r>
            <w:r>
              <w:t>Одеса</w:t>
            </w:r>
            <w:r w:rsidRPr="003210EE">
              <w:t xml:space="preserve">) </w:t>
            </w:r>
            <w:r>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CC763B" w:rsidRPr="00827A1C" w14:paraId="165DA777" w14:textId="77777777" w:rsidTr="00CC763B">
        <w:trPr>
          <w:gridAfter w:val="1"/>
          <w:wAfter w:w="95" w:type="dxa"/>
          <w:trHeight w:val="80"/>
        </w:trPr>
        <w:tc>
          <w:tcPr>
            <w:tcW w:w="9673" w:type="dxa"/>
            <w:gridSpan w:val="3"/>
          </w:tcPr>
          <w:p w14:paraId="470B04C2" w14:textId="30E173FB" w:rsidR="00CC763B" w:rsidRPr="00827A1C" w:rsidRDefault="00CC763B" w:rsidP="00CC76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BD6A69">
              <w:rPr>
                <w:b/>
              </w:rPr>
              <w:t>04</w:t>
            </w:r>
            <w:r w:rsidR="00F23FE5">
              <w:rPr>
                <w:b/>
              </w:rPr>
              <w:t xml:space="preserve"> </w:t>
            </w:r>
            <w:r w:rsidR="00BD6A69">
              <w:rPr>
                <w:b/>
              </w:rPr>
              <w:t>грудня</w:t>
            </w:r>
            <w:r w:rsidRPr="00827A1C">
              <w:rPr>
                <w:b/>
              </w:rPr>
              <w:t xml:space="preserve"> </w:t>
            </w:r>
            <w:r w:rsidRPr="00827A1C">
              <w:rPr>
                <w:b/>
                <w:szCs w:val="24"/>
              </w:rPr>
              <w:t>2025 року о 10.00 год.</w:t>
            </w:r>
          </w:p>
          <w:p w14:paraId="0CC255AE" w14:textId="77777777" w:rsidR="00CC763B" w:rsidRPr="00021C52" w:rsidRDefault="00CC763B" w:rsidP="00CC763B">
            <w:pPr>
              <w:widowControl w:val="0"/>
              <w:shd w:val="clear" w:color="auto" w:fill="FFFFFF" w:themeFill="background1"/>
              <w:jc w:val="both"/>
              <w:rPr>
                <w:b/>
                <w:sz w:val="16"/>
                <w:szCs w:val="16"/>
              </w:rPr>
            </w:pPr>
          </w:p>
        </w:tc>
      </w:tr>
      <w:tr w:rsidR="00CC763B" w:rsidRPr="00827A1C" w14:paraId="4B5F7F47" w14:textId="77777777" w:rsidTr="00CC763B">
        <w:trPr>
          <w:gridAfter w:val="1"/>
          <w:wAfter w:w="95" w:type="dxa"/>
          <w:trHeight w:val="408"/>
        </w:trPr>
        <w:tc>
          <w:tcPr>
            <w:tcW w:w="9673" w:type="dxa"/>
            <w:gridSpan w:val="3"/>
          </w:tcPr>
          <w:p w14:paraId="21EE3D00" w14:textId="77777777" w:rsidR="00CC763B" w:rsidRPr="00827A1C" w:rsidRDefault="00CC763B" w:rsidP="00CC76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BA6E864" w14:textId="77777777" w:rsidR="00CC763B" w:rsidRPr="00827A1C" w:rsidRDefault="00CC763B" w:rsidP="00CC76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5D2E116E" w14:textId="77777777" w:rsidR="00CC763B" w:rsidRPr="00827A1C" w:rsidRDefault="00CC763B" w:rsidP="00CC763B">
            <w:pPr>
              <w:widowControl w:val="0"/>
              <w:shd w:val="clear" w:color="auto" w:fill="FFFFFF" w:themeFill="background1"/>
              <w:tabs>
                <w:tab w:val="left" w:pos="142"/>
              </w:tabs>
              <w:ind w:firstLine="462"/>
              <w:jc w:val="both"/>
              <w:rPr>
                <w:rFonts w:eastAsia="Times New Roman"/>
                <w:snapToGrid w:val="0"/>
              </w:rPr>
            </w:pPr>
          </w:p>
        </w:tc>
      </w:tr>
      <w:tr w:rsidR="00CC763B" w:rsidRPr="00827A1C" w14:paraId="606927F8" w14:textId="77777777" w:rsidTr="00CC763B">
        <w:trPr>
          <w:gridAfter w:val="1"/>
          <w:wAfter w:w="95" w:type="dxa"/>
          <w:trHeight w:val="408"/>
        </w:trPr>
        <w:tc>
          <w:tcPr>
            <w:tcW w:w="9673" w:type="dxa"/>
            <w:gridSpan w:val="3"/>
          </w:tcPr>
          <w:p w14:paraId="29A2AA39" w14:textId="77777777" w:rsidR="00CC763B" w:rsidRPr="00827A1C" w:rsidRDefault="00CC763B" w:rsidP="00CC763B">
            <w:pPr>
              <w:widowControl w:val="0"/>
              <w:shd w:val="clear" w:color="auto" w:fill="FFFFFF" w:themeFill="background1"/>
              <w:jc w:val="center"/>
              <w:rPr>
                <w:b/>
              </w:rPr>
            </w:pPr>
            <w:r w:rsidRPr="00827A1C">
              <w:rPr>
                <w:b/>
              </w:rPr>
              <w:t>Кваліфікаційні вимоги.</w:t>
            </w:r>
          </w:p>
        </w:tc>
      </w:tr>
      <w:tr w:rsidR="00CC763B" w:rsidRPr="00827A1C" w14:paraId="75C26BFC" w14:textId="77777777" w:rsidTr="00CC763B">
        <w:trPr>
          <w:trHeight w:val="408"/>
        </w:trPr>
        <w:tc>
          <w:tcPr>
            <w:tcW w:w="4032" w:type="dxa"/>
            <w:gridSpan w:val="2"/>
          </w:tcPr>
          <w:p w14:paraId="3D2F3813" w14:textId="77777777" w:rsidR="00CC763B" w:rsidRPr="00827A1C" w:rsidRDefault="00CC763B" w:rsidP="00CC763B">
            <w:pPr>
              <w:widowControl w:val="0"/>
              <w:shd w:val="clear" w:color="auto" w:fill="FFFFFF" w:themeFill="background1"/>
              <w:jc w:val="both"/>
            </w:pPr>
            <w:r w:rsidRPr="00827A1C">
              <w:t>1. Загальні вимоги</w:t>
            </w:r>
          </w:p>
        </w:tc>
        <w:tc>
          <w:tcPr>
            <w:tcW w:w="5736" w:type="dxa"/>
            <w:gridSpan w:val="2"/>
          </w:tcPr>
          <w:p w14:paraId="578708B8" w14:textId="77777777" w:rsidR="00CC763B" w:rsidRPr="00827A1C" w:rsidRDefault="00CC763B" w:rsidP="00CC76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266502F" w14:textId="77777777" w:rsidR="00CC763B" w:rsidRPr="00827A1C" w:rsidRDefault="00CC763B" w:rsidP="00CC76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A1F1701" w14:textId="77777777" w:rsidR="00CC763B" w:rsidRPr="00827A1C" w:rsidRDefault="00CC763B" w:rsidP="00CC763B">
            <w:pPr>
              <w:widowControl w:val="0"/>
              <w:shd w:val="clear" w:color="auto" w:fill="FFFFFF" w:themeFill="background1"/>
              <w:jc w:val="both"/>
            </w:pPr>
            <w:r w:rsidRPr="00827A1C">
              <w:rPr>
                <w:b/>
              </w:rPr>
              <w:t>(надати підтверджуючі документи)</w:t>
            </w:r>
          </w:p>
        </w:tc>
      </w:tr>
      <w:tr w:rsidR="00CC763B" w:rsidRPr="00827A1C" w14:paraId="78E190C6" w14:textId="77777777" w:rsidTr="00CC763B">
        <w:trPr>
          <w:gridAfter w:val="1"/>
          <w:wAfter w:w="95" w:type="dxa"/>
          <w:trHeight w:val="408"/>
        </w:trPr>
        <w:tc>
          <w:tcPr>
            <w:tcW w:w="4032" w:type="dxa"/>
            <w:gridSpan w:val="2"/>
          </w:tcPr>
          <w:p w14:paraId="3EB58E98" w14:textId="77777777" w:rsidR="00CC763B" w:rsidRPr="00827A1C" w:rsidRDefault="00CC763B" w:rsidP="00CC763B">
            <w:pPr>
              <w:widowControl w:val="0"/>
              <w:shd w:val="clear" w:color="auto" w:fill="FFFFFF" w:themeFill="background1"/>
              <w:jc w:val="both"/>
            </w:pPr>
            <w:r w:rsidRPr="00827A1C">
              <w:t>2. Освіта</w:t>
            </w:r>
          </w:p>
        </w:tc>
        <w:tc>
          <w:tcPr>
            <w:tcW w:w="5641" w:type="dxa"/>
          </w:tcPr>
          <w:p w14:paraId="562C345C" w14:textId="77777777" w:rsidR="00CC763B" w:rsidRPr="00827A1C" w:rsidRDefault="00CC763B" w:rsidP="00CC763B">
            <w:pPr>
              <w:widowControl w:val="0"/>
              <w:shd w:val="clear" w:color="auto" w:fill="FFFFFF" w:themeFill="background1"/>
              <w:jc w:val="both"/>
            </w:pPr>
            <w:r w:rsidRPr="00827A1C">
              <w:rPr>
                <w:rFonts w:eastAsia="Times New Roman"/>
              </w:rPr>
              <w:t>повна загальна середня</w:t>
            </w:r>
          </w:p>
        </w:tc>
      </w:tr>
      <w:tr w:rsidR="00CC763B" w:rsidRPr="00827A1C" w14:paraId="2758E189" w14:textId="77777777" w:rsidTr="00CC763B">
        <w:trPr>
          <w:gridAfter w:val="1"/>
          <w:wAfter w:w="95" w:type="dxa"/>
          <w:trHeight w:val="408"/>
        </w:trPr>
        <w:tc>
          <w:tcPr>
            <w:tcW w:w="4032" w:type="dxa"/>
            <w:gridSpan w:val="2"/>
          </w:tcPr>
          <w:p w14:paraId="007BF697" w14:textId="77777777" w:rsidR="00CC763B" w:rsidRPr="00827A1C" w:rsidRDefault="00CC763B" w:rsidP="00CC763B">
            <w:pPr>
              <w:widowControl w:val="0"/>
              <w:shd w:val="clear" w:color="auto" w:fill="FFFFFF" w:themeFill="background1"/>
              <w:jc w:val="both"/>
            </w:pPr>
            <w:r w:rsidRPr="00827A1C">
              <w:t>3. Досвід роботи</w:t>
            </w:r>
          </w:p>
        </w:tc>
        <w:tc>
          <w:tcPr>
            <w:tcW w:w="5641" w:type="dxa"/>
          </w:tcPr>
          <w:p w14:paraId="2EAFBFAB" w14:textId="77777777" w:rsidR="00CC763B" w:rsidRPr="003D29B8" w:rsidRDefault="00CC763B" w:rsidP="00CC763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CC763B" w:rsidRPr="00827A1C" w14:paraId="47C61F80" w14:textId="77777777" w:rsidTr="00CC763B">
        <w:trPr>
          <w:gridAfter w:val="1"/>
          <w:wAfter w:w="95" w:type="dxa"/>
          <w:trHeight w:val="408"/>
        </w:trPr>
        <w:tc>
          <w:tcPr>
            <w:tcW w:w="9673" w:type="dxa"/>
            <w:gridSpan w:val="3"/>
          </w:tcPr>
          <w:p w14:paraId="17D0FEA8" w14:textId="77777777" w:rsidR="00CC763B" w:rsidRPr="00827A1C" w:rsidRDefault="00CC763B" w:rsidP="00CC763B">
            <w:pPr>
              <w:widowControl w:val="0"/>
              <w:shd w:val="clear" w:color="auto" w:fill="FFFFFF" w:themeFill="background1"/>
              <w:jc w:val="center"/>
              <w:rPr>
                <w:b/>
              </w:rPr>
            </w:pPr>
            <w:r w:rsidRPr="00827A1C">
              <w:rPr>
                <w:b/>
              </w:rPr>
              <w:t>Вимоги до компетентності.</w:t>
            </w:r>
          </w:p>
        </w:tc>
      </w:tr>
      <w:tr w:rsidR="00CC763B" w:rsidRPr="00827A1C" w14:paraId="61A2872D" w14:textId="77777777" w:rsidTr="00CC763B">
        <w:trPr>
          <w:gridAfter w:val="1"/>
          <w:wAfter w:w="95" w:type="dxa"/>
          <w:trHeight w:val="408"/>
        </w:trPr>
        <w:tc>
          <w:tcPr>
            <w:tcW w:w="4008" w:type="dxa"/>
          </w:tcPr>
          <w:p w14:paraId="16B356FE" w14:textId="77777777" w:rsidR="00CC763B" w:rsidRPr="00827A1C" w:rsidRDefault="00CC763B" w:rsidP="00CC763B">
            <w:pPr>
              <w:widowControl w:val="0"/>
              <w:shd w:val="clear" w:color="auto" w:fill="FFFFFF" w:themeFill="background1"/>
            </w:pPr>
            <w:r w:rsidRPr="00827A1C">
              <w:t>1. Наявність лідерських якостей</w:t>
            </w:r>
          </w:p>
        </w:tc>
        <w:tc>
          <w:tcPr>
            <w:tcW w:w="5665" w:type="dxa"/>
            <w:gridSpan w:val="2"/>
          </w:tcPr>
          <w:p w14:paraId="791D1634" w14:textId="77777777" w:rsidR="00CC763B" w:rsidRPr="00827A1C" w:rsidRDefault="00CC763B" w:rsidP="00CC763B">
            <w:pPr>
              <w:widowControl w:val="0"/>
              <w:shd w:val="clear" w:color="auto" w:fill="FFFFFF" w:themeFill="background1"/>
              <w:jc w:val="both"/>
            </w:pPr>
            <w:r w:rsidRPr="00827A1C">
              <w:t>встановлення цілей, пріоритетів та орієнтирів;</w:t>
            </w:r>
          </w:p>
          <w:p w14:paraId="6BE9B11D" w14:textId="77777777" w:rsidR="00CC763B" w:rsidRPr="00827A1C" w:rsidRDefault="00CC763B" w:rsidP="00CC763B">
            <w:pPr>
              <w:widowControl w:val="0"/>
              <w:shd w:val="clear" w:color="auto" w:fill="FFFFFF" w:themeFill="background1"/>
              <w:jc w:val="both"/>
            </w:pPr>
            <w:r w:rsidRPr="00827A1C">
              <w:t>стратегічне планування;</w:t>
            </w:r>
          </w:p>
          <w:p w14:paraId="7F3C98D9" w14:textId="77777777" w:rsidR="00CC763B" w:rsidRPr="00827A1C" w:rsidRDefault="00CC763B" w:rsidP="00CC763B">
            <w:pPr>
              <w:widowControl w:val="0"/>
              <w:shd w:val="clear" w:color="auto" w:fill="FFFFFF" w:themeFill="background1"/>
              <w:jc w:val="both"/>
            </w:pPr>
            <w:r w:rsidRPr="00827A1C">
              <w:t>багатофункціональність;</w:t>
            </w:r>
          </w:p>
          <w:p w14:paraId="52C0ABA6" w14:textId="77777777" w:rsidR="00CC763B" w:rsidRPr="00827A1C" w:rsidRDefault="00CC763B" w:rsidP="00CC763B">
            <w:pPr>
              <w:widowControl w:val="0"/>
              <w:shd w:val="clear" w:color="auto" w:fill="FFFFFF" w:themeFill="background1"/>
              <w:jc w:val="both"/>
            </w:pPr>
            <w:r w:rsidRPr="00827A1C">
              <w:t>ведення ділових переговорів;</w:t>
            </w:r>
          </w:p>
          <w:p w14:paraId="4485F205" w14:textId="77777777" w:rsidR="00CC763B" w:rsidRPr="00827A1C" w:rsidRDefault="00CC763B" w:rsidP="00CC763B">
            <w:pPr>
              <w:widowControl w:val="0"/>
              <w:shd w:val="clear" w:color="auto" w:fill="FFFFFF" w:themeFill="background1"/>
              <w:jc w:val="both"/>
            </w:pPr>
            <w:r w:rsidRPr="00827A1C">
              <w:t>досягнення кінцевих результатів.</w:t>
            </w:r>
          </w:p>
        </w:tc>
      </w:tr>
      <w:tr w:rsidR="00CC763B" w:rsidRPr="00827A1C" w14:paraId="33AFC76A" w14:textId="77777777" w:rsidTr="00CC763B">
        <w:trPr>
          <w:gridAfter w:val="1"/>
          <w:wAfter w:w="95" w:type="dxa"/>
          <w:trHeight w:val="408"/>
        </w:trPr>
        <w:tc>
          <w:tcPr>
            <w:tcW w:w="4008" w:type="dxa"/>
          </w:tcPr>
          <w:p w14:paraId="3328AFA0" w14:textId="77777777" w:rsidR="00CC763B" w:rsidRPr="00827A1C" w:rsidRDefault="00CC763B" w:rsidP="00CC763B">
            <w:pPr>
              <w:widowControl w:val="0"/>
              <w:shd w:val="clear" w:color="auto" w:fill="FFFFFF" w:themeFill="background1"/>
            </w:pPr>
            <w:r w:rsidRPr="00827A1C">
              <w:t>2. Вміння приймати ефективні рішення</w:t>
            </w:r>
          </w:p>
        </w:tc>
        <w:tc>
          <w:tcPr>
            <w:tcW w:w="5665" w:type="dxa"/>
            <w:gridSpan w:val="2"/>
          </w:tcPr>
          <w:p w14:paraId="3AE664A4" w14:textId="77777777" w:rsidR="00CC763B" w:rsidRPr="00827A1C" w:rsidRDefault="00CC763B" w:rsidP="00CC76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CC763B" w:rsidRPr="00827A1C" w14:paraId="7911EB77" w14:textId="77777777" w:rsidTr="00CC763B">
        <w:trPr>
          <w:gridAfter w:val="1"/>
          <w:wAfter w:w="95" w:type="dxa"/>
          <w:trHeight w:val="408"/>
        </w:trPr>
        <w:tc>
          <w:tcPr>
            <w:tcW w:w="4008" w:type="dxa"/>
          </w:tcPr>
          <w:p w14:paraId="7981ED32" w14:textId="77777777" w:rsidR="00CC763B" w:rsidRPr="00827A1C" w:rsidRDefault="00CC763B" w:rsidP="00CC763B">
            <w:pPr>
              <w:widowControl w:val="0"/>
              <w:shd w:val="clear" w:color="auto" w:fill="FFFFFF" w:themeFill="background1"/>
            </w:pPr>
            <w:r w:rsidRPr="00827A1C">
              <w:t>3. Аналітичні здібності</w:t>
            </w:r>
          </w:p>
        </w:tc>
        <w:tc>
          <w:tcPr>
            <w:tcW w:w="5665" w:type="dxa"/>
            <w:gridSpan w:val="2"/>
          </w:tcPr>
          <w:p w14:paraId="08758024" w14:textId="77777777" w:rsidR="00CC763B" w:rsidRPr="00827A1C" w:rsidRDefault="00CC763B" w:rsidP="00CC763B">
            <w:pPr>
              <w:widowControl w:val="0"/>
              <w:shd w:val="clear" w:color="auto" w:fill="FFFFFF" w:themeFill="background1"/>
              <w:jc w:val="both"/>
            </w:pPr>
            <w:r w:rsidRPr="00827A1C">
              <w:t>здатність систематизувати, узагальнювати інформацію;</w:t>
            </w:r>
          </w:p>
          <w:p w14:paraId="1EC1AAFD" w14:textId="77777777" w:rsidR="00CC763B" w:rsidRPr="00827A1C" w:rsidRDefault="00CC763B" w:rsidP="00CC763B">
            <w:pPr>
              <w:widowControl w:val="0"/>
              <w:shd w:val="clear" w:color="auto" w:fill="FFFFFF" w:themeFill="background1"/>
              <w:jc w:val="both"/>
            </w:pPr>
            <w:r w:rsidRPr="00827A1C">
              <w:t>гнучкість;</w:t>
            </w:r>
          </w:p>
          <w:p w14:paraId="06C97173" w14:textId="77777777" w:rsidR="00CC763B" w:rsidRPr="00827A1C" w:rsidRDefault="00CC763B" w:rsidP="00CC763B">
            <w:pPr>
              <w:widowControl w:val="0"/>
              <w:shd w:val="clear" w:color="auto" w:fill="FFFFFF" w:themeFill="background1"/>
              <w:jc w:val="both"/>
            </w:pPr>
            <w:r w:rsidRPr="00827A1C">
              <w:t>проникливість.</w:t>
            </w:r>
          </w:p>
        </w:tc>
      </w:tr>
      <w:tr w:rsidR="00CC763B" w:rsidRPr="00827A1C" w14:paraId="4A8E4E8B" w14:textId="77777777" w:rsidTr="00CC763B">
        <w:trPr>
          <w:gridAfter w:val="1"/>
          <w:wAfter w:w="95" w:type="dxa"/>
          <w:trHeight w:val="408"/>
        </w:trPr>
        <w:tc>
          <w:tcPr>
            <w:tcW w:w="4008" w:type="dxa"/>
          </w:tcPr>
          <w:p w14:paraId="3F833841" w14:textId="77777777" w:rsidR="00CC763B" w:rsidRPr="00827A1C" w:rsidRDefault="00CC763B" w:rsidP="00CC763B">
            <w:pPr>
              <w:widowControl w:val="0"/>
              <w:shd w:val="clear" w:color="auto" w:fill="FFFFFF" w:themeFill="background1"/>
            </w:pPr>
            <w:r w:rsidRPr="00827A1C">
              <w:t>4. Управління організацією та персоналом</w:t>
            </w:r>
          </w:p>
        </w:tc>
        <w:tc>
          <w:tcPr>
            <w:tcW w:w="5665" w:type="dxa"/>
            <w:gridSpan w:val="2"/>
          </w:tcPr>
          <w:p w14:paraId="2811F18D" w14:textId="77777777" w:rsidR="00CC763B" w:rsidRPr="00827A1C" w:rsidRDefault="00CC763B" w:rsidP="00CC763B">
            <w:pPr>
              <w:widowControl w:val="0"/>
              <w:shd w:val="clear" w:color="auto" w:fill="FFFFFF" w:themeFill="background1"/>
              <w:jc w:val="both"/>
            </w:pPr>
            <w:r w:rsidRPr="00827A1C">
              <w:t>організація роботи та контроль;</w:t>
            </w:r>
          </w:p>
          <w:p w14:paraId="536C8331" w14:textId="77777777" w:rsidR="00CC763B" w:rsidRPr="00827A1C" w:rsidRDefault="00CC763B" w:rsidP="00CC763B">
            <w:pPr>
              <w:widowControl w:val="0"/>
              <w:shd w:val="clear" w:color="auto" w:fill="FFFFFF" w:themeFill="background1"/>
              <w:jc w:val="both"/>
            </w:pPr>
            <w:r w:rsidRPr="00827A1C">
              <w:t>управління людськими ресурсами;</w:t>
            </w:r>
          </w:p>
          <w:p w14:paraId="04F1C7E5" w14:textId="77777777" w:rsidR="00CC763B" w:rsidRPr="00827A1C" w:rsidRDefault="00CC763B" w:rsidP="00CC763B">
            <w:pPr>
              <w:widowControl w:val="0"/>
              <w:shd w:val="clear" w:color="auto" w:fill="FFFFFF" w:themeFill="background1"/>
              <w:jc w:val="both"/>
            </w:pPr>
            <w:r w:rsidRPr="00827A1C">
              <w:t xml:space="preserve">вміння мотивувати підлеглих працівників. </w:t>
            </w:r>
          </w:p>
        </w:tc>
      </w:tr>
      <w:tr w:rsidR="00CC763B" w:rsidRPr="00827A1C" w14:paraId="06137DA2" w14:textId="77777777" w:rsidTr="00CC763B">
        <w:trPr>
          <w:gridAfter w:val="1"/>
          <w:wAfter w:w="95" w:type="dxa"/>
          <w:trHeight w:val="408"/>
        </w:trPr>
        <w:tc>
          <w:tcPr>
            <w:tcW w:w="4008" w:type="dxa"/>
          </w:tcPr>
          <w:p w14:paraId="506806BB" w14:textId="77777777" w:rsidR="00CC763B" w:rsidRPr="00827A1C" w:rsidRDefault="00CC763B" w:rsidP="00CC763B">
            <w:pPr>
              <w:widowControl w:val="0"/>
              <w:shd w:val="clear" w:color="auto" w:fill="FFFFFF" w:themeFill="background1"/>
            </w:pPr>
            <w:r w:rsidRPr="00827A1C">
              <w:t>5. Особистісні компетенції</w:t>
            </w:r>
          </w:p>
        </w:tc>
        <w:tc>
          <w:tcPr>
            <w:tcW w:w="5665" w:type="dxa"/>
            <w:gridSpan w:val="2"/>
          </w:tcPr>
          <w:p w14:paraId="41D724C7" w14:textId="77777777" w:rsidR="00CC763B" w:rsidRPr="00827A1C" w:rsidRDefault="00CC763B" w:rsidP="00CC763B">
            <w:pPr>
              <w:widowControl w:val="0"/>
              <w:shd w:val="clear" w:color="auto" w:fill="FFFFFF" w:themeFill="background1"/>
              <w:jc w:val="both"/>
            </w:pPr>
            <w:r w:rsidRPr="00827A1C">
              <w:t>принциповість, рішучість і вимогливість під час прийняття рішень;</w:t>
            </w:r>
          </w:p>
          <w:p w14:paraId="75AAAEE5" w14:textId="77777777" w:rsidR="00CC763B" w:rsidRPr="00827A1C" w:rsidRDefault="00CC763B" w:rsidP="00CC763B">
            <w:pPr>
              <w:widowControl w:val="0"/>
              <w:shd w:val="clear" w:color="auto" w:fill="FFFFFF" w:themeFill="background1"/>
              <w:jc w:val="both"/>
            </w:pPr>
            <w:r w:rsidRPr="00827A1C">
              <w:t>системність;</w:t>
            </w:r>
          </w:p>
          <w:p w14:paraId="300487C5" w14:textId="77777777" w:rsidR="00CC763B" w:rsidRPr="00827A1C" w:rsidRDefault="00CC763B" w:rsidP="00CC763B">
            <w:pPr>
              <w:widowControl w:val="0"/>
              <w:shd w:val="clear" w:color="auto" w:fill="FFFFFF" w:themeFill="background1"/>
              <w:jc w:val="both"/>
            </w:pPr>
            <w:r w:rsidRPr="00827A1C">
              <w:lastRenderedPageBreak/>
              <w:t>самоорганізація та саморозвиток;</w:t>
            </w:r>
          </w:p>
          <w:p w14:paraId="38D95EB8" w14:textId="77777777" w:rsidR="00CC763B" w:rsidRPr="00827A1C" w:rsidRDefault="00CC763B" w:rsidP="00CC763B">
            <w:pPr>
              <w:widowControl w:val="0"/>
              <w:shd w:val="clear" w:color="auto" w:fill="FFFFFF" w:themeFill="background1"/>
              <w:jc w:val="both"/>
            </w:pPr>
            <w:r w:rsidRPr="00827A1C">
              <w:t>політична нейтральність.</w:t>
            </w:r>
          </w:p>
        </w:tc>
      </w:tr>
    </w:tbl>
    <w:p w14:paraId="34C75996" w14:textId="77777777" w:rsidR="00CC763B" w:rsidRPr="00827A1C" w:rsidRDefault="00CC763B" w:rsidP="00CC763B">
      <w:pPr>
        <w:widowControl w:val="0"/>
        <w:shd w:val="clear" w:color="auto" w:fill="FFFFFF" w:themeFill="background1"/>
        <w:tabs>
          <w:tab w:val="left" w:pos="5910"/>
          <w:tab w:val="left" w:pos="5954"/>
        </w:tabs>
        <w:ind w:left="5954"/>
        <w:rPr>
          <w:b/>
        </w:rPr>
      </w:pPr>
    </w:p>
    <w:p w14:paraId="5EC4B000" w14:textId="77777777" w:rsidR="00CC763B" w:rsidRPr="00827A1C" w:rsidRDefault="00CC763B" w:rsidP="00CC76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3AA0C80B" w14:textId="77777777" w:rsidR="00CC763B" w:rsidRPr="00827A1C" w:rsidRDefault="00CC763B" w:rsidP="00CC76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F14FDA5" w14:textId="27CDE4D0" w:rsidR="00E7483E" w:rsidRDefault="00E7483E" w:rsidP="00650009">
      <w:pPr>
        <w:widowControl w:val="0"/>
        <w:shd w:val="clear" w:color="auto" w:fill="FFFFFF" w:themeFill="background1"/>
        <w:tabs>
          <w:tab w:val="left" w:pos="5910"/>
          <w:tab w:val="left" w:pos="5954"/>
        </w:tabs>
        <w:ind w:left="5954"/>
        <w:rPr>
          <w:b/>
        </w:rPr>
      </w:pPr>
    </w:p>
    <w:p w14:paraId="20CFC553" w14:textId="5DD1B8BF" w:rsidR="00CC763B" w:rsidRDefault="00CC763B" w:rsidP="00650009">
      <w:pPr>
        <w:widowControl w:val="0"/>
        <w:shd w:val="clear" w:color="auto" w:fill="FFFFFF" w:themeFill="background1"/>
        <w:tabs>
          <w:tab w:val="left" w:pos="5910"/>
          <w:tab w:val="left" w:pos="5954"/>
        </w:tabs>
        <w:ind w:left="5954"/>
        <w:rPr>
          <w:b/>
        </w:rPr>
      </w:pPr>
    </w:p>
    <w:p w14:paraId="51A96F0C" w14:textId="6C15FC45" w:rsidR="00CC763B" w:rsidRDefault="00CC763B" w:rsidP="00650009">
      <w:pPr>
        <w:widowControl w:val="0"/>
        <w:shd w:val="clear" w:color="auto" w:fill="FFFFFF" w:themeFill="background1"/>
        <w:tabs>
          <w:tab w:val="left" w:pos="5910"/>
          <w:tab w:val="left" w:pos="5954"/>
        </w:tabs>
        <w:ind w:left="5954"/>
        <w:rPr>
          <w:b/>
        </w:rPr>
      </w:pPr>
    </w:p>
    <w:p w14:paraId="227BC5E6" w14:textId="0163D283" w:rsidR="00CC763B" w:rsidRDefault="00CC763B" w:rsidP="00650009">
      <w:pPr>
        <w:widowControl w:val="0"/>
        <w:shd w:val="clear" w:color="auto" w:fill="FFFFFF" w:themeFill="background1"/>
        <w:tabs>
          <w:tab w:val="left" w:pos="5910"/>
          <w:tab w:val="left" w:pos="5954"/>
        </w:tabs>
        <w:ind w:left="5954"/>
        <w:rPr>
          <w:b/>
        </w:rPr>
      </w:pPr>
    </w:p>
    <w:p w14:paraId="6D8FA9C7" w14:textId="3B712E5B" w:rsidR="00CC763B" w:rsidRDefault="00CC763B" w:rsidP="00650009">
      <w:pPr>
        <w:widowControl w:val="0"/>
        <w:shd w:val="clear" w:color="auto" w:fill="FFFFFF" w:themeFill="background1"/>
        <w:tabs>
          <w:tab w:val="left" w:pos="5910"/>
          <w:tab w:val="left" w:pos="5954"/>
        </w:tabs>
        <w:ind w:left="5954"/>
        <w:rPr>
          <w:b/>
        </w:rPr>
      </w:pPr>
    </w:p>
    <w:p w14:paraId="000C3034" w14:textId="6EA1F7E1" w:rsidR="00CC763B" w:rsidRDefault="00CC763B" w:rsidP="00650009">
      <w:pPr>
        <w:widowControl w:val="0"/>
        <w:shd w:val="clear" w:color="auto" w:fill="FFFFFF" w:themeFill="background1"/>
        <w:tabs>
          <w:tab w:val="left" w:pos="5910"/>
          <w:tab w:val="left" w:pos="5954"/>
        </w:tabs>
        <w:ind w:left="5954"/>
        <w:rPr>
          <w:b/>
        </w:rPr>
      </w:pPr>
    </w:p>
    <w:p w14:paraId="56AF6D65" w14:textId="2304B082" w:rsidR="00CC763B" w:rsidRDefault="00CC763B" w:rsidP="00650009">
      <w:pPr>
        <w:widowControl w:val="0"/>
        <w:shd w:val="clear" w:color="auto" w:fill="FFFFFF" w:themeFill="background1"/>
        <w:tabs>
          <w:tab w:val="left" w:pos="5910"/>
          <w:tab w:val="left" w:pos="5954"/>
        </w:tabs>
        <w:ind w:left="5954"/>
        <w:rPr>
          <w:b/>
        </w:rPr>
      </w:pPr>
    </w:p>
    <w:p w14:paraId="05F42586" w14:textId="0250454C" w:rsidR="00CC763B" w:rsidRDefault="00CC763B" w:rsidP="00650009">
      <w:pPr>
        <w:widowControl w:val="0"/>
        <w:shd w:val="clear" w:color="auto" w:fill="FFFFFF" w:themeFill="background1"/>
        <w:tabs>
          <w:tab w:val="left" w:pos="5910"/>
          <w:tab w:val="left" w:pos="5954"/>
        </w:tabs>
        <w:ind w:left="5954"/>
        <w:rPr>
          <w:b/>
        </w:rPr>
      </w:pPr>
    </w:p>
    <w:p w14:paraId="5C7F3040" w14:textId="166AF793" w:rsidR="00CC763B" w:rsidRDefault="00CC763B" w:rsidP="00650009">
      <w:pPr>
        <w:widowControl w:val="0"/>
        <w:shd w:val="clear" w:color="auto" w:fill="FFFFFF" w:themeFill="background1"/>
        <w:tabs>
          <w:tab w:val="left" w:pos="5910"/>
          <w:tab w:val="left" w:pos="5954"/>
        </w:tabs>
        <w:ind w:left="5954"/>
        <w:rPr>
          <w:b/>
        </w:rPr>
      </w:pPr>
    </w:p>
    <w:p w14:paraId="20A8713C" w14:textId="790CD26D" w:rsidR="00CC763B" w:rsidRDefault="00CC763B" w:rsidP="00650009">
      <w:pPr>
        <w:widowControl w:val="0"/>
        <w:shd w:val="clear" w:color="auto" w:fill="FFFFFF" w:themeFill="background1"/>
        <w:tabs>
          <w:tab w:val="left" w:pos="5910"/>
          <w:tab w:val="left" w:pos="5954"/>
        </w:tabs>
        <w:ind w:left="5954"/>
        <w:rPr>
          <w:b/>
        </w:rPr>
      </w:pPr>
    </w:p>
    <w:p w14:paraId="7BF1924F" w14:textId="7D86E47F" w:rsidR="00CC763B" w:rsidRDefault="00CC763B" w:rsidP="00650009">
      <w:pPr>
        <w:widowControl w:val="0"/>
        <w:shd w:val="clear" w:color="auto" w:fill="FFFFFF" w:themeFill="background1"/>
        <w:tabs>
          <w:tab w:val="left" w:pos="5910"/>
          <w:tab w:val="left" w:pos="5954"/>
        </w:tabs>
        <w:ind w:left="5954"/>
        <w:rPr>
          <w:b/>
        </w:rPr>
      </w:pPr>
    </w:p>
    <w:p w14:paraId="3AF8C975" w14:textId="755567F0" w:rsidR="00CC763B" w:rsidRDefault="00CC763B" w:rsidP="00650009">
      <w:pPr>
        <w:widowControl w:val="0"/>
        <w:shd w:val="clear" w:color="auto" w:fill="FFFFFF" w:themeFill="background1"/>
        <w:tabs>
          <w:tab w:val="left" w:pos="5910"/>
          <w:tab w:val="left" w:pos="5954"/>
        </w:tabs>
        <w:ind w:left="5954"/>
        <w:rPr>
          <w:b/>
        </w:rPr>
      </w:pPr>
    </w:p>
    <w:p w14:paraId="68816B9B" w14:textId="4809F83E" w:rsidR="00CC763B" w:rsidRDefault="00CC763B" w:rsidP="00650009">
      <w:pPr>
        <w:widowControl w:val="0"/>
        <w:shd w:val="clear" w:color="auto" w:fill="FFFFFF" w:themeFill="background1"/>
        <w:tabs>
          <w:tab w:val="left" w:pos="5910"/>
          <w:tab w:val="left" w:pos="5954"/>
        </w:tabs>
        <w:ind w:left="5954"/>
        <w:rPr>
          <w:b/>
        </w:rPr>
      </w:pPr>
    </w:p>
    <w:p w14:paraId="418541AF" w14:textId="3035A447" w:rsidR="00CC763B" w:rsidRDefault="00CC763B" w:rsidP="00650009">
      <w:pPr>
        <w:widowControl w:val="0"/>
        <w:shd w:val="clear" w:color="auto" w:fill="FFFFFF" w:themeFill="background1"/>
        <w:tabs>
          <w:tab w:val="left" w:pos="5910"/>
          <w:tab w:val="left" w:pos="5954"/>
        </w:tabs>
        <w:ind w:left="5954"/>
        <w:rPr>
          <w:b/>
        </w:rPr>
      </w:pPr>
    </w:p>
    <w:p w14:paraId="14EBF922" w14:textId="3BC14FD0" w:rsidR="00CC763B" w:rsidRDefault="00CC763B" w:rsidP="00650009">
      <w:pPr>
        <w:widowControl w:val="0"/>
        <w:shd w:val="clear" w:color="auto" w:fill="FFFFFF" w:themeFill="background1"/>
        <w:tabs>
          <w:tab w:val="left" w:pos="5910"/>
          <w:tab w:val="left" w:pos="5954"/>
        </w:tabs>
        <w:ind w:left="5954"/>
        <w:rPr>
          <w:b/>
        </w:rPr>
      </w:pPr>
    </w:p>
    <w:p w14:paraId="021FBCD4" w14:textId="169BB176" w:rsidR="00CC763B" w:rsidRDefault="00CC763B" w:rsidP="00650009">
      <w:pPr>
        <w:widowControl w:val="0"/>
        <w:shd w:val="clear" w:color="auto" w:fill="FFFFFF" w:themeFill="background1"/>
        <w:tabs>
          <w:tab w:val="left" w:pos="5910"/>
          <w:tab w:val="left" w:pos="5954"/>
        </w:tabs>
        <w:ind w:left="5954"/>
        <w:rPr>
          <w:b/>
        </w:rPr>
      </w:pPr>
    </w:p>
    <w:p w14:paraId="6DF3C84B" w14:textId="3C57E094" w:rsidR="00CC763B" w:rsidRDefault="00CC763B" w:rsidP="00650009">
      <w:pPr>
        <w:widowControl w:val="0"/>
        <w:shd w:val="clear" w:color="auto" w:fill="FFFFFF" w:themeFill="background1"/>
        <w:tabs>
          <w:tab w:val="left" w:pos="5910"/>
          <w:tab w:val="left" w:pos="5954"/>
        </w:tabs>
        <w:ind w:left="5954"/>
        <w:rPr>
          <w:b/>
        </w:rPr>
      </w:pPr>
    </w:p>
    <w:p w14:paraId="124F6702" w14:textId="0B2F7805" w:rsidR="00CC763B" w:rsidRDefault="00CC763B" w:rsidP="00650009">
      <w:pPr>
        <w:widowControl w:val="0"/>
        <w:shd w:val="clear" w:color="auto" w:fill="FFFFFF" w:themeFill="background1"/>
        <w:tabs>
          <w:tab w:val="left" w:pos="5910"/>
          <w:tab w:val="left" w:pos="5954"/>
        </w:tabs>
        <w:ind w:left="5954"/>
        <w:rPr>
          <w:b/>
        </w:rPr>
      </w:pPr>
    </w:p>
    <w:p w14:paraId="371C0573" w14:textId="4909D801" w:rsidR="00CC763B" w:rsidRDefault="00CC763B" w:rsidP="00650009">
      <w:pPr>
        <w:widowControl w:val="0"/>
        <w:shd w:val="clear" w:color="auto" w:fill="FFFFFF" w:themeFill="background1"/>
        <w:tabs>
          <w:tab w:val="left" w:pos="5910"/>
          <w:tab w:val="left" w:pos="5954"/>
        </w:tabs>
        <w:ind w:left="5954"/>
        <w:rPr>
          <w:b/>
        </w:rPr>
      </w:pPr>
    </w:p>
    <w:p w14:paraId="19B0864B" w14:textId="241C9C40" w:rsidR="00CC763B" w:rsidRDefault="00CC763B" w:rsidP="00650009">
      <w:pPr>
        <w:widowControl w:val="0"/>
        <w:shd w:val="clear" w:color="auto" w:fill="FFFFFF" w:themeFill="background1"/>
        <w:tabs>
          <w:tab w:val="left" w:pos="5910"/>
          <w:tab w:val="left" w:pos="5954"/>
        </w:tabs>
        <w:ind w:left="5954"/>
        <w:rPr>
          <w:b/>
        </w:rPr>
      </w:pPr>
    </w:p>
    <w:p w14:paraId="78A31525" w14:textId="236F1ABD" w:rsidR="00CC763B" w:rsidRDefault="00CC763B" w:rsidP="00650009">
      <w:pPr>
        <w:widowControl w:val="0"/>
        <w:shd w:val="clear" w:color="auto" w:fill="FFFFFF" w:themeFill="background1"/>
        <w:tabs>
          <w:tab w:val="left" w:pos="5910"/>
          <w:tab w:val="left" w:pos="5954"/>
        </w:tabs>
        <w:ind w:left="5954"/>
        <w:rPr>
          <w:b/>
        </w:rPr>
      </w:pPr>
    </w:p>
    <w:p w14:paraId="78618685" w14:textId="50728F8E" w:rsidR="00CC763B" w:rsidRDefault="00CC763B" w:rsidP="00650009">
      <w:pPr>
        <w:widowControl w:val="0"/>
        <w:shd w:val="clear" w:color="auto" w:fill="FFFFFF" w:themeFill="background1"/>
        <w:tabs>
          <w:tab w:val="left" w:pos="5910"/>
          <w:tab w:val="left" w:pos="5954"/>
        </w:tabs>
        <w:ind w:left="5954"/>
        <w:rPr>
          <w:b/>
        </w:rPr>
      </w:pPr>
    </w:p>
    <w:p w14:paraId="55FA2283" w14:textId="780AD2F4" w:rsidR="00CC763B" w:rsidRDefault="00CC763B" w:rsidP="00650009">
      <w:pPr>
        <w:widowControl w:val="0"/>
        <w:shd w:val="clear" w:color="auto" w:fill="FFFFFF" w:themeFill="background1"/>
        <w:tabs>
          <w:tab w:val="left" w:pos="5910"/>
          <w:tab w:val="left" w:pos="5954"/>
        </w:tabs>
        <w:ind w:left="5954"/>
        <w:rPr>
          <w:b/>
        </w:rPr>
      </w:pPr>
    </w:p>
    <w:p w14:paraId="524BD2E6" w14:textId="41E6AFED" w:rsidR="00CC763B" w:rsidRDefault="00CC763B" w:rsidP="00650009">
      <w:pPr>
        <w:widowControl w:val="0"/>
        <w:shd w:val="clear" w:color="auto" w:fill="FFFFFF" w:themeFill="background1"/>
        <w:tabs>
          <w:tab w:val="left" w:pos="5910"/>
          <w:tab w:val="left" w:pos="5954"/>
        </w:tabs>
        <w:ind w:left="5954"/>
        <w:rPr>
          <w:b/>
        </w:rPr>
      </w:pPr>
    </w:p>
    <w:p w14:paraId="49F7DFED" w14:textId="45567637" w:rsidR="00CC763B" w:rsidRDefault="00CC763B" w:rsidP="00650009">
      <w:pPr>
        <w:widowControl w:val="0"/>
        <w:shd w:val="clear" w:color="auto" w:fill="FFFFFF" w:themeFill="background1"/>
        <w:tabs>
          <w:tab w:val="left" w:pos="5910"/>
          <w:tab w:val="left" w:pos="5954"/>
        </w:tabs>
        <w:ind w:left="5954"/>
        <w:rPr>
          <w:b/>
        </w:rPr>
      </w:pPr>
    </w:p>
    <w:p w14:paraId="21020422" w14:textId="65655242" w:rsidR="00CC763B" w:rsidRDefault="00CC763B" w:rsidP="00650009">
      <w:pPr>
        <w:widowControl w:val="0"/>
        <w:shd w:val="clear" w:color="auto" w:fill="FFFFFF" w:themeFill="background1"/>
        <w:tabs>
          <w:tab w:val="left" w:pos="5910"/>
          <w:tab w:val="left" w:pos="5954"/>
        </w:tabs>
        <w:ind w:left="5954"/>
        <w:rPr>
          <w:b/>
        </w:rPr>
      </w:pPr>
    </w:p>
    <w:p w14:paraId="7B1199DF" w14:textId="6D48EF6D" w:rsidR="00CC763B" w:rsidRDefault="00CC763B" w:rsidP="00650009">
      <w:pPr>
        <w:widowControl w:val="0"/>
        <w:shd w:val="clear" w:color="auto" w:fill="FFFFFF" w:themeFill="background1"/>
        <w:tabs>
          <w:tab w:val="left" w:pos="5910"/>
          <w:tab w:val="left" w:pos="5954"/>
        </w:tabs>
        <w:ind w:left="5954"/>
        <w:rPr>
          <w:b/>
        </w:rPr>
      </w:pPr>
    </w:p>
    <w:p w14:paraId="22162CB3" w14:textId="47BD8B7F" w:rsidR="00CC763B" w:rsidRDefault="00CC763B" w:rsidP="00650009">
      <w:pPr>
        <w:widowControl w:val="0"/>
        <w:shd w:val="clear" w:color="auto" w:fill="FFFFFF" w:themeFill="background1"/>
        <w:tabs>
          <w:tab w:val="left" w:pos="5910"/>
          <w:tab w:val="left" w:pos="5954"/>
        </w:tabs>
        <w:ind w:left="5954"/>
        <w:rPr>
          <w:b/>
        </w:rPr>
      </w:pPr>
    </w:p>
    <w:p w14:paraId="4D9D5104" w14:textId="2739E40A" w:rsidR="00CC763B" w:rsidRDefault="00CC763B" w:rsidP="00650009">
      <w:pPr>
        <w:widowControl w:val="0"/>
        <w:shd w:val="clear" w:color="auto" w:fill="FFFFFF" w:themeFill="background1"/>
        <w:tabs>
          <w:tab w:val="left" w:pos="5910"/>
          <w:tab w:val="left" w:pos="5954"/>
        </w:tabs>
        <w:ind w:left="5954"/>
        <w:rPr>
          <w:b/>
        </w:rPr>
      </w:pPr>
    </w:p>
    <w:p w14:paraId="72EE2873" w14:textId="3592B54B" w:rsidR="00CC763B" w:rsidRDefault="00CC763B" w:rsidP="00650009">
      <w:pPr>
        <w:widowControl w:val="0"/>
        <w:shd w:val="clear" w:color="auto" w:fill="FFFFFF" w:themeFill="background1"/>
        <w:tabs>
          <w:tab w:val="left" w:pos="5910"/>
          <w:tab w:val="left" w:pos="5954"/>
        </w:tabs>
        <w:ind w:left="5954"/>
        <w:rPr>
          <w:b/>
        </w:rPr>
      </w:pPr>
    </w:p>
    <w:p w14:paraId="5841DF47" w14:textId="77777777" w:rsidR="00CC763B" w:rsidRDefault="00CC763B" w:rsidP="00650009">
      <w:pPr>
        <w:widowControl w:val="0"/>
        <w:shd w:val="clear" w:color="auto" w:fill="FFFFFF" w:themeFill="background1"/>
        <w:tabs>
          <w:tab w:val="left" w:pos="5910"/>
          <w:tab w:val="left" w:pos="5954"/>
        </w:tabs>
        <w:ind w:left="5954"/>
        <w:rPr>
          <w:b/>
        </w:rPr>
      </w:pPr>
    </w:p>
    <w:p w14:paraId="5676645A" w14:textId="16F4ACB6" w:rsidR="00E7483E" w:rsidRDefault="00E7483E" w:rsidP="00650009">
      <w:pPr>
        <w:widowControl w:val="0"/>
        <w:shd w:val="clear" w:color="auto" w:fill="FFFFFF" w:themeFill="background1"/>
        <w:tabs>
          <w:tab w:val="left" w:pos="5910"/>
          <w:tab w:val="left" w:pos="5954"/>
        </w:tabs>
        <w:ind w:left="5954"/>
        <w:rPr>
          <w:b/>
        </w:rPr>
      </w:pPr>
    </w:p>
    <w:p w14:paraId="439277B1" w14:textId="65069644" w:rsidR="00E7483E" w:rsidRDefault="00E7483E" w:rsidP="00650009">
      <w:pPr>
        <w:widowControl w:val="0"/>
        <w:shd w:val="clear" w:color="auto" w:fill="FFFFFF" w:themeFill="background1"/>
        <w:tabs>
          <w:tab w:val="left" w:pos="5910"/>
          <w:tab w:val="left" w:pos="5954"/>
        </w:tabs>
        <w:ind w:left="5954"/>
        <w:rPr>
          <w:b/>
        </w:rPr>
      </w:pPr>
    </w:p>
    <w:p w14:paraId="48BFAE28" w14:textId="2479BA7C" w:rsidR="00E7483E" w:rsidRDefault="00E7483E" w:rsidP="00650009">
      <w:pPr>
        <w:widowControl w:val="0"/>
        <w:shd w:val="clear" w:color="auto" w:fill="FFFFFF" w:themeFill="background1"/>
        <w:tabs>
          <w:tab w:val="left" w:pos="5910"/>
          <w:tab w:val="left" w:pos="5954"/>
        </w:tabs>
        <w:ind w:left="5954"/>
        <w:rPr>
          <w:b/>
        </w:rPr>
      </w:pPr>
    </w:p>
    <w:p w14:paraId="6CF3F857" w14:textId="668B24E1" w:rsidR="00F23FE5" w:rsidRDefault="00F23FE5" w:rsidP="00650009">
      <w:pPr>
        <w:widowControl w:val="0"/>
        <w:shd w:val="clear" w:color="auto" w:fill="FFFFFF" w:themeFill="background1"/>
        <w:tabs>
          <w:tab w:val="left" w:pos="5910"/>
          <w:tab w:val="left" w:pos="5954"/>
        </w:tabs>
        <w:ind w:left="5954"/>
        <w:rPr>
          <w:b/>
        </w:rPr>
      </w:pPr>
    </w:p>
    <w:p w14:paraId="0312AE93" w14:textId="77777777" w:rsidR="00F23FE5" w:rsidRDefault="00F23FE5" w:rsidP="00650009">
      <w:pPr>
        <w:widowControl w:val="0"/>
        <w:shd w:val="clear" w:color="auto" w:fill="FFFFFF" w:themeFill="background1"/>
        <w:tabs>
          <w:tab w:val="left" w:pos="5910"/>
          <w:tab w:val="left" w:pos="5954"/>
        </w:tabs>
        <w:ind w:left="5954"/>
        <w:rPr>
          <w:b/>
        </w:rPr>
      </w:pPr>
    </w:p>
    <w:p w14:paraId="30CE0620" w14:textId="6ACDC42D" w:rsidR="00E7483E" w:rsidRDefault="00E7483E" w:rsidP="00650009">
      <w:pPr>
        <w:widowControl w:val="0"/>
        <w:shd w:val="clear" w:color="auto" w:fill="FFFFFF" w:themeFill="background1"/>
        <w:tabs>
          <w:tab w:val="left" w:pos="5910"/>
          <w:tab w:val="left" w:pos="5954"/>
        </w:tabs>
        <w:ind w:left="5954"/>
        <w:rPr>
          <w:b/>
        </w:rPr>
      </w:pPr>
    </w:p>
    <w:p w14:paraId="17707AF4" w14:textId="77777777" w:rsidR="00BD6A69" w:rsidRDefault="00BD6A69" w:rsidP="00064619">
      <w:pPr>
        <w:widowControl w:val="0"/>
        <w:shd w:val="clear" w:color="auto" w:fill="FFFFFF" w:themeFill="background1"/>
        <w:tabs>
          <w:tab w:val="left" w:pos="5910"/>
          <w:tab w:val="left" w:pos="5954"/>
        </w:tabs>
        <w:ind w:left="5954"/>
        <w:rPr>
          <w:b/>
        </w:rPr>
      </w:pPr>
    </w:p>
    <w:p w14:paraId="7694AA47" w14:textId="542B2D2A" w:rsidR="00064619" w:rsidRPr="00827A1C" w:rsidRDefault="00064619" w:rsidP="00064619">
      <w:pPr>
        <w:widowControl w:val="0"/>
        <w:shd w:val="clear" w:color="auto" w:fill="FFFFFF" w:themeFill="background1"/>
        <w:tabs>
          <w:tab w:val="left" w:pos="5910"/>
          <w:tab w:val="left" w:pos="5954"/>
        </w:tabs>
        <w:ind w:left="5954"/>
        <w:rPr>
          <w:b/>
        </w:rPr>
      </w:pPr>
      <w:r w:rsidRPr="00827A1C">
        <w:rPr>
          <w:b/>
        </w:rPr>
        <w:lastRenderedPageBreak/>
        <w:t>ЗАТВЕРДЖЕНО</w:t>
      </w:r>
    </w:p>
    <w:p w14:paraId="4055616D" w14:textId="77777777" w:rsidR="00064619" w:rsidRPr="00827A1C" w:rsidRDefault="00064619" w:rsidP="00064619">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6876159" w14:textId="479F2973" w:rsidR="00064619" w:rsidRPr="00827A1C" w:rsidRDefault="00BD6A69" w:rsidP="00064619">
      <w:pPr>
        <w:widowControl w:val="0"/>
        <w:shd w:val="clear" w:color="auto" w:fill="FFFFFF" w:themeFill="background1"/>
        <w:tabs>
          <w:tab w:val="left" w:pos="5954"/>
        </w:tabs>
        <w:ind w:left="5954"/>
      </w:pPr>
      <w:r>
        <w:t>24</w:t>
      </w:r>
      <w:r w:rsidR="00064619" w:rsidRPr="00827A1C">
        <w:t>.</w:t>
      </w:r>
      <w:r w:rsidR="00064619">
        <w:t>1</w:t>
      </w:r>
      <w:r w:rsidR="00F23FE5">
        <w:t>1</w:t>
      </w:r>
      <w:r w:rsidR="00064619" w:rsidRPr="00827A1C">
        <w:t xml:space="preserve">.2025 № </w:t>
      </w:r>
      <w:r>
        <w:t>___</w:t>
      </w:r>
      <w:bookmarkStart w:id="0" w:name="_GoBack"/>
      <w:bookmarkEnd w:id="0"/>
    </w:p>
    <w:p w14:paraId="32AE6980" w14:textId="77777777" w:rsidR="00064619" w:rsidRPr="00827A1C" w:rsidRDefault="00064619" w:rsidP="00064619">
      <w:pPr>
        <w:widowControl w:val="0"/>
        <w:shd w:val="clear" w:color="auto" w:fill="FFFFFF" w:themeFill="background1"/>
        <w:jc w:val="both"/>
        <w:rPr>
          <w:b/>
        </w:rPr>
      </w:pPr>
    </w:p>
    <w:p w14:paraId="681228FE" w14:textId="77777777" w:rsidR="00064619" w:rsidRPr="00827A1C" w:rsidRDefault="00064619" w:rsidP="00064619">
      <w:pPr>
        <w:widowControl w:val="0"/>
        <w:shd w:val="clear" w:color="auto" w:fill="FFFFFF" w:themeFill="background1"/>
        <w:tabs>
          <w:tab w:val="left" w:pos="5954"/>
        </w:tabs>
        <w:rPr>
          <w:b/>
        </w:rPr>
      </w:pPr>
    </w:p>
    <w:p w14:paraId="1BBB7BC8" w14:textId="77777777" w:rsidR="00064619" w:rsidRPr="00827A1C" w:rsidRDefault="00064619" w:rsidP="00064619">
      <w:pPr>
        <w:widowControl w:val="0"/>
        <w:shd w:val="clear" w:color="auto" w:fill="FFFFFF" w:themeFill="background1"/>
        <w:jc w:val="center"/>
        <w:rPr>
          <w:b/>
        </w:rPr>
      </w:pPr>
      <w:r w:rsidRPr="00827A1C">
        <w:rPr>
          <w:b/>
        </w:rPr>
        <w:t>УМОВИ</w:t>
      </w:r>
    </w:p>
    <w:p w14:paraId="02886387" w14:textId="77777777" w:rsidR="00064619" w:rsidRPr="00827A1C" w:rsidRDefault="00064619" w:rsidP="00064619">
      <w:pPr>
        <w:widowControl w:val="0"/>
        <w:shd w:val="clear" w:color="auto" w:fill="FFFFFF" w:themeFill="background1"/>
        <w:jc w:val="center"/>
        <w:rPr>
          <w:b/>
        </w:rPr>
      </w:pPr>
      <w:r w:rsidRPr="00827A1C">
        <w:rPr>
          <w:b/>
        </w:rPr>
        <w:t>проведення конкурсу на зайняття вакантної посади</w:t>
      </w:r>
    </w:p>
    <w:p w14:paraId="455EEA8A" w14:textId="38414873" w:rsidR="00064619" w:rsidRPr="00827A1C" w:rsidRDefault="00064619" w:rsidP="00064619">
      <w:pPr>
        <w:widowControl w:val="0"/>
        <w:shd w:val="clear" w:color="auto" w:fill="FFFFFF" w:themeFill="background1"/>
        <w:jc w:val="center"/>
        <w:rPr>
          <w:b/>
        </w:rPr>
      </w:pPr>
      <w:r>
        <w:rPr>
          <w:b/>
        </w:rPr>
        <w:t>контролера ІІ категорії</w:t>
      </w:r>
      <w:r w:rsidRPr="00827A1C">
        <w:rPr>
          <w:b/>
        </w:rPr>
        <w:t xml:space="preserve"> </w:t>
      </w:r>
      <w:r>
        <w:rPr>
          <w:b/>
        </w:rPr>
        <w:t>5</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65588853" w14:textId="77777777" w:rsidR="00064619" w:rsidRPr="00827A1C" w:rsidRDefault="00064619" w:rsidP="00064619">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064619" w:rsidRPr="00827A1C" w14:paraId="56CF8D6F" w14:textId="77777777" w:rsidTr="005B6EFB">
        <w:trPr>
          <w:gridAfter w:val="1"/>
          <w:wAfter w:w="95" w:type="dxa"/>
          <w:trHeight w:val="408"/>
        </w:trPr>
        <w:tc>
          <w:tcPr>
            <w:tcW w:w="9673" w:type="dxa"/>
            <w:gridSpan w:val="3"/>
          </w:tcPr>
          <w:p w14:paraId="1072C0FB" w14:textId="77777777" w:rsidR="00064619" w:rsidRPr="00827A1C" w:rsidRDefault="00064619" w:rsidP="005B6EFB">
            <w:pPr>
              <w:widowControl w:val="0"/>
              <w:shd w:val="clear" w:color="auto" w:fill="FFFFFF" w:themeFill="background1"/>
              <w:jc w:val="center"/>
              <w:rPr>
                <w:b/>
              </w:rPr>
            </w:pPr>
            <w:r w:rsidRPr="00827A1C">
              <w:rPr>
                <w:b/>
              </w:rPr>
              <w:t>Загальні умови</w:t>
            </w:r>
          </w:p>
          <w:p w14:paraId="1D621515" w14:textId="77777777" w:rsidR="00064619" w:rsidRPr="00827A1C" w:rsidRDefault="00064619" w:rsidP="005B6EFB">
            <w:pPr>
              <w:widowControl w:val="0"/>
              <w:shd w:val="clear" w:color="auto" w:fill="FFFFFF" w:themeFill="background1"/>
              <w:jc w:val="center"/>
            </w:pPr>
          </w:p>
        </w:tc>
      </w:tr>
      <w:tr w:rsidR="00064619" w:rsidRPr="00827A1C" w14:paraId="6FFD12DD" w14:textId="77777777" w:rsidTr="005B6EFB">
        <w:trPr>
          <w:gridAfter w:val="1"/>
          <w:wAfter w:w="95" w:type="dxa"/>
          <w:trHeight w:val="1076"/>
        </w:trPr>
        <w:tc>
          <w:tcPr>
            <w:tcW w:w="9673" w:type="dxa"/>
            <w:gridSpan w:val="3"/>
          </w:tcPr>
          <w:p w14:paraId="7371CE1D" w14:textId="5BD94431" w:rsidR="00064619" w:rsidRPr="00827A1C" w:rsidRDefault="00064619" w:rsidP="005B6EF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5</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064619" w:rsidRPr="00827A1C" w14:paraId="676A5AD8" w14:textId="77777777" w:rsidTr="005B6EFB">
        <w:trPr>
          <w:gridAfter w:val="1"/>
          <w:wAfter w:w="95" w:type="dxa"/>
          <w:trHeight w:val="3107"/>
        </w:trPr>
        <w:tc>
          <w:tcPr>
            <w:tcW w:w="9673" w:type="dxa"/>
            <w:gridSpan w:val="3"/>
          </w:tcPr>
          <w:p w14:paraId="5AC98A84" w14:textId="77777777" w:rsidR="00064619" w:rsidRPr="00827A1C" w:rsidRDefault="00064619" w:rsidP="005B6EF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00D3C8E4" w14:textId="77777777" w:rsidR="00064619" w:rsidRPr="00827A1C" w:rsidRDefault="00064619" w:rsidP="005B6EF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7CE8B9F" w14:textId="77777777" w:rsidR="00064619" w:rsidRPr="00827A1C" w:rsidRDefault="00064619" w:rsidP="005B6EF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29CF46D4" w14:textId="77777777" w:rsidR="00064619" w:rsidRPr="00827A1C" w:rsidRDefault="00064619" w:rsidP="005B6EF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0FDCFFD2" w14:textId="77777777" w:rsidR="00064619" w:rsidRPr="00827A1C" w:rsidRDefault="00064619" w:rsidP="005B6EF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2C4ED5BC" w14:textId="77777777" w:rsidR="00064619" w:rsidRPr="00827A1C" w:rsidRDefault="00064619" w:rsidP="005B6EFB">
            <w:pPr>
              <w:pStyle w:val="a4"/>
              <w:widowControl w:val="0"/>
              <w:shd w:val="clear" w:color="auto" w:fill="FFFFFF" w:themeFill="background1"/>
              <w:jc w:val="both"/>
              <w:rPr>
                <w:rFonts w:ascii="Times New Roman" w:hAnsi="Times New Roman"/>
                <w:sz w:val="28"/>
                <w:szCs w:val="28"/>
              </w:rPr>
            </w:pPr>
          </w:p>
        </w:tc>
      </w:tr>
      <w:tr w:rsidR="00064619" w:rsidRPr="00827A1C" w14:paraId="1385884A" w14:textId="77777777" w:rsidTr="005B6EFB">
        <w:trPr>
          <w:gridAfter w:val="1"/>
          <w:wAfter w:w="95" w:type="dxa"/>
          <w:trHeight w:val="471"/>
        </w:trPr>
        <w:tc>
          <w:tcPr>
            <w:tcW w:w="9673" w:type="dxa"/>
            <w:gridSpan w:val="3"/>
          </w:tcPr>
          <w:p w14:paraId="762C1098" w14:textId="77777777" w:rsidR="00064619" w:rsidRPr="00827A1C" w:rsidRDefault="00064619" w:rsidP="005B6EFB">
            <w:pPr>
              <w:widowControl w:val="0"/>
              <w:shd w:val="clear" w:color="auto" w:fill="FFFFFF" w:themeFill="background1"/>
              <w:ind w:firstLine="462"/>
              <w:jc w:val="both"/>
              <w:rPr>
                <w:b/>
              </w:rPr>
            </w:pPr>
            <w:r w:rsidRPr="00827A1C">
              <w:rPr>
                <w:b/>
              </w:rPr>
              <w:t>2. Умови оплати праці:</w:t>
            </w:r>
          </w:p>
        </w:tc>
      </w:tr>
      <w:tr w:rsidR="00064619" w:rsidRPr="00827A1C" w14:paraId="5C8A7EA0" w14:textId="77777777" w:rsidTr="005B6EFB">
        <w:trPr>
          <w:gridAfter w:val="1"/>
          <w:wAfter w:w="95" w:type="dxa"/>
          <w:trHeight w:val="408"/>
        </w:trPr>
        <w:tc>
          <w:tcPr>
            <w:tcW w:w="9673" w:type="dxa"/>
            <w:gridSpan w:val="3"/>
          </w:tcPr>
          <w:p w14:paraId="04CA361C" w14:textId="77777777" w:rsidR="00064619" w:rsidRPr="00827A1C" w:rsidRDefault="00064619" w:rsidP="005B6EF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064619" w:rsidRPr="00827A1C" w14:paraId="5C33C189" w14:textId="77777777" w:rsidTr="005B6EFB">
        <w:trPr>
          <w:gridAfter w:val="1"/>
          <w:wAfter w:w="95" w:type="dxa"/>
          <w:trHeight w:val="408"/>
        </w:trPr>
        <w:tc>
          <w:tcPr>
            <w:tcW w:w="9673" w:type="dxa"/>
            <w:gridSpan w:val="3"/>
          </w:tcPr>
          <w:p w14:paraId="4828B1A4" w14:textId="77777777" w:rsidR="00064619" w:rsidRPr="00827A1C" w:rsidRDefault="00064619" w:rsidP="005B6EF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64619" w:rsidRPr="00827A1C" w14:paraId="04093581" w14:textId="77777777" w:rsidTr="005B6EFB">
        <w:trPr>
          <w:gridAfter w:val="1"/>
          <w:wAfter w:w="95" w:type="dxa"/>
          <w:trHeight w:val="408"/>
        </w:trPr>
        <w:tc>
          <w:tcPr>
            <w:tcW w:w="9673" w:type="dxa"/>
            <w:gridSpan w:val="3"/>
          </w:tcPr>
          <w:p w14:paraId="48948042" w14:textId="77777777" w:rsidR="00064619" w:rsidRPr="00827A1C" w:rsidRDefault="00064619" w:rsidP="005B6EF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064619" w:rsidRPr="00827A1C" w14:paraId="3720791C" w14:textId="77777777" w:rsidTr="005B6EFB">
        <w:trPr>
          <w:gridAfter w:val="1"/>
          <w:wAfter w:w="95" w:type="dxa"/>
          <w:trHeight w:val="408"/>
        </w:trPr>
        <w:tc>
          <w:tcPr>
            <w:tcW w:w="9673" w:type="dxa"/>
            <w:gridSpan w:val="3"/>
          </w:tcPr>
          <w:p w14:paraId="70563AF3" w14:textId="77777777" w:rsidR="00064619" w:rsidRPr="00827A1C" w:rsidRDefault="00064619" w:rsidP="005B6EF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064619" w:rsidRPr="00827A1C" w14:paraId="7EA73B1B" w14:textId="77777777" w:rsidTr="005B6EFB">
        <w:trPr>
          <w:gridAfter w:val="1"/>
          <w:wAfter w:w="95" w:type="dxa"/>
          <w:trHeight w:val="408"/>
        </w:trPr>
        <w:tc>
          <w:tcPr>
            <w:tcW w:w="9673" w:type="dxa"/>
            <w:gridSpan w:val="3"/>
          </w:tcPr>
          <w:p w14:paraId="73D2F252" w14:textId="77777777" w:rsidR="00064619" w:rsidRPr="00827A1C" w:rsidRDefault="00064619" w:rsidP="005B6EF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064619" w:rsidRPr="00827A1C" w14:paraId="764BFD6A" w14:textId="77777777" w:rsidTr="005B6EFB">
        <w:trPr>
          <w:gridAfter w:val="1"/>
          <w:wAfter w:w="95" w:type="dxa"/>
          <w:trHeight w:val="408"/>
        </w:trPr>
        <w:tc>
          <w:tcPr>
            <w:tcW w:w="9673" w:type="dxa"/>
            <w:gridSpan w:val="3"/>
          </w:tcPr>
          <w:p w14:paraId="70937CCE"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6527F0BB"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84B268D"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612C94A"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9C0DC19"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6C8781C"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3B49986"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62726ADE"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5A7AA189"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2D93EB46"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EB5A27D"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2768E2"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7EF66EA" w14:textId="77777777" w:rsidR="00064619" w:rsidRPr="00827A1C" w:rsidRDefault="00064619" w:rsidP="005B6EF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064619" w:rsidRPr="00827A1C" w14:paraId="7BE15FA8" w14:textId="77777777" w:rsidTr="005B6EFB">
        <w:trPr>
          <w:gridAfter w:val="1"/>
          <w:wAfter w:w="95" w:type="dxa"/>
          <w:trHeight w:val="408"/>
        </w:trPr>
        <w:tc>
          <w:tcPr>
            <w:tcW w:w="9673" w:type="dxa"/>
            <w:gridSpan w:val="3"/>
          </w:tcPr>
          <w:p w14:paraId="5C45C69D" w14:textId="19D92234" w:rsidR="00064619" w:rsidRPr="00827A1C" w:rsidRDefault="00F23FE5" w:rsidP="005B6EF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BD6A69">
              <w:rPr>
                <w:b/>
              </w:rPr>
              <w:t>24</w:t>
            </w:r>
            <w:r w:rsidR="00BD6A69" w:rsidRPr="00827A1C">
              <w:rPr>
                <w:b/>
              </w:rPr>
              <w:t>.</w:t>
            </w:r>
            <w:r w:rsidR="00BD6A69">
              <w:rPr>
                <w:b/>
              </w:rPr>
              <w:t>11</w:t>
            </w:r>
            <w:r w:rsidR="00BD6A69" w:rsidRPr="00827A1C">
              <w:rPr>
                <w:b/>
              </w:rPr>
              <w:t xml:space="preserve">.2025 до 15:00 год. </w:t>
            </w:r>
            <w:r w:rsidR="00BD6A69">
              <w:rPr>
                <w:b/>
              </w:rPr>
              <w:t>28</w:t>
            </w:r>
            <w:r w:rsidR="00BD6A69" w:rsidRPr="00827A1C">
              <w:rPr>
                <w:b/>
              </w:rPr>
              <w:t>.</w:t>
            </w:r>
            <w:r w:rsidR="00BD6A69">
              <w:rPr>
                <w:b/>
              </w:rPr>
              <w:t>11</w:t>
            </w:r>
            <w:r w:rsidR="00BD6A69" w:rsidRPr="00827A1C">
              <w:rPr>
                <w:b/>
              </w:rPr>
              <w:t>.2025</w:t>
            </w:r>
            <w:r w:rsidR="00BD6A69">
              <w:rPr>
                <w:b/>
              </w:rPr>
              <w:t xml:space="preserve"> </w:t>
            </w:r>
            <w:r w:rsidRPr="00827A1C">
              <w:rPr>
                <w:b/>
              </w:rPr>
              <w:t xml:space="preserve">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064619" w:rsidRPr="00827A1C" w14:paraId="27B38269" w14:textId="77777777" w:rsidTr="005B6EFB">
        <w:trPr>
          <w:gridAfter w:val="1"/>
          <w:wAfter w:w="95" w:type="dxa"/>
          <w:trHeight w:val="408"/>
        </w:trPr>
        <w:tc>
          <w:tcPr>
            <w:tcW w:w="9673" w:type="dxa"/>
            <w:gridSpan w:val="3"/>
          </w:tcPr>
          <w:p w14:paraId="101F9C15" w14:textId="46DE21B3" w:rsidR="00064619" w:rsidRPr="00827A1C" w:rsidRDefault="00064619" w:rsidP="005B6EFB">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6B7E7E">
              <w:t>5</w:t>
            </w:r>
            <w:r w:rsidRPr="003210EE">
              <w:t xml:space="preserve"> відділення (м. </w:t>
            </w:r>
            <w:r>
              <w:t>Одеса</w:t>
            </w:r>
            <w:r w:rsidRPr="003210EE">
              <w:t xml:space="preserve">) </w:t>
            </w:r>
            <w:r w:rsidR="006B7E7E">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064619" w:rsidRPr="00827A1C" w14:paraId="5F31A5D4" w14:textId="77777777" w:rsidTr="005B6EFB">
        <w:trPr>
          <w:gridAfter w:val="1"/>
          <w:wAfter w:w="95" w:type="dxa"/>
          <w:trHeight w:val="80"/>
        </w:trPr>
        <w:tc>
          <w:tcPr>
            <w:tcW w:w="9673" w:type="dxa"/>
            <w:gridSpan w:val="3"/>
          </w:tcPr>
          <w:p w14:paraId="2C9EB323" w14:textId="386A873E" w:rsidR="00064619" w:rsidRPr="00827A1C" w:rsidRDefault="00064619" w:rsidP="005B6EF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BD6A69">
              <w:rPr>
                <w:b/>
              </w:rPr>
              <w:t>04</w:t>
            </w:r>
            <w:r w:rsidRPr="00827A1C">
              <w:rPr>
                <w:b/>
              </w:rPr>
              <w:t xml:space="preserve"> </w:t>
            </w:r>
            <w:r w:rsidR="00BD6A69">
              <w:rPr>
                <w:b/>
              </w:rPr>
              <w:t>грудня</w:t>
            </w:r>
            <w:r w:rsidRPr="00827A1C">
              <w:rPr>
                <w:b/>
              </w:rPr>
              <w:t xml:space="preserve"> </w:t>
            </w:r>
            <w:r w:rsidRPr="00827A1C">
              <w:rPr>
                <w:b/>
                <w:szCs w:val="24"/>
              </w:rPr>
              <w:t>2025 року о 10.00 год.</w:t>
            </w:r>
          </w:p>
          <w:p w14:paraId="5F4B1A02" w14:textId="77777777" w:rsidR="00064619" w:rsidRPr="00021C52" w:rsidRDefault="00064619" w:rsidP="005B6EFB">
            <w:pPr>
              <w:widowControl w:val="0"/>
              <w:shd w:val="clear" w:color="auto" w:fill="FFFFFF" w:themeFill="background1"/>
              <w:jc w:val="both"/>
              <w:rPr>
                <w:b/>
                <w:sz w:val="16"/>
                <w:szCs w:val="16"/>
              </w:rPr>
            </w:pPr>
          </w:p>
        </w:tc>
      </w:tr>
      <w:tr w:rsidR="00064619" w:rsidRPr="00827A1C" w14:paraId="54091C63" w14:textId="77777777" w:rsidTr="005B6EFB">
        <w:trPr>
          <w:gridAfter w:val="1"/>
          <w:wAfter w:w="95" w:type="dxa"/>
          <w:trHeight w:val="408"/>
        </w:trPr>
        <w:tc>
          <w:tcPr>
            <w:tcW w:w="9673" w:type="dxa"/>
            <w:gridSpan w:val="3"/>
          </w:tcPr>
          <w:p w14:paraId="0EB38D76" w14:textId="77777777" w:rsidR="00064619" w:rsidRPr="00827A1C" w:rsidRDefault="00064619" w:rsidP="005B6EF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9469A5F" w14:textId="77777777" w:rsidR="00064619" w:rsidRPr="00827A1C" w:rsidRDefault="00064619" w:rsidP="005B6EF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49CF252" w14:textId="77777777" w:rsidR="00064619" w:rsidRPr="00827A1C" w:rsidRDefault="00064619" w:rsidP="005B6EFB">
            <w:pPr>
              <w:widowControl w:val="0"/>
              <w:shd w:val="clear" w:color="auto" w:fill="FFFFFF" w:themeFill="background1"/>
              <w:tabs>
                <w:tab w:val="left" w:pos="142"/>
              </w:tabs>
              <w:ind w:firstLine="462"/>
              <w:jc w:val="both"/>
              <w:rPr>
                <w:rFonts w:eastAsia="Times New Roman"/>
                <w:snapToGrid w:val="0"/>
              </w:rPr>
            </w:pPr>
          </w:p>
        </w:tc>
      </w:tr>
      <w:tr w:rsidR="00064619" w:rsidRPr="00827A1C" w14:paraId="2C4E99BF" w14:textId="77777777" w:rsidTr="005B6EFB">
        <w:trPr>
          <w:gridAfter w:val="1"/>
          <w:wAfter w:w="95" w:type="dxa"/>
          <w:trHeight w:val="408"/>
        </w:trPr>
        <w:tc>
          <w:tcPr>
            <w:tcW w:w="9673" w:type="dxa"/>
            <w:gridSpan w:val="3"/>
          </w:tcPr>
          <w:p w14:paraId="7C92F1AE" w14:textId="77777777" w:rsidR="00064619" w:rsidRPr="00827A1C" w:rsidRDefault="00064619" w:rsidP="005B6EFB">
            <w:pPr>
              <w:widowControl w:val="0"/>
              <w:shd w:val="clear" w:color="auto" w:fill="FFFFFF" w:themeFill="background1"/>
              <w:jc w:val="center"/>
              <w:rPr>
                <w:b/>
              </w:rPr>
            </w:pPr>
            <w:r w:rsidRPr="00827A1C">
              <w:rPr>
                <w:b/>
              </w:rPr>
              <w:t>Кваліфікаційні вимоги.</w:t>
            </w:r>
          </w:p>
        </w:tc>
      </w:tr>
      <w:tr w:rsidR="00064619" w:rsidRPr="00827A1C" w14:paraId="73B4BB33" w14:textId="77777777" w:rsidTr="005B6EFB">
        <w:trPr>
          <w:trHeight w:val="408"/>
        </w:trPr>
        <w:tc>
          <w:tcPr>
            <w:tcW w:w="4032" w:type="dxa"/>
            <w:gridSpan w:val="2"/>
          </w:tcPr>
          <w:p w14:paraId="5E6CFFD7" w14:textId="77777777" w:rsidR="00064619" w:rsidRPr="00827A1C" w:rsidRDefault="00064619" w:rsidP="005B6EFB">
            <w:pPr>
              <w:widowControl w:val="0"/>
              <w:shd w:val="clear" w:color="auto" w:fill="FFFFFF" w:themeFill="background1"/>
              <w:jc w:val="both"/>
            </w:pPr>
            <w:r w:rsidRPr="00827A1C">
              <w:t>1. Загальні вимоги</w:t>
            </w:r>
          </w:p>
        </w:tc>
        <w:tc>
          <w:tcPr>
            <w:tcW w:w="5736" w:type="dxa"/>
            <w:gridSpan w:val="2"/>
          </w:tcPr>
          <w:p w14:paraId="169FB193" w14:textId="77777777" w:rsidR="00064619" w:rsidRPr="00827A1C" w:rsidRDefault="00064619" w:rsidP="005B6EF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76C1F69" w14:textId="77777777" w:rsidR="00064619" w:rsidRPr="00827A1C" w:rsidRDefault="00064619" w:rsidP="005B6EF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FDABCD" w14:textId="77777777" w:rsidR="00064619" w:rsidRPr="00827A1C" w:rsidRDefault="00064619" w:rsidP="005B6EFB">
            <w:pPr>
              <w:widowControl w:val="0"/>
              <w:shd w:val="clear" w:color="auto" w:fill="FFFFFF" w:themeFill="background1"/>
              <w:jc w:val="both"/>
            </w:pPr>
            <w:r w:rsidRPr="00827A1C">
              <w:rPr>
                <w:b/>
              </w:rPr>
              <w:t>(надати підтверджуючі документи)</w:t>
            </w:r>
          </w:p>
        </w:tc>
      </w:tr>
      <w:tr w:rsidR="00064619" w:rsidRPr="00827A1C" w14:paraId="5B8A4CBE" w14:textId="77777777" w:rsidTr="005B6EFB">
        <w:trPr>
          <w:gridAfter w:val="1"/>
          <w:wAfter w:w="95" w:type="dxa"/>
          <w:trHeight w:val="408"/>
        </w:trPr>
        <w:tc>
          <w:tcPr>
            <w:tcW w:w="4032" w:type="dxa"/>
            <w:gridSpan w:val="2"/>
          </w:tcPr>
          <w:p w14:paraId="777E8AA9" w14:textId="77777777" w:rsidR="00064619" w:rsidRPr="00827A1C" w:rsidRDefault="00064619" w:rsidP="005B6EFB">
            <w:pPr>
              <w:widowControl w:val="0"/>
              <w:shd w:val="clear" w:color="auto" w:fill="FFFFFF" w:themeFill="background1"/>
              <w:jc w:val="both"/>
            </w:pPr>
            <w:r w:rsidRPr="00827A1C">
              <w:t>2. Освіта</w:t>
            </w:r>
          </w:p>
        </w:tc>
        <w:tc>
          <w:tcPr>
            <w:tcW w:w="5641" w:type="dxa"/>
          </w:tcPr>
          <w:p w14:paraId="4C9A6E67" w14:textId="77777777" w:rsidR="00064619" w:rsidRPr="00827A1C" w:rsidRDefault="00064619" w:rsidP="005B6EFB">
            <w:pPr>
              <w:widowControl w:val="0"/>
              <w:shd w:val="clear" w:color="auto" w:fill="FFFFFF" w:themeFill="background1"/>
              <w:jc w:val="both"/>
            </w:pPr>
            <w:r w:rsidRPr="00827A1C">
              <w:rPr>
                <w:rFonts w:eastAsia="Times New Roman"/>
              </w:rPr>
              <w:t>повна загальна середня</w:t>
            </w:r>
          </w:p>
        </w:tc>
      </w:tr>
      <w:tr w:rsidR="00064619" w:rsidRPr="00827A1C" w14:paraId="2E5A6C63" w14:textId="77777777" w:rsidTr="005B6EFB">
        <w:trPr>
          <w:gridAfter w:val="1"/>
          <w:wAfter w:w="95" w:type="dxa"/>
          <w:trHeight w:val="408"/>
        </w:trPr>
        <w:tc>
          <w:tcPr>
            <w:tcW w:w="4032" w:type="dxa"/>
            <w:gridSpan w:val="2"/>
          </w:tcPr>
          <w:p w14:paraId="63AF015E" w14:textId="77777777" w:rsidR="00064619" w:rsidRPr="00827A1C" w:rsidRDefault="00064619" w:rsidP="005B6EFB">
            <w:pPr>
              <w:widowControl w:val="0"/>
              <w:shd w:val="clear" w:color="auto" w:fill="FFFFFF" w:themeFill="background1"/>
              <w:jc w:val="both"/>
            </w:pPr>
            <w:r w:rsidRPr="00827A1C">
              <w:t>3. Досвід роботи</w:t>
            </w:r>
          </w:p>
        </w:tc>
        <w:tc>
          <w:tcPr>
            <w:tcW w:w="5641" w:type="dxa"/>
          </w:tcPr>
          <w:p w14:paraId="4BD46603" w14:textId="77777777" w:rsidR="00064619" w:rsidRPr="003D29B8" w:rsidRDefault="00064619" w:rsidP="005B6EF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064619" w:rsidRPr="00827A1C" w14:paraId="4B900844" w14:textId="77777777" w:rsidTr="005B6EFB">
        <w:trPr>
          <w:gridAfter w:val="1"/>
          <w:wAfter w:w="95" w:type="dxa"/>
          <w:trHeight w:val="408"/>
        </w:trPr>
        <w:tc>
          <w:tcPr>
            <w:tcW w:w="9673" w:type="dxa"/>
            <w:gridSpan w:val="3"/>
          </w:tcPr>
          <w:p w14:paraId="5DFCF000" w14:textId="77777777" w:rsidR="00064619" w:rsidRPr="00827A1C" w:rsidRDefault="00064619" w:rsidP="005B6EFB">
            <w:pPr>
              <w:widowControl w:val="0"/>
              <w:shd w:val="clear" w:color="auto" w:fill="FFFFFF" w:themeFill="background1"/>
              <w:jc w:val="center"/>
              <w:rPr>
                <w:b/>
              </w:rPr>
            </w:pPr>
            <w:r w:rsidRPr="00827A1C">
              <w:rPr>
                <w:b/>
              </w:rPr>
              <w:t>Вимоги до компетентності.</w:t>
            </w:r>
          </w:p>
        </w:tc>
      </w:tr>
      <w:tr w:rsidR="00064619" w:rsidRPr="00827A1C" w14:paraId="354D75F0" w14:textId="77777777" w:rsidTr="005B6EFB">
        <w:trPr>
          <w:gridAfter w:val="1"/>
          <w:wAfter w:w="95" w:type="dxa"/>
          <w:trHeight w:val="408"/>
        </w:trPr>
        <w:tc>
          <w:tcPr>
            <w:tcW w:w="4008" w:type="dxa"/>
          </w:tcPr>
          <w:p w14:paraId="6F99F17E" w14:textId="77777777" w:rsidR="00064619" w:rsidRPr="00827A1C" w:rsidRDefault="00064619" w:rsidP="005B6EFB">
            <w:pPr>
              <w:widowControl w:val="0"/>
              <w:shd w:val="clear" w:color="auto" w:fill="FFFFFF" w:themeFill="background1"/>
            </w:pPr>
            <w:r w:rsidRPr="00827A1C">
              <w:t>1. Наявність лідерських якостей</w:t>
            </w:r>
          </w:p>
        </w:tc>
        <w:tc>
          <w:tcPr>
            <w:tcW w:w="5665" w:type="dxa"/>
            <w:gridSpan w:val="2"/>
          </w:tcPr>
          <w:p w14:paraId="7FD251FA" w14:textId="77777777" w:rsidR="00064619" w:rsidRPr="00827A1C" w:rsidRDefault="00064619" w:rsidP="005B6EFB">
            <w:pPr>
              <w:widowControl w:val="0"/>
              <w:shd w:val="clear" w:color="auto" w:fill="FFFFFF" w:themeFill="background1"/>
              <w:jc w:val="both"/>
            </w:pPr>
            <w:r w:rsidRPr="00827A1C">
              <w:t>встановлення цілей, пріоритетів та орієнтирів;</w:t>
            </w:r>
          </w:p>
          <w:p w14:paraId="429FD08B" w14:textId="77777777" w:rsidR="00064619" w:rsidRPr="00827A1C" w:rsidRDefault="00064619" w:rsidP="005B6EFB">
            <w:pPr>
              <w:widowControl w:val="0"/>
              <w:shd w:val="clear" w:color="auto" w:fill="FFFFFF" w:themeFill="background1"/>
              <w:jc w:val="both"/>
            </w:pPr>
            <w:r w:rsidRPr="00827A1C">
              <w:t>стратегічне планування;</w:t>
            </w:r>
          </w:p>
          <w:p w14:paraId="08102D8E" w14:textId="77777777" w:rsidR="00064619" w:rsidRPr="00827A1C" w:rsidRDefault="00064619" w:rsidP="005B6EFB">
            <w:pPr>
              <w:widowControl w:val="0"/>
              <w:shd w:val="clear" w:color="auto" w:fill="FFFFFF" w:themeFill="background1"/>
              <w:jc w:val="both"/>
            </w:pPr>
            <w:r w:rsidRPr="00827A1C">
              <w:t>багатофункціональність;</w:t>
            </w:r>
          </w:p>
          <w:p w14:paraId="6FB057E1" w14:textId="77777777" w:rsidR="00064619" w:rsidRPr="00827A1C" w:rsidRDefault="00064619" w:rsidP="005B6EFB">
            <w:pPr>
              <w:widowControl w:val="0"/>
              <w:shd w:val="clear" w:color="auto" w:fill="FFFFFF" w:themeFill="background1"/>
              <w:jc w:val="both"/>
            </w:pPr>
            <w:r w:rsidRPr="00827A1C">
              <w:t>ведення ділових переговорів;</w:t>
            </w:r>
          </w:p>
          <w:p w14:paraId="5B2854E3" w14:textId="77777777" w:rsidR="00064619" w:rsidRPr="00827A1C" w:rsidRDefault="00064619" w:rsidP="005B6EFB">
            <w:pPr>
              <w:widowControl w:val="0"/>
              <w:shd w:val="clear" w:color="auto" w:fill="FFFFFF" w:themeFill="background1"/>
              <w:jc w:val="both"/>
            </w:pPr>
            <w:r w:rsidRPr="00827A1C">
              <w:t>досягнення кінцевих результатів.</w:t>
            </w:r>
          </w:p>
        </w:tc>
      </w:tr>
      <w:tr w:rsidR="00064619" w:rsidRPr="00827A1C" w14:paraId="63E12C52" w14:textId="77777777" w:rsidTr="005B6EFB">
        <w:trPr>
          <w:gridAfter w:val="1"/>
          <w:wAfter w:w="95" w:type="dxa"/>
          <w:trHeight w:val="408"/>
        </w:trPr>
        <w:tc>
          <w:tcPr>
            <w:tcW w:w="4008" w:type="dxa"/>
          </w:tcPr>
          <w:p w14:paraId="77B23A1F" w14:textId="77777777" w:rsidR="00064619" w:rsidRPr="00827A1C" w:rsidRDefault="00064619" w:rsidP="005B6EFB">
            <w:pPr>
              <w:widowControl w:val="0"/>
              <w:shd w:val="clear" w:color="auto" w:fill="FFFFFF" w:themeFill="background1"/>
            </w:pPr>
            <w:r w:rsidRPr="00827A1C">
              <w:t>2. Вміння приймати ефективні рішення</w:t>
            </w:r>
          </w:p>
        </w:tc>
        <w:tc>
          <w:tcPr>
            <w:tcW w:w="5665" w:type="dxa"/>
            <w:gridSpan w:val="2"/>
          </w:tcPr>
          <w:p w14:paraId="0B6CB179" w14:textId="77777777" w:rsidR="00064619" w:rsidRPr="00827A1C" w:rsidRDefault="00064619" w:rsidP="005B6EF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064619" w:rsidRPr="00827A1C" w14:paraId="153ED97F" w14:textId="77777777" w:rsidTr="005B6EFB">
        <w:trPr>
          <w:gridAfter w:val="1"/>
          <w:wAfter w:w="95" w:type="dxa"/>
          <w:trHeight w:val="408"/>
        </w:trPr>
        <w:tc>
          <w:tcPr>
            <w:tcW w:w="4008" w:type="dxa"/>
          </w:tcPr>
          <w:p w14:paraId="506E3CED" w14:textId="77777777" w:rsidR="00064619" w:rsidRPr="00827A1C" w:rsidRDefault="00064619" w:rsidP="005B6EFB">
            <w:pPr>
              <w:widowControl w:val="0"/>
              <w:shd w:val="clear" w:color="auto" w:fill="FFFFFF" w:themeFill="background1"/>
            </w:pPr>
            <w:r w:rsidRPr="00827A1C">
              <w:t>3. Аналітичні здібності</w:t>
            </w:r>
          </w:p>
        </w:tc>
        <w:tc>
          <w:tcPr>
            <w:tcW w:w="5665" w:type="dxa"/>
            <w:gridSpan w:val="2"/>
          </w:tcPr>
          <w:p w14:paraId="30242298" w14:textId="77777777" w:rsidR="00064619" w:rsidRPr="00827A1C" w:rsidRDefault="00064619" w:rsidP="005B6EFB">
            <w:pPr>
              <w:widowControl w:val="0"/>
              <w:shd w:val="clear" w:color="auto" w:fill="FFFFFF" w:themeFill="background1"/>
              <w:jc w:val="both"/>
            </w:pPr>
            <w:r w:rsidRPr="00827A1C">
              <w:t>здатність систематизувати, узагальнювати інформацію;</w:t>
            </w:r>
          </w:p>
          <w:p w14:paraId="754FFA88" w14:textId="77777777" w:rsidR="00064619" w:rsidRPr="00827A1C" w:rsidRDefault="00064619" w:rsidP="005B6EFB">
            <w:pPr>
              <w:widowControl w:val="0"/>
              <w:shd w:val="clear" w:color="auto" w:fill="FFFFFF" w:themeFill="background1"/>
              <w:jc w:val="both"/>
            </w:pPr>
            <w:r w:rsidRPr="00827A1C">
              <w:t>гнучкість;</w:t>
            </w:r>
          </w:p>
          <w:p w14:paraId="184B2107" w14:textId="77777777" w:rsidR="00064619" w:rsidRPr="00827A1C" w:rsidRDefault="00064619" w:rsidP="005B6EFB">
            <w:pPr>
              <w:widowControl w:val="0"/>
              <w:shd w:val="clear" w:color="auto" w:fill="FFFFFF" w:themeFill="background1"/>
              <w:jc w:val="both"/>
            </w:pPr>
            <w:r w:rsidRPr="00827A1C">
              <w:t>проникливість.</w:t>
            </w:r>
          </w:p>
        </w:tc>
      </w:tr>
      <w:tr w:rsidR="00064619" w:rsidRPr="00827A1C" w14:paraId="5171EF15" w14:textId="77777777" w:rsidTr="005B6EFB">
        <w:trPr>
          <w:gridAfter w:val="1"/>
          <w:wAfter w:w="95" w:type="dxa"/>
          <w:trHeight w:val="408"/>
        </w:trPr>
        <w:tc>
          <w:tcPr>
            <w:tcW w:w="4008" w:type="dxa"/>
          </w:tcPr>
          <w:p w14:paraId="272A8959" w14:textId="77777777" w:rsidR="00064619" w:rsidRPr="00827A1C" w:rsidRDefault="00064619" w:rsidP="005B6EFB">
            <w:pPr>
              <w:widowControl w:val="0"/>
              <w:shd w:val="clear" w:color="auto" w:fill="FFFFFF" w:themeFill="background1"/>
            </w:pPr>
            <w:r w:rsidRPr="00827A1C">
              <w:t>4. Управління організацією та персоналом</w:t>
            </w:r>
          </w:p>
        </w:tc>
        <w:tc>
          <w:tcPr>
            <w:tcW w:w="5665" w:type="dxa"/>
            <w:gridSpan w:val="2"/>
          </w:tcPr>
          <w:p w14:paraId="25E3D541" w14:textId="77777777" w:rsidR="00064619" w:rsidRPr="00827A1C" w:rsidRDefault="00064619" w:rsidP="005B6EFB">
            <w:pPr>
              <w:widowControl w:val="0"/>
              <w:shd w:val="clear" w:color="auto" w:fill="FFFFFF" w:themeFill="background1"/>
              <w:jc w:val="both"/>
            </w:pPr>
            <w:r w:rsidRPr="00827A1C">
              <w:t>організація роботи та контроль;</w:t>
            </w:r>
          </w:p>
          <w:p w14:paraId="3078E1C0" w14:textId="77777777" w:rsidR="00064619" w:rsidRPr="00827A1C" w:rsidRDefault="00064619" w:rsidP="005B6EFB">
            <w:pPr>
              <w:widowControl w:val="0"/>
              <w:shd w:val="clear" w:color="auto" w:fill="FFFFFF" w:themeFill="background1"/>
              <w:jc w:val="both"/>
            </w:pPr>
            <w:r w:rsidRPr="00827A1C">
              <w:t>управління людськими ресурсами;</w:t>
            </w:r>
          </w:p>
          <w:p w14:paraId="28795300" w14:textId="77777777" w:rsidR="00064619" w:rsidRPr="00827A1C" w:rsidRDefault="00064619" w:rsidP="005B6EFB">
            <w:pPr>
              <w:widowControl w:val="0"/>
              <w:shd w:val="clear" w:color="auto" w:fill="FFFFFF" w:themeFill="background1"/>
              <w:jc w:val="both"/>
            </w:pPr>
            <w:r w:rsidRPr="00827A1C">
              <w:t xml:space="preserve">вміння мотивувати підлеглих працівників. </w:t>
            </w:r>
          </w:p>
        </w:tc>
      </w:tr>
      <w:tr w:rsidR="00064619" w:rsidRPr="00827A1C" w14:paraId="1220E8A3" w14:textId="77777777" w:rsidTr="005B6EFB">
        <w:trPr>
          <w:gridAfter w:val="1"/>
          <w:wAfter w:w="95" w:type="dxa"/>
          <w:trHeight w:val="408"/>
        </w:trPr>
        <w:tc>
          <w:tcPr>
            <w:tcW w:w="4008" w:type="dxa"/>
          </w:tcPr>
          <w:p w14:paraId="1AEDC86E" w14:textId="77777777" w:rsidR="00064619" w:rsidRPr="00827A1C" w:rsidRDefault="00064619" w:rsidP="005B6EFB">
            <w:pPr>
              <w:widowControl w:val="0"/>
              <w:shd w:val="clear" w:color="auto" w:fill="FFFFFF" w:themeFill="background1"/>
            </w:pPr>
            <w:r w:rsidRPr="00827A1C">
              <w:t>5. Особистісні компетенції</w:t>
            </w:r>
          </w:p>
        </w:tc>
        <w:tc>
          <w:tcPr>
            <w:tcW w:w="5665" w:type="dxa"/>
            <w:gridSpan w:val="2"/>
          </w:tcPr>
          <w:p w14:paraId="2F2EE899" w14:textId="77777777" w:rsidR="00064619" w:rsidRPr="00827A1C" w:rsidRDefault="00064619" w:rsidP="005B6EFB">
            <w:pPr>
              <w:widowControl w:val="0"/>
              <w:shd w:val="clear" w:color="auto" w:fill="FFFFFF" w:themeFill="background1"/>
              <w:jc w:val="both"/>
            </w:pPr>
            <w:r w:rsidRPr="00827A1C">
              <w:t>принциповість, рішучість і вимогливість під час прийняття рішень;</w:t>
            </w:r>
          </w:p>
          <w:p w14:paraId="359DF7BF" w14:textId="77777777" w:rsidR="00064619" w:rsidRPr="00827A1C" w:rsidRDefault="00064619" w:rsidP="005B6EFB">
            <w:pPr>
              <w:widowControl w:val="0"/>
              <w:shd w:val="clear" w:color="auto" w:fill="FFFFFF" w:themeFill="background1"/>
              <w:jc w:val="both"/>
            </w:pPr>
            <w:r w:rsidRPr="00827A1C">
              <w:t>системність;</w:t>
            </w:r>
          </w:p>
          <w:p w14:paraId="08361CC7" w14:textId="77777777" w:rsidR="00064619" w:rsidRPr="00827A1C" w:rsidRDefault="00064619" w:rsidP="005B6EFB">
            <w:pPr>
              <w:widowControl w:val="0"/>
              <w:shd w:val="clear" w:color="auto" w:fill="FFFFFF" w:themeFill="background1"/>
              <w:jc w:val="both"/>
            </w:pPr>
            <w:r w:rsidRPr="00827A1C">
              <w:lastRenderedPageBreak/>
              <w:t>самоорганізація та саморозвиток;</w:t>
            </w:r>
          </w:p>
          <w:p w14:paraId="1EFAAF39" w14:textId="77777777" w:rsidR="00064619" w:rsidRPr="00827A1C" w:rsidRDefault="00064619" w:rsidP="005B6EFB">
            <w:pPr>
              <w:widowControl w:val="0"/>
              <w:shd w:val="clear" w:color="auto" w:fill="FFFFFF" w:themeFill="background1"/>
              <w:jc w:val="both"/>
            </w:pPr>
            <w:r w:rsidRPr="00827A1C">
              <w:t>політична нейтральність.</w:t>
            </w:r>
          </w:p>
        </w:tc>
      </w:tr>
    </w:tbl>
    <w:p w14:paraId="13898145" w14:textId="77777777" w:rsidR="00064619" w:rsidRPr="00827A1C" w:rsidRDefault="00064619" w:rsidP="00064619">
      <w:pPr>
        <w:widowControl w:val="0"/>
        <w:shd w:val="clear" w:color="auto" w:fill="FFFFFF" w:themeFill="background1"/>
        <w:tabs>
          <w:tab w:val="left" w:pos="5910"/>
          <w:tab w:val="left" w:pos="5954"/>
        </w:tabs>
        <w:ind w:left="5954"/>
        <w:rPr>
          <w:b/>
        </w:rPr>
      </w:pPr>
    </w:p>
    <w:p w14:paraId="1D30F58E" w14:textId="77777777" w:rsidR="00064619" w:rsidRPr="00827A1C" w:rsidRDefault="00064619" w:rsidP="00064619">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A4918FB" w14:textId="77777777" w:rsidR="00064619" w:rsidRPr="00827A1C" w:rsidRDefault="00064619" w:rsidP="00064619">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D92C8A" w14:textId="7D8E8504" w:rsidR="00E7483E" w:rsidRDefault="00E7483E" w:rsidP="00650009">
      <w:pPr>
        <w:widowControl w:val="0"/>
        <w:shd w:val="clear" w:color="auto" w:fill="FFFFFF" w:themeFill="background1"/>
        <w:tabs>
          <w:tab w:val="left" w:pos="5910"/>
          <w:tab w:val="left" w:pos="5954"/>
        </w:tabs>
        <w:ind w:left="5954"/>
        <w:rPr>
          <w:b/>
        </w:rPr>
      </w:pPr>
    </w:p>
    <w:p w14:paraId="5F91F751" w14:textId="7DC9CAD8" w:rsidR="00E7483E" w:rsidRDefault="00E7483E" w:rsidP="00650009">
      <w:pPr>
        <w:widowControl w:val="0"/>
        <w:shd w:val="clear" w:color="auto" w:fill="FFFFFF" w:themeFill="background1"/>
        <w:tabs>
          <w:tab w:val="left" w:pos="5910"/>
          <w:tab w:val="left" w:pos="5954"/>
        </w:tabs>
        <w:ind w:left="5954"/>
        <w:rPr>
          <w:b/>
        </w:rPr>
      </w:pPr>
    </w:p>
    <w:p w14:paraId="4177BA4D" w14:textId="2933034D" w:rsidR="00E7483E" w:rsidRDefault="00E7483E" w:rsidP="00650009">
      <w:pPr>
        <w:widowControl w:val="0"/>
        <w:shd w:val="clear" w:color="auto" w:fill="FFFFFF" w:themeFill="background1"/>
        <w:tabs>
          <w:tab w:val="left" w:pos="5910"/>
          <w:tab w:val="left" w:pos="5954"/>
        </w:tabs>
        <w:ind w:left="5954"/>
        <w:rPr>
          <w:b/>
        </w:rPr>
      </w:pPr>
    </w:p>
    <w:p w14:paraId="251266F5" w14:textId="4E049181" w:rsidR="00E7483E" w:rsidRDefault="00E7483E" w:rsidP="00650009">
      <w:pPr>
        <w:widowControl w:val="0"/>
        <w:shd w:val="clear" w:color="auto" w:fill="FFFFFF" w:themeFill="background1"/>
        <w:tabs>
          <w:tab w:val="left" w:pos="5910"/>
          <w:tab w:val="left" w:pos="5954"/>
        </w:tabs>
        <w:ind w:left="5954"/>
        <w:rPr>
          <w:b/>
        </w:rPr>
      </w:pPr>
    </w:p>
    <w:p w14:paraId="204EED2A" w14:textId="0EED1BEF" w:rsidR="00E7483E" w:rsidRDefault="00E7483E" w:rsidP="00650009">
      <w:pPr>
        <w:widowControl w:val="0"/>
        <w:shd w:val="clear" w:color="auto" w:fill="FFFFFF" w:themeFill="background1"/>
        <w:tabs>
          <w:tab w:val="left" w:pos="5910"/>
          <w:tab w:val="left" w:pos="5954"/>
        </w:tabs>
        <w:ind w:left="5954"/>
        <w:rPr>
          <w:b/>
        </w:rPr>
      </w:pPr>
    </w:p>
    <w:p w14:paraId="395551BA" w14:textId="192D255D" w:rsidR="00E7483E" w:rsidRDefault="00E7483E" w:rsidP="00650009">
      <w:pPr>
        <w:widowControl w:val="0"/>
        <w:shd w:val="clear" w:color="auto" w:fill="FFFFFF" w:themeFill="background1"/>
        <w:tabs>
          <w:tab w:val="left" w:pos="5910"/>
          <w:tab w:val="left" w:pos="5954"/>
        </w:tabs>
        <w:ind w:left="5954"/>
        <w:rPr>
          <w:b/>
        </w:rPr>
      </w:pPr>
    </w:p>
    <w:p w14:paraId="73FF1DA0" w14:textId="1D206FD9" w:rsidR="00E7483E" w:rsidRDefault="00E7483E" w:rsidP="00650009">
      <w:pPr>
        <w:widowControl w:val="0"/>
        <w:shd w:val="clear" w:color="auto" w:fill="FFFFFF" w:themeFill="background1"/>
        <w:tabs>
          <w:tab w:val="left" w:pos="5910"/>
          <w:tab w:val="left" w:pos="5954"/>
        </w:tabs>
        <w:ind w:left="5954"/>
        <w:rPr>
          <w:b/>
        </w:rPr>
      </w:pPr>
    </w:p>
    <w:p w14:paraId="006FA0E4" w14:textId="557C0220" w:rsidR="00E7483E" w:rsidRDefault="00E7483E" w:rsidP="00650009">
      <w:pPr>
        <w:widowControl w:val="0"/>
        <w:shd w:val="clear" w:color="auto" w:fill="FFFFFF" w:themeFill="background1"/>
        <w:tabs>
          <w:tab w:val="left" w:pos="5910"/>
          <w:tab w:val="left" w:pos="5954"/>
        </w:tabs>
        <w:ind w:left="5954"/>
        <w:rPr>
          <w:b/>
        </w:rPr>
      </w:pPr>
    </w:p>
    <w:sectPr w:rsidR="00E7483E"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EF518" w14:textId="77777777" w:rsidR="00247B98" w:rsidRDefault="00247B98" w:rsidP="00410A58">
      <w:r>
        <w:separator/>
      </w:r>
    </w:p>
  </w:endnote>
  <w:endnote w:type="continuationSeparator" w:id="0">
    <w:p w14:paraId="651B7695" w14:textId="77777777" w:rsidR="00247B98" w:rsidRDefault="00247B98"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B4ED5" w14:textId="77777777" w:rsidR="00247B98" w:rsidRDefault="00247B98" w:rsidP="00410A58">
      <w:r>
        <w:separator/>
      </w:r>
    </w:p>
  </w:footnote>
  <w:footnote w:type="continuationSeparator" w:id="0">
    <w:p w14:paraId="63EE0E53" w14:textId="77777777" w:rsidR="00247B98" w:rsidRDefault="00247B98"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3"/>
  </w:num>
  <w:num w:numId="2">
    <w:abstractNumId w:val="2"/>
  </w:num>
  <w:num w:numId="3">
    <w:abstractNumId w:val="8"/>
  </w:num>
  <w:num w:numId="4">
    <w:abstractNumId w:val="26"/>
  </w:num>
  <w:num w:numId="5">
    <w:abstractNumId w:val="18"/>
  </w:num>
  <w:num w:numId="6">
    <w:abstractNumId w:val="10"/>
  </w:num>
  <w:num w:numId="7">
    <w:abstractNumId w:val="9"/>
  </w:num>
  <w:num w:numId="8">
    <w:abstractNumId w:val="5"/>
  </w:num>
  <w:num w:numId="9">
    <w:abstractNumId w:val="29"/>
  </w:num>
  <w:num w:numId="10">
    <w:abstractNumId w:val="32"/>
  </w:num>
  <w:num w:numId="11">
    <w:abstractNumId w:val="24"/>
  </w:num>
  <w:num w:numId="12">
    <w:abstractNumId w:val="0"/>
  </w:num>
  <w:num w:numId="13">
    <w:abstractNumId w:val="20"/>
  </w:num>
  <w:num w:numId="14">
    <w:abstractNumId w:val="1"/>
  </w:num>
  <w:num w:numId="15">
    <w:abstractNumId w:val="27"/>
  </w:num>
  <w:num w:numId="16">
    <w:abstractNumId w:val="22"/>
  </w:num>
  <w:num w:numId="17">
    <w:abstractNumId w:val="25"/>
  </w:num>
  <w:num w:numId="18">
    <w:abstractNumId w:val="3"/>
  </w:num>
  <w:num w:numId="19">
    <w:abstractNumId w:val="16"/>
  </w:num>
  <w:num w:numId="20">
    <w:abstractNumId w:val="28"/>
  </w:num>
  <w:num w:numId="21">
    <w:abstractNumId w:val="14"/>
  </w:num>
  <w:num w:numId="22">
    <w:abstractNumId w:val="19"/>
  </w:num>
  <w:num w:numId="23">
    <w:abstractNumId w:val="21"/>
  </w:num>
  <w:num w:numId="24">
    <w:abstractNumId w:val="15"/>
  </w:num>
  <w:num w:numId="25">
    <w:abstractNumId w:val="31"/>
  </w:num>
  <w:num w:numId="26">
    <w:abstractNumId w:val="17"/>
  </w:num>
  <w:num w:numId="27">
    <w:abstractNumId w:val="13"/>
  </w:num>
  <w:num w:numId="28">
    <w:abstractNumId w:val="6"/>
  </w:num>
  <w:num w:numId="29">
    <w:abstractNumId w:val="7"/>
  </w:num>
  <w:num w:numId="30">
    <w:abstractNumId w:val="4"/>
  </w:num>
  <w:num w:numId="31">
    <w:abstractNumId w:val="1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24742"/>
    <w:rsid w:val="000301B6"/>
    <w:rsid w:val="00030B38"/>
    <w:rsid w:val="00034A70"/>
    <w:rsid w:val="0003700C"/>
    <w:rsid w:val="0004024F"/>
    <w:rsid w:val="0004212D"/>
    <w:rsid w:val="00043D09"/>
    <w:rsid w:val="000442E3"/>
    <w:rsid w:val="00044AF2"/>
    <w:rsid w:val="00046B61"/>
    <w:rsid w:val="000512EC"/>
    <w:rsid w:val="00054B01"/>
    <w:rsid w:val="00062B06"/>
    <w:rsid w:val="00063BE1"/>
    <w:rsid w:val="0006417B"/>
    <w:rsid w:val="00064619"/>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C6F59"/>
    <w:rsid w:val="000D18D6"/>
    <w:rsid w:val="000D2EDA"/>
    <w:rsid w:val="000D3005"/>
    <w:rsid w:val="000D4322"/>
    <w:rsid w:val="000D4B96"/>
    <w:rsid w:val="000D50F2"/>
    <w:rsid w:val="000D7D2A"/>
    <w:rsid w:val="000D7E07"/>
    <w:rsid w:val="000E13B1"/>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65A1"/>
    <w:rsid w:val="00197998"/>
    <w:rsid w:val="001A08C6"/>
    <w:rsid w:val="001A4D4E"/>
    <w:rsid w:val="001A75F1"/>
    <w:rsid w:val="001A7EBC"/>
    <w:rsid w:val="001B0E04"/>
    <w:rsid w:val="001B1786"/>
    <w:rsid w:val="001B1D7F"/>
    <w:rsid w:val="001B3ABA"/>
    <w:rsid w:val="001B61E1"/>
    <w:rsid w:val="001C0F39"/>
    <w:rsid w:val="001C1725"/>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E5AF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B98"/>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E63AF"/>
    <w:rsid w:val="002F3B54"/>
    <w:rsid w:val="002F4BFF"/>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D29B8"/>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4B22"/>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E59DF"/>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6A12"/>
    <w:rsid w:val="005A7750"/>
    <w:rsid w:val="005A7FAC"/>
    <w:rsid w:val="005B2513"/>
    <w:rsid w:val="005B37B1"/>
    <w:rsid w:val="005B40CB"/>
    <w:rsid w:val="005B6EF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8A4"/>
    <w:rsid w:val="00607B8F"/>
    <w:rsid w:val="00611941"/>
    <w:rsid w:val="006127F6"/>
    <w:rsid w:val="006153DF"/>
    <w:rsid w:val="00616F09"/>
    <w:rsid w:val="006171CC"/>
    <w:rsid w:val="006212F1"/>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4FCD"/>
    <w:rsid w:val="00656350"/>
    <w:rsid w:val="00656D2E"/>
    <w:rsid w:val="00656E4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56FF"/>
    <w:rsid w:val="00686A68"/>
    <w:rsid w:val="00686FEF"/>
    <w:rsid w:val="006904B3"/>
    <w:rsid w:val="00690892"/>
    <w:rsid w:val="00693942"/>
    <w:rsid w:val="00693E41"/>
    <w:rsid w:val="00694EF4"/>
    <w:rsid w:val="00695CC5"/>
    <w:rsid w:val="006A07F3"/>
    <w:rsid w:val="006A0FA3"/>
    <w:rsid w:val="006A16DA"/>
    <w:rsid w:val="006A2101"/>
    <w:rsid w:val="006A2163"/>
    <w:rsid w:val="006A369E"/>
    <w:rsid w:val="006B01CE"/>
    <w:rsid w:val="006B17A2"/>
    <w:rsid w:val="006B1885"/>
    <w:rsid w:val="006B3171"/>
    <w:rsid w:val="006B33FA"/>
    <w:rsid w:val="006B3868"/>
    <w:rsid w:val="006B4447"/>
    <w:rsid w:val="006B4661"/>
    <w:rsid w:val="006B656C"/>
    <w:rsid w:val="006B7E7E"/>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49D1"/>
    <w:rsid w:val="0091529D"/>
    <w:rsid w:val="0091726C"/>
    <w:rsid w:val="009173B3"/>
    <w:rsid w:val="00920299"/>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D062E"/>
    <w:rsid w:val="009D4A5F"/>
    <w:rsid w:val="009D5D61"/>
    <w:rsid w:val="009E18F7"/>
    <w:rsid w:val="009E263B"/>
    <w:rsid w:val="009E341D"/>
    <w:rsid w:val="009E37BC"/>
    <w:rsid w:val="009E51AD"/>
    <w:rsid w:val="009E5E4D"/>
    <w:rsid w:val="009E610E"/>
    <w:rsid w:val="009E6337"/>
    <w:rsid w:val="009E690D"/>
    <w:rsid w:val="009F01DF"/>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7177"/>
    <w:rsid w:val="00AB7803"/>
    <w:rsid w:val="00AB7A03"/>
    <w:rsid w:val="00AB7CFC"/>
    <w:rsid w:val="00AC0F36"/>
    <w:rsid w:val="00AC14C3"/>
    <w:rsid w:val="00AC2BC8"/>
    <w:rsid w:val="00AC3ADE"/>
    <w:rsid w:val="00AC3DD4"/>
    <w:rsid w:val="00AC6952"/>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31FB"/>
    <w:rsid w:val="00B25762"/>
    <w:rsid w:val="00B26B3A"/>
    <w:rsid w:val="00B26BE0"/>
    <w:rsid w:val="00B26E1B"/>
    <w:rsid w:val="00B30ACE"/>
    <w:rsid w:val="00B30D5B"/>
    <w:rsid w:val="00B34BDD"/>
    <w:rsid w:val="00B362C8"/>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B286B"/>
    <w:rsid w:val="00BB3023"/>
    <w:rsid w:val="00BB3B85"/>
    <w:rsid w:val="00BB4A10"/>
    <w:rsid w:val="00BB5E12"/>
    <w:rsid w:val="00BC04BA"/>
    <w:rsid w:val="00BC7145"/>
    <w:rsid w:val="00BD24A9"/>
    <w:rsid w:val="00BD2D4A"/>
    <w:rsid w:val="00BD55B8"/>
    <w:rsid w:val="00BD6A69"/>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338B"/>
    <w:rsid w:val="00CC596A"/>
    <w:rsid w:val="00CC763B"/>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74DF"/>
    <w:rsid w:val="00DA2225"/>
    <w:rsid w:val="00DA26BF"/>
    <w:rsid w:val="00DA28FC"/>
    <w:rsid w:val="00DA4864"/>
    <w:rsid w:val="00DA5B19"/>
    <w:rsid w:val="00DB0495"/>
    <w:rsid w:val="00DB242A"/>
    <w:rsid w:val="00DB318A"/>
    <w:rsid w:val="00DB435D"/>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2EB0"/>
    <w:rsid w:val="00DE4585"/>
    <w:rsid w:val="00DE57A5"/>
    <w:rsid w:val="00DE7707"/>
    <w:rsid w:val="00DF2276"/>
    <w:rsid w:val="00DF2C9F"/>
    <w:rsid w:val="00DF31B5"/>
    <w:rsid w:val="00DF3234"/>
    <w:rsid w:val="00DF46F6"/>
    <w:rsid w:val="00DF602C"/>
    <w:rsid w:val="00DF762F"/>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483E"/>
    <w:rsid w:val="00E750DD"/>
    <w:rsid w:val="00E77333"/>
    <w:rsid w:val="00E83158"/>
    <w:rsid w:val="00E84D2E"/>
    <w:rsid w:val="00E861DC"/>
    <w:rsid w:val="00E876EA"/>
    <w:rsid w:val="00E9128B"/>
    <w:rsid w:val="00E9173E"/>
    <w:rsid w:val="00E91827"/>
    <w:rsid w:val="00E926FC"/>
    <w:rsid w:val="00E930FF"/>
    <w:rsid w:val="00E93B14"/>
    <w:rsid w:val="00E9483C"/>
    <w:rsid w:val="00E952D6"/>
    <w:rsid w:val="00EA3168"/>
    <w:rsid w:val="00EA3E71"/>
    <w:rsid w:val="00EA3F37"/>
    <w:rsid w:val="00EA4CF1"/>
    <w:rsid w:val="00EA5218"/>
    <w:rsid w:val="00EA5592"/>
    <w:rsid w:val="00EA5FFB"/>
    <w:rsid w:val="00EB387B"/>
    <w:rsid w:val="00EB418B"/>
    <w:rsid w:val="00EB5440"/>
    <w:rsid w:val="00EC1A2E"/>
    <w:rsid w:val="00EC38F7"/>
    <w:rsid w:val="00EC59AC"/>
    <w:rsid w:val="00EC63FD"/>
    <w:rsid w:val="00EC6D51"/>
    <w:rsid w:val="00EC70E3"/>
    <w:rsid w:val="00EC7C4C"/>
    <w:rsid w:val="00ED00EE"/>
    <w:rsid w:val="00ED31A3"/>
    <w:rsid w:val="00ED6AAB"/>
    <w:rsid w:val="00ED7582"/>
    <w:rsid w:val="00EE21A4"/>
    <w:rsid w:val="00EE27C8"/>
    <w:rsid w:val="00EE38EF"/>
    <w:rsid w:val="00EE4AD0"/>
    <w:rsid w:val="00EE51F5"/>
    <w:rsid w:val="00EE5E1F"/>
    <w:rsid w:val="00EE6247"/>
    <w:rsid w:val="00EE67BD"/>
    <w:rsid w:val="00EF03A4"/>
    <w:rsid w:val="00EF34FC"/>
    <w:rsid w:val="00EF4EA6"/>
    <w:rsid w:val="00EF6EA0"/>
    <w:rsid w:val="00F01EB8"/>
    <w:rsid w:val="00F036DA"/>
    <w:rsid w:val="00F03D8F"/>
    <w:rsid w:val="00F061CB"/>
    <w:rsid w:val="00F100FA"/>
    <w:rsid w:val="00F103AB"/>
    <w:rsid w:val="00F112F4"/>
    <w:rsid w:val="00F12F45"/>
    <w:rsid w:val="00F13084"/>
    <w:rsid w:val="00F13CFA"/>
    <w:rsid w:val="00F149F3"/>
    <w:rsid w:val="00F1510B"/>
    <w:rsid w:val="00F16875"/>
    <w:rsid w:val="00F2055B"/>
    <w:rsid w:val="00F2100B"/>
    <w:rsid w:val="00F21C15"/>
    <w:rsid w:val="00F22E7C"/>
    <w:rsid w:val="00F23FE5"/>
    <w:rsid w:val="00F261D6"/>
    <w:rsid w:val="00F2721D"/>
    <w:rsid w:val="00F30071"/>
    <w:rsid w:val="00F308F9"/>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E7E"/>
    <w:rsid w:val="00FE5775"/>
    <w:rsid w:val="00FF03AD"/>
    <w:rsid w:val="00FF3AB9"/>
    <w:rsid w:val="00FF494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и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и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выноски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о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76C6-D097-4C51-8ACF-B1205327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28</Pages>
  <Words>7428</Words>
  <Characters>42342</Characters>
  <Application>Microsoft Office Word</Application>
  <DocSecurity>0</DocSecurity>
  <Lines>352</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49671</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Deneva</cp:lastModifiedBy>
  <cp:revision>155</cp:revision>
  <cp:lastPrinted>2025-06-23T12:21:00Z</cp:lastPrinted>
  <dcterms:created xsi:type="dcterms:W3CDTF">2023-10-30T10:27:00Z</dcterms:created>
  <dcterms:modified xsi:type="dcterms:W3CDTF">2025-11-24T09:49:00Z</dcterms:modified>
</cp:coreProperties>
</file>