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0F3704E6" w:rsidR="00047A49" w:rsidRDefault="00C7424E" w:rsidP="00A03EE0">
      <w:pPr>
        <w:ind w:left="6237"/>
        <w:jc w:val="both"/>
        <w:rPr>
          <w:sz w:val="24"/>
          <w:szCs w:val="24"/>
        </w:rPr>
      </w:pPr>
      <w:r w:rsidRPr="00A03EE0">
        <w:rPr>
          <w:sz w:val="24"/>
          <w:szCs w:val="24"/>
        </w:rPr>
        <w:t>від</w:t>
      </w:r>
      <w:r w:rsidR="002C6E61" w:rsidRPr="004A70F3">
        <w:rPr>
          <w:sz w:val="24"/>
          <w:szCs w:val="24"/>
          <w:lang w:val="ru-RU"/>
        </w:rPr>
        <w:t xml:space="preserve"> </w:t>
      </w:r>
      <w:r w:rsidR="002279E5">
        <w:rPr>
          <w:sz w:val="24"/>
          <w:szCs w:val="24"/>
        </w:rPr>
        <w:t>23</w:t>
      </w:r>
      <w:r w:rsidR="00F00C84">
        <w:rPr>
          <w:sz w:val="24"/>
          <w:szCs w:val="24"/>
        </w:rPr>
        <w:t xml:space="preserve"> </w:t>
      </w:r>
      <w:r w:rsidR="00CF4001">
        <w:rPr>
          <w:sz w:val="24"/>
          <w:szCs w:val="24"/>
        </w:rPr>
        <w:t>вересня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7E461D34"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2279E5">
        <w:rPr>
          <w:sz w:val="24"/>
          <w:szCs w:val="24"/>
          <w:lang w:val="ru-RU"/>
        </w:rPr>
        <w:t>232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74EE7F04"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A70F3">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607DA">
      <w:pPr>
        <w:pStyle w:val="ac"/>
        <w:numPr>
          <w:ilvl w:val="0"/>
          <w:numId w:val="1"/>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0925BC30"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5E5890">
        <w:rPr>
          <w:sz w:val="28"/>
          <w:szCs w:val="28"/>
        </w:rPr>
        <w:t>23</w:t>
      </w:r>
      <w:r w:rsidR="00745D03">
        <w:rPr>
          <w:sz w:val="28"/>
          <w:szCs w:val="28"/>
        </w:rPr>
        <w:t xml:space="preserve"> </w:t>
      </w:r>
      <w:r w:rsidR="00CF4001">
        <w:rPr>
          <w:sz w:val="28"/>
          <w:szCs w:val="28"/>
        </w:rPr>
        <w:t>вересня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sidRPr="00DB2D3E">
        <w:rPr>
          <w:sz w:val="28"/>
          <w:szCs w:val="28"/>
        </w:rPr>
        <w:t>17</w:t>
      </w:r>
      <w:r w:rsidR="00647B6F" w:rsidRPr="00DB2D3E">
        <w:rPr>
          <w:sz w:val="28"/>
          <w:szCs w:val="28"/>
        </w:rPr>
        <w:t> </w:t>
      </w:r>
      <w:r w:rsidR="00196A09" w:rsidRPr="00DB2D3E">
        <w:rPr>
          <w:sz w:val="28"/>
          <w:szCs w:val="28"/>
        </w:rPr>
        <w:t>год</w:t>
      </w:r>
      <w:r w:rsidR="00647B6F" w:rsidRPr="00DB2D3E">
        <w:rPr>
          <w:sz w:val="28"/>
          <w:szCs w:val="28"/>
        </w:rPr>
        <w:t>. </w:t>
      </w:r>
      <w:r w:rsidR="00210C4E" w:rsidRPr="00DB2D3E">
        <w:rPr>
          <w:sz w:val="28"/>
          <w:szCs w:val="28"/>
        </w:rPr>
        <w:t>00</w:t>
      </w:r>
      <w:r w:rsidR="00647B6F" w:rsidRPr="00DB2D3E">
        <w:rPr>
          <w:sz w:val="28"/>
          <w:szCs w:val="28"/>
        </w:rPr>
        <w:t xml:space="preserve"> хв. </w:t>
      </w:r>
      <w:r w:rsidR="005E5890">
        <w:rPr>
          <w:sz w:val="28"/>
          <w:szCs w:val="28"/>
        </w:rPr>
        <w:t>02</w:t>
      </w:r>
      <w:r w:rsidR="00210C4E">
        <w:rPr>
          <w:sz w:val="28"/>
          <w:szCs w:val="28"/>
        </w:rPr>
        <w:t xml:space="preserve"> </w:t>
      </w:r>
      <w:r w:rsidR="005E5890">
        <w:rPr>
          <w:sz w:val="28"/>
          <w:szCs w:val="28"/>
        </w:rPr>
        <w:t>жовтня</w:t>
      </w:r>
      <w:r w:rsidR="00CF4001"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36B11608"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A70F3">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3D33B5">
        <w:rPr>
          <w:sz w:val="28"/>
          <w:szCs w:val="28"/>
        </w:rPr>
        <w:t>06 жовтня</w:t>
      </w:r>
      <w:r w:rsidR="00CF4001" w:rsidRPr="00E43C60">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477F6F5" w14:textId="302222A0" w:rsidR="00BC0AE4" w:rsidRDefault="00BC0AE4" w:rsidP="00BC0AE4">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 12 год. 00 хв. </w:t>
      </w:r>
      <w:r w:rsidR="003D33B5">
        <w:rPr>
          <w:sz w:val="28"/>
          <w:szCs w:val="28"/>
        </w:rPr>
        <w:t>06 жовтня</w:t>
      </w:r>
      <w:r w:rsidR="003D33B5" w:rsidRPr="00E43C60">
        <w:rPr>
          <w:sz w:val="28"/>
          <w:szCs w:val="28"/>
        </w:rPr>
        <w:t xml:space="preserve"> </w:t>
      </w:r>
      <w:r>
        <w:rPr>
          <w:sz w:val="28"/>
          <w:szCs w:val="28"/>
        </w:rPr>
        <w:t>2025</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w:t>
      </w:r>
      <w:r>
        <w:rPr>
          <w:sz w:val="28"/>
          <w:szCs w:val="28"/>
        </w:rPr>
        <w:t>.</w:t>
      </w:r>
      <w:r w:rsidRPr="008531D7">
        <w:rPr>
          <w:sz w:val="28"/>
          <w:szCs w:val="28"/>
        </w:rPr>
        <w:t>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E607DA">
      <w:pPr>
        <w:pStyle w:val="ac"/>
        <w:numPr>
          <w:ilvl w:val="0"/>
          <w:numId w:val="1"/>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6757FD9C"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3х</w:t>
      </w:r>
      <w:r>
        <w:rPr>
          <w:sz w:val="28"/>
          <w:szCs w:val="28"/>
        </w:rPr>
        <w:t xml:space="preserve">4 </w:t>
      </w:r>
      <w:r w:rsidR="00B846AB">
        <w:rPr>
          <w:sz w:val="28"/>
          <w:szCs w:val="28"/>
        </w:rPr>
        <w:t>с</w:t>
      </w:r>
      <w:r>
        <w:rPr>
          <w:sz w:val="28"/>
          <w:szCs w:val="28"/>
        </w:rPr>
        <w:t xml:space="preserve">м – </w:t>
      </w:r>
      <w:r w:rsidR="00B846AB">
        <w:rPr>
          <w:sz w:val="28"/>
          <w:szCs w:val="28"/>
        </w:rPr>
        <w:t>2</w:t>
      </w:r>
      <w:r>
        <w:rPr>
          <w:sz w:val="28"/>
          <w:szCs w:val="28"/>
        </w:rPr>
        <w:t xml:space="preserve"> шт.;</w:t>
      </w:r>
    </w:p>
    <w:p w14:paraId="40491AA9" w14:textId="201360C9"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E44D88">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lastRenderedPageBreak/>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18961FC7" w:rsidR="00EF702F" w:rsidRDefault="00EF702F" w:rsidP="00904CC7">
      <w:pPr>
        <w:tabs>
          <w:tab w:val="left" w:pos="1134"/>
        </w:tabs>
        <w:ind w:firstLine="709"/>
        <w:contextualSpacing/>
        <w:jc w:val="both"/>
        <w:rPr>
          <w:sz w:val="28"/>
          <w:szCs w:val="28"/>
        </w:rPr>
      </w:pPr>
      <w:r>
        <w:rPr>
          <w:sz w:val="28"/>
          <w:szCs w:val="28"/>
        </w:rPr>
        <w:t>Участь у конкурсі на зайняття вакантн</w:t>
      </w:r>
      <w:r w:rsidR="004A70F3">
        <w:rPr>
          <w:sz w:val="28"/>
          <w:szCs w:val="28"/>
        </w:rPr>
        <w:t>их</w:t>
      </w:r>
      <w:r>
        <w:rPr>
          <w:sz w:val="28"/>
          <w:szCs w:val="28"/>
        </w:rPr>
        <w:t xml:space="preserve">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E607DA">
      <w:pPr>
        <w:pStyle w:val="ac"/>
        <w:numPr>
          <w:ilvl w:val="0"/>
          <w:numId w:val="1"/>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E607DA">
      <w:pPr>
        <w:pStyle w:val="ac"/>
        <w:numPr>
          <w:ilvl w:val="0"/>
          <w:numId w:val="1"/>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2D951489" w14:textId="2C190800" w:rsidR="000E04F7" w:rsidRDefault="000E04F7" w:rsidP="00290427">
      <w:pPr>
        <w:jc w:val="both"/>
        <w:rPr>
          <w:b/>
          <w:sz w:val="28"/>
          <w:szCs w:val="26"/>
          <w:lang w:eastAsia="en-US"/>
        </w:rPr>
      </w:pPr>
    </w:p>
    <w:p w14:paraId="67332295" w14:textId="77777777" w:rsidR="003D33B5" w:rsidRPr="008531D7" w:rsidRDefault="003D33B5" w:rsidP="003D33B5">
      <w:pPr>
        <w:jc w:val="center"/>
        <w:rPr>
          <w:b/>
          <w:sz w:val="28"/>
          <w:szCs w:val="28"/>
          <w:lang w:eastAsia="en-US"/>
        </w:rPr>
      </w:pPr>
      <w:r w:rsidRPr="008531D7">
        <w:rPr>
          <w:b/>
          <w:sz w:val="28"/>
          <w:szCs w:val="28"/>
          <w:lang w:eastAsia="en-US"/>
        </w:rPr>
        <w:t>УМОВИ</w:t>
      </w:r>
    </w:p>
    <w:p w14:paraId="2FC28B31" w14:textId="77777777" w:rsidR="003D33B5" w:rsidRPr="008531D7" w:rsidRDefault="003D33B5" w:rsidP="003D33B5">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 xml:space="preserve">провідного спеціаліста (оперативного чергового) відділу </w:t>
      </w:r>
      <w:proofErr w:type="spellStart"/>
      <w:r>
        <w:rPr>
          <w:b/>
          <w:sz w:val="28"/>
          <w:szCs w:val="28"/>
          <w:lang w:eastAsia="en-US"/>
        </w:rPr>
        <w:t>оперативно</w:t>
      </w:r>
      <w:proofErr w:type="spellEnd"/>
      <w:r>
        <w:rPr>
          <w:b/>
          <w:sz w:val="28"/>
          <w:szCs w:val="28"/>
          <w:lang w:eastAsia="en-US"/>
        </w:rPr>
        <w:t>-чергової служби</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5562A134" w14:textId="77777777" w:rsidR="003D33B5" w:rsidRPr="00B02342" w:rsidRDefault="003D33B5" w:rsidP="003D33B5">
      <w:pPr>
        <w:jc w:val="center"/>
        <w:rPr>
          <w:b/>
          <w:sz w:val="28"/>
          <w:szCs w:val="24"/>
        </w:rPr>
      </w:pPr>
    </w:p>
    <w:p w14:paraId="43CF2FE4" w14:textId="77777777" w:rsidR="003D33B5" w:rsidRDefault="003D33B5" w:rsidP="003D33B5">
      <w:pPr>
        <w:contextualSpacing/>
        <w:jc w:val="center"/>
        <w:rPr>
          <w:b/>
          <w:sz w:val="28"/>
          <w:szCs w:val="28"/>
        </w:rPr>
      </w:pPr>
      <w:r w:rsidRPr="008531D7">
        <w:rPr>
          <w:b/>
          <w:sz w:val="28"/>
          <w:szCs w:val="28"/>
        </w:rPr>
        <w:t>Загальні умови</w:t>
      </w:r>
    </w:p>
    <w:p w14:paraId="7E6D1C29" w14:textId="77777777" w:rsidR="003D33B5" w:rsidRPr="00B02342" w:rsidRDefault="003D33B5" w:rsidP="003D33B5">
      <w:pPr>
        <w:contextualSpacing/>
        <w:jc w:val="center"/>
        <w:rPr>
          <w:b/>
          <w:sz w:val="28"/>
          <w:szCs w:val="28"/>
        </w:rPr>
      </w:pPr>
    </w:p>
    <w:p w14:paraId="3ADE4509" w14:textId="77777777" w:rsidR="003D33B5" w:rsidRPr="00051575" w:rsidRDefault="003D33B5" w:rsidP="003D33B5">
      <w:pPr>
        <w:pStyle w:val="ac"/>
        <w:tabs>
          <w:tab w:val="left" w:pos="1134"/>
        </w:tabs>
        <w:ind w:left="0" w:firstLine="709"/>
        <w:jc w:val="both"/>
        <w:rPr>
          <w:b/>
          <w:sz w:val="28"/>
          <w:szCs w:val="28"/>
        </w:rPr>
      </w:pPr>
      <w:r w:rsidRPr="00051575">
        <w:rPr>
          <w:b/>
          <w:sz w:val="28"/>
          <w:szCs w:val="28"/>
        </w:rPr>
        <w:t xml:space="preserve">Основні повноваження </w:t>
      </w:r>
      <w:r w:rsidRPr="00051575">
        <w:rPr>
          <w:b/>
          <w:sz w:val="28"/>
          <w:szCs w:val="28"/>
          <w:lang w:eastAsia="en-US"/>
        </w:rPr>
        <w:t>провідного спеціаліста (</w:t>
      </w:r>
      <w:r>
        <w:rPr>
          <w:b/>
          <w:sz w:val="28"/>
          <w:szCs w:val="28"/>
          <w:lang w:eastAsia="en-US"/>
        </w:rPr>
        <w:t>оперативного чергового</w:t>
      </w:r>
      <w:r w:rsidRPr="00051575">
        <w:rPr>
          <w:b/>
          <w:sz w:val="28"/>
          <w:szCs w:val="28"/>
          <w:lang w:eastAsia="en-US"/>
        </w:rPr>
        <w:t xml:space="preserve">) </w:t>
      </w:r>
      <w:r>
        <w:rPr>
          <w:b/>
          <w:sz w:val="28"/>
          <w:szCs w:val="28"/>
          <w:lang w:eastAsia="en-US"/>
        </w:rPr>
        <w:t xml:space="preserve">відділу </w:t>
      </w:r>
      <w:proofErr w:type="spellStart"/>
      <w:r>
        <w:rPr>
          <w:b/>
          <w:sz w:val="28"/>
          <w:szCs w:val="28"/>
          <w:lang w:eastAsia="en-US"/>
        </w:rPr>
        <w:t>оперативно</w:t>
      </w:r>
      <w:proofErr w:type="spellEnd"/>
      <w:r>
        <w:rPr>
          <w:b/>
          <w:sz w:val="28"/>
          <w:szCs w:val="28"/>
          <w:lang w:eastAsia="en-US"/>
        </w:rPr>
        <w:t>-чергової служби</w:t>
      </w:r>
      <w:r w:rsidRPr="00051575">
        <w:rPr>
          <w:b/>
          <w:sz w:val="28"/>
          <w:szCs w:val="28"/>
          <w:lang w:bidi="en-US"/>
        </w:rPr>
        <w:t xml:space="preserve"> т</w:t>
      </w:r>
      <w:r w:rsidRPr="00051575">
        <w:rPr>
          <w:rFonts w:eastAsiaTheme="minorHAnsi"/>
          <w:b/>
          <w:sz w:val="28"/>
          <w:szCs w:val="28"/>
          <w:lang w:eastAsia="en-US" w:bidi="en-US"/>
        </w:rPr>
        <w:t>ериторіального</w:t>
      </w:r>
      <w:r w:rsidRPr="00051575">
        <w:rPr>
          <w:b/>
          <w:sz w:val="28"/>
          <w:szCs w:val="28"/>
          <w:lang w:bidi="en-US"/>
        </w:rPr>
        <w:t xml:space="preserve"> </w:t>
      </w:r>
      <w:r w:rsidRPr="00051575">
        <w:rPr>
          <w:rFonts w:eastAsiaTheme="minorHAnsi"/>
          <w:b/>
          <w:sz w:val="28"/>
          <w:szCs w:val="28"/>
          <w:lang w:eastAsia="en-US" w:bidi="en-US"/>
        </w:rPr>
        <w:t>управління Служби судової охорони у Хмельницькій області</w:t>
      </w:r>
      <w:r w:rsidRPr="00051575">
        <w:rPr>
          <w:b/>
          <w:sz w:val="28"/>
          <w:szCs w:val="28"/>
        </w:rPr>
        <w:t>:</w:t>
      </w:r>
    </w:p>
    <w:p w14:paraId="7C0B32B9" w14:textId="77777777" w:rsidR="003D33B5" w:rsidRPr="00EF5A09" w:rsidRDefault="003D33B5" w:rsidP="003D33B5">
      <w:pPr>
        <w:pStyle w:val="ac"/>
        <w:ind w:left="0" w:firstLine="709"/>
        <w:jc w:val="both"/>
        <w:rPr>
          <w:sz w:val="28"/>
          <w:szCs w:val="28"/>
        </w:rPr>
      </w:pPr>
      <w:r w:rsidRPr="00EF5A09">
        <w:rPr>
          <w:sz w:val="28"/>
          <w:szCs w:val="28"/>
        </w:rPr>
        <w:lastRenderedPageBreak/>
        <w:t>1) контролює роботу нарядів з охорони суддів, органів та установ системи правосуддя, інформує вище керівництво й координує подальші дії підпорядкованих підрозділів</w:t>
      </w:r>
      <w:r w:rsidRPr="00EF5A09">
        <w:rPr>
          <w:noProof/>
          <w:sz w:val="28"/>
          <w:szCs w:val="28"/>
        </w:rPr>
        <w:t>;</w:t>
      </w:r>
    </w:p>
    <w:p w14:paraId="54A5D5D9" w14:textId="77777777" w:rsidR="003D33B5" w:rsidRPr="00EF5A09" w:rsidRDefault="003D33B5" w:rsidP="003D33B5">
      <w:pPr>
        <w:pStyle w:val="ac"/>
        <w:ind w:left="0" w:firstLine="709"/>
        <w:jc w:val="both"/>
        <w:rPr>
          <w:noProof/>
          <w:sz w:val="28"/>
          <w:szCs w:val="28"/>
        </w:rPr>
      </w:pPr>
      <w:r w:rsidRPr="00EF5A09">
        <w:rPr>
          <w:noProof/>
          <w:sz w:val="28"/>
          <w:szCs w:val="28"/>
        </w:rPr>
        <w:t xml:space="preserve">2) організовує обмін інформацією та взаємодію з іншими правоохороними органами, органами державної влади та місцевого самоврядування іншими організаціями; </w:t>
      </w:r>
    </w:p>
    <w:p w14:paraId="7909BC5F" w14:textId="77777777" w:rsidR="003D33B5" w:rsidRPr="00EF5A09" w:rsidRDefault="003D33B5" w:rsidP="003D33B5">
      <w:pPr>
        <w:pStyle w:val="ac"/>
        <w:ind w:left="0" w:firstLine="709"/>
        <w:jc w:val="both"/>
        <w:rPr>
          <w:noProof/>
          <w:sz w:val="28"/>
          <w:szCs w:val="28"/>
        </w:rPr>
      </w:pPr>
      <w:r w:rsidRPr="00EF5A09">
        <w:rPr>
          <w:noProof/>
          <w:sz w:val="28"/>
          <w:szCs w:val="28"/>
        </w:rPr>
        <w:t>3) контролює порядок зберігання, видачу табельної вогнепальної зброї і спеціальних засобів;</w:t>
      </w:r>
    </w:p>
    <w:p w14:paraId="058C80DA" w14:textId="77777777" w:rsidR="003D33B5" w:rsidRPr="00EF5A09" w:rsidRDefault="003D33B5" w:rsidP="003D33B5">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4) застосовує зброю та спеціальні засоби в порядку та у випадках, визначних Законом України «Про Національну поліцію»;</w:t>
      </w:r>
    </w:p>
    <w:p w14:paraId="7A37D3E1" w14:textId="77777777" w:rsidR="003D33B5" w:rsidRPr="00EF5A09" w:rsidRDefault="003D33B5" w:rsidP="003D33B5">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5)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14:paraId="4AC850C7" w14:textId="77777777" w:rsidR="003D33B5" w:rsidRPr="00EF5A09" w:rsidRDefault="003D33B5" w:rsidP="003D33B5">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6) організовує оповіщення за сигналами Управління;</w:t>
      </w:r>
    </w:p>
    <w:p w14:paraId="01CFCDD2" w14:textId="77777777" w:rsidR="003D33B5" w:rsidRPr="00EF5A09" w:rsidRDefault="003D33B5" w:rsidP="003D33B5">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 xml:space="preserve">7) організовує та контролює виконання складом зміни вимог об’єктового і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Pr="00EF5A09">
        <w:rPr>
          <w:sz w:val="28"/>
          <w:szCs w:val="28"/>
          <w:lang w:val="uk-UA"/>
        </w:rPr>
        <w:t>оперативно</w:t>
      </w:r>
      <w:proofErr w:type="spellEnd"/>
      <w:r w:rsidRPr="00EF5A09">
        <w:rPr>
          <w:sz w:val="28"/>
          <w:szCs w:val="28"/>
          <w:lang w:val="uk-UA"/>
        </w:rPr>
        <w:t>-чергової служби;</w:t>
      </w:r>
    </w:p>
    <w:p w14:paraId="1C179781" w14:textId="77777777" w:rsidR="003D33B5" w:rsidRPr="00EF5A09" w:rsidRDefault="003D33B5" w:rsidP="003D33B5">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8) за дорученням керівництва Управління виконує інші повноваження, які належать до компетенції служби.</w:t>
      </w:r>
    </w:p>
    <w:tbl>
      <w:tblPr>
        <w:tblW w:w="9768" w:type="dxa"/>
        <w:tblInd w:w="-142" w:type="dxa"/>
        <w:tblLook w:val="0000" w:firstRow="0" w:lastRow="0" w:firstColumn="0" w:lastColumn="0" w:noHBand="0" w:noVBand="0"/>
      </w:tblPr>
      <w:tblGrid>
        <w:gridCol w:w="9768"/>
      </w:tblGrid>
      <w:tr w:rsidR="003D33B5" w:rsidRPr="00464D10" w14:paraId="149797D7" w14:textId="77777777" w:rsidTr="005143ED">
        <w:trPr>
          <w:trHeight w:val="408"/>
        </w:trPr>
        <w:tc>
          <w:tcPr>
            <w:tcW w:w="9768" w:type="dxa"/>
          </w:tcPr>
          <w:p w14:paraId="501BFBC4" w14:textId="77777777" w:rsidR="003D33B5" w:rsidRPr="00EF5A09" w:rsidRDefault="003D33B5" w:rsidP="005143ED">
            <w:pPr>
              <w:ind w:firstLine="743"/>
              <w:jc w:val="both"/>
              <w:rPr>
                <w:b/>
                <w:sz w:val="28"/>
                <w:szCs w:val="28"/>
              </w:rPr>
            </w:pPr>
          </w:p>
          <w:p w14:paraId="5C967F1E" w14:textId="77777777" w:rsidR="003D33B5" w:rsidRPr="00EF5A09" w:rsidRDefault="003D33B5" w:rsidP="003D33B5">
            <w:pPr>
              <w:pStyle w:val="ac"/>
              <w:tabs>
                <w:tab w:val="left" w:pos="1168"/>
              </w:tabs>
              <w:ind w:left="0" w:firstLine="709"/>
              <w:jc w:val="both"/>
              <w:rPr>
                <w:b/>
                <w:sz w:val="28"/>
                <w:szCs w:val="28"/>
              </w:rPr>
            </w:pPr>
            <w:r w:rsidRPr="00EF5A09">
              <w:rPr>
                <w:b/>
                <w:sz w:val="28"/>
                <w:szCs w:val="28"/>
              </w:rPr>
              <w:t>Умови оплати праці:</w:t>
            </w:r>
          </w:p>
        </w:tc>
      </w:tr>
      <w:tr w:rsidR="003D33B5" w:rsidRPr="00464D10" w14:paraId="63475A44" w14:textId="77777777" w:rsidTr="005143ED">
        <w:trPr>
          <w:trHeight w:val="408"/>
        </w:trPr>
        <w:tc>
          <w:tcPr>
            <w:tcW w:w="9768" w:type="dxa"/>
          </w:tcPr>
          <w:p w14:paraId="16A8C2D6" w14:textId="77777777" w:rsidR="003D33B5" w:rsidRPr="00EF5A09" w:rsidRDefault="003D33B5" w:rsidP="003D33B5">
            <w:pPr>
              <w:pStyle w:val="ac"/>
              <w:numPr>
                <w:ilvl w:val="0"/>
                <w:numId w:val="5"/>
              </w:numPr>
              <w:tabs>
                <w:tab w:val="left" w:pos="1169"/>
              </w:tabs>
              <w:ind w:left="0" w:firstLine="709"/>
              <w:jc w:val="both"/>
              <w:rPr>
                <w:sz w:val="28"/>
                <w:szCs w:val="28"/>
              </w:rPr>
            </w:pPr>
            <w:r w:rsidRPr="00EF5A09">
              <w:rPr>
                <w:sz w:val="28"/>
                <w:szCs w:val="28"/>
              </w:rPr>
              <w:t>посадовий оклад – 5780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3D33B5" w:rsidRPr="00464D10" w14:paraId="51BA50E4" w14:textId="77777777" w:rsidTr="005143ED">
        <w:trPr>
          <w:trHeight w:val="408"/>
        </w:trPr>
        <w:tc>
          <w:tcPr>
            <w:tcW w:w="9768" w:type="dxa"/>
          </w:tcPr>
          <w:p w14:paraId="435ECA54" w14:textId="77777777" w:rsidR="003D33B5" w:rsidRPr="00EF5A09" w:rsidRDefault="003D33B5" w:rsidP="003D33B5">
            <w:pPr>
              <w:pStyle w:val="ac"/>
              <w:numPr>
                <w:ilvl w:val="0"/>
                <w:numId w:val="5"/>
              </w:numPr>
              <w:tabs>
                <w:tab w:val="left" w:pos="1169"/>
              </w:tabs>
              <w:ind w:left="0" w:firstLine="709"/>
              <w:jc w:val="both"/>
              <w:rPr>
                <w:sz w:val="28"/>
                <w:szCs w:val="28"/>
              </w:rPr>
            </w:pPr>
            <w:r w:rsidRPr="00EF5A09">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684DA60" w14:textId="77777777" w:rsidR="003D33B5" w:rsidRPr="00EF5A09" w:rsidRDefault="003D33B5" w:rsidP="005143ED">
            <w:pPr>
              <w:tabs>
                <w:tab w:val="left" w:pos="1169"/>
              </w:tabs>
              <w:ind w:left="35" w:firstLine="708"/>
              <w:jc w:val="both"/>
              <w:rPr>
                <w:sz w:val="28"/>
                <w:szCs w:val="28"/>
              </w:rPr>
            </w:pPr>
          </w:p>
        </w:tc>
      </w:tr>
    </w:tbl>
    <w:p w14:paraId="73BE279F" w14:textId="77777777" w:rsidR="003D33B5" w:rsidRPr="00EF5A09" w:rsidRDefault="003D33B5" w:rsidP="003D33B5">
      <w:pPr>
        <w:pStyle w:val="ac"/>
        <w:tabs>
          <w:tab w:val="left" w:pos="746"/>
          <w:tab w:val="left" w:pos="1134"/>
        </w:tabs>
        <w:spacing w:line="245" w:lineRule="auto"/>
        <w:ind w:left="0" w:firstLine="709"/>
        <w:jc w:val="both"/>
        <w:rPr>
          <w:sz w:val="28"/>
          <w:szCs w:val="28"/>
        </w:rPr>
      </w:pPr>
      <w:r w:rsidRPr="00EF5A09">
        <w:rPr>
          <w:b/>
          <w:bCs/>
          <w:sz w:val="28"/>
          <w:szCs w:val="28"/>
        </w:rPr>
        <w:t>І</w:t>
      </w:r>
      <w:r w:rsidRPr="00EF5A09">
        <w:rPr>
          <w:b/>
          <w:sz w:val="28"/>
          <w:szCs w:val="28"/>
        </w:rPr>
        <w:t>нформація про строковість чи безстроковість призначення на посаду:</w:t>
      </w:r>
    </w:p>
    <w:p w14:paraId="6102F512" w14:textId="77777777" w:rsidR="003D33B5" w:rsidRPr="00EF5A09" w:rsidRDefault="003D33B5" w:rsidP="003D33B5">
      <w:pPr>
        <w:pStyle w:val="ac"/>
        <w:spacing w:line="244" w:lineRule="auto"/>
        <w:ind w:left="709"/>
        <w:jc w:val="both"/>
        <w:rPr>
          <w:sz w:val="28"/>
          <w:szCs w:val="28"/>
        </w:rPr>
      </w:pPr>
      <w:r w:rsidRPr="00EF5A09">
        <w:rPr>
          <w:sz w:val="28"/>
          <w:szCs w:val="28"/>
        </w:rPr>
        <w:t>безстроково.</w:t>
      </w:r>
    </w:p>
    <w:p w14:paraId="4980AC8C" w14:textId="77777777" w:rsidR="003D33B5" w:rsidRPr="00EF5A09" w:rsidRDefault="003D33B5" w:rsidP="003D33B5">
      <w:pPr>
        <w:pStyle w:val="ac"/>
        <w:spacing w:line="244" w:lineRule="auto"/>
        <w:ind w:left="1106"/>
        <w:jc w:val="both"/>
        <w:rPr>
          <w:sz w:val="28"/>
        </w:rPr>
      </w:pPr>
    </w:p>
    <w:p w14:paraId="68685E1C" w14:textId="77777777" w:rsidR="003D33B5" w:rsidRPr="00EF5A09" w:rsidRDefault="003D33B5" w:rsidP="003D33B5">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6EF3D8E" w14:textId="77777777" w:rsidR="003D33B5" w:rsidRPr="00896C2F" w:rsidRDefault="003D33B5" w:rsidP="003D33B5">
      <w:pPr>
        <w:jc w:val="center"/>
        <w:rPr>
          <w:b/>
          <w:sz w:val="18"/>
          <w:szCs w:val="28"/>
          <w:highlight w:val="yellow"/>
          <w:lang w:eastAsia="en-US"/>
        </w:rPr>
      </w:pPr>
    </w:p>
    <w:p w14:paraId="23191AD9" w14:textId="77777777" w:rsidR="003D33B5" w:rsidRPr="00896C2F" w:rsidRDefault="003D33B5" w:rsidP="003D33B5">
      <w:pPr>
        <w:jc w:val="center"/>
        <w:rPr>
          <w:b/>
          <w:sz w:val="18"/>
          <w:szCs w:val="28"/>
        </w:rPr>
      </w:pPr>
    </w:p>
    <w:p w14:paraId="1527BB65" w14:textId="77777777" w:rsidR="003D33B5" w:rsidRPr="00896C2F" w:rsidRDefault="003D33B5" w:rsidP="003D33B5">
      <w:pPr>
        <w:jc w:val="center"/>
        <w:rPr>
          <w:b/>
          <w:sz w:val="18"/>
          <w:szCs w:val="28"/>
        </w:rPr>
      </w:pPr>
    </w:p>
    <w:p w14:paraId="304CCCE3" w14:textId="77777777" w:rsidR="003D33B5" w:rsidRPr="00EF5A09" w:rsidRDefault="003D33B5" w:rsidP="003D33B5">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3D33B5" w:rsidRPr="00464D10" w14:paraId="1BDBF254" w14:textId="77777777" w:rsidTr="005143ED">
        <w:tc>
          <w:tcPr>
            <w:tcW w:w="4106" w:type="dxa"/>
          </w:tcPr>
          <w:p w14:paraId="0D5CE6FA" w14:textId="77777777" w:rsidR="003D33B5" w:rsidRPr="00EF5A09" w:rsidRDefault="003D33B5" w:rsidP="003D33B5">
            <w:pPr>
              <w:pStyle w:val="ac"/>
              <w:numPr>
                <w:ilvl w:val="0"/>
                <w:numId w:val="6"/>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4015B560" w14:textId="77777777" w:rsidR="003D33B5" w:rsidRPr="00EF5A09" w:rsidRDefault="003D33B5" w:rsidP="005143ED">
            <w:pPr>
              <w:pStyle w:val="ac"/>
              <w:tabs>
                <w:tab w:val="left" w:pos="1134"/>
              </w:tabs>
              <w:ind w:left="320"/>
              <w:jc w:val="both"/>
              <w:rPr>
                <w:b/>
                <w:sz w:val="28"/>
                <w:szCs w:val="28"/>
              </w:rPr>
            </w:pPr>
            <w:r w:rsidRPr="00EF5A09">
              <w:rPr>
                <w:sz w:val="28"/>
                <w:szCs w:val="28"/>
              </w:rPr>
              <w:t>відповідати загальним вимогам до кандидатів на службу (частина 1 статті 163 Закону України «Про судоустрій і статус суддів»).</w:t>
            </w:r>
          </w:p>
        </w:tc>
      </w:tr>
      <w:tr w:rsidR="003D33B5" w:rsidRPr="00464D10" w14:paraId="7C35895A" w14:textId="77777777" w:rsidTr="005143ED">
        <w:tc>
          <w:tcPr>
            <w:tcW w:w="4106" w:type="dxa"/>
          </w:tcPr>
          <w:p w14:paraId="5FEC3ACF" w14:textId="77777777" w:rsidR="003D33B5" w:rsidRPr="00EF5A09" w:rsidRDefault="003D33B5" w:rsidP="003D33B5">
            <w:pPr>
              <w:pStyle w:val="ac"/>
              <w:numPr>
                <w:ilvl w:val="0"/>
                <w:numId w:val="6"/>
              </w:numPr>
              <w:tabs>
                <w:tab w:val="left" w:pos="368"/>
                <w:tab w:val="left" w:pos="1072"/>
              </w:tabs>
              <w:ind w:left="0" w:firstLine="0"/>
              <w:jc w:val="both"/>
              <w:rPr>
                <w:b/>
                <w:sz w:val="28"/>
                <w:szCs w:val="28"/>
              </w:rPr>
            </w:pPr>
            <w:r w:rsidRPr="00EF5A09">
              <w:rPr>
                <w:sz w:val="28"/>
                <w:szCs w:val="28"/>
              </w:rPr>
              <w:t>Освіта:</w:t>
            </w:r>
          </w:p>
        </w:tc>
        <w:tc>
          <w:tcPr>
            <w:tcW w:w="5528" w:type="dxa"/>
          </w:tcPr>
          <w:p w14:paraId="0498FD2E" w14:textId="77777777" w:rsidR="003D33B5" w:rsidRPr="00EF5A09" w:rsidRDefault="003D33B5" w:rsidP="005143ED">
            <w:pPr>
              <w:pStyle w:val="ac"/>
              <w:tabs>
                <w:tab w:val="left" w:pos="1134"/>
              </w:tabs>
              <w:ind w:left="320"/>
              <w:jc w:val="both"/>
              <w:rPr>
                <w:b/>
                <w:sz w:val="28"/>
                <w:szCs w:val="28"/>
              </w:rPr>
            </w:pPr>
            <w:r w:rsidRPr="00EF5A09">
              <w:rPr>
                <w:sz w:val="28"/>
              </w:rPr>
              <w:t>освіта вища, ступінь вищої освіти – не нижче бакалавра</w:t>
            </w:r>
            <w:r w:rsidRPr="00EF5A09">
              <w:rPr>
                <w:sz w:val="28"/>
                <w:szCs w:val="28"/>
              </w:rPr>
              <w:t>.</w:t>
            </w:r>
          </w:p>
        </w:tc>
      </w:tr>
      <w:tr w:rsidR="003D33B5" w:rsidRPr="00464D10" w14:paraId="32374783" w14:textId="77777777" w:rsidTr="005143ED">
        <w:tc>
          <w:tcPr>
            <w:tcW w:w="4106" w:type="dxa"/>
          </w:tcPr>
          <w:p w14:paraId="2CE33204" w14:textId="77777777" w:rsidR="003D33B5" w:rsidRPr="00EF5A09" w:rsidRDefault="003D33B5" w:rsidP="003D33B5">
            <w:pPr>
              <w:pStyle w:val="ac"/>
              <w:numPr>
                <w:ilvl w:val="0"/>
                <w:numId w:val="6"/>
              </w:numPr>
              <w:tabs>
                <w:tab w:val="left" w:pos="322"/>
              </w:tabs>
              <w:ind w:left="0" w:firstLine="0"/>
              <w:jc w:val="both"/>
              <w:rPr>
                <w:b/>
                <w:sz w:val="28"/>
                <w:szCs w:val="28"/>
              </w:rPr>
            </w:pPr>
            <w:r w:rsidRPr="00EF5A09">
              <w:rPr>
                <w:sz w:val="28"/>
                <w:szCs w:val="28"/>
              </w:rPr>
              <w:t>Досвід роботи:</w:t>
            </w:r>
          </w:p>
        </w:tc>
        <w:tc>
          <w:tcPr>
            <w:tcW w:w="5528" w:type="dxa"/>
          </w:tcPr>
          <w:p w14:paraId="230281B8" w14:textId="77777777" w:rsidR="003D33B5" w:rsidRPr="00EF5A09" w:rsidRDefault="003D33B5" w:rsidP="005143ED">
            <w:pPr>
              <w:pStyle w:val="ac"/>
              <w:tabs>
                <w:tab w:val="left" w:pos="1134"/>
              </w:tabs>
              <w:ind w:left="320"/>
              <w:jc w:val="both"/>
              <w:rPr>
                <w:b/>
                <w:sz w:val="28"/>
                <w:szCs w:val="28"/>
              </w:rPr>
            </w:pPr>
            <w:r w:rsidRPr="00EF5A09">
              <w:rPr>
                <w:sz w:val="28"/>
              </w:rPr>
              <w:t xml:space="preserve">без досвіду роботи </w:t>
            </w:r>
          </w:p>
        </w:tc>
      </w:tr>
      <w:tr w:rsidR="003D33B5" w:rsidRPr="00464D10" w14:paraId="126A4E24" w14:textId="77777777" w:rsidTr="005143ED">
        <w:tc>
          <w:tcPr>
            <w:tcW w:w="4106" w:type="dxa"/>
          </w:tcPr>
          <w:p w14:paraId="0DBF3400" w14:textId="77777777" w:rsidR="003D33B5" w:rsidRPr="00EF5A09" w:rsidRDefault="003D33B5" w:rsidP="003D33B5">
            <w:pPr>
              <w:pStyle w:val="ac"/>
              <w:numPr>
                <w:ilvl w:val="0"/>
                <w:numId w:val="6"/>
              </w:numPr>
              <w:tabs>
                <w:tab w:val="left" w:pos="322"/>
                <w:tab w:val="left" w:pos="1106"/>
              </w:tabs>
              <w:ind w:left="0" w:firstLine="0"/>
              <w:jc w:val="both"/>
              <w:rPr>
                <w:b/>
                <w:sz w:val="28"/>
                <w:szCs w:val="28"/>
              </w:rPr>
            </w:pPr>
            <w:r w:rsidRPr="00EF5A09">
              <w:rPr>
                <w:sz w:val="28"/>
                <w:szCs w:val="28"/>
              </w:rPr>
              <w:t>Володіння державною мовою:</w:t>
            </w:r>
          </w:p>
        </w:tc>
        <w:tc>
          <w:tcPr>
            <w:tcW w:w="5528" w:type="dxa"/>
          </w:tcPr>
          <w:p w14:paraId="7B3A9B72" w14:textId="77777777" w:rsidR="003D33B5" w:rsidRPr="00EF5A09" w:rsidRDefault="003D33B5" w:rsidP="005143ED">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134479F2" w14:textId="77777777" w:rsidR="003D33B5" w:rsidRPr="00896C2F" w:rsidRDefault="003D33B5" w:rsidP="003D33B5">
      <w:pPr>
        <w:rPr>
          <w:b/>
          <w:sz w:val="1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3D33B5" w:rsidRPr="00EF5A09" w14:paraId="37EF0FBF" w14:textId="77777777" w:rsidTr="005143ED">
        <w:trPr>
          <w:trHeight w:val="408"/>
        </w:trPr>
        <w:tc>
          <w:tcPr>
            <w:tcW w:w="9768" w:type="dxa"/>
            <w:gridSpan w:val="2"/>
          </w:tcPr>
          <w:p w14:paraId="4506FB9A" w14:textId="77777777" w:rsidR="003D33B5" w:rsidRPr="00EF5A09" w:rsidRDefault="003D33B5" w:rsidP="005143ED">
            <w:pPr>
              <w:pStyle w:val="ac"/>
              <w:ind w:left="0"/>
              <w:jc w:val="center"/>
              <w:rPr>
                <w:b/>
                <w:sz w:val="28"/>
                <w:szCs w:val="28"/>
              </w:rPr>
            </w:pPr>
            <w:r w:rsidRPr="00EF5A09">
              <w:rPr>
                <w:b/>
                <w:sz w:val="28"/>
                <w:szCs w:val="28"/>
              </w:rPr>
              <w:t>Вимоги до компетентності</w:t>
            </w:r>
          </w:p>
        </w:tc>
      </w:tr>
      <w:tr w:rsidR="003D33B5" w:rsidRPr="00EF5A09" w14:paraId="4B480846" w14:textId="77777777" w:rsidTr="005143ED">
        <w:trPr>
          <w:trHeight w:val="408"/>
        </w:trPr>
        <w:tc>
          <w:tcPr>
            <w:tcW w:w="4372" w:type="dxa"/>
          </w:tcPr>
          <w:p w14:paraId="693BF331" w14:textId="77777777" w:rsidR="003D33B5" w:rsidRPr="00EF5A09" w:rsidRDefault="003D33B5" w:rsidP="005143ED">
            <w:pPr>
              <w:rPr>
                <w:sz w:val="28"/>
                <w:szCs w:val="28"/>
              </w:rPr>
            </w:pPr>
            <w:r w:rsidRPr="00EF5A09">
              <w:rPr>
                <w:sz w:val="28"/>
                <w:szCs w:val="28"/>
              </w:rPr>
              <w:t>1. Наявність лідерських якостей</w:t>
            </w:r>
          </w:p>
        </w:tc>
        <w:tc>
          <w:tcPr>
            <w:tcW w:w="5396" w:type="dxa"/>
          </w:tcPr>
          <w:p w14:paraId="3BED92B7" w14:textId="77777777" w:rsidR="003D33B5" w:rsidRPr="00EF5A09" w:rsidRDefault="003D33B5" w:rsidP="005143ED">
            <w:pPr>
              <w:jc w:val="both"/>
              <w:rPr>
                <w:sz w:val="28"/>
                <w:szCs w:val="28"/>
              </w:rPr>
            </w:pPr>
            <w:r w:rsidRPr="00EF5A09">
              <w:rPr>
                <w:sz w:val="28"/>
                <w:szCs w:val="28"/>
              </w:rPr>
              <w:t>встановлення цілей, пріоритетів та орієнтирів;</w:t>
            </w:r>
          </w:p>
          <w:p w14:paraId="2422503F" w14:textId="77777777" w:rsidR="003D33B5" w:rsidRPr="00EF5A09" w:rsidRDefault="003D33B5" w:rsidP="005143ED">
            <w:pPr>
              <w:jc w:val="both"/>
              <w:rPr>
                <w:sz w:val="28"/>
                <w:szCs w:val="28"/>
              </w:rPr>
            </w:pPr>
            <w:r w:rsidRPr="00EF5A09">
              <w:rPr>
                <w:sz w:val="28"/>
                <w:szCs w:val="28"/>
              </w:rPr>
              <w:t>стратегічне планування;</w:t>
            </w:r>
          </w:p>
          <w:p w14:paraId="536D4B97" w14:textId="77777777" w:rsidR="003D33B5" w:rsidRPr="00EF5A09" w:rsidRDefault="003D33B5" w:rsidP="005143ED">
            <w:pPr>
              <w:jc w:val="both"/>
              <w:rPr>
                <w:sz w:val="28"/>
                <w:szCs w:val="28"/>
              </w:rPr>
            </w:pPr>
            <w:r w:rsidRPr="00EF5A09">
              <w:rPr>
                <w:sz w:val="28"/>
                <w:szCs w:val="28"/>
              </w:rPr>
              <w:t>багатофункціональність;</w:t>
            </w:r>
          </w:p>
          <w:p w14:paraId="22F9BD5E" w14:textId="77777777" w:rsidR="003D33B5" w:rsidRPr="00EF5A09" w:rsidRDefault="003D33B5" w:rsidP="005143ED">
            <w:pPr>
              <w:jc w:val="both"/>
              <w:rPr>
                <w:sz w:val="28"/>
                <w:szCs w:val="28"/>
              </w:rPr>
            </w:pPr>
            <w:r w:rsidRPr="00EF5A09">
              <w:rPr>
                <w:sz w:val="28"/>
                <w:szCs w:val="28"/>
              </w:rPr>
              <w:t>ведення ділових переговорів;</w:t>
            </w:r>
          </w:p>
          <w:p w14:paraId="61E28CFF" w14:textId="77777777" w:rsidR="003D33B5" w:rsidRPr="00EF5A09" w:rsidRDefault="003D33B5" w:rsidP="005143ED">
            <w:pPr>
              <w:jc w:val="both"/>
              <w:rPr>
                <w:sz w:val="28"/>
                <w:szCs w:val="28"/>
              </w:rPr>
            </w:pPr>
            <w:r w:rsidRPr="00EF5A09">
              <w:rPr>
                <w:sz w:val="28"/>
                <w:szCs w:val="28"/>
              </w:rPr>
              <w:t>досягнення кінцевих результатів.</w:t>
            </w:r>
          </w:p>
        </w:tc>
      </w:tr>
      <w:tr w:rsidR="003D33B5" w:rsidRPr="00EF5A09" w14:paraId="677A6535" w14:textId="77777777" w:rsidTr="005143ED">
        <w:trPr>
          <w:trHeight w:val="408"/>
        </w:trPr>
        <w:tc>
          <w:tcPr>
            <w:tcW w:w="4372" w:type="dxa"/>
          </w:tcPr>
          <w:p w14:paraId="25724604" w14:textId="77777777" w:rsidR="003D33B5" w:rsidRPr="00EF5A09" w:rsidRDefault="003D33B5" w:rsidP="005143ED">
            <w:pPr>
              <w:rPr>
                <w:sz w:val="28"/>
                <w:szCs w:val="28"/>
              </w:rPr>
            </w:pPr>
            <w:r w:rsidRPr="00EF5A09">
              <w:rPr>
                <w:sz w:val="28"/>
                <w:szCs w:val="28"/>
              </w:rPr>
              <w:t>2. Вміння приймати ефективні рішення</w:t>
            </w:r>
          </w:p>
        </w:tc>
        <w:tc>
          <w:tcPr>
            <w:tcW w:w="5396" w:type="dxa"/>
          </w:tcPr>
          <w:p w14:paraId="2BF4C01A" w14:textId="77777777" w:rsidR="003D33B5" w:rsidRPr="00EF5A09" w:rsidRDefault="003D33B5" w:rsidP="005143ED">
            <w:pPr>
              <w:jc w:val="both"/>
              <w:rPr>
                <w:sz w:val="28"/>
                <w:szCs w:val="28"/>
              </w:rPr>
            </w:pPr>
            <w:r w:rsidRPr="00EF5A09">
              <w:rPr>
                <w:sz w:val="28"/>
                <w:szCs w:val="28"/>
              </w:rPr>
              <w:t>здатність швидко приймати рішення та</w:t>
            </w:r>
            <w:r w:rsidRPr="00EF5A09">
              <w:rPr>
                <w:sz w:val="28"/>
                <w:szCs w:val="28"/>
              </w:rPr>
              <w:br/>
              <w:t>ефективно діяти в екстремальних ситуаціях.</w:t>
            </w:r>
          </w:p>
        </w:tc>
      </w:tr>
      <w:tr w:rsidR="003D33B5" w:rsidRPr="00EF5A09" w14:paraId="40D88B26" w14:textId="77777777" w:rsidTr="005143ED">
        <w:trPr>
          <w:trHeight w:val="408"/>
        </w:trPr>
        <w:tc>
          <w:tcPr>
            <w:tcW w:w="4372" w:type="dxa"/>
          </w:tcPr>
          <w:p w14:paraId="5D899232" w14:textId="77777777" w:rsidR="003D33B5" w:rsidRPr="00EF5A09" w:rsidRDefault="003D33B5" w:rsidP="005143ED">
            <w:pPr>
              <w:rPr>
                <w:sz w:val="28"/>
                <w:szCs w:val="28"/>
              </w:rPr>
            </w:pPr>
            <w:r w:rsidRPr="00EF5A09">
              <w:rPr>
                <w:sz w:val="28"/>
                <w:szCs w:val="28"/>
              </w:rPr>
              <w:t>3. Аналітичні здібності</w:t>
            </w:r>
          </w:p>
        </w:tc>
        <w:tc>
          <w:tcPr>
            <w:tcW w:w="5396" w:type="dxa"/>
          </w:tcPr>
          <w:p w14:paraId="01BA703E" w14:textId="77777777" w:rsidR="003D33B5" w:rsidRPr="00EF5A09" w:rsidRDefault="003D33B5" w:rsidP="005143ED">
            <w:pPr>
              <w:jc w:val="both"/>
              <w:rPr>
                <w:sz w:val="28"/>
                <w:szCs w:val="28"/>
              </w:rPr>
            </w:pPr>
            <w:r w:rsidRPr="00EF5A09">
              <w:rPr>
                <w:sz w:val="28"/>
                <w:szCs w:val="28"/>
              </w:rPr>
              <w:t>здатність систематизувати, узагальнювати інформацію;</w:t>
            </w:r>
          </w:p>
          <w:p w14:paraId="6870B976" w14:textId="77777777" w:rsidR="003D33B5" w:rsidRPr="00EF5A09" w:rsidRDefault="003D33B5" w:rsidP="005143ED">
            <w:pPr>
              <w:jc w:val="both"/>
              <w:rPr>
                <w:sz w:val="28"/>
                <w:szCs w:val="28"/>
              </w:rPr>
            </w:pPr>
            <w:r w:rsidRPr="00EF5A09">
              <w:rPr>
                <w:sz w:val="28"/>
                <w:szCs w:val="28"/>
              </w:rPr>
              <w:t>гнучкість;</w:t>
            </w:r>
          </w:p>
          <w:p w14:paraId="4787D3E3" w14:textId="77777777" w:rsidR="003D33B5" w:rsidRPr="00EF5A09" w:rsidRDefault="003D33B5" w:rsidP="005143ED">
            <w:pPr>
              <w:jc w:val="both"/>
              <w:rPr>
                <w:sz w:val="28"/>
                <w:szCs w:val="28"/>
              </w:rPr>
            </w:pPr>
            <w:r w:rsidRPr="00EF5A09">
              <w:rPr>
                <w:sz w:val="28"/>
                <w:szCs w:val="28"/>
              </w:rPr>
              <w:t>проникливість.</w:t>
            </w:r>
          </w:p>
        </w:tc>
      </w:tr>
      <w:tr w:rsidR="003D33B5" w:rsidRPr="00EF5A09" w14:paraId="4B1735F0" w14:textId="77777777" w:rsidTr="005143ED">
        <w:trPr>
          <w:trHeight w:val="408"/>
        </w:trPr>
        <w:tc>
          <w:tcPr>
            <w:tcW w:w="4372" w:type="dxa"/>
          </w:tcPr>
          <w:p w14:paraId="4E5F08EB" w14:textId="77777777" w:rsidR="003D33B5" w:rsidRPr="00EF5A09" w:rsidRDefault="003D33B5" w:rsidP="005143ED">
            <w:pPr>
              <w:rPr>
                <w:sz w:val="28"/>
                <w:szCs w:val="28"/>
              </w:rPr>
            </w:pPr>
            <w:r w:rsidRPr="00EF5A09">
              <w:rPr>
                <w:sz w:val="28"/>
                <w:szCs w:val="28"/>
              </w:rPr>
              <w:t>4. Управління організацією та персоналом</w:t>
            </w:r>
          </w:p>
        </w:tc>
        <w:tc>
          <w:tcPr>
            <w:tcW w:w="5396" w:type="dxa"/>
          </w:tcPr>
          <w:p w14:paraId="2EE61097" w14:textId="77777777" w:rsidR="003D33B5" w:rsidRPr="00EF5A09" w:rsidRDefault="003D33B5" w:rsidP="005143ED">
            <w:pPr>
              <w:jc w:val="both"/>
              <w:rPr>
                <w:sz w:val="28"/>
                <w:szCs w:val="28"/>
              </w:rPr>
            </w:pPr>
            <w:r w:rsidRPr="00EF5A09">
              <w:rPr>
                <w:sz w:val="28"/>
                <w:szCs w:val="28"/>
              </w:rPr>
              <w:t>організація роботи та контроль;</w:t>
            </w:r>
          </w:p>
        </w:tc>
      </w:tr>
      <w:tr w:rsidR="003D33B5" w:rsidRPr="00EF5A09" w14:paraId="66D008D8" w14:textId="77777777" w:rsidTr="005143ED">
        <w:trPr>
          <w:trHeight w:val="408"/>
        </w:trPr>
        <w:tc>
          <w:tcPr>
            <w:tcW w:w="4372" w:type="dxa"/>
          </w:tcPr>
          <w:p w14:paraId="547D2429" w14:textId="77777777" w:rsidR="003D33B5" w:rsidRPr="00EF5A09" w:rsidRDefault="003D33B5" w:rsidP="005143ED">
            <w:pPr>
              <w:rPr>
                <w:sz w:val="28"/>
                <w:szCs w:val="28"/>
              </w:rPr>
            </w:pPr>
            <w:r w:rsidRPr="00EF5A09">
              <w:rPr>
                <w:sz w:val="28"/>
                <w:szCs w:val="28"/>
              </w:rPr>
              <w:t>5. Особистісні компетенції</w:t>
            </w:r>
          </w:p>
        </w:tc>
        <w:tc>
          <w:tcPr>
            <w:tcW w:w="5396" w:type="dxa"/>
          </w:tcPr>
          <w:p w14:paraId="5FE108EB" w14:textId="77777777" w:rsidR="003D33B5" w:rsidRPr="00EF5A09" w:rsidRDefault="003D33B5" w:rsidP="005143ED">
            <w:pPr>
              <w:jc w:val="both"/>
              <w:rPr>
                <w:sz w:val="28"/>
                <w:szCs w:val="28"/>
              </w:rPr>
            </w:pPr>
            <w:r w:rsidRPr="00EF5A09">
              <w:rPr>
                <w:sz w:val="28"/>
                <w:szCs w:val="28"/>
              </w:rPr>
              <w:t>принциповість, рішучість і вимогливість під час прийняття рішень;</w:t>
            </w:r>
          </w:p>
          <w:p w14:paraId="571FF8E9" w14:textId="77777777" w:rsidR="003D33B5" w:rsidRPr="00EF5A09" w:rsidRDefault="003D33B5" w:rsidP="005143ED">
            <w:pPr>
              <w:jc w:val="both"/>
              <w:rPr>
                <w:sz w:val="28"/>
                <w:szCs w:val="28"/>
              </w:rPr>
            </w:pPr>
            <w:r w:rsidRPr="00EF5A09">
              <w:rPr>
                <w:sz w:val="28"/>
                <w:szCs w:val="28"/>
              </w:rPr>
              <w:t>системність;</w:t>
            </w:r>
          </w:p>
          <w:p w14:paraId="009CDECF" w14:textId="77777777" w:rsidR="003D33B5" w:rsidRPr="00EF5A09" w:rsidRDefault="003D33B5" w:rsidP="005143ED">
            <w:pPr>
              <w:jc w:val="both"/>
              <w:rPr>
                <w:sz w:val="28"/>
                <w:szCs w:val="28"/>
              </w:rPr>
            </w:pPr>
            <w:r w:rsidRPr="00EF5A09">
              <w:rPr>
                <w:sz w:val="28"/>
                <w:szCs w:val="28"/>
              </w:rPr>
              <w:t>самоорганізація та саморозвиток;</w:t>
            </w:r>
          </w:p>
          <w:p w14:paraId="1D1C6EB6" w14:textId="77777777" w:rsidR="003D33B5" w:rsidRPr="00EF5A09" w:rsidRDefault="003D33B5" w:rsidP="005143ED">
            <w:pPr>
              <w:jc w:val="both"/>
              <w:rPr>
                <w:sz w:val="28"/>
                <w:szCs w:val="28"/>
              </w:rPr>
            </w:pPr>
            <w:r w:rsidRPr="00EF5A09">
              <w:rPr>
                <w:sz w:val="28"/>
                <w:szCs w:val="28"/>
              </w:rPr>
              <w:t>політична нейтральність.</w:t>
            </w:r>
          </w:p>
        </w:tc>
      </w:tr>
      <w:tr w:rsidR="003D33B5" w:rsidRPr="00EF5A09" w14:paraId="5C632C0D" w14:textId="77777777" w:rsidTr="005143ED">
        <w:trPr>
          <w:trHeight w:val="408"/>
        </w:trPr>
        <w:tc>
          <w:tcPr>
            <w:tcW w:w="4372" w:type="dxa"/>
          </w:tcPr>
          <w:p w14:paraId="55F02BCF" w14:textId="77777777" w:rsidR="003D33B5" w:rsidRPr="00EF5A09" w:rsidRDefault="003D33B5" w:rsidP="005143ED">
            <w:pPr>
              <w:rPr>
                <w:sz w:val="28"/>
                <w:szCs w:val="28"/>
              </w:rPr>
            </w:pPr>
            <w:r w:rsidRPr="00EF5A09">
              <w:rPr>
                <w:sz w:val="28"/>
                <w:szCs w:val="28"/>
              </w:rPr>
              <w:t>6. Робота з інформацією</w:t>
            </w:r>
          </w:p>
        </w:tc>
        <w:tc>
          <w:tcPr>
            <w:tcW w:w="5396" w:type="dxa"/>
          </w:tcPr>
          <w:p w14:paraId="79CD848E" w14:textId="77777777" w:rsidR="003D33B5" w:rsidRPr="00EF5A09" w:rsidRDefault="003D33B5" w:rsidP="005143ED">
            <w:pPr>
              <w:jc w:val="both"/>
              <w:rPr>
                <w:sz w:val="28"/>
                <w:szCs w:val="28"/>
              </w:rPr>
            </w:pPr>
            <w:r w:rsidRPr="00EF5A09">
              <w:rPr>
                <w:sz w:val="28"/>
                <w:szCs w:val="28"/>
              </w:rPr>
              <w:t>знання основ законодавства про інформацію</w:t>
            </w:r>
          </w:p>
        </w:tc>
      </w:tr>
      <w:tr w:rsidR="003D33B5" w:rsidRPr="00EF5A09" w14:paraId="23FDD5DB" w14:textId="77777777" w:rsidTr="005143ED">
        <w:trPr>
          <w:trHeight w:val="408"/>
        </w:trPr>
        <w:tc>
          <w:tcPr>
            <w:tcW w:w="9768" w:type="dxa"/>
            <w:gridSpan w:val="2"/>
          </w:tcPr>
          <w:p w14:paraId="639DE149" w14:textId="77777777" w:rsidR="003D33B5" w:rsidRPr="00896C2F" w:rsidRDefault="003D33B5" w:rsidP="005143ED">
            <w:pPr>
              <w:jc w:val="center"/>
              <w:rPr>
                <w:b/>
                <w:szCs w:val="28"/>
              </w:rPr>
            </w:pPr>
          </w:p>
          <w:p w14:paraId="3AD8A34F" w14:textId="77777777" w:rsidR="003D33B5" w:rsidRPr="00EF5A09" w:rsidRDefault="003D33B5" w:rsidP="005143ED">
            <w:pPr>
              <w:jc w:val="center"/>
              <w:rPr>
                <w:b/>
                <w:sz w:val="28"/>
                <w:szCs w:val="28"/>
              </w:rPr>
            </w:pPr>
            <w:r w:rsidRPr="00EF5A09">
              <w:rPr>
                <w:b/>
                <w:sz w:val="28"/>
                <w:szCs w:val="28"/>
              </w:rPr>
              <w:t>Професійні знання</w:t>
            </w:r>
          </w:p>
        </w:tc>
      </w:tr>
      <w:tr w:rsidR="003D33B5" w:rsidRPr="00EF5A09" w14:paraId="2B6AA172" w14:textId="77777777" w:rsidTr="005143ED">
        <w:trPr>
          <w:trHeight w:val="408"/>
        </w:trPr>
        <w:tc>
          <w:tcPr>
            <w:tcW w:w="4372" w:type="dxa"/>
          </w:tcPr>
          <w:p w14:paraId="5C020953" w14:textId="77777777" w:rsidR="003D33B5" w:rsidRPr="00EF5A09" w:rsidRDefault="003D33B5" w:rsidP="005143ED">
            <w:pPr>
              <w:rPr>
                <w:sz w:val="28"/>
                <w:szCs w:val="28"/>
              </w:rPr>
            </w:pPr>
            <w:r w:rsidRPr="00EF5A09">
              <w:rPr>
                <w:sz w:val="28"/>
                <w:szCs w:val="28"/>
              </w:rPr>
              <w:t>1. Знання законодавства</w:t>
            </w:r>
          </w:p>
        </w:tc>
        <w:tc>
          <w:tcPr>
            <w:tcW w:w="5396" w:type="dxa"/>
          </w:tcPr>
          <w:p w14:paraId="552C9C07" w14:textId="77777777" w:rsidR="003D33B5" w:rsidRPr="00EF5A09" w:rsidRDefault="003D33B5" w:rsidP="005143ED">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3D33B5" w:rsidRPr="00EF5A09" w14:paraId="54C457DF" w14:textId="77777777" w:rsidTr="005143ED">
        <w:trPr>
          <w:trHeight w:val="408"/>
        </w:trPr>
        <w:tc>
          <w:tcPr>
            <w:tcW w:w="4372" w:type="dxa"/>
          </w:tcPr>
          <w:p w14:paraId="34C05148" w14:textId="77777777" w:rsidR="003D33B5" w:rsidRPr="00EF5A09" w:rsidRDefault="003D33B5" w:rsidP="005143ED">
            <w:pPr>
              <w:rPr>
                <w:sz w:val="28"/>
                <w:szCs w:val="28"/>
              </w:rPr>
            </w:pPr>
            <w:r w:rsidRPr="00EF5A09">
              <w:rPr>
                <w:sz w:val="28"/>
                <w:szCs w:val="28"/>
              </w:rPr>
              <w:t xml:space="preserve">2. Знання спеціального законодавства </w:t>
            </w:r>
          </w:p>
        </w:tc>
        <w:tc>
          <w:tcPr>
            <w:tcW w:w="5396" w:type="dxa"/>
          </w:tcPr>
          <w:p w14:paraId="50FAF9D7" w14:textId="77777777" w:rsidR="003D33B5" w:rsidRPr="00EF5A09" w:rsidRDefault="003D33B5" w:rsidP="005143ED">
            <w:pPr>
              <w:spacing w:line="256" w:lineRule="auto"/>
              <w:contextualSpacing/>
              <w:jc w:val="both"/>
              <w:rPr>
                <w:sz w:val="28"/>
                <w:szCs w:val="28"/>
              </w:rPr>
            </w:pPr>
            <w:r w:rsidRPr="00EF5A09">
              <w:rPr>
                <w:sz w:val="28"/>
                <w:szCs w:val="28"/>
              </w:rPr>
              <w:t>знання:</w:t>
            </w:r>
          </w:p>
          <w:p w14:paraId="474FA045" w14:textId="77777777" w:rsidR="003D33B5" w:rsidRPr="00EF5A09" w:rsidRDefault="003D33B5" w:rsidP="005143ED">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lastRenderedPageBreak/>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0B6BF9EE" w14:textId="77777777" w:rsidR="003D33B5" w:rsidRPr="00EF5A09" w:rsidRDefault="003D33B5" w:rsidP="003D33B5">
      <w:pPr>
        <w:rPr>
          <w:b/>
          <w:sz w:val="28"/>
          <w:szCs w:val="28"/>
          <w:highlight w:val="yellow"/>
          <w:lang w:eastAsia="en-US"/>
        </w:rPr>
      </w:pPr>
    </w:p>
    <w:p w14:paraId="485FD2DD" w14:textId="7838E515" w:rsidR="003D33B5" w:rsidRDefault="003D33B5" w:rsidP="003D33B5">
      <w:pPr>
        <w:pStyle w:val="ac"/>
        <w:ind w:left="0" w:firstLine="720"/>
        <w:jc w:val="both"/>
        <w:rPr>
          <w:sz w:val="28"/>
          <w:szCs w:val="26"/>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9B9563C" w14:textId="77777777" w:rsidR="003D33B5" w:rsidRPr="00EF5A09" w:rsidRDefault="003D33B5" w:rsidP="003D33B5">
      <w:pPr>
        <w:pStyle w:val="ac"/>
        <w:ind w:left="0" w:firstLine="720"/>
        <w:jc w:val="both"/>
        <w:rPr>
          <w:b/>
          <w:sz w:val="28"/>
          <w:szCs w:val="26"/>
          <w:lang w:eastAsia="en-US"/>
        </w:rPr>
      </w:pPr>
    </w:p>
    <w:p w14:paraId="019E3AD3" w14:textId="77777777" w:rsidR="003D33B5" w:rsidRPr="00784D1F" w:rsidRDefault="003D33B5" w:rsidP="003D33B5">
      <w:pPr>
        <w:jc w:val="center"/>
        <w:rPr>
          <w:b/>
          <w:sz w:val="28"/>
          <w:szCs w:val="28"/>
        </w:rPr>
      </w:pPr>
      <w:r w:rsidRPr="00784D1F">
        <w:rPr>
          <w:b/>
          <w:sz w:val="28"/>
          <w:szCs w:val="28"/>
        </w:rPr>
        <w:t>УМОВИ</w:t>
      </w:r>
    </w:p>
    <w:p w14:paraId="2E436E05" w14:textId="77777777" w:rsidR="003D33B5" w:rsidRDefault="003D33B5" w:rsidP="003D33B5">
      <w:pPr>
        <w:jc w:val="center"/>
        <w:rPr>
          <w:b/>
          <w:sz w:val="28"/>
          <w:szCs w:val="28"/>
        </w:rPr>
      </w:pPr>
      <w:r w:rsidRPr="00784D1F">
        <w:rPr>
          <w:b/>
          <w:sz w:val="28"/>
          <w:szCs w:val="28"/>
        </w:rPr>
        <w:t>проведення конкурсу на зайняття вакантн</w:t>
      </w:r>
      <w:r>
        <w:rPr>
          <w:b/>
          <w:sz w:val="28"/>
          <w:szCs w:val="28"/>
        </w:rPr>
        <w:t>ої</w:t>
      </w:r>
      <w:r w:rsidRPr="00784D1F">
        <w:rPr>
          <w:b/>
          <w:sz w:val="28"/>
          <w:szCs w:val="28"/>
        </w:rPr>
        <w:t xml:space="preserve"> посад</w:t>
      </w:r>
      <w:r>
        <w:rPr>
          <w:b/>
          <w:sz w:val="28"/>
          <w:szCs w:val="28"/>
        </w:rPr>
        <w:t>и</w:t>
      </w:r>
    </w:p>
    <w:p w14:paraId="6BE08697" w14:textId="77777777" w:rsidR="003D33B5" w:rsidRPr="00784D1F" w:rsidRDefault="003D33B5" w:rsidP="003D33B5">
      <w:pPr>
        <w:jc w:val="center"/>
        <w:rPr>
          <w:b/>
          <w:sz w:val="28"/>
          <w:szCs w:val="28"/>
        </w:rPr>
      </w:pPr>
      <w:r>
        <w:rPr>
          <w:b/>
          <w:sz w:val="28"/>
          <w:szCs w:val="28"/>
        </w:rPr>
        <w:t xml:space="preserve">контролера І категорії (помічника оперативного чергового) відділу </w:t>
      </w:r>
      <w:proofErr w:type="spellStart"/>
      <w:r>
        <w:rPr>
          <w:b/>
          <w:sz w:val="28"/>
          <w:szCs w:val="28"/>
        </w:rPr>
        <w:t>оперативно</w:t>
      </w:r>
      <w:proofErr w:type="spellEnd"/>
      <w:r>
        <w:rPr>
          <w:b/>
          <w:sz w:val="28"/>
          <w:szCs w:val="28"/>
        </w:rPr>
        <w:t>-чергової служби</w:t>
      </w:r>
      <w:r w:rsidRPr="00784D1F">
        <w:rPr>
          <w:b/>
          <w:sz w:val="28"/>
          <w:szCs w:val="28"/>
        </w:rPr>
        <w:t xml:space="preserve"> </w:t>
      </w:r>
      <w:r>
        <w:rPr>
          <w:b/>
          <w:sz w:val="28"/>
          <w:szCs w:val="28"/>
        </w:rPr>
        <w:t>т</w:t>
      </w:r>
      <w:r w:rsidRPr="00784D1F">
        <w:rPr>
          <w:b/>
          <w:sz w:val="28"/>
          <w:szCs w:val="28"/>
        </w:rPr>
        <w:t xml:space="preserve">ериторіального управління Служби судової охорони у </w:t>
      </w:r>
      <w:r>
        <w:rPr>
          <w:b/>
          <w:sz w:val="28"/>
          <w:szCs w:val="28"/>
        </w:rPr>
        <w:t>Хмельницькій</w:t>
      </w:r>
      <w:r w:rsidRPr="00784D1F">
        <w:rPr>
          <w:b/>
          <w:sz w:val="28"/>
          <w:szCs w:val="28"/>
        </w:rPr>
        <w:t xml:space="preserve"> області</w:t>
      </w:r>
    </w:p>
    <w:p w14:paraId="1F982CDB" w14:textId="77777777" w:rsidR="003D33B5" w:rsidRPr="00B02342" w:rsidRDefault="003D33B5" w:rsidP="003D33B5">
      <w:pPr>
        <w:contextualSpacing/>
        <w:jc w:val="center"/>
        <w:rPr>
          <w:b/>
          <w:sz w:val="28"/>
          <w:szCs w:val="28"/>
        </w:rPr>
      </w:pPr>
    </w:p>
    <w:p w14:paraId="2BFD8F46" w14:textId="77777777" w:rsidR="003D33B5" w:rsidRDefault="003D33B5" w:rsidP="003D33B5">
      <w:pPr>
        <w:jc w:val="center"/>
        <w:rPr>
          <w:b/>
          <w:sz w:val="28"/>
          <w:szCs w:val="28"/>
        </w:rPr>
      </w:pPr>
      <w:r>
        <w:rPr>
          <w:b/>
          <w:sz w:val="28"/>
          <w:szCs w:val="28"/>
        </w:rPr>
        <w:t>Загальні умови</w:t>
      </w:r>
    </w:p>
    <w:p w14:paraId="396E2F5F" w14:textId="77777777" w:rsidR="003D33B5" w:rsidRPr="00B02342" w:rsidRDefault="003D33B5" w:rsidP="003D33B5">
      <w:pPr>
        <w:jc w:val="center"/>
        <w:rPr>
          <w:b/>
          <w:sz w:val="28"/>
          <w:szCs w:val="28"/>
        </w:rPr>
      </w:pPr>
    </w:p>
    <w:p w14:paraId="531C192A" w14:textId="77777777" w:rsidR="003D33B5" w:rsidRPr="00B02342" w:rsidRDefault="003D33B5" w:rsidP="003D33B5">
      <w:pPr>
        <w:tabs>
          <w:tab w:val="left" w:pos="1134"/>
        </w:tabs>
        <w:ind w:firstLine="709"/>
        <w:jc w:val="both"/>
        <w:rPr>
          <w:b/>
          <w:color w:val="000000" w:themeColor="text1"/>
          <w:sz w:val="28"/>
          <w:szCs w:val="24"/>
          <w:lang w:eastAsia="uk-UA"/>
        </w:rPr>
      </w:pPr>
      <w:r w:rsidRPr="00B02342">
        <w:rPr>
          <w:b/>
          <w:sz w:val="28"/>
          <w:szCs w:val="28"/>
        </w:rPr>
        <w:t xml:space="preserve">Основні повноваження </w:t>
      </w:r>
      <w:r>
        <w:rPr>
          <w:b/>
          <w:sz w:val="28"/>
          <w:szCs w:val="28"/>
        </w:rPr>
        <w:t xml:space="preserve">контролера І категорії (помічника оперативного чергового) відділу </w:t>
      </w:r>
      <w:proofErr w:type="spellStart"/>
      <w:r>
        <w:rPr>
          <w:b/>
          <w:sz w:val="28"/>
          <w:szCs w:val="28"/>
        </w:rPr>
        <w:t>оперативно</w:t>
      </w:r>
      <w:proofErr w:type="spellEnd"/>
      <w:r>
        <w:rPr>
          <w:b/>
          <w:sz w:val="28"/>
          <w:szCs w:val="28"/>
        </w:rPr>
        <w:t>-чергової служби</w:t>
      </w:r>
      <w:r w:rsidRPr="00B02342">
        <w:rPr>
          <w:b/>
          <w:sz w:val="28"/>
          <w:szCs w:val="28"/>
        </w:rPr>
        <w:t xml:space="preserve"> територіального управління Служби судової охорони:</w:t>
      </w:r>
    </w:p>
    <w:p w14:paraId="77FE4F4C"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 xml:space="preserve">1) здійснює моніторинг обстановки в системі судової охорони, результатів </w:t>
      </w:r>
      <w:proofErr w:type="spellStart"/>
      <w:r w:rsidRPr="006F0AF8">
        <w:rPr>
          <w:sz w:val="28"/>
          <w:szCs w:val="28"/>
          <w:lang w:val="uk-UA"/>
        </w:rPr>
        <w:t>оперативно</w:t>
      </w:r>
      <w:proofErr w:type="spellEnd"/>
      <w:r w:rsidRPr="006F0AF8">
        <w:rPr>
          <w:sz w:val="28"/>
          <w:szCs w:val="28"/>
          <w:lang w:val="uk-UA"/>
        </w:rPr>
        <w:t>-службової діяльності підрозділів Управління;</w:t>
      </w:r>
    </w:p>
    <w:p w14:paraId="72351E27"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2)  забезпечує зберігання зброї;</w:t>
      </w:r>
    </w:p>
    <w:p w14:paraId="7AD2AEA2"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3) застосовує зброю та спеціальні засоби в порядку та у випадках, визначних Законом України «Про Національну поліцію»;</w:t>
      </w:r>
    </w:p>
    <w:p w14:paraId="7F826F6A"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 xml:space="preserve">4) підтримує протягом чергування інформаційну взаємодію з </w:t>
      </w:r>
      <w:proofErr w:type="spellStart"/>
      <w:r w:rsidRPr="006F0AF8">
        <w:rPr>
          <w:sz w:val="28"/>
          <w:szCs w:val="28"/>
          <w:lang w:val="uk-UA"/>
        </w:rPr>
        <w:t>оперативно</w:t>
      </w:r>
      <w:proofErr w:type="spellEnd"/>
      <w:r w:rsidRPr="006F0AF8">
        <w:rPr>
          <w:sz w:val="28"/>
          <w:szCs w:val="28"/>
          <w:lang w:val="uk-UA"/>
        </w:rPr>
        <w:t>-черговими службами центрального органу управління Служби судової охорони та органів виконавчої влади;</w:t>
      </w:r>
    </w:p>
    <w:p w14:paraId="49F92B5F"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lastRenderedPageBreak/>
        <w:t>5) здійснює оповіщення за сигналами управління;</w:t>
      </w:r>
    </w:p>
    <w:p w14:paraId="7701AAB5"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 xml:space="preserve">6) забезпечує виконання вимог об’єктового та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Pr="006F0AF8">
        <w:rPr>
          <w:sz w:val="28"/>
          <w:szCs w:val="28"/>
          <w:lang w:val="uk-UA"/>
        </w:rPr>
        <w:t>оперативно</w:t>
      </w:r>
      <w:proofErr w:type="spellEnd"/>
      <w:r w:rsidRPr="006F0AF8">
        <w:rPr>
          <w:sz w:val="28"/>
          <w:szCs w:val="28"/>
          <w:lang w:val="uk-UA"/>
        </w:rPr>
        <w:t>-чергової служби;</w:t>
      </w:r>
    </w:p>
    <w:p w14:paraId="15FEE1BC" w14:textId="77777777" w:rsidR="003D33B5" w:rsidRPr="00E165B2"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7) підтримує приміщення служби в постійній готовності до використання за призначенням.</w:t>
      </w:r>
    </w:p>
    <w:p w14:paraId="6E26A610" w14:textId="77777777" w:rsidR="003D33B5" w:rsidRPr="00B02342" w:rsidRDefault="003D33B5" w:rsidP="003D33B5">
      <w:pPr>
        <w:ind w:firstLine="709"/>
        <w:jc w:val="both"/>
        <w:rPr>
          <w:b/>
          <w:sz w:val="28"/>
          <w:szCs w:val="28"/>
        </w:rPr>
      </w:pPr>
    </w:p>
    <w:p w14:paraId="5BBD9990" w14:textId="77777777" w:rsidR="003D33B5" w:rsidRDefault="003D33B5" w:rsidP="003D33B5">
      <w:pPr>
        <w:ind w:firstLine="709"/>
        <w:jc w:val="both"/>
        <w:rPr>
          <w:b/>
          <w:sz w:val="28"/>
          <w:szCs w:val="28"/>
        </w:rPr>
      </w:pPr>
      <w:r w:rsidRPr="00E36D3A">
        <w:rPr>
          <w:b/>
          <w:sz w:val="28"/>
          <w:szCs w:val="28"/>
        </w:rPr>
        <w:t>Умови оплати праці:</w:t>
      </w:r>
    </w:p>
    <w:p w14:paraId="13B91CEE" w14:textId="77777777" w:rsidR="003D33B5" w:rsidRPr="00B02342" w:rsidRDefault="003D33B5" w:rsidP="003D33B5">
      <w:pPr>
        <w:pStyle w:val="ac"/>
        <w:numPr>
          <w:ilvl w:val="0"/>
          <w:numId w:val="21"/>
        </w:numPr>
        <w:tabs>
          <w:tab w:val="left" w:pos="1134"/>
        </w:tabs>
        <w:ind w:left="0" w:firstLine="709"/>
        <w:jc w:val="both"/>
        <w:rPr>
          <w:color w:val="000000" w:themeColor="text1"/>
          <w:sz w:val="28"/>
          <w:szCs w:val="24"/>
          <w:lang w:eastAsia="uk-UA"/>
        </w:rPr>
      </w:pPr>
      <w:r w:rsidRPr="00B02342">
        <w:rPr>
          <w:sz w:val="28"/>
          <w:szCs w:val="28"/>
        </w:rPr>
        <w:t xml:space="preserve">посадовий оклад – </w:t>
      </w:r>
      <w:r>
        <w:rPr>
          <w:noProof/>
          <w:sz w:val="28"/>
          <w:szCs w:val="28"/>
        </w:rPr>
        <w:t>3260</w:t>
      </w:r>
      <w:r w:rsidRPr="00B02342">
        <w:rPr>
          <w:noProof/>
          <w:sz w:val="28"/>
          <w:szCs w:val="28"/>
        </w:rPr>
        <w:t xml:space="preserve"> гривень відповідно до постанови Кабінету Міністрів України від 03 квітня 2019 року</w:t>
      </w:r>
      <w:r w:rsidRPr="00B02342">
        <w:rPr>
          <w:sz w:val="28"/>
          <w:szCs w:val="28"/>
        </w:rPr>
        <w:t xml:space="preserve"> № 289 «Про грошове забезпечення співробітників Служби судової охорони» </w:t>
      </w:r>
      <w:r w:rsidRPr="00B02342">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F97945A" w14:textId="77777777" w:rsidR="003D33B5" w:rsidRDefault="003D33B5" w:rsidP="003D33B5">
      <w:pPr>
        <w:pStyle w:val="ac"/>
        <w:numPr>
          <w:ilvl w:val="0"/>
          <w:numId w:val="21"/>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5231BE2" w14:textId="77777777" w:rsidR="003D33B5" w:rsidRDefault="003D33B5" w:rsidP="003D33B5">
      <w:pPr>
        <w:tabs>
          <w:tab w:val="left" w:pos="1134"/>
        </w:tabs>
        <w:jc w:val="both"/>
        <w:rPr>
          <w:sz w:val="28"/>
          <w:szCs w:val="28"/>
        </w:rPr>
      </w:pPr>
    </w:p>
    <w:p w14:paraId="1EF1891E" w14:textId="77777777" w:rsidR="003D33B5" w:rsidRPr="00B151FD" w:rsidRDefault="003D33B5" w:rsidP="003D33B5">
      <w:pPr>
        <w:ind w:firstLine="709"/>
        <w:jc w:val="both"/>
        <w:rPr>
          <w:sz w:val="28"/>
          <w:szCs w:val="28"/>
        </w:rPr>
      </w:pPr>
      <w:r w:rsidRPr="00B151FD">
        <w:rPr>
          <w:b/>
          <w:sz w:val="28"/>
          <w:szCs w:val="28"/>
        </w:rPr>
        <w:t>Інформація про строковість чи безстроковість призначення на посаду:</w:t>
      </w:r>
    </w:p>
    <w:p w14:paraId="3325F979" w14:textId="77777777" w:rsidR="003D33B5" w:rsidRPr="00B151FD" w:rsidRDefault="003D33B5" w:rsidP="003D33B5">
      <w:pPr>
        <w:jc w:val="both"/>
        <w:rPr>
          <w:sz w:val="28"/>
          <w:szCs w:val="28"/>
        </w:rPr>
      </w:pPr>
      <w:r w:rsidRPr="00B151FD">
        <w:rPr>
          <w:sz w:val="28"/>
          <w:szCs w:val="28"/>
        </w:rPr>
        <w:t>безстроково.</w:t>
      </w:r>
    </w:p>
    <w:p w14:paraId="52E06BED" w14:textId="77777777" w:rsidR="003D33B5" w:rsidRPr="00B02342" w:rsidRDefault="003D33B5" w:rsidP="003D33B5">
      <w:pPr>
        <w:pStyle w:val="ac"/>
        <w:tabs>
          <w:tab w:val="left" w:pos="1134"/>
        </w:tabs>
        <w:ind w:left="709"/>
        <w:jc w:val="both"/>
        <w:rPr>
          <w:sz w:val="28"/>
          <w:szCs w:val="28"/>
        </w:rPr>
      </w:pPr>
    </w:p>
    <w:p w14:paraId="06993C31" w14:textId="77777777" w:rsidR="003D33B5" w:rsidRPr="00B02342" w:rsidRDefault="003D33B5" w:rsidP="003D33B5">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FA6D627" w14:textId="77777777" w:rsidR="003D33B5" w:rsidRPr="00B02342" w:rsidRDefault="003D33B5" w:rsidP="003D33B5">
      <w:pPr>
        <w:ind w:left="6" w:firstLine="702"/>
        <w:jc w:val="both"/>
        <w:rPr>
          <w:b/>
          <w:sz w:val="28"/>
          <w:szCs w:val="28"/>
        </w:rPr>
      </w:pPr>
    </w:p>
    <w:p w14:paraId="7E727267" w14:textId="77777777" w:rsidR="003D33B5" w:rsidRPr="00DA0F16" w:rsidRDefault="003D33B5" w:rsidP="003D33B5">
      <w:pPr>
        <w:ind w:firstLine="709"/>
        <w:jc w:val="center"/>
        <w:rPr>
          <w:b/>
          <w:sz w:val="28"/>
          <w:szCs w:val="28"/>
        </w:rPr>
      </w:pPr>
      <w:r w:rsidRPr="00DA0F16">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3D33B5" w14:paraId="0920C1DF" w14:textId="77777777" w:rsidTr="005143ED">
        <w:tc>
          <w:tcPr>
            <w:tcW w:w="4106" w:type="dxa"/>
          </w:tcPr>
          <w:p w14:paraId="079BCA44" w14:textId="77777777" w:rsidR="003D33B5" w:rsidRPr="0043179E" w:rsidRDefault="003D33B5" w:rsidP="005143ED">
            <w:pPr>
              <w:pStyle w:val="ac"/>
              <w:numPr>
                <w:ilvl w:val="0"/>
                <w:numId w:val="20"/>
              </w:numPr>
              <w:tabs>
                <w:tab w:val="left" w:pos="322"/>
                <w:tab w:val="left" w:pos="889"/>
              </w:tabs>
              <w:ind w:left="0" w:firstLine="607"/>
              <w:jc w:val="both"/>
              <w:rPr>
                <w:b/>
                <w:sz w:val="28"/>
                <w:szCs w:val="28"/>
              </w:rPr>
            </w:pPr>
            <w:r w:rsidRPr="0043179E">
              <w:rPr>
                <w:sz w:val="28"/>
                <w:szCs w:val="28"/>
              </w:rPr>
              <w:t>Загальні вимоги:</w:t>
            </w:r>
          </w:p>
        </w:tc>
        <w:tc>
          <w:tcPr>
            <w:tcW w:w="5528" w:type="dxa"/>
          </w:tcPr>
          <w:p w14:paraId="7EAB3517" w14:textId="77777777" w:rsidR="003D33B5" w:rsidRDefault="003D33B5" w:rsidP="005143ED">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3D33B5" w14:paraId="15721FE8" w14:textId="77777777" w:rsidTr="005143ED">
        <w:tc>
          <w:tcPr>
            <w:tcW w:w="4106" w:type="dxa"/>
          </w:tcPr>
          <w:p w14:paraId="48BA4E12" w14:textId="77777777" w:rsidR="003D33B5" w:rsidRPr="0043179E" w:rsidRDefault="003D33B5" w:rsidP="005143ED">
            <w:pPr>
              <w:pStyle w:val="ac"/>
              <w:numPr>
                <w:ilvl w:val="0"/>
                <w:numId w:val="20"/>
              </w:numPr>
              <w:tabs>
                <w:tab w:val="left" w:pos="368"/>
                <w:tab w:val="left" w:pos="889"/>
              </w:tabs>
              <w:ind w:left="0" w:firstLine="607"/>
              <w:jc w:val="both"/>
              <w:rPr>
                <w:b/>
                <w:sz w:val="28"/>
                <w:szCs w:val="28"/>
              </w:rPr>
            </w:pPr>
            <w:r w:rsidRPr="0043179E">
              <w:rPr>
                <w:sz w:val="28"/>
                <w:szCs w:val="28"/>
              </w:rPr>
              <w:t>Освіта:</w:t>
            </w:r>
          </w:p>
        </w:tc>
        <w:tc>
          <w:tcPr>
            <w:tcW w:w="5528" w:type="dxa"/>
          </w:tcPr>
          <w:p w14:paraId="2E51DC03" w14:textId="77777777" w:rsidR="003D33B5" w:rsidRDefault="003D33B5" w:rsidP="005143ED">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3D33B5" w14:paraId="447BA486" w14:textId="77777777" w:rsidTr="005143ED">
        <w:tc>
          <w:tcPr>
            <w:tcW w:w="4106" w:type="dxa"/>
          </w:tcPr>
          <w:p w14:paraId="563EBF54" w14:textId="77777777" w:rsidR="003D33B5" w:rsidRPr="00AD0B4A" w:rsidRDefault="003D33B5" w:rsidP="005143ED">
            <w:pPr>
              <w:pStyle w:val="ac"/>
              <w:numPr>
                <w:ilvl w:val="0"/>
                <w:numId w:val="20"/>
              </w:numPr>
              <w:tabs>
                <w:tab w:val="left" w:pos="322"/>
                <w:tab w:val="left" w:pos="889"/>
              </w:tabs>
              <w:ind w:left="0" w:firstLine="607"/>
              <w:jc w:val="both"/>
              <w:rPr>
                <w:b/>
                <w:sz w:val="28"/>
                <w:szCs w:val="28"/>
              </w:rPr>
            </w:pPr>
            <w:r w:rsidRPr="00AD0B4A">
              <w:rPr>
                <w:sz w:val="28"/>
                <w:szCs w:val="28"/>
              </w:rPr>
              <w:t>Досвід роботи:</w:t>
            </w:r>
          </w:p>
        </w:tc>
        <w:tc>
          <w:tcPr>
            <w:tcW w:w="5528" w:type="dxa"/>
          </w:tcPr>
          <w:p w14:paraId="403ECE43" w14:textId="77777777" w:rsidR="003D33B5" w:rsidRDefault="003D33B5" w:rsidP="005143ED">
            <w:pPr>
              <w:pStyle w:val="ac"/>
              <w:tabs>
                <w:tab w:val="left" w:pos="1134"/>
              </w:tabs>
              <w:ind w:left="320"/>
              <w:jc w:val="both"/>
              <w:rPr>
                <w:b/>
                <w:sz w:val="28"/>
                <w:szCs w:val="28"/>
              </w:rPr>
            </w:pPr>
            <w:r>
              <w:rPr>
                <w:sz w:val="28"/>
                <w:szCs w:val="28"/>
              </w:rPr>
              <w:t>на посадах в</w:t>
            </w:r>
            <w:r w:rsidRPr="00DD3E9D">
              <w:rPr>
                <w:sz w:val="28"/>
                <w:szCs w:val="28"/>
              </w:rPr>
              <w:t xml:space="preserve"> державних органах влади, органах системи правосуддя, правоохоронних органах чи військових формуваннях</w:t>
            </w:r>
            <w:r>
              <w:rPr>
                <w:sz w:val="28"/>
                <w:szCs w:val="28"/>
              </w:rPr>
              <w:t>, підприємств, установ, організацій незалежно від форм власності</w:t>
            </w:r>
            <w:r w:rsidRPr="00DD3E9D">
              <w:rPr>
                <w:sz w:val="28"/>
                <w:szCs w:val="28"/>
              </w:rPr>
              <w:t xml:space="preserve"> – не менше ніж 1 рік</w:t>
            </w:r>
            <w:r>
              <w:rPr>
                <w:i/>
                <w:sz w:val="26"/>
                <w:szCs w:val="26"/>
              </w:rPr>
              <w:t>.</w:t>
            </w:r>
          </w:p>
        </w:tc>
      </w:tr>
      <w:tr w:rsidR="003D33B5" w:rsidRPr="00AD0B4A" w14:paraId="38CF43E6" w14:textId="77777777" w:rsidTr="005143ED">
        <w:tc>
          <w:tcPr>
            <w:tcW w:w="4106" w:type="dxa"/>
          </w:tcPr>
          <w:p w14:paraId="56638DC2" w14:textId="77777777" w:rsidR="003D33B5" w:rsidRPr="00AD0B4A" w:rsidRDefault="003D33B5" w:rsidP="005143ED">
            <w:pPr>
              <w:pStyle w:val="ac"/>
              <w:numPr>
                <w:ilvl w:val="0"/>
                <w:numId w:val="20"/>
              </w:numPr>
              <w:tabs>
                <w:tab w:val="left" w:pos="322"/>
                <w:tab w:val="left" w:pos="889"/>
                <w:tab w:val="left" w:pos="1106"/>
              </w:tabs>
              <w:ind w:left="0" w:firstLine="607"/>
              <w:jc w:val="both"/>
              <w:rPr>
                <w:b/>
                <w:sz w:val="28"/>
                <w:szCs w:val="28"/>
              </w:rPr>
            </w:pPr>
            <w:r>
              <w:rPr>
                <w:sz w:val="28"/>
                <w:szCs w:val="28"/>
              </w:rPr>
              <w:t>В</w:t>
            </w:r>
            <w:r w:rsidRPr="00AD0B4A">
              <w:rPr>
                <w:sz w:val="28"/>
                <w:szCs w:val="28"/>
              </w:rPr>
              <w:t>олодіння державною мовою:</w:t>
            </w:r>
          </w:p>
        </w:tc>
        <w:tc>
          <w:tcPr>
            <w:tcW w:w="5528" w:type="dxa"/>
          </w:tcPr>
          <w:p w14:paraId="44422697" w14:textId="77777777" w:rsidR="003D33B5" w:rsidRPr="00AD0B4A" w:rsidRDefault="003D33B5" w:rsidP="005143ED">
            <w:pPr>
              <w:ind w:left="320"/>
              <w:jc w:val="both"/>
              <w:rPr>
                <w:b/>
                <w:sz w:val="28"/>
                <w:szCs w:val="28"/>
              </w:rPr>
            </w:pPr>
            <w:r w:rsidRPr="00AD0B4A">
              <w:rPr>
                <w:sz w:val="28"/>
                <w:szCs w:val="28"/>
              </w:rPr>
              <w:t xml:space="preserve">вільне володіння державною мовою відповідно до вимог Закону України «Про </w:t>
            </w:r>
            <w:r w:rsidRPr="00AD0B4A">
              <w:rPr>
                <w:sz w:val="28"/>
                <w:szCs w:val="28"/>
              </w:rPr>
              <w:lastRenderedPageBreak/>
              <w:t>забезпечення функціонування української мови як державної»*.</w:t>
            </w:r>
          </w:p>
        </w:tc>
      </w:tr>
    </w:tbl>
    <w:p w14:paraId="026CAE9E" w14:textId="77777777" w:rsidR="003D33B5" w:rsidRPr="00B02342" w:rsidRDefault="003D33B5" w:rsidP="003D33B5">
      <w:pPr>
        <w:pStyle w:val="ac"/>
        <w:ind w:left="0" w:firstLine="709"/>
        <w:jc w:val="both"/>
        <w:rPr>
          <w:b/>
          <w:sz w:val="28"/>
          <w:szCs w:val="28"/>
        </w:rPr>
      </w:pPr>
    </w:p>
    <w:p w14:paraId="1E7391A2" w14:textId="77777777" w:rsidR="003D33B5" w:rsidRDefault="003D33B5" w:rsidP="003D33B5">
      <w:pPr>
        <w:pStyle w:val="ac"/>
        <w:ind w:left="0" w:firstLine="709"/>
        <w:jc w:val="center"/>
        <w:rPr>
          <w:b/>
          <w:sz w:val="28"/>
          <w:szCs w:val="28"/>
        </w:rPr>
      </w:pPr>
      <w:r w:rsidRPr="00E6021B">
        <w:rPr>
          <w:b/>
          <w:sz w:val="28"/>
          <w:szCs w:val="28"/>
        </w:rPr>
        <w:t>Вимоги до компетентності</w:t>
      </w:r>
    </w:p>
    <w:tbl>
      <w:tblPr>
        <w:tblW w:w="9923" w:type="dxa"/>
        <w:tblInd w:w="-142" w:type="dxa"/>
        <w:tblLook w:val="0000" w:firstRow="0" w:lastRow="0" w:firstColumn="0" w:lastColumn="0" w:noHBand="0" w:noVBand="0"/>
      </w:tblPr>
      <w:tblGrid>
        <w:gridCol w:w="3436"/>
        <w:gridCol w:w="108"/>
        <w:gridCol w:w="6379"/>
      </w:tblGrid>
      <w:tr w:rsidR="003D33B5" w:rsidRPr="000D199B" w14:paraId="3D487F97" w14:textId="77777777" w:rsidTr="005143ED">
        <w:trPr>
          <w:trHeight w:val="408"/>
        </w:trPr>
        <w:tc>
          <w:tcPr>
            <w:tcW w:w="3436" w:type="dxa"/>
          </w:tcPr>
          <w:p w14:paraId="52A6AA1A" w14:textId="77777777" w:rsidR="003D33B5" w:rsidRPr="000D199B" w:rsidRDefault="003D33B5" w:rsidP="005143ED">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7" w:type="dxa"/>
            <w:gridSpan w:val="2"/>
          </w:tcPr>
          <w:p w14:paraId="5ED88567"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3382B814"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8DCB42D"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p w14:paraId="05F9052F" w14:textId="77777777" w:rsidR="003D33B5" w:rsidRPr="00B02342" w:rsidRDefault="003D33B5" w:rsidP="005143ED">
            <w:pPr>
              <w:spacing w:line="257" w:lineRule="auto"/>
              <w:jc w:val="both"/>
              <w:rPr>
                <w:sz w:val="28"/>
                <w:szCs w:val="28"/>
              </w:rPr>
            </w:pPr>
          </w:p>
        </w:tc>
      </w:tr>
      <w:tr w:rsidR="003D33B5" w:rsidRPr="000D199B" w14:paraId="2488BC1E" w14:textId="77777777" w:rsidTr="005143ED">
        <w:trPr>
          <w:trHeight w:val="408"/>
        </w:trPr>
        <w:tc>
          <w:tcPr>
            <w:tcW w:w="3436" w:type="dxa"/>
          </w:tcPr>
          <w:p w14:paraId="2153A171" w14:textId="77777777" w:rsidR="003D33B5" w:rsidRPr="000D199B" w:rsidRDefault="003D33B5" w:rsidP="005143ED">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7" w:type="dxa"/>
            <w:gridSpan w:val="2"/>
          </w:tcPr>
          <w:p w14:paraId="206540DF"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776762A"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6A00A37" w14:textId="77777777" w:rsidR="003D33B5" w:rsidRPr="000D199B" w:rsidRDefault="003D33B5" w:rsidP="005143ED">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p w14:paraId="04B4BB79" w14:textId="77777777" w:rsidR="003D33B5" w:rsidRPr="00B02342" w:rsidRDefault="003D33B5" w:rsidP="005143ED">
            <w:pPr>
              <w:spacing w:line="257" w:lineRule="auto"/>
              <w:jc w:val="both"/>
              <w:rPr>
                <w:sz w:val="24"/>
                <w:szCs w:val="28"/>
              </w:rPr>
            </w:pPr>
          </w:p>
        </w:tc>
      </w:tr>
      <w:tr w:rsidR="003D33B5" w:rsidRPr="000D199B" w14:paraId="007A9133" w14:textId="77777777" w:rsidTr="005143ED">
        <w:trPr>
          <w:trHeight w:val="408"/>
        </w:trPr>
        <w:tc>
          <w:tcPr>
            <w:tcW w:w="3436" w:type="dxa"/>
          </w:tcPr>
          <w:p w14:paraId="2CA5965A" w14:textId="77777777" w:rsidR="003D33B5" w:rsidRPr="000D199B" w:rsidRDefault="003D33B5" w:rsidP="005143ED">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7" w:type="dxa"/>
            <w:gridSpan w:val="2"/>
          </w:tcPr>
          <w:p w14:paraId="6785D129"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13B60344"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48A7F45C"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6E565126" w14:textId="77777777" w:rsidR="003D33B5" w:rsidRDefault="003D33B5" w:rsidP="005143ED">
            <w:pPr>
              <w:spacing w:line="257" w:lineRule="auto"/>
              <w:jc w:val="both"/>
              <w:rPr>
                <w:sz w:val="28"/>
                <w:szCs w:val="28"/>
                <w:shd w:val="clear" w:color="auto" w:fill="FFFFFF"/>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p w14:paraId="007415F2" w14:textId="77777777" w:rsidR="003D33B5" w:rsidRPr="00B02342" w:rsidRDefault="003D33B5" w:rsidP="005143ED">
            <w:pPr>
              <w:spacing w:line="257" w:lineRule="auto"/>
              <w:jc w:val="both"/>
              <w:rPr>
                <w:sz w:val="28"/>
                <w:szCs w:val="28"/>
              </w:rPr>
            </w:pPr>
          </w:p>
        </w:tc>
      </w:tr>
      <w:tr w:rsidR="003D33B5" w:rsidRPr="000D199B" w14:paraId="42E3F488" w14:textId="77777777" w:rsidTr="005143ED">
        <w:trPr>
          <w:trHeight w:val="408"/>
        </w:trPr>
        <w:tc>
          <w:tcPr>
            <w:tcW w:w="3436" w:type="dxa"/>
          </w:tcPr>
          <w:p w14:paraId="7921126A" w14:textId="77777777" w:rsidR="003D33B5" w:rsidRPr="000D199B" w:rsidRDefault="003D33B5" w:rsidP="005143ED">
            <w:pPr>
              <w:spacing w:line="257" w:lineRule="auto"/>
              <w:rPr>
                <w:sz w:val="28"/>
                <w:szCs w:val="28"/>
              </w:rPr>
            </w:pPr>
            <w:r w:rsidRPr="000D199B">
              <w:rPr>
                <w:sz w:val="28"/>
                <w:szCs w:val="28"/>
              </w:rPr>
              <w:t>4. Особистісні компетенції</w:t>
            </w:r>
          </w:p>
        </w:tc>
        <w:tc>
          <w:tcPr>
            <w:tcW w:w="6487" w:type="dxa"/>
            <w:gridSpan w:val="2"/>
          </w:tcPr>
          <w:p w14:paraId="04CC5D64" w14:textId="77777777" w:rsidR="003D33B5" w:rsidRPr="000D199B" w:rsidRDefault="003D33B5" w:rsidP="005143ED">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2F276746" w14:textId="77777777" w:rsidR="003D33B5" w:rsidRPr="000D199B" w:rsidRDefault="003D33B5" w:rsidP="005143ED">
            <w:pPr>
              <w:spacing w:line="257" w:lineRule="auto"/>
              <w:jc w:val="both"/>
              <w:rPr>
                <w:sz w:val="28"/>
                <w:szCs w:val="28"/>
              </w:rPr>
            </w:pPr>
            <w:r w:rsidRPr="000D199B">
              <w:rPr>
                <w:sz w:val="28"/>
                <w:szCs w:val="28"/>
              </w:rPr>
              <w:t>системність;</w:t>
            </w:r>
          </w:p>
          <w:p w14:paraId="15B1A6C6" w14:textId="77777777" w:rsidR="003D33B5" w:rsidRPr="000D199B" w:rsidRDefault="003D33B5" w:rsidP="005143ED">
            <w:pPr>
              <w:spacing w:line="257" w:lineRule="auto"/>
              <w:jc w:val="both"/>
              <w:rPr>
                <w:sz w:val="28"/>
                <w:szCs w:val="28"/>
              </w:rPr>
            </w:pPr>
            <w:r w:rsidRPr="000D199B">
              <w:rPr>
                <w:sz w:val="28"/>
                <w:szCs w:val="28"/>
              </w:rPr>
              <w:t>самоорганізація та саморозвиток;</w:t>
            </w:r>
          </w:p>
          <w:p w14:paraId="5B57B233" w14:textId="77777777" w:rsidR="003D33B5" w:rsidRDefault="003D33B5" w:rsidP="005143ED">
            <w:pPr>
              <w:spacing w:line="257" w:lineRule="auto"/>
              <w:jc w:val="both"/>
              <w:rPr>
                <w:sz w:val="28"/>
                <w:szCs w:val="28"/>
              </w:rPr>
            </w:pPr>
            <w:r w:rsidRPr="000D199B">
              <w:rPr>
                <w:sz w:val="28"/>
                <w:szCs w:val="28"/>
              </w:rPr>
              <w:t>політична нейтральність.</w:t>
            </w:r>
          </w:p>
          <w:p w14:paraId="4E5C382D" w14:textId="77777777" w:rsidR="003D33B5" w:rsidRPr="00B02342" w:rsidRDefault="003D33B5" w:rsidP="005143ED">
            <w:pPr>
              <w:spacing w:line="257" w:lineRule="auto"/>
              <w:jc w:val="both"/>
              <w:rPr>
                <w:sz w:val="28"/>
                <w:szCs w:val="28"/>
              </w:rPr>
            </w:pPr>
          </w:p>
        </w:tc>
      </w:tr>
      <w:tr w:rsidR="003D33B5" w:rsidRPr="000D199B" w14:paraId="107F814A" w14:textId="77777777" w:rsidTr="005143ED">
        <w:trPr>
          <w:trHeight w:val="408"/>
        </w:trPr>
        <w:tc>
          <w:tcPr>
            <w:tcW w:w="3436" w:type="dxa"/>
          </w:tcPr>
          <w:p w14:paraId="3E28EB9C" w14:textId="77777777" w:rsidR="003D33B5" w:rsidRPr="000D199B" w:rsidRDefault="003D33B5" w:rsidP="005143ED">
            <w:pPr>
              <w:spacing w:line="257" w:lineRule="auto"/>
              <w:rPr>
                <w:sz w:val="28"/>
                <w:szCs w:val="28"/>
              </w:rPr>
            </w:pPr>
            <w:r w:rsidRPr="000D199B">
              <w:rPr>
                <w:sz w:val="28"/>
                <w:szCs w:val="28"/>
              </w:rPr>
              <w:t>5. Забезпечення охорони об’єктів системи правосуддя</w:t>
            </w:r>
          </w:p>
        </w:tc>
        <w:tc>
          <w:tcPr>
            <w:tcW w:w="6487" w:type="dxa"/>
            <w:gridSpan w:val="2"/>
          </w:tcPr>
          <w:p w14:paraId="42E39038" w14:textId="77777777" w:rsidR="003D33B5" w:rsidRPr="000D199B" w:rsidRDefault="003D33B5" w:rsidP="005143ED">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2F20984D" w14:textId="77777777" w:rsidR="003D33B5" w:rsidRPr="000D199B" w:rsidRDefault="003D33B5" w:rsidP="005143ED">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3D33B5" w:rsidRPr="000D199B" w14:paraId="27C962E3" w14:textId="77777777" w:rsidTr="005143ED">
        <w:trPr>
          <w:trHeight w:val="408"/>
        </w:trPr>
        <w:tc>
          <w:tcPr>
            <w:tcW w:w="3436" w:type="dxa"/>
          </w:tcPr>
          <w:p w14:paraId="068FBA05" w14:textId="77777777" w:rsidR="003D33B5" w:rsidRPr="000D199B" w:rsidRDefault="003D33B5" w:rsidP="005143ED">
            <w:pPr>
              <w:spacing w:line="257" w:lineRule="auto"/>
              <w:rPr>
                <w:sz w:val="28"/>
                <w:szCs w:val="28"/>
              </w:rPr>
            </w:pPr>
            <w:r w:rsidRPr="000D199B">
              <w:rPr>
                <w:sz w:val="28"/>
                <w:szCs w:val="28"/>
              </w:rPr>
              <w:t xml:space="preserve">6. Знання спеціального законодавства </w:t>
            </w:r>
          </w:p>
        </w:tc>
        <w:tc>
          <w:tcPr>
            <w:tcW w:w="6487" w:type="dxa"/>
            <w:gridSpan w:val="2"/>
          </w:tcPr>
          <w:p w14:paraId="52E005E4" w14:textId="77777777" w:rsidR="003D33B5" w:rsidRDefault="003D33B5" w:rsidP="005143ED">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774EDEE1" w14:textId="77777777" w:rsidR="003D33B5" w:rsidRPr="00B02342" w:rsidRDefault="003D33B5" w:rsidP="005143ED">
            <w:pPr>
              <w:spacing w:line="257" w:lineRule="auto"/>
              <w:jc w:val="both"/>
              <w:rPr>
                <w:sz w:val="28"/>
                <w:szCs w:val="28"/>
              </w:rPr>
            </w:pPr>
          </w:p>
        </w:tc>
      </w:tr>
      <w:tr w:rsidR="003D33B5" w:rsidRPr="00E6021B" w14:paraId="774368BF"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73E36FC2" w14:textId="77777777" w:rsidR="003D33B5" w:rsidRPr="00E6021B" w:rsidRDefault="003D33B5" w:rsidP="005143ED">
            <w:pPr>
              <w:jc w:val="center"/>
              <w:rPr>
                <w:b/>
                <w:sz w:val="28"/>
                <w:szCs w:val="28"/>
              </w:rPr>
            </w:pPr>
            <w:r w:rsidRPr="00E6021B">
              <w:rPr>
                <w:b/>
                <w:sz w:val="28"/>
                <w:szCs w:val="28"/>
              </w:rPr>
              <w:t>Професійні знання</w:t>
            </w:r>
          </w:p>
        </w:tc>
      </w:tr>
      <w:tr w:rsidR="003D33B5" w:rsidRPr="00E6021B" w14:paraId="770F1BA4"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0167094" w14:textId="77777777" w:rsidR="003D33B5" w:rsidRPr="00E6021B" w:rsidRDefault="003D33B5" w:rsidP="005143ED">
            <w:pPr>
              <w:rPr>
                <w:sz w:val="28"/>
                <w:szCs w:val="28"/>
              </w:rPr>
            </w:pPr>
            <w:r w:rsidRPr="00E6021B">
              <w:rPr>
                <w:sz w:val="28"/>
                <w:szCs w:val="28"/>
              </w:rPr>
              <w:lastRenderedPageBreak/>
              <w:t>1. Знання законодавства</w:t>
            </w:r>
          </w:p>
        </w:tc>
        <w:tc>
          <w:tcPr>
            <w:tcW w:w="6379" w:type="dxa"/>
            <w:tcBorders>
              <w:top w:val="nil"/>
              <w:left w:val="nil"/>
              <w:bottom w:val="nil"/>
              <w:right w:val="nil"/>
            </w:tcBorders>
          </w:tcPr>
          <w:p w14:paraId="27E9CE16" w14:textId="77777777" w:rsidR="003D33B5" w:rsidRPr="00E6021B" w:rsidRDefault="003D33B5" w:rsidP="005143ED">
            <w:pPr>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p w14:paraId="4F93E042" w14:textId="77777777" w:rsidR="003D33B5" w:rsidRPr="00B02342" w:rsidRDefault="003D33B5" w:rsidP="005143ED">
            <w:pPr>
              <w:jc w:val="both"/>
              <w:rPr>
                <w:sz w:val="28"/>
                <w:szCs w:val="28"/>
              </w:rPr>
            </w:pPr>
          </w:p>
        </w:tc>
      </w:tr>
      <w:tr w:rsidR="003D33B5" w:rsidRPr="00E6021B" w14:paraId="5504C77C"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9A4505A" w14:textId="77777777" w:rsidR="003D33B5" w:rsidRPr="00E6021B" w:rsidRDefault="003D33B5" w:rsidP="005143ED">
            <w:pPr>
              <w:rPr>
                <w:sz w:val="28"/>
                <w:szCs w:val="28"/>
              </w:rPr>
            </w:pPr>
            <w:r w:rsidRPr="00E6021B">
              <w:rPr>
                <w:sz w:val="28"/>
                <w:szCs w:val="28"/>
              </w:rPr>
              <w:t xml:space="preserve">2. Знання спеціального законодавства </w:t>
            </w:r>
          </w:p>
        </w:tc>
        <w:tc>
          <w:tcPr>
            <w:tcW w:w="6379" w:type="dxa"/>
            <w:tcBorders>
              <w:top w:val="nil"/>
              <w:left w:val="nil"/>
              <w:bottom w:val="nil"/>
              <w:right w:val="nil"/>
            </w:tcBorders>
          </w:tcPr>
          <w:p w14:paraId="4FAB4437" w14:textId="77777777" w:rsidR="003D33B5" w:rsidRPr="00E6021B" w:rsidRDefault="003D33B5" w:rsidP="005143ED">
            <w:pPr>
              <w:pStyle w:val="msonormalcxspmiddle"/>
              <w:spacing w:before="0" w:beforeAutospacing="0" w:after="0" w:afterAutospacing="0"/>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7864E2AB" w14:textId="77777777" w:rsidR="003D33B5" w:rsidRPr="00E6021B" w:rsidRDefault="003D33B5" w:rsidP="005143ED">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5158C184" w14:textId="77777777" w:rsidR="003D33B5" w:rsidRPr="00E6021B" w:rsidRDefault="003D33B5" w:rsidP="005143ED">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3365B46B" w14:textId="77777777" w:rsidR="003D33B5" w:rsidRPr="00B02342" w:rsidRDefault="003D33B5" w:rsidP="003D33B5">
      <w:pPr>
        <w:pStyle w:val="ac"/>
        <w:ind w:left="0" w:firstLine="720"/>
        <w:jc w:val="both"/>
        <w:rPr>
          <w:sz w:val="28"/>
          <w:szCs w:val="28"/>
        </w:rPr>
      </w:pPr>
    </w:p>
    <w:p w14:paraId="5FC73493" w14:textId="77777777" w:rsidR="003D33B5" w:rsidRDefault="003D33B5" w:rsidP="003D33B5">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754B1BA" w14:textId="77777777" w:rsidR="003D33B5" w:rsidRPr="00290427" w:rsidRDefault="003D33B5" w:rsidP="00290427">
      <w:pPr>
        <w:jc w:val="both"/>
        <w:rPr>
          <w:b/>
          <w:sz w:val="28"/>
          <w:szCs w:val="26"/>
          <w:lang w:eastAsia="en-US"/>
        </w:rPr>
      </w:pPr>
    </w:p>
    <w:p w14:paraId="1893FB84" w14:textId="77777777" w:rsidR="000E04F7" w:rsidRPr="008531D7" w:rsidRDefault="000E04F7" w:rsidP="000E04F7">
      <w:pPr>
        <w:jc w:val="center"/>
        <w:rPr>
          <w:b/>
          <w:sz w:val="28"/>
          <w:szCs w:val="28"/>
          <w:lang w:eastAsia="en-US"/>
        </w:rPr>
      </w:pPr>
      <w:r w:rsidRPr="008531D7">
        <w:rPr>
          <w:b/>
          <w:sz w:val="28"/>
          <w:szCs w:val="28"/>
          <w:lang w:eastAsia="en-US"/>
        </w:rPr>
        <w:t>УМОВИ</w:t>
      </w:r>
    </w:p>
    <w:p w14:paraId="0024BE97" w14:textId="1578BA63" w:rsidR="000E04F7" w:rsidRPr="008531D7" w:rsidRDefault="000E04F7" w:rsidP="000E04F7">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акантн</w:t>
      </w:r>
      <w:r w:rsidR="00330B17">
        <w:rPr>
          <w:b/>
          <w:sz w:val="28"/>
          <w:szCs w:val="28"/>
          <w:lang w:eastAsia="en-US"/>
        </w:rPr>
        <w:t>их</w:t>
      </w:r>
      <w:r w:rsidRPr="00B05412">
        <w:rPr>
          <w:b/>
          <w:sz w:val="28"/>
          <w:szCs w:val="28"/>
          <w:lang w:eastAsia="en-US"/>
        </w:rPr>
        <w:t xml:space="preserve"> посад </w:t>
      </w:r>
      <w:r w:rsidR="00B238B7">
        <w:rPr>
          <w:b/>
          <w:sz w:val="28"/>
          <w:szCs w:val="28"/>
          <w:lang w:eastAsia="en-US"/>
        </w:rPr>
        <w:t>командира взводу охорони підрозділу охорони</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1CB04CD9" w14:textId="77777777" w:rsidR="000E04F7" w:rsidRPr="00B02342" w:rsidRDefault="000E04F7" w:rsidP="000E04F7">
      <w:pPr>
        <w:jc w:val="center"/>
        <w:rPr>
          <w:b/>
          <w:sz w:val="28"/>
          <w:szCs w:val="24"/>
        </w:rPr>
      </w:pPr>
    </w:p>
    <w:p w14:paraId="3280D7D5" w14:textId="77777777" w:rsidR="000E04F7" w:rsidRDefault="000E04F7" w:rsidP="000E04F7">
      <w:pPr>
        <w:contextualSpacing/>
        <w:jc w:val="center"/>
        <w:rPr>
          <w:b/>
          <w:sz w:val="28"/>
          <w:szCs w:val="28"/>
        </w:rPr>
      </w:pPr>
      <w:r w:rsidRPr="008531D7">
        <w:rPr>
          <w:b/>
          <w:sz w:val="28"/>
          <w:szCs w:val="28"/>
        </w:rPr>
        <w:t>Загальні умови</w:t>
      </w:r>
    </w:p>
    <w:p w14:paraId="13E4D4AF" w14:textId="77777777" w:rsidR="000E04F7" w:rsidRPr="00B02342" w:rsidRDefault="000E04F7" w:rsidP="000E04F7">
      <w:pPr>
        <w:contextualSpacing/>
        <w:jc w:val="center"/>
        <w:rPr>
          <w:b/>
          <w:sz w:val="28"/>
          <w:szCs w:val="28"/>
        </w:rPr>
      </w:pPr>
    </w:p>
    <w:p w14:paraId="4CBFE9EE" w14:textId="1C3932F8" w:rsidR="000E04F7" w:rsidRPr="0027061E" w:rsidRDefault="000E04F7" w:rsidP="0027061E">
      <w:pPr>
        <w:tabs>
          <w:tab w:val="left" w:pos="1134"/>
        </w:tabs>
        <w:ind w:firstLine="709"/>
        <w:jc w:val="both"/>
        <w:rPr>
          <w:b/>
          <w:sz w:val="28"/>
          <w:szCs w:val="28"/>
        </w:rPr>
      </w:pPr>
      <w:r w:rsidRPr="0027061E">
        <w:rPr>
          <w:b/>
          <w:sz w:val="28"/>
          <w:szCs w:val="28"/>
        </w:rPr>
        <w:t xml:space="preserve">Основні повноваження </w:t>
      </w:r>
      <w:r w:rsidR="00B238B7" w:rsidRPr="0027061E">
        <w:rPr>
          <w:b/>
          <w:sz w:val="28"/>
          <w:szCs w:val="28"/>
          <w:lang w:eastAsia="en-US"/>
        </w:rPr>
        <w:t>командира взводу охорони підрозділу охорони</w:t>
      </w:r>
      <w:r w:rsidRPr="0027061E">
        <w:rPr>
          <w:b/>
          <w:sz w:val="28"/>
          <w:szCs w:val="28"/>
          <w:lang w:bidi="en-US"/>
        </w:rPr>
        <w:t xml:space="preserve"> т</w:t>
      </w:r>
      <w:r w:rsidRPr="0027061E">
        <w:rPr>
          <w:rFonts w:eastAsiaTheme="minorHAnsi"/>
          <w:b/>
          <w:sz w:val="28"/>
          <w:szCs w:val="28"/>
          <w:lang w:eastAsia="en-US" w:bidi="en-US"/>
        </w:rPr>
        <w:t>ериторіального</w:t>
      </w:r>
      <w:r w:rsidRPr="0027061E">
        <w:rPr>
          <w:b/>
          <w:sz w:val="28"/>
          <w:szCs w:val="28"/>
          <w:lang w:bidi="en-US"/>
        </w:rPr>
        <w:t xml:space="preserve"> </w:t>
      </w:r>
      <w:r w:rsidRPr="0027061E">
        <w:rPr>
          <w:rFonts w:eastAsiaTheme="minorHAnsi"/>
          <w:b/>
          <w:sz w:val="28"/>
          <w:szCs w:val="28"/>
          <w:lang w:eastAsia="en-US" w:bidi="en-US"/>
        </w:rPr>
        <w:t>управління Служби судової охорони у Хмельницькій області</w:t>
      </w:r>
      <w:r w:rsidRPr="0027061E">
        <w:rPr>
          <w:b/>
          <w:sz w:val="28"/>
          <w:szCs w:val="28"/>
        </w:rPr>
        <w:t>:</w:t>
      </w:r>
    </w:p>
    <w:tbl>
      <w:tblPr>
        <w:tblW w:w="9768" w:type="dxa"/>
        <w:tblInd w:w="-142" w:type="dxa"/>
        <w:tblLook w:val="0000" w:firstRow="0" w:lastRow="0" w:firstColumn="0" w:lastColumn="0" w:noHBand="0" w:noVBand="0"/>
      </w:tblPr>
      <w:tblGrid>
        <w:gridCol w:w="9768"/>
      </w:tblGrid>
      <w:tr w:rsidR="00B238B7" w:rsidRPr="006F5EE7" w14:paraId="36AFD0DA" w14:textId="77777777" w:rsidTr="00B238B7">
        <w:trPr>
          <w:trHeight w:val="408"/>
        </w:trPr>
        <w:tc>
          <w:tcPr>
            <w:tcW w:w="9768" w:type="dxa"/>
          </w:tcPr>
          <w:p w14:paraId="2D530797" w14:textId="77777777" w:rsidR="00B238B7" w:rsidRPr="00B238B7" w:rsidRDefault="00B238B7" w:rsidP="00B238B7">
            <w:pPr>
              <w:ind w:firstLine="743"/>
              <w:jc w:val="both"/>
              <w:rPr>
                <w:sz w:val="28"/>
                <w:szCs w:val="28"/>
              </w:rPr>
            </w:pPr>
            <w:r w:rsidRPr="00B238B7">
              <w:rPr>
                <w:sz w:val="28"/>
                <w:szCs w:val="28"/>
              </w:rPr>
              <w:t>1) забезпечує виконання покладених на взвод охорони завдань за всіма напрямами службової діяльності;</w:t>
            </w:r>
          </w:p>
          <w:p w14:paraId="6556EA6B" w14:textId="77777777" w:rsidR="00B238B7" w:rsidRPr="00B238B7" w:rsidRDefault="00B238B7" w:rsidP="00B238B7">
            <w:pPr>
              <w:ind w:firstLine="743"/>
              <w:jc w:val="both"/>
              <w:rPr>
                <w:sz w:val="28"/>
                <w:szCs w:val="28"/>
              </w:rPr>
            </w:pPr>
            <w:r w:rsidRPr="00B238B7">
              <w:rPr>
                <w:sz w:val="28"/>
                <w:szCs w:val="28"/>
              </w:rPr>
              <w:lastRenderedPageBreak/>
              <w:t>2) контролює порядок організації та виконання завдань служби особовим складом взводу охорони за напрямом службової діяльності;</w:t>
            </w:r>
          </w:p>
          <w:p w14:paraId="526BFE69" w14:textId="77777777" w:rsidR="00B238B7" w:rsidRPr="00B238B7" w:rsidRDefault="00B238B7" w:rsidP="00B238B7">
            <w:pPr>
              <w:ind w:firstLine="743"/>
              <w:jc w:val="both"/>
              <w:rPr>
                <w:sz w:val="28"/>
                <w:szCs w:val="28"/>
              </w:rPr>
            </w:pPr>
            <w:r w:rsidRPr="00B238B7">
              <w:rPr>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14:paraId="140BDF6F" w14:textId="77777777" w:rsidR="00B238B7" w:rsidRPr="00B238B7" w:rsidRDefault="00B238B7" w:rsidP="00B238B7">
            <w:pPr>
              <w:ind w:firstLine="743"/>
              <w:jc w:val="both"/>
              <w:rPr>
                <w:sz w:val="28"/>
                <w:szCs w:val="28"/>
              </w:rPr>
            </w:pPr>
            <w:r w:rsidRPr="00B238B7">
              <w:rPr>
                <w:sz w:val="28"/>
                <w:szCs w:val="28"/>
              </w:rPr>
              <w:t xml:space="preserve">4) організовує поточну організаційно-виконавчу роботу взводу та забезпечення контролю за роботою; </w:t>
            </w:r>
          </w:p>
          <w:p w14:paraId="26875E46" w14:textId="77777777" w:rsidR="00B238B7" w:rsidRPr="00B238B7" w:rsidRDefault="00B238B7" w:rsidP="00B238B7">
            <w:pPr>
              <w:ind w:firstLine="743"/>
              <w:jc w:val="both"/>
              <w:rPr>
                <w:sz w:val="28"/>
                <w:szCs w:val="28"/>
              </w:rPr>
            </w:pPr>
            <w:r w:rsidRPr="00B238B7">
              <w:rPr>
                <w:sz w:val="28"/>
                <w:szCs w:val="28"/>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323858B4" w14:textId="77777777" w:rsidR="00B238B7" w:rsidRPr="00B238B7" w:rsidRDefault="00B238B7" w:rsidP="00B238B7">
            <w:pPr>
              <w:ind w:firstLine="743"/>
              <w:jc w:val="both"/>
              <w:rPr>
                <w:b/>
                <w:sz w:val="28"/>
                <w:szCs w:val="28"/>
              </w:rPr>
            </w:pPr>
            <w:r w:rsidRPr="00B238B7">
              <w:rPr>
                <w:sz w:val="28"/>
                <w:szCs w:val="28"/>
              </w:rPr>
              <w:t>6) за дорученням керівництва підрозділу виконує інші повноваження, які належать до компетенції підрозділу.</w:t>
            </w:r>
          </w:p>
        </w:tc>
      </w:tr>
      <w:tr w:rsidR="000E04F7" w:rsidRPr="00464D10" w14:paraId="69E8357C" w14:textId="77777777" w:rsidTr="00CB36D4">
        <w:trPr>
          <w:trHeight w:val="408"/>
        </w:trPr>
        <w:tc>
          <w:tcPr>
            <w:tcW w:w="9768" w:type="dxa"/>
          </w:tcPr>
          <w:p w14:paraId="3303A7A6" w14:textId="77777777" w:rsidR="000E04F7" w:rsidRPr="00EF5A09" w:rsidRDefault="000E04F7" w:rsidP="00CB36D4">
            <w:pPr>
              <w:ind w:firstLine="743"/>
              <w:jc w:val="both"/>
              <w:rPr>
                <w:b/>
                <w:sz w:val="28"/>
                <w:szCs w:val="28"/>
              </w:rPr>
            </w:pPr>
          </w:p>
          <w:p w14:paraId="2E4360E0" w14:textId="6DB26F2D" w:rsidR="000E04F7" w:rsidRPr="00EF5A09" w:rsidRDefault="000E04F7" w:rsidP="0027061E">
            <w:pPr>
              <w:pStyle w:val="ac"/>
              <w:tabs>
                <w:tab w:val="left" w:pos="1168"/>
              </w:tabs>
              <w:ind w:left="0" w:firstLine="709"/>
              <w:jc w:val="both"/>
              <w:rPr>
                <w:b/>
                <w:sz w:val="28"/>
                <w:szCs w:val="28"/>
              </w:rPr>
            </w:pPr>
            <w:r w:rsidRPr="00EF5A09">
              <w:rPr>
                <w:b/>
                <w:sz w:val="28"/>
                <w:szCs w:val="28"/>
              </w:rPr>
              <w:t>Умови оплати праці:</w:t>
            </w:r>
          </w:p>
        </w:tc>
      </w:tr>
      <w:tr w:rsidR="000E04F7" w:rsidRPr="00464D10" w14:paraId="420441C4" w14:textId="77777777" w:rsidTr="00CB36D4">
        <w:trPr>
          <w:trHeight w:val="408"/>
        </w:trPr>
        <w:tc>
          <w:tcPr>
            <w:tcW w:w="9768" w:type="dxa"/>
          </w:tcPr>
          <w:p w14:paraId="0C58B429" w14:textId="7E9D0F89" w:rsidR="000E04F7" w:rsidRPr="00EF5A09" w:rsidRDefault="000E04F7" w:rsidP="00E607DA">
            <w:pPr>
              <w:pStyle w:val="ac"/>
              <w:numPr>
                <w:ilvl w:val="0"/>
                <w:numId w:val="8"/>
              </w:numPr>
              <w:tabs>
                <w:tab w:val="left" w:pos="1169"/>
              </w:tabs>
              <w:ind w:left="0" w:firstLine="709"/>
              <w:jc w:val="both"/>
              <w:rPr>
                <w:sz w:val="28"/>
                <w:szCs w:val="28"/>
              </w:rPr>
            </w:pPr>
            <w:r w:rsidRPr="00EF5A09">
              <w:rPr>
                <w:sz w:val="28"/>
                <w:szCs w:val="28"/>
              </w:rPr>
              <w:t xml:space="preserve">посадовий оклад – </w:t>
            </w:r>
            <w:r w:rsidR="00B238B7" w:rsidRPr="00E6021B">
              <w:rPr>
                <w:noProof/>
                <w:sz w:val="28"/>
                <w:szCs w:val="28"/>
              </w:rPr>
              <w:t>3</w:t>
            </w:r>
            <w:r w:rsidR="00B238B7">
              <w:rPr>
                <w:noProof/>
                <w:sz w:val="28"/>
                <w:szCs w:val="28"/>
              </w:rPr>
              <w:t xml:space="preserve">520 </w:t>
            </w:r>
            <w:r w:rsidRPr="00EF5A09">
              <w:rPr>
                <w:noProof/>
                <w:sz w:val="28"/>
                <w:szCs w:val="28"/>
              </w:rPr>
              <w:t>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0E04F7" w:rsidRPr="00464D10" w14:paraId="1330300F" w14:textId="77777777" w:rsidTr="00CB36D4">
        <w:trPr>
          <w:trHeight w:val="408"/>
        </w:trPr>
        <w:tc>
          <w:tcPr>
            <w:tcW w:w="9768" w:type="dxa"/>
          </w:tcPr>
          <w:p w14:paraId="385BD0DF" w14:textId="7B1F213E" w:rsidR="000E04F7" w:rsidRPr="00EF5A09" w:rsidRDefault="000E04F7" w:rsidP="00E607DA">
            <w:pPr>
              <w:pStyle w:val="ac"/>
              <w:numPr>
                <w:ilvl w:val="0"/>
                <w:numId w:val="8"/>
              </w:numPr>
              <w:tabs>
                <w:tab w:val="left" w:pos="1169"/>
              </w:tabs>
              <w:ind w:left="0" w:firstLine="709"/>
              <w:jc w:val="both"/>
              <w:rPr>
                <w:sz w:val="28"/>
                <w:szCs w:val="28"/>
              </w:rPr>
            </w:pPr>
            <w:r w:rsidRPr="00EF5A09">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568DE98" w14:textId="77777777" w:rsidR="000E04F7" w:rsidRPr="00EF5A09" w:rsidRDefault="000E04F7" w:rsidP="000E04F7">
            <w:pPr>
              <w:tabs>
                <w:tab w:val="left" w:pos="1169"/>
              </w:tabs>
              <w:ind w:firstLine="709"/>
              <w:jc w:val="both"/>
              <w:rPr>
                <w:sz w:val="28"/>
                <w:szCs w:val="28"/>
              </w:rPr>
            </w:pPr>
          </w:p>
        </w:tc>
      </w:tr>
    </w:tbl>
    <w:p w14:paraId="3AB063D3" w14:textId="7505EF0A" w:rsidR="000E04F7" w:rsidRPr="000E04F7" w:rsidRDefault="000E04F7" w:rsidP="0027061E">
      <w:pPr>
        <w:pStyle w:val="ac"/>
        <w:tabs>
          <w:tab w:val="left" w:pos="746"/>
          <w:tab w:val="left" w:pos="1134"/>
        </w:tabs>
        <w:ind w:left="0" w:firstLine="709"/>
        <w:jc w:val="both"/>
        <w:rPr>
          <w:sz w:val="28"/>
          <w:szCs w:val="28"/>
        </w:rPr>
      </w:pPr>
      <w:r w:rsidRPr="000E04F7">
        <w:rPr>
          <w:b/>
          <w:bCs/>
          <w:sz w:val="28"/>
          <w:szCs w:val="28"/>
        </w:rPr>
        <w:t>І</w:t>
      </w:r>
      <w:r w:rsidRPr="000E04F7">
        <w:rPr>
          <w:b/>
          <w:sz w:val="28"/>
          <w:szCs w:val="28"/>
        </w:rPr>
        <w:t>нформація про строковість чи безстроковість призначення на посаду:</w:t>
      </w:r>
    </w:p>
    <w:p w14:paraId="1BF26E38" w14:textId="77777777" w:rsidR="000E04F7" w:rsidRPr="00EF5A09" w:rsidRDefault="000E04F7" w:rsidP="000E04F7">
      <w:pPr>
        <w:pStyle w:val="ac"/>
        <w:spacing w:line="244" w:lineRule="auto"/>
        <w:ind w:left="709"/>
        <w:jc w:val="both"/>
        <w:rPr>
          <w:sz w:val="28"/>
          <w:szCs w:val="28"/>
        </w:rPr>
      </w:pPr>
      <w:r w:rsidRPr="00EF5A09">
        <w:rPr>
          <w:sz w:val="28"/>
          <w:szCs w:val="28"/>
        </w:rPr>
        <w:t>безстроково.</w:t>
      </w:r>
    </w:p>
    <w:p w14:paraId="3E7B28A5" w14:textId="77777777" w:rsidR="000E04F7" w:rsidRPr="00EF5A09" w:rsidRDefault="000E04F7" w:rsidP="000E04F7">
      <w:pPr>
        <w:pStyle w:val="ac"/>
        <w:spacing w:line="244" w:lineRule="auto"/>
        <w:ind w:left="1106"/>
        <w:jc w:val="both"/>
        <w:rPr>
          <w:sz w:val="28"/>
        </w:rPr>
      </w:pPr>
    </w:p>
    <w:p w14:paraId="15D314AA" w14:textId="77777777" w:rsidR="000E04F7" w:rsidRPr="0095272D" w:rsidRDefault="000E04F7" w:rsidP="000E04F7">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DCC859D" w14:textId="77777777" w:rsidR="000E04F7" w:rsidRPr="0095272D" w:rsidRDefault="000E04F7" w:rsidP="000E04F7">
      <w:pPr>
        <w:jc w:val="center"/>
        <w:rPr>
          <w:b/>
          <w:sz w:val="28"/>
          <w:szCs w:val="28"/>
        </w:rPr>
      </w:pPr>
    </w:p>
    <w:p w14:paraId="0A2EB94C" w14:textId="77777777" w:rsidR="000E04F7" w:rsidRPr="00EF5A09" w:rsidRDefault="000E04F7" w:rsidP="000E04F7">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0E04F7" w:rsidRPr="00464D10" w14:paraId="6630B90C" w14:textId="77777777" w:rsidTr="00CB36D4">
        <w:tc>
          <w:tcPr>
            <w:tcW w:w="4106" w:type="dxa"/>
          </w:tcPr>
          <w:p w14:paraId="3D87433E" w14:textId="48E8E4F8" w:rsidR="000E04F7" w:rsidRPr="00EF5A09" w:rsidRDefault="000E04F7" w:rsidP="00E607DA">
            <w:pPr>
              <w:pStyle w:val="ac"/>
              <w:numPr>
                <w:ilvl w:val="0"/>
                <w:numId w:val="9"/>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092B88EE" w14:textId="77777777" w:rsidR="000E04F7" w:rsidRPr="00EF5A09" w:rsidRDefault="000E04F7" w:rsidP="00CB36D4">
            <w:pPr>
              <w:pStyle w:val="ac"/>
              <w:tabs>
                <w:tab w:val="left" w:pos="1134"/>
              </w:tabs>
              <w:ind w:left="320"/>
              <w:jc w:val="both"/>
              <w:rPr>
                <w:b/>
                <w:sz w:val="28"/>
                <w:szCs w:val="28"/>
              </w:rPr>
            </w:pPr>
            <w:r>
              <w:rPr>
                <w:sz w:val="28"/>
                <w:szCs w:val="28"/>
              </w:rPr>
              <w:t>відповідність</w:t>
            </w:r>
            <w:r w:rsidRPr="00EF5A09">
              <w:rPr>
                <w:sz w:val="28"/>
                <w:szCs w:val="28"/>
              </w:rPr>
              <w:t xml:space="preserve"> загальним вимогам до кандидатів на службу (частина 1 статті 163 Закону України «Про судоустрій і статус суддів»).</w:t>
            </w:r>
          </w:p>
        </w:tc>
      </w:tr>
      <w:tr w:rsidR="000E04F7" w:rsidRPr="00464D10" w14:paraId="1D4EB67D" w14:textId="77777777" w:rsidTr="00CB36D4">
        <w:tc>
          <w:tcPr>
            <w:tcW w:w="4106" w:type="dxa"/>
          </w:tcPr>
          <w:p w14:paraId="7637F01A" w14:textId="77777777" w:rsidR="000E04F7" w:rsidRPr="00EF5A09" w:rsidRDefault="000E04F7" w:rsidP="00E607DA">
            <w:pPr>
              <w:pStyle w:val="ac"/>
              <w:numPr>
                <w:ilvl w:val="0"/>
                <w:numId w:val="9"/>
              </w:numPr>
              <w:tabs>
                <w:tab w:val="left" w:pos="368"/>
                <w:tab w:val="left" w:pos="1072"/>
              </w:tabs>
              <w:ind w:left="0" w:firstLine="0"/>
              <w:jc w:val="both"/>
              <w:rPr>
                <w:b/>
                <w:sz w:val="28"/>
                <w:szCs w:val="28"/>
              </w:rPr>
            </w:pPr>
            <w:r w:rsidRPr="00EF5A09">
              <w:rPr>
                <w:sz w:val="28"/>
                <w:szCs w:val="28"/>
              </w:rPr>
              <w:t>Освіта:</w:t>
            </w:r>
          </w:p>
        </w:tc>
        <w:tc>
          <w:tcPr>
            <w:tcW w:w="5528" w:type="dxa"/>
          </w:tcPr>
          <w:p w14:paraId="5B03011E" w14:textId="13163A75" w:rsidR="000E04F7" w:rsidRPr="00EF5A09" w:rsidRDefault="000E04F7" w:rsidP="00CB36D4">
            <w:pPr>
              <w:pStyle w:val="ac"/>
              <w:tabs>
                <w:tab w:val="left" w:pos="1134"/>
              </w:tabs>
              <w:ind w:left="320"/>
              <w:jc w:val="both"/>
              <w:rPr>
                <w:b/>
                <w:sz w:val="28"/>
                <w:szCs w:val="28"/>
              </w:rPr>
            </w:pPr>
            <w:r w:rsidRPr="00EF5A09">
              <w:rPr>
                <w:sz w:val="28"/>
              </w:rPr>
              <w:t xml:space="preserve">освіта вища, ступінь вищої освіти – </w:t>
            </w:r>
            <w:r w:rsidR="00B238B7">
              <w:rPr>
                <w:sz w:val="28"/>
              </w:rPr>
              <w:t>не нижче бакалавра</w:t>
            </w:r>
            <w:r w:rsidRPr="00EF5A09">
              <w:rPr>
                <w:sz w:val="28"/>
                <w:szCs w:val="28"/>
              </w:rPr>
              <w:t>.</w:t>
            </w:r>
          </w:p>
        </w:tc>
      </w:tr>
      <w:tr w:rsidR="000E04F7" w:rsidRPr="00464D10" w14:paraId="2E749265" w14:textId="77777777" w:rsidTr="00CB36D4">
        <w:tc>
          <w:tcPr>
            <w:tcW w:w="4106" w:type="dxa"/>
          </w:tcPr>
          <w:p w14:paraId="6FBBA409" w14:textId="77777777" w:rsidR="000E04F7" w:rsidRPr="00EF5A09" w:rsidRDefault="000E04F7" w:rsidP="00E607DA">
            <w:pPr>
              <w:pStyle w:val="ac"/>
              <w:numPr>
                <w:ilvl w:val="0"/>
                <w:numId w:val="9"/>
              </w:numPr>
              <w:tabs>
                <w:tab w:val="left" w:pos="322"/>
              </w:tabs>
              <w:ind w:left="0" w:firstLine="0"/>
              <w:jc w:val="both"/>
              <w:rPr>
                <w:b/>
                <w:sz w:val="28"/>
                <w:szCs w:val="28"/>
              </w:rPr>
            </w:pPr>
            <w:r w:rsidRPr="00EF5A09">
              <w:rPr>
                <w:sz w:val="28"/>
                <w:szCs w:val="28"/>
              </w:rPr>
              <w:lastRenderedPageBreak/>
              <w:t>Досвід роботи:</w:t>
            </w:r>
          </w:p>
        </w:tc>
        <w:tc>
          <w:tcPr>
            <w:tcW w:w="5528" w:type="dxa"/>
          </w:tcPr>
          <w:p w14:paraId="0C90EA2E" w14:textId="56CD4450" w:rsidR="000E04F7" w:rsidRPr="00EF5A09" w:rsidRDefault="000E04F7" w:rsidP="00CB36D4">
            <w:pPr>
              <w:pStyle w:val="ac"/>
              <w:tabs>
                <w:tab w:val="left" w:pos="1134"/>
              </w:tabs>
              <w:ind w:left="320"/>
              <w:jc w:val="both"/>
              <w:rPr>
                <w:b/>
                <w:sz w:val="28"/>
                <w:szCs w:val="28"/>
              </w:rPr>
            </w:pPr>
            <w:r>
              <w:rPr>
                <w:sz w:val="28"/>
              </w:rPr>
              <w:t>досвід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w:t>
            </w:r>
            <w:r w:rsidR="00DB201C">
              <w:rPr>
                <w:sz w:val="28"/>
              </w:rPr>
              <w:t xml:space="preserve"> – не менше ніж один рік</w:t>
            </w:r>
            <w:r>
              <w:rPr>
                <w:sz w:val="28"/>
              </w:rPr>
              <w:t>, або досвід роботи на посадах співробітників  – не менше ніж два роки.</w:t>
            </w:r>
            <w:r w:rsidRPr="00EF5A09">
              <w:rPr>
                <w:sz w:val="28"/>
              </w:rPr>
              <w:t xml:space="preserve"> </w:t>
            </w:r>
          </w:p>
        </w:tc>
      </w:tr>
      <w:tr w:rsidR="000E04F7" w:rsidRPr="00464D10" w14:paraId="55792973" w14:textId="77777777" w:rsidTr="00CB36D4">
        <w:tc>
          <w:tcPr>
            <w:tcW w:w="4106" w:type="dxa"/>
          </w:tcPr>
          <w:p w14:paraId="4921028F" w14:textId="77777777" w:rsidR="000E04F7" w:rsidRPr="00EF5A09" w:rsidRDefault="000E04F7" w:rsidP="00E607DA">
            <w:pPr>
              <w:pStyle w:val="ac"/>
              <w:numPr>
                <w:ilvl w:val="0"/>
                <w:numId w:val="9"/>
              </w:numPr>
              <w:tabs>
                <w:tab w:val="left" w:pos="322"/>
                <w:tab w:val="left" w:pos="1106"/>
              </w:tabs>
              <w:ind w:left="0" w:firstLine="0"/>
              <w:jc w:val="both"/>
              <w:rPr>
                <w:b/>
                <w:sz w:val="28"/>
                <w:szCs w:val="28"/>
              </w:rPr>
            </w:pPr>
            <w:r w:rsidRPr="00EF5A09">
              <w:rPr>
                <w:sz w:val="28"/>
                <w:szCs w:val="28"/>
              </w:rPr>
              <w:t>Володіння державною мовою:</w:t>
            </w:r>
          </w:p>
        </w:tc>
        <w:tc>
          <w:tcPr>
            <w:tcW w:w="5528" w:type="dxa"/>
          </w:tcPr>
          <w:p w14:paraId="126C07EF" w14:textId="77777777" w:rsidR="000E04F7" w:rsidRPr="00EF5A09" w:rsidRDefault="000E04F7" w:rsidP="00CB36D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24380183" w14:textId="77777777" w:rsidR="000E04F7" w:rsidRPr="000E04F7" w:rsidRDefault="000E04F7" w:rsidP="000E04F7">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0E04F7" w:rsidRPr="00EF5A09" w14:paraId="4CFF06DE" w14:textId="77777777" w:rsidTr="00CB36D4">
        <w:trPr>
          <w:trHeight w:val="408"/>
        </w:trPr>
        <w:tc>
          <w:tcPr>
            <w:tcW w:w="9768" w:type="dxa"/>
            <w:gridSpan w:val="2"/>
          </w:tcPr>
          <w:p w14:paraId="139EC52D" w14:textId="77777777" w:rsidR="000E04F7" w:rsidRPr="00EF5A09" w:rsidRDefault="000E04F7" w:rsidP="00CB36D4">
            <w:pPr>
              <w:pStyle w:val="ac"/>
              <w:ind w:left="0"/>
              <w:jc w:val="center"/>
              <w:rPr>
                <w:b/>
                <w:sz w:val="28"/>
                <w:szCs w:val="28"/>
              </w:rPr>
            </w:pPr>
            <w:r w:rsidRPr="007D2BD6">
              <w:rPr>
                <w:b/>
                <w:sz w:val="28"/>
                <w:szCs w:val="28"/>
              </w:rPr>
              <w:t>Вимоги</w:t>
            </w:r>
            <w:r w:rsidRPr="00EF5A09">
              <w:rPr>
                <w:b/>
                <w:sz w:val="28"/>
                <w:szCs w:val="28"/>
              </w:rPr>
              <w:t xml:space="preserve"> до компетентності</w:t>
            </w:r>
          </w:p>
        </w:tc>
      </w:tr>
      <w:tr w:rsidR="000E04F7" w:rsidRPr="00EF5A09" w14:paraId="7F1CC411" w14:textId="77777777" w:rsidTr="00CB36D4">
        <w:trPr>
          <w:trHeight w:val="408"/>
        </w:trPr>
        <w:tc>
          <w:tcPr>
            <w:tcW w:w="9768" w:type="dxa"/>
            <w:gridSpan w:val="2"/>
          </w:tcPr>
          <w:tbl>
            <w:tblPr>
              <w:tblW w:w="9354" w:type="dxa"/>
              <w:tblLook w:val="0000" w:firstRow="0" w:lastRow="0" w:firstColumn="0" w:lastColumn="0" w:noHBand="0" w:noVBand="0"/>
            </w:tblPr>
            <w:tblGrid>
              <w:gridCol w:w="3071"/>
              <w:gridCol w:w="6283"/>
            </w:tblGrid>
            <w:tr w:rsidR="000E04F7" w:rsidRPr="00B602EF" w14:paraId="49B6AAB6" w14:textId="77777777" w:rsidTr="00CB36D4">
              <w:trPr>
                <w:trHeight w:val="408"/>
              </w:trPr>
              <w:tc>
                <w:tcPr>
                  <w:tcW w:w="3071" w:type="dxa"/>
                </w:tcPr>
                <w:p w14:paraId="6EB76357"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1. Наявність лідерських якостей</w:t>
                  </w:r>
                </w:p>
              </w:tc>
              <w:tc>
                <w:tcPr>
                  <w:tcW w:w="6283" w:type="dxa"/>
                </w:tcPr>
                <w:p w14:paraId="0C6AE1A4"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7B5F0CBE"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стратегічне планування;</w:t>
                  </w:r>
                </w:p>
                <w:p w14:paraId="0878CFC2"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1DC70D56"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ведення ділових переговорів;</w:t>
                  </w:r>
                </w:p>
                <w:p w14:paraId="78575722"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0E04F7" w:rsidRPr="00B602EF" w14:paraId="12291F57" w14:textId="77777777" w:rsidTr="00CB36D4">
              <w:trPr>
                <w:trHeight w:val="408"/>
              </w:trPr>
              <w:tc>
                <w:tcPr>
                  <w:tcW w:w="3071" w:type="dxa"/>
                </w:tcPr>
                <w:p w14:paraId="7FBFEF97"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6283" w:type="dxa"/>
                </w:tcPr>
                <w:p w14:paraId="01576E25" w14:textId="77777777" w:rsidR="000E04F7" w:rsidRPr="00B602EF" w:rsidRDefault="000E04F7" w:rsidP="00CB36D4">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0E04F7" w:rsidRPr="00B602EF" w14:paraId="11728D95" w14:textId="77777777" w:rsidTr="00CB36D4">
              <w:trPr>
                <w:trHeight w:val="408"/>
              </w:trPr>
              <w:tc>
                <w:tcPr>
                  <w:tcW w:w="3071" w:type="dxa"/>
                </w:tcPr>
                <w:p w14:paraId="4EA4124A"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3. Аналітичні здібності</w:t>
                  </w:r>
                </w:p>
              </w:tc>
              <w:tc>
                <w:tcPr>
                  <w:tcW w:w="6283" w:type="dxa"/>
                </w:tcPr>
                <w:p w14:paraId="075E8361"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4FE2DDFB"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4D6AB36F"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0E04F7" w:rsidRPr="00B602EF" w14:paraId="3CC48EE3" w14:textId="77777777" w:rsidTr="00CB36D4">
              <w:trPr>
                <w:trHeight w:val="408"/>
              </w:trPr>
              <w:tc>
                <w:tcPr>
                  <w:tcW w:w="3071" w:type="dxa"/>
                </w:tcPr>
                <w:p w14:paraId="72AE41F3"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6283" w:type="dxa"/>
                </w:tcPr>
                <w:p w14:paraId="222509A8"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01F0279C"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752C3A46"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0E04F7" w:rsidRPr="00B602EF" w14:paraId="0AB569E1" w14:textId="77777777" w:rsidTr="00CB36D4">
              <w:trPr>
                <w:trHeight w:val="408"/>
              </w:trPr>
              <w:tc>
                <w:tcPr>
                  <w:tcW w:w="3071" w:type="dxa"/>
                </w:tcPr>
                <w:p w14:paraId="5BAA63D1"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5. Особистісні компетенції</w:t>
                  </w:r>
                </w:p>
              </w:tc>
              <w:tc>
                <w:tcPr>
                  <w:tcW w:w="6283" w:type="dxa"/>
                </w:tcPr>
                <w:p w14:paraId="32C44276"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2E36742C"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7A138483"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самоорганізація та саморозвиток;</w:t>
                  </w:r>
                </w:p>
                <w:p w14:paraId="59CF8F32"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0E04F7" w:rsidRPr="00B602EF" w14:paraId="73016D69" w14:textId="77777777" w:rsidTr="00CB36D4">
              <w:trPr>
                <w:trHeight w:val="408"/>
              </w:trPr>
              <w:tc>
                <w:tcPr>
                  <w:tcW w:w="3071" w:type="dxa"/>
                </w:tcPr>
                <w:p w14:paraId="6CAB81C0"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6. Забезпечення охорони об’єктів системи правосуддя</w:t>
                  </w:r>
                </w:p>
              </w:tc>
              <w:tc>
                <w:tcPr>
                  <w:tcW w:w="6283" w:type="dxa"/>
                </w:tcPr>
                <w:p w14:paraId="0A9D989E" w14:textId="77777777" w:rsidR="000E04F7" w:rsidRPr="00B602EF" w:rsidRDefault="000E04F7"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5AF48E3C" w14:textId="77777777" w:rsidR="000E04F7" w:rsidRPr="00B602EF" w:rsidRDefault="000E04F7"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0E04F7" w:rsidRPr="00B602EF" w14:paraId="2A52A70C" w14:textId="77777777" w:rsidTr="00CB36D4">
              <w:trPr>
                <w:trHeight w:val="408"/>
              </w:trPr>
              <w:tc>
                <w:tcPr>
                  <w:tcW w:w="3071" w:type="dxa"/>
                </w:tcPr>
                <w:p w14:paraId="18CF3847"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 xml:space="preserve">7. Робота з інформацією </w:t>
                  </w:r>
                </w:p>
              </w:tc>
              <w:tc>
                <w:tcPr>
                  <w:tcW w:w="6283" w:type="dxa"/>
                </w:tcPr>
                <w:p w14:paraId="60AEBB41" w14:textId="77777777" w:rsidR="000E04F7" w:rsidRPr="00B602EF" w:rsidRDefault="000E04F7"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3FDF498E" w14:textId="77777777" w:rsidR="000E04F7" w:rsidRPr="003B2F63" w:rsidRDefault="000E04F7" w:rsidP="00CB36D4">
            <w:pPr>
              <w:jc w:val="center"/>
              <w:rPr>
                <w:b/>
                <w:sz w:val="28"/>
                <w:szCs w:val="28"/>
              </w:rPr>
            </w:pPr>
          </w:p>
          <w:p w14:paraId="7415B063" w14:textId="77777777" w:rsidR="000E04F7" w:rsidRPr="00EF5A09" w:rsidRDefault="000E04F7" w:rsidP="00CB36D4">
            <w:pPr>
              <w:jc w:val="center"/>
              <w:rPr>
                <w:b/>
                <w:sz w:val="28"/>
                <w:szCs w:val="28"/>
              </w:rPr>
            </w:pPr>
            <w:r w:rsidRPr="00EF5A09">
              <w:rPr>
                <w:b/>
                <w:sz w:val="28"/>
                <w:szCs w:val="28"/>
              </w:rPr>
              <w:lastRenderedPageBreak/>
              <w:t>Професійні знання</w:t>
            </w:r>
          </w:p>
        </w:tc>
      </w:tr>
      <w:tr w:rsidR="000E04F7" w:rsidRPr="00EF5A09" w14:paraId="37F03686" w14:textId="77777777" w:rsidTr="00CB36D4">
        <w:trPr>
          <w:trHeight w:val="408"/>
        </w:trPr>
        <w:tc>
          <w:tcPr>
            <w:tcW w:w="4372" w:type="dxa"/>
          </w:tcPr>
          <w:p w14:paraId="0D9AB4FE" w14:textId="77777777" w:rsidR="000E04F7" w:rsidRPr="00EF5A09" w:rsidRDefault="000E04F7" w:rsidP="00CB36D4">
            <w:pPr>
              <w:rPr>
                <w:sz w:val="28"/>
                <w:szCs w:val="28"/>
              </w:rPr>
            </w:pPr>
            <w:r w:rsidRPr="00EF5A09">
              <w:rPr>
                <w:sz w:val="28"/>
                <w:szCs w:val="28"/>
              </w:rPr>
              <w:lastRenderedPageBreak/>
              <w:t>1. Знання законодавства</w:t>
            </w:r>
          </w:p>
        </w:tc>
        <w:tc>
          <w:tcPr>
            <w:tcW w:w="5396" w:type="dxa"/>
          </w:tcPr>
          <w:p w14:paraId="031E2EA6" w14:textId="77777777" w:rsidR="000E04F7" w:rsidRPr="00EF5A09" w:rsidRDefault="000E04F7" w:rsidP="00CB36D4">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0E04F7" w:rsidRPr="00EF5A09" w14:paraId="6D28C994" w14:textId="77777777" w:rsidTr="00CB36D4">
        <w:trPr>
          <w:trHeight w:val="408"/>
        </w:trPr>
        <w:tc>
          <w:tcPr>
            <w:tcW w:w="4372" w:type="dxa"/>
          </w:tcPr>
          <w:p w14:paraId="15689092" w14:textId="77777777" w:rsidR="000E04F7" w:rsidRPr="00EF5A09" w:rsidRDefault="000E04F7" w:rsidP="00CB36D4">
            <w:pPr>
              <w:rPr>
                <w:sz w:val="28"/>
                <w:szCs w:val="28"/>
              </w:rPr>
            </w:pPr>
            <w:r w:rsidRPr="00EF5A09">
              <w:rPr>
                <w:sz w:val="28"/>
                <w:szCs w:val="28"/>
              </w:rPr>
              <w:t xml:space="preserve">2. Знання спеціального законодавства </w:t>
            </w:r>
          </w:p>
        </w:tc>
        <w:tc>
          <w:tcPr>
            <w:tcW w:w="5396" w:type="dxa"/>
          </w:tcPr>
          <w:p w14:paraId="677EEC01" w14:textId="77777777" w:rsidR="000E04F7" w:rsidRPr="00EF5A09" w:rsidRDefault="000E04F7" w:rsidP="00CB36D4">
            <w:pPr>
              <w:spacing w:line="256" w:lineRule="auto"/>
              <w:contextualSpacing/>
              <w:jc w:val="both"/>
              <w:rPr>
                <w:sz w:val="28"/>
                <w:szCs w:val="28"/>
              </w:rPr>
            </w:pPr>
            <w:r w:rsidRPr="00EF5A09">
              <w:rPr>
                <w:sz w:val="28"/>
                <w:szCs w:val="28"/>
              </w:rPr>
              <w:t>знання:</w:t>
            </w:r>
          </w:p>
          <w:p w14:paraId="0B30E0B2" w14:textId="77777777" w:rsidR="000E04F7" w:rsidRPr="00EF5A09" w:rsidRDefault="000E04F7" w:rsidP="00CB36D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0CA2674" w14:textId="77777777" w:rsidR="000E04F7" w:rsidRPr="00EF5A09" w:rsidRDefault="000E04F7" w:rsidP="000E04F7">
      <w:pPr>
        <w:rPr>
          <w:b/>
          <w:sz w:val="28"/>
          <w:szCs w:val="28"/>
          <w:highlight w:val="yellow"/>
          <w:lang w:eastAsia="en-US"/>
        </w:rPr>
      </w:pPr>
    </w:p>
    <w:p w14:paraId="6E39B4B2" w14:textId="50019DC0" w:rsidR="00C079BC" w:rsidRPr="00434764" w:rsidRDefault="000E04F7" w:rsidP="00434764">
      <w:pPr>
        <w:pStyle w:val="ac"/>
        <w:ind w:left="0" w:firstLine="720"/>
        <w:jc w:val="both"/>
        <w:rPr>
          <w:b/>
          <w:sz w:val="28"/>
          <w:szCs w:val="26"/>
          <w:lang w:eastAsia="en-US"/>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6CBF0FC" w14:textId="18E8C96B" w:rsidR="00536CF8" w:rsidRPr="00330B17" w:rsidRDefault="00536CF8" w:rsidP="00330B17">
      <w:pPr>
        <w:jc w:val="both"/>
        <w:rPr>
          <w:b/>
          <w:sz w:val="28"/>
          <w:szCs w:val="26"/>
          <w:lang w:eastAsia="en-US"/>
        </w:rPr>
      </w:pPr>
    </w:p>
    <w:p w14:paraId="3F87CCD8" w14:textId="77777777" w:rsidR="0027061E" w:rsidRPr="00E778AF" w:rsidRDefault="0027061E" w:rsidP="0027061E">
      <w:pPr>
        <w:jc w:val="center"/>
        <w:rPr>
          <w:b/>
          <w:sz w:val="28"/>
          <w:szCs w:val="28"/>
          <w:lang w:eastAsia="en-US"/>
        </w:rPr>
      </w:pPr>
      <w:bookmarkStart w:id="2" w:name="_Hlk135824127"/>
      <w:r w:rsidRPr="00E778AF">
        <w:rPr>
          <w:b/>
          <w:sz w:val="28"/>
          <w:szCs w:val="28"/>
          <w:lang w:eastAsia="en-US"/>
        </w:rPr>
        <w:t>УМОВИ</w:t>
      </w:r>
    </w:p>
    <w:p w14:paraId="57CA5BB9" w14:textId="6ECD094C" w:rsidR="0027061E" w:rsidRPr="00E778AF" w:rsidRDefault="0027061E" w:rsidP="0027061E">
      <w:pPr>
        <w:jc w:val="center"/>
        <w:rPr>
          <w:b/>
          <w:sz w:val="28"/>
          <w:szCs w:val="28"/>
          <w:lang w:eastAsia="en-US"/>
        </w:rPr>
      </w:pPr>
      <w:r w:rsidRPr="00E778AF">
        <w:rPr>
          <w:b/>
          <w:sz w:val="28"/>
          <w:szCs w:val="28"/>
          <w:lang w:eastAsia="en-US"/>
        </w:rPr>
        <w:t>проведення конкурсу на зайняття вакантн</w:t>
      </w:r>
      <w:r w:rsidR="005143ED">
        <w:rPr>
          <w:b/>
          <w:sz w:val="28"/>
          <w:szCs w:val="28"/>
          <w:lang w:eastAsia="en-US"/>
        </w:rPr>
        <w:t>их</w:t>
      </w:r>
      <w:r w:rsidRPr="00E778AF">
        <w:rPr>
          <w:b/>
          <w:sz w:val="28"/>
          <w:szCs w:val="28"/>
          <w:lang w:eastAsia="en-US"/>
        </w:rPr>
        <w:t xml:space="preserve"> посад </w:t>
      </w:r>
      <w:r w:rsidRPr="00E778AF">
        <w:rPr>
          <w:rFonts w:eastAsiaTheme="minorHAnsi"/>
          <w:b/>
          <w:sz w:val="28"/>
          <w:szCs w:val="28"/>
          <w:lang w:eastAsia="en-US" w:bidi="en-US"/>
        </w:rPr>
        <w:t>командира</w:t>
      </w:r>
      <w:r>
        <w:rPr>
          <w:rFonts w:eastAsiaTheme="minorHAnsi"/>
          <w:b/>
          <w:sz w:val="28"/>
          <w:szCs w:val="28"/>
          <w:lang w:eastAsia="en-US" w:bidi="en-US"/>
        </w:rPr>
        <w:t xml:space="preserve"> </w:t>
      </w:r>
      <w:r w:rsidRPr="00E778AF">
        <w:rPr>
          <w:rFonts w:eastAsiaTheme="minorHAnsi"/>
          <w:b/>
          <w:sz w:val="28"/>
          <w:szCs w:val="28"/>
          <w:lang w:eastAsia="en-US" w:bidi="en-US"/>
        </w:rPr>
        <w:t xml:space="preserve">відділення взводу охорони підрозділу охорони </w:t>
      </w:r>
      <w:r>
        <w:rPr>
          <w:b/>
          <w:sz w:val="28"/>
          <w:szCs w:val="28"/>
          <w:lang w:eastAsia="en-US"/>
        </w:rPr>
        <w:t>т</w:t>
      </w:r>
      <w:r w:rsidRPr="00E778AF">
        <w:rPr>
          <w:b/>
          <w:sz w:val="28"/>
          <w:szCs w:val="28"/>
          <w:lang w:eastAsia="en-US"/>
        </w:rPr>
        <w:t>ериторіального управління Служби судової охорони у Хмельницькій області</w:t>
      </w:r>
    </w:p>
    <w:p w14:paraId="092DBF92" w14:textId="77777777" w:rsidR="0027061E" w:rsidRPr="00E778AF" w:rsidRDefault="0027061E" w:rsidP="0027061E">
      <w:pPr>
        <w:jc w:val="center"/>
        <w:rPr>
          <w:b/>
          <w:sz w:val="28"/>
          <w:szCs w:val="28"/>
        </w:rPr>
      </w:pPr>
    </w:p>
    <w:p w14:paraId="3B1B0514" w14:textId="77777777" w:rsidR="0027061E" w:rsidRDefault="0027061E" w:rsidP="0027061E">
      <w:pPr>
        <w:ind w:left="6" w:hanging="6"/>
        <w:contextualSpacing/>
        <w:jc w:val="center"/>
        <w:rPr>
          <w:b/>
          <w:sz w:val="28"/>
          <w:szCs w:val="28"/>
        </w:rPr>
      </w:pPr>
      <w:r w:rsidRPr="00E778AF">
        <w:rPr>
          <w:b/>
          <w:sz w:val="28"/>
          <w:szCs w:val="28"/>
        </w:rPr>
        <w:t>Загальні умови</w:t>
      </w:r>
    </w:p>
    <w:p w14:paraId="169E9D38" w14:textId="77777777" w:rsidR="0027061E" w:rsidRPr="00E778AF" w:rsidRDefault="0027061E" w:rsidP="0027061E">
      <w:pPr>
        <w:ind w:left="6" w:hanging="6"/>
        <w:contextualSpacing/>
        <w:jc w:val="center"/>
        <w:rPr>
          <w:b/>
          <w:sz w:val="28"/>
          <w:szCs w:val="28"/>
        </w:rPr>
      </w:pPr>
    </w:p>
    <w:p w14:paraId="5E0235B9" w14:textId="78E181D7" w:rsidR="0027061E" w:rsidRPr="00E778AF" w:rsidRDefault="0027061E" w:rsidP="0027061E">
      <w:pPr>
        <w:ind w:firstLine="709"/>
        <w:contextualSpacing/>
        <w:jc w:val="both"/>
        <w:rPr>
          <w:rFonts w:eastAsiaTheme="minorHAnsi"/>
          <w:b/>
          <w:sz w:val="28"/>
          <w:szCs w:val="28"/>
          <w:lang w:eastAsia="en-US" w:bidi="en-US"/>
        </w:rPr>
      </w:pPr>
      <w:r w:rsidRPr="00E778AF">
        <w:rPr>
          <w:b/>
          <w:sz w:val="28"/>
          <w:szCs w:val="28"/>
        </w:rPr>
        <w:t xml:space="preserve">Основні повноваження </w:t>
      </w:r>
      <w:r w:rsidRPr="00E778AF">
        <w:rPr>
          <w:rFonts w:eastAsiaTheme="minorHAnsi"/>
          <w:b/>
          <w:sz w:val="28"/>
          <w:szCs w:val="28"/>
          <w:lang w:eastAsia="en-US" w:bidi="en-US"/>
        </w:rPr>
        <w:t xml:space="preserve">командира відділення взводу охорони підрозділу охорони </w:t>
      </w:r>
      <w:r>
        <w:rPr>
          <w:rFonts w:eastAsiaTheme="minorHAnsi"/>
          <w:b/>
          <w:sz w:val="28"/>
          <w:szCs w:val="28"/>
          <w:lang w:eastAsia="en-US" w:bidi="en-US"/>
        </w:rPr>
        <w:t>т</w:t>
      </w:r>
      <w:r w:rsidRPr="00E778AF">
        <w:rPr>
          <w:rFonts w:eastAsiaTheme="minorHAnsi"/>
          <w:b/>
          <w:sz w:val="28"/>
          <w:szCs w:val="28"/>
          <w:lang w:eastAsia="en-US" w:bidi="en-US"/>
        </w:rPr>
        <w:t>ериторіального управління Служби судової охорони у Хмельницькій області:</w:t>
      </w:r>
    </w:p>
    <w:p w14:paraId="15D3E5E2" w14:textId="77777777" w:rsidR="0027061E" w:rsidRPr="00E778AF" w:rsidRDefault="0027061E" w:rsidP="0027061E">
      <w:pPr>
        <w:widowControl w:val="0"/>
        <w:autoSpaceDE w:val="0"/>
        <w:autoSpaceDN w:val="0"/>
        <w:adjustRightInd w:val="0"/>
        <w:ind w:right="40" w:firstLine="708"/>
        <w:jc w:val="both"/>
        <w:rPr>
          <w:sz w:val="28"/>
          <w:szCs w:val="28"/>
        </w:rPr>
      </w:pPr>
      <w:r w:rsidRPr="00E778AF">
        <w:rPr>
          <w:sz w:val="28"/>
          <w:szCs w:val="28"/>
        </w:rPr>
        <w:t>1) забезпечує виконання покладених на відділення завдань за всіма напрямами службової діяльності;</w:t>
      </w:r>
    </w:p>
    <w:p w14:paraId="7D26C340" w14:textId="77777777" w:rsidR="0027061E" w:rsidRPr="00E778AF" w:rsidRDefault="0027061E" w:rsidP="0027061E">
      <w:pPr>
        <w:widowControl w:val="0"/>
        <w:autoSpaceDE w:val="0"/>
        <w:autoSpaceDN w:val="0"/>
        <w:adjustRightInd w:val="0"/>
        <w:ind w:right="40" w:firstLine="708"/>
        <w:jc w:val="both"/>
        <w:rPr>
          <w:sz w:val="28"/>
          <w:szCs w:val="28"/>
        </w:rPr>
      </w:pPr>
      <w:r w:rsidRPr="00E778AF">
        <w:rPr>
          <w:noProof/>
          <w:sz w:val="28"/>
          <w:szCs w:val="28"/>
        </w:rPr>
        <w:lastRenderedPageBreak/>
        <w:t xml:space="preserve">2) </w:t>
      </w:r>
      <w:r w:rsidRPr="00E778AF">
        <w:rPr>
          <w:sz w:val="28"/>
          <w:szCs w:val="28"/>
        </w:rPr>
        <w:t>контролює порядок організації та виконання завдань служби особовим складом відділення за напрямом службової діяльності;</w:t>
      </w:r>
    </w:p>
    <w:p w14:paraId="531D5846" w14:textId="77777777" w:rsidR="0027061E" w:rsidRPr="00E778AF" w:rsidRDefault="0027061E" w:rsidP="0027061E">
      <w:pPr>
        <w:widowControl w:val="0"/>
        <w:autoSpaceDE w:val="0"/>
        <w:autoSpaceDN w:val="0"/>
        <w:adjustRightInd w:val="0"/>
        <w:ind w:right="40" w:firstLine="708"/>
        <w:jc w:val="both"/>
        <w:rPr>
          <w:sz w:val="28"/>
          <w:szCs w:val="28"/>
        </w:rPr>
      </w:pPr>
      <w:r w:rsidRPr="00E778AF">
        <w:rPr>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778AF">
        <w:rPr>
          <w:noProof/>
          <w:sz w:val="28"/>
          <w:szCs w:val="28"/>
        </w:rPr>
        <w:t>;</w:t>
      </w:r>
    </w:p>
    <w:p w14:paraId="27D0502B" w14:textId="77777777" w:rsidR="0027061E" w:rsidRPr="00E778AF" w:rsidRDefault="0027061E" w:rsidP="0027061E">
      <w:pPr>
        <w:ind w:firstLine="709"/>
        <w:contextualSpacing/>
        <w:jc w:val="both"/>
        <w:rPr>
          <w:noProof/>
          <w:sz w:val="28"/>
          <w:szCs w:val="28"/>
        </w:rPr>
      </w:pPr>
      <w:r w:rsidRPr="00E778AF">
        <w:rPr>
          <w:noProof/>
          <w:sz w:val="28"/>
          <w:szCs w:val="28"/>
        </w:rPr>
        <w:t xml:space="preserve">4) організовує поточну організаційно-виконавчу роботу відділення та забезпечення контролю за роботою; </w:t>
      </w:r>
    </w:p>
    <w:p w14:paraId="7DA05A2F" w14:textId="77777777" w:rsidR="0027061E" w:rsidRPr="00E778AF" w:rsidRDefault="0027061E" w:rsidP="0027061E">
      <w:pPr>
        <w:ind w:firstLine="709"/>
        <w:jc w:val="both"/>
        <w:rPr>
          <w:sz w:val="28"/>
          <w:szCs w:val="28"/>
        </w:rPr>
      </w:pPr>
      <w:r w:rsidRPr="00E778AF">
        <w:rPr>
          <w:sz w:val="28"/>
          <w:szCs w:val="28"/>
        </w:rPr>
        <w:t>5) за дорученням керівництва підрозділу виконує інші повноваження, які належать до компетенції підрозділу.</w:t>
      </w:r>
    </w:p>
    <w:p w14:paraId="0BB0B1BE" w14:textId="77777777" w:rsidR="0027061E" w:rsidRPr="00E36844" w:rsidRDefault="0027061E" w:rsidP="0027061E">
      <w:pPr>
        <w:tabs>
          <w:tab w:val="left" w:pos="1134"/>
        </w:tabs>
        <w:ind w:firstLine="709"/>
        <w:rPr>
          <w:b/>
          <w:highlight w:val="yellow"/>
        </w:rPr>
      </w:pPr>
    </w:p>
    <w:p w14:paraId="149F7275" w14:textId="4534C6C6" w:rsidR="0027061E" w:rsidRPr="00E778AF" w:rsidRDefault="0027061E" w:rsidP="0027061E">
      <w:pPr>
        <w:ind w:firstLine="709"/>
        <w:rPr>
          <w:b/>
          <w:sz w:val="28"/>
          <w:szCs w:val="28"/>
        </w:rPr>
      </w:pPr>
      <w:r w:rsidRPr="00E778AF">
        <w:rPr>
          <w:b/>
          <w:sz w:val="28"/>
          <w:szCs w:val="28"/>
        </w:rPr>
        <w:t>Умови оплати праці:</w:t>
      </w:r>
    </w:p>
    <w:p w14:paraId="43F6C154" w14:textId="77777777" w:rsidR="0027061E" w:rsidRPr="00E778AF" w:rsidRDefault="0027061E" w:rsidP="0027061E">
      <w:pPr>
        <w:ind w:firstLine="709"/>
        <w:jc w:val="both"/>
        <w:rPr>
          <w:color w:val="000000" w:themeColor="text1"/>
          <w:sz w:val="28"/>
          <w:szCs w:val="24"/>
          <w:lang w:eastAsia="uk-UA"/>
        </w:rPr>
      </w:pPr>
      <w:r w:rsidRPr="00E778AF">
        <w:rPr>
          <w:sz w:val="28"/>
          <w:szCs w:val="28"/>
        </w:rPr>
        <w:t>1) посадовий оклад – 3</w:t>
      </w:r>
      <w:r>
        <w:rPr>
          <w:sz w:val="28"/>
          <w:szCs w:val="28"/>
        </w:rPr>
        <w:t>350</w:t>
      </w:r>
      <w:r w:rsidRPr="00E778AF">
        <w:rPr>
          <w:sz w:val="28"/>
          <w:szCs w:val="28"/>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w:t>
      </w:r>
      <w:r w:rsidRPr="00E778AF">
        <w:rPr>
          <w:color w:val="000000" w:themeColor="text1"/>
          <w:sz w:val="28"/>
          <w:szCs w:val="24"/>
          <w:lang w:eastAsia="uk-UA"/>
        </w:rPr>
        <w:t>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6C6390A6" w14:textId="77777777" w:rsidR="0027061E" w:rsidRPr="00E778AF" w:rsidRDefault="0027061E" w:rsidP="0027061E">
      <w:pPr>
        <w:ind w:firstLine="709"/>
        <w:jc w:val="both"/>
        <w:rPr>
          <w:sz w:val="28"/>
          <w:szCs w:val="28"/>
        </w:rPr>
      </w:pPr>
      <w:r w:rsidRPr="00E778AF">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42B1280A" w14:textId="77777777" w:rsidR="0027061E" w:rsidRDefault="0027061E" w:rsidP="0027061E">
      <w:pPr>
        <w:pStyle w:val="ac"/>
        <w:ind w:left="0" w:firstLine="709"/>
        <w:jc w:val="both"/>
        <w:rPr>
          <w:b/>
          <w:color w:val="000000" w:themeColor="text1"/>
          <w:sz w:val="28"/>
          <w:szCs w:val="28"/>
        </w:rPr>
      </w:pPr>
    </w:p>
    <w:p w14:paraId="2159EBAA" w14:textId="28589D00" w:rsidR="0027061E" w:rsidRPr="0027061E" w:rsidRDefault="0027061E" w:rsidP="0027061E">
      <w:pPr>
        <w:ind w:firstLine="709"/>
        <w:jc w:val="both"/>
        <w:rPr>
          <w:color w:val="000000" w:themeColor="text1"/>
          <w:sz w:val="28"/>
          <w:szCs w:val="28"/>
        </w:rPr>
      </w:pPr>
      <w:r w:rsidRPr="0027061E">
        <w:rPr>
          <w:b/>
          <w:color w:val="000000" w:themeColor="text1"/>
          <w:sz w:val="28"/>
          <w:szCs w:val="28"/>
        </w:rPr>
        <w:t>Інформація про строковість чи безстроковість призначення на посаду:</w:t>
      </w:r>
    </w:p>
    <w:p w14:paraId="11B29F0B" w14:textId="77777777" w:rsidR="0027061E" w:rsidRPr="00D74E7A" w:rsidRDefault="0027061E" w:rsidP="0027061E">
      <w:pPr>
        <w:pStyle w:val="ac"/>
        <w:ind w:left="0" w:firstLine="709"/>
        <w:jc w:val="both"/>
        <w:rPr>
          <w:color w:val="000000" w:themeColor="text1"/>
          <w:sz w:val="28"/>
          <w:szCs w:val="28"/>
        </w:rPr>
      </w:pPr>
      <w:r w:rsidRPr="00D74E7A">
        <w:rPr>
          <w:color w:val="000000" w:themeColor="text1"/>
          <w:sz w:val="28"/>
          <w:szCs w:val="28"/>
        </w:rPr>
        <w:t>безстроково.</w:t>
      </w:r>
    </w:p>
    <w:p w14:paraId="0C8C2B03" w14:textId="77777777" w:rsidR="0027061E" w:rsidRPr="002B6FF2" w:rsidRDefault="0027061E" w:rsidP="0027061E">
      <w:pPr>
        <w:pStyle w:val="ac"/>
        <w:spacing w:line="244" w:lineRule="auto"/>
        <w:ind w:left="1069"/>
        <w:jc w:val="both"/>
        <w:rPr>
          <w:color w:val="000000" w:themeColor="text1"/>
          <w:sz w:val="28"/>
          <w:szCs w:val="28"/>
        </w:rPr>
      </w:pPr>
    </w:p>
    <w:p w14:paraId="785AC689" w14:textId="77777777" w:rsidR="0027061E" w:rsidRPr="002B6FF2" w:rsidRDefault="0027061E" w:rsidP="0027061E">
      <w:pPr>
        <w:pStyle w:val="ac"/>
        <w:spacing w:line="244" w:lineRule="auto"/>
        <w:ind w:left="0" w:firstLine="709"/>
        <w:jc w:val="both"/>
        <w:rPr>
          <w:color w:val="000000" w:themeColor="text1"/>
          <w:sz w:val="28"/>
          <w:szCs w:val="28"/>
        </w:rPr>
      </w:pPr>
      <w:r w:rsidRPr="002B6FF2">
        <w:rPr>
          <w:color w:val="000000" w:themeColor="text1"/>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32CDDB" w14:textId="77777777" w:rsidR="00536CF8" w:rsidRPr="00B02342" w:rsidRDefault="00536CF8" w:rsidP="00536CF8">
      <w:pPr>
        <w:pStyle w:val="ac"/>
        <w:tabs>
          <w:tab w:val="left" w:pos="1134"/>
        </w:tabs>
        <w:ind w:left="709"/>
        <w:jc w:val="both"/>
        <w:rPr>
          <w:sz w:val="28"/>
          <w:szCs w:val="28"/>
        </w:rPr>
      </w:pPr>
    </w:p>
    <w:p w14:paraId="5B10472A" w14:textId="77777777" w:rsidR="00536CF8" w:rsidRDefault="00536CF8" w:rsidP="00536CF8">
      <w:pPr>
        <w:jc w:val="center"/>
        <w:rPr>
          <w:b/>
          <w:sz w:val="28"/>
          <w:szCs w:val="28"/>
        </w:rPr>
      </w:pPr>
      <w:r w:rsidRPr="008531D7">
        <w:rPr>
          <w:b/>
          <w:sz w:val="28"/>
          <w:szCs w:val="28"/>
        </w:rPr>
        <w:t>Кваліфікаційні вимоги</w:t>
      </w:r>
    </w:p>
    <w:tbl>
      <w:tblPr>
        <w:tblStyle w:val="af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20"/>
      </w:tblGrid>
      <w:tr w:rsidR="00536CF8" w14:paraId="6A976990" w14:textId="77777777" w:rsidTr="00CF4001">
        <w:tc>
          <w:tcPr>
            <w:tcW w:w="3261" w:type="dxa"/>
          </w:tcPr>
          <w:p w14:paraId="1A86F2CC" w14:textId="77777777" w:rsidR="00536CF8" w:rsidRPr="00D266B6" w:rsidRDefault="00536CF8" w:rsidP="00E607DA">
            <w:pPr>
              <w:pStyle w:val="ac"/>
              <w:numPr>
                <w:ilvl w:val="0"/>
                <w:numId w:val="3"/>
              </w:numPr>
              <w:tabs>
                <w:tab w:val="left" w:pos="322"/>
                <w:tab w:val="left" w:pos="889"/>
              </w:tabs>
              <w:ind w:left="-110" w:firstLine="0"/>
              <w:jc w:val="both"/>
              <w:rPr>
                <w:b/>
                <w:sz w:val="28"/>
                <w:szCs w:val="28"/>
              </w:rPr>
            </w:pPr>
            <w:r w:rsidRPr="00D266B6">
              <w:rPr>
                <w:sz w:val="28"/>
                <w:szCs w:val="28"/>
              </w:rPr>
              <w:t>Загальні вимоги:</w:t>
            </w:r>
          </w:p>
        </w:tc>
        <w:tc>
          <w:tcPr>
            <w:tcW w:w="6520" w:type="dxa"/>
          </w:tcPr>
          <w:p w14:paraId="461D3C19" w14:textId="77777777" w:rsidR="00536CF8" w:rsidRDefault="00536CF8" w:rsidP="00CF4001">
            <w:pPr>
              <w:pStyle w:val="ac"/>
              <w:tabs>
                <w:tab w:val="left" w:pos="1134"/>
              </w:tabs>
              <w:ind w:left="43"/>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536CF8" w14:paraId="3CFA00C8" w14:textId="77777777" w:rsidTr="00CF4001">
        <w:tc>
          <w:tcPr>
            <w:tcW w:w="3261" w:type="dxa"/>
          </w:tcPr>
          <w:p w14:paraId="4DB9BB63" w14:textId="77777777" w:rsidR="00536CF8" w:rsidRPr="00D266B6" w:rsidRDefault="00536CF8" w:rsidP="00E607DA">
            <w:pPr>
              <w:pStyle w:val="ac"/>
              <w:numPr>
                <w:ilvl w:val="0"/>
                <w:numId w:val="3"/>
              </w:numPr>
              <w:tabs>
                <w:tab w:val="left" w:pos="368"/>
                <w:tab w:val="left" w:pos="889"/>
              </w:tabs>
              <w:ind w:left="-110" w:firstLine="0"/>
              <w:jc w:val="both"/>
              <w:rPr>
                <w:b/>
                <w:sz w:val="28"/>
                <w:szCs w:val="28"/>
              </w:rPr>
            </w:pPr>
            <w:r w:rsidRPr="00D266B6">
              <w:rPr>
                <w:sz w:val="28"/>
                <w:szCs w:val="28"/>
              </w:rPr>
              <w:t>Освіта:</w:t>
            </w:r>
          </w:p>
        </w:tc>
        <w:tc>
          <w:tcPr>
            <w:tcW w:w="6520" w:type="dxa"/>
          </w:tcPr>
          <w:p w14:paraId="6956AB64" w14:textId="77777777" w:rsidR="00536CF8" w:rsidRDefault="00536CF8" w:rsidP="00CF4001">
            <w:pPr>
              <w:pStyle w:val="ac"/>
              <w:tabs>
                <w:tab w:val="left" w:pos="1134"/>
              </w:tabs>
              <w:ind w:left="43"/>
              <w:jc w:val="both"/>
              <w:rPr>
                <w:b/>
                <w:sz w:val="28"/>
                <w:szCs w:val="28"/>
              </w:rPr>
            </w:pPr>
            <w:r w:rsidRPr="00DB0521">
              <w:rPr>
                <w:sz w:val="28"/>
                <w:szCs w:val="28"/>
              </w:rPr>
              <w:t>повна загальна середня</w:t>
            </w:r>
            <w:r w:rsidRPr="006834AA">
              <w:rPr>
                <w:sz w:val="28"/>
                <w:szCs w:val="28"/>
              </w:rPr>
              <w:t>.</w:t>
            </w:r>
          </w:p>
        </w:tc>
      </w:tr>
      <w:tr w:rsidR="00536CF8" w14:paraId="643E2CDE" w14:textId="77777777" w:rsidTr="00CF4001">
        <w:tc>
          <w:tcPr>
            <w:tcW w:w="3261" w:type="dxa"/>
          </w:tcPr>
          <w:p w14:paraId="5DFCD03F" w14:textId="77777777" w:rsidR="00536CF8" w:rsidRPr="00AD0B4A" w:rsidRDefault="00536CF8" w:rsidP="00E607DA">
            <w:pPr>
              <w:pStyle w:val="ac"/>
              <w:numPr>
                <w:ilvl w:val="0"/>
                <w:numId w:val="3"/>
              </w:numPr>
              <w:tabs>
                <w:tab w:val="left" w:pos="322"/>
                <w:tab w:val="left" w:pos="889"/>
              </w:tabs>
              <w:ind w:left="-110" w:firstLine="0"/>
              <w:jc w:val="both"/>
              <w:rPr>
                <w:b/>
                <w:sz w:val="28"/>
                <w:szCs w:val="28"/>
              </w:rPr>
            </w:pPr>
            <w:r w:rsidRPr="00AD0B4A">
              <w:rPr>
                <w:sz w:val="28"/>
                <w:szCs w:val="28"/>
              </w:rPr>
              <w:t>Досвід роботи:</w:t>
            </w:r>
          </w:p>
        </w:tc>
        <w:tc>
          <w:tcPr>
            <w:tcW w:w="6520" w:type="dxa"/>
          </w:tcPr>
          <w:p w14:paraId="46CDE7B0" w14:textId="5DEF1E3B" w:rsidR="00536CF8" w:rsidRDefault="0027061E" w:rsidP="00CF4001">
            <w:pPr>
              <w:pStyle w:val="ac"/>
              <w:tabs>
                <w:tab w:val="left" w:pos="1134"/>
              </w:tabs>
              <w:ind w:left="43"/>
              <w:jc w:val="both"/>
              <w:rPr>
                <w:b/>
                <w:sz w:val="28"/>
                <w:szCs w:val="28"/>
              </w:rPr>
            </w:pPr>
            <w:r>
              <w:rPr>
                <w:sz w:val="28"/>
                <w:szCs w:val="28"/>
              </w:rPr>
              <w:t>на посадах в</w:t>
            </w:r>
            <w:r w:rsidRPr="00DD3E9D">
              <w:rPr>
                <w:sz w:val="28"/>
                <w:szCs w:val="28"/>
              </w:rPr>
              <w:t xml:space="preserve"> державних органах влади, органах системи правосуддя, правоохоронних органах чи військових формуваннях</w:t>
            </w:r>
            <w:r>
              <w:rPr>
                <w:sz w:val="28"/>
                <w:szCs w:val="28"/>
              </w:rPr>
              <w:t>, підприємств, установ, організацій незалежно від форм власності</w:t>
            </w:r>
            <w:r w:rsidRPr="00DD3E9D">
              <w:rPr>
                <w:sz w:val="28"/>
                <w:szCs w:val="28"/>
              </w:rPr>
              <w:t xml:space="preserve"> – не менше ніж 1 рік</w:t>
            </w:r>
            <w:r>
              <w:rPr>
                <w:i/>
                <w:sz w:val="26"/>
                <w:szCs w:val="26"/>
              </w:rPr>
              <w:t>.</w:t>
            </w:r>
          </w:p>
        </w:tc>
      </w:tr>
      <w:tr w:rsidR="00536CF8" w14:paraId="60564162" w14:textId="77777777" w:rsidTr="00CF4001">
        <w:tc>
          <w:tcPr>
            <w:tcW w:w="3261" w:type="dxa"/>
          </w:tcPr>
          <w:p w14:paraId="404C29FF" w14:textId="77777777" w:rsidR="00536CF8" w:rsidRPr="00AD0B4A" w:rsidRDefault="00536CF8" w:rsidP="00E607DA">
            <w:pPr>
              <w:pStyle w:val="ac"/>
              <w:numPr>
                <w:ilvl w:val="0"/>
                <w:numId w:val="3"/>
              </w:numPr>
              <w:tabs>
                <w:tab w:val="left" w:pos="322"/>
                <w:tab w:val="left" w:pos="889"/>
                <w:tab w:val="left" w:pos="1106"/>
              </w:tabs>
              <w:ind w:left="-110" w:firstLine="0"/>
              <w:jc w:val="both"/>
              <w:rPr>
                <w:b/>
                <w:sz w:val="28"/>
                <w:szCs w:val="28"/>
              </w:rPr>
            </w:pPr>
            <w:r>
              <w:rPr>
                <w:sz w:val="28"/>
                <w:szCs w:val="28"/>
              </w:rPr>
              <w:lastRenderedPageBreak/>
              <w:t>В</w:t>
            </w:r>
            <w:r w:rsidRPr="00AD0B4A">
              <w:rPr>
                <w:sz w:val="28"/>
                <w:szCs w:val="28"/>
              </w:rPr>
              <w:t>олодіння державною мовою:</w:t>
            </w:r>
          </w:p>
        </w:tc>
        <w:tc>
          <w:tcPr>
            <w:tcW w:w="6520" w:type="dxa"/>
          </w:tcPr>
          <w:p w14:paraId="44F40450" w14:textId="77777777" w:rsidR="00536CF8" w:rsidRPr="00AD0B4A" w:rsidRDefault="00536CF8" w:rsidP="00CF4001">
            <w:pPr>
              <w:ind w:left="43"/>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2"/>
    </w:tbl>
    <w:tbl>
      <w:tblPr>
        <w:tblW w:w="9921" w:type="dxa"/>
        <w:tblInd w:w="-142" w:type="dxa"/>
        <w:tblLook w:val="04A0" w:firstRow="1" w:lastRow="0" w:firstColumn="1" w:lastColumn="0" w:noHBand="0" w:noVBand="1"/>
      </w:tblPr>
      <w:tblGrid>
        <w:gridCol w:w="3403"/>
        <w:gridCol w:w="33"/>
        <w:gridCol w:w="5512"/>
        <w:gridCol w:w="358"/>
        <w:gridCol w:w="473"/>
        <w:gridCol w:w="142"/>
      </w:tblGrid>
      <w:tr w:rsidR="00536CF8" w:rsidRPr="000D199B" w14:paraId="0FEA605D" w14:textId="77777777" w:rsidTr="00CF4001">
        <w:trPr>
          <w:gridAfter w:val="3"/>
          <w:wAfter w:w="973" w:type="dxa"/>
          <w:trHeight w:val="409"/>
        </w:trPr>
        <w:tc>
          <w:tcPr>
            <w:tcW w:w="8948" w:type="dxa"/>
            <w:gridSpan w:val="3"/>
          </w:tcPr>
          <w:p w14:paraId="68174203" w14:textId="77777777" w:rsidR="00536CF8" w:rsidRPr="00B02342" w:rsidRDefault="00536CF8" w:rsidP="00CF4001">
            <w:pPr>
              <w:spacing w:line="256" w:lineRule="auto"/>
              <w:jc w:val="center"/>
              <w:rPr>
                <w:b/>
                <w:sz w:val="28"/>
                <w:szCs w:val="28"/>
              </w:rPr>
            </w:pPr>
          </w:p>
          <w:p w14:paraId="5F4C5F21" w14:textId="77777777" w:rsidR="00536CF8" w:rsidRPr="000D199B" w:rsidRDefault="00536CF8" w:rsidP="00CF4001">
            <w:pPr>
              <w:spacing w:line="256" w:lineRule="auto"/>
              <w:jc w:val="center"/>
              <w:rPr>
                <w:b/>
                <w:sz w:val="28"/>
                <w:szCs w:val="28"/>
              </w:rPr>
            </w:pPr>
            <w:r w:rsidRPr="000D199B">
              <w:rPr>
                <w:b/>
                <w:sz w:val="28"/>
                <w:szCs w:val="28"/>
              </w:rPr>
              <w:t>Вимоги до компетентності</w:t>
            </w:r>
          </w:p>
        </w:tc>
      </w:tr>
      <w:tr w:rsidR="00536CF8" w:rsidRPr="000D199B" w14:paraId="40BBC761" w14:textId="77777777" w:rsidTr="00CF4001">
        <w:tblPrEx>
          <w:tblLook w:val="0000" w:firstRow="0" w:lastRow="0" w:firstColumn="0" w:lastColumn="0" w:noHBand="0" w:noVBand="0"/>
        </w:tblPrEx>
        <w:trPr>
          <w:trHeight w:val="408"/>
        </w:trPr>
        <w:tc>
          <w:tcPr>
            <w:tcW w:w="3436" w:type="dxa"/>
            <w:gridSpan w:val="2"/>
          </w:tcPr>
          <w:p w14:paraId="2D7F8E6D" w14:textId="77777777" w:rsidR="00536CF8" w:rsidRPr="000D199B" w:rsidRDefault="00536CF8" w:rsidP="00CF4001">
            <w:pPr>
              <w:spacing w:line="257" w:lineRule="auto"/>
              <w:ind w:left="30"/>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187BFBF" w14:textId="77777777" w:rsidR="00536CF8" w:rsidRPr="000D199B" w:rsidRDefault="00536CF8" w:rsidP="00CF4001">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1FD3B531" w14:textId="77777777" w:rsidR="00536CF8" w:rsidRPr="000D199B" w:rsidRDefault="00536CF8" w:rsidP="00CF4001">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17DAD220" w14:textId="77777777" w:rsidR="00536CF8" w:rsidRPr="000D199B" w:rsidRDefault="00536CF8" w:rsidP="00CF4001">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536CF8" w:rsidRPr="000D199B" w14:paraId="57EFEAF4" w14:textId="77777777" w:rsidTr="00CF4001">
        <w:tblPrEx>
          <w:tblLook w:val="0000" w:firstRow="0" w:lastRow="0" w:firstColumn="0" w:lastColumn="0" w:noHBand="0" w:noVBand="0"/>
        </w:tblPrEx>
        <w:trPr>
          <w:trHeight w:val="408"/>
        </w:trPr>
        <w:tc>
          <w:tcPr>
            <w:tcW w:w="3436" w:type="dxa"/>
            <w:gridSpan w:val="2"/>
          </w:tcPr>
          <w:p w14:paraId="7EDC9F17" w14:textId="77777777" w:rsidR="00536CF8" w:rsidRPr="000D199B" w:rsidRDefault="00536CF8" w:rsidP="00CF4001">
            <w:pPr>
              <w:spacing w:line="257" w:lineRule="auto"/>
              <w:ind w:left="30"/>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0D020CD" w14:textId="77777777" w:rsidR="00536CF8" w:rsidRPr="000D199B" w:rsidRDefault="00536CF8" w:rsidP="00CF4001">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B874497" w14:textId="77777777" w:rsidR="00536CF8" w:rsidRPr="000D199B" w:rsidRDefault="00536CF8" w:rsidP="00CF4001">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0F5F5942" w14:textId="77777777" w:rsidR="00536CF8" w:rsidRPr="000D199B" w:rsidRDefault="00536CF8" w:rsidP="00CF4001">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536CF8" w:rsidRPr="000D199B" w14:paraId="5D045C7C" w14:textId="77777777" w:rsidTr="00CF4001">
        <w:tblPrEx>
          <w:tblLook w:val="0000" w:firstRow="0" w:lastRow="0" w:firstColumn="0" w:lastColumn="0" w:noHBand="0" w:noVBand="0"/>
        </w:tblPrEx>
        <w:trPr>
          <w:trHeight w:val="408"/>
        </w:trPr>
        <w:tc>
          <w:tcPr>
            <w:tcW w:w="3436" w:type="dxa"/>
            <w:gridSpan w:val="2"/>
          </w:tcPr>
          <w:p w14:paraId="2A157267" w14:textId="77777777" w:rsidR="00536CF8" w:rsidRPr="000D199B" w:rsidRDefault="00536CF8" w:rsidP="00CF4001">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13D29224" w14:textId="77777777" w:rsidR="00536CF8" w:rsidRPr="000D199B" w:rsidRDefault="00536CF8" w:rsidP="00CF4001">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103D35D0" w14:textId="77777777" w:rsidR="00536CF8" w:rsidRPr="000D199B" w:rsidRDefault="00536CF8" w:rsidP="00CF4001">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17463206" w14:textId="77777777" w:rsidR="00536CF8" w:rsidRPr="000D199B" w:rsidRDefault="00536CF8" w:rsidP="00CF4001">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AF9D243" w14:textId="77777777" w:rsidR="00536CF8" w:rsidRPr="000D199B" w:rsidRDefault="00536CF8" w:rsidP="00CF4001">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536CF8" w:rsidRPr="000D199B" w14:paraId="35250D2D" w14:textId="77777777" w:rsidTr="00CF4001">
        <w:tblPrEx>
          <w:tblLook w:val="0000" w:firstRow="0" w:lastRow="0" w:firstColumn="0" w:lastColumn="0" w:noHBand="0" w:noVBand="0"/>
        </w:tblPrEx>
        <w:trPr>
          <w:trHeight w:val="408"/>
        </w:trPr>
        <w:tc>
          <w:tcPr>
            <w:tcW w:w="3436" w:type="dxa"/>
            <w:gridSpan w:val="2"/>
          </w:tcPr>
          <w:p w14:paraId="0B5CDC8A" w14:textId="77777777" w:rsidR="00536CF8" w:rsidRPr="000D199B" w:rsidRDefault="00536CF8" w:rsidP="00CF4001">
            <w:pPr>
              <w:spacing w:line="257" w:lineRule="auto"/>
              <w:rPr>
                <w:sz w:val="28"/>
                <w:szCs w:val="28"/>
              </w:rPr>
            </w:pPr>
            <w:r w:rsidRPr="000D199B">
              <w:rPr>
                <w:sz w:val="28"/>
                <w:szCs w:val="28"/>
              </w:rPr>
              <w:t>4. Особистісні компетенції</w:t>
            </w:r>
          </w:p>
        </w:tc>
        <w:tc>
          <w:tcPr>
            <w:tcW w:w="6485" w:type="dxa"/>
            <w:gridSpan w:val="4"/>
          </w:tcPr>
          <w:p w14:paraId="0485454C" w14:textId="77777777" w:rsidR="00536CF8" w:rsidRPr="000D199B" w:rsidRDefault="00536CF8" w:rsidP="00CF4001">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07C019B4" w14:textId="77777777" w:rsidR="00536CF8" w:rsidRPr="000D199B" w:rsidRDefault="00536CF8" w:rsidP="00CF4001">
            <w:pPr>
              <w:spacing w:line="257" w:lineRule="auto"/>
              <w:jc w:val="both"/>
              <w:rPr>
                <w:sz w:val="28"/>
                <w:szCs w:val="28"/>
              </w:rPr>
            </w:pPr>
            <w:r w:rsidRPr="000D199B">
              <w:rPr>
                <w:sz w:val="28"/>
                <w:szCs w:val="28"/>
              </w:rPr>
              <w:t>системність;</w:t>
            </w:r>
          </w:p>
          <w:p w14:paraId="6FA6BE7E" w14:textId="77777777" w:rsidR="00536CF8" w:rsidRPr="000D199B" w:rsidRDefault="00536CF8" w:rsidP="00CF4001">
            <w:pPr>
              <w:spacing w:line="257" w:lineRule="auto"/>
              <w:jc w:val="both"/>
              <w:rPr>
                <w:sz w:val="28"/>
                <w:szCs w:val="28"/>
              </w:rPr>
            </w:pPr>
            <w:r w:rsidRPr="000D199B">
              <w:rPr>
                <w:sz w:val="28"/>
                <w:szCs w:val="28"/>
              </w:rPr>
              <w:t>самоорганізація та саморозвиток;</w:t>
            </w:r>
          </w:p>
          <w:p w14:paraId="6AE6D923" w14:textId="77777777" w:rsidR="00536CF8" w:rsidRPr="000D199B" w:rsidRDefault="00536CF8" w:rsidP="00CF4001">
            <w:pPr>
              <w:spacing w:line="257" w:lineRule="auto"/>
              <w:jc w:val="both"/>
              <w:rPr>
                <w:sz w:val="28"/>
                <w:szCs w:val="28"/>
              </w:rPr>
            </w:pPr>
            <w:r w:rsidRPr="000D199B">
              <w:rPr>
                <w:sz w:val="28"/>
                <w:szCs w:val="28"/>
              </w:rPr>
              <w:t>політична нейтральність.</w:t>
            </w:r>
          </w:p>
        </w:tc>
      </w:tr>
      <w:tr w:rsidR="00536CF8" w:rsidRPr="000D199B" w14:paraId="183DB78D" w14:textId="77777777" w:rsidTr="00CF4001">
        <w:tblPrEx>
          <w:tblLook w:val="0000" w:firstRow="0" w:lastRow="0" w:firstColumn="0" w:lastColumn="0" w:noHBand="0" w:noVBand="0"/>
        </w:tblPrEx>
        <w:trPr>
          <w:trHeight w:val="408"/>
        </w:trPr>
        <w:tc>
          <w:tcPr>
            <w:tcW w:w="3436" w:type="dxa"/>
            <w:gridSpan w:val="2"/>
          </w:tcPr>
          <w:p w14:paraId="69773BC1" w14:textId="77777777" w:rsidR="00536CF8" w:rsidRPr="000D199B" w:rsidRDefault="00536CF8" w:rsidP="00CF4001">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E3C5519" w14:textId="77777777" w:rsidR="00536CF8" w:rsidRPr="000D199B" w:rsidRDefault="00536CF8" w:rsidP="00CF4001">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0B996ED6" w14:textId="77777777" w:rsidR="00536CF8" w:rsidRPr="000D199B" w:rsidRDefault="00536CF8" w:rsidP="00CF4001">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36CF8" w:rsidRPr="000D199B" w14:paraId="3F447656" w14:textId="77777777" w:rsidTr="00CF4001">
        <w:tblPrEx>
          <w:tblLook w:val="0000" w:firstRow="0" w:lastRow="0" w:firstColumn="0" w:lastColumn="0" w:noHBand="0" w:noVBand="0"/>
        </w:tblPrEx>
        <w:trPr>
          <w:trHeight w:val="408"/>
        </w:trPr>
        <w:tc>
          <w:tcPr>
            <w:tcW w:w="3436" w:type="dxa"/>
            <w:gridSpan w:val="2"/>
          </w:tcPr>
          <w:p w14:paraId="12B74B5B" w14:textId="77777777" w:rsidR="00536CF8" w:rsidRPr="000D199B" w:rsidRDefault="00536CF8" w:rsidP="00CF4001">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1CD29F34" w14:textId="77777777" w:rsidR="00536CF8" w:rsidRDefault="00536CF8" w:rsidP="00CF4001">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573249C2" w14:textId="6A149955" w:rsidR="0027061E" w:rsidRPr="00B02342" w:rsidRDefault="0027061E" w:rsidP="00CF4001">
            <w:pPr>
              <w:spacing w:line="257" w:lineRule="auto"/>
              <w:jc w:val="both"/>
              <w:rPr>
                <w:sz w:val="28"/>
                <w:szCs w:val="28"/>
              </w:rPr>
            </w:pPr>
          </w:p>
        </w:tc>
      </w:tr>
      <w:tr w:rsidR="00536CF8" w:rsidRPr="005F1121" w14:paraId="07170926" w14:textId="77777777" w:rsidTr="00CF4001">
        <w:tblPrEx>
          <w:tblLook w:val="0000" w:firstRow="0" w:lastRow="0" w:firstColumn="0" w:lastColumn="0" w:noHBand="0" w:noVBand="0"/>
        </w:tblPrEx>
        <w:trPr>
          <w:gridAfter w:val="2"/>
          <w:wAfter w:w="615" w:type="dxa"/>
          <w:trHeight w:val="408"/>
        </w:trPr>
        <w:tc>
          <w:tcPr>
            <w:tcW w:w="9306" w:type="dxa"/>
            <w:gridSpan w:val="4"/>
          </w:tcPr>
          <w:p w14:paraId="407C996F" w14:textId="77777777" w:rsidR="00536CF8" w:rsidRPr="005F1121" w:rsidRDefault="00536CF8" w:rsidP="00CF4001">
            <w:pPr>
              <w:jc w:val="center"/>
              <w:rPr>
                <w:b/>
                <w:sz w:val="28"/>
                <w:szCs w:val="28"/>
              </w:rPr>
            </w:pPr>
            <w:r w:rsidRPr="00267AA7">
              <w:rPr>
                <w:b/>
                <w:sz w:val="28"/>
                <w:szCs w:val="28"/>
              </w:rPr>
              <w:t>Професійні знання.</w:t>
            </w:r>
          </w:p>
        </w:tc>
      </w:tr>
      <w:tr w:rsidR="00536CF8" w:rsidRPr="005F1121" w14:paraId="3BC1DBBA" w14:textId="77777777" w:rsidTr="00CF4001">
        <w:tblPrEx>
          <w:tblLook w:val="0000" w:firstRow="0" w:lastRow="0" w:firstColumn="0" w:lastColumn="0" w:noHBand="0" w:noVBand="0"/>
        </w:tblPrEx>
        <w:trPr>
          <w:gridAfter w:val="1"/>
          <w:wAfter w:w="142" w:type="dxa"/>
          <w:trHeight w:val="408"/>
        </w:trPr>
        <w:tc>
          <w:tcPr>
            <w:tcW w:w="3403" w:type="dxa"/>
          </w:tcPr>
          <w:p w14:paraId="19C6B7C5" w14:textId="77777777" w:rsidR="00536CF8" w:rsidRPr="005F1121" w:rsidRDefault="00536CF8" w:rsidP="00CF4001">
            <w:pPr>
              <w:spacing w:line="257" w:lineRule="auto"/>
              <w:rPr>
                <w:sz w:val="28"/>
                <w:szCs w:val="28"/>
              </w:rPr>
            </w:pPr>
            <w:r w:rsidRPr="005F1121">
              <w:rPr>
                <w:sz w:val="28"/>
                <w:szCs w:val="28"/>
              </w:rPr>
              <w:t>1. Знання законодавства</w:t>
            </w:r>
          </w:p>
        </w:tc>
        <w:tc>
          <w:tcPr>
            <w:tcW w:w="6376" w:type="dxa"/>
            <w:gridSpan w:val="4"/>
          </w:tcPr>
          <w:p w14:paraId="7784C68C" w14:textId="77777777" w:rsidR="00536CF8" w:rsidRPr="005F1121" w:rsidRDefault="00536CF8" w:rsidP="00CF4001">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536CF8" w:rsidRPr="005F1121" w14:paraId="6B885986" w14:textId="77777777" w:rsidTr="00CF4001">
        <w:tblPrEx>
          <w:tblLook w:val="0000" w:firstRow="0" w:lastRow="0" w:firstColumn="0" w:lastColumn="0" w:noHBand="0" w:noVBand="0"/>
        </w:tblPrEx>
        <w:trPr>
          <w:gridAfter w:val="1"/>
          <w:wAfter w:w="142" w:type="dxa"/>
          <w:trHeight w:val="408"/>
        </w:trPr>
        <w:tc>
          <w:tcPr>
            <w:tcW w:w="3403" w:type="dxa"/>
          </w:tcPr>
          <w:p w14:paraId="17173395" w14:textId="77777777" w:rsidR="00536CF8" w:rsidRPr="005F1121" w:rsidRDefault="00536CF8" w:rsidP="00CF4001">
            <w:pPr>
              <w:spacing w:line="257" w:lineRule="auto"/>
              <w:rPr>
                <w:sz w:val="28"/>
                <w:szCs w:val="28"/>
              </w:rPr>
            </w:pPr>
            <w:r w:rsidRPr="005F1121">
              <w:rPr>
                <w:sz w:val="28"/>
                <w:szCs w:val="28"/>
              </w:rPr>
              <w:lastRenderedPageBreak/>
              <w:t xml:space="preserve">2. Знання спеціального законодавства </w:t>
            </w:r>
          </w:p>
        </w:tc>
        <w:tc>
          <w:tcPr>
            <w:tcW w:w="6376" w:type="dxa"/>
            <w:gridSpan w:val="4"/>
          </w:tcPr>
          <w:p w14:paraId="702299C4" w14:textId="77777777" w:rsidR="00536CF8" w:rsidRPr="005F1121" w:rsidRDefault="00536CF8" w:rsidP="00CF4001">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7A71EEB5" w14:textId="77777777" w:rsidR="00536CF8" w:rsidRPr="005F1121" w:rsidRDefault="00536CF8" w:rsidP="00CF4001">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7FDF955A" w14:textId="77777777" w:rsidR="00536CF8" w:rsidRPr="005F1121" w:rsidRDefault="00536CF8" w:rsidP="00CF4001">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F71AAC9" w14:textId="77777777" w:rsidR="00536CF8" w:rsidRDefault="00536CF8" w:rsidP="00CF4001">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06B1BC10" w14:textId="77777777" w:rsidR="00536CF8" w:rsidRPr="00B02342" w:rsidRDefault="00536CF8" w:rsidP="00CF4001">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68DF4DDB" w14:textId="77777777" w:rsidR="00536CF8" w:rsidRPr="00F35784" w:rsidRDefault="00536CF8" w:rsidP="00536CF8">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583C77E" w14:textId="33A41021" w:rsidR="00536CF8" w:rsidRDefault="00536CF8" w:rsidP="00555F19">
      <w:pPr>
        <w:pStyle w:val="ac"/>
        <w:ind w:left="0" w:firstLine="720"/>
        <w:jc w:val="both"/>
        <w:rPr>
          <w:b/>
          <w:sz w:val="28"/>
          <w:szCs w:val="26"/>
          <w:lang w:eastAsia="en-US"/>
        </w:rPr>
      </w:pPr>
    </w:p>
    <w:p w14:paraId="30A522D8" w14:textId="77777777" w:rsidR="005143ED" w:rsidRPr="00F538F2" w:rsidRDefault="005143ED" w:rsidP="005143ED">
      <w:pPr>
        <w:jc w:val="center"/>
        <w:rPr>
          <w:b/>
          <w:sz w:val="28"/>
          <w:szCs w:val="28"/>
          <w:lang w:eastAsia="en-US"/>
        </w:rPr>
      </w:pPr>
      <w:r w:rsidRPr="00F538F2">
        <w:rPr>
          <w:b/>
          <w:sz w:val="28"/>
          <w:szCs w:val="28"/>
          <w:lang w:eastAsia="en-US"/>
        </w:rPr>
        <w:t>УМОВИ</w:t>
      </w:r>
    </w:p>
    <w:p w14:paraId="4A3683EC" w14:textId="5520DA59" w:rsidR="005143ED" w:rsidRDefault="005143ED" w:rsidP="005143ED">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ої</w:t>
      </w:r>
      <w:r w:rsidRPr="00677CA9">
        <w:rPr>
          <w:b/>
          <w:sz w:val="28"/>
          <w:szCs w:val="28"/>
          <w:lang w:eastAsia="en-US"/>
        </w:rPr>
        <w:t xml:space="preserve"> посад</w:t>
      </w:r>
      <w:r>
        <w:rPr>
          <w:b/>
          <w:sz w:val="28"/>
          <w:szCs w:val="28"/>
          <w:lang w:eastAsia="en-US"/>
        </w:rPr>
        <w:t>и</w:t>
      </w:r>
      <w:r w:rsidRPr="00677CA9">
        <w:rPr>
          <w:b/>
          <w:sz w:val="28"/>
          <w:szCs w:val="28"/>
          <w:lang w:eastAsia="en-US"/>
        </w:rPr>
        <w:t xml:space="preserve"> </w:t>
      </w:r>
      <w:r w:rsidRPr="005E7AFF">
        <w:rPr>
          <w:b/>
          <w:sz w:val="28"/>
          <w:szCs w:val="28"/>
        </w:rPr>
        <w:t>контролера</w:t>
      </w:r>
    </w:p>
    <w:p w14:paraId="286FCB34" w14:textId="77777777" w:rsidR="005143ED" w:rsidRPr="005E7AFF" w:rsidRDefault="005143ED" w:rsidP="005143ED">
      <w:pPr>
        <w:jc w:val="center"/>
        <w:rPr>
          <w:b/>
          <w:sz w:val="28"/>
          <w:szCs w:val="28"/>
          <w:lang w:eastAsia="en-US"/>
        </w:rPr>
      </w:pPr>
      <w:r>
        <w:rPr>
          <w:b/>
          <w:sz w:val="28"/>
          <w:szCs w:val="28"/>
        </w:rPr>
        <w:t>І</w:t>
      </w:r>
      <w:r w:rsidRPr="005E7AFF">
        <w:rPr>
          <w:b/>
          <w:sz w:val="28"/>
          <w:szCs w:val="28"/>
        </w:rPr>
        <w:t xml:space="preserve"> категорії</w:t>
      </w:r>
      <w:bookmarkStart w:id="3"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3"/>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63D354E4" w14:textId="77777777" w:rsidR="005143ED" w:rsidRPr="00B02342" w:rsidRDefault="005143ED" w:rsidP="005143ED">
      <w:pPr>
        <w:rPr>
          <w:b/>
          <w:sz w:val="28"/>
          <w:szCs w:val="28"/>
        </w:rPr>
      </w:pPr>
    </w:p>
    <w:p w14:paraId="3D6CA836" w14:textId="77777777" w:rsidR="005143ED" w:rsidRDefault="005143ED" w:rsidP="005143ED">
      <w:pPr>
        <w:ind w:left="6" w:hanging="6"/>
        <w:contextualSpacing/>
        <w:jc w:val="center"/>
        <w:rPr>
          <w:b/>
          <w:sz w:val="28"/>
          <w:szCs w:val="28"/>
        </w:rPr>
      </w:pPr>
      <w:r w:rsidRPr="005E7AFF">
        <w:rPr>
          <w:b/>
          <w:sz w:val="28"/>
          <w:szCs w:val="28"/>
        </w:rPr>
        <w:t>Загальні умови</w:t>
      </w:r>
    </w:p>
    <w:p w14:paraId="0C7E035A" w14:textId="77777777" w:rsidR="005143ED" w:rsidRPr="00B02342" w:rsidRDefault="005143ED" w:rsidP="005143ED">
      <w:pPr>
        <w:ind w:left="6" w:hanging="6"/>
        <w:contextualSpacing/>
        <w:jc w:val="center"/>
        <w:rPr>
          <w:b/>
          <w:sz w:val="28"/>
          <w:szCs w:val="28"/>
        </w:rPr>
      </w:pPr>
    </w:p>
    <w:p w14:paraId="59533E1A" w14:textId="5D1844F4" w:rsidR="005143ED" w:rsidRPr="00E36D3A" w:rsidRDefault="005143ED" w:rsidP="005143ED">
      <w:pPr>
        <w:ind w:firstLine="709"/>
        <w:contextualSpacing/>
        <w:jc w:val="both"/>
        <w:rPr>
          <w:b/>
          <w:sz w:val="28"/>
          <w:szCs w:val="28"/>
        </w:rPr>
      </w:pP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6982644D" w14:textId="77777777" w:rsidR="005143ED" w:rsidRPr="004876F9" w:rsidRDefault="005143ED" w:rsidP="005143ED">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4A4EDDA6" w14:textId="77777777" w:rsidR="005143ED" w:rsidRPr="004876F9" w:rsidRDefault="005143ED" w:rsidP="005143ED">
      <w:pPr>
        <w:widowControl w:val="0"/>
        <w:autoSpaceDE w:val="0"/>
        <w:autoSpaceDN w:val="0"/>
        <w:adjustRightInd w:val="0"/>
        <w:ind w:right="40" w:firstLine="708"/>
        <w:jc w:val="both"/>
        <w:rPr>
          <w:sz w:val="28"/>
        </w:rPr>
      </w:pPr>
      <w:r w:rsidRPr="004876F9">
        <w:rPr>
          <w:noProof/>
          <w:sz w:val="28"/>
        </w:rPr>
        <w:t xml:space="preserve">2) </w:t>
      </w:r>
      <w:r w:rsidRPr="004876F9">
        <w:rPr>
          <w:sz w:val="28"/>
        </w:rPr>
        <w:t>контролює порядок організації та виконання завдань служби особовим складом відділення за напрямом службової діяльності;</w:t>
      </w:r>
    </w:p>
    <w:p w14:paraId="4E9A16ED" w14:textId="77777777" w:rsidR="005143ED" w:rsidRPr="004876F9" w:rsidRDefault="005143ED" w:rsidP="005143ED">
      <w:pPr>
        <w:widowControl w:val="0"/>
        <w:autoSpaceDE w:val="0"/>
        <w:autoSpaceDN w:val="0"/>
        <w:adjustRightInd w:val="0"/>
        <w:ind w:right="40" w:firstLine="708"/>
        <w:jc w:val="both"/>
        <w:rPr>
          <w:sz w:val="28"/>
        </w:rPr>
      </w:pPr>
      <w:r w:rsidRPr="004876F9">
        <w:rPr>
          <w:sz w:val="28"/>
        </w:rPr>
        <w:t xml:space="preserve">3) вживає заходи з організації та контролю за забезпеченням охорони </w:t>
      </w:r>
      <w:r w:rsidRPr="004876F9">
        <w:rPr>
          <w:sz w:val="28"/>
        </w:rPr>
        <w:lastRenderedPageBreak/>
        <w:t>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086E51FA" w14:textId="77777777" w:rsidR="005143ED" w:rsidRPr="004876F9" w:rsidRDefault="005143ED" w:rsidP="005143ED">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0B4B8910" w14:textId="77777777" w:rsidR="005143ED" w:rsidRPr="004876F9" w:rsidRDefault="005143ED" w:rsidP="005143ED">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5143ED" w:rsidRPr="005F1121" w14:paraId="6DDB09A2" w14:textId="77777777" w:rsidTr="005143ED">
        <w:trPr>
          <w:trHeight w:val="408"/>
        </w:trPr>
        <w:tc>
          <w:tcPr>
            <w:tcW w:w="9768" w:type="dxa"/>
          </w:tcPr>
          <w:p w14:paraId="6BD5E8DA" w14:textId="77777777" w:rsidR="005143ED" w:rsidRPr="005F1121" w:rsidRDefault="005143ED" w:rsidP="005143ED">
            <w:pPr>
              <w:jc w:val="both"/>
              <w:rPr>
                <w:b/>
                <w:sz w:val="28"/>
                <w:szCs w:val="28"/>
              </w:rPr>
            </w:pPr>
          </w:p>
          <w:p w14:paraId="0852DC53" w14:textId="77777777" w:rsidR="005143ED" w:rsidRPr="005143ED" w:rsidRDefault="005143ED" w:rsidP="005143ED">
            <w:pPr>
              <w:tabs>
                <w:tab w:val="left" w:pos="864"/>
              </w:tabs>
              <w:ind w:firstLine="709"/>
              <w:jc w:val="both"/>
              <w:rPr>
                <w:b/>
                <w:sz w:val="28"/>
                <w:szCs w:val="28"/>
              </w:rPr>
            </w:pPr>
            <w:r w:rsidRPr="005143ED">
              <w:rPr>
                <w:b/>
                <w:sz w:val="28"/>
                <w:szCs w:val="28"/>
              </w:rPr>
              <w:t>Умови оплати праці:</w:t>
            </w:r>
          </w:p>
        </w:tc>
      </w:tr>
      <w:tr w:rsidR="005143ED" w:rsidRPr="005F1121" w14:paraId="297B982F" w14:textId="77777777" w:rsidTr="005143ED">
        <w:trPr>
          <w:trHeight w:val="408"/>
        </w:trPr>
        <w:tc>
          <w:tcPr>
            <w:tcW w:w="9768" w:type="dxa"/>
          </w:tcPr>
          <w:p w14:paraId="070D6F83" w14:textId="77777777" w:rsidR="005143ED" w:rsidRPr="005F1121" w:rsidRDefault="005143ED" w:rsidP="005143ED">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5143ED" w:rsidRPr="005F1121" w14:paraId="2A9881FA" w14:textId="77777777" w:rsidTr="005143ED">
        <w:trPr>
          <w:trHeight w:val="408"/>
        </w:trPr>
        <w:tc>
          <w:tcPr>
            <w:tcW w:w="9768" w:type="dxa"/>
          </w:tcPr>
          <w:p w14:paraId="058A0145" w14:textId="77777777" w:rsidR="005143ED" w:rsidRDefault="005143ED" w:rsidP="005143ED">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A5F5E67" w14:textId="77777777" w:rsidR="005143ED" w:rsidRDefault="005143ED" w:rsidP="005143ED">
            <w:pPr>
              <w:ind w:left="-104" w:firstLine="709"/>
              <w:jc w:val="both"/>
              <w:rPr>
                <w:sz w:val="28"/>
                <w:szCs w:val="28"/>
              </w:rPr>
            </w:pPr>
          </w:p>
          <w:p w14:paraId="57B560F2" w14:textId="657C5C70" w:rsidR="005143ED" w:rsidRPr="006F5EE7" w:rsidRDefault="005143ED" w:rsidP="005143ED">
            <w:pPr>
              <w:ind w:firstLine="709"/>
              <w:jc w:val="both"/>
              <w:rPr>
                <w:sz w:val="28"/>
                <w:szCs w:val="28"/>
              </w:rPr>
            </w:pPr>
            <w:r w:rsidRPr="006F5EE7">
              <w:rPr>
                <w:b/>
                <w:sz w:val="28"/>
                <w:szCs w:val="28"/>
              </w:rPr>
              <w:t>Інформація про строковість чи безстроковість призначення на посаду:</w:t>
            </w:r>
          </w:p>
          <w:p w14:paraId="64550159" w14:textId="77777777" w:rsidR="005143ED" w:rsidRPr="006F5EE7" w:rsidRDefault="005143ED" w:rsidP="005143ED">
            <w:pPr>
              <w:ind w:left="-104" w:firstLine="709"/>
              <w:jc w:val="both"/>
              <w:rPr>
                <w:sz w:val="28"/>
                <w:szCs w:val="28"/>
              </w:rPr>
            </w:pPr>
            <w:r w:rsidRPr="006F5EE7">
              <w:rPr>
                <w:sz w:val="28"/>
                <w:szCs w:val="28"/>
              </w:rPr>
              <w:t>безстроково.</w:t>
            </w:r>
          </w:p>
          <w:p w14:paraId="2C21A094" w14:textId="77777777" w:rsidR="005143ED" w:rsidRDefault="005143ED" w:rsidP="005143ED">
            <w:pPr>
              <w:pStyle w:val="ac"/>
              <w:spacing w:line="244" w:lineRule="auto"/>
              <w:ind w:left="-104" w:firstLine="709"/>
              <w:jc w:val="both"/>
              <w:rPr>
                <w:sz w:val="28"/>
                <w:szCs w:val="28"/>
              </w:rPr>
            </w:pPr>
          </w:p>
          <w:p w14:paraId="211A212A" w14:textId="77777777" w:rsidR="005143ED" w:rsidRPr="0020260F" w:rsidRDefault="005143ED" w:rsidP="005143ED">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277021B" w14:textId="77777777" w:rsidR="005143ED" w:rsidRPr="005F1121" w:rsidRDefault="005143ED" w:rsidP="005143ED">
            <w:pPr>
              <w:ind w:left="-104" w:firstLine="709"/>
              <w:jc w:val="both"/>
              <w:rPr>
                <w:sz w:val="28"/>
                <w:szCs w:val="28"/>
              </w:rPr>
            </w:pPr>
          </w:p>
        </w:tc>
      </w:tr>
    </w:tbl>
    <w:p w14:paraId="37BF2831" w14:textId="77777777" w:rsidR="005143ED" w:rsidRDefault="005143ED" w:rsidP="005143ED">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5143ED" w14:paraId="248E4589" w14:textId="77777777" w:rsidTr="005143ED">
        <w:tc>
          <w:tcPr>
            <w:tcW w:w="4106" w:type="dxa"/>
          </w:tcPr>
          <w:p w14:paraId="3B75BE83" w14:textId="77777777" w:rsidR="005143ED" w:rsidRPr="00B151FD" w:rsidRDefault="005143ED" w:rsidP="005143ED">
            <w:pPr>
              <w:pStyle w:val="ac"/>
              <w:numPr>
                <w:ilvl w:val="0"/>
                <w:numId w:val="24"/>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F1A71D8" w14:textId="77777777" w:rsidR="005143ED" w:rsidRDefault="005143ED" w:rsidP="005143ED">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5143ED" w14:paraId="111C3EC1" w14:textId="77777777" w:rsidTr="005143ED">
        <w:tc>
          <w:tcPr>
            <w:tcW w:w="4106" w:type="dxa"/>
          </w:tcPr>
          <w:p w14:paraId="010E58FD" w14:textId="77777777" w:rsidR="005143ED" w:rsidRPr="00B151FD" w:rsidRDefault="005143ED" w:rsidP="005143ED">
            <w:pPr>
              <w:pStyle w:val="ac"/>
              <w:numPr>
                <w:ilvl w:val="0"/>
                <w:numId w:val="24"/>
              </w:numPr>
              <w:tabs>
                <w:tab w:val="left" w:pos="368"/>
                <w:tab w:val="left" w:pos="889"/>
              </w:tabs>
              <w:ind w:left="0" w:firstLine="463"/>
              <w:jc w:val="both"/>
              <w:rPr>
                <w:b/>
                <w:sz w:val="28"/>
                <w:szCs w:val="28"/>
              </w:rPr>
            </w:pPr>
            <w:r w:rsidRPr="00B151FD">
              <w:rPr>
                <w:sz w:val="28"/>
                <w:szCs w:val="28"/>
              </w:rPr>
              <w:t>Освіта:</w:t>
            </w:r>
          </w:p>
        </w:tc>
        <w:tc>
          <w:tcPr>
            <w:tcW w:w="5528" w:type="dxa"/>
          </w:tcPr>
          <w:p w14:paraId="1E788893" w14:textId="77777777" w:rsidR="005143ED" w:rsidRDefault="005143ED" w:rsidP="005143ED">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5143ED" w14:paraId="5C89BBA4" w14:textId="77777777" w:rsidTr="005143ED">
        <w:tc>
          <w:tcPr>
            <w:tcW w:w="4106" w:type="dxa"/>
          </w:tcPr>
          <w:p w14:paraId="03A03ECE" w14:textId="77777777" w:rsidR="005143ED" w:rsidRPr="00AD0B4A" w:rsidRDefault="005143ED" w:rsidP="005143ED">
            <w:pPr>
              <w:pStyle w:val="ac"/>
              <w:numPr>
                <w:ilvl w:val="0"/>
                <w:numId w:val="24"/>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35962803" w14:textId="77777777" w:rsidR="005143ED" w:rsidRDefault="005143ED" w:rsidP="005143ED">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5143ED" w14:paraId="2B2362DF" w14:textId="77777777" w:rsidTr="005143ED">
        <w:tc>
          <w:tcPr>
            <w:tcW w:w="4106" w:type="dxa"/>
          </w:tcPr>
          <w:p w14:paraId="2AF05BBF" w14:textId="77777777" w:rsidR="005143ED" w:rsidRPr="00AD0B4A" w:rsidRDefault="005143ED" w:rsidP="005143ED">
            <w:pPr>
              <w:pStyle w:val="ac"/>
              <w:numPr>
                <w:ilvl w:val="0"/>
                <w:numId w:val="24"/>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61FC67B5" w14:textId="77777777" w:rsidR="005143ED" w:rsidRPr="00AD0B4A" w:rsidRDefault="005143ED" w:rsidP="005143ED">
            <w:pPr>
              <w:ind w:left="320"/>
              <w:jc w:val="both"/>
              <w:rPr>
                <w:b/>
                <w:sz w:val="28"/>
                <w:szCs w:val="28"/>
              </w:rPr>
            </w:pPr>
            <w:r w:rsidRPr="00AD0B4A">
              <w:rPr>
                <w:sz w:val="28"/>
                <w:szCs w:val="28"/>
              </w:rPr>
              <w:t xml:space="preserve">вільне володіння державною мовою відповідно до вимог Закону України «Про </w:t>
            </w:r>
            <w:r w:rsidRPr="00AD0B4A">
              <w:rPr>
                <w:sz w:val="28"/>
                <w:szCs w:val="28"/>
              </w:rPr>
              <w:lastRenderedPageBreak/>
              <w:t>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5143ED" w:rsidRPr="005F1121" w14:paraId="72F73CBB" w14:textId="77777777" w:rsidTr="005143ED">
        <w:trPr>
          <w:trHeight w:val="408"/>
        </w:trPr>
        <w:tc>
          <w:tcPr>
            <w:tcW w:w="20237" w:type="dxa"/>
            <w:gridSpan w:val="2"/>
          </w:tcPr>
          <w:p w14:paraId="0794CFDE" w14:textId="77777777" w:rsidR="005143ED" w:rsidRPr="005F1121" w:rsidRDefault="005143ED" w:rsidP="005143ED">
            <w:pPr>
              <w:ind w:left="851"/>
              <w:rPr>
                <w:b/>
                <w:sz w:val="28"/>
                <w:szCs w:val="28"/>
              </w:rPr>
            </w:pPr>
          </w:p>
        </w:tc>
      </w:tr>
      <w:tr w:rsidR="005143ED" w:rsidRPr="005F1121" w14:paraId="412292BF" w14:textId="77777777" w:rsidTr="005143ED">
        <w:trPr>
          <w:trHeight w:val="408"/>
        </w:trPr>
        <w:tc>
          <w:tcPr>
            <w:tcW w:w="10098" w:type="dxa"/>
          </w:tcPr>
          <w:p w14:paraId="11E1BDE9" w14:textId="77777777" w:rsidR="005143ED" w:rsidRPr="005F1121" w:rsidRDefault="005143ED" w:rsidP="005143ED">
            <w:pPr>
              <w:jc w:val="center"/>
              <w:rPr>
                <w:sz w:val="28"/>
                <w:szCs w:val="28"/>
              </w:rPr>
            </w:pPr>
            <w:r w:rsidRPr="00B56B21">
              <w:rPr>
                <w:b/>
                <w:sz w:val="28"/>
                <w:szCs w:val="28"/>
              </w:rPr>
              <w:t>Вимоги до компетентності</w:t>
            </w:r>
          </w:p>
        </w:tc>
        <w:tc>
          <w:tcPr>
            <w:tcW w:w="10139" w:type="dxa"/>
          </w:tcPr>
          <w:p w14:paraId="1C3F3D62" w14:textId="77777777" w:rsidR="005143ED" w:rsidRPr="005F1121" w:rsidRDefault="005143ED" w:rsidP="005143ED">
            <w:pPr>
              <w:jc w:val="both"/>
              <w:rPr>
                <w:sz w:val="28"/>
                <w:szCs w:val="28"/>
              </w:rPr>
            </w:pPr>
            <w:r w:rsidRPr="00B56B21">
              <w:rPr>
                <w:b/>
                <w:sz w:val="28"/>
                <w:szCs w:val="28"/>
              </w:rPr>
              <w:t>Вимоги до компетентності</w:t>
            </w:r>
          </w:p>
        </w:tc>
      </w:tr>
      <w:tr w:rsidR="005143ED" w:rsidRPr="005F1121" w14:paraId="70FA88D1" w14:textId="77777777" w:rsidTr="005143ED">
        <w:trPr>
          <w:trHeight w:val="408"/>
        </w:trPr>
        <w:tc>
          <w:tcPr>
            <w:tcW w:w="10098" w:type="dxa"/>
          </w:tcPr>
          <w:tbl>
            <w:tblPr>
              <w:tblW w:w="9420" w:type="dxa"/>
              <w:tblLook w:val="0000" w:firstRow="0" w:lastRow="0" w:firstColumn="0" w:lastColumn="0" w:noHBand="0" w:noVBand="0"/>
            </w:tblPr>
            <w:tblGrid>
              <w:gridCol w:w="3436"/>
              <w:gridCol w:w="108"/>
              <w:gridCol w:w="5876"/>
            </w:tblGrid>
            <w:tr w:rsidR="005143ED" w:rsidRPr="00B56B21" w14:paraId="7E5B9631" w14:textId="77777777" w:rsidTr="005143ED">
              <w:trPr>
                <w:trHeight w:val="408"/>
              </w:trPr>
              <w:tc>
                <w:tcPr>
                  <w:tcW w:w="3436" w:type="dxa"/>
                </w:tcPr>
                <w:p w14:paraId="6664816D" w14:textId="77777777" w:rsidR="005143ED" w:rsidRPr="00B56B21" w:rsidRDefault="005143ED" w:rsidP="005143ED">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38C61CD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34D7A0A"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E4F96DD" w14:textId="77777777" w:rsidR="005143ED" w:rsidRPr="00B56B21" w:rsidRDefault="005143ED" w:rsidP="005143ED">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5143ED" w:rsidRPr="00B56B21" w14:paraId="016CD42A" w14:textId="77777777" w:rsidTr="005143ED">
              <w:trPr>
                <w:trHeight w:val="408"/>
              </w:trPr>
              <w:tc>
                <w:tcPr>
                  <w:tcW w:w="3436" w:type="dxa"/>
                </w:tcPr>
                <w:p w14:paraId="1A9DC406" w14:textId="77777777" w:rsidR="005143ED" w:rsidRPr="00B56B21" w:rsidRDefault="005143ED" w:rsidP="005143ED">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3175D52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107EEAC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0016AD8" w14:textId="77777777" w:rsidR="005143ED" w:rsidRPr="00B56B21" w:rsidRDefault="005143ED" w:rsidP="005143ED">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5143ED" w:rsidRPr="00B56B21" w14:paraId="3D6F4E46" w14:textId="77777777" w:rsidTr="005143ED">
              <w:trPr>
                <w:trHeight w:val="408"/>
              </w:trPr>
              <w:tc>
                <w:tcPr>
                  <w:tcW w:w="3436" w:type="dxa"/>
                </w:tcPr>
                <w:p w14:paraId="4713EDC1" w14:textId="77777777" w:rsidR="005143ED" w:rsidRPr="00B56B21" w:rsidRDefault="005143ED" w:rsidP="005143ED">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294DC2E"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03CFB891"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2E83CB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26DE823" w14:textId="77777777" w:rsidR="005143ED" w:rsidRPr="00B56B21" w:rsidRDefault="005143ED" w:rsidP="005143ED">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5143ED" w:rsidRPr="00B56B21" w14:paraId="312B3CE4" w14:textId="77777777" w:rsidTr="005143ED">
              <w:trPr>
                <w:trHeight w:val="408"/>
              </w:trPr>
              <w:tc>
                <w:tcPr>
                  <w:tcW w:w="3436" w:type="dxa"/>
                </w:tcPr>
                <w:p w14:paraId="721A98D0" w14:textId="77777777" w:rsidR="005143ED" w:rsidRPr="00B56B21" w:rsidRDefault="005143ED" w:rsidP="005143ED">
                  <w:pPr>
                    <w:spacing w:line="257" w:lineRule="auto"/>
                    <w:rPr>
                      <w:sz w:val="28"/>
                      <w:szCs w:val="28"/>
                    </w:rPr>
                  </w:pPr>
                  <w:r w:rsidRPr="00B56B21">
                    <w:rPr>
                      <w:sz w:val="28"/>
                      <w:szCs w:val="28"/>
                    </w:rPr>
                    <w:t>4. Особистісні компетенції</w:t>
                  </w:r>
                </w:p>
              </w:tc>
              <w:tc>
                <w:tcPr>
                  <w:tcW w:w="5984" w:type="dxa"/>
                  <w:gridSpan w:val="2"/>
                </w:tcPr>
                <w:p w14:paraId="0165450C" w14:textId="77777777" w:rsidR="005143ED" w:rsidRPr="00B56B21" w:rsidRDefault="005143ED" w:rsidP="005143ED">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5169CFA" w14:textId="77777777" w:rsidR="005143ED" w:rsidRPr="00B56B21" w:rsidRDefault="005143ED" w:rsidP="005143ED">
                  <w:pPr>
                    <w:spacing w:line="257" w:lineRule="auto"/>
                    <w:jc w:val="both"/>
                    <w:rPr>
                      <w:sz w:val="28"/>
                      <w:szCs w:val="28"/>
                    </w:rPr>
                  </w:pPr>
                  <w:r w:rsidRPr="00B56B21">
                    <w:rPr>
                      <w:sz w:val="28"/>
                      <w:szCs w:val="28"/>
                    </w:rPr>
                    <w:t>системність;</w:t>
                  </w:r>
                </w:p>
                <w:p w14:paraId="6F90DE76" w14:textId="77777777" w:rsidR="005143ED" w:rsidRPr="00B56B21" w:rsidRDefault="005143ED" w:rsidP="005143ED">
                  <w:pPr>
                    <w:spacing w:line="257" w:lineRule="auto"/>
                    <w:jc w:val="both"/>
                    <w:rPr>
                      <w:sz w:val="28"/>
                      <w:szCs w:val="28"/>
                    </w:rPr>
                  </w:pPr>
                  <w:r w:rsidRPr="00B56B21">
                    <w:rPr>
                      <w:sz w:val="28"/>
                      <w:szCs w:val="28"/>
                    </w:rPr>
                    <w:t>самоорганізація та саморозвиток;</w:t>
                  </w:r>
                </w:p>
                <w:p w14:paraId="23B350B0" w14:textId="77777777" w:rsidR="005143ED" w:rsidRPr="00B56B21" w:rsidRDefault="005143ED" w:rsidP="005143ED">
                  <w:pPr>
                    <w:spacing w:line="257" w:lineRule="auto"/>
                    <w:jc w:val="both"/>
                    <w:rPr>
                      <w:sz w:val="16"/>
                      <w:szCs w:val="16"/>
                    </w:rPr>
                  </w:pPr>
                  <w:r w:rsidRPr="00B56B21">
                    <w:rPr>
                      <w:sz w:val="28"/>
                      <w:szCs w:val="28"/>
                    </w:rPr>
                    <w:t>політична нейтральність.</w:t>
                  </w:r>
                </w:p>
              </w:tc>
            </w:tr>
            <w:tr w:rsidR="005143ED" w:rsidRPr="00B56B21" w14:paraId="7FA9E7B1" w14:textId="77777777" w:rsidTr="005143ED">
              <w:trPr>
                <w:trHeight w:val="408"/>
              </w:trPr>
              <w:tc>
                <w:tcPr>
                  <w:tcW w:w="3436" w:type="dxa"/>
                </w:tcPr>
                <w:p w14:paraId="62CBBF35" w14:textId="77777777" w:rsidR="005143ED" w:rsidRPr="00B56B21" w:rsidRDefault="005143ED" w:rsidP="005143ED">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3D733FED" w14:textId="77777777" w:rsidR="005143ED" w:rsidRPr="00B56B21" w:rsidRDefault="005143ED" w:rsidP="005143ED">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968419D" w14:textId="77777777" w:rsidR="005143ED" w:rsidRPr="00B56B21" w:rsidRDefault="005143ED" w:rsidP="005143ED">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143ED" w:rsidRPr="00B56B21" w14:paraId="1DD58122" w14:textId="77777777" w:rsidTr="005143ED">
              <w:trPr>
                <w:trHeight w:val="408"/>
              </w:trPr>
              <w:tc>
                <w:tcPr>
                  <w:tcW w:w="3436" w:type="dxa"/>
                </w:tcPr>
                <w:p w14:paraId="342A7254" w14:textId="77777777" w:rsidR="005143ED" w:rsidRPr="00B56B21" w:rsidRDefault="005143ED" w:rsidP="005143ED">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5B70D243" w14:textId="77777777" w:rsidR="005143ED" w:rsidRPr="00B56B21" w:rsidRDefault="005143ED" w:rsidP="005143ED">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23F34B3" w14:textId="77777777" w:rsidR="005143ED" w:rsidRPr="00B56B21" w:rsidRDefault="005143ED" w:rsidP="005143ED">
                  <w:pPr>
                    <w:spacing w:line="257" w:lineRule="auto"/>
                    <w:jc w:val="both"/>
                    <w:rPr>
                      <w:sz w:val="24"/>
                      <w:szCs w:val="24"/>
                    </w:rPr>
                  </w:pPr>
                </w:p>
              </w:tc>
            </w:tr>
            <w:tr w:rsidR="005143ED" w:rsidRPr="00B56B21" w14:paraId="64565423"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22C7C17B" w14:textId="77777777" w:rsidR="005143ED" w:rsidRPr="00B56B21" w:rsidRDefault="005143ED" w:rsidP="005143ED">
                  <w:pPr>
                    <w:jc w:val="center"/>
                    <w:rPr>
                      <w:b/>
                      <w:sz w:val="28"/>
                      <w:szCs w:val="28"/>
                    </w:rPr>
                  </w:pPr>
                  <w:r w:rsidRPr="00B56B21">
                    <w:rPr>
                      <w:b/>
                      <w:sz w:val="28"/>
                      <w:szCs w:val="28"/>
                    </w:rPr>
                    <w:t>Професійні знання</w:t>
                  </w:r>
                </w:p>
              </w:tc>
            </w:tr>
            <w:tr w:rsidR="005143ED" w:rsidRPr="00B56B21" w14:paraId="4377382D"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EE6B55B" w14:textId="77777777" w:rsidR="005143ED" w:rsidRPr="00B56B21" w:rsidRDefault="005143ED" w:rsidP="005143ED">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53C83A73" w14:textId="77777777" w:rsidR="005143ED" w:rsidRPr="00B56B21" w:rsidRDefault="005143ED" w:rsidP="005143ED">
                  <w:pPr>
                    <w:ind w:left="-105"/>
                    <w:jc w:val="both"/>
                    <w:rPr>
                      <w:sz w:val="16"/>
                      <w:szCs w:val="16"/>
                    </w:rPr>
                  </w:pPr>
                  <w:r w:rsidRPr="00B56B21">
                    <w:rPr>
                      <w:sz w:val="28"/>
                      <w:szCs w:val="28"/>
                    </w:rPr>
                    <w:t xml:space="preserve">знання Конституції України, законів України «Про судоустрій і статус суддів», «Про </w:t>
                  </w:r>
                  <w:r w:rsidRPr="00B56B21">
                    <w:rPr>
                      <w:sz w:val="28"/>
                      <w:szCs w:val="28"/>
                    </w:rPr>
                    <w:lastRenderedPageBreak/>
                    <w:t>охоронну діяльність», «Про Національну поліцію», «Про запобігання корупції».</w:t>
                  </w:r>
                </w:p>
              </w:tc>
            </w:tr>
            <w:tr w:rsidR="005143ED" w:rsidRPr="00B56B21" w14:paraId="5F6F6C9A"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FB2ED7D" w14:textId="77777777" w:rsidR="005143ED" w:rsidRPr="00B56B21" w:rsidRDefault="005143ED" w:rsidP="005143ED">
                  <w:pPr>
                    <w:rPr>
                      <w:sz w:val="28"/>
                      <w:szCs w:val="28"/>
                    </w:rPr>
                  </w:pPr>
                  <w:r w:rsidRPr="00B56B21">
                    <w:rPr>
                      <w:sz w:val="28"/>
                      <w:szCs w:val="28"/>
                    </w:rPr>
                    <w:lastRenderedPageBreak/>
                    <w:t xml:space="preserve">2. Знання спеціального законодавства </w:t>
                  </w:r>
                </w:p>
              </w:tc>
              <w:tc>
                <w:tcPr>
                  <w:tcW w:w="5876" w:type="dxa"/>
                  <w:tcBorders>
                    <w:top w:val="nil"/>
                    <w:left w:val="nil"/>
                    <w:bottom w:val="nil"/>
                    <w:right w:val="nil"/>
                  </w:tcBorders>
                </w:tcPr>
                <w:p w14:paraId="1E4DB7C4" w14:textId="77777777" w:rsidR="005143ED" w:rsidRPr="00B56B21" w:rsidRDefault="005143ED" w:rsidP="005143ED">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68FAE80"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126253C"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50A628E2" w14:textId="77777777" w:rsidR="005143ED" w:rsidRPr="005F1121" w:rsidRDefault="005143ED" w:rsidP="005143ED">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5143ED" w:rsidRPr="00B56B21" w14:paraId="2A774AF8" w14:textId="77777777" w:rsidTr="005143ED">
              <w:trPr>
                <w:trHeight w:val="408"/>
              </w:trPr>
              <w:tc>
                <w:tcPr>
                  <w:tcW w:w="3436" w:type="dxa"/>
                </w:tcPr>
                <w:p w14:paraId="117B573F" w14:textId="77777777" w:rsidR="005143ED" w:rsidRPr="00B56B21" w:rsidRDefault="005143ED" w:rsidP="005143ED">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43CECA01"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6F285217"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78E2325D"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18B31D49" w14:textId="77777777" w:rsidR="005143ED" w:rsidRPr="00B56B21" w:rsidRDefault="005143ED" w:rsidP="005143ED">
                  <w:pPr>
                    <w:spacing w:line="257" w:lineRule="auto"/>
                    <w:jc w:val="both"/>
                    <w:rPr>
                      <w:sz w:val="16"/>
                      <w:szCs w:val="16"/>
                    </w:rPr>
                  </w:pPr>
                </w:p>
              </w:tc>
            </w:tr>
            <w:tr w:rsidR="005143ED" w:rsidRPr="00B56B21" w14:paraId="0AEFBACE" w14:textId="77777777" w:rsidTr="005143ED">
              <w:trPr>
                <w:trHeight w:val="408"/>
              </w:trPr>
              <w:tc>
                <w:tcPr>
                  <w:tcW w:w="3436" w:type="dxa"/>
                </w:tcPr>
                <w:p w14:paraId="3D83D094" w14:textId="77777777" w:rsidR="005143ED" w:rsidRPr="00B56B21" w:rsidRDefault="005143ED" w:rsidP="005143ED">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04E5985C"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712A5AF"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216B277B" w14:textId="77777777" w:rsidR="005143ED" w:rsidRPr="00B56B21" w:rsidRDefault="005143ED" w:rsidP="005143ED">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26D66BBB" w14:textId="77777777" w:rsidR="005143ED" w:rsidRPr="00B56B21" w:rsidRDefault="005143ED" w:rsidP="005143ED">
                  <w:pPr>
                    <w:spacing w:line="257" w:lineRule="auto"/>
                    <w:jc w:val="both"/>
                    <w:rPr>
                      <w:sz w:val="16"/>
                      <w:szCs w:val="16"/>
                    </w:rPr>
                  </w:pPr>
                </w:p>
              </w:tc>
            </w:tr>
            <w:tr w:rsidR="005143ED" w:rsidRPr="00B56B21" w14:paraId="4A3E0098" w14:textId="77777777" w:rsidTr="005143ED">
              <w:trPr>
                <w:trHeight w:val="408"/>
              </w:trPr>
              <w:tc>
                <w:tcPr>
                  <w:tcW w:w="3436" w:type="dxa"/>
                </w:tcPr>
                <w:p w14:paraId="29DE2A75" w14:textId="77777777" w:rsidR="005143ED" w:rsidRPr="00B56B21" w:rsidRDefault="005143ED" w:rsidP="005143ED">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4B0F9821"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304C0AB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704421C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0D1204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71CFC178" w14:textId="77777777" w:rsidR="005143ED" w:rsidRPr="00B56B21" w:rsidRDefault="005143ED" w:rsidP="005143ED">
                  <w:pPr>
                    <w:spacing w:line="257" w:lineRule="auto"/>
                    <w:jc w:val="both"/>
                    <w:rPr>
                      <w:sz w:val="16"/>
                      <w:szCs w:val="16"/>
                    </w:rPr>
                  </w:pPr>
                </w:p>
              </w:tc>
            </w:tr>
            <w:tr w:rsidR="005143ED" w:rsidRPr="00B56B21" w14:paraId="5EF3477D" w14:textId="77777777" w:rsidTr="005143ED">
              <w:trPr>
                <w:trHeight w:val="408"/>
              </w:trPr>
              <w:tc>
                <w:tcPr>
                  <w:tcW w:w="3436" w:type="dxa"/>
                </w:tcPr>
                <w:p w14:paraId="47A9B118" w14:textId="77777777" w:rsidR="005143ED" w:rsidRPr="00B56B21" w:rsidRDefault="005143ED" w:rsidP="005143ED">
                  <w:pPr>
                    <w:spacing w:line="257" w:lineRule="auto"/>
                    <w:rPr>
                      <w:sz w:val="28"/>
                      <w:szCs w:val="28"/>
                    </w:rPr>
                  </w:pPr>
                  <w:r w:rsidRPr="00B56B21">
                    <w:rPr>
                      <w:sz w:val="28"/>
                      <w:szCs w:val="28"/>
                    </w:rPr>
                    <w:t>4. Особистісні компетенції</w:t>
                  </w:r>
                </w:p>
              </w:tc>
              <w:tc>
                <w:tcPr>
                  <w:tcW w:w="6487" w:type="dxa"/>
                  <w:gridSpan w:val="2"/>
                </w:tcPr>
                <w:p w14:paraId="53FBB272" w14:textId="77777777" w:rsidR="005143ED" w:rsidRPr="00B56B21" w:rsidRDefault="005143ED" w:rsidP="005143ED">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9F99940" w14:textId="77777777" w:rsidR="005143ED" w:rsidRPr="00B56B21" w:rsidRDefault="005143ED" w:rsidP="005143ED">
                  <w:pPr>
                    <w:spacing w:line="257" w:lineRule="auto"/>
                    <w:jc w:val="both"/>
                    <w:rPr>
                      <w:sz w:val="28"/>
                      <w:szCs w:val="28"/>
                    </w:rPr>
                  </w:pPr>
                  <w:r w:rsidRPr="00B56B21">
                    <w:rPr>
                      <w:sz w:val="28"/>
                      <w:szCs w:val="28"/>
                    </w:rPr>
                    <w:t>системність;</w:t>
                  </w:r>
                </w:p>
                <w:p w14:paraId="77792448" w14:textId="77777777" w:rsidR="005143ED" w:rsidRPr="00B56B21" w:rsidRDefault="005143ED" w:rsidP="005143ED">
                  <w:pPr>
                    <w:spacing w:line="257" w:lineRule="auto"/>
                    <w:jc w:val="both"/>
                    <w:rPr>
                      <w:sz w:val="28"/>
                      <w:szCs w:val="28"/>
                    </w:rPr>
                  </w:pPr>
                  <w:r w:rsidRPr="00B56B21">
                    <w:rPr>
                      <w:sz w:val="28"/>
                      <w:szCs w:val="28"/>
                    </w:rPr>
                    <w:t>самоорганізація та саморозвиток;</w:t>
                  </w:r>
                </w:p>
                <w:p w14:paraId="7D71DE0E" w14:textId="77777777" w:rsidR="005143ED" w:rsidRPr="00B56B21" w:rsidRDefault="005143ED" w:rsidP="005143ED">
                  <w:pPr>
                    <w:spacing w:line="257" w:lineRule="auto"/>
                    <w:jc w:val="both"/>
                    <w:rPr>
                      <w:sz w:val="28"/>
                      <w:szCs w:val="28"/>
                    </w:rPr>
                  </w:pPr>
                  <w:r w:rsidRPr="00B56B21">
                    <w:rPr>
                      <w:sz w:val="28"/>
                      <w:szCs w:val="28"/>
                    </w:rPr>
                    <w:t>політична нейтральність.</w:t>
                  </w:r>
                </w:p>
                <w:p w14:paraId="1460C1B0" w14:textId="77777777" w:rsidR="005143ED" w:rsidRPr="00B56B21" w:rsidRDefault="005143ED" w:rsidP="005143ED">
                  <w:pPr>
                    <w:spacing w:line="257" w:lineRule="auto"/>
                    <w:jc w:val="both"/>
                    <w:rPr>
                      <w:sz w:val="16"/>
                      <w:szCs w:val="16"/>
                    </w:rPr>
                  </w:pPr>
                </w:p>
              </w:tc>
            </w:tr>
            <w:tr w:rsidR="005143ED" w:rsidRPr="00B56B21" w14:paraId="291C98E4" w14:textId="77777777" w:rsidTr="005143ED">
              <w:trPr>
                <w:trHeight w:val="408"/>
              </w:trPr>
              <w:tc>
                <w:tcPr>
                  <w:tcW w:w="3436" w:type="dxa"/>
                </w:tcPr>
                <w:p w14:paraId="360A7C59" w14:textId="77777777" w:rsidR="005143ED" w:rsidRPr="00B56B21" w:rsidRDefault="005143ED" w:rsidP="005143ED">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B51386D" w14:textId="77777777" w:rsidR="005143ED" w:rsidRPr="00B56B21" w:rsidRDefault="005143ED" w:rsidP="005143ED">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5EE7C20" w14:textId="77777777" w:rsidR="005143ED" w:rsidRPr="00B56B21" w:rsidRDefault="005143ED" w:rsidP="005143ED">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143ED" w:rsidRPr="00B56B21" w14:paraId="507420D2" w14:textId="77777777" w:rsidTr="005143ED">
              <w:trPr>
                <w:trHeight w:val="408"/>
              </w:trPr>
              <w:tc>
                <w:tcPr>
                  <w:tcW w:w="3436" w:type="dxa"/>
                </w:tcPr>
                <w:p w14:paraId="49221E52" w14:textId="77777777" w:rsidR="005143ED" w:rsidRPr="00B56B21" w:rsidRDefault="005143ED" w:rsidP="005143ED">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CF2122C" w14:textId="77777777" w:rsidR="005143ED" w:rsidRPr="00B56B21" w:rsidRDefault="005143ED" w:rsidP="005143ED">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DAFE86B" w14:textId="77777777" w:rsidR="005143ED" w:rsidRPr="00B56B21" w:rsidRDefault="005143ED" w:rsidP="005143ED">
                  <w:pPr>
                    <w:spacing w:line="257" w:lineRule="auto"/>
                    <w:jc w:val="both"/>
                    <w:rPr>
                      <w:sz w:val="24"/>
                      <w:szCs w:val="24"/>
                    </w:rPr>
                  </w:pPr>
                </w:p>
              </w:tc>
            </w:tr>
            <w:tr w:rsidR="005143ED" w:rsidRPr="00B56B21" w14:paraId="540DDA34"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121BEADD" w14:textId="77777777" w:rsidR="005143ED" w:rsidRPr="00B56B21" w:rsidRDefault="005143ED" w:rsidP="005143ED">
                  <w:pPr>
                    <w:jc w:val="center"/>
                    <w:rPr>
                      <w:b/>
                      <w:sz w:val="28"/>
                      <w:szCs w:val="28"/>
                    </w:rPr>
                  </w:pPr>
                  <w:r w:rsidRPr="00B56B21">
                    <w:rPr>
                      <w:b/>
                      <w:sz w:val="28"/>
                      <w:szCs w:val="28"/>
                    </w:rPr>
                    <w:t>Професійні знання</w:t>
                  </w:r>
                </w:p>
              </w:tc>
            </w:tr>
            <w:tr w:rsidR="005143ED" w:rsidRPr="00B56B21" w14:paraId="2BB9FFA2"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3278E664" w14:textId="77777777" w:rsidR="005143ED" w:rsidRPr="00B56B21" w:rsidRDefault="005143ED" w:rsidP="005143ED">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632B5A93" w14:textId="77777777" w:rsidR="005143ED" w:rsidRPr="00B56B21" w:rsidRDefault="005143ED" w:rsidP="005143ED">
                  <w:pPr>
                    <w:ind w:left="-105"/>
                    <w:jc w:val="both"/>
                    <w:rPr>
                      <w:sz w:val="28"/>
                      <w:szCs w:val="28"/>
                    </w:rPr>
                  </w:pPr>
                  <w:r w:rsidRPr="00B56B21">
                    <w:rPr>
                      <w:sz w:val="28"/>
                      <w:szCs w:val="28"/>
                    </w:rPr>
                    <w:t xml:space="preserve">знання Конституції України, законів України «Про судоустрій і статус суддів», «Про охоронну </w:t>
                  </w:r>
                  <w:r w:rsidRPr="00B56B21">
                    <w:rPr>
                      <w:sz w:val="28"/>
                      <w:szCs w:val="28"/>
                    </w:rPr>
                    <w:lastRenderedPageBreak/>
                    <w:t>діяльність», «Про Національну поліцію», «Про запобігання корупції».</w:t>
                  </w:r>
                </w:p>
                <w:p w14:paraId="113EA7DA" w14:textId="77777777" w:rsidR="005143ED" w:rsidRPr="00B56B21" w:rsidRDefault="005143ED" w:rsidP="005143ED">
                  <w:pPr>
                    <w:ind w:left="-105"/>
                    <w:jc w:val="both"/>
                    <w:rPr>
                      <w:sz w:val="16"/>
                      <w:szCs w:val="16"/>
                    </w:rPr>
                  </w:pPr>
                </w:p>
              </w:tc>
            </w:tr>
            <w:tr w:rsidR="005143ED" w:rsidRPr="00B56B21" w14:paraId="511233C6"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990AE7D" w14:textId="77777777" w:rsidR="005143ED" w:rsidRPr="00B56B21" w:rsidRDefault="005143ED" w:rsidP="005143ED">
                  <w:pPr>
                    <w:rPr>
                      <w:sz w:val="28"/>
                      <w:szCs w:val="28"/>
                    </w:rPr>
                  </w:pPr>
                  <w:r w:rsidRPr="00B56B21">
                    <w:rPr>
                      <w:sz w:val="28"/>
                      <w:szCs w:val="28"/>
                    </w:rPr>
                    <w:lastRenderedPageBreak/>
                    <w:t xml:space="preserve">2. Знання спеціального законодавства </w:t>
                  </w:r>
                </w:p>
              </w:tc>
              <w:tc>
                <w:tcPr>
                  <w:tcW w:w="6379" w:type="dxa"/>
                  <w:tcBorders>
                    <w:top w:val="nil"/>
                    <w:left w:val="nil"/>
                    <w:bottom w:val="nil"/>
                    <w:right w:val="nil"/>
                  </w:tcBorders>
                </w:tcPr>
                <w:p w14:paraId="5E82B392" w14:textId="77777777" w:rsidR="005143ED" w:rsidRPr="00B56B21" w:rsidRDefault="005143ED" w:rsidP="005143ED">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72FD0CA"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6069ACAC"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42592558" w14:textId="77777777" w:rsidR="005143ED" w:rsidRPr="005F1121" w:rsidRDefault="005143ED" w:rsidP="005143ED">
            <w:pPr>
              <w:jc w:val="both"/>
              <w:rPr>
                <w:sz w:val="28"/>
                <w:szCs w:val="28"/>
              </w:rPr>
            </w:pPr>
          </w:p>
        </w:tc>
      </w:tr>
    </w:tbl>
    <w:p w14:paraId="565FB0B0" w14:textId="77777777" w:rsidR="005143ED" w:rsidRDefault="005143ED" w:rsidP="005143ED">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80B9D7A" w14:textId="5FE6977C" w:rsidR="005143ED" w:rsidRDefault="005143ED" w:rsidP="00555F19">
      <w:pPr>
        <w:pStyle w:val="ac"/>
        <w:ind w:left="0" w:firstLine="720"/>
        <w:jc w:val="both"/>
        <w:rPr>
          <w:b/>
          <w:sz w:val="28"/>
          <w:szCs w:val="26"/>
          <w:lang w:eastAsia="en-US"/>
        </w:rPr>
      </w:pPr>
    </w:p>
    <w:p w14:paraId="55E213B1" w14:textId="77777777" w:rsidR="005143ED" w:rsidRPr="00F538F2" w:rsidRDefault="005143ED" w:rsidP="005143ED">
      <w:pPr>
        <w:jc w:val="center"/>
        <w:rPr>
          <w:b/>
          <w:sz w:val="28"/>
          <w:szCs w:val="28"/>
          <w:lang w:eastAsia="en-US"/>
        </w:rPr>
      </w:pPr>
      <w:r w:rsidRPr="00F538F2">
        <w:rPr>
          <w:b/>
          <w:sz w:val="28"/>
          <w:szCs w:val="28"/>
          <w:lang w:eastAsia="en-US"/>
        </w:rPr>
        <w:t>УМОВИ</w:t>
      </w:r>
    </w:p>
    <w:p w14:paraId="5D1A4FC1" w14:textId="77F1D177" w:rsidR="005143ED" w:rsidRDefault="005143ED" w:rsidP="005143ED">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sidR="00434764">
        <w:rPr>
          <w:b/>
          <w:sz w:val="28"/>
          <w:szCs w:val="28"/>
          <w:lang w:eastAsia="en-US"/>
        </w:rPr>
        <w:t>ої</w:t>
      </w:r>
      <w:r w:rsidRPr="00677CA9">
        <w:rPr>
          <w:b/>
          <w:sz w:val="28"/>
          <w:szCs w:val="28"/>
          <w:lang w:eastAsia="en-US"/>
        </w:rPr>
        <w:t xml:space="preserve"> посад</w:t>
      </w:r>
      <w:r w:rsidR="00434764">
        <w:rPr>
          <w:b/>
          <w:sz w:val="28"/>
          <w:szCs w:val="28"/>
          <w:lang w:eastAsia="en-US"/>
        </w:rPr>
        <w:t>и</w:t>
      </w:r>
      <w:r w:rsidRPr="00677CA9">
        <w:rPr>
          <w:b/>
          <w:sz w:val="28"/>
          <w:szCs w:val="28"/>
          <w:lang w:eastAsia="en-US"/>
        </w:rPr>
        <w:t xml:space="preserve"> </w:t>
      </w:r>
      <w:r w:rsidRPr="005E7AFF">
        <w:rPr>
          <w:b/>
          <w:sz w:val="28"/>
          <w:szCs w:val="28"/>
        </w:rPr>
        <w:t>контролера</w:t>
      </w:r>
    </w:p>
    <w:p w14:paraId="557292E0" w14:textId="77777777" w:rsidR="005143ED" w:rsidRPr="005E7AFF" w:rsidRDefault="005143ED" w:rsidP="005143ED">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7798D91" w14:textId="77777777" w:rsidR="005143ED" w:rsidRPr="00B02342" w:rsidRDefault="005143ED" w:rsidP="005143ED">
      <w:pPr>
        <w:rPr>
          <w:b/>
          <w:sz w:val="28"/>
          <w:szCs w:val="28"/>
        </w:rPr>
      </w:pPr>
    </w:p>
    <w:p w14:paraId="7D38C69E" w14:textId="77777777" w:rsidR="005143ED" w:rsidRDefault="005143ED" w:rsidP="005143ED">
      <w:pPr>
        <w:ind w:left="6" w:hanging="6"/>
        <w:contextualSpacing/>
        <w:jc w:val="center"/>
        <w:rPr>
          <w:b/>
          <w:sz w:val="28"/>
          <w:szCs w:val="28"/>
        </w:rPr>
      </w:pPr>
      <w:r w:rsidRPr="005E7AFF">
        <w:rPr>
          <w:b/>
          <w:sz w:val="28"/>
          <w:szCs w:val="28"/>
        </w:rPr>
        <w:t>Загальні умови</w:t>
      </w:r>
    </w:p>
    <w:p w14:paraId="06289E87" w14:textId="77777777" w:rsidR="005143ED" w:rsidRPr="00B02342" w:rsidRDefault="005143ED" w:rsidP="005143ED">
      <w:pPr>
        <w:ind w:left="6" w:hanging="6"/>
        <w:contextualSpacing/>
        <w:jc w:val="center"/>
        <w:rPr>
          <w:b/>
          <w:sz w:val="28"/>
          <w:szCs w:val="28"/>
        </w:rPr>
      </w:pPr>
    </w:p>
    <w:p w14:paraId="5F564FB9" w14:textId="66F365F6" w:rsidR="005143ED" w:rsidRPr="00E36D3A" w:rsidRDefault="005143ED" w:rsidP="00434764">
      <w:pPr>
        <w:ind w:firstLine="709"/>
        <w:contextualSpacing/>
        <w:jc w:val="both"/>
        <w:rPr>
          <w:b/>
          <w:sz w:val="28"/>
          <w:szCs w:val="28"/>
        </w:rPr>
      </w:pP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0D3D4C45" w14:textId="77777777" w:rsidR="005143ED" w:rsidRPr="00DD3E9D" w:rsidRDefault="005143ED" w:rsidP="005143ED">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03A3A14D" w14:textId="77777777" w:rsidR="005143ED" w:rsidRPr="00DD3E9D" w:rsidRDefault="005143ED" w:rsidP="005143ED">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376FBD39" w14:textId="77777777" w:rsidR="005143ED" w:rsidRPr="00DD3E9D" w:rsidRDefault="005143ED" w:rsidP="005143ED">
      <w:pPr>
        <w:shd w:val="clear" w:color="auto" w:fill="FFFFFF"/>
        <w:tabs>
          <w:tab w:val="left" w:pos="993"/>
        </w:tabs>
        <w:ind w:firstLine="709"/>
        <w:jc w:val="both"/>
        <w:rPr>
          <w:sz w:val="28"/>
          <w:szCs w:val="28"/>
        </w:rPr>
      </w:pPr>
      <w:r w:rsidRPr="00DD3E9D">
        <w:rPr>
          <w:sz w:val="28"/>
          <w:szCs w:val="28"/>
        </w:rPr>
        <w:lastRenderedPageBreak/>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54BAFAAA" w14:textId="77777777" w:rsidR="005143ED" w:rsidRPr="00DD3E9D" w:rsidRDefault="005143ED" w:rsidP="005143ED">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42F2620" w14:textId="77777777" w:rsidR="005143ED" w:rsidRPr="00DD3E9D" w:rsidRDefault="005143ED" w:rsidP="005143ED">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5143ED" w:rsidRPr="005F1121" w14:paraId="28F87331" w14:textId="77777777" w:rsidTr="005143ED">
        <w:trPr>
          <w:trHeight w:val="408"/>
        </w:trPr>
        <w:tc>
          <w:tcPr>
            <w:tcW w:w="9768" w:type="dxa"/>
          </w:tcPr>
          <w:p w14:paraId="1BAEEC3D" w14:textId="77777777" w:rsidR="005143ED" w:rsidRPr="005F1121" w:rsidRDefault="005143ED" w:rsidP="00434764">
            <w:pPr>
              <w:jc w:val="both"/>
              <w:rPr>
                <w:b/>
                <w:sz w:val="28"/>
                <w:szCs w:val="28"/>
              </w:rPr>
            </w:pPr>
          </w:p>
          <w:p w14:paraId="20A9B103" w14:textId="77777777" w:rsidR="005143ED" w:rsidRPr="00434764" w:rsidRDefault="005143ED" w:rsidP="00434764">
            <w:pPr>
              <w:tabs>
                <w:tab w:val="left" w:pos="864"/>
              </w:tabs>
              <w:ind w:firstLine="709"/>
              <w:jc w:val="both"/>
              <w:rPr>
                <w:b/>
                <w:sz w:val="28"/>
                <w:szCs w:val="28"/>
              </w:rPr>
            </w:pPr>
            <w:r w:rsidRPr="00434764">
              <w:rPr>
                <w:b/>
                <w:sz w:val="28"/>
                <w:szCs w:val="28"/>
              </w:rPr>
              <w:t>Умови оплати праці:</w:t>
            </w:r>
          </w:p>
        </w:tc>
      </w:tr>
      <w:tr w:rsidR="005143ED" w:rsidRPr="005F1121" w14:paraId="55084544" w14:textId="77777777" w:rsidTr="005143ED">
        <w:trPr>
          <w:trHeight w:val="408"/>
        </w:trPr>
        <w:tc>
          <w:tcPr>
            <w:tcW w:w="9768" w:type="dxa"/>
          </w:tcPr>
          <w:p w14:paraId="5E67F3FE" w14:textId="77777777" w:rsidR="005143ED" w:rsidRPr="005F1121" w:rsidRDefault="005143ED" w:rsidP="005143ED">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5143ED" w:rsidRPr="005F1121" w14:paraId="015A5706" w14:textId="77777777" w:rsidTr="005143ED">
        <w:trPr>
          <w:trHeight w:val="408"/>
        </w:trPr>
        <w:tc>
          <w:tcPr>
            <w:tcW w:w="9768" w:type="dxa"/>
          </w:tcPr>
          <w:p w14:paraId="3956346B" w14:textId="77777777" w:rsidR="005143ED" w:rsidRDefault="005143ED" w:rsidP="005143ED">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B25CA3B" w14:textId="77777777" w:rsidR="005143ED" w:rsidRDefault="005143ED" w:rsidP="005143ED">
            <w:pPr>
              <w:ind w:left="-104" w:firstLine="709"/>
              <w:jc w:val="both"/>
              <w:rPr>
                <w:sz w:val="28"/>
                <w:szCs w:val="28"/>
              </w:rPr>
            </w:pPr>
          </w:p>
          <w:p w14:paraId="33CC1FB6" w14:textId="3FF0DEEB" w:rsidR="005143ED" w:rsidRPr="006F5EE7" w:rsidRDefault="005143ED" w:rsidP="00434764">
            <w:pPr>
              <w:ind w:firstLine="709"/>
              <w:jc w:val="both"/>
              <w:rPr>
                <w:sz w:val="28"/>
                <w:szCs w:val="28"/>
              </w:rPr>
            </w:pPr>
            <w:r w:rsidRPr="006F5EE7">
              <w:rPr>
                <w:b/>
                <w:sz w:val="28"/>
                <w:szCs w:val="28"/>
              </w:rPr>
              <w:t>Інформація про строковість чи безстроковість призначення на посаду:</w:t>
            </w:r>
          </w:p>
          <w:p w14:paraId="38E960A2" w14:textId="77777777" w:rsidR="005143ED" w:rsidRPr="006F5EE7" w:rsidRDefault="005143ED" w:rsidP="005143ED">
            <w:pPr>
              <w:ind w:left="-104" w:firstLine="709"/>
              <w:jc w:val="both"/>
              <w:rPr>
                <w:sz w:val="28"/>
                <w:szCs w:val="28"/>
              </w:rPr>
            </w:pPr>
            <w:r w:rsidRPr="006F5EE7">
              <w:rPr>
                <w:sz w:val="28"/>
                <w:szCs w:val="28"/>
              </w:rPr>
              <w:t>безстроково.</w:t>
            </w:r>
          </w:p>
          <w:p w14:paraId="6C2D06AF" w14:textId="77777777" w:rsidR="005143ED" w:rsidRDefault="005143ED" w:rsidP="005143ED">
            <w:pPr>
              <w:pStyle w:val="ac"/>
              <w:spacing w:line="244" w:lineRule="auto"/>
              <w:ind w:left="-104" w:firstLine="709"/>
              <w:jc w:val="both"/>
              <w:rPr>
                <w:sz w:val="28"/>
                <w:szCs w:val="28"/>
              </w:rPr>
            </w:pPr>
          </w:p>
          <w:p w14:paraId="16664DA1" w14:textId="77777777" w:rsidR="005143ED" w:rsidRPr="0020260F" w:rsidRDefault="005143ED" w:rsidP="005143ED">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DBCDC3F" w14:textId="77777777" w:rsidR="005143ED" w:rsidRPr="005F1121" w:rsidRDefault="005143ED" w:rsidP="005143ED">
            <w:pPr>
              <w:ind w:left="-104" w:firstLine="709"/>
              <w:jc w:val="both"/>
              <w:rPr>
                <w:sz w:val="28"/>
                <w:szCs w:val="28"/>
              </w:rPr>
            </w:pPr>
          </w:p>
        </w:tc>
      </w:tr>
    </w:tbl>
    <w:p w14:paraId="01C937A8" w14:textId="77777777" w:rsidR="005143ED" w:rsidRDefault="005143ED" w:rsidP="005143ED">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5143ED" w14:paraId="5C5C3023" w14:textId="77777777" w:rsidTr="005143ED">
        <w:tc>
          <w:tcPr>
            <w:tcW w:w="4106" w:type="dxa"/>
          </w:tcPr>
          <w:p w14:paraId="1F68DD89" w14:textId="1F702F75" w:rsidR="005143ED" w:rsidRPr="00B151FD" w:rsidRDefault="005143ED" w:rsidP="00434764">
            <w:pPr>
              <w:pStyle w:val="ac"/>
              <w:numPr>
                <w:ilvl w:val="0"/>
                <w:numId w:val="26"/>
              </w:numPr>
              <w:tabs>
                <w:tab w:val="left" w:pos="322"/>
                <w:tab w:val="left" w:pos="889"/>
              </w:tabs>
              <w:jc w:val="both"/>
              <w:rPr>
                <w:b/>
                <w:sz w:val="28"/>
                <w:szCs w:val="28"/>
              </w:rPr>
            </w:pPr>
            <w:r w:rsidRPr="00B151FD">
              <w:rPr>
                <w:sz w:val="28"/>
                <w:szCs w:val="28"/>
              </w:rPr>
              <w:t>Загальні вимоги:</w:t>
            </w:r>
          </w:p>
        </w:tc>
        <w:tc>
          <w:tcPr>
            <w:tcW w:w="5528" w:type="dxa"/>
          </w:tcPr>
          <w:p w14:paraId="150783E9" w14:textId="77777777" w:rsidR="005143ED" w:rsidRDefault="005143ED" w:rsidP="005143ED">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5143ED" w14:paraId="4EB337C9" w14:textId="77777777" w:rsidTr="005143ED">
        <w:tc>
          <w:tcPr>
            <w:tcW w:w="4106" w:type="dxa"/>
          </w:tcPr>
          <w:p w14:paraId="57AF9088" w14:textId="77777777" w:rsidR="005143ED" w:rsidRPr="00B151FD" w:rsidRDefault="005143ED" w:rsidP="00434764">
            <w:pPr>
              <w:pStyle w:val="ac"/>
              <w:numPr>
                <w:ilvl w:val="0"/>
                <w:numId w:val="26"/>
              </w:numPr>
              <w:tabs>
                <w:tab w:val="left" w:pos="368"/>
                <w:tab w:val="left" w:pos="889"/>
              </w:tabs>
              <w:ind w:left="0" w:firstLine="463"/>
              <w:jc w:val="both"/>
              <w:rPr>
                <w:b/>
                <w:sz w:val="28"/>
                <w:szCs w:val="28"/>
              </w:rPr>
            </w:pPr>
            <w:r w:rsidRPr="00B151FD">
              <w:rPr>
                <w:sz w:val="28"/>
                <w:szCs w:val="28"/>
              </w:rPr>
              <w:t>Освіта:</w:t>
            </w:r>
          </w:p>
        </w:tc>
        <w:tc>
          <w:tcPr>
            <w:tcW w:w="5528" w:type="dxa"/>
          </w:tcPr>
          <w:p w14:paraId="0548A373" w14:textId="77777777" w:rsidR="005143ED" w:rsidRDefault="005143ED" w:rsidP="005143ED">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5143ED" w14:paraId="6CE41251" w14:textId="77777777" w:rsidTr="005143ED">
        <w:tc>
          <w:tcPr>
            <w:tcW w:w="4106" w:type="dxa"/>
          </w:tcPr>
          <w:p w14:paraId="4C6FFF06" w14:textId="590C82C5" w:rsidR="005143ED" w:rsidRPr="00AD0B4A" w:rsidRDefault="005143ED" w:rsidP="00434764">
            <w:pPr>
              <w:pStyle w:val="ac"/>
              <w:numPr>
                <w:ilvl w:val="0"/>
                <w:numId w:val="26"/>
              </w:numPr>
              <w:tabs>
                <w:tab w:val="left" w:pos="322"/>
                <w:tab w:val="left" w:pos="889"/>
              </w:tabs>
              <w:jc w:val="both"/>
              <w:rPr>
                <w:b/>
                <w:sz w:val="28"/>
                <w:szCs w:val="28"/>
              </w:rPr>
            </w:pPr>
            <w:r w:rsidRPr="00AD0B4A">
              <w:rPr>
                <w:sz w:val="28"/>
                <w:szCs w:val="28"/>
              </w:rPr>
              <w:t>Досвід роботи:</w:t>
            </w:r>
          </w:p>
        </w:tc>
        <w:tc>
          <w:tcPr>
            <w:tcW w:w="5528" w:type="dxa"/>
          </w:tcPr>
          <w:p w14:paraId="7F975D52" w14:textId="77777777" w:rsidR="005143ED" w:rsidRDefault="005143ED" w:rsidP="005143ED">
            <w:pPr>
              <w:pStyle w:val="ac"/>
              <w:tabs>
                <w:tab w:val="left" w:pos="1134"/>
              </w:tabs>
              <w:ind w:left="320"/>
              <w:jc w:val="both"/>
              <w:rPr>
                <w:b/>
                <w:sz w:val="28"/>
                <w:szCs w:val="28"/>
              </w:rPr>
            </w:pPr>
            <w:r w:rsidRPr="00DD3E9D">
              <w:rPr>
                <w:sz w:val="28"/>
                <w:szCs w:val="28"/>
              </w:rPr>
              <w:t xml:space="preserve">у державних органах влади, органах системи правосуддя, досвід проходження служби у правоохоронних органах чи </w:t>
            </w:r>
            <w:r w:rsidRPr="00DD3E9D">
              <w:rPr>
                <w:sz w:val="28"/>
                <w:szCs w:val="28"/>
              </w:rPr>
              <w:lastRenderedPageBreak/>
              <w:t>військових формуваннях – не менше ніж 1 рік</w:t>
            </w:r>
            <w:r>
              <w:rPr>
                <w:i/>
                <w:sz w:val="26"/>
                <w:szCs w:val="26"/>
              </w:rPr>
              <w:t>.</w:t>
            </w:r>
          </w:p>
        </w:tc>
      </w:tr>
      <w:tr w:rsidR="005143ED" w14:paraId="73B2EC63" w14:textId="77777777" w:rsidTr="005143ED">
        <w:tc>
          <w:tcPr>
            <w:tcW w:w="4106" w:type="dxa"/>
          </w:tcPr>
          <w:p w14:paraId="049F8D43" w14:textId="77777777" w:rsidR="005143ED" w:rsidRPr="00AD0B4A" w:rsidRDefault="005143ED" w:rsidP="00434764">
            <w:pPr>
              <w:pStyle w:val="ac"/>
              <w:numPr>
                <w:ilvl w:val="0"/>
                <w:numId w:val="26"/>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77FB031A" w14:textId="77777777" w:rsidR="005143ED" w:rsidRPr="00AD0B4A" w:rsidRDefault="005143ED" w:rsidP="005143ED">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5143ED" w:rsidRPr="005F1121" w14:paraId="161376C1" w14:textId="77777777" w:rsidTr="005143ED">
        <w:trPr>
          <w:trHeight w:val="408"/>
        </w:trPr>
        <w:tc>
          <w:tcPr>
            <w:tcW w:w="20237" w:type="dxa"/>
            <w:gridSpan w:val="2"/>
          </w:tcPr>
          <w:p w14:paraId="32237A31" w14:textId="77777777" w:rsidR="005143ED" w:rsidRPr="005F1121" w:rsidRDefault="005143ED" w:rsidP="005143ED">
            <w:pPr>
              <w:ind w:left="851"/>
              <w:rPr>
                <w:b/>
                <w:sz w:val="28"/>
                <w:szCs w:val="28"/>
              </w:rPr>
            </w:pPr>
          </w:p>
        </w:tc>
      </w:tr>
      <w:tr w:rsidR="005143ED" w:rsidRPr="005F1121" w14:paraId="7C4D0AED" w14:textId="77777777" w:rsidTr="005143ED">
        <w:trPr>
          <w:trHeight w:val="408"/>
        </w:trPr>
        <w:tc>
          <w:tcPr>
            <w:tcW w:w="10098" w:type="dxa"/>
          </w:tcPr>
          <w:p w14:paraId="03BF927F" w14:textId="77777777" w:rsidR="005143ED" w:rsidRPr="005F1121" w:rsidRDefault="005143ED" w:rsidP="005143ED">
            <w:pPr>
              <w:jc w:val="center"/>
              <w:rPr>
                <w:sz w:val="28"/>
                <w:szCs w:val="28"/>
              </w:rPr>
            </w:pPr>
            <w:r w:rsidRPr="00B56B21">
              <w:rPr>
                <w:b/>
                <w:sz w:val="28"/>
                <w:szCs w:val="28"/>
              </w:rPr>
              <w:t>Вимоги до компетентності</w:t>
            </w:r>
          </w:p>
        </w:tc>
        <w:tc>
          <w:tcPr>
            <w:tcW w:w="10139" w:type="dxa"/>
          </w:tcPr>
          <w:p w14:paraId="6763D771" w14:textId="77777777" w:rsidR="005143ED" w:rsidRPr="005F1121" w:rsidRDefault="005143ED" w:rsidP="005143ED">
            <w:pPr>
              <w:jc w:val="both"/>
              <w:rPr>
                <w:sz w:val="28"/>
                <w:szCs w:val="28"/>
              </w:rPr>
            </w:pPr>
            <w:r w:rsidRPr="00B56B21">
              <w:rPr>
                <w:b/>
                <w:sz w:val="28"/>
                <w:szCs w:val="28"/>
              </w:rPr>
              <w:t>Вимоги до компетентності</w:t>
            </w:r>
          </w:p>
        </w:tc>
      </w:tr>
      <w:tr w:rsidR="005143ED" w:rsidRPr="005F1121" w14:paraId="4144944E" w14:textId="77777777" w:rsidTr="005143ED">
        <w:trPr>
          <w:trHeight w:val="408"/>
        </w:trPr>
        <w:tc>
          <w:tcPr>
            <w:tcW w:w="10098" w:type="dxa"/>
          </w:tcPr>
          <w:tbl>
            <w:tblPr>
              <w:tblW w:w="9420" w:type="dxa"/>
              <w:tblLook w:val="0000" w:firstRow="0" w:lastRow="0" w:firstColumn="0" w:lastColumn="0" w:noHBand="0" w:noVBand="0"/>
            </w:tblPr>
            <w:tblGrid>
              <w:gridCol w:w="3436"/>
              <w:gridCol w:w="108"/>
              <w:gridCol w:w="5876"/>
            </w:tblGrid>
            <w:tr w:rsidR="005143ED" w:rsidRPr="00B56B21" w14:paraId="0C48D98B" w14:textId="77777777" w:rsidTr="005143ED">
              <w:trPr>
                <w:trHeight w:val="408"/>
              </w:trPr>
              <w:tc>
                <w:tcPr>
                  <w:tcW w:w="3436" w:type="dxa"/>
                </w:tcPr>
                <w:p w14:paraId="32A9101F" w14:textId="77777777" w:rsidR="005143ED" w:rsidRPr="00B56B21" w:rsidRDefault="005143ED" w:rsidP="005143ED">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1ADC5001"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0F5E892"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4E7D0FA" w14:textId="77777777" w:rsidR="005143ED" w:rsidRPr="00B56B21" w:rsidRDefault="005143ED" w:rsidP="005143ED">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5143ED" w:rsidRPr="00B56B21" w14:paraId="7FBB3959" w14:textId="77777777" w:rsidTr="005143ED">
              <w:trPr>
                <w:trHeight w:val="408"/>
              </w:trPr>
              <w:tc>
                <w:tcPr>
                  <w:tcW w:w="3436" w:type="dxa"/>
                </w:tcPr>
                <w:p w14:paraId="61CE715A" w14:textId="77777777" w:rsidR="005143ED" w:rsidRPr="00B56B21" w:rsidRDefault="005143ED" w:rsidP="005143ED">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7DF6AF4"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116E3A3"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627CB9E" w14:textId="77777777" w:rsidR="005143ED" w:rsidRPr="00B56B21" w:rsidRDefault="005143ED" w:rsidP="005143ED">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5143ED" w:rsidRPr="00B56B21" w14:paraId="43300860" w14:textId="77777777" w:rsidTr="005143ED">
              <w:trPr>
                <w:trHeight w:val="408"/>
              </w:trPr>
              <w:tc>
                <w:tcPr>
                  <w:tcW w:w="3436" w:type="dxa"/>
                </w:tcPr>
                <w:p w14:paraId="4C93FA13" w14:textId="77777777" w:rsidR="005143ED" w:rsidRPr="00B56B21" w:rsidRDefault="005143ED" w:rsidP="005143ED">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3ED96B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CBC1FA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481751D0"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41AA73FA" w14:textId="77777777" w:rsidR="005143ED" w:rsidRPr="00B56B21" w:rsidRDefault="005143ED" w:rsidP="005143ED">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5143ED" w:rsidRPr="00B56B21" w14:paraId="3102883E" w14:textId="77777777" w:rsidTr="005143ED">
              <w:trPr>
                <w:trHeight w:val="408"/>
              </w:trPr>
              <w:tc>
                <w:tcPr>
                  <w:tcW w:w="3436" w:type="dxa"/>
                </w:tcPr>
                <w:p w14:paraId="24BE1A73" w14:textId="77777777" w:rsidR="005143ED" w:rsidRPr="00B56B21" w:rsidRDefault="005143ED" w:rsidP="005143ED">
                  <w:pPr>
                    <w:spacing w:line="257" w:lineRule="auto"/>
                    <w:rPr>
                      <w:sz w:val="28"/>
                      <w:szCs w:val="28"/>
                    </w:rPr>
                  </w:pPr>
                  <w:r w:rsidRPr="00B56B21">
                    <w:rPr>
                      <w:sz w:val="28"/>
                      <w:szCs w:val="28"/>
                    </w:rPr>
                    <w:t>4. Особистісні компетенції</w:t>
                  </w:r>
                </w:p>
              </w:tc>
              <w:tc>
                <w:tcPr>
                  <w:tcW w:w="5984" w:type="dxa"/>
                  <w:gridSpan w:val="2"/>
                </w:tcPr>
                <w:p w14:paraId="2C0983DF" w14:textId="77777777" w:rsidR="005143ED" w:rsidRPr="00B56B21" w:rsidRDefault="005143ED" w:rsidP="005143ED">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0414D08A" w14:textId="77777777" w:rsidR="005143ED" w:rsidRPr="00B56B21" w:rsidRDefault="005143ED" w:rsidP="005143ED">
                  <w:pPr>
                    <w:spacing w:line="257" w:lineRule="auto"/>
                    <w:jc w:val="both"/>
                    <w:rPr>
                      <w:sz w:val="28"/>
                      <w:szCs w:val="28"/>
                    </w:rPr>
                  </w:pPr>
                  <w:r w:rsidRPr="00B56B21">
                    <w:rPr>
                      <w:sz w:val="28"/>
                      <w:szCs w:val="28"/>
                    </w:rPr>
                    <w:t>системність;</w:t>
                  </w:r>
                </w:p>
                <w:p w14:paraId="2D90FF66" w14:textId="77777777" w:rsidR="005143ED" w:rsidRPr="00B56B21" w:rsidRDefault="005143ED" w:rsidP="005143ED">
                  <w:pPr>
                    <w:spacing w:line="257" w:lineRule="auto"/>
                    <w:jc w:val="both"/>
                    <w:rPr>
                      <w:sz w:val="28"/>
                      <w:szCs w:val="28"/>
                    </w:rPr>
                  </w:pPr>
                  <w:r w:rsidRPr="00B56B21">
                    <w:rPr>
                      <w:sz w:val="28"/>
                      <w:szCs w:val="28"/>
                    </w:rPr>
                    <w:t>самоорганізація та саморозвиток;</w:t>
                  </w:r>
                </w:p>
                <w:p w14:paraId="2EA2A78D" w14:textId="77777777" w:rsidR="005143ED" w:rsidRPr="00B56B21" w:rsidRDefault="005143ED" w:rsidP="005143ED">
                  <w:pPr>
                    <w:spacing w:line="257" w:lineRule="auto"/>
                    <w:jc w:val="both"/>
                    <w:rPr>
                      <w:sz w:val="16"/>
                      <w:szCs w:val="16"/>
                    </w:rPr>
                  </w:pPr>
                  <w:r w:rsidRPr="00B56B21">
                    <w:rPr>
                      <w:sz w:val="28"/>
                      <w:szCs w:val="28"/>
                    </w:rPr>
                    <w:t>політична нейтральність.</w:t>
                  </w:r>
                </w:p>
              </w:tc>
            </w:tr>
            <w:tr w:rsidR="005143ED" w:rsidRPr="00B56B21" w14:paraId="303F7CE7" w14:textId="77777777" w:rsidTr="005143ED">
              <w:trPr>
                <w:trHeight w:val="408"/>
              </w:trPr>
              <w:tc>
                <w:tcPr>
                  <w:tcW w:w="3436" w:type="dxa"/>
                </w:tcPr>
                <w:p w14:paraId="493178F5" w14:textId="77777777" w:rsidR="005143ED" w:rsidRPr="00B56B21" w:rsidRDefault="005143ED" w:rsidP="005143ED">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9FA1EF5" w14:textId="77777777" w:rsidR="005143ED" w:rsidRPr="00B56B21" w:rsidRDefault="005143ED" w:rsidP="005143ED">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5B824936" w14:textId="77777777" w:rsidR="005143ED" w:rsidRPr="00B56B21" w:rsidRDefault="005143ED" w:rsidP="005143ED">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143ED" w:rsidRPr="00B56B21" w14:paraId="47F570F3" w14:textId="77777777" w:rsidTr="005143ED">
              <w:trPr>
                <w:trHeight w:val="408"/>
              </w:trPr>
              <w:tc>
                <w:tcPr>
                  <w:tcW w:w="3436" w:type="dxa"/>
                </w:tcPr>
                <w:p w14:paraId="0EA76D0F" w14:textId="77777777" w:rsidR="005143ED" w:rsidRPr="00B56B21" w:rsidRDefault="005143ED" w:rsidP="005143ED">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480F8255" w14:textId="77777777" w:rsidR="005143ED" w:rsidRPr="00B56B21" w:rsidRDefault="005143ED" w:rsidP="005143ED">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607E553" w14:textId="77777777" w:rsidR="005143ED" w:rsidRPr="00B56B21" w:rsidRDefault="005143ED" w:rsidP="005143ED">
                  <w:pPr>
                    <w:spacing w:line="257" w:lineRule="auto"/>
                    <w:jc w:val="both"/>
                    <w:rPr>
                      <w:sz w:val="24"/>
                      <w:szCs w:val="24"/>
                    </w:rPr>
                  </w:pPr>
                </w:p>
              </w:tc>
            </w:tr>
            <w:tr w:rsidR="005143ED" w:rsidRPr="00B56B21" w14:paraId="120636F5"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2DFB0547" w14:textId="77777777" w:rsidR="005143ED" w:rsidRPr="00B56B21" w:rsidRDefault="005143ED" w:rsidP="005143ED">
                  <w:pPr>
                    <w:jc w:val="center"/>
                    <w:rPr>
                      <w:b/>
                      <w:sz w:val="28"/>
                      <w:szCs w:val="28"/>
                    </w:rPr>
                  </w:pPr>
                  <w:r w:rsidRPr="00B56B21">
                    <w:rPr>
                      <w:b/>
                      <w:sz w:val="28"/>
                      <w:szCs w:val="28"/>
                    </w:rPr>
                    <w:lastRenderedPageBreak/>
                    <w:t>Професійні знання</w:t>
                  </w:r>
                </w:p>
              </w:tc>
            </w:tr>
            <w:tr w:rsidR="005143ED" w:rsidRPr="00B56B21" w14:paraId="730E54B0"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3771765" w14:textId="77777777" w:rsidR="005143ED" w:rsidRPr="00B56B21" w:rsidRDefault="005143ED" w:rsidP="005143ED">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5AC92E9E" w14:textId="77777777" w:rsidR="005143ED" w:rsidRPr="00B56B21" w:rsidRDefault="005143ED" w:rsidP="005143ED">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5143ED" w:rsidRPr="00B56B21" w14:paraId="7B4D9065"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7D3D65B" w14:textId="77777777" w:rsidR="005143ED" w:rsidRPr="00B56B21" w:rsidRDefault="005143ED" w:rsidP="005143ED">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64D3229E" w14:textId="77777777" w:rsidR="005143ED" w:rsidRPr="00B56B21" w:rsidRDefault="005143ED" w:rsidP="005143ED">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2E40522"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50A594E2"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69A95AEA" w14:textId="77777777" w:rsidR="005143ED" w:rsidRPr="005F1121" w:rsidRDefault="005143ED" w:rsidP="005143ED">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5143ED" w:rsidRPr="00B56B21" w14:paraId="46286217" w14:textId="77777777" w:rsidTr="005143ED">
              <w:trPr>
                <w:trHeight w:val="408"/>
              </w:trPr>
              <w:tc>
                <w:tcPr>
                  <w:tcW w:w="3436" w:type="dxa"/>
                </w:tcPr>
                <w:p w14:paraId="2111B653" w14:textId="77777777" w:rsidR="005143ED" w:rsidRPr="00B56B21" w:rsidRDefault="005143ED" w:rsidP="005143ED">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F8C568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05E08B15"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124458C8"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30EB451" w14:textId="77777777" w:rsidR="005143ED" w:rsidRPr="00B56B21" w:rsidRDefault="005143ED" w:rsidP="005143ED">
                  <w:pPr>
                    <w:spacing w:line="257" w:lineRule="auto"/>
                    <w:jc w:val="both"/>
                    <w:rPr>
                      <w:sz w:val="16"/>
                      <w:szCs w:val="16"/>
                    </w:rPr>
                  </w:pPr>
                </w:p>
              </w:tc>
            </w:tr>
            <w:tr w:rsidR="005143ED" w:rsidRPr="00B56B21" w14:paraId="57040996" w14:textId="77777777" w:rsidTr="005143ED">
              <w:trPr>
                <w:trHeight w:val="408"/>
              </w:trPr>
              <w:tc>
                <w:tcPr>
                  <w:tcW w:w="3436" w:type="dxa"/>
                </w:tcPr>
                <w:p w14:paraId="1647DDF5" w14:textId="77777777" w:rsidR="005143ED" w:rsidRPr="00B56B21" w:rsidRDefault="005143ED" w:rsidP="005143ED">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E1AAC0F"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4047B42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9D75446" w14:textId="77777777" w:rsidR="005143ED" w:rsidRPr="00B56B21" w:rsidRDefault="005143ED" w:rsidP="005143ED">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4C8D0ED" w14:textId="77777777" w:rsidR="005143ED" w:rsidRPr="00B56B21" w:rsidRDefault="005143ED" w:rsidP="005143ED">
                  <w:pPr>
                    <w:spacing w:line="257" w:lineRule="auto"/>
                    <w:jc w:val="both"/>
                    <w:rPr>
                      <w:sz w:val="16"/>
                      <w:szCs w:val="16"/>
                    </w:rPr>
                  </w:pPr>
                </w:p>
              </w:tc>
            </w:tr>
            <w:tr w:rsidR="005143ED" w:rsidRPr="00B56B21" w14:paraId="4D4819B9" w14:textId="77777777" w:rsidTr="005143ED">
              <w:trPr>
                <w:trHeight w:val="408"/>
              </w:trPr>
              <w:tc>
                <w:tcPr>
                  <w:tcW w:w="3436" w:type="dxa"/>
                </w:tcPr>
                <w:p w14:paraId="50F09223" w14:textId="77777777" w:rsidR="005143ED" w:rsidRPr="00B56B21" w:rsidRDefault="005143ED" w:rsidP="005143ED">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232FF8"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38F3FC1C"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031B8ECC"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5341ECAB"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23213DAF" w14:textId="77777777" w:rsidR="005143ED" w:rsidRPr="00B56B21" w:rsidRDefault="005143ED" w:rsidP="005143ED">
                  <w:pPr>
                    <w:spacing w:line="257" w:lineRule="auto"/>
                    <w:jc w:val="both"/>
                    <w:rPr>
                      <w:sz w:val="16"/>
                      <w:szCs w:val="16"/>
                    </w:rPr>
                  </w:pPr>
                </w:p>
              </w:tc>
            </w:tr>
            <w:tr w:rsidR="005143ED" w:rsidRPr="00B56B21" w14:paraId="692AF8A6" w14:textId="77777777" w:rsidTr="005143ED">
              <w:trPr>
                <w:trHeight w:val="408"/>
              </w:trPr>
              <w:tc>
                <w:tcPr>
                  <w:tcW w:w="3436" w:type="dxa"/>
                </w:tcPr>
                <w:p w14:paraId="620F9C0E" w14:textId="77777777" w:rsidR="005143ED" w:rsidRPr="00B56B21" w:rsidRDefault="005143ED" w:rsidP="005143ED">
                  <w:pPr>
                    <w:spacing w:line="257" w:lineRule="auto"/>
                    <w:rPr>
                      <w:sz w:val="28"/>
                      <w:szCs w:val="28"/>
                    </w:rPr>
                  </w:pPr>
                  <w:r w:rsidRPr="00B56B21">
                    <w:rPr>
                      <w:sz w:val="28"/>
                      <w:szCs w:val="28"/>
                    </w:rPr>
                    <w:t>4. Особистісні компетенції</w:t>
                  </w:r>
                </w:p>
              </w:tc>
              <w:tc>
                <w:tcPr>
                  <w:tcW w:w="6487" w:type="dxa"/>
                  <w:gridSpan w:val="2"/>
                </w:tcPr>
                <w:p w14:paraId="0BE2BABA" w14:textId="77777777" w:rsidR="005143ED" w:rsidRPr="00B56B21" w:rsidRDefault="005143ED" w:rsidP="005143ED">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14222BCB" w14:textId="77777777" w:rsidR="005143ED" w:rsidRPr="00B56B21" w:rsidRDefault="005143ED" w:rsidP="005143ED">
                  <w:pPr>
                    <w:spacing w:line="257" w:lineRule="auto"/>
                    <w:jc w:val="both"/>
                    <w:rPr>
                      <w:sz w:val="28"/>
                      <w:szCs w:val="28"/>
                    </w:rPr>
                  </w:pPr>
                  <w:r w:rsidRPr="00B56B21">
                    <w:rPr>
                      <w:sz w:val="28"/>
                      <w:szCs w:val="28"/>
                    </w:rPr>
                    <w:t>системність;</w:t>
                  </w:r>
                </w:p>
                <w:p w14:paraId="7DF6C363" w14:textId="77777777" w:rsidR="005143ED" w:rsidRPr="00B56B21" w:rsidRDefault="005143ED" w:rsidP="005143ED">
                  <w:pPr>
                    <w:spacing w:line="257" w:lineRule="auto"/>
                    <w:jc w:val="both"/>
                    <w:rPr>
                      <w:sz w:val="28"/>
                      <w:szCs w:val="28"/>
                    </w:rPr>
                  </w:pPr>
                  <w:r w:rsidRPr="00B56B21">
                    <w:rPr>
                      <w:sz w:val="28"/>
                      <w:szCs w:val="28"/>
                    </w:rPr>
                    <w:t>самоорганізація та саморозвиток;</w:t>
                  </w:r>
                </w:p>
                <w:p w14:paraId="7EB2B974" w14:textId="77777777" w:rsidR="005143ED" w:rsidRPr="00B56B21" w:rsidRDefault="005143ED" w:rsidP="005143ED">
                  <w:pPr>
                    <w:spacing w:line="257" w:lineRule="auto"/>
                    <w:jc w:val="both"/>
                    <w:rPr>
                      <w:sz w:val="28"/>
                      <w:szCs w:val="28"/>
                    </w:rPr>
                  </w:pPr>
                  <w:r w:rsidRPr="00B56B21">
                    <w:rPr>
                      <w:sz w:val="28"/>
                      <w:szCs w:val="28"/>
                    </w:rPr>
                    <w:t>політична нейтральність.</w:t>
                  </w:r>
                </w:p>
                <w:p w14:paraId="29818729" w14:textId="77777777" w:rsidR="005143ED" w:rsidRPr="00B56B21" w:rsidRDefault="005143ED" w:rsidP="005143ED">
                  <w:pPr>
                    <w:spacing w:line="257" w:lineRule="auto"/>
                    <w:jc w:val="both"/>
                    <w:rPr>
                      <w:sz w:val="16"/>
                      <w:szCs w:val="16"/>
                    </w:rPr>
                  </w:pPr>
                </w:p>
              </w:tc>
            </w:tr>
            <w:tr w:rsidR="005143ED" w:rsidRPr="00B56B21" w14:paraId="1BA2150E" w14:textId="77777777" w:rsidTr="005143ED">
              <w:trPr>
                <w:trHeight w:val="408"/>
              </w:trPr>
              <w:tc>
                <w:tcPr>
                  <w:tcW w:w="3436" w:type="dxa"/>
                </w:tcPr>
                <w:p w14:paraId="3091E075" w14:textId="77777777" w:rsidR="005143ED" w:rsidRPr="00B56B21" w:rsidRDefault="005143ED" w:rsidP="005143ED">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675CAE69" w14:textId="77777777" w:rsidR="005143ED" w:rsidRPr="00B56B21" w:rsidRDefault="005143ED" w:rsidP="005143ED">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699BDE0A" w14:textId="77777777" w:rsidR="005143ED" w:rsidRPr="00B56B21" w:rsidRDefault="005143ED" w:rsidP="005143ED">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143ED" w:rsidRPr="00B56B21" w14:paraId="55F1D9C1" w14:textId="77777777" w:rsidTr="005143ED">
              <w:trPr>
                <w:trHeight w:val="408"/>
              </w:trPr>
              <w:tc>
                <w:tcPr>
                  <w:tcW w:w="3436" w:type="dxa"/>
                </w:tcPr>
                <w:p w14:paraId="340E7162" w14:textId="77777777" w:rsidR="005143ED" w:rsidRPr="00B56B21" w:rsidRDefault="005143ED" w:rsidP="005143ED">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29209864" w14:textId="77777777" w:rsidR="005143ED" w:rsidRPr="00B56B21" w:rsidRDefault="005143ED" w:rsidP="005143ED">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82FB5C" w14:textId="77777777" w:rsidR="005143ED" w:rsidRPr="00B56B21" w:rsidRDefault="005143ED" w:rsidP="005143ED">
                  <w:pPr>
                    <w:spacing w:line="257" w:lineRule="auto"/>
                    <w:jc w:val="both"/>
                    <w:rPr>
                      <w:sz w:val="24"/>
                      <w:szCs w:val="24"/>
                    </w:rPr>
                  </w:pPr>
                </w:p>
              </w:tc>
            </w:tr>
            <w:tr w:rsidR="005143ED" w:rsidRPr="00B56B21" w14:paraId="1B6C778C"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3A3B9914" w14:textId="77777777" w:rsidR="005143ED" w:rsidRPr="00B56B21" w:rsidRDefault="005143ED" w:rsidP="005143ED">
                  <w:pPr>
                    <w:jc w:val="center"/>
                    <w:rPr>
                      <w:b/>
                      <w:sz w:val="28"/>
                      <w:szCs w:val="28"/>
                    </w:rPr>
                  </w:pPr>
                  <w:r w:rsidRPr="00B56B21">
                    <w:rPr>
                      <w:b/>
                      <w:sz w:val="28"/>
                      <w:szCs w:val="28"/>
                    </w:rPr>
                    <w:lastRenderedPageBreak/>
                    <w:t>Професійні знання</w:t>
                  </w:r>
                </w:p>
              </w:tc>
            </w:tr>
            <w:tr w:rsidR="005143ED" w:rsidRPr="00B56B21" w14:paraId="4031103C"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B330330" w14:textId="77777777" w:rsidR="005143ED" w:rsidRPr="00B56B21" w:rsidRDefault="005143ED" w:rsidP="005143ED">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5F0E0D4C" w14:textId="77777777" w:rsidR="005143ED" w:rsidRPr="00B56B21" w:rsidRDefault="005143ED" w:rsidP="005143ED">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920F3AD" w14:textId="77777777" w:rsidR="005143ED" w:rsidRPr="00B56B21" w:rsidRDefault="005143ED" w:rsidP="005143ED">
                  <w:pPr>
                    <w:ind w:left="-105"/>
                    <w:jc w:val="both"/>
                    <w:rPr>
                      <w:sz w:val="16"/>
                      <w:szCs w:val="16"/>
                    </w:rPr>
                  </w:pPr>
                </w:p>
              </w:tc>
            </w:tr>
            <w:tr w:rsidR="005143ED" w:rsidRPr="00B56B21" w14:paraId="6C07C3C2"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3548A637" w14:textId="77777777" w:rsidR="005143ED" w:rsidRPr="00B56B21" w:rsidRDefault="005143ED" w:rsidP="005143ED">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3F1D4C58" w14:textId="77777777" w:rsidR="005143ED" w:rsidRPr="00B56B21" w:rsidRDefault="005143ED" w:rsidP="005143ED">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206A6EE"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43EE5EF"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00EDE3B0" w14:textId="77777777" w:rsidR="005143ED" w:rsidRPr="005F1121" w:rsidRDefault="005143ED" w:rsidP="005143ED">
            <w:pPr>
              <w:jc w:val="both"/>
              <w:rPr>
                <w:sz w:val="28"/>
                <w:szCs w:val="28"/>
              </w:rPr>
            </w:pPr>
          </w:p>
        </w:tc>
      </w:tr>
    </w:tbl>
    <w:p w14:paraId="7EFA451B" w14:textId="77777777" w:rsidR="005143ED" w:rsidRDefault="005143ED" w:rsidP="005143ED">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C4E60BE" w14:textId="77777777" w:rsidR="005143ED" w:rsidRPr="00EF5A09" w:rsidRDefault="005143ED" w:rsidP="00555F19">
      <w:pPr>
        <w:pStyle w:val="ac"/>
        <w:ind w:left="0" w:firstLine="720"/>
        <w:jc w:val="both"/>
        <w:rPr>
          <w:b/>
          <w:sz w:val="28"/>
          <w:szCs w:val="26"/>
          <w:lang w:eastAsia="en-US"/>
        </w:rPr>
      </w:pPr>
    </w:p>
    <w:p w14:paraId="2162F550" w14:textId="77777777" w:rsidR="0027061E" w:rsidRPr="00F538F2" w:rsidRDefault="0027061E" w:rsidP="0027061E">
      <w:pPr>
        <w:jc w:val="center"/>
        <w:rPr>
          <w:b/>
          <w:sz w:val="28"/>
          <w:szCs w:val="28"/>
          <w:lang w:eastAsia="en-US"/>
        </w:rPr>
      </w:pPr>
      <w:r w:rsidRPr="00F538F2">
        <w:rPr>
          <w:b/>
          <w:sz w:val="28"/>
          <w:szCs w:val="28"/>
          <w:lang w:eastAsia="en-US"/>
        </w:rPr>
        <w:t>УМОВИ</w:t>
      </w:r>
    </w:p>
    <w:p w14:paraId="6C69BC1A" w14:textId="77777777" w:rsidR="0027061E" w:rsidRDefault="0027061E" w:rsidP="0027061E">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ої</w:t>
      </w:r>
      <w:r w:rsidRPr="00677CA9">
        <w:rPr>
          <w:b/>
          <w:sz w:val="28"/>
          <w:szCs w:val="28"/>
          <w:lang w:eastAsia="en-US"/>
        </w:rPr>
        <w:t xml:space="preserve"> посад</w:t>
      </w:r>
      <w:r>
        <w:rPr>
          <w:b/>
          <w:sz w:val="28"/>
          <w:szCs w:val="28"/>
          <w:lang w:eastAsia="en-US"/>
        </w:rPr>
        <w:t>и</w:t>
      </w:r>
      <w:r w:rsidRPr="00677CA9">
        <w:rPr>
          <w:b/>
          <w:sz w:val="28"/>
          <w:szCs w:val="28"/>
          <w:lang w:eastAsia="en-US"/>
        </w:rPr>
        <w:t xml:space="preserve"> </w:t>
      </w:r>
      <w:r w:rsidRPr="005E7AFF">
        <w:rPr>
          <w:b/>
          <w:sz w:val="28"/>
          <w:szCs w:val="28"/>
        </w:rPr>
        <w:t>контролера</w:t>
      </w:r>
    </w:p>
    <w:p w14:paraId="2F621A92" w14:textId="77777777" w:rsidR="0027061E" w:rsidRPr="005E7AFF" w:rsidRDefault="0027061E" w:rsidP="0027061E">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61A226E2" w14:textId="77777777" w:rsidR="0027061E" w:rsidRPr="00B02342" w:rsidRDefault="0027061E" w:rsidP="0027061E">
      <w:pPr>
        <w:rPr>
          <w:b/>
          <w:sz w:val="28"/>
          <w:szCs w:val="28"/>
        </w:rPr>
      </w:pPr>
    </w:p>
    <w:p w14:paraId="24BA8FC2" w14:textId="77777777" w:rsidR="0027061E" w:rsidRDefault="0027061E" w:rsidP="0027061E">
      <w:pPr>
        <w:ind w:left="6" w:hanging="6"/>
        <w:contextualSpacing/>
        <w:jc w:val="center"/>
        <w:rPr>
          <w:b/>
          <w:sz w:val="28"/>
          <w:szCs w:val="28"/>
        </w:rPr>
      </w:pPr>
      <w:r w:rsidRPr="005E7AFF">
        <w:rPr>
          <w:b/>
          <w:sz w:val="28"/>
          <w:szCs w:val="28"/>
        </w:rPr>
        <w:t>Загальні умови</w:t>
      </w:r>
    </w:p>
    <w:p w14:paraId="2429CF48" w14:textId="772820CF" w:rsidR="0027061E" w:rsidRPr="00E36D3A" w:rsidRDefault="0027061E" w:rsidP="0027061E">
      <w:pPr>
        <w:ind w:firstLine="709"/>
        <w:contextualSpacing/>
        <w:jc w:val="both"/>
        <w:rPr>
          <w:b/>
          <w:sz w:val="28"/>
          <w:szCs w:val="28"/>
        </w:rPr>
      </w:pP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7301D3C5" w14:textId="77777777" w:rsidR="0027061E" w:rsidRPr="00E36D3A" w:rsidRDefault="0027061E" w:rsidP="0027061E">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28262BDF" w14:textId="77777777" w:rsidR="0027061E" w:rsidRPr="00E36D3A" w:rsidRDefault="0027061E" w:rsidP="0027061E">
      <w:pPr>
        <w:shd w:val="clear" w:color="auto" w:fill="FFFFFF"/>
        <w:ind w:firstLine="709"/>
        <w:jc w:val="both"/>
        <w:rPr>
          <w:sz w:val="28"/>
          <w:szCs w:val="28"/>
        </w:rPr>
      </w:pPr>
      <w:r w:rsidRPr="00E36D3A">
        <w:rPr>
          <w:sz w:val="28"/>
          <w:szCs w:val="28"/>
        </w:rPr>
        <w:lastRenderedPageBreak/>
        <w:t>2) забезпечує пропуск осіб до будинків (приміщень) судів, органів й установ системи правосуддя та на їх територію транспортних засобів;</w:t>
      </w:r>
    </w:p>
    <w:p w14:paraId="5B6DD4DD" w14:textId="77777777" w:rsidR="0027061E" w:rsidRPr="00E36D3A" w:rsidRDefault="0027061E" w:rsidP="0027061E">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1F8C0DBC" w14:textId="77777777" w:rsidR="0027061E" w:rsidRPr="00E36D3A" w:rsidRDefault="0027061E" w:rsidP="0027061E">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AF7AAE7" w14:textId="77777777" w:rsidR="0027061E" w:rsidRPr="00E36D3A" w:rsidRDefault="0027061E" w:rsidP="0027061E">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6A64564D" w14:textId="77777777" w:rsidR="0027061E" w:rsidRPr="00B02342" w:rsidRDefault="0027061E" w:rsidP="0027061E">
      <w:pPr>
        <w:ind w:firstLine="709"/>
        <w:jc w:val="both"/>
        <w:rPr>
          <w:b/>
          <w:sz w:val="28"/>
          <w:szCs w:val="28"/>
        </w:rPr>
      </w:pPr>
    </w:p>
    <w:p w14:paraId="264FC7E1" w14:textId="77777777" w:rsidR="0027061E" w:rsidRPr="00065928" w:rsidRDefault="0027061E" w:rsidP="00065928">
      <w:pPr>
        <w:tabs>
          <w:tab w:val="left" w:pos="1134"/>
        </w:tabs>
        <w:ind w:firstLine="709"/>
        <w:jc w:val="both"/>
        <w:rPr>
          <w:b/>
          <w:sz w:val="28"/>
          <w:szCs w:val="28"/>
        </w:rPr>
      </w:pPr>
      <w:r w:rsidRPr="00065928">
        <w:rPr>
          <w:b/>
          <w:sz w:val="28"/>
          <w:szCs w:val="28"/>
        </w:rPr>
        <w:t>Умови оплати праці:</w:t>
      </w:r>
    </w:p>
    <w:p w14:paraId="5DB3B889" w14:textId="77777777" w:rsidR="0027061E" w:rsidRPr="00144504" w:rsidRDefault="0027061E" w:rsidP="0027061E">
      <w:pPr>
        <w:pStyle w:val="ac"/>
        <w:numPr>
          <w:ilvl w:val="0"/>
          <w:numId w:val="2"/>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52BB49A4" w14:textId="77777777" w:rsidR="0027061E" w:rsidRDefault="0027061E" w:rsidP="0027061E">
      <w:pPr>
        <w:pStyle w:val="ac"/>
        <w:numPr>
          <w:ilvl w:val="0"/>
          <w:numId w:val="2"/>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6050BAA" w14:textId="77777777" w:rsidR="0027061E" w:rsidRPr="00B02342" w:rsidRDefault="0027061E" w:rsidP="0027061E">
      <w:pPr>
        <w:jc w:val="both"/>
        <w:rPr>
          <w:b/>
          <w:sz w:val="28"/>
          <w:szCs w:val="28"/>
        </w:rPr>
      </w:pPr>
    </w:p>
    <w:p w14:paraId="3A9D78F6" w14:textId="410353D4" w:rsidR="0027061E" w:rsidRPr="00B151FD" w:rsidRDefault="0027061E" w:rsidP="00065928">
      <w:pPr>
        <w:ind w:firstLine="709"/>
        <w:jc w:val="both"/>
        <w:rPr>
          <w:sz w:val="28"/>
          <w:szCs w:val="28"/>
        </w:rPr>
      </w:pPr>
      <w:r w:rsidRPr="00B151FD">
        <w:rPr>
          <w:b/>
          <w:sz w:val="28"/>
          <w:szCs w:val="28"/>
        </w:rPr>
        <w:t>Інформація про строковість чи безстроковість призначення на посаду:</w:t>
      </w:r>
    </w:p>
    <w:p w14:paraId="4636471D" w14:textId="77777777" w:rsidR="0027061E" w:rsidRPr="00B151FD" w:rsidRDefault="0027061E" w:rsidP="0027061E">
      <w:pPr>
        <w:jc w:val="both"/>
        <w:rPr>
          <w:sz w:val="28"/>
          <w:szCs w:val="28"/>
        </w:rPr>
      </w:pPr>
      <w:r w:rsidRPr="00B151FD">
        <w:rPr>
          <w:sz w:val="28"/>
          <w:szCs w:val="28"/>
        </w:rPr>
        <w:t>безстроково.</w:t>
      </w:r>
    </w:p>
    <w:p w14:paraId="2B5303E5" w14:textId="77777777" w:rsidR="0027061E" w:rsidRPr="00B02342" w:rsidRDefault="0027061E" w:rsidP="0027061E">
      <w:pPr>
        <w:pStyle w:val="ac"/>
        <w:tabs>
          <w:tab w:val="left" w:pos="1134"/>
        </w:tabs>
        <w:ind w:left="709"/>
        <w:jc w:val="both"/>
        <w:rPr>
          <w:sz w:val="28"/>
          <w:szCs w:val="28"/>
        </w:rPr>
      </w:pPr>
    </w:p>
    <w:p w14:paraId="2AC9324C" w14:textId="77777777" w:rsidR="0027061E" w:rsidRPr="0020260F" w:rsidRDefault="0027061E" w:rsidP="0027061E">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39B59BE" w14:textId="77777777" w:rsidR="0027061E" w:rsidRPr="00B02342" w:rsidRDefault="0027061E" w:rsidP="0027061E">
      <w:pPr>
        <w:pStyle w:val="ac"/>
        <w:tabs>
          <w:tab w:val="left" w:pos="1134"/>
        </w:tabs>
        <w:ind w:left="709"/>
        <w:jc w:val="both"/>
        <w:rPr>
          <w:sz w:val="28"/>
          <w:szCs w:val="28"/>
        </w:rPr>
      </w:pPr>
    </w:p>
    <w:p w14:paraId="79CE701D" w14:textId="77777777" w:rsidR="0027061E" w:rsidRDefault="0027061E" w:rsidP="0027061E">
      <w:pPr>
        <w:jc w:val="center"/>
        <w:rPr>
          <w:b/>
          <w:sz w:val="28"/>
          <w:szCs w:val="28"/>
        </w:rPr>
      </w:pPr>
      <w:r w:rsidRPr="008531D7">
        <w:rPr>
          <w:b/>
          <w:sz w:val="28"/>
          <w:szCs w:val="28"/>
        </w:rPr>
        <w:t>Кваліфікаційні вимоги</w:t>
      </w:r>
    </w:p>
    <w:tbl>
      <w:tblPr>
        <w:tblStyle w:val="af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20"/>
      </w:tblGrid>
      <w:tr w:rsidR="0027061E" w14:paraId="4BBED3E0" w14:textId="77777777" w:rsidTr="005143ED">
        <w:tc>
          <w:tcPr>
            <w:tcW w:w="3261" w:type="dxa"/>
          </w:tcPr>
          <w:p w14:paraId="7FAFFB2C" w14:textId="30B5EE56" w:rsidR="0027061E" w:rsidRPr="000C03F4" w:rsidRDefault="0027061E" w:rsidP="000C03F4">
            <w:pPr>
              <w:pStyle w:val="ac"/>
              <w:numPr>
                <w:ilvl w:val="0"/>
                <w:numId w:val="23"/>
              </w:numPr>
              <w:tabs>
                <w:tab w:val="left" w:pos="322"/>
                <w:tab w:val="left" w:pos="889"/>
              </w:tabs>
              <w:ind w:left="313"/>
              <w:jc w:val="both"/>
              <w:rPr>
                <w:b/>
                <w:sz w:val="28"/>
                <w:szCs w:val="28"/>
              </w:rPr>
            </w:pPr>
            <w:r w:rsidRPr="000C03F4">
              <w:rPr>
                <w:sz w:val="28"/>
                <w:szCs w:val="28"/>
              </w:rPr>
              <w:t>Загальні вимоги:</w:t>
            </w:r>
          </w:p>
        </w:tc>
        <w:tc>
          <w:tcPr>
            <w:tcW w:w="6520" w:type="dxa"/>
          </w:tcPr>
          <w:p w14:paraId="1D43C3E4" w14:textId="77777777" w:rsidR="0027061E" w:rsidRDefault="0027061E" w:rsidP="005143ED">
            <w:pPr>
              <w:pStyle w:val="ac"/>
              <w:tabs>
                <w:tab w:val="left" w:pos="1134"/>
              </w:tabs>
              <w:ind w:left="43"/>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27061E" w14:paraId="277588EE" w14:textId="77777777" w:rsidTr="005143ED">
        <w:tc>
          <w:tcPr>
            <w:tcW w:w="3261" w:type="dxa"/>
          </w:tcPr>
          <w:p w14:paraId="72D30E3D" w14:textId="77777777" w:rsidR="0027061E" w:rsidRPr="00D266B6" w:rsidRDefault="0027061E" w:rsidP="000C03F4">
            <w:pPr>
              <w:pStyle w:val="ac"/>
              <w:numPr>
                <w:ilvl w:val="0"/>
                <w:numId w:val="23"/>
              </w:numPr>
              <w:tabs>
                <w:tab w:val="left" w:pos="368"/>
                <w:tab w:val="left" w:pos="889"/>
              </w:tabs>
              <w:ind w:left="-110" w:firstLine="0"/>
              <w:jc w:val="both"/>
              <w:rPr>
                <w:b/>
                <w:sz w:val="28"/>
                <w:szCs w:val="28"/>
              </w:rPr>
            </w:pPr>
            <w:r w:rsidRPr="00D266B6">
              <w:rPr>
                <w:sz w:val="28"/>
                <w:szCs w:val="28"/>
              </w:rPr>
              <w:t>Освіта:</w:t>
            </w:r>
          </w:p>
        </w:tc>
        <w:tc>
          <w:tcPr>
            <w:tcW w:w="6520" w:type="dxa"/>
          </w:tcPr>
          <w:p w14:paraId="25D64082" w14:textId="77777777" w:rsidR="0027061E" w:rsidRDefault="0027061E" w:rsidP="005143ED">
            <w:pPr>
              <w:pStyle w:val="ac"/>
              <w:tabs>
                <w:tab w:val="left" w:pos="1134"/>
              </w:tabs>
              <w:ind w:left="43"/>
              <w:jc w:val="both"/>
              <w:rPr>
                <w:b/>
                <w:sz w:val="28"/>
                <w:szCs w:val="28"/>
              </w:rPr>
            </w:pPr>
            <w:r w:rsidRPr="00DB0521">
              <w:rPr>
                <w:sz w:val="28"/>
                <w:szCs w:val="28"/>
              </w:rPr>
              <w:t>повна загальна середня</w:t>
            </w:r>
            <w:r w:rsidRPr="006834AA">
              <w:rPr>
                <w:sz w:val="28"/>
                <w:szCs w:val="28"/>
              </w:rPr>
              <w:t>.</w:t>
            </w:r>
          </w:p>
        </w:tc>
      </w:tr>
      <w:tr w:rsidR="0027061E" w14:paraId="0AA6AC16" w14:textId="77777777" w:rsidTr="005143ED">
        <w:tc>
          <w:tcPr>
            <w:tcW w:w="3261" w:type="dxa"/>
          </w:tcPr>
          <w:p w14:paraId="6312D3CC" w14:textId="77777777" w:rsidR="0027061E" w:rsidRPr="00AD0B4A" w:rsidRDefault="0027061E" w:rsidP="000C03F4">
            <w:pPr>
              <w:pStyle w:val="ac"/>
              <w:numPr>
                <w:ilvl w:val="0"/>
                <w:numId w:val="23"/>
              </w:numPr>
              <w:tabs>
                <w:tab w:val="left" w:pos="322"/>
                <w:tab w:val="left" w:pos="889"/>
              </w:tabs>
              <w:ind w:left="-110" w:firstLine="0"/>
              <w:jc w:val="both"/>
              <w:rPr>
                <w:b/>
                <w:sz w:val="28"/>
                <w:szCs w:val="28"/>
              </w:rPr>
            </w:pPr>
            <w:r w:rsidRPr="00AD0B4A">
              <w:rPr>
                <w:sz w:val="28"/>
                <w:szCs w:val="28"/>
              </w:rPr>
              <w:t>Досвід роботи:</w:t>
            </w:r>
          </w:p>
        </w:tc>
        <w:tc>
          <w:tcPr>
            <w:tcW w:w="6520" w:type="dxa"/>
          </w:tcPr>
          <w:p w14:paraId="645421EF" w14:textId="13E6BE70" w:rsidR="0027061E" w:rsidRDefault="00065928" w:rsidP="005143ED">
            <w:pPr>
              <w:pStyle w:val="ac"/>
              <w:tabs>
                <w:tab w:val="left" w:pos="1134"/>
              </w:tabs>
              <w:ind w:left="43"/>
              <w:jc w:val="both"/>
              <w:rPr>
                <w:b/>
                <w:sz w:val="28"/>
                <w:szCs w:val="28"/>
              </w:rPr>
            </w:pPr>
            <w:r>
              <w:rPr>
                <w:sz w:val="28"/>
                <w:szCs w:val="28"/>
              </w:rPr>
              <w:t>без досвіду роботи</w:t>
            </w:r>
            <w:r w:rsidR="0027061E">
              <w:rPr>
                <w:i/>
                <w:sz w:val="26"/>
                <w:szCs w:val="26"/>
              </w:rPr>
              <w:t>.</w:t>
            </w:r>
          </w:p>
        </w:tc>
      </w:tr>
      <w:tr w:rsidR="0027061E" w14:paraId="2A1FCDE3" w14:textId="77777777" w:rsidTr="005143ED">
        <w:tc>
          <w:tcPr>
            <w:tcW w:w="3261" w:type="dxa"/>
          </w:tcPr>
          <w:p w14:paraId="37248ECD" w14:textId="77777777" w:rsidR="0027061E" w:rsidRPr="00AD0B4A" w:rsidRDefault="0027061E" w:rsidP="000C03F4">
            <w:pPr>
              <w:pStyle w:val="ac"/>
              <w:numPr>
                <w:ilvl w:val="0"/>
                <w:numId w:val="23"/>
              </w:numPr>
              <w:tabs>
                <w:tab w:val="left" w:pos="322"/>
                <w:tab w:val="left" w:pos="889"/>
                <w:tab w:val="left" w:pos="1106"/>
              </w:tabs>
              <w:ind w:left="-110" w:firstLine="0"/>
              <w:jc w:val="both"/>
              <w:rPr>
                <w:b/>
                <w:sz w:val="28"/>
                <w:szCs w:val="28"/>
              </w:rPr>
            </w:pPr>
            <w:r>
              <w:rPr>
                <w:sz w:val="28"/>
                <w:szCs w:val="28"/>
              </w:rPr>
              <w:lastRenderedPageBreak/>
              <w:t>В</w:t>
            </w:r>
            <w:r w:rsidRPr="00AD0B4A">
              <w:rPr>
                <w:sz w:val="28"/>
                <w:szCs w:val="28"/>
              </w:rPr>
              <w:t>олодіння державною мовою:</w:t>
            </w:r>
          </w:p>
        </w:tc>
        <w:tc>
          <w:tcPr>
            <w:tcW w:w="6520" w:type="dxa"/>
          </w:tcPr>
          <w:p w14:paraId="10871AE7" w14:textId="77777777" w:rsidR="0027061E" w:rsidRPr="00AD0B4A" w:rsidRDefault="0027061E" w:rsidP="005143ED">
            <w:pPr>
              <w:ind w:left="43"/>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9921" w:type="dxa"/>
        <w:tblInd w:w="-142" w:type="dxa"/>
        <w:tblLook w:val="04A0" w:firstRow="1" w:lastRow="0" w:firstColumn="1" w:lastColumn="0" w:noHBand="0" w:noVBand="1"/>
      </w:tblPr>
      <w:tblGrid>
        <w:gridCol w:w="3403"/>
        <w:gridCol w:w="33"/>
        <w:gridCol w:w="5512"/>
        <w:gridCol w:w="358"/>
        <w:gridCol w:w="473"/>
        <w:gridCol w:w="142"/>
      </w:tblGrid>
      <w:tr w:rsidR="0027061E" w:rsidRPr="000D199B" w14:paraId="0F6DD0F7" w14:textId="77777777" w:rsidTr="005143ED">
        <w:trPr>
          <w:gridAfter w:val="3"/>
          <w:wAfter w:w="973" w:type="dxa"/>
          <w:trHeight w:val="409"/>
        </w:trPr>
        <w:tc>
          <w:tcPr>
            <w:tcW w:w="8948" w:type="dxa"/>
            <w:gridSpan w:val="3"/>
          </w:tcPr>
          <w:p w14:paraId="212A3943" w14:textId="77777777" w:rsidR="0027061E" w:rsidRPr="00B02342" w:rsidRDefault="0027061E" w:rsidP="005143ED">
            <w:pPr>
              <w:spacing w:line="256" w:lineRule="auto"/>
              <w:jc w:val="center"/>
              <w:rPr>
                <w:b/>
                <w:sz w:val="28"/>
                <w:szCs w:val="28"/>
              </w:rPr>
            </w:pPr>
          </w:p>
          <w:p w14:paraId="6BE370DD" w14:textId="77777777" w:rsidR="0027061E" w:rsidRPr="000D199B" w:rsidRDefault="0027061E" w:rsidP="005143ED">
            <w:pPr>
              <w:spacing w:line="256" w:lineRule="auto"/>
              <w:jc w:val="center"/>
              <w:rPr>
                <w:b/>
                <w:sz w:val="28"/>
                <w:szCs w:val="28"/>
              </w:rPr>
            </w:pPr>
            <w:r w:rsidRPr="000D199B">
              <w:rPr>
                <w:b/>
                <w:sz w:val="28"/>
                <w:szCs w:val="28"/>
              </w:rPr>
              <w:t>Вимоги до компетентності</w:t>
            </w:r>
          </w:p>
        </w:tc>
      </w:tr>
      <w:tr w:rsidR="0027061E" w:rsidRPr="000D199B" w14:paraId="383F02F0" w14:textId="77777777" w:rsidTr="005143ED">
        <w:tblPrEx>
          <w:tblLook w:val="0000" w:firstRow="0" w:lastRow="0" w:firstColumn="0" w:lastColumn="0" w:noHBand="0" w:noVBand="0"/>
        </w:tblPrEx>
        <w:trPr>
          <w:trHeight w:val="408"/>
        </w:trPr>
        <w:tc>
          <w:tcPr>
            <w:tcW w:w="3436" w:type="dxa"/>
            <w:gridSpan w:val="2"/>
          </w:tcPr>
          <w:p w14:paraId="02F63ED1" w14:textId="77777777" w:rsidR="0027061E" w:rsidRPr="000D199B" w:rsidRDefault="0027061E" w:rsidP="005143ED">
            <w:pPr>
              <w:spacing w:line="257" w:lineRule="auto"/>
              <w:ind w:left="30"/>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3BD49C69"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668142BC"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07EA07EF" w14:textId="77777777" w:rsidR="0027061E" w:rsidRPr="000D199B" w:rsidRDefault="0027061E" w:rsidP="005143ED">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27061E" w:rsidRPr="000D199B" w14:paraId="08668BBB" w14:textId="77777777" w:rsidTr="005143ED">
        <w:tblPrEx>
          <w:tblLook w:val="0000" w:firstRow="0" w:lastRow="0" w:firstColumn="0" w:lastColumn="0" w:noHBand="0" w:noVBand="0"/>
        </w:tblPrEx>
        <w:trPr>
          <w:trHeight w:val="408"/>
        </w:trPr>
        <w:tc>
          <w:tcPr>
            <w:tcW w:w="3436" w:type="dxa"/>
            <w:gridSpan w:val="2"/>
          </w:tcPr>
          <w:p w14:paraId="646083FB" w14:textId="77777777" w:rsidR="0027061E" w:rsidRPr="000D199B" w:rsidRDefault="0027061E" w:rsidP="005143ED">
            <w:pPr>
              <w:spacing w:line="257" w:lineRule="auto"/>
              <w:ind w:left="30"/>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65B4295F"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4BA3FEA6"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D6CF7AD" w14:textId="77777777" w:rsidR="0027061E" w:rsidRPr="000D199B" w:rsidRDefault="0027061E" w:rsidP="005143ED">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27061E" w:rsidRPr="000D199B" w14:paraId="1CE78A0A" w14:textId="77777777" w:rsidTr="005143ED">
        <w:tblPrEx>
          <w:tblLook w:val="0000" w:firstRow="0" w:lastRow="0" w:firstColumn="0" w:lastColumn="0" w:noHBand="0" w:noVBand="0"/>
        </w:tblPrEx>
        <w:trPr>
          <w:trHeight w:val="408"/>
        </w:trPr>
        <w:tc>
          <w:tcPr>
            <w:tcW w:w="3436" w:type="dxa"/>
            <w:gridSpan w:val="2"/>
          </w:tcPr>
          <w:p w14:paraId="610B3D5A" w14:textId="77777777" w:rsidR="0027061E" w:rsidRPr="000D199B" w:rsidRDefault="0027061E" w:rsidP="005143ED">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073D9D49"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1C7A919"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43AF0B09"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2D4721C7" w14:textId="77777777" w:rsidR="0027061E" w:rsidRPr="000D199B" w:rsidRDefault="0027061E" w:rsidP="005143ED">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27061E" w:rsidRPr="000D199B" w14:paraId="2E7D4CE0" w14:textId="77777777" w:rsidTr="005143ED">
        <w:tblPrEx>
          <w:tblLook w:val="0000" w:firstRow="0" w:lastRow="0" w:firstColumn="0" w:lastColumn="0" w:noHBand="0" w:noVBand="0"/>
        </w:tblPrEx>
        <w:trPr>
          <w:trHeight w:val="408"/>
        </w:trPr>
        <w:tc>
          <w:tcPr>
            <w:tcW w:w="3436" w:type="dxa"/>
            <w:gridSpan w:val="2"/>
          </w:tcPr>
          <w:p w14:paraId="79A764B1" w14:textId="77777777" w:rsidR="0027061E" w:rsidRPr="000D199B" w:rsidRDefault="0027061E" w:rsidP="005143ED">
            <w:pPr>
              <w:spacing w:line="257" w:lineRule="auto"/>
              <w:rPr>
                <w:sz w:val="28"/>
                <w:szCs w:val="28"/>
              </w:rPr>
            </w:pPr>
            <w:r w:rsidRPr="000D199B">
              <w:rPr>
                <w:sz w:val="28"/>
                <w:szCs w:val="28"/>
              </w:rPr>
              <w:t>4. Особистісні компетенції</w:t>
            </w:r>
          </w:p>
        </w:tc>
        <w:tc>
          <w:tcPr>
            <w:tcW w:w="6485" w:type="dxa"/>
            <w:gridSpan w:val="4"/>
          </w:tcPr>
          <w:p w14:paraId="25CEC9F2" w14:textId="77777777" w:rsidR="0027061E" w:rsidRPr="000D199B" w:rsidRDefault="0027061E" w:rsidP="005143ED">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09261545" w14:textId="77777777" w:rsidR="0027061E" w:rsidRPr="000D199B" w:rsidRDefault="0027061E" w:rsidP="005143ED">
            <w:pPr>
              <w:spacing w:line="257" w:lineRule="auto"/>
              <w:jc w:val="both"/>
              <w:rPr>
                <w:sz w:val="28"/>
                <w:szCs w:val="28"/>
              </w:rPr>
            </w:pPr>
            <w:r w:rsidRPr="000D199B">
              <w:rPr>
                <w:sz w:val="28"/>
                <w:szCs w:val="28"/>
              </w:rPr>
              <w:t>системність;</w:t>
            </w:r>
          </w:p>
          <w:p w14:paraId="150AAF11" w14:textId="77777777" w:rsidR="0027061E" w:rsidRPr="000D199B" w:rsidRDefault="0027061E" w:rsidP="005143ED">
            <w:pPr>
              <w:spacing w:line="257" w:lineRule="auto"/>
              <w:jc w:val="both"/>
              <w:rPr>
                <w:sz w:val="28"/>
                <w:szCs w:val="28"/>
              </w:rPr>
            </w:pPr>
            <w:r w:rsidRPr="000D199B">
              <w:rPr>
                <w:sz w:val="28"/>
                <w:szCs w:val="28"/>
              </w:rPr>
              <w:t>самоорганізація та саморозвиток;</w:t>
            </w:r>
          </w:p>
          <w:p w14:paraId="55EADF17" w14:textId="77777777" w:rsidR="0027061E" w:rsidRPr="000D199B" w:rsidRDefault="0027061E" w:rsidP="005143ED">
            <w:pPr>
              <w:spacing w:line="257" w:lineRule="auto"/>
              <w:jc w:val="both"/>
              <w:rPr>
                <w:sz w:val="28"/>
                <w:szCs w:val="28"/>
              </w:rPr>
            </w:pPr>
            <w:r w:rsidRPr="000D199B">
              <w:rPr>
                <w:sz w:val="28"/>
                <w:szCs w:val="28"/>
              </w:rPr>
              <w:t>політична нейтральність.</w:t>
            </w:r>
          </w:p>
        </w:tc>
      </w:tr>
      <w:tr w:rsidR="0027061E" w:rsidRPr="000D199B" w14:paraId="61450014" w14:textId="77777777" w:rsidTr="005143ED">
        <w:tblPrEx>
          <w:tblLook w:val="0000" w:firstRow="0" w:lastRow="0" w:firstColumn="0" w:lastColumn="0" w:noHBand="0" w:noVBand="0"/>
        </w:tblPrEx>
        <w:trPr>
          <w:trHeight w:val="408"/>
        </w:trPr>
        <w:tc>
          <w:tcPr>
            <w:tcW w:w="3436" w:type="dxa"/>
            <w:gridSpan w:val="2"/>
          </w:tcPr>
          <w:p w14:paraId="17FAE6D9" w14:textId="77777777" w:rsidR="0027061E" w:rsidRPr="000D199B" w:rsidRDefault="0027061E" w:rsidP="005143ED">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0F76D286" w14:textId="77777777" w:rsidR="0027061E" w:rsidRPr="000D199B" w:rsidRDefault="0027061E" w:rsidP="005143ED">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5C77214A" w14:textId="77777777" w:rsidR="0027061E" w:rsidRPr="000D199B" w:rsidRDefault="0027061E" w:rsidP="005143ED">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27061E" w:rsidRPr="000D199B" w14:paraId="08CDEF24" w14:textId="77777777" w:rsidTr="005143ED">
        <w:tblPrEx>
          <w:tblLook w:val="0000" w:firstRow="0" w:lastRow="0" w:firstColumn="0" w:lastColumn="0" w:noHBand="0" w:noVBand="0"/>
        </w:tblPrEx>
        <w:trPr>
          <w:trHeight w:val="408"/>
        </w:trPr>
        <w:tc>
          <w:tcPr>
            <w:tcW w:w="3436" w:type="dxa"/>
            <w:gridSpan w:val="2"/>
          </w:tcPr>
          <w:p w14:paraId="2F20E432" w14:textId="77777777" w:rsidR="0027061E" w:rsidRPr="000D199B" w:rsidRDefault="0027061E" w:rsidP="005143ED">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1BDF1F58" w14:textId="77777777" w:rsidR="0027061E" w:rsidRDefault="0027061E" w:rsidP="005143ED">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59C229E4" w14:textId="77777777" w:rsidR="0027061E" w:rsidRPr="00B02342" w:rsidRDefault="0027061E" w:rsidP="005143ED">
            <w:pPr>
              <w:spacing w:line="257" w:lineRule="auto"/>
              <w:jc w:val="both"/>
              <w:rPr>
                <w:sz w:val="28"/>
                <w:szCs w:val="28"/>
              </w:rPr>
            </w:pPr>
          </w:p>
        </w:tc>
      </w:tr>
      <w:tr w:rsidR="0027061E" w:rsidRPr="005F1121" w14:paraId="64AD7527" w14:textId="77777777" w:rsidTr="005143ED">
        <w:tblPrEx>
          <w:tblLook w:val="0000" w:firstRow="0" w:lastRow="0" w:firstColumn="0" w:lastColumn="0" w:noHBand="0" w:noVBand="0"/>
        </w:tblPrEx>
        <w:trPr>
          <w:gridAfter w:val="2"/>
          <w:wAfter w:w="615" w:type="dxa"/>
          <w:trHeight w:val="408"/>
        </w:trPr>
        <w:tc>
          <w:tcPr>
            <w:tcW w:w="9306" w:type="dxa"/>
            <w:gridSpan w:val="4"/>
          </w:tcPr>
          <w:p w14:paraId="5F5BED5A" w14:textId="77777777" w:rsidR="0027061E" w:rsidRPr="005F1121" w:rsidRDefault="0027061E" w:rsidP="005143ED">
            <w:pPr>
              <w:jc w:val="center"/>
              <w:rPr>
                <w:b/>
                <w:sz w:val="28"/>
                <w:szCs w:val="28"/>
              </w:rPr>
            </w:pPr>
            <w:r w:rsidRPr="00267AA7">
              <w:rPr>
                <w:b/>
                <w:sz w:val="28"/>
                <w:szCs w:val="28"/>
              </w:rPr>
              <w:t>Професійні знання.</w:t>
            </w:r>
          </w:p>
        </w:tc>
      </w:tr>
      <w:tr w:rsidR="0027061E" w:rsidRPr="005F1121" w14:paraId="1DF9F07C" w14:textId="77777777" w:rsidTr="005143ED">
        <w:tblPrEx>
          <w:tblLook w:val="0000" w:firstRow="0" w:lastRow="0" w:firstColumn="0" w:lastColumn="0" w:noHBand="0" w:noVBand="0"/>
        </w:tblPrEx>
        <w:trPr>
          <w:gridAfter w:val="1"/>
          <w:wAfter w:w="142" w:type="dxa"/>
          <w:trHeight w:val="408"/>
        </w:trPr>
        <w:tc>
          <w:tcPr>
            <w:tcW w:w="3403" w:type="dxa"/>
          </w:tcPr>
          <w:p w14:paraId="6D7442BD" w14:textId="77777777" w:rsidR="0027061E" w:rsidRPr="005F1121" w:rsidRDefault="0027061E" w:rsidP="005143ED">
            <w:pPr>
              <w:spacing w:line="257" w:lineRule="auto"/>
              <w:rPr>
                <w:sz w:val="28"/>
                <w:szCs w:val="28"/>
              </w:rPr>
            </w:pPr>
            <w:r w:rsidRPr="005F1121">
              <w:rPr>
                <w:sz w:val="28"/>
                <w:szCs w:val="28"/>
              </w:rPr>
              <w:t>1. Знання законодавства</w:t>
            </w:r>
          </w:p>
        </w:tc>
        <w:tc>
          <w:tcPr>
            <w:tcW w:w="6376" w:type="dxa"/>
            <w:gridSpan w:val="4"/>
          </w:tcPr>
          <w:p w14:paraId="20314A3E" w14:textId="77777777" w:rsidR="0027061E" w:rsidRPr="005F1121" w:rsidRDefault="0027061E" w:rsidP="005143ED">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27061E" w:rsidRPr="005F1121" w14:paraId="6D08287C" w14:textId="77777777" w:rsidTr="005143ED">
        <w:tblPrEx>
          <w:tblLook w:val="0000" w:firstRow="0" w:lastRow="0" w:firstColumn="0" w:lastColumn="0" w:noHBand="0" w:noVBand="0"/>
        </w:tblPrEx>
        <w:trPr>
          <w:gridAfter w:val="1"/>
          <w:wAfter w:w="142" w:type="dxa"/>
          <w:trHeight w:val="408"/>
        </w:trPr>
        <w:tc>
          <w:tcPr>
            <w:tcW w:w="3403" w:type="dxa"/>
          </w:tcPr>
          <w:p w14:paraId="188B9539" w14:textId="77777777" w:rsidR="0027061E" w:rsidRPr="005F1121" w:rsidRDefault="0027061E" w:rsidP="005143ED">
            <w:pPr>
              <w:spacing w:line="257" w:lineRule="auto"/>
              <w:rPr>
                <w:sz w:val="28"/>
                <w:szCs w:val="28"/>
              </w:rPr>
            </w:pPr>
            <w:r w:rsidRPr="005F1121">
              <w:rPr>
                <w:sz w:val="28"/>
                <w:szCs w:val="28"/>
              </w:rPr>
              <w:lastRenderedPageBreak/>
              <w:t xml:space="preserve">2. Знання спеціального законодавства </w:t>
            </w:r>
          </w:p>
        </w:tc>
        <w:tc>
          <w:tcPr>
            <w:tcW w:w="6376" w:type="dxa"/>
            <w:gridSpan w:val="4"/>
          </w:tcPr>
          <w:p w14:paraId="3DE86CD2" w14:textId="77777777" w:rsidR="0027061E" w:rsidRPr="005F1121" w:rsidRDefault="0027061E" w:rsidP="005143ED">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18A38836" w14:textId="77777777" w:rsidR="0027061E" w:rsidRPr="005F1121" w:rsidRDefault="0027061E" w:rsidP="005143ED">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4AD43E0" w14:textId="77777777" w:rsidR="0027061E" w:rsidRPr="005F1121" w:rsidRDefault="0027061E" w:rsidP="005143ED">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611D46D" w14:textId="77777777" w:rsidR="0027061E" w:rsidRDefault="0027061E" w:rsidP="005143ED">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450F0A3A" w14:textId="77777777" w:rsidR="0027061E" w:rsidRPr="00B02342" w:rsidRDefault="0027061E" w:rsidP="005143ED">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6D061FF2" w14:textId="77777777" w:rsidR="0027061E" w:rsidRPr="00F35784" w:rsidRDefault="0027061E" w:rsidP="0027061E">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F046D58" w14:textId="77777777" w:rsidR="0027061E" w:rsidRPr="00EF5A09" w:rsidRDefault="0027061E" w:rsidP="0027061E">
      <w:pPr>
        <w:pStyle w:val="ac"/>
        <w:ind w:left="0" w:firstLine="720"/>
        <w:jc w:val="both"/>
        <w:rPr>
          <w:b/>
          <w:sz w:val="28"/>
          <w:szCs w:val="26"/>
          <w:lang w:eastAsia="en-US"/>
        </w:rPr>
      </w:pPr>
    </w:p>
    <w:p w14:paraId="07E38823" w14:textId="77777777" w:rsidR="0027061E" w:rsidRPr="00B02342" w:rsidRDefault="0027061E" w:rsidP="0027061E">
      <w:pPr>
        <w:jc w:val="center"/>
        <w:rPr>
          <w:b/>
          <w:sz w:val="28"/>
          <w:szCs w:val="28"/>
          <w:lang w:eastAsia="en-US"/>
        </w:rPr>
      </w:pPr>
    </w:p>
    <w:p w14:paraId="7C203B2A" w14:textId="77777777" w:rsidR="00CB36D4" w:rsidRPr="00B02342" w:rsidRDefault="00CB36D4" w:rsidP="00CB36D4">
      <w:pPr>
        <w:jc w:val="center"/>
        <w:rPr>
          <w:b/>
          <w:sz w:val="28"/>
          <w:szCs w:val="28"/>
          <w:lang w:eastAsia="en-US"/>
        </w:rPr>
      </w:pPr>
    </w:p>
    <w:p w14:paraId="7B8C7EA5" w14:textId="77777777" w:rsidR="00DB201C" w:rsidRPr="00B02342" w:rsidRDefault="00DB201C" w:rsidP="00DB2D3E">
      <w:pPr>
        <w:jc w:val="center"/>
        <w:rPr>
          <w:b/>
          <w:sz w:val="28"/>
          <w:szCs w:val="28"/>
          <w:lang w:eastAsia="en-US"/>
        </w:rPr>
      </w:pPr>
    </w:p>
    <w:sectPr w:rsidR="00DB201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29385" w14:textId="77777777" w:rsidR="009B13D9" w:rsidRDefault="009B13D9" w:rsidP="004F7BD6">
      <w:r>
        <w:separator/>
      </w:r>
    </w:p>
  </w:endnote>
  <w:endnote w:type="continuationSeparator" w:id="0">
    <w:p w14:paraId="7108E049" w14:textId="77777777" w:rsidR="009B13D9" w:rsidRDefault="009B13D9"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9141" w14:textId="77777777" w:rsidR="009B13D9" w:rsidRDefault="009B13D9" w:rsidP="004F7BD6">
      <w:r>
        <w:separator/>
      </w:r>
    </w:p>
  </w:footnote>
  <w:footnote w:type="continuationSeparator" w:id="0">
    <w:p w14:paraId="4D5A23D2" w14:textId="77777777" w:rsidR="009B13D9" w:rsidRDefault="009B13D9"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5143ED" w:rsidRPr="00BC4EA9" w:rsidRDefault="005143ED">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C30"/>
    <w:multiLevelType w:val="hybridMultilevel"/>
    <w:tmpl w:val="DE808C9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0E5D77"/>
    <w:multiLevelType w:val="hybridMultilevel"/>
    <w:tmpl w:val="4F22328C"/>
    <w:lvl w:ilvl="0" w:tplc="ACD0169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757A36"/>
    <w:multiLevelType w:val="hybridMultilevel"/>
    <w:tmpl w:val="D26E5E6E"/>
    <w:lvl w:ilvl="0" w:tplc="0422000F">
      <w:start w:val="1"/>
      <w:numFmt w:val="decimal"/>
      <w:lvlText w:val="%1."/>
      <w:lvlJc w:val="left"/>
      <w:pPr>
        <w:ind w:left="2770" w:hanging="360"/>
      </w:pPr>
      <w:rPr>
        <w:rFonts w:hint="default"/>
        <w:b w:val="0"/>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3"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75722EC"/>
    <w:multiLevelType w:val="hybridMultilevel"/>
    <w:tmpl w:val="1DF6D2E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BA189F"/>
    <w:multiLevelType w:val="hybridMultilevel"/>
    <w:tmpl w:val="A22617F0"/>
    <w:lvl w:ilvl="0" w:tplc="A16C4CB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0A34F54"/>
    <w:multiLevelType w:val="hybridMultilevel"/>
    <w:tmpl w:val="CBCE1936"/>
    <w:lvl w:ilvl="0" w:tplc="A7BA12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4854246"/>
    <w:multiLevelType w:val="hybridMultilevel"/>
    <w:tmpl w:val="8B26D338"/>
    <w:lvl w:ilvl="0" w:tplc="F5DA6F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9A433B4"/>
    <w:multiLevelType w:val="hybridMultilevel"/>
    <w:tmpl w:val="54E8B60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9F961F9"/>
    <w:multiLevelType w:val="hybridMultilevel"/>
    <w:tmpl w:val="4E6866C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D908B4"/>
    <w:multiLevelType w:val="hybridMultilevel"/>
    <w:tmpl w:val="E0D49FD8"/>
    <w:lvl w:ilvl="0" w:tplc="26DE69E4">
      <w:start w:val="1"/>
      <w:numFmt w:val="decimal"/>
      <w:lvlText w:val="%1."/>
      <w:lvlJc w:val="left"/>
      <w:pPr>
        <w:ind w:left="823" w:hanging="360"/>
      </w:pPr>
      <w:rPr>
        <w:rFonts w:hint="default"/>
        <w:b w:val="0"/>
      </w:rPr>
    </w:lvl>
    <w:lvl w:ilvl="1" w:tplc="04220019" w:tentative="1">
      <w:start w:val="1"/>
      <w:numFmt w:val="lowerLetter"/>
      <w:lvlText w:val="%2."/>
      <w:lvlJc w:val="left"/>
      <w:pPr>
        <w:ind w:left="1543" w:hanging="360"/>
      </w:pPr>
    </w:lvl>
    <w:lvl w:ilvl="2" w:tplc="0422001B" w:tentative="1">
      <w:start w:val="1"/>
      <w:numFmt w:val="lowerRoman"/>
      <w:lvlText w:val="%3."/>
      <w:lvlJc w:val="right"/>
      <w:pPr>
        <w:ind w:left="2263" w:hanging="180"/>
      </w:pPr>
    </w:lvl>
    <w:lvl w:ilvl="3" w:tplc="0422000F" w:tentative="1">
      <w:start w:val="1"/>
      <w:numFmt w:val="decimal"/>
      <w:lvlText w:val="%4."/>
      <w:lvlJc w:val="left"/>
      <w:pPr>
        <w:ind w:left="2983" w:hanging="360"/>
      </w:pPr>
    </w:lvl>
    <w:lvl w:ilvl="4" w:tplc="04220019" w:tentative="1">
      <w:start w:val="1"/>
      <w:numFmt w:val="lowerLetter"/>
      <w:lvlText w:val="%5."/>
      <w:lvlJc w:val="left"/>
      <w:pPr>
        <w:ind w:left="3703" w:hanging="360"/>
      </w:pPr>
    </w:lvl>
    <w:lvl w:ilvl="5" w:tplc="0422001B" w:tentative="1">
      <w:start w:val="1"/>
      <w:numFmt w:val="lowerRoman"/>
      <w:lvlText w:val="%6."/>
      <w:lvlJc w:val="right"/>
      <w:pPr>
        <w:ind w:left="4423" w:hanging="180"/>
      </w:pPr>
    </w:lvl>
    <w:lvl w:ilvl="6" w:tplc="0422000F" w:tentative="1">
      <w:start w:val="1"/>
      <w:numFmt w:val="decimal"/>
      <w:lvlText w:val="%7."/>
      <w:lvlJc w:val="left"/>
      <w:pPr>
        <w:ind w:left="5143" w:hanging="360"/>
      </w:pPr>
    </w:lvl>
    <w:lvl w:ilvl="7" w:tplc="04220019" w:tentative="1">
      <w:start w:val="1"/>
      <w:numFmt w:val="lowerLetter"/>
      <w:lvlText w:val="%8."/>
      <w:lvlJc w:val="left"/>
      <w:pPr>
        <w:ind w:left="5863" w:hanging="360"/>
      </w:pPr>
    </w:lvl>
    <w:lvl w:ilvl="8" w:tplc="0422001B" w:tentative="1">
      <w:start w:val="1"/>
      <w:numFmt w:val="lowerRoman"/>
      <w:lvlText w:val="%9."/>
      <w:lvlJc w:val="right"/>
      <w:pPr>
        <w:ind w:left="6583" w:hanging="180"/>
      </w:pPr>
    </w:lvl>
  </w:abstractNum>
  <w:abstractNum w:abstractNumId="12" w15:restartNumberingAfterBreak="0">
    <w:nsid w:val="33ED48AC"/>
    <w:multiLevelType w:val="hybridMultilevel"/>
    <w:tmpl w:val="CB82D1AE"/>
    <w:lvl w:ilvl="0" w:tplc="D3C4C8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4" w15:restartNumberingAfterBreak="0">
    <w:nsid w:val="4A7D74CF"/>
    <w:multiLevelType w:val="hybridMultilevel"/>
    <w:tmpl w:val="FDC86CA8"/>
    <w:lvl w:ilvl="0" w:tplc="DEF61C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E7F266D"/>
    <w:multiLevelType w:val="hybridMultilevel"/>
    <w:tmpl w:val="3EAE042C"/>
    <w:lvl w:ilvl="0" w:tplc="57163F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4E8462F4"/>
    <w:multiLevelType w:val="hybridMultilevel"/>
    <w:tmpl w:val="B09E19B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E6A4B6D"/>
    <w:multiLevelType w:val="hybridMultilevel"/>
    <w:tmpl w:val="67F47B44"/>
    <w:lvl w:ilvl="0" w:tplc="6F6E2B82">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36B3CBE"/>
    <w:multiLevelType w:val="hybridMultilevel"/>
    <w:tmpl w:val="EF68E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931F42"/>
    <w:multiLevelType w:val="hybridMultilevel"/>
    <w:tmpl w:val="1388970E"/>
    <w:lvl w:ilvl="0" w:tplc="7F2AD0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6A8B134D"/>
    <w:multiLevelType w:val="hybridMultilevel"/>
    <w:tmpl w:val="A19EA25A"/>
    <w:lvl w:ilvl="0" w:tplc="8FF42062">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DD67682"/>
    <w:multiLevelType w:val="hybridMultilevel"/>
    <w:tmpl w:val="24C88DC8"/>
    <w:lvl w:ilvl="0" w:tplc="D2D00960">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7"/>
  </w:num>
  <w:num w:numId="2">
    <w:abstractNumId w:val="4"/>
  </w:num>
  <w:num w:numId="3">
    <w:abstractNumId w:val="20"/>
  </w:num>
  <w:num w:numId="4">
    <w:abstractNumId w:val="14"/>
  </w:num>
  <w:num w:numId="5">
    <w:abstractNumId w:val="19"/>
  </w:num>
  <w:num w:numId="6">
    <w:abstractNumId w:val="2"/>
  </w:num>
  <w:num w:numId="7">
    <w:abstractNumId w:val="1"/>
  </w:num>
  <w:num w:numId="8">
    <w:abstractNumId w:val="15"/>
  </w:num>
  <w:num w:numId="9">
    <w:abstractNumId w:val="9"/>
  </w:num>
  <w:num w:numId="10">
    <w:abstractNumId w:val="25"/>
  </w:num>
  <w:num w:numId="11">
    <w:abstractNumId w:val="21"/>
  </w:num>
  <w:num w:numId="12">
    <w:abstractNumId w:val="5"/>
  </w:num>
  <w:num w:numId="13">
    <w:abstractNumId w:val="8"/>
  </w:num>
  <w:num w:numId="14">
    <w:abstractNumId w:val="12"/>
  </w:num>
  <w:num w:numId="15">
    <w:abstractNumId w:val="0"/>
  </w:num>
  <w:num w:numId="16">
    <w:abstractNumId w:val="6"/>
  </w:num>
  <w:num w:numId="17">
    <w:abstractNumId w:val="7"/>
  </w:num>
  <w:num w:numId="18">
    <w:abstractNumId w:val="10"/>
  </w:num>
  <w:num w:numId="19">
    <w:abstractNumId w:val="18"/>
  </w:num>
  <w:num w:numId="20">
    <w:abstractNumId w:val="24"/>
  </w:num>
  <w:num w:numId="21">
    <w:abstractNumId w:val="3"/>
  </w:num>
  <w:num w:numId="22">
    <w:abstractNumId w:val="22"/>
  </w:num>
  <w:num w:numId="23">
    <w:abstractNumId w:val="16"/>
  </w:num>
  <w:num w:numId="24">
    <w:abstractNumId w:val="23"/>
  </w:num>
  <w:num w:numId="25">
    <w:abstractNumId w:val="13"/>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928"/>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03F4"/>
    <w:rsid w:val="000C10D6"/>
    <w:rsid w:val="000C473D"/>
    <w:rsid w:val="000C48F1"/>
    <w:rsid w:val="000C7F25"/>
    <w:rsid w:val="000D3C5A"/>
    <w:rsid w:val="000D64E0"/>
    <w:rsid w:val="000E04F7"/>
    <w:rsid w:val="000E3CD0"/>
    <w:rsid w:val="000E7DEC"/>
    <w:rsid w:val="000F3169"/>
    <w:rsid w:val="000F33EF"/>
    <w:rsid w:val="000F3D74"/>
    <w:rsid w:val="000F3D85"/>
    <w:rsid w:val="000F3EA7"/>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5DD2"/>
    <w:rsid w:val="0012615E"/>
    <w:rsid w:val="001262B4"/>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02CA"/>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0761"/>
    <w:rsid w:val="001B2B55"/>
    <w:rsid w:val="001B3A79"/>
    <w:rsid w:val="001B46AA"/>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279E5"/>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061E"/>
    <w:rsid w:val="002775A2"/>
    <w:rsid w:val="0027763F"/>
    <w:rsid w:val="00277657"/>
    <w:rsid w:val="0028078A"/>
    <w:rsid w:val="00284BC0"/>
    <w:rsid w:val="00285252"/>
    <w:rsid w:val="00285E17"/>
    <w:rsid w:val="00287588"/>
    <w:rsid w:val="00290427"/>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55DE"/>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0B17"/>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2F63"/>
    <w:rsid w:val="003B31CA"/>
    <w:rsid w:val="003B4651"/>
    <w:rsid w:val="003B5C37"/>
    <w:rsid w:val="003C27FA"/>
    <w:rsid w:val="003C61DB"/>
    <w:rsid w:val="003C6A52"/>
    <w:rsid w:val="003C6E8A"/>
    <w:rsid w:val="003C7616"/>
    <w:rsid w:val="003D077B"/>
    <w:rsid w:val="003D09CB"/>
    <w:rsid w:val="003D11FE"/>
    <w:rsid w:val="003D33B5"/>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0E0F"/>
    <w:rsid w:val="0040305E"/>
    <w:rsid w:val="004046DC"/>
    <w:rsid w:val="0040624D"/>
    <w:rsid w:val="004129F5"/>
    <w:rsid w:val="0041390B"/>
    <w:rsid w:val="004208E6"/>
    <w:rsid w:val="00420E7B"/>
    <w:rsid w:val="00426CD2"/>
    <w:rsid w:val="004277C2"/>
    <w:rsid w:val="00427E49"/>
    <w:rsid w:val="0043179E"/>
    <w:rsid w:val="00431BC4"/>
    <w:rsid w:val="004339E5"/>
    <w:rsid w:val="00434764"/>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A70F3"/>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3ED"/>
    <w:rsid w:val="00514C25"/>
    <w:rsid w:val="0051538E"/>
    <w:rsid w:val="00516143"/>
    <w:rsid w:val="00522046"/>
    <w:rsid w:val="00522AA8"/>
    <w:rsid w:val="00523F0E"/>
    <w:rsid w:val="00524C80"/>
    <w:rsid w:val="005270AF"/>
    <w:rsid w:val="00533CA3"/>
    <w:rsid w:val="00536CF8"/>
    <w:rsid w:val="00536EA4"/>
    <w:rsid w:val="0053736E"/>
    <w:rsid w:val="00545F9A"/>
    <w:rsid w:val="00550DD6"/>
    <w:rsid w:val="0055520B"/>
    <w:rsid w:val="00555F19"/>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153B"/>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890"/>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6E4C"/>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666"/>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0B2C"/>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78F"/>
    <w:rsid w:val="00750F28"/>
    <w:rsid w:val="00751E86"/>
    <w:rsid w:val="0075252F"/>
    <w:rsid w:val="0075278C"/>
    <w:rsid w:val="00754466"/>
    <w:rsid w:val="00755D8D"/>
    <w:rsid w:val="00757DD7"/>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491"/>
    <w:rsid w:val="007B7D7A"/>
    <w:rsid w:val="007C3663"/>
    <w:rsid w:val="007C6101"/>
    <w:rsid w:val="007C7475"/>
    <w:rsid w:val="007D049B"/>
    <w:rsid w:val="007D2BD6"/>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07D08"/>
    <w:rsid w:val="0081195A"/>
    <w:rsid w:val="00813045"/>
    <w:rsid w:val="00814751"/>
    <w:rsid w:val="0081578C"/>
    <w:rsid w:val="00816526"/>
    <w:rsid w:val="00823B42"/>
    <w:rsid w:val="00825132"/>
    <w:rsid w:val="00826EF5"/>
    <w:rsid w:val="00827C24"/>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272D"/>
    <w:rsid w:val="00953080"/>
    <w:rsid w:val="009534C9"/>
    <w:rsid w:val="00953C2C"/>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855DC"/>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3D9"/>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8B7"/>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46AB"/>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0AE4"/>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1844"/>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2ACE"/>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B36D4"/>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001"/>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95"/>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01C"/>
    <w:rsid w:val="00DB2136"/>
    <w:rsid w:val="00DB2D3E"/>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165B2"/>
    <w:rsid w:val="00E21ED0"/>
    <w:rsid w:val="00E31483"/>
    <w:rsid w:val="00E33858"/>
    <w:rsid w:val="00E34DB9"/>
    <w:rsid w:val="00E3505B"/>
    <w:rsid w:val="00E36D3A"/>
    <w:rsid w:val="00E37E44"/>
    <w:rsid w:val="00E42029"/>
    <w:rsid w:val="00E422EF"/>
    <w:rsid w:val="00E43C60"/>
    <w:rsid w:val="00E44D88"/>
    <w:rsid w:val="00E510C1"/>
    <w:rsid w:val="00E522BA"/>
    <w:rsid w:val="00E52F7A"/>
    <w:rsid w:val="00E56018"/>
    <w:rsid w:val="00E56A7D"/>
    <w:rsid w:val="00E5718A"/>
    <w:rsid w:val="00E6021B"/>
    <w:rsid w:val="00E607DA"/>
    <w:rsid w:val="00E63A2C"/>
    <w:rsid w:val="00E64599"/>
    <w:rsid w:val="00E64E64"/>
    <w:rsid w:val="00E65112"/>
    <w:rsid w:val="00E65B3B"/>
    <w:rsid w:val="00E65CAC"/>
    <w:rsid w:val="00E6651C"/>
    <w:rsid w:val="00E66FA8"/>
    <w:rsid w:val="00E67EE9"/>
    <w:rsid w:val="00E71153"/>
    <w:rsid w:val="00E71B4F"/>
    <w:rsid w:val="00E74129"/>
    <w:rsid w:val="00E76E32"/>
    <w:rsid w:val="00E77277"/>
    <w:rsid w:val="00E773A3"/>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0ED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87FE6"/>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4466"/>
    <w:rsid w:val="00FD5004"/>
    <w:rsid w:val="00FD535E"/>
    <w:rsid w:val="00FD5EB5"/>
    <w:rsid w:val="00FD7955"/>
    <w:rsid w:val="00FE18A7"/>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26637248">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29007315">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0D124-5A5C-41F8-9F37-0A584284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89</TotalTime>
  <Pages>23</Pages>
  <Words>31349</Words>
  <Characters>17869</Characters>
  <Application>Microsoft Office Word</Application>
  <DocSecurity>0</DocSecurity>
  <Lines>148</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7</cp:revision>
  <cp:lastPrinted>2025-06-03T05:35:00Z</cp:lastPrinted>
  <dcterms:created xsi:type="dcterms:W3CDTF">2025-09-15T09:50:00Z</dcterms:created>
  <dcterms:modified xsi:type="dcterms:W3CDTF">2025-09-23T05:53:00Z</dcterms:modified>
</cp:coreProperties>
</file>