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875193">
      <w:pPr>
        <w:ind w:left="6096"/>
        <w:jc w:val="both"/>
        <w:rPr>
          <w:sz w:val="24"/>
          <w:szCs w:val="24"/>
        </w:rPr>
      </w:pPr>
      <w:bookmarkStart w:id="0" w:name="_Hlk39487701"/>
      <w:r w:rsidRPr="00A03EE0">
        <w:rPr>
          <w:sz w:val="24"/>
          <w:szCs w:val="24"/>
        </w:rPr>
        <w:t>ЗАТВЕРДЖЕНО</w:t>
      </w:r>
    </w:p>
    <w:p w14:paraId="37B76FC5" w14:textId="3D47BF80" w:rsidR="00C52139" w:rsidRPr="00A03EE0" w:rsidRDefault="00A03EE0" w:rsidP="00875193">
      <w:pPr>
        <w:ind w:left="6096"/>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2B62058" w:rsidR="00C7424E" w:rsidRDefault="00C7424E" w:rsidP="00875193">
      <w:pPr>
        <w:ind w:left="6096"/>
        <w:jc w:val="both"/>
        <w:rPr>
          <w:sz w:val="24"/>
          <w:szCs w:val="24"/>
          <w:lang w:val="ru-RU"/>
        </w:rPr>
      </w:pPr>
      <w:r w:rsidRPr="00A03EE0">
        <w:rPr>
          <w:sz w:val="24"/>
          <w:szCs w:val="24"/>
        </w:rPr>
        <w:t>від</w:t>
      </w:r>
      <w:r w:rsidR="002C6E61" w:rsidRPr="00A03EE0">
        <w:rPr>
          <w:sz w:val="24"/>
          <w:szCs w:val="24"/>
          <w:lang w:val="en-US"/>
        </w:rPr>
        <w:t xml:space="preserve"> </w:t>
      </w:r>
      <w:r w:rsidR="001907D6">
        <w:rPr>
          <w:sz w:val="24"/>
          <w:szCs w:val="24"/>
        </w:rPr>
        <w:t xml:space="preserve">23 </w:t>
      </w:r>
      <w:r w:rsidR="00836AB8" w:rsidRPr="00836AB8">
        <w:rPr>
          <w:sz w:val="24"/>
          <w:szCs w:val="24"/>
        </w:rPr>
        <w:t>травня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1907D6">
        <w:rPr>
          <w:sz w:val="24"/>
          <w:szCs w:val="24"/>
          <w:lang w:val="ru-RU"/>
        </w:rPr>
        <w:t>143</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815402B"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875193">
        <w:rPr>
          <w:sz w:val="28"/>
          <w:szCs w:val="28"/>
        </w:rPr>
        <w:t>23</w:t>
      </w:r>
      <w:r w:rsidR="009E6155" w:rsidRPr="00836AB8">
        <w:rPr>
          <w:sz w:val="28"/>
          <w:szCs w:val="28"/>
        </w:rPr>
        <w:t xml:space="preserve"> </w:t>
      </w:r>
      <w:r w:rsidR="00F35784" w:rsidRPr="00836AB8">
        <w:rPr>
          <w:sz w:val="28"/>
          <w:szCs w:val="28"/>
        </w:rPr>
        <w:t>травня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875193">
        <w:rPr>
          <w:sz w:val="28"/>
          <w:szCs w:val="28"/>
        </w:rPr>
        <w:t>03</w:t>
      </w:r>
      <w:r w:rsidR="009E6155" w:rsidRPr="00836AB8">
        <w:rPr>
          <w:sz w:val="28"/>
          <w:szCs w:val="28"/>
        </w:rPr>
        <w:t xml:space="preserve"> </w:t>
      </w:r>
      <w:r w:rsidR="00875193">
        <w:rPr>
          <w:sz w:val="28"/>
          <w:szCs w:val="28"/>
        </w:rPr>
        <w:t>червня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576CC9D"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875193">
        <w:rPr>
          <w:sz w:val="28"/>
          <w:szCs w:val="28"/>
        </w:rPr>
        <w:t>05</w:t>
      </w:r>
      <w:r w:rsidR="00F35784" w:rsidRPr="00836AB8">
        <w:rPr>
          <w:sz w:val="28"/>
          <w:szCs w:val="28"/>
        </w:rPr>
        <w:t xml:space="preserve"> </w:t>
      </w:r>
      <w:r w:rsidR="00875193">
        <w:rPr>
          <w:sz w:val="28"/>
          <w:szCs w:val="28"/>
        </w:rPr>
        <w:t>червня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0588FAD0" w:rsidR="00045C70" w:rsidRDefault="009E6155" w:rsidP="003D077B">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w:t>
      </w:r>
      <w:r w:rsidR="00045C70">
        <w:rPr>
          <w:sz w:val="28"/>
          <w:szCs w:val="28"/>
        </w:rPr>
        <w:t xml:space="preserve"> </w:t>
      </w:r>
      <w:r w:rsidR="00210C4E">
        <w:rPr>
          <w:sz w:val="28"/>
          <w:szCs w:val="28"/>
        </w:rPr>
        <w:t>12</w:t>
      </w:r>
      <w:r w:rsidR="00E02C84">
        <w:rPr>
          <w:sz w:val="28"/>
          <w:szCs w:val="28"/>
        </w:rPr>
        <w:t> год. 00 хв. </w:t>
      </w:r>
      <w:r w:rsidR="00875193">
        <w:rPr>
          <w:sz w:val="28"/>
          <w:szCs w:val="28"/>
        </w:rPr>
        <w:t>05</w:t>
      </w:r>
      <w:r w:rsidR="00875193" w:rsidRPr="00836AB8">
        <w:rPr>
          <w:sz w:val="28"/>
          <w:szCs w:val="28"/>
        </w:rPr>
        <w:t xml:space="preserve"> </w:t>
      </w:r>
      <w:r w:rsidR="00875193">
        <w:rPr>
          <w:sz w:val="28"/>
          <w:szCs w:val="28"/>
        </w:rPr>
        <w:t xml:space="preserve">червня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3528A57B" w14:textId="730AC065" w:rsidR="003847F2" w:rsidRDefault="003847F2" w:rsidP="00FF3373">
      <w:pPr>
        <w:pStyle w:val="ac"/>
        <w:ind w:left="0" w:firstLine="720"/>
        <w:jc w:val="both"/>
        <w:rPr>
          <w:b/>
          <w:sz w:val="28"/>
          <w:szCs w:val="28"/>
          <w:lang w:eastAsia="en-US"/>
        </w:rPr>
      </w:pPr>
    </w:p>
    <w:p w14:paraId="7E83E3CA" w14:textId="77777777" w:rsidR="00875193" w:rsidRDefault="0087519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lastRenderedPageBreak/>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2"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FF3373" w14:paraId="6A66CF09" w14:textId="77777777" w:rsidTr="00875193">
        <w:tc>
          <w:tcPr>
            <w:tcW w:w="3261" w:type="dxa"/>
          </w:tcPr>
          <w:p w14:paraId="3C1CB306" w14:textId="77777777" w:rsidR="00FF3373" w:rsidRPr="00D266B6" w:rsidRDefault="00FF3373" w:rsidP="00875193">
            <w:pPr>
              <w:pStyle w:val="ac"/>
              <w:numPr>
                <w:ilvl w:val="0"/>
                <w:numId w:val="38"/>
              </w:numPr>
              <w:tabs>
                <w:tab w:val="left" w:pos="322"/>
                <w:tab w:val="left" w:pos="889"/>
              </w:tabs>
              <w:ind w:left="-110" w:firstLine="0"/>
              <w:jc w:val="both"/>
              <w:rPr>
                <w:b/>
                <w:sz w:val="28"/>
                <w:szCs w:val="28"/>
              </w:rPr>
            </w:pPr>
            <w:r w:rsidRPr="00D266B6">
              <w:rPr>
                <w:sz w:val="28"/>
                <w:szCs w:val="28"/>
              </w:rPr>
              <w:t>Загальні вимоги:</w:t>
            </w:r>
          </w:p>
        </w:tc>
        <w:tc>
          <w:tcPr>
            <w:tcW w:w="6520" w:type="dxa"/>
          </w:tcPr>
          <w:p w14:paraId="340CCED0" w14:textId="77777777" w:rsidR="00FF3373" w:rsidRDefault="00FF3373" w:rsidP="00875193">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875193">
        <w:tc>
          <w:tcPr>
            <w:tcW w:w="3261" w:type="dxa"/>
          </w:tcPr>
          <w:p w14:paraId="0521856F" w14:textId="77777777" w:rsidR="00FF3373" w:rsidRPr="00D266B6" w:rsidRDefault="00FF3373" w:rsidP="00875193">
            <w:pPr>
              <w:pStyle w:val="ac"/>
              <w:numPr>
                <w:ilvl w:val="0"/>
                <w:numId w:val="38"/>
              </w:numPr>
              <w:tabs>
                <w:tab w:val="left" w:pos="368"/>
                <w:tab w:val="left" w:pos="889"/>
              </w:tabs>
              <w:ind w:left="-110" w:firstLine="0"/>
              <w:jc w:val="both"/>
              <w:rPr>
                <w:b/>
                <w:sz w:val="28"/>
                <w:szCs w:val="28"/>
              </w:rPr>
            </w:pPr>
            <w:r w:rsidRPr="00D266B6">
              <w:rPr>
                <w:sz w:val="28"/>
                <w:szCs w:val="28"/>
              </w:rPr>
              <w:t>Освіта:</w:t>
            </w:r>
          </w:p>
        </w:tc>
        <w:tc>
          <w:tcPr>
            <w:tcW w:w="6520" w:type="dxa"/>
          </w:tcPr>
          <w:p w14:paraId="72089BC8" w14:textId="77777777" w:rsidR="00FF3373" w:rsidRDefault="00FF3373" w:rsidP="00875193">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875193">
        <w:tc>
          <w:tcPr>
            <w:tcW w:w="3261" w:type="dxa"/>
          </w:tcPr>
          <w:p w14:paraId="63490EFA" w14:textId="77777777" w:rsidR="00FF3373" w:rsidRPr="00AD0B4A" w:rsidRDefault="00FF3373" w:rsidP="00875193">
            <w:pPr>
              <w:pStyle w:val="ac"/>
              <w:numPr>
                <w:ilvl w:val="0"/>
                <w:numId w:val="38"/>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04D077AC" w14:textId="77777777" w:rsidR="00FF3373" w:rsidRDefault="00FF3373" w:rsidP="00875193">
            <w:pPr>
              <w:pStyle w:val="ac"/>
              <w:tabs>
                <w:tab w:val="left" w:pos="1134"/>
              </w:tabs>
              <w:ind w:left="43"/>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875193">
        <w:tc>
          <w:tcPr>
            <w:tcW w:w="3261" w:type="dxa"/>
          </w:tcPr>
          <w:p w14:paraId="26C6D1BF" w14:textId="77777777" w:rsidR="00FF3373" w:rsidRPr="00AD0B4A" w:rsidRDefault="00FF3373" w:rsidP="00875193">
            <w:pPr>
              <w:pStyle w:val="ac"/>
              <w:numPr>
                <w:ilvl w:val="0"/>
                <w:numId w:val="38"/>
              </w:numPr>
              <w:tabs>
                <w:tab w:val="left" w:pos="322"/>
                <w:tab w:val="left" w:pos="889"/>
                <w:tab w:val="left" w:pos="1106"/>
              </w:tabs>
              <w:ind w:left="-110" w:firstLine="0"/>
              <w:jc w:val="both"/>
              <w:rPr>
                <w:b/>
                <w:sz w:val="28"/>
                <w:szCs w:val="28"/>
              </w:rPr>
            </w:pPr>
            <w:r>
              <w:rPr>
                <w:sz w:val="28"/>
                <w:szCs w:val="28"/>
              </w:rPr>
              <w:lastRenderedPageBreak/>
              <w:t>В</w:t>
            </w:r>
            <w:r w:rsidRPr="00AD0B4A">
              <w:rPr>
                <w:sz w:val="28"/>
                <w:szCs w:val="28"/>
              </w:rPr>
              <w:t>олодіння державною мовою:</w:t>
            </w:r>
          </w:p>
        </w:tc>
        <w:tc>
          <w:tcPr>
            <w:tcW w:w="6520" w:type="dxa"/>
          </w:tcPr>
          <w:p w14:paraId="346962EE" w14:textId="77777777" w:rsidR="00FF3373" w:rsidRPr="00AD0B4A" w:rsidRDefault="00FF3373" w:rsidP="00875193">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2"/>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9E6155">
        <w:trPr>
          <w:gridAfter w:val="3"/>
          <w:wAfter w:w="973" w:type="dxa"/>
          <w:trHeight w:val="409"/>
        </w:trPr>
        <w:tc>
          <w:tcPr>
            <w:tcW w:w="8948" w:type="dxa"/>
            <w:gridSpan w:val="3"/>
          </w:tcPr>
          <w:p w14:paraId="403A6F39" w14:textId="77777777" w:rsidR="00FF3373" w:rsidRPr="00B02342" w:rsidRDefault="00FF3373" w:rsidP="009E6155">
            <w:pPr>
              <w:spacing w:line="256" w:lineRule="auto"/>
              <w:jc w:val="center"/>
              <w:rPr>
                <w:b/>
                <w:sz w:val="28"/>
                <w:szCs w:val="28"/>
              </w:rPr>
            </w:pPr>
          </w:p>
          <w:p w14:paraId="1CC9C1D0" w14:textId="77777777" w:rsidR="00FF3373" w:rsidRPr="000D199B" w:rsidRDefault="00FF3373" w:rsidP="009E6155">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9E6155">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875193">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9E6155">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9E6155">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875193">
            <w:pPr>
              <w:spacing w:line="257" w:lineRule="auto"/>
              <w:ind w:left="30"/>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9E6155">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9E6155">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9E6155">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9E6155">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9E6155">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9E6155">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9E6155">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9E6155">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9E6155">
            <w:pPr>
              <w:spacing w:line="257" w:lineRule="auto"/>
              <w:jc w:val="both"/>
              <w:rPr>
                <w:sz w:val="28"/>
                <w:szCs w:val="28"/>
              </w:rPr>
            </w:pPr>
            <w:r w:rsidRPr="000D199B">
              <w:rPr>
                <w:sz w:val="28"/>
                <w:szCs w:val="28"/>
              </w:rPr>
              <w:t>системність;</w:t>
            </w:r>
          </w:p>
          <w:p w14:paraId="1518ABFA" w14:textId="77777777" w:rsidR="00FF3373" w:rsidRPr="000D199B" w:rsidRDefault="00FF3373" w:rsidP="009E6155">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9E6155">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9E6155">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9E6155">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9E6155">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9E6155">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9E6155">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9E6155">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D78311" w14:textId="77777777" w:rsidR="00FF3373" w:rsidRDefault="00FF3373" w:rsidP="009E6155">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A5159EA" w14:textId="77777777" w:rsidR="00FF3373" w:rsidRPr="00B02342" w:rsidRDefault="00FF3373" w:rsidP="009E6155">
            <w:pPr>
              <w:spacing w:line="257" w:lineRule="auto"/>
              <w:jc w:val="both"/>
              <w:rPr>
                <w:sz w:val="28"/>
                <w:szCs w:val="28"/>
              </w:rPr>
            </w:pPr>
          </w:p>
        </w:tc>
      </w:tr>
      <w:tr w:rsidR="00FF3373" w:rsidRPr="005F1121" w14:paraId="5E994AD2" w14:textId="77777777" w:rsidTr="009E6155">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9E6155">
            <w:pPr>
              <w:jc w:val="center"/>
              <w:rPr>
                <w:b/>
                <w:sz w:val="28"/>
                <w:szCs w:val="28"/>
              </w:rPr>
            </w:pPr>
            <w:r w:rsidRPr="00267AA7">
              <w:rPr>
                <w:b/>
                <w:sz w:val="28"/>
                <w:szCs w:val="28"/>
              </w:rPr>
              <w:t>Професійні знання.</w:t>
            </w:r>
          </w:p>
        </w:tc>
      </w:tr>
      <w:tr w:rsidR="00FF3373" w:rsidRPr="005F1121" w14:paraId="71F511E3" w14:textId="77777777" w:rsidTr="009E6155">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9E6155">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9E6155">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9E6155">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9E6155">
            <w:pPr>
              <w:spacing w:line="257" w:lineRule="auto"/>
              <w:rPr>
                <w:sz w:val="28"/>
                <w:szCs w:val="28"/>
              </w:rPr>
            </w:pPr>
            <w:r w:rsidRPr="005F1121">
              <w:rPr>
                <w:sz w:val="28"/>
                <w:szCs w:val="28"/>
              </w:rPr>
              <w:lastRenderedPageBreak/>
              <w:t xml:space="preserve">2. Знання спеціального законодавства </w:t>
            </w:r>
          </w:p>
        </w:tc>
        <w:tc>
          <w:tcPr>
            <w:tcW w:w="6376" w:type="dxa"/>
            <w:gridSpan w:val="4"/>
          </w:tcPr>
          <w:p w14:paraId="0A34F12E"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9E6155">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9E6155">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E39B4B2" w14:textId="700F9CD5" w:rsidR="00C079BC" w:rsidRPr="00F35784" w:rsidRDefault="00FF3373" w:rsidP="00F35784">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C079BC" w:rsidRPr="00F35784"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FD9A" w14:textId="77777777" w:rsidR="000E41B4" w:rsidRDefault="000E41B4" w:rsidP="004F7BD6">
      <w:r>
        <w:separator/>
      </w:r>
    </w:p>
  </w:endnote>
  <w:endnote w:type="continuationSeparator" w:id="0">
    <w:p w14:paraId="36D6049F" w14:textId="77777777" w:rsidR="000E41B4" w:rsidRDefault="000E41B4"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ECEA8" w14:textId="77777777" w:rsidR="000E41B4" w:rsidRDefault="000E41B4" w:rsidP="004F7BD6">
      <w:r>
        <w:separator/>
      </w:r>
    </w:p>
  </w:footnote>
  <w:footnote w:type="continuationSeparator" w:id="0">
    <w:p w14:paraId="7DF91709" w14:textId="77777777" w:rsidR="000E41B4" w:rsidRDefault="000E41B4"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41B4"/>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07D6"/>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5193"/>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7EC52-850F-4110-9D05-7017BB0A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10</TotalTime>
  <Pages>5</Pages>
  <Words>6191</Words>
  <Characters>3529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7</cp:revision>
  <cp:lastPrinted>2025-02-19T14:28:00Z</cp:lastPrinted>
  <dcterms:created xsi:type="dcterms:W3CDTF">2025-04-24T08:42:00Z</dcterms:created>
  <dcterms:modified xsi:type="dcterms:W3CDTF">2025-05-23T08:46:00Z</dcterms:modified>
</cp:coreProperties>
</file>