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24D" w:rsidRDefault="00F4324D" w:rsidP="00F4324D">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ЗАТВЕРДЖЕНО</w:t>
      </w:r>
    </w:p>
    <w:p w:rsidR="00F4324D" w:rsidRPr="0014022C" w:rsidRDefault="00F4324D" w:rsidP="00F4324D">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F4324D" w:rsidRPr="00C05110" w:rsidRDefault="00F4324D" w:rsidP="00C05110">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________2025 №_______</w:t>
      </w:r>
    </w:p>
    <w:p w:rsidR="00882826" w:rsidRPr="00A22D29" w:rsidRDefault="00882826" w:rsidP="00A22D29">
      <w:pPr>
        <w:spacing w:after="0" w:line="216" w:lineRule="auto"/>
        <w:jc w:val="center"/>
        <w:rPr>
          <w:rFonts w:ascii="Times New Roman" w:eastAsia="Calibri" w:hAnsi="Times New Roman" w:cs="Times New Roman"/>
          <w:b/>
          <w:sz w:val="16"/>
          <w:szCs w:val="16"/>
          <w:lang w:val="uk-UA" w:eastAsia="ru-RU"/>
        </w:rPr>
      </w:pPr>
    </w:p>
    <w:p w:rsidR="001B7E3F" w:rsidRPr="001B7E3F" w:rsidRDefault="001B7E3F" w:rsidP="00A22D29">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r w:rsidR="00EB76A1">
        <w:rPr>
          <w:rFonts w:ascii="Times New Roman" w:eastAsia="Calibri" w:hAnsi="Times New Roman" w:cs="Times New Roman"/>
          <w:b/>
          <w:sz w:val="28"/>
          <w:szCs w:val="28"/>
          <w:lang w:val="uk-UA" w:eastAsia="ru-RU"/>
        </w:rPr>
        <w:t xml:space="preserve"> </w:t>
      </w:r>
    </w:p>
    <w:p w:rsidR="001B7E3F" w:rsidRPr="00A22D29" w:rsidRDefault="001B7E3F" w:rsidP="00A22D29">
      <w:pPr>
        <w:spacing w:after="0" w:line="216" w:lineRule="auto"/>
        <w:jc w:val="center"/>
        <w:rPr>
          <w:rFonts w:ascii="Times New Roman" w:eastAsia="Calibri" w:hAnsi="Times New Roman" w:cs="Times New Roman"/>
          <w:b/>
          <w:sz w:val="16"/>
          <w:szCs w:val="16"/>
          <w:lang w:val="uk-UA" w:eastAsia="ru-RU"/>
        </w:rPr>
      </w:pPr>
    </w:p>
    <w:p w:rsidR="001140D1" w:rsidRDefault="001B7E3F" w:rsidP="00A22D29">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sidR="001140D1">
        <w:rPr>
          <w:rFonts w:ascii="Times New Roman" w:eastAsia="Calibri" w:hAnsi="Times New Roman" w:cs="Times New Roman"/>
          <w:b/>
          <w:sz w:val="28"/>
          <w:szCs w:val="28"/>
          <w:lang w:val="uk-UA" w:eastAsia="ru-RU"/>
        </w:rPr>
        <w:t xml:space="preserve"> </w:t>
      </w:r>
    </w:p>
    <w:p w:rsidR="001B7E3F" w:rsidRPr="0035124C" w:rsidRDefault="00CF6B58" w:rsidP="00A22D29">
      <w:pPr>
        <w:spacing w:after="0" w:line="216" w:lineRule="auto"/>
        <w:jc w:val="center"/>
        <w:rPr>
          <w:rFonts w:ascii="Times New Roman" w:eastAsia="Calibri" w:hAnsi="Times New Roman" w:cs="Times New Roman"/>
          <w:b/>
          <w:sz w:val="28"/>
          <w:szCs w:val="28"/>
          <w:lang w:val="uk-UA" w:eastAsia="ru-RU"/>
        </w:rPr>
      </w:pPr>
      <w:r w:rsidRPr="00CF6B58">
        <w:rPr>
          <w:rFonts w:ascii="Times New Roman" w:eastAsia="Calibri" w:hAnsi="Times New Roman" w:cs="Times New Roman"/>
          <w:b/>
          <w:sz w:val="28"/>
          <w:szCs w:val="28"/>
          <w:lang w:val="uk-UA" w:eastAsia="ru-RU"/>
        </w:rPr>
        <w:t xml:space="preserve">контролер І категорії взводу забезпечення безпеки </w:t>
      </w:r>
      <w:r w:rsidR="001B7E3F"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5B32F0" w:rsidRPr="00A22D29" w:rsidRDefault="005B32F0" w:rsidP="00A22D29">
      <w:pPr>
        <w:spacing w:after="0" w:line="216" w:lineRule="auto"/>
        <w:jc w:val="center"/>
        <w:rPr>
          <w:rFonts w:ascii="Times New Roman" w:eastAsia="Calibri" w:hAnsi="Times New Roman" w:cs="Times New Roman"/>
          <w:b/>
          <w:sz w:val="16"/>
          <w:szCs w:val="16"/>
          <w:lang w:val="uk-UA" w:eastAsia="ru-RU"/>
        </w:rPr>
      </w:pPr>
    </w:p>
    <w:p w:rsidR="005B32F0" w:rsidRPr="00CE4DF3" w:rsidRDefault="005B32F0" w:rsidP="00A22D29">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5B32F0" w:rsidRDefault="005B32F0" w:rsidP="00A22D29">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w:t>
      </w:r>
      <w:r w:rsidR="00CF6B58" w:rsidRPr="00CF6B58">
        <w:rPr>
          <w:rFonts w:ascii="Times New Roman" w:hAnsi="Times New Roman"/>
          <w:b/>
          <w:sz w:val="28"/>
          <w:szCs w:val="28"/>
          <w:lang w:val="uk-UA"/>
        </w:rPr>
        <w:t>контролер</w:t>
      </w:r>
      <w:r w:rsidR="00863E0D">
        <w:rPr>
          <w:rFonts w:ascii="Times New Roman" w:hAnsi="Times New Roman"/>
          <w:b/>
          <w:sz w:val="28"/>
          <w:szCs w:val="28"/>
          <w:lang w:val="uk-UA"/>
        </w:rPr>
        <w:t>а</w:t>
      </w:r>
      <w:r w:rsidR="00CF6B58" w:rsidRPr="00CF6B58">
        <w:rPr>
          <w:rFonts w:ascii="Times New Roman" w:hAnsi="Times New Roman"/>
          <w:b/>
          <w:sz w:val="28"/>
          <w:szCs w:val="28"/>
          <w:lang w:val="uk-UA"/>
        </w:rPr>
        <w:t xml:space="preserve"> І категорії взводу забезпечення безпеки </w:t>
      </w:r>
      <w:r w:rsidR="0035124C"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sidR="009E3FCA">
        <w:rPr>
          <w:rFonts w:ascii="Times New Roman" w:hAnsi="Times New Roman"/>
          <w:b/>
          <w:sz w:val="28"/>
          <w:szCs w:val="28"/>
          <w:lang w:val="uk-UA"/>
        </w:rPr>
        <w:t>:</w:t>
      </w:r>
    </w:p>
    <w:p w:rsidR="00157F28" w:rsidRPr="00157F28" w:rsidRDefault="00157F28" w:rsidP="00A22D29">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157F28" w:rsidRPr="00157F28" w:rsidRDefault="00157F28" w:rsidP="00A22D29">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157F28" w:rsidRPr="00157F28" w:rsidRDefault="00157F28" w:rsidP="00A22D29">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157F28" w:rsidRPr="00157F28" w:rsidRDefault="00157F28" w:rsidP="00A22D29">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157F28" w:rsidRPr="00157F28" w:rsidRDefault="00157F28" w:rsidP="00A22D29">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6D60B4" w:rsidRPr="00A22D29" w:rsidRDefault="006D60B4" w:rsidP="00A22D29">
      <w:pPr>
        <w:spacing w:after="0" w:line="216" w:lineRule="auto"/>
        <w:ind w:firstLine="709"/>
        <w:jc w:val="both"/>
        <w:rPr>
          <w:rFonts w:ascii="Times New Roman" w:hAnsi="Times New Roman"/>
          <w:color w:val="000000"/>
          <w:sz w:val="16"/>
          <w:szCs w:val="16"/>
        </w:rPr>
      </w:pPr>
    </w:p>
    <w:p w:rsidR="006D60B4" w:rsidRDefault="006D60B4" w:rsidP="00A22D29">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6D60B4" w:rsidRPr="00CE4DF3" w:rsidRDefault="00DD5F3D" w:rsidP="00DD5F3D">
      <w:pPr>
        <w:spacing w:after="0" w:line="216" w:lineRule="auto"/>
        <w:ind w:firstLine="709"/>
        <w:jc w:val="both"/>
        <w:rPr>
          <w:rFonts w:ascii="Times New Roman" w:eastAsia="Calibri" w:hAnsi="Times New Roman" w:cs="Times New Roman"/>
          <w:sz w:val="28"/>
          <w:szCs w:val="28"/>
          <w:lang w:val="uk-UA" w:eastAsia="ru-RU"/>
        </w:rPr>
      </w:pPr>
      <w:r w:rsidRPr="00CE4DF3">
        <w:rPr>
          <w:rFonts w:ascii="Times New Roman" w:eastAsia="Calibri" w:hAnsi="Times New Roman" w:cs="Times New Roman"/>
          <w:sz w:val="28"/>
          <w:szCs w:val="28"/>
          <w:lang w:val="uk-UA" w:eastAsia="ru-RU"/>
        </w:rPr>
        <w:t xml:space="preserve">грошове забезпечення – </w:t>
      </w:r>
      <w:r>
        <w:rPr>
          <w:rFonts w:ascii="Times New Roman" w:eastAsia="Calibri" w:hAnsi="Times New Roman" w:cs="Times New Roman"/>
          <w:sz w:val="28"/>
          <w:szCs w:val="28"/>
          <w:lang w:val="uk-UA" w:eastAsia="ru-RU"/>
        </w:rPr>
        <w:t>від 16 170 грн.</w:t>
      </w:r>
    </w:p>
    <w:p w:rsidR="0035124C" w:rsidRPr="00A22D29" w:rsidRDefault="0035124C" w:rsidP="00A22D29">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A22D29" w:rsidRPr="00CE4DF3" w:rsidRDefault="00A22D29" w:rsidP="00A22D29">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A22D29" w:rsidRPr="00CE4DF3" w:rsidRDefault="00A22D29" w:rsidP="00A22D29">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A22D29" w:rsidRPr="00A22D29" w:rsidRDefault="00A22D29" w:rsidP="00A22D29">
      <w:pPr>
        <w:spacing w:after="0" w:line="216" w:lineRule="auto"/>
        <w:ind w:firstLine="709"/>
        <w:jc w:val="both"/>
        <w:rPr>
          <w:rFonts w:ascii="Times New Roman" w:eastAsia="Calibri" w:hAnsi="Times New Roman" w:cs="Times New Roman"/>
          <w:b/>
          <w:sz w:val="16"/>
          <w:szCs w:val="16"/>
          <w:lang w:val="uk-UA" w:eastAsia="ru-RU"/>
        </w:rPr>
      </w:pPr>
    </w:p>
    <w:p w:rsidR="00A22D29" w:rsidRPr="00CE4DF3" w:rsidRDefault="00A22D29" w:rsidP="00A22D29">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6) копія трудової книжки;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w:t>
      </w:r>
      <w:r w:rsidRPr="003C1F94">
        <w:rPr>
          <w:rFonts w:ascii="Times New Roman" w:hAnsi="Times New Roman" w:cs="Times New Roman"/>
          <w:sz w:val="28"/>
          <w:szCs w:val="28"/>
          <w:lang w:val="uk-UA"/>
        </w:rPr>
        <w:lastRenderedPageBreak/>
        <w:t>забезпечує формування та реалізує державну політику у сфері охорони здоров’я (форма 086/о);</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7.1.) сертифікат про проходження профілактичного наркологічного огляду</w:t>
      </w:r>
      <w:r w:rsidR="00BF072D">
        <w:rPr>
          <w:rFonts w:ascii="Times New Roman" w:hAnsi="Times New Roman" w:cs="Times New Roman"/>
          <w:sz w:val="28"/>
          <w:szCs w:val="28"/>
          <w:lang w:val="uk-UA"/>
        </w:rPr>
        <w:t>;</w:t>
      </w:r>
      <w:r w:rsidRPr="003C1F94">
        <w:rPr>
          <w:rFonts w:ascii="Times New Roman" w:hAnsi="Times New Roman" w:cs="Times New Roman"/>
          <w:sz w:val="28"/>
          <w:szCs w:val="28"/>
          <w:lang w:val="uk-UA"/>
        </w:rPr>
        <w:t xml:space="preserve"> </w:t>
      </w:r>
      <w:r w:rsidR="00BF072D">
        <w:rPr>
          <w:rFonts w:ascii="Times New Roman" w:hAnsi="Times New Roman" w:cs="Times New Roman"/>
          <w:sz w:val="28"/>
          <w:szCs w:val="28"/>
          <w:lang w:val="uk-UA"/>
        </w:rPr>
        <w:t xml:space="preserve">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7.2.) медична довідки про проходження обов’язкових попереднього та періодичного психіатричних оглядів;</w:t>
      </w:r>
    </w:p>
    <w:p w:rsidR="00A22D29"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8) копі</w:t>
      </w:r>
      <w:r w:rsidR="008F64E1">
        <w:rPr>
          <w:rFonts w:ascii="Times New Roman" w:hAnsi="Times New Roman" w:cs="Times New Roman"/>
          <w:sz w:val="28"/>
          <w:szCs w:val="28"/>
          <w:lang w:val="uk-UA"/>
        </w:rPr>
        <w:t>я</w:t>
      </w:r>
      <w:r w:rsidRPr="003C1F94">
        <w:rPr>
          <w:rFonts w:ascii="Times New Roman" w:hAnsi="Times New Roman" w:cs="Times New Roman"/>
          <w:sz w:val="28"/>
          <w:szCs w:val="28"/>
          <w:lang w:val="uk-UA"/>
        </w:rPr>
        <w:t xml:space="preserve"> </w:t>
      </w:r>
      <w:r w:rsidR="008F64E1">
        <w:rPr>
          <w:rFonts w:ascii="Times New Roman" w:hAnsi="Times New Roman" w:cs="Times New Roman"/>
          <w:sz w:val="28"/>
          <w:szCs w:val="28"/>
          <w:lang w:val="uk-UA"/>
        </w:rPr>
        <w:t xml:space="preserve">військово-облікових документів </w:t>
      </w:r>
      <w:r w:rsidRPr="003C1F94">
        <w:rPr>
          <w:rFonts w:ascii="Times New Roman" w:hAnsi="Times New Roman" w:cs="Times New Roman"/>
          <w:sz w:val="28"/>
          <w:szCs w:val="28"/>
          <w:lang w:val="uk-UA"/>
        </w:rPr>
        <w:t>або посвідчення особи військовослужбовця (для військовозобов’язаних або військовослужбовців)</w:t>
      </w:r>
      <w:r>
        <w:rPr>
          <w:rFonts w:ascii="Times New Roman" w:hAnsi="Times New Roman" w:cs="Times New Roman"/>
          <w:sz w:val="28"/>
          <w:szCs w:val="28"/>
          <w:lang w:val="uk-UA"/>
        </w:rPr>
        <w:t>;</w:t>
      </w:r>
    </w:p>
    <w:p w:rsidR="00A22D29" w:rsidRPr="00590832" w:rsidRDefault="00A22D29" w:rsidP="00A22D29">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9) д</w:t>
      </w:r>
      <w:r w:rsidRPr="00590832">
        <w:rPr>
          <w:rFonts w:ascii="Times New Roman" w:hAnsi="Times New Roman" w:cs="Times New Roman"/>
          <w:sz w:val="28"/>
          <w:szCs w:val="28"/>
          <w:lang w:val="uk-UA"/>
        </w:rPr>
        <w:t xml:space="preserve">окумент </w:t>
      </w:r>
      <w:r w:rsidRPr="00590832">
        <w:rPr>
          <w:rFonts w:ascii="Times New Roman" w:hAnsi="Times New Roman" w:cs="Times New Roman"/>
          <w:color w:val="333333"/>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w:t>
      </w:r>
      <w:r>
        <w:rPr>
          <w:rFonts w:ascii="Times New Roman" w:hAnsi="Times New Roman" w:cs="Times New Roman"/>
          <w:color w:val="333333"/>
          <w:sz w:val="28"/>
          <w:szCs w:val="28"/>
          <w:shd w:val="clear" w:color="auto" w:fill="FFFFFF"/>
          <w:lang w:val="uk-UA"/>
        </w:rPr>
        <w:t>й</w:t>
      </w:r>
      <w:r w:rsidRPr="00590832">
        <w:rPr>
          <w:rFonts w:ascii="Times New Roman" w:hAnsi="Times New Roman" w:cs="Times New Roman"/>
          <w:color w:val="333333"/>
          <w:sz w:val="28"/>
          <w:szCs w:val="28"/>
          <w:shd w:val="clear" w:color="auto" w:fill="FFFFFF"/>
          <w:lang w:val="uk-UA"/>
        </w:rPr>
        <w:t xml:space="preserve"> сертифікат про рівень володіння державною мовою, що видається Національною комісією зі стандартів державної мови.   </w:t>
      </w:r>
    </w:p>
    <w:p w:rsidR="00A22D29" w:rsidRPr="00A22D29" w:rsidRDefault="00A22D29" w:rsidP="00A22D29">
      <w:pPr>
        <w:spacing w:after="0" w:line="216" w:lineRule="auto"/>
        <w:ind w:firstLine="709"/>
        <w:jc w:val="both"/>
        <w:rPr>
          <w:rFonts w:ascii="Times New Roman" w:hAnsi="Times New Roman" w:cs="Times New Roman"/>
          <w:sz w:val="16"/>
          <w:szCs w:val="16"/>
          <w:lang w:val="uk-UA"/>
        </w:rPr>
      </w:pPr>
    </w:p>
    <w:p w:rsidR="00A22D29" w:rsidRDefault="00A22D29" w:rsidP="00A22D29">
      <w:pPr>
        <w:spacing w:after="0" w:line="216" w:lineRule="auto"/>
        <w:ind w:firstLine="709"/>
        <w:jc w:val="both"/>
        <w:rPr>
          <w:rFonts w:ascii="Times New Roman" w:hAnsi="Times New Roman"/>
          <w:sz w:val="28"/>
          <w:lang w:val="uk-UA"/>
        </w:rPr>
      </w:pPr>
      <w:r w:rsidRPr="003C1F94">
        <w:rPr>
          <w:rFonts w:ascii="Times New Roman" w:hAnsi="Times New Roman" w:cs="Times New Roman"/>
          <w:sz w:val="28"/>
          <w:szCs w:val="28"/>
          <w:lang w:val="uk-UA"/>
        </w:rPr>
        <w:t xml:space="preserve">Особа, яка бажає взяти участь у конкурсі, перед складанням кваліфікаційного іспиту пред’являє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A22D29" w:rsidRPr="00A22D29" w:rsidRDefault="00A22D29" w:rsidP="00A22D29">
      <w:pPr>
        <w:spacing w:after="0" w:line="216" w:lineRule="auto"/>
        <w:ind w:firstLine="709"/>
        <w:jc w:val="both"/>
        <w:rPr>
          <w:rFonts w:ascii="Times New Roman" w:hAnsi="Times New Roman"/>
          <w:sz w:val="16"/>
          <w:szCs w:val="16"/>
          <w:lang w:val="uk-UA"/>
        </w:rPr>
      </w:pPr>
    </w:p>
    <w:p w:rsidR="00A22D29" w:rsidRPr="00CE4DF3" w:rsidRDefault="00A22D29" w:rsidP="00A22D29">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A22D29" w:rsidRPr="00A22D29" w:rsidRDefault="00A22D29" w:rsidP="00A22D29">
      <w:pPr>
        <w:spacing w:after="0" w:line="216" w:lineRule="auto"/>
        <w:ind w:firstLine="709"/>
        <w:jc w:val="both"/>
        <w:rPr>
          <w:rFonts w:ascii="Times New Roman" w:eastAsia="Calibri" w:hAnsi="Times New Roman" w:cs="Times New Roman"/>
          <w:sz w:val="16"/>
          <w:szCs w:val="16"/>
          <w:lang w:val="uk-UA" w:eastAsia="ru-RU"/>
        </w:rPr>
      </w:pPr>
    </w:p>
    <w:p w:rsidR="00581418" w:rsidRPr="00581418" w:rsidRDefault="00581418" w:rsidP="00581418">
      <w:pPr>
        <w:spacing w:after="0" w:line="216" w:lineRule="auto"/>
        <w:ind w:firstLine="709"/>
        <w:jc w:val="both"/>
        <w:rPr>
          <w:rFonts w:ascii="Times New Roman" w:eastAsia="Times New Roman" w:hAnsi="Times New Roman" w:cs="Times New Roman"/>
          <w:sz w:val="28"/>
          <w:szCs w:val="28"/>
          <w:lang w:val="uk-UA" w:eastAsia="ru-RU"/>
        </w:rPr>
      </w:pPr>
      <w:r w:rsidRPr="00581418">
        <w:rPr>
          <w:rFonts w:ascii="Times New Roman" w:eastAsia="Times New Roman" w:hAnsi="Times New Roman" w:cs="Times New Roman"/>
          <w:sz w:val="28"/>
          <w:szCs w:val="28"/>
          <w:lang w:val="uk-UA" w:eastAsia="ru-RU"/>
        </w:rPr>
        <w:t xml:space="preserve">Прийом документів здійснюється з 09:00 години </w:t>
      </w:r>
      <w:r w:rsidR="00834A9B">
        <w:rPr>
          <w:rFonts w:ascii="Times New Roman" w:eastAsia="Times New Roman" w:hAnsi="Times New Roman" w:cs="Times New Roman"/>
          <w:sz w:val="28"/>
          <w:szCs w:val="28"/>
          <w:lang w:val="uk-UA" w:eastAsia="ru-RU"/>
        </w:rPr>
        <w:t>1</w:t>
      </w:r>
      <w:r w:rsidR="00EB76A1">
        <w:rPr>
          <w:rFonts w:ascii="Times New Roman" w:eastAsia="Times New Roman" w:hAnsi="Times New Roman" w:cs="Times New Roman"/>
          <w:sz w:val="28"/>
          <w:szCs w:val="28"/>
          <w:lang w:val="uk-UA" w:eastAsia="ru-RU"/>
        </w:rPr>
        <w:t>2</w:t>
      </w:r>
      <w:r w:rsidR="003D6063">
        <w:rPr>
          <w:rFonts w:ascii="Times New Roman" w:eastAsia="Times New Roman" w:hAnsi="Times New Roman" w:cs="Times New Roman"/>
          <w:sz w:val="28"/>
          <w:szCs w:val="28"/>
          <w:lang w:val="uk-UA" w:eastAsia="ru-RU"/>
        </w:rPr>
        <w:t xml:space="preserve"> </w:t>
      </w:r>
      <w:r w:rsidR="00EB76A1">
        <w:rPr>
          <w:rFonts w:ascii="Times New Roman" w:eastAsia="Times New Roman" w:hAnsi="Times New Roman" w:cs="Times New Roman"/>
          <w:sz w:val="28"/>
          <w:szCs w:val="28"/>
          <w:lang w:val="uk-UA" w:eastAsia="ru-RU"/>
        </w:rPr>
        <w:t>грудня</w:t>
      </w:r>
      <w:r w:rsidRPr="00581418">
        <w:rPr>
          <w:rFonts w:ascii="Times New Roman" w:eastAsia="Times New Roman" w:hAnsi="Times New Roman" w:cs="Times New Roman"/>
          <w:sz w:val="28"/>
          <w:szCs w:val="28"/>
          <w:lang w:val="uk-UA" w:eastAsia="ru-RU"/>
        </w:rPr>
        <w:t xml:space="preserve"> 2025 року до 15:00 години </w:t>
      </w:r>
      <w:r w:rsidR="00834A9B">
        <w:rPr>
          <w:rFonts w:ascii="Times New Roman" w:eastAsia="Times New Roman" w:hAnsi="Times New Roman" w:cs="Times New Roman"/>
          <w:sz w:val="28"/>
          <w:szCs w:val="28"/>
          <w:lang w:val="uk-UA" w:eastAsia="ru-RU"/>
        </w:rPr>
        <w:t>19</w:t>
      </w:r>
      <w:r w:rsidR="007E4F89">
        <w:rPr>
          <w:rFonts w:ascii="Times New Roman" w:eastAsia="Times New Roman" w:hAnsi="Times New Roman" w:cs="Times New Roman"/>
          <w:sz w:val="28"/>
          <w:szCs w:val="28"/>
          <w:lang w:val="uk-UA" w:eastAsia="ru-RU"/>
        </w:rPr>
        <w:t xml:space="preserve"> грудня</w:t>
      </w:r>
      <w:r w:rsidRPr="00581418">
        <w:rPr>
          <w:rFonts w:ascii="Times New Roman" w:eastAsia="Times New Roman" w:hAnsi="Times New Roman" w:cs="Times New Roman"/>
          <w:sz w:val="28"/>
          <w:szCs w:val="28"/>
          <w:lang w:val="uk-UA" w:eastAsia="ru-RU"/>
        </w:rPr>
        <w:t xml:space="preserve"> 2025 року на електронну адресу: vrp.ck@sso.gov.ua та в приміщенні за адресою: м. Черкаси, вул. Хрещатик, 193 (Територіальне управління Служби судової охорони у Черкаській області).</w:t>
      </w:r>
    </w:p>
    <w:p w:rsidR="00581418" w:rsidRPr="00581418" w:rsidRDefault="00581418" w:rsidP="00581418">
      <w:pPr>
        <w:spacing w:after="0" w:line="216" w:lineRule="auto"/>
        <w:ind w:firstLine="709"/>
        <w:jc w:val="both"/>
        <w:rPr>
          <w:rFonts w:ascii="Times New Roman" w:eastAsia="Times New Roman" w:hAnsi="Times New Roman" w:cs="Times New Roman"/>
          <w:sz w:val="28"/>
          <w:szCs w:val="28"/>
          <w:lang w:val="uk-UA" w:eastAsia="ru-RU"/>
        </w:rPr>
      </w:pPr>
    </w:p>
    <w:p w:rsidR="00581418" w:rsidRPr="00581418" w:rsidRDefault="00581418" w:rsidP="00581418">
      <w:pPr>
        <w:spacing w:after="0" w:line="216" w:lineRule="auto"/>
        <w:ind w:firstLine="709"/>
        <w:jc w:val="both"/>
        <w:rPr>
          <w:rFonts w:ascii="Times New Roman" w:eastAsia="Times New Roman" w:hAnsi="Times New Roman" w:cs="Times New Roman"/>
          <w:sz w:val="28"/>
          <w:szCs w:val="28"/>
          <w:lang w:val="uk-UA" w:eastAsia="ru-RU"/>
        </w:rPr>
      </w:pPr>
      <w:r w:rsidRPr="00581418">
        <w:rPr>
          <w:rFonts w:ascii="Times New Roman" w:eastAsia="Times New Roman" w:hAnsi="Times New Roman" w:cs="Times New Roman"/>
          <w:sz w:val="28"/>
          <w:szCs w:val="28"/>
          <w:lang w:val="uk-UA" w:eastAsia="ru-RU"/>
        </w:rPr>
        <w:t xml:space="preserve">На посаду </w:t>
      </w:r>
      <w:r w:rsidR="009C6334" w:rsidRPr="009C6334">
        <w:rPr>
          <w:rFonts w:ascii="Times New Roman" w:eastAsia="Times New Roman" w:hAnsi="Times New Roman" w:cs="Times New Roman"/>
          <w:sz w:val="28"/>
          <w:szCs w:val="28"/>
          <w:lang w:val="uk-UA" w:eastAsia="ru-RU"/>
        </w:rPr>
        <w:t xml:space="preserve">контролера І категорії взводу забезпечення безпеки </w:t>
      </w:r>
      <w:r w:rsidRPr="00581418">
        <w:rPr>
          <w:rFonts w:ascii="Times New Roman" w:eastAsia="Times New Roman" w:hAnsi="Times New Roman" w:cs="Times New Roman"/>
          <w:sz w:val="28"/>
          <w:szCs w:val="28"/>
          <w:lang w:val="uk-UA" w:eastAsia="ru-RU"/>
        </w:rPr>
        <w:t xml:space="preserve">Територіального управління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w:t>
      </w:r>
    </w:p>
    <w:p w:rsidR="00581418" w:rsidRPr="00581418" w:rsidRDefault="00581418" w:rsidP="00581418">
      <w:pPr>
        <w:spacing w:after="0" w:line="216" w:lineRule="auto"/>
        <w:ind w:firstLine="709"/>
        <w:jc w:val="both"/>
        <w:rPr>
          <w:rFonts w:ascii="Times New Roman" w:eastAsia="Times New Roman" w:hAnsi="Times New Roman" w:cs="Times New Roman"/>
          <w:sz w:val="28"/>
          <w:szCs w:val="28"/>
          <w:lang w:val="uk-UA" w:eastAsia="ru-RU"/>
        </w:rPr>
      </w:pPr>
      <w:r w:rsidRPr="00581418">
        <w:rPr>
          <w:rFonts w:ascii="Times New Roman" w:eastAsia="Times New Roman" w:hAnsi="Times New Roman" w:cs="Times New Roman"/>
          <w:sz w:val="28"/>
          <w:szCs w:val="28"/>
          <w:lang w:val="uk-UA" w:eastAsia="ru-RU"/>
        </w:rPr>
        <w:t xml:space="preserve">5. Місце, дата та час початку проведення конкурсу: </w:t>
      </w:r>
    </w:p>
    <w:p w:rsidR="00A22D29" w:rsidRPr="00A22D29" w:rsidRDefault="00581418" w:rsidP="00581418">
      <w:pPr>
        <w:spacing w:after="0" w:line="216" w:lineRule="auto"/>
        <w:ind w:firstLine="709"/>
        <w:jc w:val="both"/>
        <w:rPr>
          <w:rFonts w:ascii="Times New Roman" w:eastAsia="Times New Roman" w:hAnsi="Times New Roman" w:cs="Times New Roman"/>
          <w:b/>
          <w:snapToGrid w:val="0"/>
          <w:sz w:val="16"/>
          <w:szCs w:val="16"/>
          <w:lang w:eastAsia="ru-RU"/>
        </w:rPr>
      </w:pPr>
      <w:r w:rsidRPr="00581418">
        <w:rPr>
          <w:rFonts w:ascii="Times New Roman" w:eastAsia="Times New Roman" w:hAnsi="Times New Roman" w:cs="Times New Roman"/>
          <w:sz w:val="28"/>
          <w:szCs w:val="28"/>
          <w:lang w:val="uk-UA" w:eastAsia="ru-RU"/>
        </w:rPr>
        <w:t xml:space="preserve">м. Черкаси, вул. Пастерівська, 102, спорткомплекс «Манеж», </w:t>
      </w:r>
      <w:r w:rsidR="00834A9B">
        <w:rPr>
          <w:rFonts w:ascii="Times New Roman" w:eastAsia="Times New Roman" w:hAnsi="Times New Roman" w:cs="Times New Roman"/>
          <w:sz w:val="28"/>
          <w:szCs w:val="28"/>
          <w:lang w:val="uk-UA" w:eastAsia="ru-RU"/>
        </w:rPr>
        <w:t>22</w:t>
      </w:r>
      <w:r w:rsidRPr="00581418">
        <w:rPr>
          <w:rFonts w:ascii="Times New Roman" w:eastAsia="Times New Roman" w:hAnsi="Times New Roman" w:cs="Times New Roman"/>
          <w:sz w:val="28"/>
          <w:szCs w:val="28"/>
          <w:lang w:val="uk-UA" w:eastAsia="ru-RU"/>
        </w:rPr>
        <w:t xml:space="preserve"> </w:t>
      </w:r>
      <w:r w:rsidR="007E4F89">
        <w:rPr>
          <w:rFonts w:ascii="Times New Roman" w:eastAsia="Times New Roman" w:hAnsi="Times New Roman" w:cs="Times New Roman"/>
          <w:sz w:val="28"/>
          <w:szCs w:val="28"/>
          <w:lang w:val="uk-UA" w:eastAsia="ru-RU"/>
        </w:rPr>
        <w:t>грудня</w:t>
      </w:r>
      <w:r w:rsidRPr="00581418">
        <w:rPr>
          <w:rFonts w:ascii="Times New Roman" w:eastAsia="Times New Roman" w:hAnsi="Times New Roman" w:cs="Times New Roman"/>
          <w:sz w:val="28"/>
          <w:szCs w:val="28"/>
          <w:lang w:val="uk-UA" w:eastAsia="ru-RU"/>
        </w:rPr>
        <w:t xml:space="preserve"> 2025 року о 09:00 годині.</w:t>
      </w:r>
    </w:p>
    <w:p w:rsidR="00A22D29" w:rsidRPr="00CE4DF3" w:rsidRDefault="00A22D29" w:rsidP="00A22D29">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A22D29" w:rsidRDefault="00A22D29" w:rsidP="00A22D29">
      <w:pPr>
        <w:widowControl w:val="0"/>
        <w:tabs>
          <w:tab w:val="left" w:pos="142"/>
        </w:tabs>
        <w:spacing w:after="0" w:line="216" w:lineRule="auto"/>
        <w:ind w:firstLine="709"/>
        <w:jc w:val="both"/>
        <w:rPr>
          <w:rFonts w:ascii="Times New Roman" w:hAnsi="Times New Roman" w:cs="Times New Roman"/>
          <w:sz w:val="28"/>
          <w:szCs w:val="28"/>
          <w:lang w:val="uk-UA"/>
        </w:rPr>
      </w:pPr>
      <w:r w:rsidRPr="0030318F">
        <w:rPr>
          <w:rFonts w:ascii="Times New Roman" w:eastAsia="Times New Roman" w:hAnsi="Times New Roman"/>
          <w:sz w:val="28"/>
          <w:szCs w:val="28"/>
          <w:lang w:val="uk-UA" w:eastAsia="ru-RU"/>
        </w:rPr>
        <w:t>(0</w:t>
      </w:r>
      <w:r>
        <w:rPr>
          <w:rFonts w:ascii="Times New Roman" w:eastAsia="Times New Roman" w:hAnsi="Times New Roman"/>
          <w:sz w:val="28"/>
          <w:szCs w:val="28"/>
          <w:lang w:val="uk-UA" w:eastAsia="ru-RU"/>
        </w:rPr>
        <w:t>99</w:t>
      </w:r>
      <w:r w:rsidRPr="0030318F">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133</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86</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30; </w:t>
      </w:r>
      <w:hyperlink r:id="rId7" w:history="1">
        <w:r w:rsidR="0057404A" w:rsidRPr="00AE6C99">
          <w:rPr>
            <w:rStyle w:val="a8"/>
            <w:rFonts w:ascii="Times New Roman" w:hAnsi="Times New Roman" w:cs="Times New Roman"/>
            <w:sz w:val="28"/>
            <w:szCs w:val="28"/>
            <w:lang w:val="en-US"/>
          </w:rPr>
          <w:t>vrp</w:t>
        </w:r>
        <w:r w:rsidR="0057404A" w:rsidRPr="00AE6C99">
          <w:rPr>
            <w:rStyle w:val="a8"/>
            <w:rFonts w:ascii="Times New Roman" w:hAnsi="Times New Roman" w:cs="Times New Roman"/>
            <w:sz w:val="28"/>
            <w:szCs w:val="28"/>
            <w:lang w:val="uk-UA"/>
          </w:rPr>
          <w:t>.ck@sso.gov.ua</w:t>
        </w:r>
      </w:hyperlink>
    </w:p>
    <w:p w:rsidR="0057404A" w:rsidRPr="0057404A" w:rsidRDefault="0057404A" w:rsidP="00A22D29">
      <w:pPr>
        <w:widowControl w:val="0"/>
        <w:tabs>
          <w:tab w:val="left" w:pos="142"/>
        </w:tabs>
        <w:spacing w:after="0" w:line="216" w:lineRule="auto"/>
        <w:ind w:firstLine="709"/>
        <w:jc w:val="both"/>
        <w:rPr>
          <w:rFonts w:ascii="Times New Roman" w:eastAsia="Times New Roman" w:hAnsi="Times New Roman" w:cs="Times New Roman"/>
          <w:snapToGrid w:val="0"/>
          <w:sz w:val="28"/>
          <w:szCs w:val="28"/>
          <w:lang w:val="uk-UA" w:eastAsia="ru-RU"/>
        </w:rPr>
      </w:pPr>
      <w:r w:rsidRPr="0057404A">
        <w:rPr>
          <w:rFonts w:ascii="Times New Roman" w:eastAsia="Times New Roman" w:hAnsi="Times New Roman" w:cs="Times New Roman"/>
          <w:snapToGrid w:val="0"/>
          <w:sz w:val="28"/>
          <w:szCs w:val="28"/>
          <w:lang w:val="uk-UA" w:eastAsia="ru-RU"/>
        </w:rPr>
        <w:t>Алексашкіна Людмила Леонідівна</w:t>
      </w:r>
    </w:p>
    <w:p w:rsidR="00A22D29" w:rsidRPr="00B54D50" w:rsidRDefault="00A22D29" w:rsidP="00A22D29">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Рудікевич </w:t>
      </w:r>
      <w:r w:rsidRPr="00B54D50">
        <w:rPr>
          <w:rFonts w:ascii="Times New Roman" w:hAnsi="Times New Roman" w:cs="Times New Roman"/>
          <w:sz w:val="28"/>
          <w:szCs w:val="28"/>
          <w:lang w:val="uk-UA"/>
        </w:rPr>
        <w:t>Валерій Володимирович;</w:t>
      </w:r>
    </w:p>
    <w:p w:rsidR="00A22D29" w:rsidRPr="00C05110" w:rsidRDefault="00A22D29" w:rsidP="00C05110">
      <w:pPr>
        <w:spacing w:after="0" w:line="216" w:lineRule="auto"/>
        <w:ind w:firstLine="709"/>
        <w:jc w:val="both"/>
        <w:rPr>
          <w:rFonts w:ascii="Times New Roman" w:hAnsi="Times New Roman" w:cs="Times New Roman"/>
          <w:color w:val="000000"/>
          <w:sz w:val="28"/>
          <w:szCs w:val="28"/>
          <w:u w:val="single"/>
          <w:lang w:val="uk-UA"/>
        </w:rPr>
      </w:pPr>
      <w:r w:rsidRPr="00B54D50">
        <w:rPr>
          <w:rFonts w:ascii="Times New Roman" w:hAnsi="Times New Roman" w:cs="Times New Roman"/>
          <w:sz w:val="28"/>
          <w:szCs w:val="28"/>
          <w:lang w:val="uk-UA"/>
        </w:rPr>
        <w:t>Запісочний 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1B7E3F" w:rsidRPr="00834A9B" w:rsidTr="0078777C">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CE4DF3" w:rsidRPr="00CE4DF3" w:rsidTr="00A22D29">
              <w:trPr>
                <w:gridAfter w:val="1"/>
                <w:wAfter w:w="276" w:type="dxa"/>
                <w:trHeight w:val="408"/>
              </w:trPr>
              <w:tc>
                <w:tcPr>
                  <w:tcW w:w="9568" w:type="dxa"/>
                  <w:gridSpan w:val="6"/>
                </w:tcPr>
                <w:p w:rsidR="00CE4DF3" w:rsidRPr="00CE4DF3" w:rsidRDefault="00CE4DF3" w:rsidP="00A22D29">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lastRenderedPageBreak/>
                    <w:t>Кваліфікаційні вимоги</w:t>
                  </w:r>
                </w:p>
              </w:tc>
            </w:tr>
            <w:tr w:rsidR="00CE4DF3" w:rsidRPr="00CE4DF3" w:rsidTr="00A22D29">
              <w:trPr>
                <w:gridAfter w:val="1"/>
                <w:wAfter w:w="276" w:type="dxa"/>
                <w:trHeight w:val="408"/>
              </w:trPr>
              <w:tc>
                <w:tcPr>
                  <w:tcW w:w="9568" w:type="dxa"/>
                  <w:gridSpan w:val="6"/>
                </w:tcPr>
                <w:p w:rsidR="00CE4DF3" w:rsidRPr="00CE4DF3" w:rsidRDefault="00CE4DF3" w:rsidP="00A22D29">
                  <w:pPr>
                    <w:spacing w:after="0" w:line="216" w:lineRule="auto"/>
                    <w:jc w:val="center"/>
                    <w:rPr>
                      <w:rFonts w:ascii="Times New Roman" w:hAnsi="Times New Roman"/>
                      <w:b/>
                      <w:sz w:val="28"/>
                      <w:szCs w:val="28"/>
                      <w:lang w:val="uk-UA"/>
                    </w:rPr>
                  </w:pPr>
                </w:p>
              </w:tc>
            </w:tr>
            <w:tr w:rsidR="00CE4DF3" w:rsidRPr="00CE4DF3" w:rsidTr="00A22D29">
              <w:trPr>
                <w:gridAfter w:val="1"/>
                <w:wAfter w:w="276" w:type="dxa"/>
                <w:trHeight w:val="408"/>
              </w:trPr>
              <w:tc>
                <w:tcPr>
                  <w:tcW w:w="4032" w:type="dxa"/>
                  <w:gridSpan w:val="4"/>
                  <w:hideMark/>
                </w:tcPr>
                <w:p w:rsidR="00CE4DF3" w:rsidRPr="00CE4DF3" w:rsidRDefault="00B555D7" w:rsidP="00A22D29">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00CE4DF3" w:rsidRPr="00CE4DF3">
                    <w:rPr>
                      <w:rFonts w:ascii="Times New Roman" w:hAnsi="Times New Roman"/>
                      <w:sz w:val="28"/>
                      <w:szCs w:val="28"/>
                      <w:lang w:val="uk-UA"/>
                    </w:rPr>
                    <w:t>. Освіта</w:t>
                  </w:r>
                </w:p>
              </w:tc>
              <w:tc>
                <w:tcPr>
                  <w:tcW w:w="5536" w:type="dxa"/>
                  <w:gridSpan w:val="2"/>
                  <w:hideMark/>
                </w:tcPr>
                <w:p w:rsidR="00CE4DF3" w:rsidRPr="00CE4DF3" w:rsidRDefault="00CE4DF3" w:rsidP="00A22D29">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sidR="00EC5799">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CE4DF3" w:rsidRPr="00CE4DF3" w:rsidTr="00A22D29">
              <w:trPr>
                <w:gridAfter w:val="1"/>
                <w:wAfter w:w="276" w:type="dxa"/>
                <w:trHeight w:val="408"/>
              </w:trPr>
              <w:tc>
                <w:tcPr>
                  <w:tcW w:w="4032" w:type="dxa"/>
                  <w:gridSpan w:val="4"/>
                  <w:hideMark/>
                </w:tcPr>
                <w:p w:rsidR="00CE4DF3" w:rsidRPr="00CE4DF3" w:rsidRDefault="00B555D7" w:rsidP="00A22D29">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00CE4DF3" w:rsidRPr="00CE4DF3">
                    <w:rPr>
                      <w:rFonts w:ascii="Times New Roman" w:hAnsi="Times New Roman"/>
                      <w:sz w:val="28"/>
                      <w:szCs w:val="28"/>
                      <w:lang w:val="uk-UA"/>
                    </w:rPr>
                    <w:t>. Досвід роботи</w:t>
                  </w:r>
                </w:p>
              </w:tc>
              <w:tc>
                <w:tcPr>
                  <w:tcW w:w="5536" w:type="dxa"/>
                  <w:gridSpan w:val="2"/>
                </w:tcPr>
                <w:p w:rsidR="00CE4DF3" w:rsidRPr="00CE4DF3" w:rsidRDefault="0000401D" w:rsidP="00A22D29">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досвід роботи</w:t>
                  </w:r>
                  <w:r w:rsidR="00CD68FF">
                    <w:rPr>
                      <w:rFonts w:ascii="Times New Roman" w:hAnsi="Times New Roman" w:cs="Times New Roman"/>
                      <w:sz w:val="28"/>
                      <w:szCs w:val="28"/>
                      <w:lang w:val="uk-UA"/>
                    </w:rPr>
                    <w:t xml:space="preserve"> в державних органах влади, органах системи правосуддя, правоохоронних органах чи військових формуваннях – не менше ніж один рік  </w:t>
                  </w:r>
                  <w:r w:rsidRPr="0000401D">
                    <w:rPr>
                      <w:rFonts w:ascii="Times New Roman" w:hAnsi="Times New Roman" w:cs="Times New Roman"/>
                      <w:sz w:val="28"/>
                      <w:szCs w:val="28"/>
                      <w:lang w:val="uk-UA"/>
                    </w:rPr>
                    <w:t xml:space="preserve"> </w:t>
                  </w:r>
                  <w:r w:rsidR="00924579">
                    <w:rPr>
                      <w:rFonts w:ascii="Times New Roman" w:hAnsi="Times New Roman" w:cs="Times New Roman"/>
                      <w:sz w:val="28"/>
                      <w:szCs w:val="28"/>
                      <w:lang w:val="uk-UA"/>
                    </w:rPr>
                    <w:t xml:space="preserve"> </w:t>
                  </w:r>
                  <w:r w:rsidR="00E61F8F" w:rsidRPr="0000401D">
                    <w:rPr>
                      <w:rFonts w:ascii="Times New Roman" w:hAnsi="Times New Roman" w:cs="Times New Roman"/>
                      <w:sz w:val="28"/>
                      <w:szCs w:val="28"/>
                      <w:lang w:val="uk-UA"/>
                    </w:rPr>
                    <w:t xml:space="preserve"> </w:t>
                  </w:r>
                </w:p>
              </w:tc>
            </w:tr>
            <w:tr w:rsidR="00CE4DF3" w:rsidRPr="00CE4DF3" w:rsidTr="00A22D29">
              <w:trPr>
                <w:gridAfter w:val="1"/>
                <w:wAfter w:w="276" w:type="dxa"/>
                <w:trHeight w:val="408"/>
              </w:trPr>
              <w:tc>
                <w:tcPr>
                  <w:tcW w:w="4032" w:type="dxa"/>
                  <w:gridSpan w:val="4"/>
                  <w:hideMark/>
                </w:tcPr>
                <w:p w:rsidR="00CE4DF3" w:rsidRDefault="00B555D7" w:rsidP="00A22D29">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00CE4DF3" w:rsidRPr="00CE4DF3">
                    <w:rPr>
                      <w:rFonts w:ascii="Times New Roman" w:hAnsi="Times New Roman"/>
                      <w:sz w:val="28"/>
                      <w:szCs w:val="28"/>
                      <w:lang w:val="uk-UA"/>
                    </w:rPr>
                    <w:t>. Володіння державною мовою</w:t>
                  </w:r>
                </w:p>
                <w:p w:rsidR="00CF6B58" w:rsidRPr="00CE4DF3" w:rsidRDefault="00CF6B58" w:rsidP="00A22D29">
                  <w:pPr>
                    <w:spacing w:after="0" w:line="216" w:lineRule="auto"/>
                    <w:ind w:right="-39"/>
                    <w:jc w:val="both"/>
                    <w:rPr>
                      <w:rFonts w:ascii="Times New Roman" w:hAnsi="Times New Roman"/>
                      <w:sz w:val="28"/>
                      <w:szCs w:val="28"/>
                      <w:lang w:val="uk-UA"/>
                    </w:rPr>
                  </w:pPr>
                  <w:r>
                    <w:rPr>
                      <w:rFonts w:ascii="Times New Roman" w:eastAsia="Calibri" w:hAnsi="Times New Roman" w:cs="Times New Roman"/>
                      <w:sz w:val="28"/>
                      <w:szCs w:val="28"/>
                      <w:lang w:eastAsia="ru-RU"/>
                    </w:rPr>
                    <w:t>4. Наявність посвідчення водія</w:t>
                  </w:r>
                </w:p>
              </w:tc>
              <w:tc>
                <w:tcPr>
                  <w:tcW w:w="5536" w:type="dxa"/>
                  <w:gridSpan w:val="2"/>
                  <w:hideMark/>
                </w:tcPr>
                <w:p w:rsidR="00CE4DF3" w:rsidRDefault="00CE4DF3" w:rsidP="00A22D29">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p w:rsidR="00CF6B58" w:rsidRPr="00CE4DF3" w:rsidRDefault="00CF6B58" w:rsidP="00A22D29">
                  <w:pPr>
                    <w:spacing w:after="0" w:line="216" w:lineRule="auto"/>
                    <w:jc w:val="both"/>
                    <w:rPr>
                      <w:rFonts w:ascii="Times New Roman" w:hAnsi="Times New Roman"/>
                      <w:sz w:val="28"/>
                      <w:szCs w:val="28"/>
                      <w:lang w:val="uk-UA"/>
                    </w:rPr>
                  </w:pPr>
                  <w:r>
                    <w:rPr>
                      <w:rFonts w:ascii="Times New Roman" w:eastAsia="Calibri" w:hAnsi="Times New Roman" w:cs="Times New Roman"/>
                      <w:sz w:val="28"/>
                      <w:szCs w:val="28"/>
                      <w:lang w:eastAsia="ru-RU"/>
                    </w:rPr>
                    <w:t>посвідчення водія категорії «В»</w:t>
                  </w:r>
                </w:p>
              </w:tc>
            </w:tr>
            <w:tr w:rsidR="00CE4DF3" w:rsidRPr="00CE4DF3" w:rsidTr="00A22D29">
              <w:trPr>
                <w:gridAfter w:val="1"/>
                <w:wAfter w:w="276" w:type="dxa"/>
                <w:trHeight w:val="408"/>
              </w:trPr>
              <w:tc>
                <w:tcPr>
                  <w:tcW w:w="9568" w:type="dxa"/>
                  <w:gridSpan w:val="6"/>
                </w:tcPr>
                <w:p w:rsidR="00CE4DF3" w:rsidRPr="00CE4DF3" w:rsidRDefault="00CE4DF3" w:rsidP="00A22D29">
                  <w:pPr>
                    <w:spacing w:after="0" w:line="216" w:lineRule="auto"/>
                    <w:jc w:val="both"/>
                    <w:rPr>
                      <w:rFonts w:ascii="Times New Roman" w:hAnsi="Times New Roman"/>
                      <w:sz w:val="28"/>
                      <w:szCs w:val="28"/>
                      <w:lang w:val="uk-UA"/>
                    </w:rPr>
                  </w:pPr>
                </w:p>
              </w:tc>
            </w:tr>
            <w:tr w:rsidR="00CE4DF3" w:rsidRPr="00CE4DF3" w:rsidTr="00A22D29">
              <w:trPr>
                <w:gridAfter w:val="1"/>
                <w:wAfter w:w="276" w:type="dxa"/>
                <w:trHeight w:val="408"/>
              </w:trPr>
              <w:tc>
                <w:tcPr>
                  <w:tcW w:w="9568" w:type="dxa"/>
                  <w:gridSpan w:val="6"/>
                </w:tcPr>
                <w:p w:rsidR="00CE4DF3" w:rsidRPr="00CE4DF3" w:rsidRDefault="00CE4DF3" w:rsidP="00A22D29">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CE4DF3" w:rsidRPr="00CE4DF3" w:rsidRDefault="00CE4DF3" w:rsidP="00A22D29">
                  <w:pPr>
                    <w:shd w:val="clear" w:color="auto" w:fill="FFFFFF"/>
                    <w:spacing w:after="0" w:line="216" w:lineRule="auto"/>
                    <w:jc w:val="center"/>
                    <w:rPr>
                      <w:rFonts w:ascii="Times New Roman" w:hAnsi="Times New Roman"/>
                      <w:b/>
                      <w:sz w:val="28"/>
                      <w:szCs w:val="28"/>
                      <w:lang w:val="uk-UA"/>
                    </w:rPr>
                  </w:pPr>
                </w:p>
              </w:tc>
            </w:tr>
            <w:tr w:rsidR="00CE4DF3" w:rsidRPr="00CE4DF3" w:rsidTr="00A22D29">
              <w:trPr>
                <w:gridAfter w:val="1"/>
                <w:wAfter w:w="276" w:type="dxa"/>
                <w:trHeight w:val="408"/>
              </w:trPr>
              <w:tc>
                <w:tcPr>
                  <w:tcW w:w="4008" w:type="dxa"/>
                  <w:gridSpan w:val="3"/>
                  <w:hideMark/>
                </w:tcPr>
                <w:p w:rsidR="00CE4DF3" w:rsidRPr="00CE4DF3" w:rsidRDefault="00CE4DF3" w:rsidP="00A22D29">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CE4DF3" w:rsidRPr="00CE4DF3" w:rsidRDefault="00CE4DF3" w:rsidP="00A22D29">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sidR="00E662D9">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sidR="00006311">
                    <w:rPr>
                      <w:rFonts w:ascii="Times New Roman" w:hAnsi="Times New Roman"/>
                      <w:sz w:val="28"/>
                      <w:szCs w:val="28"/>
                      <w:lang w:val="uk-UA"/>
                    </w:rPr>
                    <w:t>.</w:t>
                  </w:r>
                </w:p>
                <w:p w:rsidR="00CE4DF3" w:rsidRPr="00CE4DF3" w:rsidRDefault="00CE4DF3" w:rsidP="00A22D29">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CE4DF3" w:rsidRPr="00CE4DF3" w:rsidTr="00A22D29">
              <w:trPr>
                <w:gridAfter w:val="1"/>
                <w:wAfter w:w="276" w:type="dxa"/>
                <w:trHeight w:val="408"/>
              </w:trPr>
              <w:tc>
                <w:tcPr>
                  <w:tcW w:w="4008" w:type="dxa"/>
                  <w:gridSpan w:val="3"/>
                  <w:hideMark/>
                </w:tcPr>
                <w:p w:rsidR="00CE4DF3" w:rsidRPr="00CE4DF3" w:rsidRDefault="00CE4DF3" w:rsidP="00A22D29">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CE4DF3" w:rsidRPr="00CE4DF3" w:rsidRDefault="00CE4DF3" w:rsidP="00A22D29">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sidR="00E662D9">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sidR="00E662D9">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sidR="008F7082">
                    <w:rPr>
                      <w:rFonts w:ascii="Times New Roman" w:hAnsi="Times New Roman"/>
                      <w:sz w:val="28"/>
                      <w:szCs w:val="28"/>
                      <w:lang w:val="uk-UA"/>
                    </w:rPr>
                    <w:t>ь</w:t>
                  </w:r>
                  <w:r w:rsidR="00006311">
                    <w:rPr>
                      <w:rFonts w:ascii="Times New Roman" w:hAnsi="Times New Roman"/>
                      <w:sz w:val="28"/>
                      <w:szCs w:val="28"/>
                      <w:lang w:val="uk-UA"/>
                    </w:rPr>
                    <w:t>.</w:t>
                  </w:r>
                </w:p>
                <w:p w:rsidR="00CE4DF3" w:rsidRPr="00CE4DF3" w:rsidRDefault="00CE4DF3" w:rsidP="00A22D29">
                  <w:pPr>
                    <w:spacing w:after="0" w:line="216" w:lineRule="auto"/>
                    <w:rPr>
                      <w:rFonts w:ascii="Times New Roman" w:hAnsi="Times New Roman"/>
                      <w:sz w:val="28"/>
                      <w:szCs w:val="28"/>
                      <w:lang w:val="uk-UA"/>
                    </w:rPr>
                  </w:pPr>
                </w:p>
              </w:tc>
            </w:tr>
            <w:tr w:rsidR="00CE4DF3" w:rsidRPr="00834A9B" w:rsidTr="00A22D29">
              <w:trPr>
                <w:gridAfter w:val="1"/>
                <w:wAfter w:w="276" w:type="dxa"/>
                <w:trHeight w:val="408"/>
              </w:trPr>
              <w:tc>
                <w:tcPr>
                  <w:tcW w:w="4008" w:type="dxa"/>
                  <w:gridSpan w:val="3"/>
                  <w:hideMark/>
                </w:tcPr>
                <w:p w:rsidR="00CE4DF3" w:rsidRPr="00CE4DF3" w:rsidRDefault="00CE4DF3" w:rsidP="00A22D29">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CE4DF3" w:rsidRDefault="00CE4DF3" w:rsidP="00A22D29">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sidR="00ED10C9">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sidR="00442A06">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sidR="00E662D9">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sidR="00E662D9">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sidR="00E662D9">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sidR="00E662D9">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sidR="00006311">
                    <w:rPr>
                      <w:rFonts w:ascii="Times New Roman" w:hAnsi="Times New Roman"/>
                      <w:sz w:val="28"/>
                      <w:szCs w:val="28"/>
                      <w:lang w:val="uk-UA"/>
                    </w:rPr>
                    <w:t>.</w:t>
                  </w:r>
                </w:p>
                <w:p w:rsidR="00E662D9" w:rsidRPr="00CE4DF3" w:rsidRDefault="00E662D9" w:rsidP="00A22D29">
                  <w:pPr>
                    <w:shd w:val="clear" w:color="auto" w:fill="FFFFFF"/>
                    <w:spacing w:after="0" w:line="216" w:lineRule="auto"/>
                    <w:jc w:val="both"/>
                    <w:rPr>
                      <w:rFonts w:ascii="Times New Roman" w:hAnsi="Times New Roman"/>
                      <w:sz w:val="28"/>
                      <w:szCs w:val="28"/>
                      <w:lang w:val="uk-UA"/>
                    </w:rPr>
                  </w:pPr>
                </w:p>
              </w:tc>
            </w:tr>
            <w:tr w:rsidR="00CE4DF3" w:rsidRPr="00CE4DF3" w:rsidTr="000E02C0">
              <w:trPr>
                <w:gridBefore w:val="1"/>
                <w:wBefore w:w="247" w:type="dxa"/>
                <w:trHeight w:val="408"/>
              </w:trPr>
              <w:tc>
                <w:tcPr>
                  <w:tcW w:w="3761" w:type="dxa"/>
                  <w:gridSpan w:val="2"/>
                  <w:shd w:val="clear" w:color="auto" w:fill="FFFFFF"/>
                  <w:hideMark/>
                </w:tcPr>
                <w:p w:rsidR="00CE4DF3" w:rsidRPr="00CE4DF3" w:rsidRDefault="00CE4DF3" w:rsidP="00A22D29">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CE4DF3" w:rsidRPr="00CE4DF3" w:rsidRDefault="00CE4DF3" w:rsidP="00A22D29">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CE4DF3" w:rsidRPr="00CE4DF3" w:rsidRDefault="00CE4DF3" w:rsidP="00A22D29">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sidR="00006311">
                    <w:rPr>
                      <w:rFonts w:ascii="Times New Roman" w:hAnsi="Times New Roman"/>
                      <w:sz w:val="28"/>
                      <w:szCs w:val="28"/>
                      <w:lang w:val="uk-UA" w:eastAsia="ru-RU"/>
                    </w:rPr>
                    <w:t>.</w:t>
                  </w:r>
                </w:p>
              </w:tc>
            </w:tr>
            <w:tr w:rsidR="00CE4DF3" w:rsidRPr="00CE4DF3" w:rsidTr="00A22D29">
              <w:trPr>
                <w:gridAfter w:val="1"/>
                <w:wAfter w:w="276" w:type="dxa"/>
                <w:trHeight w:val="408"/>
              </w:trPr>
              <w:tc>
                <w:tcPr>
                  <w:tcW w:w="4008" w:type="dxa"/>
                  <w:gridSpan w:val="3"/>
                </w:tcPr>
                <w:p w:rsidR="00CE4DF3" w:rsidRPr="00CE4DF3" w:rsidRDefault="00CE4DF3" w:rsidP="00A22D29">
                  <w:pPr>
                    <w:spacing w:line="216" w:lineRule="auto"/>
                    <w:rPr>
                      <w:rFonts w:ascii="Times New Roman" w:hAnsi="Times New Roman"/>
                      <w:sz w:val="28"/>
                      <w:szCs w:val="28"/>
                      <w:lang w:val="uk-UA"/>
                    </w:rPr>
                  </w:pPr>
                </w:p>
              </w:tc>
              <w:tc>
                <w:tcPr>
                  <w:tcW w:w="5560" w:type="dxa"/>
                  <w:gridSpan w:val="3"/>
                </w:tcPr>
                <w:p w:rsidR="00CE4DF3" w:rsidRPr="00CE4DF3" w:rsidRDefault="00CE4DF3" w:rsidP="00A22D29">
                  <w:pPr>
                    <w:spacing w:line="216" w:lineRule="auto"/>
                    <w:jc w:val="both"/>
                    <w:rPr>
                      <w:rFonts w:ascii="Times New Roman" w:hAnsi="Times New Roman"/>
                      <w:sz w:val="28"/>
                      <w:szCs w:val="28"/>
                      <w:lang w:val="uk-UA"/>
                    </w:rPr>
                  </w:pPr>
                </w:p>
              </w:tc>
            </w:tr>
            <w:tr w:rsidR="00CE4DF3" w:rsidRPr="00CE4DF3" w:rsidTr="00A22D29">
              <w:trPr>
                <w:gridBefore w:val="1"/>
                <w:gridAfter w:val="2"/>
                <w:wBefore w:w="247" w:type="dxa"/>
                <w:wAfter w:w="559" w:type="dxa"/>
                <w:trHeight w:val="408"/>
              </w:trPr>
              <w:tc>
                <w:tcPr>
                  <w:tcW w:w="9038" w:type="dxa"/>
                  <w:gridSpan w:val="4"/>
                  <w:hideMark/>
                </w:tcPr>
                <w:p w:rsidR="00CE4DF3" w:rsidRPr="00CE4DF3" w:rsidRDefault="00CE4DF3" w:rsidP="00A22D29">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CE4DF3" w:rsidRPr="00834A9B" w:rsidTr="00A22D29">
              <w:trPr>
                <w:gridBefore w:val="1"/>
                <w:gridAfter w:val="2"/>
                <w:wBefore w:w="247" w:type="dxa"/>
                <w:wAfter w:w="559" w:type="dxa"/>
                <w:trHeight w:val="408"/>
              </w:trPr>
              <w:tc>
                <w:tcPr>
                  <w:tcW w:w="3656" w:type="dxa"/>
                  <w:hideMark/>
                </w:tcPr>
                <w:p w:rsidR="00CE4DF3" w:rsidRPr="00CE4DF3" w:rsidRDefault="00CE4DF3" w:rsidP="00A22D29">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CE4DF3" w:rsidRDefault="00CE4DF3" w:rsidP="00A22D29">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sidR="0000401D">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sidR="0000401D">
                    <w:rPr>
                      <w:rFonts w:ascii="Times New Roman" w:hAnsi="Times New Roman"/>
                      <w:sz w:val="28"/>
                      <w:szCs w:val="28"/>
                      <w:lang w:val="uk-UA"/>
                    </w:rPr>
                    <w:t>у</w:t>
                  </w:r>
                  <w:r w:rsidRPr="00CE4DF3">
                    <w:rPr>
                      <w:rFonts w:ascii="Times New Roman" w:hAnsi="Times New Roman"/>
                      <w:sz w:val="28"/>
                      <w:szCs w:val="28"/>
                      <w:lang w:val="uk-UA"/>
                    </w:rPr>
                    <w:t xml:space="preserve"> України.</w:t>
                  </w:r>
                </w:p>
                <w:p w:rsidR="0078777C" w:rsidRDefault="0078777C" w:rsidP="00A22D29">
                  <w:pPr>
                    <w:spacing w:line="216" w:lineRule="auto"/>
                    <w:ind w:left="171"/>
                    <w:jc w:val="both"/>
                    <w:rPr>
                      <w:rFonts w:ascii="Times New Roman" w:hAnsi="Times New Roman"/>
                      <w:sz w:val="28"/>
                      <w:szCs w:val="28"/>
                      <w:lang w:val="uk-UA"/>
                    </w:rPr>
                  </w:pPr>
                </w:p>
                <w:p w:rsidR="0078777C" w:rsidRDefault="0078777C" w:rsidP="0078777C">
                  <w:pPr>
                    <w:spacing w:line="216" w:lineRule="auto"/>
                    <w:jc w:val="both"/>
                    <w:rPr>
                      <w:rFonts w:ascii="Times New Roman" w:hAnsi="Times New Roman"/>
                      <w:sz w:val="28"/>
                      <w:szCs w:val="28"/>
                      <w:lang w:val="uk-UA"/>
                    </w:rPr>
                  </w:pPr>
                </w:p>
                <w:p w:rsidR="0078777C" w:rsidRPr="00CE4DF3" w:rsidRDefault="0078777C" w:rsidP="0078777C">
                  <w:pPr>
                    <w:spacing w:line="216" w:lineRule="auto"/>
                    <w:jc w:val="both"/>
                    <w:rPr>
                      <w:rFonts w:ascii="Times New Roman" w:hAnsi="Times New Roman"/>
                      <w:sz w:val="28"/>
                      <w:szCs w:val="28"/>
                      <w:lang w:val="uk-UA"/>
                    </w:rPr>
                  </w:pPr>
                </w:p>
              </w:tc>
            </w:tr>
          </w:tbl>
          <w:p w:rsidR="00CE4DF3" w:rsidRPr="00CE4DF3" w:rsidRDefault="00CE4DF3" w:rsidP="00A22D29">
            <w:pPr>
              <w:spacing w:after="0" w:line="216" w:lineRule="auto"/>
              <w:jc w:val="center"/>
              <w:rPr>
                <w:rFonts w:ascii="Times New Roman" w:eastAsia="Calibri" w:hAnsi="Times New Roman" w:cs="Times New Roman"/>
                <w:sz w:val="28"/>
                <w:szCs w:val="28"/>
                <w:lang w:val="uk-UA" w:eastAsia="ru-RU"/>
              </w:rPr>
            </w:pPr>
          </w:p>
        </w:tc>
      </w:tr>
    </w:tbl>
    <w:p w:rsidR="0078777C" w:rsidRDefault="0078777C" w:rsidP="0078777C">
      <w:pPr>
        <w:spacing w:after="0" w:line="240" w:lineRule="exact"/>
        <w:ind w:left="567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lastRenderedPageBreak/>
        <w:t>ЗАТВЕРДЖЕНО</w:t>
      </w:r>
    </w:p>
    <w:p w:rsidR="0078777C" w:rsidRDefault="0078777C" w:rsidP="0078777C">
      <w:pPr>
        <w:spacing w:after="0" w:line="240" w:lineRule="auto"/>
        <w:ind w:left="567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78777C" w:rsidRPr="00C577A9" w:rsidRDefault="0078777C" w:rsidP="0078777C">
      <w:pPr>
        <w:tabs>
          <w:tab w:val="left" w:pos="5245"/>
        </w:tabs>
        <w:spacing w:after="0" w:line="240" w:lineRule="auto"/>
        <w:ind w:left="5670"/>
        <w:contextualSpacing/>
        <w:rPr>
          <w:rFonts w:ascii="Times New Roman" w:eastAsia="Calibri" w:hAnsi="Times New Roman" w:cs="Times New Roman"/>
          <w:sz w:val="28"/>
          <w:szCs w:val="28"/>
          <w:lang w:eastAsia="ru-RU"/>
        </w:rPr>
      </w:pPr>
      <w:r w:rsidRPr="00C577A9">
        <w:rPr>
          <w:rFonts w:ascii="Times New Roman" w:eastAsia="Times New Roman" w:hAnsi="Times New Roman"/>
          <w:sz w:val="28"/>
          <w:szCs w:val="28"/>
          <w:lang w:val="uk-UA" w:eastAsia="ru-RU"/>
        </w:rPr>
        <w:t>__________ № _____</w:t>
      </w:r>
    </w:p>
    <w:p w:rsidR="0078777C" w:rsidRPr="00C577A9" w:rsidRDefault="0078777C" w:rsidP="0078777C">
      <w:pPr>
        <w:spacing w:after="0"/>
        <w:ind w:left="6096"/>
        <w:rPr>
          <w:rFonts w:ascii="Times New Roman" w:eastAsia="Calibri" w:hAnsi="Times New Roman" w:cs="Times New Roman"/>
          <w:sz w:val="28"/>
          <w:szCs w:val="28"/>
        </w:rPr>
      </w:pPr>
    </w:p>
    <w:p w:rsidR="0078777C" w:rsidRPr="008B01AD" w:rsidRDefault="0078777C" w:rsidP="0078777C">
      <w:pPr>
        <w:spacing w:after="0" w:line="240" w:lineRule="auto"/>
        <w:ind w:left="6096"/>
        <w:rPr>
          <w:rFonts w:ascii="Times New Roman" w:eastAsia="Calibri" w:hAnsi="Times New Roman" w:cs="Times New Roman"/>
          <w:b/>
          <w:sz w:val="28"/>
          <w:szCs w:val="28"/>
          <w:lang w:val="uk-UA" w:eastAsia="ru-RU"/>
        </w:rPr>
      </w:pPr>
    </w:p>
    <w:p w:rsidR="0078777C" w:rsidRPr="00C55055"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Pr="001B7E3F" w:rsidRDefault="0078777C" w:rsidP="0078777C">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78777C" w:rsidRPr="00A22D29"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 xml:space="preserve">контролера ІІ </w:t>
      </w:r>
      <w:r>
        <w:rPr>
          <w:rFonts w:ascii="Times New Roman" w:eastAsia="Calibri" w:hAnsi="Times New Roman" w:cs="Times New Roman"/>
          <w:b/>
          <w:sz w:val="28"/>
          <w:szCs w:val="28"/>
          <w:lang w:val="uk-UA" w:eastAsia="ru-RU"/>
        </w:rPr>
        <w:t xml:space="preserve">категорії </w:t>
      </w:r>
      <w:r w:rsidRPr="004179C2">
        <w:rPr>
          <w:rFonts w:ascii="Times New Roman" w:eastAsia="Calibri" w:hAnsi="Times New Roman" w:cs="Times New Roman"/>
          <w:b/>
          <w:sz w:val="28"/>
          <w:szCs w:val="28"/>
          <w:lang w:val="uk-UA" w:eastAsia="ru-RU"/>
        </w:rPr>
        <w:t xml:space="preserve">(водія) </w:t>
      </w: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4179C2">
        <w:rPr>
          <w:rFonts w:ascii="Times New Roman" w:eastAsia="Calibri" w:hAnsi="Times New Roman" w:cs="Times New Roman"/>
          <w:b/>
          <w:sz w:val="28"/>
          <w:szCs w:val="28"/>
          <w:lang w:val="uk-UA" w:eastAsia="ru-RU"/>
        </w:rPr>
        <w:t>автомобільного відділення господарського взводу</w:t>
      </w:r>
      <w:r>
        <w:rPr>
          <w:rFonts w:ascii="Times New Roman" w:eastAsia="Calibri" w:hAnsi="Times New Roman" w:cs="Times New Roman"/>
          <w:b/>
          <w:sz w:val="28"/>
          <w:szCs w:val="28"/>
          <w:lang w:val="uk-UA" w:eastAsia="ru-RU"/>
        </w:rPr>
        <w:t xml:space="preserve"> </w:t>
      </w:r>
    </w:p>
    <w:p w:rsidR="0078777C" w:rsidRPr="0035124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78777C" w:rsidRPr="00A22D29"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78777C" w:rsidRPr="00CE4DF3" w:rsidRDefault="0078777C" w:rsidP="0078777C">
      <w:pPr>
        <w:spacing w:after="0" w:line="216" w:lineRule="auto"/>
        <w:jc w:val="center"/>
        <w:rPr>
          <w:rFonts w:ascii="Times New Roman" w:eastAsia="Calibri" w:hAnsi="Times New Roman" w:cs="Times New Roman"/>
          <w:b/>
          <w:sz w:val="28"/>
          <w:szCs w:val="28"/>
          <w:lang w:val="uk-UA" w:eastAsia="ru-RU"/>
        </w:rPr>
      </w:pPr>
    </w:p>
    <w:p w:rsidR="0078777C" w:rsidRDefault="0078777C" w:rsidP="0078777C">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w:t>
      </w:r>
      <w:r w:rsidRPr="004E47C7">
        <w:rPr>
          <w:rFonts w:ascii="Times New Roman" w:hAnsi="Times New Roman"/>
          <w:b/>
          <w:sz w:val="28"/>
          <w:szCs w:val="28"/>
          <w:lang w:val="uk-UA"/>
        </w:rPr>
        <w:t>контролер</w:t>
      </w:r>
      <w:r>
        <w:rPr>
          <w:rFonts w:ascii="Times New Roman" w:hAnsi="Times New Roman"/>
          <w:b/>
          <w:sz w:val="28"/>
          <w:szCs w:val="28"/>
          <w:lang w:val="uk-UA"/>
        </w:rPr>
        <w:t>а</w:t>
      </w:r>
      <w:r w:rsidRPr="004E47C7">
        <w:rPr>
          <w:rFonts w:ascii="Times New Roman" w:hAnsi="Times New Roman"/>
          <w:b/>
          <w:sz w:val="28"/>
          <w:szCs w:val="28"/>
          <w:lang w:val="uk-UA"/>
        </w:rPr>
        <w:t xml:space="preserve"> ІІ категорії (воді</w:t>
      </w:r>
      <w:r>
        <w:rPr>
          <w:rFonts w:ascii="Times New Roman" w:hAnsi="Times New Roman"/>
          <w:b/>
          <w:sz w:val="28"/>
          <w:szCs w:val="28"/>
          <w:lang w:val="uk-UA"/>
        </w:rPr>
        <w:t>я</w:t>
      </w:r>
      <w:r w:rsidRPr="004E47C7">
        <w:rPr>
          <w:rFonts w:ascii="Times New Roman" w:hAnsi="Times New Roman"/>
          <w:b/>
          <w:sz w:val="28"/>
          <w:szCs w:val="28"/>
          <w:lang w:val="uk-UA"/>
        </w:rPr>
        <w:t>) автомобільного відділення господарського взводу</w:t>
      </w:r>
      <w:r w:rsidRPr="0035124C">
        <w:rPr>
          <w:rFonts w:ascii="Times New Roman" w:eastAsia="Calibri" w:hAnsi="Times New Roman" w:cs="Times New Roman"/>
          <w:b/>
          <w:sz w:val="28"/>
          <w:szCs w:val="28"/>
          <w:lang w:val="uk-UA" w:bidi="en-US"/>
        </w:rPr>
        <w:t xml:space="preserve">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78777C" w:rsidRPr="00157F28" w:rsidRDefault="0078777C" w:rsidP="0078777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78777C" w:rsidRPr="00157F28" w:rsidRDefault="0078777C" w:rsidP="0078777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78777C" w:rsidRPr="00A22D29" w:rsidRDefault="0078777C" w:rsidP="0078777C">
      <w:pPr>
        <w:spacing w:after="0" w:line="216" w:lineRule="auto"/>
        <w:ind w:firstLine="709"/>
        <w:jc w:val="both"/>
        <w:rPr>
          <w:rFonts w:ascii="Times New Roman" w:hAnsi="Times New Roman"/>
          <w:color w:val="000000"/>
          <w:sz w:val="16"/>
          <w:szCs w:val="16"/>
        </w:rPr>
      </w:pPr>
    </w:p>
    <w:p w:rsidR="0078777C" w:rsidRDefault="0078777C" w:rsidP="0078777C">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78777C" w:rsidRPr="00CE4DF3" w:rsidRDefault="0078777C" w:rsidP="0078777C">
      <w:pPr>
        <w:spacing w:after="0" w:line="216" w:lineRule="auto"/>
        <w:ind w:firstLine="709"/>
        <w:jc w:val="both"/>
        <w:rPr>
          <w:rFonts w:ascii="Times New Roman" w:eastAsia="Calibri" w:hAnsi="Times New Roman" w:cs="Times New Roman"/>
          <w:sz w:val="28"/>
          <w:szCs w:val="28"/>
          <w:lang w:val="uk-UA" w:eastAsia="ru-RU"/>
        </w:rPr>
      </w:pPr>
      <w:r w:rsidRPr="00CE4DF3">
        <w:rPr>
          <w:rFonts w:ascii="Times New Roman" w:eastAsia="Calibri" w:hAnsi="Times New Roman" w:cs="Times New Roman"/>
          <w:sz w:val="28"/>
          <w:szCs w:val="28"/>
          <w:lang w:val="uk-UA" w:eastAsia="ru-RU"/>
        </w:rPr>
        <w:t xml:space="preserve">грошове забезпечення – </w:t>
      </w:r>
      <w:r w:rsidRPr="0094390C">
        <w:rPr>
          <w:rFonts w:ascii="Times New Roman" w:eastAsia="Calibri" w:hAnsi="Times New Roman" w:cs="Times New Roman"/>
          <w:sz w:val="28"/>
          <w:szCs w:val="28"/>
          <w:lang w:val="uk-UA" w:eastAsia="ru-RU"/>
        </w:rPr>
        <w:t>від 13 420 грн.</w:t>
      </w:r>
    </w:p>
    <w:p w:rsidR="0078777C" w:rsidRPr="00A22D29" w:rsidRDefault="0078777C" w:rsidP="0078777C">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78777C" w:rsidRPr="00CE4DF3" w:rsidRDefault="0078777C" w:rsidP="0078777C">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78777C" w:rsidRPr="00CE4DF3" w:rsidRDefault="0078777C" w:rsidP="0078777C">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78777C" w:rsidRPr="00A22D29" w:rsidRDefault="0078777C" w:rsidP="0078777C">
      <w:pPr>
        <w:spacing w:after="0" w:line="216" w:lineRule="auto"/>
        <w:ind w:firstLine="709"/>
        <w:jc w:val="both"/>
        <w:rPr>
          <w:rFonts w:ascii="Times New Roman" w:eastAsia="Calibri" w:hAnsi="Times New Roman" w:cs="Times New Roman"/>
          <w:b/>
          <w:sz w:val="16"/>
          <w:szCs w:val="16"/>
          <w:lang w:val="uk-UA" w:eastAsia="ru-RU"/>
        </w:rPr>
      </w:pPr>
    </w:p>
    <w:p w:rsidR="0078777C" w:rsidRPr="00CE4DF3" w:rsidRDefault="0078777C" w:rsidP="0078777C">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78777C" w:rsidRPr="0030318F" w:rsidRDefault="0078777C" w:rsidP="0078777C">
      <w:pPr>
        <w:spacing w:after="0" w:line="240" w:lineRule="auto"/>
        <w:ind w:firstLine="567"/>
        <w:jc w:val="both"/>
        <w:rPr>
          <w:rFonts w:ascii="Times New Roman" w:hAnsi="Times New Roman"/>
          <w:sz w:val="28"/>
          <w:szCs w:val="28"/>
          <w:lang w:val="uk-UA"/>
        </w:rPr>
      </w:pPr>
      <w:r w:rsidRPr="003C1F94">
        <w:rPr>
          <w:rFonts w:ascii="Times New Roman" w:hAnsi="Times New Roman" w:cs="Times New Roman"/>
          <w:sz w:val="28"/>
          <w:szCs w:val="28"/>
          <w:lang w:val="uk-UA"/>
        </w:rPr>
        <w:lastRenderedPageBreak/>
        <w:t xml:space="preserve">5) </w:t>
      </w:r>
      <w:r w:rsidRPr="0030318F">
        <w:rPr>
          <w:rFonts w:ascii="Times New Roman" w:hAnsi="Times New Roman"/>
          <w:sz w:val="28"/>
          <w:szCs w:val="28"/>
          <w:lang w:val="uk-UA"/>
        </w:rPr>
        <w:t xml:space="preserve">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6) копія трудової книжки; </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7.1.) сертифікат про проходження профілактичного наркологічного огляд</w:t>
      </w:r>
      <w:r>
        <w:rPr>
          <w:rFonts w:ascii="Times New Roman" w:hAnsi="Times New Roman"/>
          <w:sz w:val="28"/>
          <w:szCs w:val="28"/>
          <w:lang w:val="uk-UA"/>
        </w:rPr>
        <w:t>у;</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7.2.) медична довідки про проходження обов’язкових попереднього та періодичного психіатричних оглядів;</w:t>
      </w:r>
    </w:p>
    <w:p w:rsidR="0078777C"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8) копія військового квитка </w:t>
      </w:r>
      <w:r>
        <w:rPr>
          <w:rFonts w:ascii="Times New Roman" w:hAnsi="Times New Roman"/>
          <w:sz w:val="28"/>
          <w:szCs w:val="28"/>
          <w:lang w:val="uk-UA"/>
        </w:rPr>
        <w:t>чи</w:t>
      </w:r>
      <w:r w:rsidRPr="0030318F">
        <w:rPr>
          <w:rFonts w:ascii="Times New Roman" w:hAnsi="Times New Roman"/>
          <w:sz w:val="28"/>
          <w:szCs w:val="28"/>
          <w:lang w:val="uk-UA"/>
        </w:rPr>
        <w:t xml:space="preserve"> посвідчення особи військовослужбовця (для військовозобов’язаних або військовослужбовців)</w:t>
      </w:r>
      <w:r>
        <w:rPr>
          <w:rFonts w:ascii="Times New Roman" w:hAnsi="Times New Roman"/>
          <w:sz w:val="28"/>
          <w:szCs w:val="28"/>
          <w:lang w:val="uk-UA"/>
        </w:rPr>
        <w:t>, або приписного посвідчення з відміткою про постановку на військовий облік;</w:t>
      </w:r>
    </w:p>
    <w:p w:rsidR="0078777C" w:rsidRPr="00590832" w:rsidRDefault="0078777C" w:rsidP="0078777C">
      <w:pPr>
        <w:spacing w:after="0" w:line="216" w:lineRule="auto"/>
        <w:ind w:firstLine="709"/>
        <w:jc w:val="both"/>
        <w:rPr>
          <w:rFonts w:ascii="Times New Roman" w:hAnsi="Times New Roman" w:cs="Times New Roman"/>
          <w:sz w:val="28"/>
          <w:szCs w:val="28"/>
          <w:lang w:val="uk-UA"/>
        </w:rPr>
      </w:pPr>
      <w:r w:rsidRPr="00FF1400">
        <w:rPr>
          <w:rFonts w:ascii="Times New Roman" w:hAnsi="Times New Roman"/>
          <w:sz w:val="28"/>
          <w:szCs w:val="28"/>
          <w:lang w:val="uk-UA"/>
        </w:rPr>
        <w:t xml:space="preserve">9) документ </w:t>
      </w:r>
      <w:r w:rsidRPr="00FF1400">
        <w:rPr>
          <w:rFonts w:ascii="Times New Roman" w:hAnsi="Times New Roman"/>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Pr="00590832">
        <w:rPr>
          <w:rFonts w:ascii="Times New Roman" w:hAnsi="Times New Roman" w:cs="Times New Roman"/>
          <w:color w:val="333333"/>
          <w:sz w:val="28"/>
          <w:szCs w:val="28"/>
          <w:shd w:val="clear" w:color="auto" w:fill="FFFFFF"/>
          <w:lang w:val="uk-UA"/>
        </w:rPr>
        <w:t xml:space="preserve">   </w:t>
      </w:r>
    </w:p>
    <w:p w:rsidR="0078777C" w:rsidRPr="00A22D29" w:rsidRDefault="0078777C" w:rsidP="0078777C">
      <w:pPr>
        <w:spacing w:after="0" w:line="216" w:lineRule="auto"/>
        <w:ind w:firstLine="709"/>
        <w:jc w:val="both"/>
        <w:rPr>
          <w:rFonts w:ascii="Times New Roman" w:hAnsi="Times New Roman" w:cs="Times New Roman"/>
          <w:sz w:val="16"/>
          <w:szCs w:val="16"/>
          <w:lang w:val="uk-UA"/>
        </w:rPr>
      </w:pPr>
    </w:p>
    <w:p w:rsidR="0078777C" w:rsidRPr="00A22D29" w:rsidRDefault="0078777C" w:rsidP="0078777C">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78777C" w:rsidRPr="00CE4DF3" w:rsidRDefault="0078777C" w:rsidP="0078777C">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78777C" w:rsidRPr="007C07C8" w:rsidRDefault="0078777C" w:rsidP="0078777C">
      <w:pPr>
        <w:spacing w:after="0" w:line="216" w:lineRule="auto"/>
        <w:ind w:firstLine="709"/>
        <w:jc w:val="both"/>
        <w:rPr>
          <w:rFonts w:ascii="Times New Roman" w:eastAsia="Times New Roman" w:hAnsi="Times New Roman" w:cs="Times New Roman"/>
          <w:sz w:val="16"/>
          <w:szCs w:val="16"/>
          <w:lang w:val="uk-UA" w:eastAsia="ru-RU"/>
        </w:rPr>
      </w:pPr>
    </w:p>
    <w:p w:rsidR="0078777C" w:rsidRPr="00690D35"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690D35">
        <w:rPr>
          <w:rFonts w:ascii="Times New Roman" w:eastAsia="Times New Roman" w:hAnsi="Times New Roman" w:cs="Times New Roman"/>
          <w:sz w:val="28"/>
          <w:szCs w:val="28"/>
          <w:lang w:val="uk-UA" w:eastAsia="ru-RU"/>
        </w:rPr>
        <w:t xml:space="preserve">Прийом документів здійснюється з 09:00 години </w:t>
      </w:r>
      <w:r w:rsidR="00834A9B">
        <w:rPr>
          <w:rFonts w:ascii="Times New Roman" w:eastAsia="Times New Roman" w:hAnsi="Times New Roman" w:cs="Times New Roman"/>
          <w:sz w:val="28"/>
          <w:szCs w:val="28"/>
          <w:lang w:val="uk-UA" w:eastAsia="ru-RU"/>
        </w:rPr>
        <w:t>12</w:t>
      </w:r>
      <w:r>
        <w:rPr>
          <w:rFonts w:ascii="Times New Roman" w:eastAsia="Times New Roman" w:hAnsi="Times New Roman" w:cs="Times New Roman"/>
          <w:sz w:val="28"/>
          <w:szCs w:val="28"/>
          <w:lang w:val="uk-UA" w:eastAsia="ru-RU"/>
        </w:rPr>
        <w:t xml:space="preserve"> грудня</w:t>
      </w:r>
      <w:r w:rsidRPr="00690D35">
        <w:rPr>
          <w:rFonts w:ascii="Times New Roman" w:eastAsia="Times New Roman" w:hAnsi="Times New Roman" w:cs="Times New Roman"/>
          <w:sz w:val="28"/>
          <w:szCs w:val="28"/>
          <w:lang w:val="uk-UA" w:eastAsia="ru-RU"/>
        </w:rPr>
        <w:t xml:space="preserve"> 2025 року до 15:00 години </w:t>
      </w:r>
      <w:r w:rsidR="00834A9B">
        <w:rPr>
          <w:rFonts w:ascii="Times New Roman" w:eastAsia="Times New Roman" w:hAnsi="Times New Roman" w:cs="Times New Roman"/>
          <w:sz w:val="28"/>
          <w:szCs w:val="28"/>
          <w:lang w:val="uk-UA" w:eastAsia="ru-RU"/>
        </w:rPr>
        <w:t>19</w:t>
      </w:r>
      <w:r w:rsidRPr="00690D3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грудня</w:t>
      </w:r>
      <w:r w:rsidRPr="00690D35">
        <w:rPr>
          <w:rFonts w:ascii="Times New Roman" w:eastAsia="Times New Roman" w:hAnsi="Times New Roman" w:cs="Times New Roman"/>
          <w:sz w:val="28"/>
          <w:szCs w:val="28"/>
          <w:lang w:val="uk-UA" w:eastAsia="ru-RU"/>
        </w:rPr>
        <w:t xml:space="preserve"> 2025 року на електронну адресу: vrp.ck@sso.gov.ua та в приміщенні за адресою: м. Черкаси, вул. Хрещатик, 193 (Територіальне управління Служби судової охорони у Черкаській області).</w:t>
      </w:r>
    </w:p>
    <w:p w:rsidR="0078777C" w:rsidRPr="00690D35"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p>
    <w:p w:rsidR="0078777C" w:rsidRPr="00690D35"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690D35">
        <w:rPr>
          <w:rFonts w:ascii="Times New Roman" w:eastAsia="Times New Roman" w:hAnsi="Times New Roman" w:cs="Times New Roman"/>
          <w:sz w:val="28"/>
          <w:szCs w:val="28"/>
          <w:lang w:val="uk-UA" w:eastAsia="ru-RU"/>
        </w:rPr>
        <w:t xml:space="preserve">На посаду </w:t>
      </w:r>
      <w:r w:rsidRPr="00376C93">
        <w:rPr>
          <w:rFonts w:ascii="Times New Roman" w:eastAsia="Times New Roman" w:hAnsi="Times New Roman" w:cs="Times New Roman"/>
          <w:sz w:val="28"/>
          <w:szCs w:val="28"/>
          <w:lang w:val="uk-UA" w:eastAsia="ru-RU"/>
        </w:rPr>
        <w:t xml:space="preserve">контролера ІІ категорії (водія) автомобільного відділення господарського взводу </w:t>
      </w:r>
      <w:r w:rsidRPr="00690D35">
        <w:rPr>
          <w:rFonts w:ascii="Times New Roman" w:eastAsia="Times New Roman" w:hAnsi="Times New Roman" w:cs="Times New Roman"/>
          <w:sz w:val="28"/>
          <w:szCs w:val="28"/>
          <w:lang w:val="uk-UA" w:eastAsia="ru-RU"/>
        </w:rPr>
        <w:t xml:space="preserve">Територіального управління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w:t>
      </w:r>
    </w:p>
    <w:p w:rsidR="0078777C" w:rsidRPr="00690D35"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690D35">
        <w:rPr>
          <w:rFonts w:ascii="Times New Roman" w:eastAsia="Times New Roman" w:hAnsi="Times New Roman" w:cs="Times New Roman"/>
          <w:sz w:val="28"/>
          <w:szCs w:val="28"/>
          <w:lang w:val="uk-UA" w:eastAsia="ru-RU"/>
        </w:rPr>
        <w:t xml:space="preserve">5. Місце, дата та час початку проведення конкурсу: </w:t>
      </w:r>
    </w:p>
    <w:p w:rsidR="0078777C" w:rsidRDefault="0078777C" w:rsidP="0078777C">
      <w:pPr>
        <w:spacing w:after="0" w:line="216" w:lineRule="auto"/>
        <w:ind w:firstLine="709"/>
        <w:jc w:val="both"/>
        <w:rPr>
          <w:rFonts w:ascii="Times New Roman" w:eastAsia="Times New Roman" w:hAnsi="Times New Roman" w:cs="Times New Roman"/>
          <w:b/>
          <w:snapToGrid w:val="0"/>
          <w:sz w:val="16"/>
          <w:szCs w:val="16"/>
          <w:lang w:eastAsia="ru-RU"/>
        </w:rPr>
      </w:pPr>
      <w:r w:rsidRPr="00690D35">
        <w:rPr>
          <w:rFonts w:ascii="Times New Roman" w:eastAsia="Times New Roman" w:hAnsi="Times New Roman" w:cs="Times New Roman"/>
          <w:sz w:val="28"/>
          <w:szCs w:val="28"/>
          <w:lang w:val="uk-UA" w:eastAsia="ru-RU"/>
        </w:rPr>
        <w:t xml:space="preserve">м. Черкаси, вул. Пастерівська, 102, спорткомплекс «Манеж», </w:t>
      </w:r>
      <w:r w:rsidR="00834A9B">
        <w:rPr>
          <w:rFonts w:ascii="Times New Roman" w:eastAsia="Times New Roman" w:hAnsi="Times New Roman" w:cs="Times New Roman"/>
          <w:sz w:val="28"/>
          <w:szCs w:val="28"/>
          <w:lang w:val="uk-UA" w:eastAsia="ru-RU"/>
        </w:rPr>
        <w:t>22 грудня</w:t>
      </w:r>
      <w:r w:rsidRPr="00690D35">
        <w:rPr>
          <w:rFonts w:ascii="Times New Roman" w:eastAsia="Times New Roman" w:hAnsi="Times New Roman" w:cs="Times New Roman"/>
          <w:sz w:val="28"/>
          <w:szCs w:val="28"/>
          <w:lang w:val="uk-UA" w:eastAsia="ru-RU"/>
        </w:rPr>
        <w:t>2025 року о 09:00 годині.</w:t>
      </w:r>
    </w:p>
    <w:p w:rsidR="0078777C" w:rsidRPr="00A22D29" w:rsidRDefault="0078777C" w:rsidP="0078777C">
      <w:pPr>
        <w:spacing w:after="0" w:line="216" w:lineRule="auto"/>
        <w:ind w:firstLine="709"/>
        <w:jc w:val="both"/>
        <w:rPr>
          <w:rFonts w:ascii="Times New Roman" w:eastAsia="Times New Roman" w:hAnsi="Times New Roman" w:cs="Times New Roman"/>
          <w:b/>
          <w:snapToGrid w:val="0"/>
          <w:sz w:val="16"/>
          <w:szCs w:val="16"/>
          <w:lang w:eastAsia="ru-RU"/>
        </w:rPr>
      </w:pPr>
    </w:p>
    <w:p w:rsidR="0078777C" w:rsidRPr="00CE4DF3" w:rsidRDefault="0078777C" w:rsidP="0078777C">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78777C" w:rsidRPr="003E481B" w:rsidRDefault="0078777C" w:rsidP="0078777C">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r w:rsidRPr="00BE63D2">
        <w:rPr>
          <w:rFonts w:ascii="Times New Roman" w:eastAsia="Times New Roman" w:hAnsi="Times New Roman"/>
          <w:sz w:val="28"/>
          <w:szCs w:val="28"/>
          <w:lang w:val="uk-UA" w:eastAsia="ru-RU"/>
        </w:rPr>
        <w:t>(099) 133-86-30</w:t>
      </w:r>
      <w:r>
        <w:rPr>
          <w:rFonts w:ascii="Times New Roman" w:eastAsia="Times New Roman" w:hAnsi="Times New Roman"/>
          <w:sz w:val="28"/>
          <w:szCs w:val="28"/>
          <w:lang w:val="uk-UA" w:eastAsia="ru-RU"/>
        </w:rPr>
        <w:t xml:space="preserve">; </w:t>
      </w:r>
      <w:r>
        <w:rPr>
          <w:rFonts w:ascii="Times New Roman" w:hAnsi="Times New Roman" w:cs="Times New Roman"/>
          <w:sz w:val="28"/>
          <w:szCs w:val="28"/>
          <w:lang w:val="en-US"/>
        </w:rPr>
        <w:t>vrp</w:t>
      </w:r>
      <w:r w:rsidRPr="007B41DC">
        <w:rPr>
          <w:rFonts w:ascii="Times New Roman" w:hAnsi="Times New Roman" w:cs="Times New Roman"/>
          <w:sz w:val="28"/>
          <w:szCs w:val="28"/>
          <w:lang w:val="uk-UA"/>
        </w:rPr>
        <w:t>.ck@sso.gov.ua</w:t>
      </w:r>
    </w:p>
    <w:p w:rsidR="0078777C" w:rsidRDefault="0078777C" w:rsidP="0078777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p>
    <w:p w:rsidR="0078777C" w:rsidRDefault="0078777C" w:rsidP="0078777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Рудікевич Валерій Володимирович</w:t>
      </w:r>
    </w:p>
    <w:p w:rsidR="0078777C" w:rsidRPr="00CE4DF3" w:rsidRDefault="0078777C" w:rsidP="0078777C">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78777C" w:rsidRPr="00834A9B" w:rsidTr="003F0ABE">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lastRenderedPageBreak/>
                    <w:t>Кваліфікаційні вимоги</w:t>
                  </w:r>
                </w:p>
              </w:tc>
            </w:tr>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center"/>
                    <w:rPr>
                      <w:rFonts w:ascii="Times New Roman" w:hAnsi="Times New Roman"/>
                      <w:b/>
                      <w:sz w:val="28"/>
                      <w:szCs w:val="28"/>
                      <w:lang w:val="uk-UA"/>
                    </w:rPr>
                  </w:pPr>
                </w:p>
              </w:tc>
            </w:tr>
            <w:tr w:rsidR="0078777C" w:rsidRPr="00CE4DF3" w:rsidTr="003F0ABE">
              <w:trPr>
                <w:gridAfter w:val="1"/>
                <w:wAfter w:w="276" w:type="dxa"/>
                <w:trHeight w:val="408"/>
              </w:trPr>
              <w:tc>
                <w:tcPr>
                  <w:tcW w:w="4032" w:type="dxa"/>
                  <w:gridSpan w:val="4"/>
                  <w:hideMark/>
                </w:tcPr>
                <w:p w:rsidR="0078777C" w:rsidRPr="00CE4DF3" w:rsidRDefault="0078777C" w:rsidP="003F0ABE">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78777C" w:rsidRPr="00CE4DF3"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78777C" w:rsidRPr="00CE4DF3" w:rsidTr="003F0ABE">
              <w:trPr>
                <w:gridAfter w:val="1"/>
                <w:wAfter w:w="276" w:type="dxa"/>
                <w:trHeight w:val="408"/>
              </w:trPr>
              <w:tc>
                <w:tcPr>
                  <w:tcW w:w="4032" w:type="dxa"/>
                  <w:gridSpan w:val="4"/>
                  <w:hideMark/>
                </w:tcPr>
                <w:p w:rsidR="0078777C" w:rsidRPr="00CE4DF3" w:rsidRDefault="0078777C" w:rsidP="003F0ABE">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78777C" w:rsidRPr="00CE4DF3" w:rsidRDefault="0078777C" w:rsidP="003F0ABE">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без досвіду роботи</w:t>
                  </w:r>
                  <w:r>
                    <w:rPr>
                      <w:rFonts w:ascii="Times New Roman" w:hAnsi="Times New Roman" w:cs="Times New Roman"/>
                      <w:sz w:val="28"/>
                      <w:szCs w:val="28"/>
                      <w:lang w:val="uk-UA"/>
                    </w:rPr>
                    <w:t>, наявність водійського посвідчення категорії «</w:t>
                  </w:r>
                  <w:r>
                    <w:rPr>
                      <w:rFonts w:ascii="Times New Roman" w:hAnsi="Times New Roman" w:cs="Times New Roman"/>
                      <w:sz w:val="28"/>
                      <w:szCs w:val="28"/>
                      <w:lang w:val="en-US"/>
                    </w:rPr>
                    <w:t>B</w:t>
                  </w:r>
                  <w:r>
                    <w:rPr>
                      <w:rFonts w:ascii="Times New Roman" w:hAnsi="Times New Roman" w:cs="Times New Roman"/>
                      <w:sz w:val="28"/>
                      <w:szCs w:val="28"/>
                      <w:lang w:val="uk-UA"/>
                    </w:rPr>
                    <w:t>»,</w:t>
                  </w:r>
                  <w:r w:rsidRPr="004E47C7">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B</w:t>
                  </w:r>
                  <w:r w:rsidRPr="004E47C7">
                    <w:rPr>
                      <w:rFonts w:ascii="Times New Roman" w:hAnsi="Times New Roman" w:cs="Times New Roman"/>
                      <w:sz w:val="28"/>
                      <w:szCs w:val="28"/>
                    </w:rPr>
                    <w:t>1</w:t>
                  </w:r>
                  <w:r>
                    <w:rPr>
                      <w:rFonts w:ascii="Times New Roman" w:hAnsi="Times New Roman" w:cs="Times New Roman"/>
                      <w:sz w:val="28"/>
                      <w:szCs w:val="28"/>
                      <w:lang w:val="uk-UA"/>
                    </w:rPr>
                    <w:t>»</w:t>
                  </w:r>
                  <w:r w:rsidRPr="0000401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78777C" w:rsidRPr="00CE4DF3" w:rsidTr="003F0ABE">
              <w:trPr>
                <w:gridAfter w:val="1"/>
                <w:wAfter w:w="276" w:type="dxa"/>
                <w:trHeight w:val="408"/>
              </w:trPr>
              <w:tc>
                <w:tcPr>
                  <w:tcW w:w="4032" w:type="dxa"/>
                  <w:gridSpan w:val="4"/>
                  <w:hideMark/>
                </w:tcPr>
                <w:p w:rsidR="0078777C" w:rsidRPr="00CE4DF3" w:rsidRDefault="0078777C" w:rsidP="003F0ABE">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tc>
              <w:tc>
                <w:tcPr>
                  <w:tcW w:w="5536" w:type="dxa"/>
                  <w:gridSpan w:val="2"/>
                  <w:hideMark/>
                </w:tcPr>
                <w:p w:rsidR="0078777C" w:rsidRPr="00CE4DF3"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tc>
            </w:tr>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both"/>
                    <w:rPr>
                      <w:rFonts w:ascii="Times New Roman" w:hAnsi="Times New Roman"/>
                      <w:sz w:val="28"/>
                      <w:szCs w:val="28"/>
                      <w:lang w:val="uk-UA"/>
                    </w:rPr>
                  </w:pPr>
                </w:p>
              </w:tc>
            </w:tr>
            <w:tr w:rsidR="0078777C" w:rsidRPr="00CE4DF3" w:rsidTr="003F0ABE">
              <w:trPr>
                <w:gridAfter w:val="1"/>
                <w:wAfter w:w="276" w:type="dxa"/>
                <w:trHeight w:val="408"/>
              </w:trPr>
              <w:tc>
                <w:tcPr>
                  <w:tcW w:w="9568" w:type="dxa"/>
                  <w:gridSpan w:val="6"/>
                </w:tcPr>
                <w:p w:rsidR="0078777C" w:rsidRPr="00CE4DF3" w:rsidRDefault="0078777C" w:rsidP="003F0ABE">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78777C" w:rsidRPr="00CE4DF3" w:rsidRDefault="0078777C" w:rsidP="003F0ABE">
                  <w:pPr>
                    <w:shd w:val="clear" w:color="auto" w:fill="FFFFFF"/>
                    <w:spacing w:after="0" w:line="216" w:lineRule="auto"/>
                    <w:jc w:val="center"/>
                    <w:rPr>
                      <w:rFonts w:ascii="Times New Roman" w:hAnsi="Times New Roman"/>
                      <w:b/>
                      <w:sz w:val="28"/>
                      <w:szCs w:val="28"/>
                      <w:lang w:val="uk-UA"/>
                    </w:rPr>
                  </w:pPr>
                </w:p>
              </w:tc>
            </w:tr>
            <w:tr w:rsidR="0078777C" w:rsidRPr="00CE4DF3"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78777C" w:rsidRPr="00CE4DF3" w:rsidRDefault="0078777C" w:rsidP="003F0AB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78777C" w:rsidRPr="00CE4DF3"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78777C" w:rsidRPr="00CE4DF3"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78777C" w:rsidRPr="00CE4DF3" w:rsidRDefault="0078777C" w:rsidP="003F0ABE">
                  <w:pPr>
                    <w:spacing w:after="0" w:line="216" w:lineRule="auto"/>
                    <w:rPr>
                      <w:rFonts w:ascii="Times New Roman" w:hAnsi="Times New Roman"/>
                      <w:sz w:val="28"/>
                      <w:szCs w:val="28"/>
                      <w:lang w:val="uk-UA"/>
                    </w:rPr>
                  </w:pPr>
                </w:p>
              </w:tc>
            </w:tr>
            <w:tr w:rsidR="0078777C" w:rsidRPr="00834A9B"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78777C" w:rsidRDefault="0078777C" w:rsidP="003F0AB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78777C" w:rsidRPr="00CE4DF3" w:rsidRDefault="0078777C" w:rsidP="003F0ABE">
                  <w:pPr>
                    <w:shd w:val="clear" w:color="auto" w:fill="FFFFFF"/>
                    <w:spacing w:after="0" w:line="216" w:lineRule="auto"/>
                    <w:jc w:val="both"/>
                    <w:rPr>
                      <w:rFonts w:ascii="Times New Roman" w:hAnsi="Times New Roman"/>
                      <w:sz w:val="28"/>
                      <w:szCs w:val="28"/>
                      <w:lang w:val="uk-UA"/>
                    </w:rPr>
                  </w:pPr>
                </w:p>
              </w:tc>
            </w:tr>
            <w:tr w:rsidR="0078777C" w:rsidRPr="00CE4DF3" w:rsidTr="003F0ABE">
              <w:trPr>
                <w:gridBefore w:val="1"/>
                <w:wBefore w:w="247" w:type="dxa"/>
                <w:trHeight w:val="408"/>
              </w:trPr>
              <w:tc>
                <w:tcPr>
                  <w:tcW w:w="3761" w:type="dxa"/>
                  <w:gridSpan w:val="2"/>
                  <w:shd w:val="clear" w:color="auto" w:fill="FFFFFF"/>
                  <w:hideMark/>
                </w:tcPr>
                <w:p w:rsidR="0078777C" w:rsidRPr="00CE4DF3" w:rsidRDefault="0078777C" w:rsidP="003F0ABE">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78777C" w:rsidRPr="00CE4DF3" w:rsidRDefault="0078777C" w:rsidP="003F0AB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78777C" w:rsidRPr="00CE4DF3" w:rsidRDefault="0078777C" w:rsidP="003F0AB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78777C" w:rsidRPr="00CE4DF3" w:rsidTr="003F0ABE">
              <w:trPr>
                <w:gridAfter w:val="1"/>
                <w:wAfter w:w="276" w:type="dxa"/>
                <w:trHeight w:val="408"/>
              </w:trPr>
              <w:tc>
                <w:tcPr>
                  <w:tcW w:w="4008" w:type="dxa"/>
                  <w:gridSpan w:val="3"/>
                </w:tcPr>
                <w:p w:rsidR="0078777C" w:rsidRPr="00CE4DF3" w:rsidRDefault="0078777C" w:rsidP="003F0ABE">
                  <w:pPr>
                    <w:spacing w:line="216" w:lineRule="auto"/>
                    <w:rPr>
                      <w:rFonts w:ascii="Times New Roman" w:hAnsi="Times New Roman"/>
                      <w:sz w:val="28"/>
                      <w:szCs w:val="28"/>
                      <w:lang w:val="uk-UA"/>
                    </w:rPr>
                  </w:pPr>
                </w:p>
              </w:tc>
              <w:tc>
                <w:tcPr>
                  <w:tcW w:w="5560" w:type="dxa"/>
                  <w:gridSpan w:val="3"/>
                </w:tcPr>
                <w:p w:rsidR="0078777C" w:rsidRPr="00CE4DF3" w:rsidRDefault="0078777C" w:rsidP="003F0ABE">
                  <w:pPr>
                    <w:spacing w:line="216" w:lineRule="auto"/>
                    <w:jc w:val="both"/>
                    <w:rPr>
                      <w:rFonts w:ascii="Times New Roman" w:hAnsi="Times New Roman"/>
                      <w:sz w:val="28"/>
                      <w:szCs w:val="28"/>
                      <w:lang w:val="uk-UA"/>
                    </w:rPr>
                  </w:pPr>
                </w:p>
              </w:tc>
            </w:tr>
            <w:tr w:rsidR="0078777C" w:rsidRPr="00CE4DF3" w:rsidTr="003F0ABE">
              <w:trPr>
                <w:gridBefore w:val="1"/>
                <w:gridAfter w:val="2"/>
                <w:wBefore w:w="247" w:type="dxa"/>
                <w:wAfter w:w="559" w:type="dxa"/>
                <w:trHeight w:val="408"/>
              </w:trPr>
              <w:tc>
                <w:tcPr>
                  <w:tcW w:w="9038" w:type="dxa"/>
                  <w:gridSpan w:val="4"/>
                  <w:hideMark/>
                </w:tcPr>
                <w:p w:rsidR="0078777C" w:rsidRPr="00CE4DF3" w:rsidRDefault="0078777C" w:rsidP="003F0ABE">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78777C" w:rsidRPr="00834A9B" w:rsidTr="003F0ABE">
              <w:trPr>
                <w:gridBefore w:val="1"/>
                <w:gridAfter w:val="2"/>
                <w:wBefore w:w="247" w:type="dxa"/>
                <w:wAfter w:w="559" w:type="dxa"/>
                <w:trHeight w:val="408"/>
              </w:trPr>
              <w:tc>
                <w:tcPr>
                  <w:tcW w:w="3656" w:type="dxa"/>
                  <w:hideMark/>
                </w:tcPr>
                <w:p w:rsidR="0078777C" w:rsidRPr="00CE4DF3" w:rsidRDefault="0078777C" w:rsidP="003F0ABE">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78777C" w:rsidRPr="00CE4DF3" w:rsidRDefault="0078777C" w:rsidP="003F0ABE">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tc>
            </w:tr>
          </w:tbl>
          <w:p w:rsidR="0078777C" w:rsidRPr="00CE4DF3" w:rsidRDefault="0078777C" w:rsidP="003F0ABE">
            <w:pPr>
              <w:spacing w:after="0" w:line="216" w:lineRule="auto"/>
              <w:jc w:val="center"/>
              <w:rPr>
                <w:rFonts w:ascii="Times New Roman" w:eastAsia="Calibri" w:hAnsi="Times New Roman" w:cs="Times New Roman"/>
                <w:sz w:val="28"/>
                <w:szCs w:val="28"/>
                <w:lang w:val="uk-UA" w:eastAsia="ru-RU"/>
              </w:rPr>
            </w:pPr>
          </w:p>
        </w:tc>
      </w:tr>
    </w:tbl>
    <w:p w:rsidR="0078777C" w:rsidRPr="001B7E3F" w:rsidRDefault="0078777C" w:rsidP="0078777C">
      <w:pPr>
        <w:spacing w:line="216" w:lineRule="auto"/>
        <w:rPr>
          <w:lang w:val="uk-UA"/>
        </w:rPr>
      </w:pPr>
    </w:p>
    <w:p w:rsidR="0078777C" w:rsidRDefault="0078777C" w:rsidP="0078777C">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lastRenderedPageBreak/>
        <w:t>ЗАТВЕРДЖЕНО</w:t>
      </w:r>
    </w:p>
    <w:p w:rsidR="0078777C" w:rsidRPr="0014022C" w:rsidRDefault="0078777C" w:rsidP="0078777C">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78777C" w:rsidRPr="00057C75" w:rsidRDefault="0078777C" w:rsidP="0078777C">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______________ № _____</w:t>
      </w:r>
    </w:p>
    <w:p w:rsidR="0078777C" w:rsidRPr="008B01AD" w:rsidRDefault="0078777C" w:rsidP="0078777C">
      <w:pPr>
        <w:spacing w:after="0" w:line="240" w:lineRule="auto"/>
        <w:jc w:val="center"/>
        <w:rPr>
          <w:rFonts w:ascii="Times New Roman" w:eastAsia="Calibri" w:hAnsi="Times New Roman" w:cs="Times New Roman"/>
          <w:b/>
          <w:sz w:val="28"/>
          <w:szCs w:val="28"/>
          <w:lang w:val="uk-UA" w:eastAsia="ru-RU"/>
        </w:rPr>
      </w:pPr>
    </w:p>
    <w:p w:rsidR="0078777C" w:rsidRPr="00C55055"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Pr="001B7E3F" w:rsidRDefault="0078777C" w:rsidP="0078777C">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78777C" w:rsidRPr="00A22D29"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78777C" w:rsidRPr="0035124C" w:rsidRDefault="0078777C" w:rsidP="0078777C">
      <w:pPr>
        <w:spacing w:after="0" w:line="216" w:lineRule="auto"/>
        <w:jc w:val="center"/>
        <w:rPr>
          <w:rFonts w:ascii="Times New Roman" w:eastAsia="Calibri" w:hAnsi="Times New Roman" w:cs="Times New Roman"/>
          <w:b/>
          <w:sz w:val="28"/>
          <w:szCs w:val="28"/>
          <w:lang w:val="uk-UA" w:eastAsia="ru-RU"/>
        </w:rPr>
      </w:pPr>
      <w:r w:rsidRPr="000B565C">
        <w:rPr>
          <w:rFonts w:ascii="Times New Roman" w:eastAsia="Calibri" w:hAnsi="Times New Roman" w:cs="Times New Roman"/>
          <w:b/>
          <w:sz w:val="28"/>
          <w:szCs w:val="28"/>
          <w:lang w:val="uk-UA" w:eastAsia="ru-RU"/>
        </w:rPr>
        <w:t xml:space="preserve">контролер ІІ категорії взводу забезпечення безпеки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78777C" w:rsidRPr="00A22D29"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78777C" w:rsidRPr="00CE4DF3" w:rsidRDefault="0078777C" w:rsidP="0078777C">
      <w:pPr>
        <w:spacing w:after="0" w:line="216" w:lineRule="auto"/>
        <w:jc w:val="center"/>
        <w:rPr>
          <w:rFonts w:ascii="Times New Roman" w:eastAsia="Calibri" w:hAnsi="Times New Roman" w:cs="Times New Roman"/>
          <w:b/>
          <w:sz w:val="28"/>
          <w:szCs w:val="28"/>
          <w:lang w:val="uk-UA" w:eastAsia="ru-RU"/>
        </w:rPr>
      </w:pPr>
    </w:p>
    <w:p w:rsidR="0078777C" w:rsidRDefault="0078777C" w:rsidP="0078777C">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w:t>
      </w:r>
      <w:r w:rsidRPr="000B565C">
        <w:rPr>
          <w:rFonts w:ascii="Times New Roman" w:hAnsi="Times New Roman"/>
          <w:b/>
          <w:sz w:val="28"/>
          <w:szCs w:val="28"/>
          <w:lang w:val="uk-UA"/>
        </w:rPr>
        <w:t>контролер</w:t>
      </w:r>
      <w:r>
        <w:rPr>
          <w:rFonts w:ascii="Times New Roman" w:hAnsi="Times New Roman"/>
          <w:b/>
          <w:sz w:val="28"/>
          <w:szCs w:val="28"/>
          <w:lang w:val="uk-UA"/>
        </w:rPr>
        <w:t>а</w:t>
      </w:r>
      <w:r w:rsidRPr="000B565C">
        <w:rPr>
          <w:rFonts w:ascii="Times New Roman" w:hAnsi="Times New Roman"/>
          <w:b/>
          <w:sz w:val="28"/>
          <w:szCs w:val="28"/>
          <w:lang w:val="uk-UA"/>
        </w:rPr>
        <w:t xml:space="preserve"> ІІ категорії взводу забезпечення безпеки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78777C" w:rsidRPr="00157F28" w:rsidRDefault="0078777C" w:rsidP="0078777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78777C" w:rsidRPr="00157F28" w:rsidRDefault="0078777C" w:rsidP="0078777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78777C" w:rsidRPr="00A22D29" w:rsidRDefault="0078777C" w:rsidP="0078777C">
      <w:pPr>
        <w:spacing w:after="0" w:line="216" w:lineRule="auto"/>
        <w:ind w:firstLine="709"/>
        <w:jc w:val="both"/>
        <w:rPr>
          <w:rFonts w:ascii="Times New Roman" w:hAnsi="Times New Roman"/>
          <w:color w:val="000000"/>
          <w:sz w:val="16"/>
          <w:szCs w:val="16"/>
        </w:rPr>
      </w:pPr>
    </w:p>
    <w:p w:rsidR="0078777C" w:rsidRDefault="0078777C" w:rsidP="0078777C">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78777C" w:rsidRPr="00CE4DF3" w:rsidRDefault="0078777C" w:rsidP="0078777C">
      <w:pPr>
        <w:spacing w:after="0" w:line="216" w:lineRule="auto"/>
        <w:ind w:firstLine="709"/>
        <w:jc w:val="both"/>
        <w:rPr>
          <w:rFonts w:ascii="Times New Roman" w:eastAsia="Calibri" w:hAnsi="Times New Roman" w:cs="Times New Roman"/>
          <w:sz w:val="28"/>
          <w:szCs w:val="28"/>
          <w:lang w:val="uk-UA" w:eastAsia="ru-RU"/>
        </w:rPr>
      </w:pPr>
      <w:r w:rsidRPr="00CE4DF3">
        <w:rPr>
          <w:rFonts w:ascii="Times New Roman" w:eastAsia="Calibri" w:hAnsi="Times New Roman" w:cs="Times New Roman"/>
          <w:sz w:val="28"/>
          <w:szCs w:val="28"/>
          <w:lang w:val="uk-UA" w:eastAsia="ru-RU"/>
        </w:rPr>
        <w:t xml:space="preserve">грошове забезпечення – </w:t>
      </w:r>
      <w:r>
        <w:rPr>
          <w:rFonts w:ascii="Times New Roman" w:eastAsia="Calibri" w:hAnsi="Times New Roman" w:cs="Times New Roman"/>
          <w:sz w:val="28"/>
          <w:szCs w:val="28"/>
          <w:lang w:val="uk-UA" w:eastAsia="ru-RU"/>
        </w:rPr>
        <w:t xml:space="preserve">від </w:t>
      </w:r>
      <w:r>
        <w:rPr>
          <w:rFonts w:ascii="Times New Roman" w:hAnsi="Times New Roman" w:cs="Times New Roman"/>
          <w:sz w:val="28"/>
          <w:szCs w:val="28"/>
          <w:shd w:val="clear" w:color="auto" w:fill="FFFFFF"/>
          <w:lang w:val="uk-UA"/>
        </w:rPr>
        <w:t>15 290 грн.</w:t>
      </w:r>
    </w:p>
    <w:p w:rsidR="0078777C" w:rsidRPr="00A22D29" w:rsidRDefault="0078777C" w:rsidP="0078777C">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78777C" w:rsidRPr="00CE4DF3" w:rsidRDefault="0078777C" w:rsidP="0078777C">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78777C" w:rsidRPr="00CE4DF3" w:rsidRDefault="0078777C" w:rsidP="0078777C">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78777C" w:rsidRPr="00A22D29" w:rsidRDefault="0078777C" w:rsidP="0078777C">
      <w:pPr>
        <w:spacing w:after="0" w:line="216" w:lineRule="auto"/>
        <w:ind w:firstLine="709"/>
        <w:jc w:val="both"/>
        <w:rPr>
          <w:rFonts w:ascii="Times New Roman" w:eastAsia="Calibri" w:hAnsi="Times New Roman" w:cs="Times New Roman"/>
          <w:b/>
          <w:sz w:val="16"/>
          <w:szCs w:val="16"/>
          <w:lang w:val="uk-UA" w:eastAsia="ru-RU"/>
        </w:rPr>
      </w:pPr>
    </w:p>
    <w:p w:rsidR="0078777C" w:rsidRPr="00CE4DF3" w:rsidRDefault="0078777C" w:rsidP="0078777C">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78777C" w:rsidRPr="0030318F" w:rsidRDefault="0078777C" w:rsidP="0078777C">
      <w:pPr>
        <w:spacing w:after="0" w:line="240" w:lineRule="auto"/>
        <w:ind w:firstLine="567"/>
        <w:jc w:val="both"/>
        <w:rPr>
          <w:rFonts w:ascii="Times New Roman" w:hAnsi="Times New Roman"/>
          <w:sz w:val="28"/>
          <w:szCs w:val="28"/>
          <w:lang w:val="uk-UA"/>
        </w:rPr>
      </w:pPr>
      <w:r w:rsidRPr="003C1F94">
        <w:rPr>
          <w:rFonts w:ascii="Times New Roman" w:hAnsi="Times New Roman" w:cs="Times New Roman"/>
          <w:sz w:val="28"/>
          <w:szCs w:val="28"/>
          <w:lang w:val="uk-UA"/>
        </w:rPr>
        <w:lastRenderedPageBreak/>
        <w:t xml:space="preserve">5) </w:t>
      </w:r>
      <w:r w:rsidRPr="0030318F">
        <w:rPr>
          <w:rFonts w:ascii="Times New Roman" w:hAnsi="Times New Roman"/>
          <w:sz w:val="28"/>
          <w:szCs w:val="28"/>
          <w:lang w:val="uk-UA"/>
        </w:rPr>
        <w:t xml:space="preserve">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6) копія трудової книжки; </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7.1.) сертифікат про проходження профілактичного наркологічного огляд</w:t>
      </w:r>
      <w:r>
        <w:rPr>
          <w:rFonts w:ascii="Times New Roman" w:hAnsi="Times New Roman"/>
          <w:sz w:val="28"/>
          <w:szCs w:val="28"/>
          <w:lang w:val="uk-UA"/>
        </w:rPr>
        <w:t>у;</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7.2.) медична довідки про проходження обов’язкових попереднього та періодичного психіатричних оглядів;</w:t>
      </w:r>
    </w:p>
    <w:p w:rsidR="0078777C"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8) копія військового квитка </w:t>
      </w:r>
      <w:r>
        <w:rPr>
          <w:rFonts w:ascii="Times New Roman" w:hAnsi="Times New Roman"/>
          <w:sz w:val="28"/>
          <w:szCs w:val="28"/>
          <w:lang w:val="uk-UA"/>
        </w:rPr>
        <w:t>чи</w:t>
      </w:r>
      <w:r w:rsidRPr="0030318F">
        <w:rPr>
          <w:rFonts w:ascii="Times New Roman" w:hAnsi="Times New Roman"/>
          <w:sz w:val="28"/>
          <w:szCs w:val="28"/>
          <w:lang w:val="uk-UA"/>
        </w:rPr>
        <w:t xml:space="preserve"> посвідчення особи військовослужбовця (для військовозобов’язаних або військовослужбовців)</w:t>
      </w:r>
      <w:r>
        <w:rPr>
          <w:rFonts w:ascii="Times New Roman" w:hAnsi="Times New Roman"/>
          <w:sz w:val="28"/>
          <w:szCs w:val="28"/>
          <w:lang w:val="uk-UA"/>
        </w:rPr>
        <w:t>, або приписного посвідчення з відміткою про постановку на військовий облік;</w:t>
      </w:r>
    </w:p>
    <w:p w:rsidR="0078777C" w:rsidRPr="00590832" w:rsidRDefault="0078777C" w:rsidP="0078777C">
      <w:pPr>
        <w:spacing w:after="0" w:line="216" w:lineRule="auto"/>
        <w:ind w:firstLine="709"/>
        <w:jc w:val="both"/>
        <w:rPr>
          <w:rFonts w:ascii="Times New Roman" w:hAnsi="Times New Roman" w:cs="Times New Roman"/>
          <w:sz w:val="28"/>
          <w:szCs w:val="28"/>
          <w:lang w:val="uk-UA"/>
        </w:rPr>
      </w:pPr>
      <w:r w:rsidRPr="00FF1400">
        <w:rPr>
          <w:rFonts w:ascii="Times New Roman" w:hAnsi="Times New Roman"/>
          <w:sz w:val="28"/>
          <w:szCs w:val="28"/>
          <w:lang w:val="uk-UA"/>
        </w:rPr>
        <w:t xml:space="preserve">9) документ </w:t>
      </w:r>
      <w:r w:rsidRPr="00FF1400">
        <w:rPr>
          <w:rFonts w:ascii="Times New Roman" w:hAnsi="Times New Roman"/>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Pr="00590832">
        <w:rPr>
          <w:rFonts w:ascii="Times New Roman" w:hAnsi="Times New Roman" w:cs="Times New Roman"/>
          <w:color w:val="333333"/>
          <w:sz w:val="28"/>
          <w:szCs w:val="28"/>
          <w:shd w:val="clear" w:color="auto" w:fill="FFFFFF"/>
          <w:lang w:val="uk-UA"/>
        </w:rPr>
        <w:t xml:space="preserve">   </w:t>
      </w:r>
    </w:p>
    <w:p w:rsidR="0078777C" w:rsidRPr="00A22D29" w:rsidRDefault="0078777C" w:rsidP="0078777C">
      <w:pPr>
        <w:spacing w:after="0" w:line="216" w:lineRule="auto"/>
        <w:ind w:firstLine="709"/>
        <w:jc w:val="both"/>
        <w:rPr>
          <w:rFonts w:ascii="Times New Roman" w:hAnsi="Times New Roman" w:cs="Times New Roman"/>
          <w:sz w:val="16"/>
          <w:szCs w:val="16"/>
          <w:lang w:val="uk-UA"/>
        </w:rPr>
      </w:pPr>
    </w:p>
    <w:p w:rsidR="0078777C" w:rsidRPr="00A22D29" w:rsidRDefault="0078777C" w:rsidP="0078777C">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78777C" w:rsidRPr="00CE4DF3" w:rsidRDefault="0078777C" w:rsidP="0078777C">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78777C" w:rsidRPr="007C07C8" w:rsidRDefault="0078777C" w:rsidP="0078777C">
      <w:pPr>
        <w:spacing w:after="0" w:line="216" w:lineRule="auto"/>
        <w:ind w:firstLine="709"/>
        <w:jc w:val="both"/>
        <w:rPr>
          <w:rFonts w:ascii="Times New Roman" w:eastAsia="Times New Roman" w:hAnsi="Times New Roman" w:cs="Times New Roman"/>
          <w:sz w:val="16"/>
          <w:szCs w:val="16"/>
          <w:lang w:val="uk-UA" w:eastAsia="ru-RU"/>
        </w:rPr>
      </w:pPr>
    </w:p>
    <w:p w:rsidR="0078777C" w:rsidRPr="001361B2"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1361B2">
        <w:rPr>
          <w:rFonts w:ascii="Times New Roman" w:eastAsia="Times New Roman" w:hAnsi="Times New Roman" w:cs="Times New Roman"/>
          <w:sz w:val="28"/>
          <w:szCs w:val="28"/>
          <w:lang w:val="uk-UA" w:eastAsia="ru-RU"/>
        </w:rPr>
        <w:t xml:space="preserve">Прийом документів здійснюється з 09:00 години </w:t>
      </w:r>
      <w:r w:rsidR="00834A9B">
        <w:rPr>
          <w:rFonts w:ascii="Times New Roman" w:eastAsia="Times New Roman" w:hAnsi="Times New Roman" w:cs="Times New Roman"/>
          <w:sz w:val="28"/>
          <w:szCs w:val="28"/>
          <w:lang w:val="uk-UA" w:eastAsia="ru-RU"/>
        </w:rPr>
        <w:t>12</w:t>
      </w:r>
      <w:r w:rsidRPr="001361B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грудня</w:t>
      </w:r>
      <w:r w:rsidRPr="001361B2">
        <w:rPr>
          <w:rFonts w:ascii="Times New Roman" w:eastAsia="Times New Roman" w:hAnsi="Times New Roman" w:cs="Times New Roman"/>
          <w:sz w:val="28"/>
          <w:szCs w:val="28"/>
          <w:lang w:val="uk-UA" w:eastAsia="ru-RU"/>
        </w:rPr>
        <w:t xml:space="preserve"> 2025 року до 15:00 години </w:t>
      </w:r>
      <w:r w:rsidR="00834A9B">
        <w:rPr>
          <w:rFonts w:ascii="Times New Roman" w:eastAsia="Times New Roman" w:hAnsi="Times New Roman" w:cs="Times New Roman"/>
          <w:sz w:val="28"/>
          <w:szCs w:val="28"/>
          <w:lang w:val="uk-UA" w:eastAsia="ru-RU"/>
        </w:rPr>
        <w:t>19</w:t>
      </w:r>
      <w:r w:rsidRPr="001361B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грудня </w:t>
      </w:r>
      <w:r w:rsidRPr="001361B2">
        <w:rPr>
          <w:rFonts w:ascii="Times New Roman" w:eastAsia="Times New Roman" w:hAnsi="Times New Roman" w:cs="Times New Roman"/>
          <w:sz w:val="28"/>
          <w:szCs w:val="28"/>
          <w:lang w:val="uk-UA" w:eastAsia="ru-RU"/>
        </w:rPr>
        <w:t>2025 року на електронну адресу: vrp.ck@sso.gov.ua та в приміщенні за адресою: м. Черкаси, вул. Хрещатик, 193 (Територіальне управління Служби судової охорони у Черкаській області).</w:t>
      </w:r>
    </w:p>
    <w:p w:rsidR="0078777C" w:rsidRPr="001361B2"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p>
    <w:p w:rsidR="0078777C" w:rsidRPr="001361B2"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1361B2">
        <w:rPr>
          <w:rFonts w:ascii="Times New Roman" w:eastAsia="Times New Roman" w:hAnsi="Times New Roman" w:cs="Times New Roman"/>
          <w:sz w:val="28"/>
          <w:szCs w:val="28"/>
          <w:lang w:val="uk-UA" w:eastAsia="ru-RU"/>
        </w:rPr>
        <w:t xml:space="preserve">На посаду </w:t>
      </w:r>
      <w:r w:rsidRPr="00F803DA">
        <w:rPr>
          <w:rFonts w:ascii="Times New Roman" w:eastAsia="Times New Roman" w:hAnsi="Times New Roman" w:cs="Times New Roman"/>
          <w:sz w:val="28"/>
          <w:szCs w:val="28"/>
          <w:lang w:val="uk-UA" w:eastAsia="ru-RU"/>
        </w:rPr>
        <w:t>контролера ІІ категорії взводу забезпечення безпеки</w:t>
      </w:r>
      <w:r w:rsidRPr="001361B2">
        <w:rPr>
          <w:rFonts w:ascii="Times New Roman" w:eastAsia="Times New Roman" w:hAnsi="Times New Roman" w:cs="Times New Roman"/>
          <w:sz w:val="28"/>
          <w:szCs w:val="28"/>
          <w:lang w:val="uk-UA" w:eastAsia="ru-RU"/>
        </w:rPr>
        <w:t xml:space="preserve">  Територіального управління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w:t>
      </w:r>
    </w:p>
    <w:p w:rsidR="0078777C" w:rsidRPr="001361B2"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1361B2">
        <w:rPr>
          <w:rFonts w:ascii="Times New Roman" w:eastAsia="Times New Roman" w:hAnsi="Times New Roman" w:cs="Times New Roman"/>
          <w:sz w:val="28"/>
          <w:szCs w:val="28"/>
          <w:lang w:val="uk-UA" w:eastAsia="ru-RU"/>
        </w:rPr>
        <w:t xml:space="preserve">5. Місце, дата та час початку проведення конкурсу: </w:t>
      </w:r>
    </w:p>
    <w:p w:rsidR="0078777C" w:rsidRDefault="0078777C" w:rsidP="0078777C">
      <w:pPr>
        <w:spacing w:after="0" w:line="216" w:lineRule="auto"/>
        <w:ind w:firstLine="709"/>
        <w:jc w:val="both"/>
        <w:rPr>
          <w:rFonts w:ascii="Times New Roman" w:eastAsia="Times New Roman" w:hAnsi="Times New Roman" w:cs="Times New Roman"/>
          <w:b/>
          <w:snapToGrid w:val="0"/>
          <w:sz w:val="16"/>
          <w:szCs w:val="16"/>
          <w:lang w:eastAsia="ru-RU"/>
        </w:rPr>
      </w:pPr>
      <w:r w:rsidRPr="001361B2">
        <w:rPr>
          <w:rFonts w:ascii="Times New Roman" w:eastAsia="Times New Roman" w:hAnsi="Times New Roman" w:cs="Times New Roman"/>
          <w:sz w:val="28"/>
          <w:szCs w:val="28"/>
          <w:lang w:val="uk-UA" w:eastAsia="ru-RU"/>
        </w:rPr>
        <w:t xml:space="preserve">м. Черкаси, вул. Пастерівська, 102, спорткомплекс «Манеж», </w:t>
      </w:r>
      <w:r w:rsidR="00834A9B">
        <w:rPr>
          <w:rFonts w:ascii="Times New Roman" w:eastAsia="Times New Roman" w:hAnsi="Times New Roman" w:cs="Times New Roman"/>
          <w:sz w:val="28"/>
          <w:szCs w:val="28"/>
          <w:lang w:val="uk-UA" w:eastAsia="ru-RU"/>
        </w:rPr>
        <w:t>22 грудня</w:t>
      </w:r>
      <w:r w:rsidRPr="001361B2">
        <w:rPr>
          <w:rFonts w:ascii="Times New Roman" w:eastAsia="Times New Roman" w:hAnsi="Times New Roman" w:cs="Times New Roman"/>
          <w:sz w:val="28"/>
          <w:szCs w:val="28"/>
          <w:lang w:val="uk-UA" w:eastAsia="ru-RU"/>
        </w:rPr>
        <w:t>2025 року о 09:00 годині.</w:t>
      </w:r>
    </w:p>
    <w:p w:rsidR="0078777C" w:rsidRPr="00A22D29" w:rsidRDefault="0078777C" w:rsidP="0078777C">
      <w:pPr>
        <w:spacing w:after="0" w:line="216" w:lineRule="auto"/>
        <w:ind w:firstLine="709"/>
        <w:jc w:val="both"/>
        <w:rPr>
          <w:rFonts w:ascii="Times New Roman" w:eastAsia="Times New Roman" w:hAnsi="Times New Roman" w:cs="Times New Roman"/>
          <w:b/>
          <w:snapToGrid w:val="0"/>
          <w:sz w:val="16"/>
          <w:szCs w:val="16"/>
          <w:lang w:eastAsia="ru-RU"/>
        </w:rPr>
      </w:pPr>
    </w:p>
    <w:p w:rsidR="0078777C" w:rsidRPr="00CE4DF3" w:rsidRDefault="0078777C" w:rsidP="0078777C">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78777C" w:rsidRPr="003E481B" w:rsidRDefault="0078777C" w:rsidP="0078777C">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r w:rsidRPr="00BE63D2">
        <w:rPr>
          <w:rFonts w:ascii="Times New Roman" w:eastAsia="Times New Roman" w:hAnsi="Times New Roman"/>
          <w:sz w:val="28"/>
          <w:szCs w:val="28"/>
          <w:lang w:val="uk-UA" w:eastAsia="ru-RU"/>
        </w:rPr>
        <w:t>(099) 133-86-30</w:t>
      </w:r>
      <w:r>
        <w:rPr>
          <w:rFonts w:ascii="Times New Roman" w:eastAsia="Times New Roman" w:hAnsi="Times New Roman"/>
          <w:sz w:val="28"/>
          <w:szCs w:val="28"/>
          <w:lang w:val="uk-UA" w:eastAsia="ru-RU"/>
        </w:rPr>
        <w:t xml:space="preserve">; </w:t>
      </w:r>
      <w:r>
        <w:rPr>
          <w:rFonts w:ascii="Times New Roman" w:hAnsi="Times New Roman" w:cs="Times New Roman"/>
          <w:sz w:val="28"/>
          <w:szCs w:val="28"/>
          <w:lang w:val="en-US"/>
        </w:rPr>
        <w:t>vrp</w:t>
      </w:r>
      <w:r w:rsidRPr="007B41DC">
        <w:rPr>
          <w:rFonts w:ascii="Times New Roman" w:hAnsi="Times New Roman" w:cs="Times New Roman"/>
          <w:sz w:val="28"/>
          <w:szCs w:val="28"/>
          <w:lang w:val="uk-UA"/>
        </w:rPr>
        <w:t>.ck@sso.gov.ua</w:t>
      </w:r>
    </w:p>
    <w:p w:rsidR="0078777C" w:rsidRDefault="0078777C" w:rsidP="0078777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p>
    <w:p w:rsidR="0078777C" w:rsidRDefault="0078777C" w:rsidP="0078777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Рудікевич Валерій Володимирович</w:t>
      </w:r>
    </w:p>
    <w:p w:rsidR="0078777C" w:rsidRPr="00CE4DF3" w:rsidRDefault="0078777C" w:rsidP="0078777C">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78777C" w:rsidRPr="00834A9B" w:rsidTr="003F0ABE">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lastRenderedPageBreak/>
                    <w:t>Кваліфікаційні вимоги</w:t>
                  </w:r>
                </w:p>
              </w:tc>
            </w:tr>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center"/>
                    <w:rPr>
                      <w:rFonts w:ascii="Times New Roman" w:hAnsi="Times New Roman"/>
                      <w:b/>
                      <w:sz w:val="28"/>
                      <w:szCs w:val="28"/>
                      <w:lang w:val="uk-UA"/>
                    </w:rPr>
                  </w:pPr>
                </w:p>
              </w:tc>
            </w:tr>
            <w:tr w:rsidR="0078777C" w:rsidRPr="00CE4DF3" w:rsidTr="003F0ABE">
              <w:trPr>
                <w:gridAfter w:val="1"/>
                <w:wAfter w:w="276" w:type="dxa"/>
                <w:trHeight w:val="408"/>
              </w:trPr>
              <w:tc>
                <w:tcPr>
                  <w:tcW w:w="4032" w:type="dxa"/>
                  <w:gridSpan w:val="4"/>
                  <w:hideMark/>
                </w:tcPr>
                <w:p w:rsidR="0078777C" w:rsidRPr="00CE4DF3" w:rsidRDefault="0078777C" w:rsidP="003F0ABE">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78777C" w:rsidRPr="00CE4DF3"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78777C" w:rsidRPr="00CE4DF3" w:rsidTr="003F0ABE">
              <w:trPr>
                <w:gridAfter w:val="1"/>
                <w:wAfter w:w="276" w:type="dxa"/>
                <w:trHeight w:val="408"/>
              </w:trPr>
              <w:tc>
                <w:tcPr>
                  <w:tcW w:w="4032" w:type="dxa"/>
                  <w:gridSpan w:val="4"/>
                  <w:hideMark/>
                </w:tcPr>
                <w:p w:rsidR="0078777C" w:rsidRPr="00CE4DF3" w:rsidRDefault="0078777C" w:rsidP="003F0ABE">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78777C" w:rsidRPr="00CE4DF3" w:rsidRDefault="0078777C" w:rsidP="003F0ABE">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 xml:space="preserve">без досвіду роботи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78777C" w:rsidRPr="00CE4DF3" w:rsidTr="003F0ABE">
              <w:trPr>
                <w:gridAfter w:val="1"/>
                <w:wAfter w:w="276" w:type="dxa"/>
                <w:trHeight w:val="408"/>
              </w:trPr>
              <w:tc>
                <w:tcPr>
                  <w:tcW w:w="4032" w:type="dxa"/>
                  <w:gridSpan w:val="4"/>
                  <w:hideMark/>
                </w:tcPr>
                <w:p w:rsidR="0078777C" w:rsidRDefault="0078777C" w:rsidP="003F0ABE">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p w:rsidR="0078777C" w:rsidRPr="00CE4DF3" w:rsidRDefault="0078777C" w:rsidP="003F0ABE">
                  <w:pPr>
                    <w:spacing w:after="0" w:line="216" w:lineRule="auto"/>
                    <w:ind w:right="-39"/>
                    <w:jc w:val="both"/>
                    <w:rPr>
                      <w:rFonts w:ascii="Times New Roman" w:hAnsi="Times New Roman"/>
                      <w:sz w:val="28"/>
                      <w:szCs w:val="28"/>
                      <w:lang w:val="uk-UA"/>
                    </w:rPr>
                  </w:pPr>
                  <w:r>
                    <w:rPr>
                      <w:rFonts w:ascii="Times New Roman" w:eastAsia="Calibri" w:hAnsi="Times New Roman" w:cs="Times New Roman"/>
                      <w:sz w:val="28"/>
                      <w:szCs w:val="28"/>
                      <w:lang w:eastAsia="ru-RU"/>
                    </w:rPr>
                    <w:t>4. Наявність посвідчення водія</w:t>
                  </w:r>
                </w:p>
              </w:tc>
              <w:tc>
                <w:tcPr>
                  <w:tcW w:w="5536" w:type="dxa"/>
                  <w:gridSpan w:val="2"/>
                  <w:hideMark/>
                </w:tcPr>
                <w:p w:rsidR="0078777C"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p w:rsidR="0078777C" w:rsidRPr="00CE4DF3" w:rsidRDefault="0078777C" w:rsidP="003F0ABE">
                  <w:pPr>
                    <w:spacing w:after="0" w:line="216" w:lineRule="auto"/>
                    <w:jc w:val="both"/>
                    <w:rPr>
                      <w:rFonts w:ascii="Times New Roman" w:hAnsi="Times New Roman"/>
                      <w:sz w:val="28"/>
                      <w:szCs w:val="28"/>
                      <w:lang w:val="uk-UA"/>
                    </w:rPr>
                  </w:pPr>
                  <w:r>
                    <w:rPr>
                      <w:rFonts w:ascii="Times New Roman" w:eastAsia="Calibri" w:hAnsi="Times New Roman" w:cs="Times New Roman"/>
                      <w:sz w:val="28"/>
                      <w:szCs w:val="28"/>
                      <w:lang w:eastAsia="ru-RU"/>
                    </w:rPr>
                    <w:t>посвідчення водія категорії «В»</w:t>
                  </w:r>
                </w:p>
              </w:tc>
            </w:tr>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both"/>
                    <w:rPr>
                      <w:rFonts w:ascii="Times New Roman" w:hAnsi="Times New Roman"/>
                      <w:sz w:val="28"/>
                      <w:szCs w:val="28"/>
                      <w:lang w:val="uk-UA"/>
                    </w:rPr>
                  </w:pPr>
                </w:p>
              </w:tc>
            </w:tr>
            <w:tr w:rsidR="0078777C" w:rsidRPr="00CE4DF3" w:rsidTr="003F0ABE">
              <w:trPr>
                <w:gridAfter w:val="1"/>
                <w:wAfter w:w="276" w:type="dxa"/>
                <w:trHeight w:val="408"/>
              </w:trPr>
              <w:tc>
                <w:tcPr>
                  <w:tcW w:w="9568" w:type="dxa"/>
                  <w:gridSpan w:val="6"/>
                </w:tcPr>
                <w:p w:rsidR="0078777C" w:rsidRPr="00CE4DF3" w:rsidRDefault="0078777C" w:rsidP="003F0ABE">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78777C" w:rsidRPr="00CE4DF3" w:rsidRDefault="0078777C" w:rsidP="003F0ABE">
                  <w:pPr>
                    <w:shd w:val="clear" w:color="auto" w:fill="FFFFFF"/>
                    <w:spacing w:after="0" w:line="216" w:lineRule="auto"/>
                    <w:jc w:val="center"/>
                    <w:rPr>
                      <w:rFonts w:ascii="Times New Roman" w:hAnsi="Times New Roman"/>
                      <w:b/>
                      <w:sz w:val="28"/>
                      <w:szCs w:val="28"/>
                      <w:lang w:val="uk-UA"/>
                    </w:rPr>
                  </w:pPr>
                </w:p>
              </w:tc>
            </w:tr>
            <w:tr w:rsidR="0078777C" w:rsidRPr="00CE4DF3"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78777C" w:rsidRPr="00CE4DF3" w:rsidRDefault="0078777C" w:rsidP="003F0AB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78777C" w:rsidRPr="00CE4DF3"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78777C" w:rsidRPr="00CE4DF3"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78777C" w:rsidRPr="00CE4DF3" w:rsidRDefault="0078777C" w:rsidP="003F0ABE">
                  <w:pPr>
                    <w:spacing w:after="0" w:line="216" w:lineRule="auto"/>
                    <w:rPr>
                      <w:rFonts w:ascii="Times New Roman" w:hAnsi="Times New Roman"/>
                      <w:sz w:val="28"/>
                      <w:szCs w:val="28"/>
                      <w:lang w:val="uk-UA"/>
                    </w:rPr>
                  </w:pPr>
                </w:p>
              </w:tc>
            </w:tr>
            <w:tr w:rsidR="0078777C" w:rsidRPr="00834A9B"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78777C" w:rsidRDefault="0078777C" w:rsidP="003F0AB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78777C" w:rsidRPr="00CE4DF3" w:rsidRDefault="0078777C" w:rsidP="003F0ABE">
                  <w:pPr>
                    <w:shd w:val="clear" w:color="auto" w:fill="FFFFFF"/>
                    <w:spacing w:after="0" w:line="216" w:lineRule="auto"/>
                    <w:jc w:val="both"/>
                    <w:rPr>
                      <w:rFonts w:ascii="Times New Roman" w:hAnsi="Times New Roman"/>
                      <w:sz w:val="28"/>
                      <w:szCs w:val="28"/>
                      <w:lang w:val="uk-UA"/>
                    </w:rPr>
                  </w:pPr>
                </w:p>
              </w:tc>
            </w:tr>
            <w:tr w:rsidR="0078777C" w:rsidRPr="00CE4DF3" w:rsidTr="003F0ABE">
              <w:trPr>
                <w:gridBefore w:val="1"/>
                <w:wBefore w:w="247" w:type="dxa"/>
                <w:trHeight w:val="408"/>
              </w:trPr>
              <w:tc>
                <w:tcPr>
                  <w:tcW w:w="3761" w:type="dxa"/>
                  <w:gridSpan w:val="2"/>
                  <w:shd w:val="clear" w:color="auto" w:fill="FFFFFF"/>
                  <w:hideMark/>
                </w:tcPr>
                <w:p w:rsidR="0078777C" w:rsidRPr="00CE4DF3" w:rsidRDefault="0078777C" w:rsidP="003F0ABE">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78777C" w:rsidRPr="00CE4DF3" w:rsidRDefault="0078777C" w:rsidP="003F0AB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78777C" w:rsidRPr="00CE4DF3" w:rsidRDefault="0078777C" w:rsidP="003F0AB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78777C" w:rsidRPr="00CE4DF3" w:rsidTr="003F0ABE">
              <w:trPr>
                <w:gridAfter w:val="1"/>
                <w:wAfter w:w="276" w:type="dxa"/>
                <w:trHeight w:val="408"/>
              </w:trPr>
              <w:tc>
                <w:tcPr>
                  <w:tcW w:w="4008" w:type="dxa"/>
                  <w:gridSpan w:val="3"/>
                </w:tcPr>
                <w:p w:rsidR="0078777C" w:rsidRPr="00CE4DF3" w:rsidRDefault="0078777C" w:rsidP="003F0ABE">
                  <w:pPr>
                    <w:spacing w:line="216" w:lineRule="auto"/>
                    <w:rPr>
                      <w:rFonts w:ascii="Times New Roman" w:hAnsi="Times New Roman"/>
                      <w:sz w:val="28"/>
                      <w:szCs w:val="28"/>
                      <w:lang w:val="uk-UA"/>
                    </w:rPr>
                  </w:pPr>
                </w:p>
              </w:tc>
              <w:tc>
                <w:tcPr>
                  <w:tcW w:w="5560" w:type="dxa"/>
                  <w:gridSpan w:val="3"/>
                </w:tcPr>
                <w:p w:rsidR="0078777C" w:rsidRPr="00CE4DF3" w:rsidRDefault="0078777C" w:rsidP="003F0ABE">
                  <w:pPr>
                    <w:spacing w:line="216" w:lineRule="auto"/>
                    <w:jc w:val="both"/>
                    <w:rPr>
                      <w:rFonts w:ascii="Times New Roman" w:hAnsi="Times New Roman"/>
                      <w:sz w:val="28"/>
                      <w:szCs w:val="28"/>
                      <w:lang w:val="uk-UA"/>
                    </w:rPr>
                  </w:pPr>
                </w:p>
              </w:tc>
            </w:tr>
            <w:tr w:rsidR="0078777C" w:rsidRPr="00CE4DF3" w:rsidTr="003F0ABE">
              <w:trPr>
                <w:gridBefore w:val="1"/>
                <w:gridAfter w:val="2"/>
                <w:wBefore w:w="247" w:type="dxa"/>
                <w:wAfter w:w="559" w:type="dxa"/>
                <w:trHeight w:val="408"/>
              </w:trPr>
              <w:tc>
                <w:tcPr>
                  <w:tcW w:w="9038" w:type="dxa"/>
                  <w:gridSpan w:val="4"/>
                  <w:hideMark/>
                </w:tcPr>
                <w:p w:rsidR="0078777C" w:rsidRPr="00CE4DF3" w:rsidRDefault="0078777C" w:rsidP="003F0ABE">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78777C" w:rsidRPr="00834A9B" w:rsidTr="003F0ABE">
              <w:trPr>
                <w:gridBefore w:val="1"/>
                <w:gridAfter w:val="2"/>
                <w:wBefore w:w="247" w:type="dxa"/>
                <w:wAfter w:w="559" w:type="dxa"/>
                <w:trHeight w:val="408"/>
              </w:trPr>
              <w:tc>
                <w:tcPr>
                  <w:tcW w:w="3656" w:type="dxa"/>
                  <w:hideMark/>
                </w:tcPr>
                <w:p w:rsidR="0078777C" w:rsidRPr="00CE4DF3" w:rsidRDefault="0078777C" w:rsidP="003F0ABE">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78777C" w:rsidRPr="00CE4DF3" w:rsidRDefault="0078777C" w:rsidP="003F0ABE">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tc>
            </w:tr>
          </w:tbl>
          <w:p w:rsidR="0078777C" w:rsidRPr="00CE4DF3" w:rsidRDefault="0078777C" w:rsidP="003F0ABE">
            <w:pPr>
              <w:spacing w:after="0" w:line="216" w:lineRule="auto"/>
              <w:jc w:val="center"/>
              <w:rPr>
                <w:rFonts w:ascii="Times New Roman" w:eastAsia="Calibri" w:hAnsi="Times New Roman" w:cs="Times New Roman"/>
                <w:sz w:val="28"/>
                <w:szCs w:val="28"/>
                <w:lang w:val="uk-UA" w:eastAsia="ru-RU"/>
              </w:rPr>
            </w:pPr>
          </w:p>
        </w:tc>
      </w:tr>
    </w:tbl>
    <w:p w:rsidR="0078777C" w:rsidRPr="001B7E3F" w:rsidRDefault="0078777C" w:rsidP="0078777C">
      <w:pPr>
        <w:spacing w:line="216" w:lineRule="auto"/>
        <w:rPr>
          <w:lang w:val="uk-UA"/>
        </w:rPr>
      </w:pPr>
    </w:p>
    <w:p w:rsidR="0078777C" w:rsidRDefault="0078777C" w:rsidP="0078777C">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lastRenderedPageBreak/>
        <w:t>ЗАТВЕРДЖЕНО</w:t>
      </w:r>
    </w:p>
    <w:p w:rsidR="0078777C" w:rsidRPr="0014022C" w:rsidRDefault="0078777C" w:rsidP="0078777C">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78777C" w:rsidRPr="00057C75" w:rsidRDefault="0078777C" w:rsidP="0078777C">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______________ № _____</w:t>
      </w:r>
    </w:p>
    <w:p w:rsidR="0078777C" w:rsidRPr="008B01AD" w:rsidRDefault="0078777C" w:rsidP="0078777C">
      <w:pPr>
        <w:spacing w:after="0" w:line="240" w:lineRule="auto"/>
        <w:jc w:val="center"/>
        <w:rPr>
          <w:rFonts w:ascii="Times New Roman" w:eastAsia="Calibri" w:hAnsi="Times New Roman" w:cs="Times New Roman"/>
          <w:b/>
          <w:sz w:val="28"/>
          <w:szCs w:val="28"/>
          <w:lang w:val="uk-UA" w:eastAsia="ru-RU"/>
        </w:rPr>
      </w:pPr>
    </w:p>
    <w:p w:rsidR="0078777C" w:rsidRPr="00C55055"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Pr="001B7E3F" w:rsidRDefault="0078777C" w:rsidP="0078777C">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78777C" w:rsidRPr="00A22D29"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 xml:space="preserve">контролера ІІ </w:t>
      </w:r>
      <w:r>
        <w:rPr>
          <w:rFonts w:ascii="Times New Roman" w:eastAsia="Calibri" w:hAnsi="Times New Roman" w:cs="Times New Roman"/>
          <w:b/>
          <w:sz w:val="28"/>
          <w:szCs w:val="28"/>
          <w:lang w:val="uk-UA" w:eastAsia="ru-RU"/>
        </w:rPr>
        <w:t>категорії підрозділу охорони</w:t>
      </w:r>
      <w:r w:rsidRPr="0035124C">
        <w:rPr>
          <w:rFonts w:ascii="Times New Roman" w:eastAsia="Calibri" w:hAnsi="Times New Roman" w:cs="Times New Roman"/>
          <w:b/>
          <w:sz w:val="28"/>
          <w:szCs w:val="28"/>
          <w:lang w:val="uk-UA" w:eastAsia="ru-RU"/>
        </w:rPr>
        <w:t xml:space="preserve"> </w:t>
      </w:r>
    </w:p>
    <w:p w:rsidR="0078777C" w:rsidRPr="0035124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78777C" w:rsidRPr="00A22D29"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78777C" w:rsidRPr="00CE4DF3" w:rsidRDefault="0078777C" w:rsidP="0078777C">
      <w:pPr>
        <w:spacing w:after="0" w:line="216" w:lineRule="auto"/>
        <w:jc w:val="center"/>
        <w:rPr>
          <w:rFonts w:ascii="Times New Roman" w:eastAsia="Calibri" w:hAnsi="Times New Roman" w:cs="Times New Roman"/>
          <w:b/>
          <w:sz w:val="28"/>
          <w:szCs w:val="28"/>
          <w:lang w:val="uk-UA" w:eastAsia="ru-RU"/>
        </w:rPr>
      </w:pPr>
    </w:p>
    <w:p w:rsidR="0078777C" w:rsidRDefault="0078777C" w:rsidP="0078777C">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контролера </w:t>
      </w:r>
      <w:r w:rsidRPr="0035124C">
        <w:rPr>
          <w:rFonts w:ascii="Times New Roman" w:eastAsia="Calibri" w:hAnsi="Times New Roman" w:cs="Times New Roman"/>
          <w:b/>
          <w:sz w:val="28"/>
          <w:szCs w:val="28"/>
          <w:lang w:val="uk-UA" w:eastAsia="ru-RU"/>
        </w:rPr>
        <w:t xml:space="preserve">ІІ </w:t>
      </w:r>
      <w:r>
        <w:rPr>
          <w:rFonts w:ascii="Times New Roman" w:eastAsia="Calibri" w:hAnsi="Times New Roman" w:cs="Times New Roman"/>
          <w:b/>
          <w:sz w:val="28"/>
          <w:szCs w:val="28"/>
          <w:lang w:val="uk-UA" w:eastAsia="ru-RU"/>
        </w:rPr>
        <w:t xml:space="preserve">категорії </w:t>
      </w:r>
      <w:r w:rsidRPr="0035124C">
        <w:rPr>
          <w:rFonts w:ascii="Times New Roman" w:eastAsia="Calibri" w:hAnsi="Times New Roman" w:cs="Times New Roman"/>
          <w:b/>
          <w:sz w:val="28"/>
          <w:szCs w:val="28"/>
          <w:lang w:val="uk-UA" w:bidi="en-US"/>
        </w:rPr>
        <w:t>підрозділ</w:t>
      </w:r>
      <w:r>
        <w:rPr>
          <w:rFonts w:ascii="Times New Roman" w:eastAsia="Calibri" w:hAnsi="Times New Roman" w:cs="Times New Roman"/>
          <w:b/>
          <w:sz w:val="28"/>
          <w:szCs w:val="28"/>
          <w:lang w:val="uk-UA" w:bidi="en-US"/>
        </w:rPr>
        <w:t>у</w:t>
      </w:r>
      <w:r w:rsidRPr="0035124C">
        <w:rPr>
          <w:rFonts w:ascii="Times New Roman" w:eastAsia="Calibri" w:hAnsi="Times New Roman" w:cs="Times New Roman"/>
          <w:b/>
          <w:sz w:val="28"/>
          <w:szCs w:val="28"/>
          <w:lang w:val="uk-UA" w:bidi="en-US"/>
        </w:rPr>
        <w:t xml:space="preserve"> охорони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78777C" w:rsidRPr="00157F28" w:rsidRDefault="0078777C" w:rsidP="0078777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78777C" w:rsidRPr="00157F28" w:rsidRDefault="0078777C" w:rsidP="0078777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78777C" w:rsidRPr="00A22D29" w:rsidRDefault="0078777C" w:rsidP="0078777C">
      <w:pPr>
        <w:spacing w:after="0" w:line="216" w:lineRule="auto"/>
        <w:ind w:firstLine="709"/>
        <w:jc w:val="both"/>
        <w:rPr>
          <w:rFonts w:ascii="Times New Roman" w:hAnsi="Times New Roman"/>
          <w:color w:val="000000"/>
          <w:sz w:val="16"/>
          <w:szCs w:val="16"/>
        </w:rPr>
      </w:pPr>
    </w:p>
    <w:p w:rsidR="0078777C" w:rsidRDefault="0078777C" w:rsidP="0078777C">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78777C" w:rsidRPr="00CC48F6" w:rsidRDefault="0078777C" w:rsidP="0078777C">
      <w:pPr>
        <w:spacing w:after="0" w:line="216" w:lineRule="auto"/>
        <w:ind w:firstLine="709"/>
        <w:jc w:val="both"/>
        <w:rPr>
          <w:rFonts w:ascii="Times New Roman" w:hAnsi="Times New Roman" w:cs="Times New Roman"/>
          <w:sz w:val="28"/>
          <w:szCs w:val="28"/>
          <w:shd w:val="clear" w:color="auto" w:fill="FFFFFF"/>
          <w:lang w:val="uk-UA"/>
        </w:rPr>
      </w:pPr>
      <w:r w:rsidRPr="00CE4DF3">
        <w:rPr>
          <w:rFonts w:ascii="Times New Roman" w:eastAsia="Calibri" w:hAnsi="Times New Roman" w:cs="Times New Roman"/>
          <w:sz w:val="28"/>
          <w:szCs w:val="28"/>
          <w:lang w:val="uk-UA" w:eastAsia="ru-RU"/>
        </w:rPr>
        <w:t xml:space="preserve">грошове забезпечення </w:t>
      </w:r>
      <w:r>
        <w:rPr>
          <w:rFonts w:ascii="Times New Roman" w:hAnsi="Times New Roman" w:cs="Times New Roman"/>
          <w:sz w:val="28"/>
          <w:szCs w:val="28"/>
          <w:shd w:val="clear" w:color="auto" w:fill="FFFFFF"/>
          <w:lang w:val="uk-UA"/>
        </w:rPr>
        <w:t>– від 13 420 грн.</w:t>
      </w:r>
    </w:p>
    <w:p w:rsidR="0078777C" w:rsidRPr="00A22D29" w:rsidRDefault="0078777C" w:rsidP="0078777C">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78777C" w:rsidRPr="00CE4DF3" w:rsidRDefault="0078777C" w:rsidP="0078777C">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78777C" w:rsidRPr="00CE4DF3" w:rsidRDefault="0078777C" w:rsidP="0078777C">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78777C" w:rsidRPr="00A22D29" w:rsidRDefault="0078777C" w:rsidP="0078777C">
      <w:pPr>
        <w:spacing w:after="0" w:line="216" w:lineRule="auto"/>
        <w:ind w:firstLine="709"/>
        <w:jc w:val="both"/>
        <w:rPr>
          <w:rFonts w:ascii="Times New Roman" w:eastAsia="Calibri" w:hAnsi="Times New Roman" w:cs="Times New Roman"/>
          <w:b/>
          <w:sz w:val="16"/>
          <w:szCs w:val="16"/>
          <w:lang w:val="uk-UA" w:eastAsia="ru-RU"/>
        </w:rPr>
      </w:pPr>
    </w:p>
    <w:p w:rsidR="0078777C" w:rsidRPr="00CE4DF3" w:rsidRDefault="0078777C" w:rsidP="0078777C">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78777C" w:rsidRPr="0030318F" w:rsidRDefault="0078777C" w:rsidP="0078777C">
      <w:pPr>
        <w:spacing w:after="0" w:line="240" w:lineRule="auto"/>
        <w:ind w:firstLine="567"/>
        <w:jc w:val="both"/>
        <w:rPr>
          <w:rFonts w:ascii="Times New Roman" w:hAnsi="Times New Roman"/>
          <w:sz w:val="28"/>
          <w:szCs w:val="28"/>
          <w:lang w:val="uk-UA"/>
        </w:rPr>
      </w:pPr>
      <w:r w:rsidRPr="003C1F94">
        <w:rPr>
          <w:rFonts w:ascii="Times New Roman" w:hAnsi="Times New Roman" w:cs="Times New Roman"/>
          <w:sz w:val="28"/>
          <w:szCs w:val="28"/>
          <w:lang w:val="uk-UA"/>
        </w:rPr>
        <w:lastRenderedPageBreak/>
        <w:t xml:space="preserve">5) </w:t>
      </w:r>
      <w:r w:rsidRPr="0030318F">
        <w:rPr>
          <w:rFonts w:ascii="Times New Roman" w:hAnsi="Times New Roman"/>
          <w:sz w:val="28"/>
          <w:szCs w:val="28"/>
          <w:lang w:val="uk-UA"/>
        </w:rPr>
        <w:t xml:space="preserve">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6) копія трудової книжки; </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7.1.) сертифікат про проходження профілактичного наркологічного огляд</w:t>
      </w:r>
      <w:r>
        <w:rPr>
          <w:rFonts w:ascii="Times New Roman" w:hAnsi="Times New Roman"/>
          <w:sz w:val="28"/>
          <w:szCs w:val="28"/>
          <w:lang w:val="uk-UA"/>
        </w:rPr>
        <w:t>у;</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7.2.) медична довідки про проходження обов’язкових попереднього та періодичного психіатричних оглядів;</w:t>
      </w:r>
    </w:p>
    <w:p w:rsidR="0078777C"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8) копія військового квитка </w:t>
      </w:r>
      <w:r>
        <w:rPr>
          <w:rFonts w:ascii="Times New Roman" w:hAnsi="Times New Roman"/>
          <w:sz w:val="28"/>
          <w:szCs w:val="28"/>
          <w:lang w:val="uk-UA"/>
        </w:rPr>
        <w:t>чи</w:t>
      </w:r>
      <w:r w:rsidRPr="0030318F">
        <w:rPr>
          <w:rFonts w:ascii="Times New Roman" w:hAnsi="Times New Roman"/>
          <w:sz w:val="28"/>
          <w:szCs w:val="28"/>
          <w:lang w:val="uk-UA"/>
        </w:rPr>
        <w:t xml:space="preserve"> посвідчення особи військовослужбовця (для військовозобов’язаних або військовослужбовців)</w:t>
      </w:r>
      <w:r>
        <w:rPr>
          <w:rFonts w:ascii="Times New Roman" w:hAnsi="Times New Roman"/>
          <w:sz w:val="28"/>
          <w:szCs w:val="28"/>
          <w:lang w:val="uk-UA"/>
        </w:rPr>
        <w:t>, або приписного посвідчення з відміткою про постановку на військовий облік;</w:t>
      </w:r>
    </w:p>
    <w:p w:rsidR="0078777C" w:rsidRPr="00590832" w:rsidRDefault="0078777C" w:rsidP="0078777C">
      <w:pPr>
        <w:spacing w:after="0" w:line="216" w:lineRule="auto"/>
        <w:ind w:firstLine="709"/>
        <w:jc w:val="both"/>
        <w:rPr>
          <w:rFonts w:ascii="Times New Roman" w:hAnsi="Times New Roman" w:cs="Times New Roman"/>
          <w:sz w:val="28"/>
          <w:szCs w:val="28"/>
          <w:lang w:val="uk-UA"/>
        </w:rPr>
      </w:pPr>
      <w:r w:rsidRPr="00FF1400">
        <w:rPr>
          <w:rFonts w:ascii="Times New Roman" w:hAnsi="Times New Roman"/>
          <w:sz w:val="28"/>
          <w:szCs w:val="28"/>
          <w:lang w:val="uk-UA"/>
        </w:rPr>
        <w:t xml:space="preserve">9) документ </w:t>
      </w:r>
      <w:r w:rsidRPr="00FF1400">
        <w:rPr>
          <w:rFonts w:ascii="Times New Roman" w:hAnsi="Times New Roman"/>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Pr="00590832">
        <w:rPr>
          <w:rFonts w:ascii="Times New Roman" w:hAnsi="Times New Roman" w:cs="Times New Roman"/>
          <w:color w:val="333333"/>
          <w:sz w:val="28"/>
          <w:szCs w:val="28"/>
          <w:shd w:val="clear" w:color="auto" w:fill="FFFFFF"/>
          <w:lang w:val="uk-UA"/>
        </w:rPr>
        <w:t xml:space="preserve">   </w:t>
      </w:r>
    </w:p>
    <w:p w:rsidR="0078777C" w:rsidRPr="00A22D29" w:rsidRDefault="0078777C" w:rsidP="0078777C">
      <w:pPr>
        <w:spacing w:after="0" w:line="216" w:lineRule="auto"/>
        <w:ind w:firstLine="709"/>
        <w:jc w:val="both"/>
        <w:rPr>
          <w:rFonts w:ascii="Times New Roman" w:hAnsi="Times New Roman" w:cs="Times New Roman"/>
          <w:sz w:val="16"/>
          <w:szCs w:val="16"/>
          <w:lang w:val="uk-UA"/>
        </w:rPr>
      </w:pPr>
    </w:p>
    <w:p w:rsidR="0078777C" w:rsidRPr="00A22D29" w:rsidRDefault="0078777C" w:rsidP="0078777C">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78777C" w:rsidRPr="00CE4DF3" w:rsidRDefault="0078777C" w:rsidP="0078777C">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78777C" w:rsidRPr="007C07C8" w:rsidRDefault="0078777C" w:rsidP="0078777C">
      <w:pPr>
        <w:spacing w:after="0" w:line="216" w:lineRule="auto"/>
        <w:ind w:firstLine="709"/>
        <w:jc w:val="both"/>
        <w:rPr>
          <w:rFonts w:ascii="Times New Roman" w:eastAsia="Times New Roman" w:hAnsi="Times New Roman" w:cs="Times New Roman"/>
          <w:sz w:val="16"/>
          <w:szCs w:val="16"/>
          <w:lang w:val="uk-UA" w:eastAsia="ru-RU"/>
        </w:rPr>
      </w:pPr>
    </w:p>
    <w:p w:rsidR="0078777C" w:rsidRPr="00D12B24"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Прийом документів здійснюється з 09:00 години </w:t>
      </w:r>
      <w:r w:rsidR="00834A9B">
        <w:rPr>
          <w:rFonts w:ascii="Times New Roman" w:eastAsia="Times New Roman" w:hAnsi="Times New Roman" w:cs="Times New Roman"/>
          <w:sz w:val="28"/>
          <w:szCs w:val="28"/>
          <w:lang w:val="uk-UA" w:eastAsia="ru-RU"/>
        </w:rPr>
        <w:t>1</w:t>
      </w:r>
      <w:r>
        <w:rPr>
          <w:rFonts w:ascii="Times New Roman" w:eastAsia="Times New Roman" w:hAnsi="Times New Roman" w:cs="Times New Roman"/>
          <w:sz w:val="28"/>
          <w:szCs w:val="28"/>
          <w:lang w:val="uk-UA" w:eastAsia="ru-RU"/>
        </w:rPr>
        <w:t>2 грудня</w:t>
      </w:r>
      <w:r w:rsidRPr="00D12B24">
        <w:rPr>
          <w:rFonts w:ascii="Times New Roman" w:eastAsia="Times New Roman" w:hAnsi="Times New Roman" w:cs="Times New Roman"/>
          <w:sz w:val="28"/>
          <w:szCs w:val="28"/>
          <w:lang w:val="uk-UA" w:eastAsia="ru-RU"/>
        </w:rPr>
        <w:t xml:space="preserve"> 2025 року до 15:00 години </w:t>
      </w:r>
      <w:r w:rsidR="00834A9B">
        <w:rPr>
          <w:rFonts w:ascii="Times New Roman" w:eastAsia="Times New Roman" w:hAnsi="Times New Roman" w:cs="Times New Roman"/>
          <w:sz w:val="28"/>
          <w:szCs w:val="28"/>
          <w:lang w:val="uk-UA" w:eastAsia="ru-RU"/>
        </w:rPr>
        <w:t>19</w:t>
      </w:r>
      <w:r w:rsidRPr="00D12B2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грудня</w:t>
      </w:r>
      <w:r w:rsidRPr="00D12B24">
        <w:rPr>
          <w:rFonts w:ascii="Times New Roman" w:eastAsia="Times New Roman" w:hAnsi="Times New Roman" w:cs="Times New Roman"/>
          <w:sz w:val="28"/>
          <w:szCs w:val="28"/>
          <w:lang w:val="uk-UA" w:eastAsia="ru-RU"/>
        </w:rPr>
        <w:t xml:space="preserve"> 2025 року на електронну адресу: vrp.ck@sso.gov.ua та в приміщенні за адресою: м. Черкаси, вул. Хрещатик, 193 (Територіальне управління Служби судової охорони у Черкаській області).</w:t>
      </w:r>
    </w:p>
    <w:p w:rsidR="0078777C" w:rsidRPr="00D12B24"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p>
    <w:p w:rsidR="0078777C" w:rsidRPr="00D12B24"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На посаду </w:t>
      </w:r>
      <w:r w:rsidRPr="002855D5">
        <w:rPr>
          <w:rFonts w:ascii="Times New Roman" w:eastAsia="Times New Roman" w:hAnsi="Times New Roman" w:cs="Times New Roman"/>
          <w:sz w:val="28"/>
          <w:szCs w:val="28"/>
          <w:lang w:val="uk-UA" w:eastAsia="ru-RU"/>
        </w:rPr>
        <w:t xml:space="preserve">контролера ІІ категорії підрозділу охорони </w:t>
      </w:r>
      <w:r w:rsidRPr="00D12B24">
        <w:rPr>
          <w:rFonts w:ascii="Times New Roman" w:eastAsia="Times New Roman" w:hAnsi="Times New Roman" w:cs="Times New Roman"/>
          <w:sz w:val="28"/>
          <w:szCs w:val="28"/>
          <w:lang w:val="uk-UA" w:eastAsia="ru-RU"/>
        </w:rPr>
        <w:t xml:space="preserve">Територіального управління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w:t>
      </w:r>
    </w:p>
    <w:p w:rsidR="0078777C" w:rsidRPr="00D12B24"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5. Місце, дата та час початку проведення конкурсу: </w:t>
      </w:r>
    </w:p>
    <w:p w:rsidR="0078777C" w:rsidRDefault="0078777C" w:rsidP="0078777C">
      <w:pPr>
        <w:spacing w:after="0" w:line="216" w:lineRule="auto"/>
        <w:ind w:firstLine="709"/>
        <w:jc w:val="both"/>
        <w:rPr>
          <w:rFonts w:ascii="Times New Roman" w:eastAsia="Times New Roman" w:hAnsi="Times New Roman" w:cs="Times New Roman"/>
          <w:b/>
          <w:snapToGrid w:val="0"/>
          <w:sz w:val="16"/>
          <w:szCs w:val="16"/>
          <w:lang w:eastAsia="ru-RU"/>
        </w:rPr>
      </w:pPr>
      <w:r w:rsidRPr="00D12B24">
        <w:rPr>
          <w:rFonts w:ascii="Times New Roman" w:eastAsia="Times New Roman" w:hAnsi="Times New Roman" w:cs="Times New Roman"/>
          <w:sz w:val="28"/>
          <w:szCs w:val="28"/>
          <w:lang w:val="uk-UA" w:eastAsia="ru-RU"/>
        </w:rPr>
        <w:t xml:space="preserve">м. Черкаси, вул. Пастерівська, 102, спорткомплекс «Манеж», </w:t>
      </w:r>
      <w:r w:rsidR="00834A9B">
        <w:rPr>
          <w:rFonts w:ascii="Times New Roman" w:eastAsia="Times New Roman" w:hAnsi="Times New Roman" w:cs="Times New Roman"/>
          <w:sz w:val="28"/>
          <w:szCs w:val="28"/>
          <w:lang w:val="uk-UA" w:eastAsia="ru-RU"/>
        </w:rPr>
        <w:t>22 грудня</w:t>
      </w:r>
      <w:r w:rsidRPr="00D12B24">
        <w:rPr>
          <w:rFonts w:ascii="Times New Roman" w:eastAsia="Times New Roman" w:hAnsi="Times New Roman" w:cs="Times New Roman"/>
          <w:sz w:val="28"/>
          <w:szCs w:val="28"/>
          <w:lang w:val="uk-UA" w:eastAsia="ru-RU"/>
        </w:rPr>
        <w:t>2025 року о 09:00 годині.</w:t>
      </w:r>
    </w:p>
    <w:p w:rsidR="0078777C" w:rsidRPr="00A22D29" w:rsidRDefault="0078777C" w:rsidP="0078777C">
      <w:pPr>
        <w:spacing w:after="0" w:line="216" w:lineRule="auto"/>
        <w:ind w:firstLine="709"/>
        <w:jc w:val="both"/>
        <w:rPr>
          <w:rFonts w:ascii="Times New Roman" w:eastAsia="Times New Roman" w:hAnsi="Times New Roman" w:cs="Times New Roman"/>
          <w:b/>
          <w:snapToGrid w:val="0"/>
          <w:sz w:val="16"/>
          <w:szCs w:val="16"/>
          <w:lang w:eastAsia="ru-RU"/>
        </w:rPr>
      </w:pPr>
    </w:p>
    <w:p w:rsidR="0078777C" w:rsidRPr="00CE4DF3" w:rsidRDefault="0078777C" w:rsidP="0078777C">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78777C" w:rsidRPr="003E481B" w:rsidRDefault="0078777C" w:rsidP="0078777C">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r w:rsidRPr="00BE63D2">
        <w:rPr>
          <w:rFonts w:ascii="Times New Roman" w:eastAsia="Times New Roman" w:hAnsi="Times New Roman"/>
          <w:sz w:val="28"/>
          <w:szCs w:val="28"/>
          <w:lang w:val="uk-UA" w:eastAsia="ru-RU"/>
        </w:rPr>
        <w:t>(099) 133-86-30</w:t>
      </w:r>
      <w:r>
        <w:rPr>
          <w:rFonts w:ascii="Times New Roman" w:eastAsia="Times New Roman" w:hAnsi="Times New Roman"/>
          <w:sz w:val="28"/>
          <w:szCs w:val="28"/>
          <w:lang w:val="uk-UA" w:eastAsia="ru-RU"/>
        </w:rPr>
        <w:t xml:space="preserve">; </w:t>
      </w:r>
      <w:r>
        <w:rPr>
          <w:rFonts w:ascii="Times New Roman" w:hAnsi="Times New Roman" w:cs="Times New Roman"/>
          <w:sz w:val="28"/>
          <w:szCs w:val="28"/>
          <w:lang w:val="en-US"/>
        </w:rPr>
        <w:t>vrp</w:t>
      </w:r>
      <w:r w:rsidRPr="007B41DC">
        <w:rPr>
          <w:rFonts w:ascii="Times New Roman" w:hAnsi="Times New Roman" w:cs="Times New Roman"/>
          <w:sz w:val="28"/>
          <w:szCs w:val="28"/>
          <w:lang w:val="uk-UA"/>
        </w:rPr>
        <w:t>.ck@sso.gov.ua</w:t>
      </w:r>
    </w:p>
    <w:p w:rsidR="0078777C" w:rsidRDefault="0078777C" w:rsidP="0078777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p>
    <w:p w:rsidR="0078777C" w:rsidRDefault="0078777C" w:rsidP="0078777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Рудікевич Валерій Володимирович</w:t>
      </w:r>
    </w:p>
    <w:p w:rsidR="0078777C" w:rsidRPr="00CE4DF3" w:rsidRDefault="0078777C" w:rsidP="0078777C">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78777C" w:rsidRPr="00834A9B" w:rsidTr="003F0ABE">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lastRenderedPageBreak/>
                    <w:t>Кваліфікаційні вимоги</w:t>
                  </w:r>
                </w:p>
              </w:tc>
            </w:tr>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center"/>
                    <w:rPr>
                      <w:rFonts w:ascii="Times New Roman" w:hAnsi="Times New Roman"/>
                      <w:b/>
                      <w:sz w:val="28"/>
                      <w:szCs w:val="28"/>
                      <w:lang w:val="uk-UA"/>
                    </w:rPr>
                  </w:pPr>
                </w:p>
              </w:tc>
            </w:tr>
            <w:tr w:rsidR="0078777C" w:rsidRPr="00CE4DF3" w:rsidTr="003F0ABE">
              <w:trPr>
                <w:gridAfter w:val="1"/>
                <w:wAfter w:w="276" w:type="dxa"/>
                <w:trHeight w:val="408"/>
              </w:trPr>
              <w:tc>
                <w:tcPr>
                  <w:tcW w:w="4032" w:type="dxa"/>
                  <w:gridSpan w:val="4"/>
                  <w:hideMark/>
                </w:tcPr>
                <w:p w:rsidR="0078777C" w:rsidRPr="00CE4DF3" w:rsidRDefault="0078777C" w:rsidP="003F0ABE">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78777C" w:rsidRPr="00CE4DF3"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78777C" w:rsidRPr="00CE4DF3" w:rsidTr="003F0ABE">
              <w:trPr>
                <w:gridAfter w:val="1"/>
                <w:wAfter w:w="276" w:type="dxa"/>
                <w:trHeight w:val="408"/>
              </w:trPr>
              <w:tc>
                <w:tcPr>
                  <w:tcW w:w="4032" w:type="dxa"/>
                  <w:gridSpan w:val="4"/>
                  <w:hideMark/>
                </w:tcPr>
                <w:p w:rsidR="0078777C" w:rsidRPr="00CE4DF3" w:rsidRDefault="0078777C" w:rsidP="003F0ABE">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78777C" w:rsidRPr="00CE4DF3" w:rsidRDefault="0078777C" w:rsidP="003F0ABE">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 xml:space="preserve">без досвіду роботи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78777C" w:rsidRPr="00CE4DF3" w:rsidTr="003F0ABE">
              <w:trPr>
                <w:gridAfter w:val="1"/>
                <w:wAfter w:w="276" w:type="dxa"/>
                <w:trHeight w:val="408"/>
              </w:trPr>
              <w:tc>
                <w:tcPr>
                  <w:tcW w:w="4032" w:type="dxa"/>
                  <w:gridSpan w:val="4"/>
                  <w:hideMark/>
                </w:tcPr>
                <w:p w:rsidR="0078777C" w:rsidRDefault="0078777C" w:rsidP="003F0ABE">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p w:rsidR="0078777C" w:rsidRPr="00CE4DF3" w:rsidRDefault="0078777C" w:rsidP="003F0ABE">
                  <w:pPr>
                    <w:spacing w:after="0" w:line="216" w:lineRule="auto"/>
                    <w:ind w:right="-39"/>
                    <w:jc w:val="both"/>
                    <w:rPr>
                      <w:rFonts w:ascii="Times New Roman" w:hAnsi="Times New Roman"/>
                      <w:sz w:val="28"/>
                      <w:szCs w:val="28"/>
                      <w:lang w:val="uk-UA"/>
                    </w:rPr>
                  </w:pPr>
                </w:p>
              </w:tc>
              <w:tc>
                <w:tcPr>
                  <w:tcW w:w="5536" w:type="dxa"/>
                  <w:gridSpan w:val="2"/>
                  <w:hideMark/>
                </w:tcPr>
                <w:p w:rsidR="0078777C"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p w:rsidR="0078777C" w:rsidRPr="00CE4DF3" w:rsidRDefault="0078777C" w:rsidP="003F0ABE">
                  <w:pPr>
                    <w:spacing w:after="0" w:line="216" w:lineRule="auto"/>
                    <w:jc w:val="both"/>
                    <w:rPr>
                      <w:rFonts w:ascii="Times New Roman" w:hAnsi="Times New Roman"/>
                      <w:sz w:val="28"/>
                      <w:szCs w:val="28"/>
                      <w:lang w:val="uk-UA"/>
                    </w:rPr>
                  </w:pPr>
                </w:p>
              </w:tc>
            </w:tr>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both"/>
                    <w:rPr>
                      <w:rFonts w:ascii="Times New Roman" w:hAnsi="Times New Roman"/>
                      <w:sz w:val="28"/>
                      <w:szCs w:val="28"/>
                      <w:lang w:val="uk-UA"/>
                    </w:rPr>
                  </w:pPr>
                </w:p>
              </w:tc>
            </w:tr>
            <w:tr w:rsidR="0078777C" w:rsidRPr="00CE4DF3" w:rsidTr="003F0ABE">
              <w:trPr>
                <w:gridAfter w:val="1"/>
                <w:wAfter w:w="276" w:type="dxa"/>
                <w:trHeight w:val="408"/>
              </w:trPr>
              <w:tc>
                <w:tcPr>
                  <w:tcW w:w="9568" w:type="dxa"/>
                  <w:gridSpan w:val="6"/>
                </w:tcPr>
                <w:p w:rsidR="0078777C" w:rsidRPr="00CE4DF3" w:rsidRDefault="0078777C" w:rsidP="003F0ABE">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78777C" w:rsidRPr="00CE4DF3" w:rsidRDefault="0078777C" w:rsidP="003F0ABE">
                  <w:pPr>
                    <w:shd w:val="clear" w:color="auto" w:fill="FFFFFF"/>
                    <w:spacing w:after="0" w:line="216" w:lineRule="auto"/>
                    <w:jc w:val="center"/>
                    <w:rPr>
                      <w:rFonts w:ascii="Times New Roman" w:hAnsi="Times New Roman"/>
                      <w:b/>
                      <w:sz w:val="28"/>
                      <w:szCs w:val="28"/>
                      <w:lang w:val="uk-UA"/>
                    </w:rPr>
                  </w:pPr>
                </w:p>
              </w:tc>
            </w:tr>
            <w:tr w:rsidR="0078777C" w:rsidRPr="00CE4DF3"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78777C" w:rsidRPr="00CE4DF3" w:rsidRDefault="0078777C" w:rsidP="003F0AB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78777C" w:rsidRPr="00CE4DF3"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78777C" w:rsidRPr="00CE4DF3"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78777C" w:rsidRPr="00CE4DF3" w:rsidRDefault="0078777C" w:rsidP="003F0ABE">
                  <w:pPr>
                    <w:spacing w:after="0" w:line="216" w:lineRule="auto"/>
                    <w:rPr>
                      <w:rFonts w:ascii="Times New Roman" w:hAnsi="Times New Roman"/>
                      <w:sz w:val="28"/>
                      <w:szCs w:val="28"/>
                      <w:lang w:val="uk-UA"/>
                    </w:rPr>
                  </w:pPr>
                </w:p>
              </w:tc>
            </w:tr>
            <w:tr w:rsidR="0078777C" w:rsidRPr="00834A9B"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78777C" w:rsidRDefault="0078777C" w:rsidP="003F0AB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78777C" w:rsidRPr="00CE4DF3" w:rsidRDefault="0078777C" w:rsidP="003F0ABE">
                  <w:pPr>
                    <w:shd w:val="clear" w:color="auto" w:fill="FFFFFF"/>
                    <w:spacing w:after="0" w:line="216" w:lineRule="auto"/>
                    <w:jc w:val="both"/>
                    <w:rPr>
                      <w:rFonts w:ascii="Times New Roman" w:hAnsi="Times New Roman"/>
                      <w:sz w:val="28"/>
                      <w:szCs w:val="28"/>
                      <w:lang w:val="uk-UA"/>
                    </w:rPr>
                  </w:pPr>
                </w:p>
              </w:tc>
            </w:tr>
            <w:tr w:rsidR="0078777C" w:rsidRPr="00CE4DF3" w:rsidTr="003F0ABE">
              <w:trPr>
                <w:gridBefore w:val="1"/>
                <w:wBefore w:w="247" w:type="dxa"/>
                <w:trHeight w:val="408"/>
              </w:trPr>
              <w:tc>
                <w:tcPr>
                  <w:tcW w:w="3761" w:type="dxa"/>
                  <w:gridSpan w:val="2"/>
                  <w:shd w:val="clear" w:color="auto" w:fill="FFFFFF"/>
                  <w:hideMark/>
                </w:tcPr>
                <w:p w:rsidR="0078777C" w:rsidRPr="00CE4DF3" w:rsidRDefault="0078777C" w:rsidP="003F0ABE">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78777C" w:rsidRPr="00CE4DF3" w:rsidRDefault="0078777C" w:rsidP="003F0AB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78777C" w:rsidRPr="00CE4DF3" w:rsidRDefault="0078777C" w:rsidP="003F0AB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78777C" w:rsidRPr="00CE4DF3" w:rsidTr="003F0ABE">
              <w:trPr>
                <w:gridAfter w:val="1"/>
                <w:wAfter w:w="276" w:type="dxa"/>
                <w:trHeight w:val="408"/>
              </w:trPr>
              <w:tc>
                <w:tcPr>
                  <w:tcW w:w="4008" w:type="dxa"/>
                  <w:gridSpan w:val="3"/>
                </w:tcPr>
                <w:p w:rsidR="0078777C" w:rsidRPr="00CE4DF3" w:rsidRDefault="0078777C" w:rsidP="003F0ABE">
                  <w:pPr>
                    <w:spacing w:line="216" w:lineRule="auto"/>
                    <w:rPr>
                      <w:rFonts w:ascii="Times New Roman" w:hAnsi="Times New Roman"/>
                      <w:sz w:val="28"/>
                      <w:szCs w:val="28"/>
                      <w:lang w:val="uk-UA"/>
                    </w:rPr>
                  </w:pPr>
                </w:p>
              </w:tc>
              <w:tc>
                <w:tcPr>
                  <w:tcW w:w="5560" w:type="dxa"/>
                  <w:gridSpan w:val="3"/>
                </w:tcPr>
                <w:p w:rsidR="0078777C" w:rsidRPr="00CE4DF3" w:rsidRDefault="0078777C" w:rsidP="003F0ABE">
                  <w:pPr>
                    <w:spacing w:line="216" w:lineRule="auto"/>
                    <w:jc w:val="both"/>
                    <w:rPr>
                      <w:rFonts w:ascii="Times New Roman" w:hAnsi="Times New Roman"/>
                      <w:sz w:val="28"/>
                      <w:szCs w:val="28"/>
                      <w:lang w:val="uk-UA"/>
                    </w:rPr>
                  </w:pPr>
                </w:p>
              </w:tc>
            </w:tr>
            <w:tr w:rsidR="0078777C" w:rsidRPr="00CE4DF3" w:rsidTr="003F0ABE">
              <w:trPr>
                <w:gridBefore w:val="1"/>
                <w:gridAfter w:val="2"/>
                <w:wBefore w:w="247" w:type="dxa"/>
                <w:wAfter w:w="559" w:type="dxa"/>
                <w:trHeight w:val="408"/>
              </w:trPr>
              <w:tc>
                <w:tcPr>
                  <w:tcW w:w="9038" w:type="dxa"/>
                  <w:gridSpan w:val="4"/>
                  <w:hideMark/>
                </w:tcPr>
                <w:p w:rsidR="0078777C" w:rsidRPr="00CE4DF3" w:rsidRDefault="0078777C" w:rsidP="003F0ABE">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78777C" w:rsidRPr="00834A9B" w:rsidTr="003F0ABE">
              <w:trPr>
                <w:gridBefore w:val="1"/>
                <w:gridAfter w:val="2"/>
                <w:wBefore w:w="247" w:type="dxa"/>
                <w:wAfter w:w="559" w:type="dxa"/>
                <w:trHeight w:val="408"/>
              </w:trPr>
              <w:tc>
                <w:tcPr>
                  <w:tcW w:w="3656" w:type="dxa"/>
                  <w:hideMark/>
                </w:tcPr>
                <w:p w:rsidR="0078777C" w:rsidRPr="00CE4DF3" w:rsidRDefault="0078777C" w:rsidP="003F0ABE">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78777C" w:rsidRPr="00CE4DF3" w:rsidRDefault="0078777C" w:rsidP="003F0ABE">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tc>
            </w:tr>
          </w:tbl>
          <w:p w:rsidR="0078777C" w:rsidRPr="00CE4DF3" w:rsidRDefault="0078777C" w:rsidP="003F0ABE">
            <w:pPr>
              <w:spacing w:after="0" w:line="216" w:lineRule="auto"/>
              <w:jc w:val="center"/>
              <w:rPr>
                <w:rFonts w:ascii="Times New Roman" w:eastAsia="Calibri" w:hAnsi="Times New Roman" w:cs="Times New Roman"/>
                <w:sz w:val="28"/>
                <w:szCs w:val="28"/>
                <w:lang w:val="uk-UA" w:eastAsia="ru-RU"/>
              </w:rPr>
            </w:pPr>
          </w:p>
        </w:tc>
      </w:tr>
    </w:tbl>
    <w:p w:rsidR="00A03DE8" w:rsidRDefault="00A03DE8" w:rsidP="00A22D29">
      <w:pPr>
        <w:spacing w:line="216" w:lineRule="auto"/>
        <w:rPr>
          <w:lang w:val="uk-UA"/>
        </w:rPr>
      </w:pPr>
    </w:p>
    <w:p w:rsidR="00A03DE8" w:rsidRDefault="00A03DE8">
      <w:pPr>
        <w:rPr>
          <w:lang w:val="uk-UA"/>
        </w:rPr>
      </w:pPr>
      <w:r>
        <w:rPr>
          <w:lang w:val="uk-UA"/>
        </w:rPr>
        <w:lastRenderedPageBreak/>
        <w:br w:type="page"/>
      </w:r>
    </w:p>
    <w:p w:rsidR="00A03DE8" w:rsidRDefault="00A03DE8" w:rsidP="00A03DE8">
      <w:pPr>
        <w:spacing w:after="0" w:line="240" w:lineRule="exact"/>
        <w:ind w:left="567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lastRenderedPageBreak/>
        <w:t>ЗАТВЕРДЖЕНО</w:t>
      </w:r>
    </w:p>
    <w:p w:rsidR="00A03DE8" w:rsidRDefault="00A03DE8" w:rsidP="00A03DE8">
      <w:pPr>
        <w:spacing w:after="0" w:line="240" w:lineRule="auto"/>
        <w:ind w:left="567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A03DE8" w:rsidRDefault="00A03DE8" w:rsidP="00A03DE8">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________2025 №_______</w:t>
      </w:r>
    </w:p>
    <w:p w:rsidR="00A03DE8" w:rsidRPr="00E4423D" w:rsidRDefault="00A03DE8" w:rsidP="00A03DE8">
      <w:pPr>
        <w:spacing w:after="0" w:line="228" w:lineRule="auto"/>
        <w:ind w:left="6096"/>
        <w:contextualSpacing/>
        <w:jc w:val="both"/>
        <w:rPr>
          <w:rFonts w:ascii="Times New Roman" w:eastAsia="Calibri" w:hAnsi="Times New Roman" w:cs="Times New Roman"/>
          <w:sz w:val="28"/>
          <w:szCs w:val="28"/>
          <w:lang w:eastAsia="ru-RU"/>
        </w:rPr>
      </w:pPr>
    </w:p>
    <w:p w:rsidR="00A03DE8" w:rsidRPr="00A90B05" w:rsidRDefault="00A03DE8" w:rsidP="00A03DE8">
      <w:pPr>
        <w:spacing w:after="0" w:line="228" w:lineRule="auto"/>
        <w:jc w:val="center"/>
        <w:rPr>
          <w:rFonts w:ascii="HelveticaNeueCyr-Roman" w:eastAsia="Calibri" w:hAnsi="HelveticaNeueCyr-Roman" w:cs="Times New Roman"/>
          <w:b/>
          <w:bCs/>
          <w:sz w:val="28"/>
          <w:szCs w:val="28"/>
          <w:lang w:val="uk-UA" w:eastAsia="uk-UA"/>
        </w:rPr>
      </w:pPr>
    </w:p>
    <w:p w:rsidR="00A03DE8" w:rsidRPr="00A90B05" w:rsidRDefault="00A03DE8" w:rsidP="00A03DE8">
      <w:pPr>
        <w:spacing w:after="0" w:line="228" w:lineRule="auto"/>
        <w:jc w:val="center"/>
        <w:rPr>
          <w:rFonts w:ascii="HelveticaNeueCyr-Roman" w:eastAsia="Calibri" w:hAnsi="HelveticaNeueCyr-Roman" w:cs="Times New Roman"/>
          <w:sz w:val="28"/>
          <w:szCs w:val="28"/>
          <w:lang w:val="uk-UA" w:eastAsia="uk-UA"/>
        </w:rPr>
      </w:pPr>
      <w:r w:rsidRPr="00A90B05">
        <w:rPr>
          <w:rFonts w:ascii="HelveticaNeueCyr-Roman" w:eastAsia="Calibri" w:hAnsi="HelveticaNeueCyr-Roman" w:cs="Times New Roman"/>
          <w:b/>
          <w:bCs/>
          <w:sz w:val="28"/>
          <w:szCs w:val="28"/>
          <w:lang w:val="uk-UA" w:eastAsia="uk-UA"/>
        </w:rPr>
        <w:t>УМОВИ</w:t>
      </w:r>
    </w:p>
    <w:p w:rsidR="00A03DE8" w:rsidRPr="00A90B05" w:rsidRDefault="00A03DE8" w:rsidP="00A03DE8">
      <w:pPr>
        <w:spacing w:after="0" w:line="240" w:lineRule="auto"/>
        <w:jc w:val="center"/>
        <w:rPr>
          <w:rFonts w:ascii="Times New Roman" w:eastAsia="Calibri" w:hAnsi="Times New Roman" w:cs="Times New Roman"/>
          <w:b/>
          <w:bCs/>
          <w:sz w:val="28"/>
          <w:szCs w:val="28"/>
          <w:lang w:val="uk-UA" w:eastAsia="uk-UA"/>
        </w:rPr>
      </w:pPr>
      <w:r w:rsidRPr="00A90B05">
        <w:rPr>
          <w:rFonts w:ascii="Times New Roman" w:eastAsia="Calibri" w:hAnsi="Times New Roman" w:cs="Times New Roman"/>
          <w:b/>
          <w:bCs/>
          <w:sz w:val="28"/>
          <w:szCs w:val="28"/>
          <w:lang w:val="uk-UA" w:eastAsia="uk-UA"/>
        </w:rPr>
        <w:t>проведення конкурсу на зайняття вакантної посади головного спеціаліста (з медичного забезпечення) Територіального управління Служби судової охорони у Черкаській області</w:t>
      </w:r>
    </w:p>
    <w:p w:rsidR="00A03DE8" w:rsidRPr="00A90B05" w:rsidRDefault="00A03DE8" w:rsidP="00A03DE8">
      <w:pPr>
        <w:spacing w:after="0" w:line="240" w:lineRule="auto"/>
        <w:jc w:val="center"/>
        <w:rPr>
          <w:rFonts w:ascii="Times New Roman" w:eastAsia="Calibri" w:hAnsi="Times New Roman" w:cs="Times New Roman"/>
          <w:b/>
          <w:bCs/>
          <w:sz w:val="28"/>
          <w:szCs w:val="28"/>
          <w:lang w:val="uk-UA" w:eastAsia="uk-UA"/>
        </w:rPr>
      </w:pPr>
    </w:p>
    <w:p w:rsidR="00A03DE8" w:rsidRPr="00A90B05" w:rsidRDefault="00A03DE8" w:rsidP="00A03DE8">
      <w:pPr>
        <w:spacing w:after="0" w:line="216" w:lineRule="auto"/>
        <w:ind w:left="6" w:firstLine="702"/>
        <w:contextualSpacing/>
        <w:jc w:val="center"/>
        <w:rPr>
          <w:rFonts w:ascii="Times New Roman" w:eastAsia="Calibri" w:hAnsi="Times New Roman" w:cs="Times New Roman"/>
          <w:b/>
          <w:sz w:val="28"/>
          <w:szCs w:val="28"/>
          <w:lang w:val="uk-UA" w:eastAsia="ru-RU"/>
        </w:rPr>
      </w:pPr>
      <w:r w:rsidRPr="00A90B05">
        <w:rPr>
          <w:rFonts w:ascii="Times New Roman" w:eastAsia="Calibri" w:hAnsi="Times New Roman" w:cs="Times New Roman"/>
          <w:b/>
          <w:sz w:val="28"/>
          <w:szCs w:val="28"/>
          <w:lang w:val="uk-UA" w:eastAsia="ru-RU"/>
        </w:rPr>
        <w:t>Загальні умови</w:t>
      </w:r>
    </w:p>
    <w:p w:rsidR="00A03DE8" w:rsidRPr="00A90B05" w:rsidRDefault="00A03DE8" w:rsidP="00A03DE8">
      <w:pPr>
        <w:spacing w:after="0" w:line="216" w:lineRule="auto"/>
        <w:ind w:left="6" w:firstLine="702"/>
        <w:contextualSpacing/>
        <w:jc w:val="both"/>
        <w:rPr>
          <w:rFonts w:ascii="Times New Roman" w:eastAsia="Calibri" w:hAnsi="Times New Roman" w:cs="Times New Roman"/>
          <w:b/>
          <w:sz w:val="28"/>
          <w:szCs w:val="28"/>
          <w:lang w:val="uk-UA" w:eastAsia="ru-RU"/>
        </w:rPr>
      </w:pPr>
      <w:r w:rsidRPr="00A90B05">
        <w:rPr>
          <w:rFonts w:ascii="Times New Roman" w:eastAsia="Calibri" w:hAnsi="Times New Roman" w:cs="Times New Roman"/>
          <w:b/>
          <w:sz w:val="28"/>
          <w:szCs w:val="28"/>
          <w:lang w:val="uk-UA" w:eastAsia="ru-RU"/>
        </w:rPr>
        <w:t xml:space="preserve">Основні повноваження </w:t>
      </w:r>
      <w:r w:rsidRPr="00A90B05">
        <w:rPr>
          <w:rFonts w:ascii="Times New Roman" w:eastAsia="Calibri" w:hAnsi="Times New Roman" w:cs="Times New Roman"/>
          <w:b/>
          <w:bCs/>
          <w:sz w:val="28"/>
          <w:szCs w:val="28"/>
          <w:lang w:val="uk-UA" w:eastAsia="uk-UA"/>
        </w:rPr>
        <w:t xml:space="preserve">головного спеціаліста (з медичного забезпечення) </w:t>
      </w:r>
      <w:r w:rsidRPr="00A90B05">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 (далі – Управління):</w:t>
      </w:r>
    </w:p>
    <w:p w:rsidR="00A03DE8" w:rsidRPr="00A90B05" w:rsidRDefault="00A03DE8" w:rsidP="00A03DE8">
      <w:pPr>
        <w:spacing w:after="0" w:line="216" w:lineRule="auto"/>
        <w:ind w:firstLine="709"/>
        <w:jc w:val="both"/>
        <w:rPr>
          <w:rFonts w:ascii="Times New Roman" w:eastAsia="Calibri" w:hAnsi="Times New Roman" w:cs="Times New Roman"/>
          <w:sz w:val="28"/>
          <w:szCs w:val="28"/>
          <w:lang w:val="uk-UA" w:eastAsia="ru-RU"/>
        </w:rPr>
      </w:pPr>
      <w:r w:rsidRPr="00A90B05">
        <w:rPr>
          <w:rFonts w:ascii="Times New Roman" w:eastAsia="Calibri" w:hAnsi="Times New Roman" w:cs="Times New Roman"/>
          <w:sz w:val="28"/>
          <w:szCs w:val="28"/>
          <w:lang w:val="uk-UA" w:eastAsia="ru-RU"/>
        </w:rPr>
        <w:t>1) у межах повноважень забезпечує взаємодію з іншими органами влади, підприємствами, установами та організаціями з метою ефективного виконання покладених на службу завдань за напрямом діяльності;</w:t>
      </w:r>
    </w:p>
    <w:p w:rsidR="00A03DE8" w:rsidRPr="00A90B05" w:rsidRDefault="00A03DE8" w:rsidP="00A03DE8">
      <w:pPr>
        <w:spacing w:after="0" w:line="216" w:lineRule="auto"/>
        <w:ind w:firstLine="709"/>
        <w:jc w:val="both"/>
        <w:rPr>
          <w:rFonts w:ascii="Times New Roman" w:eastAsia="Calibri" w:hAnsi="Times New Roman" w:cs="Times New Roman"/>
          <w:sz w:val="28"/>
          <w:szCs w:val="28"/>
          <w:lang w:val="uk-UA" w:eastAsia="ru-RU"/>
        </w:rPr>
      </w:pPr>
      <w:r w:rsidRPr="00A90B05">
        <w:rPr>
          <w:rFonts w:ascii="Times New Roman" w:eastAsia="Calibri" w:hAnsi="Times New Roman" w:cs="Times New Roman"/>
          <w:sz w:val="28"/>
          <w:szCs w:val="28"/>
          <w:lang w:val="uk-UA" w:eastAsia="ru-RU"/>
        </w:rPr>
        <w:t xml:space="preserve">2) організує всебічний розвиток системи медичного забезпечення та матеріально-технічної бази Управління; </w:t>
      </w:r>
    </w:p>
    <w:p w:rsidR="00A03DE8" w:rsidRPr="00A90B05" w:rsidRDefault="00A03DE8" w:rsidP="00A03DE8">
      <w:pPr>
        <w:spacing w:after="0" w:line="216" w:lineRule="auto"/>
        <w:ind w:firstLine="709"/>
        <w:jc w:val="both"/>
        <w:rPr>
          <w:rFonts w:ascii="Times New Roman" w:eastAsia="Calibri" w:hAnsi="Times New Roman" w:cs="Times New Roman"/>
          <w:sz w:val="28"/>
          <w:szCs w:val="28"/>
          <w:lang w:val="uk-UA" w:eastAsia="ru-RU"/>
        </w:rPr>
      </w:pPr>
      <w:r w:rsidRPr="00A90B05">
        <w:rPr>
          <w:rFonts w:ascii="Times New Roman" w:eastAsia="Calibri" w:hAnsi="Times New Roman" w:cs="Times New Roman"/>
          <w:sz w:val="28"/>
          <w:szCs w:val="28"/>
          <w:lang w:val="uk-UA" w:eastAsia="ru-RU"/>
        </w:rPr>
        <w:t>3) організація і проведення заходів, спрямованих на збереження і зміцнення здоров'я співробітників (працівників) Управління, профілактики захворювань під час виконання ними службових завдань;</w:t>
      </w:r>
    </w:p>
    <w:p w:rsidR="00A03DE8" w:rsidRPr="00A90B05" w:rsidRDefault="00A03DE8" w:rsidP="00A03DE8">
      <w:pPr>
        <w:spacing w:after="0" w:line="216" w:lineRule="auto"/>
        <w:ind w:firstLine="720"/>
        <w:jc w:val="both"/>
        <w:rPr>
          <w:rFonts w:ascii="Times New Roman" w:eastAsia="Calibri" w:hAnsi="Times New Roman" w:cs="Times New Roman"/>
          <w:sz w:val="28"/>
          <w:szCs w:val="28"/>
          <w:lang w:val="uk-UA" w:eastAsia="ru-RU"/>
        </w:rPr>
      </w:pPr>
      <w:r w:rsidRPr="00A90B05">
        <w:rPr>
          <w:rFonts w:ascii="Times New Roman" w:eastAsia="Calibri" w:hAnsi="Times New Roman" w:cs="Times New Roman"/>
          <w:sz w:val="28"/>
          <w:szCs w:val="28"/>
          <w:lang w:val="uk-UA" w:eastAsia="ru-RU"/>
        </w:rPr>
        <w:t>4) забезпечує співробітників (працівників) Управління всіма видами медичної допомоги та підвищення ефективності використання наявних медичних ресурсів;</w:t>
      </w:r>
    </w:p>
    <w:p w:rsidR="00A03DE8" w:rsidRPr="00A90B05" w:rsidRDefault="00A03DE8" w:rsidP="00A03DE8">
      <w:pPr>
        <w:spacing w:after="0" w:line="216" w:lineRule="auto"/>
        <w:ind w:firstLine="720"/>
        <w:jc w:val="both"/>
        <w:rPr>
          <w:rFonts w:ascii="Times New Roman" w:eastAsia="Calibri" w:hAnsi="Times New Roman" w:cs="Times New Roman"/>
          <w:sz w:val="28"/>
          <w:szCs w:val="28"/>
          <w:lang w:val="uk-UA" w:eastAsia="ru-RU"/>
        </w:rPr>
      </w:pPr>
      <w:r w:rsidRPr="00A90B05">
        <w:rPr>
          <w:rFonts w:ascii="Times New Roman" w:eastAsia="Calibri" w:hAnsi="Times New Roman" w:cs="Times New Roman"/>
          <w:sz w:val="28"/>
          <w:szCs w:val="28"/>
          <w:lang w:val="uk-UA" w:eastAsia="ru-RU"/>
        </w:rPr>
        <w:t xml:space="preserve">5) здійснює планування та розроблення </w:t>
      </w:r>
      <w:proofErr w:type="spellStart"/>
      <w:r w:rsidRPr="00A90B05">
        <w:rPr>
          <w:rFonts w:ascii="Times New Roman" w:eastAsia="Calibri" w:hAnsi="Times New Roman" w:cs="Times New Roman"/>
          <w:sz w:val="28"/>
          <w:szCs w:val="28"/>
          <w:lang w:val="uk-UA" w:eastAsia="ru-RU"/>
        </w:rPr>
        <w:t>проєктів</w:t>
      </w:r>
      <w:proofErr w:type="spellEnd"/>
      <w:r w:rsidRPr="00A90B05">
        <w:rPr>
          <w:rFonts w:ascii="Times New Roman" w:eastAsia="Calibri" w:hAnsi="Times New Roman" w:cs="Times New Roman"/>
          <w:sz w:val="28"/>
          <w:szCs w:val="28"/>
          <w:lang w:val="uk-UA" w:eastAsia="ru-RU"/>
        </w:rPr>
        <w:t xml:space="preserve"> керівних документів, навчальних матеріалів з організації медичного забезпечення, впровадження їх у практичну діяльність, контроль за їх виконанням;</w:t>
      </w:r>
    </w:p>
    <w:p w:rsidR="00A03DE8" w:rsidRPr="00A90B05" w:rsidRDefault="00A03DE8" w:rsidP="00A03DE8">
      <w:pPr>
        <w:spacing w:after="0" w:line="216" w:lineRule="auto"/>
        <w:ind w:firstLine="709"/>
        <w:jc w:val="both"/>
        <w:rPr>
          <w:rFonts w:ascii="Times New Roman" w:eastAsia="Calibri" w:hAnsi="Times New Roman" w:cs="Times New Roman"/>
          <w:sz w:val="28"/>
          <w:szCs w:val="28"/>
          <w:lang w:val="uk-UA" w:eastAsia="ru-RU"/>
        </w:rPr>
      </w:pPr>
      <w:r w:rsidRPr="00A90B05">
        <w:rPr>
          <w:rFonts w:ascii="Times New Roman" w:eastAsia="Calibri" w:hAnsi="Times New Roman" w:cs="Times New Roman"/>
          <w:sz w:val="28"/>
          <w:szCs w:val="28"/>
          <w:lang w:val="uk-UA" w:eastAsia="ru-RU"/>
        </w:rPr>
        <w:t>6) за дорученням керівництва Управління виконує інші повноваження, які належать до компетенції Управління.</w:t>
      </w:r>
    </w:p>
    <w:p w:rsidR="00A03DE8" w:rsidRPr="008630E4" w:rsidRDefault="00A03DE8" w:rsidP="00A03DE8">
      <w:pPr>
        <w:spacing w:after="0" w:line="216" w:lineRule="auto"/>
        <w:ind w:firstLine="709"/>
        <w:jc w:val="both"/>
        <w:rPr>
          <w:rFonts w:ascii="Times New Roman" w:eastAsia="Calibri" w:hAnsi="Times New Roman" w:cs="Times New Roman"/>
          <w:sz w:val="16"/>
          <w:szCs w:val="16"/>
          <w:lang w:val="uk-UA" w:eastAsia="ru-RU"/>
        </w:rPr>
      </w:pPr>
      <w:r w:rsidRPr="008630E4">
        <w:rPr>
          <w:rFonts w:ascii="Times New Roman" w:eastAsia="Calibri" w:hAnsi="Times New Roman" w:cs="Times New Roman"/>
          <w:sz w:val="16"/>
          <w:szCs w:val="16"/>
          <w:lang w:val="uk-UA" w:eastAsia="ru-RU"/>
        </w:rPr>
        <w:t xml:space="preserve"> </w:t>
      </w:r>
    </w:p>
    <w:p w:rsidR="00A03DE8" w:rsidRPr="00A90B05" w:rsidRDefault="00A03DE8" w:rsidP="00A03DE8">
      <w:pPr>
        <w:spacing w:after="0" w:line="216" w:lineRule="auto"/>
        <w:ind w:firstLine="709"/>
        <w:jc w:val="both"/>
        <w:rPr>
          <w:rFonts w:ascii="Times New Roman" w:eastAsia="Calibri" w:hAnsi="Times New Roman" w:cs="Times New Roman"/>
          <w:sz w:val="28"/>
          <w:szCs w:val="28"/>
          <w:lang w:val="uk-UA" w:eastAsia="uk-UA"/>
        </w:rPr>
      </w:pPr>
      <w:r w:rsidRPr="00A90B05">
        <w:rPr>
          <w:rFonts w:ascii="Times New Roman" w:eastAsia="Calibri" w:hAnsi="Times New Roman" w:cs="Times New Roman"/>
          <w:b/>
          <w:bCs/>
          <w:sz w:val="28"/>
          <w:szCs w:val="28"/>
          <w:lang w:val="uk-UA" w:eastAsia="uk-UA"/>
        </w:rPr>
        <w:t>2. Умови оплати праці:</w:t>
      </w:r>
    </w:p>
    <w:p w:rsidR="00A03DE8" w:rsidRPr="00A90B05" w:rsidRDefault="00A03DE8" w:rsidP="00A03DE8">
      <w:pPr>
        <w:spacing w:after="0" w:line="216" w:lineRule="auto"/>
        <w:ind w:firstLine="567"/>
        <w:jc w:val="both"/>
        <w:rPr>
          <w:rFonts w:ascii="Times New Roman" w:eastAsia="Calibri" w:hAnsi="Times New Roman" w:cs="Times New Roman"/>
          <w:sz w:val="28"/>
          <w:szCs w:val="28"/>
          <w:lang w:val="uk-UA" w:eastAsia="uk-UA"/>
        </w:rPr>
      </w:pPr>
      <w:r w:rsidRPr="00A90B05">
        <w:rPr>
          <w:rFonts w:ascii="Times New Roman" w:eastAsia="Calibri" w:hAnsi="Times New Roman" w:cs="Times New Roman"/>
          <w:sz w:val="28"/>
          <w:szCs w:val="28"/>
          <w:lang w:val="uk-UA" w:eastAsia="uk-UA"/>
        </w:rPr>
        <w:t xml:space="preserve">1) грошове забезпечення – </w:t>
      </w:r>
      <w:r>
        <w:rPr>
          <w:rFonts w:ascii="Times New Roman" w:eastAsia="Calibri" w:hAnsi="Times New Roman" w:cs="Times New Roman"/>
          <w:sz w:val="28"/>
          <w:szCs w:val="28"/>
          <w:lang w:val="uk-UA" w:eastAsia="uk-UA"/>
        </w:rPr>
        <w:t>від 17 655 грн.</w:t>
      </w:r>
    </w:p>
    <w:p w:rsidR="00A03DE8" w:rsidRPr="00A90B05" w:rsidRDefault="00A03DE8" w:rsidP="00A03DE8">
      <w:pPr>
        <w:spacing w:after="0" w:line="216" w:lineRule="auto"/>
        <w:ind w:firstLine="709"/>
        <w:jc w:val="both"/>
        <w:rPr>
          <w:rFonts w:ascii="Times New Roman" w:eastAsia="Calibri" w:hAnsi="Times New Roman" w:cs="Times New Roman"/>
          <w:sz w:val="28"/>
          <w:szCs w:val="28"/>
          <w:lang w:val="uk-UA" w:eastAsia="uk-UA"/>
        </w:rPr>
      </w:pPr>
      <w:r w:rsidRPr="00A90B05">
        <w:rPr>
          <w:rFonts w:ascii="Times New Roman" w:eastAsia="Calibri" w:hAnsi="Times New Roman" w:cs="Times New Roman"/>
          <w:b/>
          <w:bCs/>
          <w:sz w:val="28"/>
          <w:szCs w:val="28"/>
          <w:lang w:val="uk-UA" w:eastAsia="uk-UA"/>
        </w:rPr>
        <w:t>3. Інформація про строковість чи безстроковість призначення на посаду:</w:t>
      </w:r>
      <w:r w:rsidRPr="00A90B05">
        <w:rPr>
          <w:rFonts w:ascii="Times New Roman" w:eastAsia="Calibri" w:hAnsi="Times New Roman" w:cs="Times New Roman"/>
          <w:sz w:val="28"/>
          <w:szCs w:val="28"/>
          <w:lang w:val="uk-UA" w:eastAsia="uk-UA"/>
        </w:rPr>
        <w:t> </w:t>
      </w:r>
    </w:p>
    <w:p w:rsidR="00A03DE8" w:rsidRPr="00A90B05" w:rsidRDefault="00A03DE8" w:rsidP="00A03DE8">
      <w:pPr>
        <w:spacing w:after="0" w:line="216" w:lineRule="auto"/>
        <w:ind w:firstLine="709"/>
        <w:jc w:val="both"/>
        <w:rPr>
          <w:rFonts w:ascii="Times New Roman" w:eastAsia="Calibri" w:hAnsi="Times New Roman" w:cs="Times New Roman"/>
          <w:sz w:val="28"/>
          <w:szCs w:val="28"/>
          <w:lang w:val="uk-UA" w:eastAsia="uk-UA"/>
        </w:rPr>
      </w:pPr>
      <w:r w:rsidRPr="00A90B05">
        <w:rPr>
          <w:rFonts w:ascii="Times New Roman" w:eastAsia="Calibri" w:hAnsi="Times New Roman" w:cs="Times New Roman"/>
          <w:sz w:val="28"/>
          <w:szCs w:val="28"/>
          <w:lang w:val="uk-UA" w:eastAsia="uk-UA"/>
        </w:rPr>
        <w:t>безстроково.</w:t>
      </w:r>
    </w:p>
    <w:p w:rsidR="00A03DE8" w:rsidRPr="008630E4" w:rsidRDefault="00A03DE8" w:rsidP="00A03DE8">
      <w:pPr>
        <w:spacing w:after="0" w:line="216" w:lineRule="auto"/>
        <w:jc w:val="both"/>
        <w:rPr>
          <w:rFonts w:ascii="Times New Roman" w:eastAsia="Calibri" w:hAnsi="Times New Roman" w:cs="Times New Roman"/>
          <w:b/>
          <w:bCs/>
          <w:sz w:val="16"/>
          <w:szCs w:val="16"/>
          <w:lang w:val="uk-UA" w:eastAsia="uk-UA"/>
        </w:rPr>
      </w:pPr>
      <w:r w:rsidRPr="008630E4">
        <w:rPr>
          <w:rFonts w:ascii="Times New Roman" w:eastAsia="Calibri" w:hAnsi="Times New Roman" w:cs="Times New Roman"/>
          <w:b/>
          <w:bCs/>
          <w:sz w:val="16"/>
          <w:szCs w:val="16"/>
          <w:lang w:val="uk-UA" w:eastAsia="uk-UA"/>
        </w:rPr>
        <w:tab/>
      </w:r>
    </w:p>
    <w:p w:rsidR="00A03DE8" w:rsidRPr="00A90B05" w:rsidRDefault="00A03DE8" w:rsidP="00A03DE8">
      <w:pPr>
        <w:spacing w:after="0" w:line="216" w:lineRule="auto"/>
        <w:ind w:firstLine="708"/>
        <w:jc w:val="both"/>
        <w:rPr>
          <w:rFonts w:ascii="Times New Roman" w:eastAsia="Calibri" w:hAnsi="Times New Roman" w:cs="Times New Roman"/>
          <w:sz w:val="28"/>
          <w:szCs w:val="28"/>
          <w:lang w:val="uk-UA" w:eastAsia="uk-UA"/>
        </w:rPr>
      </w:pPr>
      <w:r w:rsidRPr="00A90B05">
        <w:rPr>
          <w:rFonts w:ascii="Times New Roman" w:eastAsia="Calibri" w:hAnsi="Times New Roman" w:cs="Times New Roman"/>
          <w:b/>
          <w:bCs/>
          <w:sz w:val="28"/>
          <w:szCs w:val="28"/>
          <w:lang w:val="uk-UA" w:eastAsia="uk-UA"/>
        </w:rPr>
        <w:t>4. Перелік документів, необхідних для участі в конкурсі, та строк їх подання:</w:t>
      </w:r>
    </w:p>
    <w:p w:rsidR="00A03DE8" w:rsidRPr="00A90B05" w:rsidRDefault="00A03DE8" w:rsidP="00A03DE8">
      <w:pPr>
        <w:spacing w:after="0" w:line="216" w:lineRule="auto"/>
        <w:ind w:firstLine="709"/>
        <w:jc w:val="both"/>
        <w:rPr>
          <w:rFonts w:ascii="Times New Roman" w:eastAsia="Calibri" w:hAnsi="Times New Roman" w:cs="Times New Roman"/>
          <w:sz w:val="28"/>
          <w:szCs w:val="28"/>
          <w:lang w:val="uk-UA" w:eastAsia="uk-UA"/>
        </w:rPr>
      </w:pPr>
      <w:r w:rsidRPr="00A90B05">
        <w:rPr>
          <w:rFonts w:ascii="Times New Roman" w:eastAsia="Calibri" w:hAnsi="Times New Roman" w:cs="Times New Roman"/>
          <w:sz w:val="28"/>
          <w:szCs w:val="28"/>
          <w:lang w:val="uk-UA" w:eastAsia="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A03DE8" w:rsidRPr="00A90B05" w:rsidRDefault="00A03DE8" w:rsidP="00A03DE8">
      <w:pPr>
        <w:spacing w:after="0" w:line="216" w:lineRule="auto"/>
        <w:ind w:firstLine="709"/>
        <w:jc w:val="both"/>
        <w:rPr>
          <w:rFonts w:ascii="Times New Roman" w:eastAsia="Calibri" w:hAnsi="Times New Roman" w:cs="Times New Roman"/>
          <w:sz w:val="28"/>
          <w:szCs w:val="28"/>
          <w:lang w:val="uk-UA" w:eastAsia="uk-UA"/>
        </w:rPr>
      </w:pPr>
      <w:r w:rsidRPr="00A90B05">
        <w:rPr>
          <w:rFonts w:ascii="Times New Roman" w:eastAsia="Calibri" w:hAnsi="Times New Roman" w:cs="Times New Roman"/>
          <w:sz w:val="28"/>
          <w:szCs w:val="28"/>
          <w:lang w:val="uk-UA" w:eastAsia="uk-UA"/>
        </w:rPr>
        <w:t xml:space="preserve">2) копія паспорта громадянина України, ідентифікаційний код; </w:t>
      </w:r>
    </w:p>
    <w:p w:rsidR="00A03DE8" w:rsidRPr="00A90B05" w:rsidRDefault="00A03DE8" w:rsidP="00A03DE8">
      <w:pPr>
        <w:spacing w:after="0" w:line="216" w:lineRule="auto"/>
        <w:ind w:firstLine="709"/>
        <w:jc w:val="both"/>
        <w:rPr>
          <w:rFonts w:ascii="Times New Roman" w:eastAsia="Calibri" w:hAnsi="Times New Roman" w:cs="Times New Roman"/>
          <w:sz w:val="28"/>
          <w:szCs w:val="28"/>
          <w:lang w:val="uk-UA" w:eastAsia="uk-UA"/>
        </w:rPr>
      </w:pPr>
      <w:r w:rsidRPr="00A90B05">
        <w:rPr>
          <w:rFonts w:ascii="Times New Roman" w:eastAsia="Calibri" w:hAnsi="Times New Roman" w:cs="Times New Roman"/>
          <w:sz w:val="28"/>
          <w:szCs w:val="28"/>
          <w:lang w:val="uk-UA" w:eastAsia="uk-UA"/>
        </w:rPr>
        <w:t xml:space="preserve">3) копії документів про освіту (диплом/атестат з додатком з оцінками); </w:t>
      </w:r>
    </w:p>
    <w:p w:rsidR="00A03DE8" w:rsidRPr="00A90B05" w:rsidRDefault="00A03DE8" w:rsidP="00A03DE8">
      <w:pPr>
        <w:spacing w:after="0" w:line="216" w:lineRule="auto"/>
        <w:ind w:firstLine="709"/>
        <w:jc w:val="both"/>
        <w:rPr>
          <w:rFonts w:ascii="Times New Roman" w:eastAsia="Calibri" w:hAnsi="Times New Roman" w:cs="Times New Roman"/>
          <w:sz w:val="28"/>
          <w:szCs w:val="28"/>
          <w:lang w:val="uk-UA" w:eastAsia="uk-UA"/>
        </w:rPr>
      </w:pPr>
      <w:r w:rsidRPr="00A90B05">
        <w:rPr>
          <w:rFonts w:ascii="Times New Roman" w:eastAsia="Calibri" w:hAnsi="Times New Roman" w:cs="Times New Roman"/>
          <w:sz w:val="28"/>
          <w:szCs w:val="28"/>
          <w:lang w:val="uk-UA" w:eastAsia="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A03DE8" w:rsidRPr="00A90B05" w:rsidRDefault="00A03DE8" w:rsidP="00A03DE8">
      <w:pPr>
        <w:spacing w:after="0" w:line="216" w:lineRule="auto"/>
        <w:ind w:firstLine="709"/>
        <w:jc w:val="both"/>
        <w:rPr>
          <w:rFonts w:ascii="Times New Roman" w:eastAsia="Calibri" w:hAnsi="Times New Roman" w:cs="Times New Roman"/>
          <w:sz w:val="28"/>
          <w:szCs w:val="28"/>
          <w:lang w:val="uk-UA" w:eastAsia="uk-UA"/>
        </w:rPr>
      </w:pPr>
      <w:r w:rsidRPr="00A90B05">
        <w:rPr>
          <w:rFonts w:ascii="Times New Roman" w:eastAsia="Calibri" w:hAnsi="Times New Roman" w:cs="Times New Roman"/>
          <w:sz w:val="28"/>
          <w:szCs w:val="28"/>
          <w:lang w:val="uk-UA" w:eastAsia="uk-UA"/>
        </w:rPr>
        <w:lastRenderedPageBreak/>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A03DE8" w:rsidRPr="00A90B05" w:rsidRDefault="00A03DE8" w:rsidP="00A03DE8">
      <w:pPr>
        <w:spacing w:after="0" w:line="216" w:lineRule="auto"/>
        <w:ind w:firstLine="709"/>
        <w:jc w:val="both"/>
        <w:rPr>
          <w:rFonts w:ascii="Times New Roman" w:eastAsia="Calibri" w:hAnsi="Times New Roman" w:cs="Times New Roman"/>
          <w:sz w:val="28"/>
          <w:szCs w:val="28"/>
          <w:lang w:val="uk-UA" w:eastAsia="uk-UA"/>
        </w:rPr>
      </w:pPr>
      <w:r w:rsidRPr="00A90B05">
        <w:rPr>
          <w:rFonts w:ascii="Times New Roman" w:eastAsia="Calibri" w:hAnsi="Times New Roman" w:cs="Times New Roman"/>
          <w:sz w:val="28"/>
          <w:szCs w:val="28"/>
          <w:lang w:val="uk-UA" w:eastAsia="uk-UA"/>
        </w:rPr>
        <w:t xml:space="preserve">6) копія трудової книжки; </w:t>
      </w:r>
    </w:p>
    <w:p w:rsidR="00A03DE8" w:rsidRPr="00A90B05" w:rsidRDefault="00A03DE8" w:rsidP="00A03DE8">
      <w:pPr>
        <w:spacing w:after="0" w:line="216" w:lineRule="auto"/>
        <w:ind w:firstLine="709"/>
        <w:jc w:val="both"/>
        <w:rPr>
          <w:rFonts w:ascii="Times New Roman" w:eastAsia="Calibri" w:hAnsi="Times New Roman" w:cs="Times New Roman"/>
          <w:sz w:val="28"/>
          <w:szCs w:val="28"/>
          <w:lang w:val="uk-UA" w:eastAsia="uk-UA"/>
        </w:rPr>
      </w:pPr>
      <w:r w:rsidRPr="00A90B05">
        <w:rPr>
          <w:rFonts w:ascii="Times New Roman" w:eastAsia="Calibri" w:hAnsi="Times New Roman" w:cs="Times New Roman"/>
          <w:sz w:val="28"/>
          <w:szCs w:val="28"/>
          <w:lang w:val="uk-UA" w:eastAsia="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A03DE8" w:rsidRPr="00A90B05" w:rsidRDefault="00A03DE8" w:rsidP="00A03DE8">
      <w:pPr>
        <w:spacing w:after="0" w:line="216" w:lineRule="auto"/>
        <w:ind w:firstLine="709"/>
        <w:jc w:val="both"/>
        <w:rPr>
          <w:rFonts w:ascii="Times New Roman" w:eastAsia="Calibri" w:hAnsi="Times New Roman" w:cs="Times New Roman"/>
          <w:sz w:val="28"/>
          <w:szCs w:val="28"/>
          <w:lang w:val="uk-UA" w:eastAsia="uk-UA"/>
        </w:rPr>
      </w:pPr>
      <w:r w:rsidRPr="00A90B05">
        <w:rPr>
          <w:rFonts w:ascii="Times New Roman" w:eastAsia="Calibri" w:hAnsi="Times New Roman" w:cs="Times New Roman"/>
          <w:sz w:val="28"/>
          <w:szCs w:val="28"/>
          <w:lang w:val="uk-UA" w:eastAsia="uk-UA"/>
        </w:rPr>
        <w:t>7.1.) сертифікат про проходження профілактичного наркологічного огляду;</w:t>
      </w:r>
    </w:p>
    <w:p w:rsidR="00A03DE8" w:rsidRPr="00A90B05" w:rsidRDefault="00A03DE8" w:rsidP="00A03DE8">
      <w:pPr>
        <w:spacing w:after="0" w:line="216" w:lineRule="auto"/>
        <w:ind w:firstLine="709"/>
        <w:jc w:val="both"/>
        <w:rPr>
          <w:rFonts w:ascii="Times New Roman" w:eastAsia="Calibri" w:hAnsi="Times New Roman" w:cs="Times New Roman"/>
          <w:sz w:val="28"/>
          <w:szCs w:val="28"/>
          <w:lang w:val="uk-UA" w:eastAsia="uk-UA"/>
        </w:rPr>
      </w:pPr>
      <w:r w:rsidRPr="00A90B05">
        <w:rPr>
          <w:rFonts w:ascii="Times New Roman" w:eastAsia="Calibri" w:hAnsi="Times New Roman" w:cs="Times New Roman"/>
          <w:sz w:val="28"/>
          <w:szCs w:val="28"/>
          <w:lang w:val="uk-UA" w:eastAsia="uk-UA"/>
        </w:rPr>
        <w:t>7.2.) медична довідки про проходження обов’язкових попереднього та періодичного психіатричних оглядів;</w:t>
      </w:r>
    </w:p>
    <w:p w:rsidR="00A03DE8" w:rsidRPr="00A90B05" w:rsidRDefault="00A03DE8" w:rsidP="00A03DE8">
      <w:pPr>
        <w:spacing w:after="0" w:line="216" w:lineRule="auto"/>
        <w:ind w:firstLine="709"/>
        <w:jc w:val="both"/>
        <w:rPr>
          <w:rFonts w:ascii="Times New Roman" w:eastAsia="Calibri" w:hAnsi="Times New Roman" w:cs="Times New Roman"/>
          <w:sz w:val="28"/>
          <w:szCs w:val="28"/>
          <w:lang w:val="uk-UA" w:eastAsia="uk-UA"/>
        </w:rPr>
      </w:pPr>
      <w:r w:rsidRPr="00A90B05">
        <w:rPr>
          <w:rFonts w:ascii="Times New Roman" w:eastAsia="Calibri" w:hAnsi="Times New Roman" w:cs="Times New Roman"/>
          <w:sz w:val="28"/>
          <w:szCs w:val="28"/>
          <w:lang w:val="uk-UA" w:eastAsia="uk-UA"/>
        </w:rPr>
        <w:t>8) копія військового квитка чи посвідчення особи військовослужбовця (для військовозобов’язаних або військовослужбовців), або приписного посвідчення з відміткою про постановку на військовий облік;</w:t>
      </w:r>
    </w:p>
    <w:p w:rsidR="00A03DE8" w:rsidRPr="00A90B05" w:rsidRDefault="00A03DE8" w:rsidP="00A03DE8">
      <w:pPr>
        <w:spacing w:after="0" w:line="216" w:lineRule="auto"/>
        <w:ind w:firstLine="709"/>
        <w:jc w:val="both"/>
        <w:rPr>
          <w:rFonts w:ascii="Times New Roman" w:eastAsia="Calibri" w:hAnsi="Times New Roman" w:cs="Times New Roman"/>
          <w:sz w:val="28"/>
          <w:szCs w:val="28"/>
          <w:lang w:val="uk-UA" w:eastAsia="uk-UA"/>
        </w:rPr>
      </w:pPr>
      <w:r w:rsidRPr="00A90B05">
        <w:rPr>
          <w:rFonts w:ascii="Times New Roman" w:eastAsia="Calibri" w:hAnsi="Times New Roman" w:cs="Times New Roman"/>
          <w:sz w:val="28"/>
          <w:szCs w:val="28"/>
          <w:lang w:val="uk-UA" w:eastAsia="uk-UA"/>
        </w:rPr>
        <w:t xml:space="preserve">9) документ 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 </w:t>
      </w:r>
    </w:p>
    <w:p w:rsidR="00A03DE8" w:rsidRPr="00A90B05" w:rsidRDefault="00A03DE8" w:rsidP="00A03DE8">
      <w:pPr>
        <w:spacing w:after="0" w:line="216" w:lineRule="auto"/>
        <w:ind w:firstLine="851"/>
        <w:jc w:val="both"/>
        <w:rPr>
          <w:rFonts w:ascii="Times New Roman" w:eastAsia="Calibri" w:hAnsi="Times New Roman" w:cs="Times New Roman"/>
          <w:sz w:val="28"/>
          <w:lang w:val="uk-UA" w:eastAsia="ru-RU"/>
        </w:rPr>
      </w:pPr>
      <w:r w:rsidRPr="00A90B05">
        <w:rPr>
          <w:rFonts w:ascii="Times New Roman" w:eastAsia="Calibri" w:hAnsi="Times New Roman" w:cs="Times New Roman"/>
          <w:sz w:val="28"/>
          <w:szCs w:val="28"/>
          <w:lang w:val="uk-UA" w:eastAsia="ru-RU"/>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rsidR="00A03DE8" w:rsidRDefault="00A03DE8" w:rsidP="00A03DE8">
      <w:pPr>
        <w:spacing w:after="0" w:line="216" w:lineRule="auto"/>
        <w:ind w:firstLine="851"/>
        <w:jc w:val="both"/>
        <w:rPr>
          <w:rFonts w:ascii="Times New Roman" w:eastAsia="Calibri" w:hAnsi="Times New Roman" w:cs="Times New Roman"/>
          <w:sz w:val="28"/>
          <w:szCs w:val="28"/>
          <w:lang w:val="uk-UA" w:eastAsia="ru-RU"/>
        </w:rPr>
      </w:pPr>
      <w:r w:rsidRPr="00A90B05">
        <w:rPr>
          <w:rFonts w:ascii="Times New Roman" w:eastAsia="Calibri" w:hAnsi="Times New Roman" w:cs="Times New Roman"/>
          <w:sz w:val="28"/>
          <w:szCs w:val="28"/>
          <w:lang w:val="uk-UA"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A03DE8" w:rsidRPr="00A90B05" w:rsidRDefault="00A03DE8" w:rsidP="00A03DE8">
      <w:pPr>
        <w:spacing w:after="0" w:line="216" w:lineRule="auto"/>
        <w:ind w:firstLine="851"/>
        <w:jc w:val="both"/>
        <w:rPr>
          <w:rFonts w:ascii="Times New Roman" w:eastAsia="Calibri" w:hAnsi="Times New Roman" w:cs="Times New Roman"/>
          <w:sz w:val="28"/>
          <w:szCs w:val="28"/>
          <w:lang w:val="uk-UA" w:eastAsia="ru-RU"/>
        </w:rPr>
      </w:pPr>
    </w:p>
    <w:p w:rsidR="00A03DE8" w:rsidRPr="00A90B05" w:rsidRDefault="00A03DE8" w:rsidP="00A03DE8">
      <w:pPr>
        <w:spacing w:after="0" w:line="216" w:lineRule="auto"/>
        <w:ind w:firstLine="851"/>
        <w:jc w:val="both"/>
        <w:rPr>
          <w:rFonts w:ascii="Times New Roman" w:eastAsia="Times New Roman" w:hAnsi="Times New Roman" w:cs="Times New Roman"/>
          <w:sz w:val="28"/>
          <w:szCs w:val="28"/>
          <w:lang w:val="uk-UA" w:eastAsia="ru-RU"/>
        </w:rPr>
      </w:pPr>
      <w:r w:rsidRPr="00A90B05">
        <w:rPr>
          <w:rFonts w:ascii="Times New Roman" w:eastAsia="Times New Roman" w:hAnsi="Times New Roman"/>
          <w:sz w:val="28"/>
          <w:szCs w:val="28"/>
          <w:lang w:val="uk-UA" w:eastAsia="ru-RU"/>
        </w:rPr>
        <w:t xml:space="preserve">Прийом документів здійснюється з 09:00 години </w:t>
      </w:r>
      <w:r>
        <w:rPr>
          <w:rFonts w:ascii="Times New Roman" w:eastAsia="Times New Roman" w:hAnsi="Times New Roman"/>
          <w:sz w:val="28"/>
          <w:szCs w:val="28"/>
          <w:lang w:val="uk-UA" w:eastAsia="ru-RU"/>
        </w:rPr>
        <w:t>12 грудня</w:t>
      </w:r>
      <w:r w:rsidRPr="00A90B05">
        <w:rPr>
          <w:rFonts w:ascii="Times New Roman" w:eastAsia="Times New Roman" w:hAnsi="Times New Roman"/>
          <w:sz w:val="28"/>
          <w:szCs w:val="28"/>
          <w:lang w:val="uk-UA" w:eastAsia="ru-RU"/>
        </w:rPr>
        <w:t xml:space="preserve"> 2025 року до 17:00 години </w:t>
      </w:r>
      <w:r>
        <w:rPr>
          <w:rFonts w:ascii="Times New Roman" w:eastAsia="Times New Roman" w:hAnsi="Times New Roman"/>
          <w:sz w:val="28"/>
          <w:szCs w:val="28"/>
          <w:lang w:val="uk-UA" w:eastAsia="ru-RU"/>
        </w:rPr>
        <w:t>19 грудня</w:t>
      </w:r>
      <w:r w:rsidRPr="00A90B05">
        <w:rPr>
          <w:rFonts w:ascii="Times New Roman" w:eastAsia="Times New Roman" w:hAnsi="Times New Roman"/>
          <w:sz w:val="28"/>
          <w:szCs w:val="28"/>
          <w:lang w:val="uk-UA" w:eastAsia="ru-RU"/>
        </w:rPr>
        <w:t xml:space="preserve"> 2025 року на електронну адресу: </w:t>
      </w:r>
      <w:hyperlink r:id="rId8" w:history="1">
        <w:r w:rsidRPr="00A90B05">
          <w:rPr>
            <w:rStyle w:val="a8"/>
            <w:rFonts w:ascii="Times New Roman" w:eastAsia="Times New Roman" w:hAnsi="Times New Roman"/>
            <w:sz w:val="28"/>
            <w:szCs w:val="28"/>
            <w:lang w:val="uk-UA" w:eastAsia="ru-RU"/>
          </w:rPr>
          <w:t>vrp.ck@sso.gov.ua</w:t>
        </w:r>
      </w:hyperlink>
      <w:r w:rsidRPr="00A90B05">
        <w:rPr>
          <w:rFonts w:ascii="Times New Roman" w:eastAsia="Times New Roman" w:hAnsi="Times New Roman"/>
          <w:sz w:val="28"/>
          <w:szCs w:val="28"/>
          <w:lang w:val="uk-UA" w:eastAsia="ru-RU"/>
        </w:rPr>
        <w:t xml:space="preserve"> та в приміщенні за </w:t>
      </w:r>
      <w:proofErr w:type="spellStart"/>
      <w:r w:rsidRPr="00A90B05">
        <w:rPr>
          <w:rFonts w:ascii="Times New Roman" w:eastAsia="Times New Roman" w:hAnsi="Times New Roman"/>
          <w:sz w:val="28"/>
          <w:szCs w:val="28"/>
          <w:lang w:val="uk-UA" w:eastAsia="ru-RU"/>
        </w:rPr>
        <w:t>адресою</w:t>
      </w:r>
      <w:proofErr w:type="spellEnd"/>
      <w:r w:rsidRPr="00A90B05">
        <w:rPr>
          <w:rFonts w:ascii="Times New Roman" w:eastAsia="Times New Roman" w:hAnsi="Times New Roman"/>
          <w:sz w:val="28"/>
          <w:szCs w:val="28"/>
          <w:lang w:val="uk-UA" w:eastAsia="ru-RU"/>
        </w:rPr>
        <w:t>: м. Черкаси, вул. Хрещатик, 193 (Територіальне управління Служби судової охорони у Черкаській області)</w:t>
      </w:r>
      <w:r w:rsidRPr="00A90B05">
        <w:rPr>
          <w:rFonts w:ascii="Times New Roman" w:eastAsia="Times New Roman" w:hAnsi="Times New Roman" w:cs="Times New Roman"/>
          <w:sz w:val="28"/>
          <w:szCs w:val="28"/>
          <w:lang w:val="uk-UA" w:eastAsia="ru-RU"/>
        </w:rPr>
        <w:t>.</w:t>
      </w:r>
    </w:p>
    <w:p w:rsidR="00A03DE8" w:rsidRPr="008630E4" w:rsidRDefault="00A03DE8" w:rsidP="00A03DE8">
      <w:pPr>
        <w:spacing w:after="0" w:line="216" w:lineRule="auto"/>
        <w:ind w:firstLine="635"/>
        <w:jc w:val="both"/>
        <w:rPr>
          <w:rFonts w:ascii="Times New Roman" w:eastAsia="Calibri" w:hAnsi="Times New Roman" w:cs="Times New Roman"/>
          <w:sz w:val="16"/>
          <w:szCs w:val="16"/>
          <w:lang w:val="uk-UA" w:eastAsia="uk-UA"/>
        </w:rPr>
      </w:pPr>
    </w:p>
    <w:p w:rsidR="00A03DE8" w:rsidRPr="00E91716" w:rsidRDefault="00A03DE8" w:rsidP="00A03DE8">
      <w:pPr>
        <w:spacing w:after="0" w:line="216" w:lineRule="auto"/>
        <w:ind w:firstLine="635"/>
        <w:jc w:val="both"/>
        <w:rPr>
          <w:rFonts w:ascii="Times New Roman" w:eastAsia="Calibri" w:hAnsi="Times New Roman" w:cs="Times New Roman"/>
          <w:b/>
          <w:sz w:val="20"/>
          <w:szCs w:val="20"/>
          <w:lang w:val="uk-UA" w:eastAsia="ru-RU"/>
        </w:rPr>
      </w:pPr>
      <w:r w:rsidRPr="00A90B05">
        <w:rPr>
          <w:rFonts w:ascii="Times New Roman" w:eastAsia="Calibri" w:hAnsi="Times New Roman" w:cs="Times New Roman"/>
          <w:sz w:val="28"/>
          <w:szCs w:val="28"/>
          <w:lang w:val="uk-UA" w:eastAsia="uk-UA"/>
        </w:rPr>
        <w:t>На посаду головного спеціаліста (з медичного забезпечення)</w:t>
      </w:r>
      <w:r w:rsidRPr="00A90B05">
        <w:rPr>
          <w:rFonts w:ascii="Times New Roman" w:eastAsia="Calibri" w:hAnsi="Times New Roman" w:cs="Times New Roman"/>
          <w:b/>
          <w:bCs/>
          <w:sz w:val="28"/>
          <w:szCs w:val="28"/>
          <w:lang w:val="uk-UA" w:eastAsia="uk-UA"/>
        </w:rPr>
        <w:t xml:space="preserve"> </w:t>
      </w:r>
      <w:r w:rsidRPr="00A90B05">
        <w:rPr>
          <w:rFonts w:ascii="Times New Roman" w:eastAsia="Calibri" w:hAnsi="Times New Roman" w:cs="Times New Roman"/>
          <w:sz w:val="28"/>
          <w:szCs w:val="28"/>
          <w:lang w:val="uk-UA" w:eastAsia="uk-UA"/>
        </w:rPr>
        <w:t xml:space="preserve"> </w:t>
      </w:r>
      <w:r w:rsidRPr="00A90B05">
        <w:rPr>
          <w:rFonts w:ascii="Times New Roman" w:eastAsia="Calibri" w:hAnsi="Times New Roman" w:cs="Times New Roman"/>
          <w:bCs/>
          <w:sz w:val="28"/>
          <w:szCs w:val="28"/>
          <w:lang w:val="uk-UA" w:eastAsia="uk-UA"/>
        </w:rPr>
        <w:t>Територіального управління Служби судової охорони у Черкаській області</w:t>
      </w:r>
      <w:r w:rsidRPr="00A90B05">
        <w:rPr>
          <w:rFonts w:ascii="Times New Roman" w:eastAsia="Calibri" w:hAnsi="Times New Roman" w:cs="Times New Roman"/>
          <w:sz w:val="28"/>
          <w:szCs w:val="28"/>
          <w:lang w:val="uk-UA" w:eastAsia="uk-UA"/>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r w:rsidRPr="00A90B05">
        <w:rPr>
          <w:rFonts w:ascii="Times New Roman" w:eastAsia="Calibri" w:hAnsi="Times New Roman" w:cs="Times New Roman"/>
          <w:b/>
          <w:sz w:val="28"/>
          <w:szCs w:val="28"/>
          <w:lang w:val="uk-UA" w:eastAsia="ru-RU"/>
        </w:rPr>
        <w:t xml:space="preserve"> </w:t>
      </w:r>
    </w:p>
    <w:p w:rsidR="00A03DE8" w:rsidRPr="00A90B05" w:rsidRDefault="00A03DE8" w:rsidP="00A03DE8">
      <w:pPr>
        <w:spacing w:after="0" w:line="216" w:lineRule="auto"/>
        <w:ind w:firstLine="709"/>
        <w:jc w:val="both"/>
        <w:rPr>
          <w:rFonts w:ascii="Times New Roman" w:eastAsia="Calibri" w:hAnsi="Times New Roman" w:cs="Times New Roman"/>
          <w:b/>
          <w:sz w:val="28"/>
          <w:szCs w:val="28"/>
          <w:lang w:val="uk-UA" w:eastAsia="ru-RU"/>
        </w:rPr>
      </w:pPr>
      <w:r w:rsidRPr="00A90B05">
        <w:rPr>
          <w:rFonts w:ascii="Times New Roman" w:eastAsia="Calibri" w:hAnsi="Times New Roman" w:cs="Times New Roman"/>
          <w:b/>
          <w:sz w:val="28"/>
          <w:szCs w:val="28"/>
          <w:lang w:val="uk-UA" w:eastAsia="ru-RU"/>
        </w:rPr>
        <w:t xml:space="preserve">5. Місце, дата та час початку проведення конкурсу: </w:t>
      </w:r>
    </w:p>
    <w:p w:rsidR="00A03DE8" w:rsidRPr="00E91716" w:rsidRDefault="00A03DE8" w:rsidP="00A03DE8">
      <w:pPr>
        <w:spacing w:after="0" w:line="216" w:lineRule="auto"/>
        <w:ind w:firstLine="601"/>
        <w:jc w:val="both"/>
        <w:rPr>
          <w:rFonts w:ascii="Times New Roman" w:eastAsia="Calibri" w:hAnsi="Times New Roman" w:cs="Times New Roman"/>
          <w:sz w:val="28"/>
          <w:szCs w:val="28"/>
          <w:lang w:val="uk-UA" w:eastAsia="ru-RU"/>
        </w:rPr>
      </w:pPr>
      <w:r w:rsidRPr="00A90B05">
        <w:rPr>
          <w:rFonts w:ascii="Times New Roman" w:eastAsia="Calibri" w:hAnsi="Times New Roman" w:cs="Times New Roman"/>
          <w:sz w:val="28"/>
          <w:szCs w:val="28"/>
          <w:lang w:val="uk-UA" w:eastAsia="ru-RU"/>
        </w:rPr>
        <w:t xml:space="preserve">м. Черкаси, вул. Пастерівська, 102, спорткомплекс «Манеж», </w:t>
      </w:r>
      <w:r>
        <w:rPr>
          <w:rFonts w:ascii="Times New Roman" w:eastAsia="Calibri" w:hAnsi="Times New Roman" w:cs="Times New Roman"/>
          <w:sz w:val="28"/>
          <w:szCs w:val="28"/>
          <w:lang w:val="uk-UA" w:eastAsia="ru-RU"/>
        </w:rPr>
        <w:t>22 грудня</w:t>
      </w:r>
      <w:r w:rsidRPr="00A90B05">
        <w:rPr>
          <w:rFonts w:ascii="Times New Roman" w:eastAsia="Calibri" w:hAnsi="Times New Roman" w:cs="Times New Roman"/>
          <w:sz w:val="28"/>
          <w:szCs w:val="28"/>
          <w:lang w:val="uk-UA" w:eastAsia="ru-RU"/>
        </w:rPr>
        <w:t xml:space="preserve"> 202</w:t>
      </w:r>
      <w:r>
        <w:rPr>
          <w:rFonts w:ascii="Times New Roman" w:eastAsia="Calibri" w:hAnsi="Times New Roman" w:cs="Times New Roman"/>
          <w:sz w:val="28"/>
          <w:szCs w:val="28"/>
          <w:lang w:val="uk-UA" w:eastAsia="ru-RU"/>
        </w:rPr>
        <w:t>5</w:t>
      </w:r>
      <w:r w:rsidRPr="00A90B05">
        <w:rPr>
          <w:rFonts w:ascii="Times New Roman" w:eastAsia="Calibri" w:hAnsi="Times New Roman" w:cs="Times New Roman"/>
          <w:sz w:val="28"/>
          <w:szCs w:val="28"/>
          <w:lang w:val="uk-UA" w:eastAsia="ru-RU"/>
        </w:rPr>
        <w:t xml:space="preserve"> року о 0</w:t>
      </w:r>
      <w:r>
        <w:rPr>
          <w:rFonts w:ascii="Times New Roman" w:eastAsia="Calibri" w:hAnsi="Times New Roman" w:cs="Times New Roman"/>
          <w:sz w:val="28"/>
          <w:szCs w:val="28"/>
          <w:lang w:val="uk-UA" w:eastAsia="ru-RU"/>
        </w:rPr>
        <w:t>9:</w:t>
      </w:r>
      <w:r w:rsidRPr="00A90B05">
        <w:rPr>
          <w:rFonts w:ascii="Times New Roman" w:eastAsia="Calibri" w:hAnsi="Times New Roman" w:cs="Times New Roman"/>
          <w:sz w:val="28"/>
          <w:szCs w:val="28"/>
          <w:lang w:val="uk-UA" w:eastAsia="ru-RU"/>
        </w:rPr>
        <w:t>00 годині.</w:t>
      </w:r>
    </w:p>
    <w:p w:rsidR="00A03DE8" w:rsidRPr="00A90B05" w:rsidRDefault="00A03DE8" w:rsidP="00A03DE8">
      <w:pPr>
        <w:widowControl w:val="0"/>
        <w:tabs>
          <w:tab w:val="left" w:pos="142"/>
          <w:tab w:val="left" w:pos="709"/>
        </w:tabs>
        <w:spacing w:after="0" w:line="216" w:lineRule="auto"/>
        <w:jc w:val="both"/>
        <w:rPr>
          <w:rFonts w:ascii="Times New Roman" w:eastAsia="Calibri" w:hAnsi="Times New Roman" w:cs="Times New Roman"/>
          <w:b/>
          <w:snapToGrid w:val="0"/>
          <w:sz w:val="28"/>
          <w:szCs w:val="28"/>
          <w:lang w:val="uk-UA" w:eastAsia="ru-RU"/>
        </w:rPr>
      </w:pPr>
      <w:r w:rsidRPr="00A90B05">
        <w:rPr>
          <w:rFonts w:ascii="Times New Roman" w:eastAsia="Calibri" w:hAnsi="Times New Roman" w:cs="Times New Roman"/>
          <w:b/>
          <w:snapToGrid w:val="0"/>
          <w:sz w:val="28"/>
          <w:szCs w:val="28"/>
          <w:lang w:val="uk-UA" w:eastAsia="ru-RU"/>
        </w:rPr>
        <w:tab/>
      </w:r>
      <w:r w:rsidRPr="00A90B05">
        <w:rPr>
          <w:rFonts w:ascii="Times New Roman" w:eastAsia="Calibri" w:hAnsi="Times New Roman" w:cs="Times New Roman"/>
          <w:b/>
          <w:snapToGrid w:val="0"/>
          <w:sz w:val="28"/>
          <w:szCs w:val="28"/>
          <w:lang w:val="uk-UA" w:eastAsia="ru-RU"/>
        </w:rPr>
        <w:tab/>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rsidR="00A03DE8" w:rsidRPr="00495A0A" w:rsidRDefault="00A03DE8" w:rsidP="00A03DE8">
      <w:pPr>
        <w:widowControl w:val="0"/>
        <w:tabs>
          <w:tab w:val="left" w:pos="142"/>
        </w:tabs>
        <w:spacing w:after="0" w:line="216" w:lineRule="auto"/>
        <w:ind w:firstLine="709"/>
        <w:jc w:val="both"/>
        <w:rPr>
          <w:rFonts w:ascii="Times New Roman" w:hAnsi="Times New Roman" w:cs="Times New Roman"/>
          <w:sz w:val="28"/>
          <w:szCs w:val="28"/>
          <w:lang w:val="uk-UA"/>
        </w:rPr>
      </w:pPr>
      <w:r w:rsidRPr="00495A0A">
        <w:rPr>
          <w:rFonts w:ascii="Times New Roman" w:eastAsia="Times New Roman" w:hAnsi="Times New Roman"/>
          <w:sz w:val="28"/>
          <w:szCs w:val="28"/>
          <w:lang w:val="uk-UA" w:eastAsia="ru-RU"/>
        </w:rPr>
        <w:t xml:space="preserve">(099) 133-86-30; </w:t>
      </w:r>
      <w:hyperlink r:id="rId9" w:history="1">
        <w:r w:rsidRPr="00495A0A">
          <w:rPr>
            <w:rStyle w:val="a8"/>
            <w:rFonts w:ascii="Times New Roman" w:hAnsi="Times New Roman" w:cs="Times New Roman"/>
            <w:sz w:val="28"/>
            <w:szCs w:val="28"/>
            <w:lang w:val="uk-UA"/>
          </w:rPr>
          <w:t>vrp.ck@sso.gov.ua</w:t>
        </w:r>
      </w:hyperlink>
    </w:p>
    <w:p w:rsidR="00A03DE8" w:rsidRPr="00495A0A" w:rsidRDefault="00A03DE8" w:rsidP="00A03DE8">
      <w:pPr>
        <w:widowControl w:val="0"/>
        <w:tabs>
          <w:tab w:val="left" w:pos="142"/>
        </w:tabs>
        <w:spacing w:after="0" w:line="216" w:lineRule="auto"/>
        <w:ind w:firstLine="709"/>
        <w:jc w:val="both"/>
        <w:rPr>
          <w:rFonts w:ascii="Times New Roman" w:eastAsia="Times New Roman" w:hAnsi="Times New Roman" w:cs="Times New Roman"/>
          <w:snapToGrid w:val="0"/>
          <w:sz w:val="28"/>
          <w:szCs w:val="28"/>
          <w:lang w:val="uk-UA" w:eastAsia="ru-RU"/>
        </w:rPr>
      </w:pPr>
      <w:proofErr w:type="spellStart"/>
      <w:r w:rsidRPr="00495A0A">
        <w:rPr>
          <w:rFonts w:ascii="Times New Roman" w:eastAsia="Times New Roman" w:hAnsi="Times New Roman" w:cs="Times New Roman"/>
          <w:snapToGrid w:val="0"/>
          <w:sz w:val="28"/>
          <w:szCs w:val="28"/>
          <w:lang w:val="uk-UA" w:eastAsia="ru-RU"/>
        </w:rPr>
        <w:t>Алексашкіна</w:t>
      </w:r>
      <w:proofErr w:type="spellEnd"/>
      <w:r w:rsidRPr="00495A0A">
        <w:rPr>
          <w:rFonts w:ascii="Times New Roman" w:eastAsia="Times New Roman" w:hAnsi="Times New Roman" w:cs="Times New Roman"/>
          <w:snapToGrid w:val="0"/>
          <w:sz w:val="28"/>
          <w:szCs w:val="28"/>
          <w:lang w:val="uk-UA" w:eastAsia="ru-RU"/>
        </w:rPr>
        <w:t xml:space="preserve"> Людмила Леонідівна</w:t>
      </w:r>
    </w:p>
    <w:p w:rsidR="00A03DE8" w:rsidRPr="00495A0A" w:rsidRDefault="00A03DE8" w:rsidP="00A03DE8">
      <w:pPr>
        <w:spacing w:after="0" w:line="216" w:lineRule="auto"/>
        <w:ind w:firstLine="709"/>
        <w:jc w:val="both"/>
        <w:rPr>
          <w:rFonts w:ascii="Times New Roman" w:hAnsi="Times New Roman" w:cs="Times New Roman"/>
          <w:color w:val="000000"/>
          <w:sz w:val="28"/>
          <w:szCs w:val="28"/>
          <w:u w:val="single"/>
          <w:lang w:val="uk-UA"/>
        </w:rPr>
      </w:pPr>
      <w:proofErr w:type="spellStart"/>
      <w:r w:rsidRPr="00495A0A">
        <w:rPr>
          <w:rFonts w:ascii="Times New Roman" w:hAnsi="Times New Roman" w:cs="Times New Roman"/>
          <w:sz w:val="28"/>
          <w:szCs w:val="28"/>
          <w:lang w:val="uk-UA"/>
        </w:rPr>
        <w:t>Рудікевич</w:t>
      </w:r>
      <w:proofErr w:type="spellEnd"/>
      <w:r w:rsidRPr="00495A0A">
        <w:rPr>
          <w:rFonts w:ascii="Times New Roman" w:hAnsi="Times New Roman" w:cs="Times New Roman"/>
          <w:sz w:val="28"/>
          <w:szCs w:val="28"/>
          <w:lang w:val="uk-UA"/>
        </w:rPr>
        <w:t xml:space="preserve"> Валерій Володимирович;</w:t>
      </w:r>
    </w:p>
    <w:p w:rsidR="00A03DE8" w:rsidRPr="00495A0A" w:rsidRDefault="00A03DE8" w:rsidP="00A03DE8">
      <w:pPr>
        <w:spacing w:after="0" w:line="216" w:lineRule="auto"/>
        <w:ind w:firstLine="709"/>
        <w:jc w:val="both"/>
        <w:rPr>
          <w:rFonts w:ascii="Times New Roman" w:hAnsi="Times New Roman" w:cs="Times New Roman"/>
          <w:color w:val="000000"/>
          <w:sz w:val="28"/>
          <w:szCs w:val="28"/>
          <w:u w:val="single"/>
          <w:lang w:val="uk-UA"/>
        </w:rPr>
      </w:pPr>
      <w:proofErr w:type="spellStart"/>
      <w:r w:rsidRPr="00495A0A">
        <w:rPr>
          <w:rFonts w:ascii="Times New Roman" w:hAnsi="Times New Roman" w:cs="Times New Roman"/>
          <w:sz w:val="28"/>
          <w:szCs w:val="28"/>
          <w:lang w:val="uk-UA"/>
        </w:rPr>
        <w:t>Запісочний</w:t>
      </w:r>
      <w:proofErr w:type="spellEnd"/>
      <w:r w:rsidRPr="00495A0A">
        <w:rPr>
          <w:rFonts w:ascii="Times New Roman" w:hAnsi="Times New Roman" w:cs="Times New Roman"/>
          <w:sz w:val="28"/>
          <w:szCs w:val="28"/>
          <w:lang w:val="uk-UA"/>
        </w:rPr>
        <w:t xml:space="preserve"> Олександр Іванович.</w:t>
      </w:r>
    </w:p>
    <w:p w:rsidR="00A03DE8" w:rsidRPr="00A90B05" w:rsidRDefault="00A03DE8" w:rsidP="00A03DE8">
      <w:pPr>
        <w:rPr>
          <w:rFonts w:ascii="Times New Roman" w:eastAsia="Calibri" w:hAnsi="Times New Roman" w:cs="Times New Roman"/>
          <w:b/>
          <w:bCs/>
          <w:sz w:val="28"/>
          <w:szCs w:val="28"/>
          <w:lang w:val="uk-UA" w:eastAsia="uk-UA"/>
        </w:rPr>
      </w:pPr>
    </w:p>
    <w:tbl>
      <w:tblPr>
        <w:tblW w:w="10060" w:type="dxa"/>
        <w:tblInd w:w="108" w:type="dxa"/>
        <w:tblLook w:val="0000" w:firstRow="0" w:lastRow="0" w:firstColumn="0" w:lastColumn="0" w:noHBand="0" w:noVBand="0"/>
      </w:tblPr>
      <w:tblGrid>
        <w:gridCol w:w="10060"/>
      </w:tblGrid>
      <w:tr w:rsidR="00A03DE8" w:rsidRPr="00310F00" w:rsidTr="00C61D8D">
        <w:trPr>
          <w:trHeight w:val="13467"/>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A03DE8" w:rsidRPr="00A90B05" w:rsidTr="00C61D8D">
              <w:trPr>
                <w:gridAfter w:val="1"/>
                <w:wAfter w:w="276" w:type="dxa"/>
                <w:trHeight w:val="408"/>
              </w:trPr>
              <w:tc>
                <w:tcPr>
                  <w:tcW w:w="9568" w:type="dxa"/>
                  <w:gridSpan w:val="6"/>
                </w:tcPr>
                <w:p w:rsidR="00A03DE8" w:rsidRPr="00A90B05" w:rsidRDefault="00A03DE8" w:rsidP="00C61D8D">
                  <w:pPr>
                    <w:spacing w:after="0" w:line="216" w:lineRule="auto"/>
                    <w:jc w:val="center"/>
                    <w:rPr>
                      <w:rFonts w:ascii="Times New Roman" w:hAnsi="Times New Roman"/>
                      <w:b/>
                      <w:sz w:val="28"/>
                      <w:szCs w:val="28"/>
                      <w:lang w:val="uk-UA"/>
                    </w:rPr>
                  </w:pPr>
                  <w:r w:rsidRPr="00A90B05">
                    <w:rPr>
                      <w:rFonts w:ascii="Times New Roman" w:hAnsi="Times New Roman"/>
                      <w:b/>
                      <w:sz w:val="28"/>
                      <w:szCs w:val="28"/>
                      <w:lang w:val="uk-UA"/>
                    </w:rPr>
                    <w:lastRenderedPageBreak/>
                    <w:t>Кваліфікаційні вимоги</w:t>
                  </w:r>
                </w:p>
              </w:tc>
            </w:tr>
            <w:tr w:rsidR="00A03DE8" w:rsidRPr="00A90B05" w:rsidTr="00C61D8D">
              <w:trPr>
                <w:gridAfter w:val="1"/>
                <w:wAfter w:w="276" w:type="dxa"/>
                <w:trHeight w:val="408"/>
              </w:trPr>
              <w:tc>
                <w:tcPr>
                  <w:tcW w:w="4032" w:type="dxa"/>
                  <w:gridSpan w:val="4"/>
                  <w:hideMark/>
                </w:tcPr>
                <w:p w:rsidR="00A03DE8" w:rsidRPr="00A90B05" w:rsidRDefault="00A03DE8" w:rsidP="00C61D8D">
                  <w:pPr>
                    <w:shd w:val="clear" w:color="auto" w:fill="FFFFFF"/>
                    <w:spacing w:after="0" w:line="216" w:lineRule="auto"/>
                    <w:rPr>
                      <w:rFonts w:ascii="Times New Roman" w:hAnsi="Times New Roman"/>
                      <w:sz w:val="28"/>
                      <w:szCs w:val="28"/>
                      <w:lang w:val="uk-UA"/>
                    </w:rPr>
                  </w:pPr>
                  <w:r w:rsidRPr="00A90B05">
                    <w:rPr>
                      <w:rFonts w:ascii="Times New Roman" w:hAnsi="Times New Roman"/>
                      <w:sz w:val="28"/>
                      <w:szCs w:val="28"/>
                      <w:lang w:val="uk-UA"/>
                    </w:rPr>
                    <w:t>1. Освіта</w:t>
                  </w:r>
                </w:p>
              </w:tc>
              <w:tc>
                <w:tcPr>
                  <w:tcW w:w="5536" w:type="dxa"/>
                  <w:gridSpan w:val="2"/>
                  <w:hideMark/>
                </w:tcPr>
                <w:p w:rsidR="00A03DE8" w:rsidRPr="00A90B05" w:rsidRDefault="00A03DE8" w:rsidP="00C61D8D">
                  <w:pPr>
                    <w:spacing w:after="0" w:line="216" w:lineRule="auto"/>
                    <w:jc w:val="both"/>
                    <w:rPr>
                      <w:rFonts w:ascii="Times New Roman" w:hAnsi="Times New Roman" w:cs="Times New Roman"/>
                      <w:sz w:val="28"/>
                      <w:szCs w:val="28"/>
                      <w:lang w:val="uk-UA"/>
                    </w:rPr>
                  </w:pPr>
                  <w:r w:rsidRPr="00A90B05">
                    <w:rPr>
                      <w:rFonts w:ascii="Times New Roman" w:hAnsi="Times New Roman" w:cs="Times New Roman"/>
                      <w:sz w:val="28"/>
                      <w:szCs w:val="28"/>
                      <w:lang w:val="uk-UA"/>
                    </w:rPr>
                    <w:t>освіта вища, ступінь вищої освіти - не нижче бакалавра; в галузі знань «Охорона здоров’я»</w:t>
                  </w:r>
                </w:p>
              </w:tc>
            </w:tr>
            <w:tr w:rsidR="00A03DE8" w:rsidRPr="00A90B05" w:rsidTr="00C61D8D">
              <w:trPr>
                <w:gridAfter w:val="1"/>
                <w:wAfter w:w="276" w:type="dxa"/>
                <w:trHeight w:val="408"/>
              </w:trPr>
              <w:tc>
                <w:tcPr>
                  <w:tcW w:w="4032" w:type="dxa"/>
                  <w:gridSpan w:val="4"/>
                  <w:hideMark/>
                </w:tcPr>
                <w:p w:rsidR="00A03DE8" w:rsidRPr="00A90B05" w:rsidRDefault="00A03DE8" w:rsidP="00C61D8D">
                  <w:pPr>
                    <w:spacing w:after="0" w:line="216" w:lineRule="auto"/>
                    <w:jc w:val="both"/>
                    <w:rPr>
                      <w:rFonts w:ascii="Times New Roman" w:hAnsi="Times New Roman"/>
                      <w:sz w:val="28"/>
                      <w:szCs w:val="28"/>
                      <w:lang w:val="uk-UA"/>
                    </w:rPr>
                  </w:pPr>
                  <w:r w:rsidRPr="00A90B05">
                    <w:rPr>
                      <w:rFonts w:ascii="Times New Roman" w:hAnsi="Times New Roman"/>
                      <w:sz w:val="28"/>
                      <w:szCs w:val="28"/>
                      <w:lang w:val="uk-UA"/>
                    </w:rPr>
                    <w:t>2. Досвід роботи</w:t>
                  </w:r>
                </w:p>
              </w:tc>
              <w:tc>
                <w:tcPr>
                  <w:tcW w:w="5536" w:type="dxa"/>
                  <w:gridSpan w:val="2"/>
                </w:tcPr>
                <w:p w:rsidR="00A03DE8" w:rsidRPr="00A90B05" w:rsidRDefault="00A03DE8" w:rsidP="00C61D8D">
                  <w:pPr>
                    <w:spacing w:after="0" w:line="216" w:lineRule="auto"/>
                    <w:jc w:val="both"/>
                    <w:rPr>
                      <w:rFonts w:ascii="Times New Roman" w:hAnsi="Times New Roman" w:cs="Times New Roman"/>
                      <w:sz w:val="28"/>
                      <w:szCs w:val="28"/>
                      <w:lang w:val="uk-UA"/>
                    </w:rPr>
                  </w:pPr>
                  <w:r w:rsidRPr="00A90B05">
                    <w:rPr>
                      <w:rFonts w:ascii="Times New Roman" w:hAnsi="Times New Roman" w:cs="Times New Roman"/>
                      <w:sz w:val="28"/>
                      <w:szCs w:val="28"/>
                      <w:lang w:val="uk-UA"/>
                    </w:rPr>
                    <w:t>досвід роботи в державних органах влади, органах системи правосуддя, правоохоронних органах чи військових формуваннях або досвід роботи на керівних посадах підприємств, установ, організацій незалежно від форм власності - не менше ніж один рік.</w:t>
                  </w:r>
                </w:p>
              </w:tc>
            </w:tr>
            <w:tr w:rsidR="00A03DE8" w:rsidRPr="00A90B05" w:rsidTr="00C61D8D">
              <w:trPr>
                <w:gridAfter w:val="1"/>
                <w:wAfter w:w="276" w:type="dxa"/>
                <w:trHeight w:val="408"/>
              </w:trPr>
              <w:tc>
                <w:tcPr>
                  <w:tcW w:w="4032" w:type="dxa"/>
                  <w:gridSpan w:val="4"/>
                  <w:hideMark/>
                </w:tcPr>
                <w:p w:rsidR="00A03DE8" w:rsidRPr="00A90B05" w:rsidRDefault="00A03DE8" w:rsidP="00C61D8D">
                  <w:pPr>
                    <w:spacing w:after="0" w:line="216" w:lineRule="auto"/>
                    <w:ind w:right="-39"/>
                    <w:jc w:val="both"/>
                    <w:rPr>
                      <w:rFonts w:ascii="Times New Roman" w:hAnsi="Times New Roman"/>
                      <w:sz w:val="28"/>
                      <w:szCs w:val="28"/>
                      <w:lang w:val="uk-UA"/>
                    </w:rPr>
                  </w:pPr>
                  <w:r w:rsidRPr="00A90B05">
                    <w:rPr>
                      <w:rFonts w:ascii="Times New Roman" w:hAnsi="Times New Roman"/>
                      <w:sz w:val="28"/>
                      <w:szCs w:val="28"/>
                      <w:lang w:val="uk-UA"/>
                    </w:rPr>
                    <w:t>3. Володіння державною мовою</w:t>
                  </w:r>
                </w:p>
              </w:tc>
              <w:tc>
                <w:tcPr>
                  <w:tcW w:w="5536" w:type="dxa"/>
                  <w:gridSpan w:val="2"/>
                  <w:hideMark/>
                </w:tcPr>
                <w:p w:rsidR="00A03DE8" w:rsidRPr="00A90B05" w:rsidRDefault="00A03DE8" w:rsidP="00C61D8D">
                  <w:pPr>
                    <w:spacing w:after="0" w:line="216" w:lineRule="auto"/>
                    <w:jc w:val="both"/>
                    <w:rPr>
                      <w:rFonts w:ascii="Times New Roman" w:hAnsi="Times New Roman"/>
                      <w:sz w:val="28"/>
                      <w:szCs w:val="28"/>
                      <w:lang w:val="uk-UA"/>
                    </w:rPr>
                  </w:pPr>
                  <w:r w:rsidRPr="00A90B05">
                    <w:rPr>
                      <w:rFonts w:ascii="Times New Roman" w:eastAsia="Calibri" w:hAnsi="Times New Roman" w:cs="Times New Roman"/>
                      <w:sz w:val="28"/>
                      <w:szCs w:val="28"/>
                      <w:lang w:val="uk-UA"/>
                    </w:rPr>
                    <w:t>вільне володіння державною мовою*</w:t>
                  </w:r>
                </w:p>
              </w:tc>
            </w:tr>
            <w:tr w:rsidR="00A03DE8" w:rsidRPr="00A90B05" w:rsidTr="00C61D8D">
              <w:trPr>
                <w:gridAfter w:val="1"/>
                <w:wAfter w:w="276" w:type="dxa"/>
                <w:trHeight w:val="408"/>
              </w:trPr>
              <w:tc>
                <w:tcPr>
                  <w:tcW w:w="9568" w:type="dxa"/>
                  <w:gridSpan w:val="6"/>
                </w:tcPr>
                <w:p w:rsidR="00A03DE8" w:rsidRPr="00A90B05" w:rsidRDefault="00A03DE8" w:rsidP="00C61D8D">
                  <w:pPr>
                    <w:shd w:val="clear" w:color="auto" w:fill="FFFFFF"/>
                    <w:spacing w:after="0" w:line="216" w:lineRule="auto"/>
                    <w:jc w:val="center"/>
                    <w:rPr>
                      <w:rFonts w:ascii="Times New Roman" w:hAnsi="Times New Roman"/>
                      <w:b/>
                      <w:sz w:val="28"/>
                      <w:szCs w:val="28"/>
                      <w:lang w:val="uk-UA"/>
                    </w:rPr>
                  </w:pPr>
                  <w:r w:rsidRPr="00A90B05">
                    <w:rPr>
                      <w:rFonts w:ascii="Times New Roman" w:hAnsi="Times New Roman"/>
                      <w:b/>
                      <w:sz w:val="28"/>
                      <w:szCs w:val="28"/>
                      <w:lang w:val="uk-UA"/>
                    </w:rPr>
                    <w:t>Вимоги до компетентності</w:t>
                  </w:r>
                </w:p>
              </w:tc>
            </w:tr>
            <w:tr w:rsidR="00A03DE8" w:rsidRPr="00A90B05" w:rsidTr="00C61D8D">
              <w:trPr>
                <w:gridAfter w:val="1"/>
                <w:wAfter w:w="276" w:type="dxa"/>
                <w:trHeight w:val="408"/>
              </w:trPr>
              <w:tc>
                <w:tcPr>
                  <w:tcW w:w="4008" w:type="dxa"/>
                  <w:gridSpan w:val="3"/>
                  <w:hideMark/>
                </w:tcPr>
                <w:p w:rsidR="00A03DE8" w:rsidRPr="00A90B05" w:rsidRDefault="00A03DE8" w:rsidP="00C61D8D">
                  <w:pPr>
                    <w:spacing w:after="0" w:line="216" w:lineRule="auto"/>
                    <w:rPr>
                      <w:rFonts w:ascii="Times New Roman" w:hAnsi="Times New Roman"/>
                      <w:sz w:val="28"/>
                      <w:szCs w:val="28"/>
                      <w:lang w:val="uk-UA"/>
                    </w:rPr>
                  </w:pPr>
                  <w:r w:rsidRPr="00A90B05">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A03DE8" w:rsidRPr="00A90B05" w:rsidRDefault="00A03DE8" w:rsidP="00C61D8D">
                  <w:pPr>
                    <w:shd w:val="clear" w:color="auto" w:fill="FFFFFF"/>
                    <w:spacing w:after="0" w:line="216" w:lineRule="auto"/>
                    <w:jc w:val="both"/>
                    <w:rPr>
                      <w:rFonts w:ascii="Times New Roman" w:hAnsi="Times New Roman"/>
                      <w:sz w:val="28"/>
                      <w:szCs w:val="28"/>
                      <w:lang w:val="uk-UA"/>
                    </w:rPr>
                  </w:pPr>
                  <w:r w:rsidRPr="00A90B05">
                    <w:rPr>
                      <w:rFonts w:ascii="Times New Roman" w:hAnsi="Times New Roman"/>
                      <w:sz w:val="28"/>
                      <w:szCs w:val="28"/>
                      <w:lang w:val="uk-UA"/>
                    </w:rPr>
                    <w:t>щирість та відкритість; орієнтація на досягнення ефективного результату діяльності рівне ставлення та повага до колег.</w:t>
                  </w:r>
                </w:p>
                <w:p w:rsidR="00A03DE8" w:rsidRPr="00A90B05" w:rsidRDefault="00A03DE8" w:rsidP="00C61D8D">
                  <w:pPr>
                    <w:spacing w:after="0" w:line="216" w:lineRule="auto"/>
                    <w:rPr>
                      <w:rFonts w:ascii="Times New Roman" w:hAnsi="Times New Roman"/>
                      <w:sz w:val="28"/>
                      <w:szCs w:val="28"/>
                      <w:lang w:val="uk-UA"/>
                    </w:rPr>
                  </w:pPr>
                  <w:r w:rsidRPr="00A90B05">
                    <w:rPr>
                      <w:rFonts w:ascii="Times New Roman" w:hAnsi="Times New Roman"/>
                      <w:sz w:val="28"/>
                      <w:szCs w:val="28"/>
                      <w:lang w:val="uk-UA"/>
                    </w:rPr>
                    <w:t xml:space="preserve"> </w:t>
                  </w:r>
                </w:p>
              </w:tc>
            </w:tr>
            <w:tr w:rsidR="00A03DE8" w:rsidRPr="00A90B05" w:rsidTr="00C61D8D">
              <w:trPr>
                <w:gridAfter w:val="1"/>
                <w:wAfter w:w="276" w:type="dxa"/>
                <w:trHeight w:val="408"/>
              </w:trPr>
              <w:tc>
                <w:tcPr>
                  <w:tcW w:w="4008" w:type="dxa"/>
                  <w:gridSpan w:val="3"/>
                  <w:hideMark/>
                </w:tcPr>
                <w:p w:rsidR="00A03DE8" w:rsidRPr="00A90B05" w:rsidRDefault="00A03DE8" w:rsidP="00C61D8D">
                  <w:pPr>
                    <w:spacing w:after="0" w:line="216" w:lineRule="auto"/>
                    <w:rPr>
                      <w:rFonts w:ascii="Times New Roman" w:hAnsi="Times New Roman"/>
                      <w:sz w:val="28"/>
                      <w:szCs w:val="28"/>
                      <w:lang w:val="uk-UA"/>
                    </w:rPr>
                  </w:pPr>
                  <w:r w:rsidRPr="00A90B05">
                    <w:rPr>
                      <w:rFonts w:ascii="Times New Roman" w:hAnsi="Times New Roman"/>
                      <w:sz w:val="28"/>
                      <w:szCs w:val="28"/>
                      <w:lang w:val="uk-UA"/>
                    </w:rPr>
                    <w:t>2. Аналітичні здібності</w:t>
                  </w:r>
                </w:p>
              </w:tc>
              <w:tc>
                <w:tcPr>
                  <w:tcW w:w="5560" w:type="dxa"/>
                  <w:gridSpan w:val="3"/>
                  <w:shd w:val="clear" w:color="auto" w:fill="FFFFFF"/>
                </w:tcPr>
                <w:p w:rsidR="00A03DE8" w:rsidRPr="00A90B05" w:rsidRDefault="00A03DE8" w:rsidP="00C61D8D">
                  <w:pPr>
                    <w:spacing w:after="0" w:line="216" w:lineRule="auto"/>
                    <w:jc w:val="both"/>
                    <w:rPr>
                      <w:rFonts w:ascii="Times New Roman" w:hAnsi="Times New Roman"/>
                      <w:sz w:val="28"/>
                      <w:szCs w:val="28"/>
                      <w:lang w:val="uk-UA"/>
                    </w:rPr>
                  </w:pPr>
                  <w:r w:rsidRPr="00A90B05">
                    <w:rPr>
                      <w:rFonts w:ascii="Times New Roman" w:hAnsi="Times New Roman"/>
                      <w:sz w:val="28"/>
                      <w:szCs w:val="28"/>
                      <w:lang w:val="uk-UA"/>
                    </w:rPr>
                    <w:t>здатність систематизувати, узагальнювати інформацію; гнучкість; проникливість.</w:t>
                  </w:r>
                </w:p>
                <w:p w:rsidR="00A03DE8" w:rsidRPr="00A90B05" w:rsidRDefault="00A03DE8" w:rsidP="00C61D8D">
                  <w:pPr>
                    <w:spacing w:after="0" w:line="216" w:lineRule="auto"/>
                    <w:rPr>
                      <w:rFonts w:ascii="Times New Roman" w:hAnsi="Times New Roman"/>
                      <w:sz w:val="28"/>
                      <w:szCs w:val="28"/>
                      <w:lang w:val="uk-UA"/>
                    </w:rPr>
                  </w:pPr>
                </w:p>
              </w:tc>
            </w:tr>
            <w:tr w:rsidR="00A03DE8" w:rsidRPr="00310F00" w:rsidTr="00C61D8D">
              <w:trPr>
                <w:gridAfter w:val="1"/>
                <w:wAfter w:w="276" w:type="dxa"/>
                <w:trHeight w:val="408"/>
              </w:trPr>
              <w:tc>
                <w:tcPr>
                  <w:tcW w:w="4008" w:type="dxa"/>
                  <w:gridSpan w:val="3"/>
                  <w:hideMark/>
                </w:tcPr>
                <w:p w:rsidR="00A03DE8" w:rsidRPr="00A90B05" w:rsidRDefault="00A03DE8" w:rsidP="00C61D8D">
                  <w:pPr>
                    <w:spacing w:after="0" w:line="216" w:lineRule="auto"/>
                    <w:rPr>
                      <w:rFonts w:ascii="Times New Roman" w:hAnsi="Times New Roman"/>
                      <w:sz w:val="28"/>
                      <w:szCs w:val="28"/>
                      <w:lang w:val="uk-UA"/>
                    </w:rPr>
                  </w:pPr>
                  <w:r w:rsidRPr="00A90B05">
                    <w:rPr>
                      <w:rFonts w:ascii="Times New Roman" w:hAnsi="Times New Roman"/>
                      <w:sz w:val="28"/>
                      <w:szCs w:val="28"/>
                      <w:lang w:val="uk-UA"/>
                    </w:rPr>
                    <w:t>3. Особистісні компетенції</w:t>
                  </w:r>
                </w:p>
              </w:tc>
              <w:tc>
                <w:tcPr>
                  <w:tcW w:w="5560" w:type="dxa"/>
                  <w:gridSpan w:val="3"/>
                  <w:shd w:val="clear" w:color="auto" w:fill="FFFFFF"/>
                  <w:hideMark/>
                </w:tcPr>
                <w:p w:rsidR="00A03DE8" w:rsidRPr="00A90B05" w:rsidRDefault="00A03DE8" w:rsidP="00C61D8D">
                  <w:pPr>
                    <w:shd w:val="clear" w:color="auto" w:fill="FFFFFF"/>
                    <w:spacing w:after="0" w:line="216" w:lineRule="auto"/>
                    <w:jc w:val="both"/>
                    <w:rPr>
                      <w:rFonts w:ascii="Times New Roman" w:hAnsi="Times New Roman"/>
                      <w:sz w:val="28"/>
                      <w:szCs w:val="28"/>
                      <w:lang w:val="uk-UA"/>
                    </w:rPr>
                  </w:pPr>
                  <w:r w:rsidRPr="00A90B05">
                    <w:rPr>
                      <w:rFonts w:ascii="Times New Roman" w:hAnsi="Times New Roman"/>
                      <w:sz w:val="28"/>
                      <w:szCs w:val="28"/>
                      <w:lang w:val="uk-UA"/>
                    </w:rPr>
                    <w:t>неупередженість та порядність; самостійність, організованість, відповідальність; наполегливість, рішучість,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w:t>
                  </w:r>
                </w:p>
                <w:p w:rsidR="00A03DE8" w:rsidRPr="00A90B05" w:rsidRDefault="00A03DE8" w:rsidP="00C61D8D">
                  <w:pPr>
                    <w:shd w:val="clear" w:color="auto" w:fill="FFFFFF"/>
                    <w:spacing w:after="0" w:line="216" w:lineRule="auto"/>
                    <w:jc w:val="both"/>
                    <w:rPr>
                      <w:rFonts w:ascii="Times New Roman" w:hAnsi="Times New Roman"/>
                      <w:sz w:val="28"/>
                      <w:szCs w:val="28"/>
                      <w:lang w:val="uk-UA"/>
                    </w:rPr>
                  </w:pPr>
                </w:p>
              </w:tc>
            </w:tr>
            <w:tr w:rsidR="00A03DE8" w:rsidRPr="00A90B05" w:rsidTr="00C61D8D">
              <w:trPr>
                <w:gridBefore w:val="1"/>
                <w:wBefore w:w="247" w:type="dxa"/>
                <w:trHeight w:val="408"/>
              </w:trPr>
              <w:tc>
                <w:tcPr>
                  <w:tcW w:w="3761" w:type="dxa"/>
                  <w:gridSpan w:val="2"/>
                  <w:shd w:val="clear" w:color="auto" w:fill="FFFFFF"/>
                  <w:hideMark/>
                </w:tcPr>
                <w:p w:rsidR="00A03DE8" w:rsidRPr="00A90B05" w:rsidRDefault="00A03DE8" w:rsidP="00C61D8D">
                  <w:pPr>
                    <w:spacing w:after="0" w:line="216" w:lineRule="auto"/>
                    <w:rPr>
                      <w:rFonts w:ascii="Times New Roman" w:hAnsi="Times New Roman"/>
                      <w:sz w:val="28"/>
                      <w:szCs w:val="28"/>
                      <w:lang w:val="uk-UA" w:eastAsia="ru-RU"/>
                    </w:rPr>
                  </w:pPr>
                  <w:r w:rsidRPr="00A90B05">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A03DE8" w:rsidRPr="00A90B05" w:rsidRDefault="00A03DE8" w:rsidP="00C61D8D">
                  <w:pPr>
                    <w:spacing w:after="0" w:line="216" w:lineRule="auto"/>
                    <w:jc w:val="both"/>
                    <w:rPr>
                      <w:rFonts w:ascii="Times New Roman" w:hAnsi="Times New Roman"/>
                      <w:sz w:val="28"/>
                      <w:szCs w:val="28"/>
                      <w:lang w:val="uk-UA" w:eastAsia="ru-RU"/>
                    </w:rPr>
                  </w:pPr>
                  <w:r w:rsidRPr="00A90B05">
                    <w:rPr>
                      <w:rFonts w:ascii="Times New Roman" w:hAnsi="Times New Roman"/>
                      <w:sz w:val="28"/>
                      <w:szCs w:val="28"/>
                      <w:lang w:val="uk-UA" w:eastAsia="ru-RU"/>
                    </w:rPr>
                    <w:t>знання законодавства, яке регулює діяльність судових та правоохоронних органів;</w:t>
                  </w:r>
                  <w:r>
                    <w:rPr>
                      <w:rFonts w:ascii="Times New Roman" w:hAnsi="Times New Roman"/>
                      <w:sz w:val="28"/>
                      <w:szCs w:val="28"/>
                      <w:lang w:val="uk-UA" w:eastAsia="ru-RU"/>
                    </w:rPr>
                    <w:t xml:space="preserve"> </w:t>
                  </w:r>
                  <w:r w:rsidRPr="00A90B05">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p>
              </w:tc>
            </w:tr>
            <w:tr w:rsidR="00A03DE8" w:rsidRPr="00A90B05" w:rsidTr="00C61D8D">
              <w:trPr>
                <w:gridAfter w:val="1"/>
                <w:wAfter w:w="276" w:type="dxa"/>
                <w:trHeight w:val="408"/>
              </w:trPr>
              <w:tc>
                <w:tcPr>
                  <w:tcW w:w="4008" w:type="dxa"/>
                  <w:gridSpan w:val="3"/>
                </w:tcPr>
                <w:p w:rsidR="00A03DE8" w:rsidRPr="00A90B05" w:rsidRDefault="00A03DE8" w:rsidP="00C61D8D">
                  <w:pPr>
                    <w:spacing w:after="0" w:line="216" w:lineRule="auto"/>
                    <w:rPr>
                      <w:rFonts w:ascii="Times New Roman" w:hAnsi="Times New Roman"/>
                      <w:sz w:val="28"/>
                      <w:szCs w:val="28"/>
                      <w:lang w:val="uk-UA"/>
                    </w:rPr>
                  </w:pPr>
                </w:p>
              </w:tc>
              <w:tc>
                <w:tcPr>
                  <w:tcW w:w="5560" w:type="dxa"/>
                  <w:gridSpan w:val="3"/>
                </w:tcPr>
                <w:p w:rsidR="00A03DE8" w:rsidRPr="00A90B05" w:rsidRDefault="00A03DE8" w:rsidP="00C61D8D">
                  <w:pPr>
                    <w:spacing w:after="0" w:line="216" w:lineRule="auto"/>
                    <w:jc w:val="both"/>
                    <w:rPr>
                      <w:rFonts w:ascii="Times New Roman" w:hAnsi="Times New Roman"/>
                      <w:sz w:val="28"/>
                      <w:szCs w:val="28"/>
                      <w:lang w:val="uk-UA"/>
                    </w:rPr>
                  </w:pPr>
                </w:p>
              </w:tc>
            </w:tr>
            <w:tr w:rsidR="00A03DE8" w:rsidRPr="00A90B05" w:rsidTr="00C61D8D">
              <w:trPr>
                <w:gridBefore w:val="1"/>
                <w:gridAfter w:val="2"/>
                <w:wBefore w:w="247" w:type="dxa"/>
                <w:wAfter w:w="559" w:type="dxa"/>
                <w:trHeight w:val="408"/>
              </w:trPr>
              <w:tc>
                <w:tcPr>
                  <w:tcW w:w="9038" w:type="dxa"/>
                  <w:gridSpan w:val="4"/>
                  <w:hideMark/>
                </w:tcPr>
                <w:p w:rsidR="00A03DE8" w:rsidRPr="00A90B05" w:rsidRDefault="00A03DE8" w:rsidP="00C61D8D">
                  <w:pPr>
                    <w:spacing w:after="0" w:line="216" w:lineRule="auto"/>
                    <w:jc w:val="center"/>
                    <w:rPr>
                      <w:rFonts w:ascii="Times New Roman" w:hAnsi="Times New Roman"/>
                      <w:b/>
                      <w:sz w:val="28"/>
                      <w:szCs w:val="28"/>
                      <w:lang w:val="uk-UA"/>
                    </w:rPr>
                  </w:pPr>
                  <w:r w:rsidRPr="00A90B05">
                    <w:rPr>
                      <w:rFonts w:ascii="Times New Roman" w:hAnsi="Times New Roman"/>
                      <w:b/>
                      <w:sz w:val="28"/>
                      <w:szCs w:val="28"/>
                      <w:lang w:val="uk-UA"/>
                    </w:rPr>
                    <w:t>Професійні знання</w:t>
                  </w:r>
                </w:p>
              </w:tc>
            </w:tr>
            <w:tr w:rsidR="00A03DE8" w:rsidRPr="00A90B05" w:rsidTr="00C61D8D">
              <w:trPr>
                <w:gridBefore w:val="1"/>
                <w:gridAfter w:val="2"/>
                <w:wBefore w:w="247" w:type="dxa"/>
                <w:wAfter w:w="559" w:type="dxa"/>
                <w:trHeight w:val="408"/>
              </w:trPr>
              <w:tc>
                <w:tcPr>
                  <w:tcW w:w="3656" w:type="dxa"/>
                  <w:hideMark/>
                </w:tcPr>
                <w:p w:rsidR="00A03DE8" w:rsidRPr="00A90B05" w:rsidRDefault="00A03DE8" w:rsidP="00C61D8D">
                  <w:pPr>
                    <w:spacing w:after="0" w:line="216" w:lineRule="auto"/>
                    <w:rPr>
                      <w:rFonts w:ascii="Times New Roman" w:hAnsi="Times New Roman"/>
                      <w:sz w:val="28"/>
                      <w:szCs w:val="28"/>
                      <w:lang w:val="uk-UA"/>
                    </w:rPr>
                  </w:pPr>
                  <w:r w:rsidRPr="00A90B05">
                    <w:rPr>
                      <w:rFonts w:ascii="Times New Roman" w:hAnsi="Times New Roman"/>
                      <w:sz w:val="28"/>
                      <w:szCs w:val="28"/>
                      <w:lang w:val="uk-UA"/>
                    </w:rPr>
                    <w:t>1. Знання законодавства</w:t>
                  </w:r>
                </w:p>
              </w:tc>
              <w:tc>
                <w:tcPr>
                  <w:tcW w:w="5382" w:type="dxa"/>
                  <w:gridSpan w:val="3"/>
                </w:tcPr>
                <w:p w:rsidR="00A03DE8" w:rsidRDefault="00A03DE8" w:rsidP="00C61D8D">
                  <w:pPr>
                    <w:spacing w:after="0" w:line="216" w:lineRule="auto"/>
                    <w:ind w:left="171"/>
                    <w:jc w:val="both"/>
                    <w:rPr>
                      <w:rFonts w:ascii="Times New Roman" w:eastAsia="Calibri" w:hAnsi="Times New Roman" w:cs="Times New Roman"/>
                      <w:sz w:val="28"/>
                      <w:szCs w:val="28"/>
                      <w:lang w:val="uk-UA" w:eastAsia="uk-UA"/>
                    </w:rPr>
                  </w:pPr>
                  <w:r w:rsidRPr="00A90B05">
                    <w:rPr>
                      <w:rFonts w:ascii="Times New Roman" w:hAnsi="Times New Roman"/>
                      <w:sz w:val="28"/>
                      <w:szCs w:val="28"/>
                      <w:lang w:val="uk-UA"/>
                    </w:rPr>
                    <w:t xml:space="preserve">знання </w:t>
                  </w:r>
                  <w:r w:rsidRPr="00A90B05">
                    <w:rPr>
                      <w:rFonts w:ascii="Times New Roman" w:eastAsia="Calibri" w:hAnsi="Times New Roman" w:cs="Times New Roman"/>
                      <w:sz w:val="28"/>
                      <w:szCs w:val="28"/>
                      <w:lang w:val="uk-UA" w:eastAsia="uk-UA"/>
                    </w:rPr>
                    <w:t xml:space="preserve">Конституції України, законів України «Про судоустрій і статус суддів», «Про Вищу раду юстиції», «Про державну службу», «Про засади запобігання і протидії корупції», «Про захист персональних даних», «Про звернення громадян», «Про інформацію», «Про доступ до публічної інформації», «Про Національну поліцію» та інші нормативно-правові акти, які регулюють питання функціональних повноважень </w:t>
                  </w:r>
                  <w:r w:rsidRPr="00A90B05">
                    <w:rPr>
                      <w:rFonts w:ascii="Times New Roman" w:eastAsia="Calibri" w:hAnsi="Times New Roman" w:cs="Times New Roman"/>
                      <w:sz w:val="28"/>
                      <w:szCs w:val="28"/>
                      <w:lang w:val="uk-UA" w:eastAsia="uk-UA"/>
                    </w:rPr>
                    <w:lastRenderedPageBreak/>
                    <w:t>Служби та структурного підрозділу, Кодексу законів про працю України</w:t>
                  </w:r>
                </w:p>
                <w:p w:rsidR="00A03DE8" w:rsidRDefault="00A03DE8" w:rsidP="00C61D8D">
                  <w:pPr>
                    <w:spacing w:after="0" w:line="216" w:lineRule="auto"/>
                    <w:ind w:left="171"/>
                    <w:jc w:val="both"/>
                    <w:rPr>
                      <w:rFonts w:ascii="Times New Roman" w:hAnsi="Times New Roman"/>
                      <w:sz w:val="28"/>
                      <w:szCs w:val="28"/>
                      <w:lang w:val="uk-UA"/>
                    </w:rPr>
                  </w:pPr>
                </w:p>
                <w:p w:rsidR="00A03DE8" w:rsidRPr="00A90B05" w:rsidRDefault="00A03DE8" w:rsidP="00C61D8D">
                  <w:pPr>
                    <w:spacing w:after="0" w:line="216" w:lineRule="auto"/>
                    <w:ind w:left="171"/>
                    <w:jc w:val="both"/>
                    <w:rPr>
                      <w:rFonts w:ascii="Times New Roman" w:hAnsi="Times New Roman"/>
                      <w:sz w:val="28"/>
                      <w:szCs w:val="28"/>
                      <w:lang w:val="uk-UA"/>
                    </w:rPr>
                  </w:pPr>
                </w:p>
              </w:tc>
            </w:tr>
          </w:tbl>
          <w:p w:rsidR="00A03DE8" w:rsidRPr="00A90B05" w:rsidRDefault="00A03DE8" w:rsidP="00C61D8D">
            <w:pPr>
              <w:pStyle w:val="1"/>
              <w:shd w:val="clear" w:color="auto" w:fill="auto"/>
              <w:spacing w:line="216" w:lineRule="auto"/>
              <w:ind w:firstLine="709"/>
              <w:jc w:val="both"/>
              <w:rPr>
                <w:lang w:val="uk-UA"/>
              </w:rPr>
            </w:pPr>
            <w:r w:rsidRPr="00A90B05">
              <w:rPr>
                <w:color w:val="000000"/>
                <w:lang w:val="uk-UA" w:eastAsia="uk-UA" w:bidi="uk-UA"/>
              </w:rPr>
              <w:lastRenderedPageBreak/>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w:t>
            </w:r>
          </w:p>
          <w:p w:rsidR="00A03DE8" w:rsidRPr="00A90B05" w:rsidRDefault="00A03DE8" w:rsidP="00C61D8D">
            <w:pPr>
              <w:spacing w:after="0" w:line="216" w:lineRule="auto"/>
              <w:ind w:firstLine="709"/>
              <w:jc w:val="both"/>
              <w:rPr>
                <w:rFonts w:ascii="Times New Roman" w:eastAsia="Calibri" w:hAnsi="Times New Roman" w:cs="Times New Roman"/>
                <w:sz w:val="28"/>
                <w:szCs w:val="28"/>
                <w:lang w:val="uk-UA" w:eastAsia="ru-RU"/>
              </w:rPr>
            </w:pPr>
            <w:r w:rsidRPr="00A90B05">
              <w:rPr>
                <w:rFonts w:ascii="Times New Roman" w:eastAsia="Calibri" w:hAnsi="Times New Roman" w:cs="Times New Roman"/>
                <w:sz w:val="26"/>
                <w:szCs w:val="26"/>
                <w:lang w:val="uk-UA"/>
              </w:rPr>
              <w:t>Рівень володіння державною мовою особами,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rsidR="00A03DE8" w:rsidRPr="00A90B05" w:rsidRDefault="00A03DE8" w:rsidP="00C61D8D">
            <w:pPr>
              <w:spacing w:after="0" w:line="216" w:lineRule="auto"/>
              <w:jc w:val="center"/>
              <w:rPr>
                <w:rFonts w:ascii="Times New Roman" w:eastAsia="Calibri" w:hAnsi="Times New Roman" w:cs="Times New Roman"/>
                <w:sz w:val="28"/>
                <w:szCs w:val="28"/>
                <w:lang w:val="uk-UA" w:eastAsia="ru-RU"/>
              </w:rPr>
            </w:pPr>
          </w:p>
        </w:tc>
      </w:tr>
    </w:tbl>
    <w:p w:rsidR="00A03DE8" w:rsidRPr="00A90B05" w:rsidRDefault="00A03DE8" w:rsidP="00A03DE8">
      <w:pPr>
        <w:spacing w:after="0" w:line="216" w:lineRule="auto"/>
        <w:ind w:firstLine="709"/>
        <w:rPr>
          <w:lang w:val="uk-UA"/>
        </w:rPr>
      </w:pPr>
    </w:p>
    <w:p w:rsidR="00BB427F" w:rsidRPr="001B7E3F" w:rsidRDefault="00BB427F" w:rsidP="00A22D29">
      <w:pPr>
        <w:spacing w:line="216" w:lineRule="auto"/>
        <w:rPr>
          <w:lang w:val="uk-UA"/>
        </w:rPr>
      </w:pPr>
      <w:bookmarkStart w:id="0" w:name="_GoBack"/>
      <w:bookmarkEnd w:id="0"/>
    </w:p>
    <w:sectPr w:rsidR="00BB427F" w:rsidRPr="001B7E3F" w:rsidSect="00A22D29">
      <w:headerReference w:type="default" r:id="rId10"/>
      <w:pgSz w:w="11906" w:h="16838" w:code="9"/>
      <w:pgMar w:top="567" w:right="512" w:bottom="568"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C94" w:rsidRDefault="00FF4C94">
      <w:pPr>
        <w:spacing w:after="0" w:line="240" w:lineRule="auto"/>
      </w:pPr>
      <w:r>
        <w:separator/>
      </w:r>
    </w:p>
  </w:endnote>
  <w:endnote w:type="continuationSeparator" w:id="0">
    <w:p w:rsidR="00FF4C94" w:rsidRDefault="00FF4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NeueCyr-Roman">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C94" w:rsidRDefault="00FF4C94">
      <w:pPr>
        <w:spacing w:after="0" w:line="240" w:lineRule="auto"/>
      </w:pPr>
      <w:r>
        <w:separator/>
      </w:r>
    </w:p>
  </w:footnote>
  <w:footnote w:type="continuationSeparator" w:id="0">
    <w:p w:rsidR="00FF4C94" w:rsidRDefault="00FF4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45287"/>
    </w:sdtPr>
    <w:sdtEndPr/>
    <w:sdtContent>
      <w:p w:rsidR="00E902D7" w:rsidRDefault="00E32CFD">
        <w:pPr>
          <w:pStyle w:val="a3"/>
          <w:jc w:val="center"/>
        </w:pPr>
        <w:r>
          <w:rPr>
            <w:lang w:val="uk-UA"/>
          </w:rPr>
          <w:fldChar w:fldCharType="begin"/>
        </w:r>
        <w:r w:rsidR="001B7E3F">
          <w:instrText>PAGE   \* MERGEFORMAT</w:instrText>
        </w:r>
        <w:r>
          <w:rPr>
            <w:lang w:val="uk-UA"/>
          </w:rPr>
          <w:fldChar w:fldCharType="separate"/>
        </w:r>
        <w:r w:rsidR="0008318C">
          <w:rPr>
            <w:noProof/>
          </w:rPr>
          <w:t>3</w:t>
        </w:r>
        <w:r>
          <w:rPr>
            <w:noProof/>
          </w:rPr>
          <w:fldChar w:fldCharType="end"/>
        </w:r>
      </w:p>
    </w:sdtContent>
  </w:sdt>
  <w:p w:rsidR="00E902D7" w:rsidRDefault="00FF4C9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3B0"/>
    <w:rsid w:val="00003BF3"/>
    <w:rsid w:val="0000401D"/>
    <w:rsid w:val="00006311"/>
    <w:rsid w:val="00013651"/>
    <w:rsid w:val="00027B09"/>
    <w:rsid w:val="00030532"/>
    <w:rsid w:val="00040185"/>
    <w:rsid w:val="000560FA"/>
    <w:rsid w:val="0008318C"/>
    <w:rsid w:val="000956E3"/>
    <w:rsid w:val="000A5762"/>
    <w:rsid w:val="000B37A6"/>
    <w:rsid w:val="000B5C5F"/>
    <w:rsid w:val="000E02C0"/>
    <w:rsid w:val="000F09F4"/>
    <w:rsid w:val="001140D1"/>
    <w:rsid w:val="00117053"/>
    <w:rsid w:val="00144DD2"/>
    <w:rsid w:val="00146C84"/>
    <w:rsid w:val="001544B6"/>
    <w:rsid w:val="00157F28"/>
    <w:rsid w:val="00171496"/>
    <w:rsid w:val="0018355B"/>
    <w:rsid w:val="0018566A"/>
    <w:rsid w:val="001B5434"/>
    <w:rsid w:val="001B7E3F"/>
    <w:rsid w:val="001E58FE"/>
    <w:rsid w:val="00215354"/>
    <w:rsid w:val="002411A4"/>
    <w:rsid w:val="00245B05"/>
    <w:rsid w:val="00246A6E"/>
    <w:rsid w:val="00250148"/>
    <w:rsid w:val="002515CA"/>
    <w:rsid w:val="002640C7"/>
    <w:rsid w:val="00270B79"/>
    <w:rsid w:val="002844D2"/>
    <w:rsid w:val="002D6F3A"/>
    <w:rsid w:val="002D79AE"/>
    <w:rsid w:val="002E49C5"/>
    <w:rsid w:val="002E613D"/>
    <w:rsid w:val="002F7290"/>
    <w:rsid w:val="00324C3B"/>
    <w:rsid w:val="00334021"/>
    <w:rsid w:val="003439D5"/>
    <w:rsid w:val="003449DF"/>
    <w:rsid w:val="00345428"/>
    <w:rsid w:val="00350161"/>
    <w:rsid w:val="0035124C"/>
    <w:rsid w:val="003615D1"/>
    <w:rsid w:val="0037727A"/>
    <w:rsid w:val="00384DDE"/>
    <w:rsid w:val="00392C3A"/>
    <w:rsid w:val="0039505B"/>
    <w:rsid w:val="003C1F94"/>
    <w:rsid w:val="003D5565"/>
    <w:rsid w:val="003D6063"/>
    <w:rsid w:val="00407D33"/>
    <w:rsid w:val="00417767"/>
    <w:rsid w:val="00420D11"/>
    <w:rsid w:val="00442A06"/>
    <w:rsid w:val="00443CC8"/>
    <w:rsid w:val="00492D1F"/>
    <w:rsid w:val="004956EF"/>
    <w:rsid w:val="0049664D"/>
    <w:rsid w:val="00497D17"/>
    <w:rsid w:val="00506B8E"/>
    <w:rsid w:val="00516370"/>
    <w:rsid w:val="00521E8D"/>
    <w:rsid w:val="00542A1B"/>
    <w:rsid w:val="00547BCF"/>
    <w:rsid w:val="00572871"/>
    <w:rsid w:val="0057404A"/>
    <w:rsid w:val="00581418"/>
    <w:rsid w:val="00590832"/>
    <w:rsid w:val="0059259C"/>
    <w:rsid w:val="00593275"/>
    <w:rsid w:val="0059589A"/>
    <w:rsid w:val="005A4111"/>
    <w:rsid w:val="005B32F0"/>
    <w:rsid w:val="005C73EE"/>
    <w:rsid w:val="005F01AD"/>
    <w:rsid w:val="006063A4"/>
    <w:rsid w:val="006141D9"/>
    <w:rsid w:val="00621EAC"/>
    <w:rsid w:val="006467C3"/>
    <w:rsid w:val="00661BFF"/>
    <w:rsid w:val="006741A9"/>
    <w:rsid w:val="00674E04"/>
    <w:rsid w:val="00675F28"/>
    <w:rsid w:val="00680075"/>
    <w:rsid w:val="006873F1"/>
    <w:rsid w:val="00692E63"/>
    <w:rsid w:val="006A034E"/>
    <w:rsid w:val="006B1D1D"/>
    <w:rsid w:val="006D60B4"/>
    <w:rsid w:val="006E1483"/>
    <w:rsid w:val="006F64FD"/>
    <w:rsid w:val="00707B4A"/>
    <w:rsid w:val="00726F90"/>
    <w:rsid w:val="00730A14"/>
    <w:rsid w:val="00733A54"/>
    <w:rsid w:val="007555B6"/>
    <w:rsid w:val="00761104"/>
    <w:rsid w:val="007646E9"/>
    <w:rsid w:val="00765E4B"/>
    <w:rsid w:val="0078777C"/>
    <w:rsid w:val="0079045C"/>
    <w:rsid w:val="00796AFC"/>
    <w:rsid w:val="007A19BF"/>
    <w:rsid w:val="007C4593"/>
    <w:rsid w:val="007E312E"/>
    <w:rsid w:val="007E4290"/>
    <w:rsid w:val="007E4F89"/>
    <w:rsid w:val="00834A9B"/>
    <w:rsid w:val="008541C5"/>
    <w:rsid w:val="008579BE"/>
    <w:rsid w:val="00863E0D"/>
    <w:rsid w:val="00867183"/>
    <w:rsid w:val="00871816"/>
    <w:rsid w:val="00882826"/>
    <w:rsid w:val="008A4DD0"/>
    <w:rsid w:val="008C03FA"/>
    <w:rsid w:val="008C7501"/>
    <w:rsid w:val="008F18C2"/>
    <w:rsid w:val="008F20AA"/>
    <w:rsid w:val="008F64E1"/>
    <w:rsid w:val="008F7082"/>
    <w:rsid w:val="00910C86"/>
    <w:rsid w:val="0091546B"/>
    <w:rsid w:val="0092120A"/>
    <w:rsid w:val="00924579"/>
    <w:rsid w:val="00924EF1"/>
    <w:rsid w:val="0094153E"/>
    <w:rsid w:val="00950DB2"/>
    <w:rsid w:val="00952D6C"/>
    <w:rsid w:val="009603B0"/>
    <w:rsid w:val="00967916"/>
    <w:rsid w:val="009A1D7E"/>
    <w:rsid w:val="009A22CD"/>
    <w:rsid w:val="009B0700"/>
    <w:rsid w:val="009B4A84"/>
    <w:rsid w:val="009C6334"/>
    <w:rsid w:val="009D0B4B"/>
    <w:rsid w:val="009E3FCA"/>
    <w:rsid w:val="009F7B2D"/>
    <w:rsid w:val="00A03DE8"/>
    <w:rsid w:val="00A179B4"/>
    <w:rsid w:val="00A22D29"/>
    <w:rsid w:val="00A70C4B"/>
    <w:rsid w:val="00A94DFE"/>
    <w:rsid w:val="00AB3214"/>
    <w:rsid w:val="00AB322F"/>
    <w:rsid w:val="00AC1EB5"/>
    <w:rsid w:val="00AC78D6"/>
    <w:rsid w:val="00B14DCD"/>
    <w:rsid w:val="00B21EE5"/>
    <w:rsid w:val="00B54D50"/>
    <w:rsid w:val="00B555D7"/>
    <w:rsid w:val="00B76AE7"/>
    <w:rsid w:val="00B92405"/>
    <w:rsid w:val="00B95DD7"/>
    <w:rsid w:val="00BA78A9"/>
    <w:rsid w:val="00BB427F"/>
    <w:rsid w:val="00BC1D6A"/>
    <w:rsid w:val="00BC2C25"/>
    <w:rsid w:val="00BC65A4"/>
    <w:rsid w:val="00BF072D"/>
    <w:rsid w:val="00C05110"/>
    <w:rsid w:val="00C167FB"/>
    <w:rsid w:val="00C17FB1"/>
    <w:rsid w:val="00C27DD1"/>
    <w:rsid w:val="00C36485"/>
    <w:rsid w:val="00C4618C"/>
    <w:rsid w:val="00C62266"/>
    <w:rsid w:val="00CA4A8F"/>
    <w:rsid w:val="00CD03E2"/>
    <w:rsid w:val="00CD68FF"/>
    <w:rsid w:val="00CE4DF3"/>
    <w:rsid w:val="00CE705C"/>
    <w:rsid w:val="00CF4E10"/>
    <w:rsid w:val="00CF6B58"/>
    <w:rsid w:val="00D16E63"/>
    <w:rsid w:val="00D279BB"/>
    <w:rsid w:val="00D30D70"/>
    <w:rsid w:val="00D32601"/>
    <w:rsid w:val="00D436FD"/>
    <w:rsid w:val="00D715C8"/>
    <w:rsid w:val="00D719E1"/>
    <w:rsid w:val="00D767F7"/>
    <w:rsid w:val="00DA1AFB"/>
    <w:rsid w:val="00DA1E6A"/>
    <w:rsid w:val="00DD5F3D"/>
    <w:rsid w:val="00DE0EDE"/>
    <w:rsid w:val="00DF3766"/>
    <w:rsid w:val="00E0106F"/>
    <w:rsid w:val="00E023B6"/>
    <w:rsid w:val="00E04E06"/>
    <w:rsid w:val="00E32CFD"/>
    <w:rsid w:val="00E35BB4"/>
    <w:rsid w:val="00E527A0"/>
    <w:rsid w:val="00E5321C"/>
    <w:rsid w:val="00E5497F"/>
    <w:rsid w:val="00E61F8F"/>
    <w:rsid w:val="00E662D9"/>
    <w:rsid w:val="00E7340A"/>
    <w:rsid w:val="00E81B7A"/>
    <w:rsid w:val="00EA37A0"/>
    <w:rsid w:val="00EA51E8"/>
    <w:rsid w:val="00EB76A1"/>
    <w:rsid w:val="00EC5799"/>
    <w:rsid w:val="00ED10C9"/>
    <w:rsid w:val="00EE17F0"/>
    <w:rsid w:val="00F12452"/>
    <w:rsid w:val="00F3380F"/>
    <w:rsid w:val="00F36198"/>
    <w:rsid w:val="00F4324D"/>
    <w:rsid w:val="00F55665"/>
    <w:rsid w:val="00F76BFD"/>
    <w:rsid w:val="00F76ED2"/>
    <w:rsid w:val="00F8516F"/>
    <w:rsid w:val="00F94D1B"/>
    <w:rsid w:val="00FA3BFE"/>
    <w:rsid w:val="00FB48EF"/>
    <w:rsid w:val="00FD14DC"/>
    <w:rsid w:val="00FF25D8"/>
    <w:rsid w:val="00FF37B9"/>
    <w:rsid w:val="00FF4C94"/>
    <w:rsid w:val="00FF6052"/>
    <w:rsid w:val="00FF6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34A55"/>
  <w15:docId w15:val="{0CBB5D20-B76C-4A6C-8F92-66FF2B7D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41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B7E3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B7E3F"/>
  </w:style>
  <w:style w:type="character" w:customStyle="1" w:styleId="rvts0">
    <w:name w:val="rvts0"/>
    <w:basedOn w:val="a0"/>
    <w:rsid w:val="00B76AE7"/>
  </w:style>
  <w:style w:type="paragraph" w:styleId="a5">
    <w:name w:val="Balloon Text"/>
    <w:basedOn w:val="a"/>
    <w:link w:val="a6"/>
    <w:uiPriority w:val="99"/>
    <w:semiHidden/>
    <w:unhideWhenUsed/>
    <w:rsid w:val="00CE705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E705C"/>
    <w:rPr>
      <w:rFonts w:ascii="Segoe UI" w:hAnsi="Segoe UI" w:cs="Segoe UI"/>
      <w:sz w:val="18"/>
      <w:szCs w:val="18"/>
    </w:rPr>
  </w:style>
  <w:style w:type="paragraph" w:styleId="a7">
    <w:name w:val="List Paragraph"/>
    <w:basedOn w:val="a"/>
    <w:uiPriority w:val="34"/>
    <w:qFormat/>
    <w:rsid w:val="00E5321C"/>
    <w:pPr>
      <w:ind w:left="720"/>
      <w:contextualSpacing/>
    </w:pPr>
  </w:style>
  <w:style w:type="paragraph" w:customStyle="1" w:styleId="rvps2">
    <w:name w:val="rvps2"/>
    <w:basedOn w:val="a"/>
    <w:rsid w:val="00E532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250148"/>
    <w:rPr>
      <w:color w:val="0000FF"/>
      <w:u w:val="single"/>
    </w:rPr>
  </w:style>
  <w:style w:type="character" w:styleId="a9">
    <w:name w:val="Unresolved Mention"/>
    <w:basedOn w:val="a0"/>
    <w:uiPriority w:val="99"/>
    <w:semiHidden/>
    <w:unhideWhenUsed/>
    <w:rsid w:val="0057404A"/>
    <w:rPr>
      <w:color w:val="605E5C"/>
      <w:shd w:val="clear" w:color="auto" w:fill="E1DFDD"/>
    </w:rPr>
  </w:style>
  <w:style w:type="character" w:customStyle="1" w:styleId="aa">
    <w:name w:val="Основной текст_"/>
    <w:basedOn w:val="a0"/>
    <w:link w:val="1"/>
    <w:rsid w:val="00A03DE8"/>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a"/>
    <w:rsid w:val="00A03DE8"/>
    <w:pPr>
      <w:widowControl w:val="0"/>
      <w:shd w:val="clear" w:color="auto" w:fill="FFFFFF"/>
      <w:spacing w:after="0"/>
      <w:ind w:firstLine="40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7775">
      <w:bodyDiv w:val="1"/>
      <w:marLeft w:val="0"/>
      <w:marRight w:val="0"/>
      <w:marTop w:val="0"/>
      <w:marBottom w:val="0"/>
      <w:divBdr>
        <w:top w:val="none" w:sz="0" w:space="0" w:color="auto"/>
        <w:left w:val="none" w:sz="0" w:space="0" w:color="auto"/>
        <w:bottom w:val="none" w:sz="0" w:space="0" w:color="auto"/>
        <w:right w:val="none" w:sz="0" w:space="0" w:color="auto"/>
      </w:divBdr>
    </w:div>
    <w:div w:id="16273686">
      <w:bodyDiv w:val="1"/>
      <w:marLeft w:val="0"/>
      <w:marRight w:val="0"/>
      <w:marTop w:val="0"/>
      <w:marBottom w:val="0"/>
      <w:divBdr>
        <w:top w:val="none" w:sz="0" w:space="0" w:color="auto"/>
        <w:left w:val="none" w:sz="0" w:space="0" w:color="auto"/>
        <w:bottom w:val="none" w:sz="0" w:space="0" w:color="auto"/>
        <w:right w:val="none" w:sz="0" w:space="0" w:color="auto"/>
      </w:divBdr>
    </w:div>
    <w:div w:id="332487887">
      <w:bodyDiv w:val="1"/>
      <w:marLeft w:val="0"/>
      <w:marRight w:val="0"/>
      <w:marTop w:val="0"/>
      <w:marBottom w:val="0"/>
      <w:divBdr>
        <w:top w:val="none" w:sz="0" w:space="0" w:color="auto"/>
        <w:left w:val="none" w:sz="0" w:space="0" w:color="auto"/>
        <w:bottom w:val="none" w:sz="0" w:space="0" w:color="auto"/>
        <w:right w:val="none" w:sz="0" w:space="0" w:color="auto"/>
      </w:divBdr>
    </w:div>
    <w:div w:id="540288953">
      <w:bodyDiv w:val="1"/>
      <w:marLeft w:val="0"/>
      <w:marRight w:val="0"/>
      <w:marTop w:val="0"/>
      <w:marBottom w:val="0"/>
      <w:divBdr>
        <w:top w:val="none" w:sz="0" w:space="0" w:color="auto"/>
        <w:left w:val="none" w:sz="0" w:space="0" w:color="auto"/>
        <w:bottom w:val="none" w:sz="0" w:space="0" w:color="auto"/>
        <w:right w:val="none" w:sz="0" w:space="0" w:color="auto"/>
      </w:divBdr>
    </w:div>
    <w:div w:id="831944526">
      <w:bodyDiv w:val="1"/>
      <w:marLeft w:val="0"/>
      <w:marRight w:val="0"/>
      <w:marTop w:val="0"/>
      <w:marBottom w:val="0"/>
      <w:divBdr>
        <w:top w:val="none" w:sz="0" w:space="0" w:color="auto"/>
        <w:left w:val="none" w:sz="0" w:space="0" w:color="auto"/>
        <w:bottom w:val="none" w:sz="0" w:space="0" w:color="auto"/>
        <w:right w:val="none" w:sz="0" w:space="0" w:color="auto"/>
      </w:divBdr>
    </w:div>
    <w:div w:id="859851813">
      <w:bodyDiv w:val="1"/>
      <w:marLeft w:val="0"/>
      <w:marRight w:val="0"/>
      <w:marTop w:val="0"/>
      <w:marBottom w:val="0"/>
      <w:divBdr>
        <w:top w:val="none" w:sz="0" w:space="0" w:color="auto"/>
        <w:left w:val="none" w:sz="0" w:space="0" w:color="auto"/>
        <w:bottom w:val="none" w:sz="0" w:space="0" w:color="auto"/>
        <w:right w:val="none" w:sz="0" w:space="0" w:color="auto"/>
      </w:divBdr>
    </w:div>
    <w:div w:id="1017926050">
      <w:bodyDiv w:val="1"/>
      <w:marLeft w:val="0"/>
      <w:marRight w:val="0"/>
      <w:marTop w:val="0"/>
      <w:marBottom w:val="0"/>
      <w:divBdr>
        <w:top w:val="none" w:sz="0" w:space="0" w:color="auto"/>
        <w:left w:val="none" w:sz="0" w:space="0" w:color="auto"/>
        <w:bottom w:val="none" w:sz="0" w:space="0" w:color="auto"/>
        <w:right w:val="none" w:sz="0" w:space="0" w:color="auto"/>
      </w:divBdr>
    </w:div>
    <w:div w:id="1550847114">
      <w:bodyDiv w:val="1"/>
      <w:marLeft w:val="0"/>
      <w:marRight w:val="0"/>
      <w:marTop w:val="0"/>
      <w:marBottom w:val="0"/>
      <w:divBdr>
        <w:top w:val="none" w:sz="0" w:space="0" w:color="auto"/>
        <w:left w:val="none" w:sz="0" w:space="0" w:color="auto"/>
        <w:bottom w:val="none" w:sz="0" w:space="0" w:color="auto"/>
        <w:right w:val="none" w:sz="0" w:space="0" w:color="auto"/>
      </w:divBdr>
    </w:div>
    <w:div w:id="1630092361">
      <w:bodyDiv w:val="1"/>
      <w:marLeft w:val="0"/>
      <w:marRight w:val="0"/>
      <w:marTop w:val="0"/>
      <w:marBottom w:val="0"/>
      <w:divBdr>
        <w:top w:val="none" w:sz="0" w:space="0" w:color="auto"/>
        <w:left w:val="none" w:sz="0" w:space="0" w:color="auto"/>
        <w:bottom w:val="none" w:sz="0" w:space="0" w:color="auto"/>
        <w:right w:val="none" w:sz="0" w:space="0" w:color="auto"/>
      </w:divBdr>
    </w:div>
    <w:div w:id="1966235691">
      <w:bodyDiv w:val="1"/>
      <w:marLeft w:val="0"/>
      <w:marRight w:val="0"/>
      <w:marTop w:val="0"/>
      <w:marBottom w:val="0"/>
      <w:divBdr>
        <w:top w:val="none" w:sz="0" w:space="0" w:color="auto"/>
        <w:left w:val="none" w:sz="0" w:space="0" w:color="auto"/>
        <w:bottom w:val="none" w:sz="0" w:space="0" w:color="auto"/>
        <w:right w:val="none" w:sz="0" w:space="0" w:color="auto"/>
      </w:divBdr>
    </w:div>
    <w:div w:id="206132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p.ck@sso.gov.ua" TargetMode="External"/><Relationship Id="rId3" Type="http://schemas.openxmlformats.org/officeDocument/2006/relationships/settings" Target="settings.xml"/><Relationship Id="rId7" Type="http://schemas.openxmlformats.org/officeDocument/2006/relationships/hyperlink" Target="mailto:vrp.ck@sso.gov.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rp.ck@sso.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83BF6-823C-4AE8-87E2-E093A4FE4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17</Pages>
  <Words>4781</Words>
  <Characters>27257</Characters>
  <Application>Microsoft Office Word</Application>
  <DocSecurity>0</DocSecurity>
  <Lines>227</Lines>
  <Paragraphs>63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dc:creator>
  <cp:lastModifiedBy>Олександр</cp:lastModifiedBy>
  <cp:revision>25</cp:revision>
  <cp:lastPrinted>2025-12-04T13:20:00Z</cp:lastPrinted>
  <dcterms:created xsi:type="dcterms:W3CDTF">2024-01-15T07:33:00Z</dcterms:created>
  <dcterms:modified xsi:type="dcterms:W3CDTF">2025-12-15T08:24:00Z</dcterms:modified>
</cp:coreProperties>
</file>