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D2D4F" w14:textId="77777777" w:rsidR="00AC6952" w:rsidRPr="00827A1C" w:rsidRDefault="00AC6952" w:rsidP="00AC6952">
      <w:pPr>
        <w:widowControl w:val="0"/>
        <w:shd w:val="clear" w:color="auto" w:fill="FFFFFF" w:themeFill="background1"/>
        <w:tabs>
          <w:tab w:val="left" w:pos="5910"/>
          <w:tab w:val="left" w:pos="5954"/>
        </w:tabs>
        <w:ind w:left="5954"/>
        <w:rPr>
          <w:b/>
        </w:rPr>
      </w:pPr>
      <w:r w:rsidRPr="00827A1C">
        <w:rPr>
          <w:b/>
        </w:rPr>
        <w:t>ЗАТВЕРДЖЕНО</w:t>
      </w:r>
    </w:p>
    <w:p w14:paraId="3C6FF529" w14:textId="77777777" w:rsidR="00AC6952" w:rsidRPr="00827A1C" w:rsidRDefault="00AC6952" w:rsidP="00AC6952">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2E1CE7FC" w14:textId="75449604" w:rsidR="00AC6952" w:rsidRPr="00827A1C" w:rsidRDefault="00A4393B" w:rsidP="00AC6952">
      <w:pPr>
        <w:widowControl w:val="0"/>
        <w:shd w:val="clear" w:color="auto" w:fill="FFFFFF" w:themeFill="background1"/>
        <w:tabs>
          <w:tab w:val="left" w:pos="5954"/>
        </w:tabs>
        <w:ind w:left="5954"/>
      </w:pPr>
      <w:r>
        <w:t>15</w:t>
      </w:r>
      <w:r w:rsidR="00AC6952" w:rsidRPr="00827A1C">
        <w:t>.</w:t>
      </w:r>
      <w:r w:rsidR="00AC6952">
        <w:t>1</w:t>
      </w:r>
      <w:r w:rsidR="009B5F3A">
        <w:t>2</w:t>
      </w:r>
      <w:r w:rsidR="00AC6952" w:rsidRPr="00827A1C">
        <w:t>.2025 №</w:t>
      </w:r>
      <w:r w:rsidR="000E19A0">
        <w:t xml:space="preserve"> </w:t>
      </w:r>
      <w:r>
        <w:t>____</w:t>
      </w:r>
      <w:r w:rsidR="002E63AF">
        <w:t xml:space="preserve"> </w:t>
      </w:r>
    </w:p>
    <w:p w14:paraId="25FC69F8" w14:textId="77777777" w:rsidR="00AC6952" w:rsidRPr="00827A1C" w:rsidRDefault="00AC6952" w:rsidP="00AC6952">
      <w:pPr>
        <w:widowControl w:val="0"/>
        <w:shd w:val="clear" w:color="auto" w:fill="FFFFFF" w:themeFill="background1"/>
        <w:tabs>
          <w:tab w:val="left" w:pos="5954"/>
        </w:tabs>
        <w:rPr>
          <w:b/>
        </w:rPr>
      </w:pPr>
    </w:p>
    <w:p w14:paraId="5F7A0424" w14:textId="77777777" w:rsidR="00AC6952" w:rsidRPr="00827A1C" w:rsidRDefault="00AC6952" w:rsidP="00AC6952">
      <w:pPr>
        <w:widowControl w:val="0"/>
        <w:shd w:val="clear" w:color="auto" w:fill="FFFFFF" w:themeFill="background1"/>
        <w:jc w:val="center"/>
        <w:rPr>
          <w:b/>
        </w:rPr>
      </w:pPr>
      <w:r w:rsidRPr="00827A1C">
        <w:rPr>
          <w:b/>
        </w:rPr>
        <w:t>УМОВИ</w:t>
      </w:r>
    </w:p>
    <w:p w14:paraId="66FDC9FE" w14:textId="77777777" w:rsidR="00AC6952" w:rsidRPr="00827A1C" w:rsidRDefault="00AC6952" w:rsidP="00AC6952">
      <w:pPr>
        <w:widowControl w:val="0"/>
        <w:shd w:val="clear" w:color="auto" w:fill="FFFFFF" w:themeFill="background1"/>
        <w:jc w:val="center"/>
        <w:rPr>
          <w:b/>
        </w:rPr>
      </w:pPr>
      <w:r w:rsidRPr="00827A1C">
        <w:rPr>
          <w:b/>
        </w:rPr>
        <w:t>проведення конкурсу на зайняття вакантної посади</w:t>
      </w:r>
    </w:p>
    <w:p w14:paraId="313B0B36" w14:textId="742CE142" w:rsidR="00AC6952" w:rsidRPr="00827A1C" w:rsidRDefault="00AC6952" w:rsidP="00AC6952">
      <w:pPr>
        <w:widowControl w:val="0"/>
        <w:shd w:val="clear" w:color="auto" w:fill="FFFFFF" w:themeFill="background1"/>
        <w:jc w:val="center"/>
        <w:rPr>
          <w:b/>
        </w:rPr>
      </w:pPr>
      <w:r>
        <w:rPr>
          <w:b/>
        </w:rPr>
        <w:t>контролер І категорії підрозділу забезпечення безпеки</w:t>
      </w:r>
      <w:r w:rsidRPr="00827A1C">
        <w:rPr>
          <w:b/>
        </w:rPr>
        <w:t xml:space="preserve"> територіального управління Служби судової охорони у Одеській області</w:t>
      </w:r>
    </w:p>
    <w:p w14:paraId="4129ECB6" w14:textId="77777777" w:rsidR="00AC6952" w:rsidRPr="00827A1C" w:rsidRDefault="00AC6952" w:rsidP="00AC6952">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AC6952" w:rsidRPr="00827A1C" w14:paraId="6761ABBF" w14:textId="77777777" w:rsidTr="005A6A12">
        <w:trPr>
          <w:gridAfter w:val="1"/>
          <w:wAfter w:w="95" w:type="dxa"/>
          <w:trHeight w:val="408"/>
        </w:trPr>
        <w:tc>
          <w:tcPr>
            <w:tcW w:w="9673" w:type="dxa"/>
            <w:gridSpan w:val="3"/>
          </w:tcPr>
          <w:p w14:paraId="006AD0A5" w14:textId="77777777" w:rsidR="00AC6952" w:rsidRPr="00827A1C" w:rsidRDefault="00AC6952" w:rsidP="005A6A12">
            <w:pPr>
              <w:widowControl w:val="0"/>
              <w:shd w:val="clear" w:color="auto" w:fill="FFFFFF" w:themeFill="background1"/>
              <w:jc w:val="center"/>
              <w:rPr>
                <w:b/>
              </w:rPr>
            </w:pPr>
            <w:r w:rsidRPr="00827A1C">
              <w:rPr>
                <w:b/>
              </w:rPr>
              <w:t>Загальні умови</w:t>
            </w:r>
          </w:p>
          <w:p w14:paraId="1CD30B35" w14:textId="77777777" w:rsidR="00AC6952" w:rsidRPr="00827A1C" w:rsidRDefault="00AC6952" w:rsidP="005A6A12">
            <w:pPr>
              <w:widowControl w:val="0"/>
              <w:shd w:val="clear" w:color="auto" w:fill="FFFFFF" w:themeFill="background1"/>
              <w:jc w:val="center"/>
            </w:pPr>
          </w:p>
        </w:tc>
      </w:tr>
      <w:tr w:rsidR="00AC6952" w:rsidRPr="00827A1C" w14:paraId="000BA830" w14:textId="77777777" w:rsidTr="005A6A12">
        <w:trPr>
          <w:gridAfter w:val="1"/>
          <w:wAfter w:w="95" w:type="dxa"/>
          <w:trHeight w:val="1076"/>
        </w:trPr>
        <w:tc>
          <w:tcPr>
            <w:tcW w:w="9673" w:type="dxa"/>
            <w:gridSpan w:val="3"/>
          </w:tcPr>
          <w:p w14:paraId="2906AC45" w14:textId="71185749" w:rsidR="00AC6952" w:rsidRPr="00827A1C" w:rsidRDefault="00AC6952" w:rsidP="005A6A12">
            <w:pPr>
              <w:widowControl w:val="0"/>
              <w:shd w:val="clear" w:color="auto" w:fill="FFFFFF" w:themeFill="background1"/>
              <w:ind w:firstLine="641"/>
              <w:jc w:val="both"/>
              <w:rPr>
                <w:b/>
              </w:rPr>
            </w:pPr>
            <w:r w:rsidRPr="00827A1C">
              <w:rPr>
                <w:b/>
              </w:rPr>
              <w:t xml:space="preserve">1. Основні повноваження </w:t>
            </w:r>
            <w:r w:rsidR="005A6A12">
              <w:rPr>
                <w:b/>
              </w:rPr>
              <w:t>контролер І категорії</w:t>
            </w:r>
            <w:r>
              <w:rPr>
                <w:b/>
              </w:rPr>
              <w:t xml:space="preserve"> підрозділу забезпечення безпеки</w:t>
            </w:r>
            <w:r w:rsidRPr="00827A1C">
              <w:rPr>
                <w:b/>
              </w:rPr>
              <w:t xml:space="preserve"> територіального управління Служби судової охорони у Одеській області:</w:t>
            </w:r>
          </w:p>
        </w:tc>
      </w:tr>
      <w:tr w:rsidR="00AC6952" w:rsidRPr="00827A1C" w14:paraId="4EBE8370" w14:textId="77777777" w:rsidTr="005A6A12">
        <w:trPr>
          <w:gridAfter w:val="1"/>
          <w:wAfter w:w="95" w:type="dxa"/>
          <w:trHeight w:val="3107"/>
        </w:trPr>
        <w:tc>
          <w:tcPr>
            <w:tcW w:w="9673" w:type="dxa"/>
            <w:gridSpan w:val="3"/>
          </w:tcPr>
          <w:p w14:paraId="5A3FFA19" w14:textId="77777777" w:rsidR="00AC6952" w:rsidRPr="00827A1C" w:rsidRDefault="00AC6952" w:rsidP="005A6A12">
            <w:pPr>
              <w:ind w:firstLine="462"/>
              <w:jc w:val="both"/>
            </w:pPr>
            <w:r w:rsidRPr="00827A1C">
              <w:t xml:space="preserve">1) </w:t>
            </w:r>
            <w:r>
              <w:t>виконує функції щодо державного забезпечення особистої безпеки суддів, працівників суду, співробітників Служби судової охорони та членів їх сімей (близьких родичів), охорони їх житла та майна</w:t>
            </w:r>
            <w:r w:rsidRPr="00827A1C">
              <w:rPr>
                <w:noProof/>
              </w:rPr>
              <w:t>;</w:t>
            </w:r>
          </w:p>
          <w:p w14:paraId="636A87EB" w14:textId="77777777" w:rsidR="00AC6952" w:rsidRPr="00827A1C" w:rsidRDefault="00AC6952" w:rsidP="005A6A12">
            <w:pPr>
              <w:ind w:firstLine="462"/>
              <w:jc w:val="both"/>
              <w:rPr>
                <w:noProof/>
              </w:rPr>
            </w:pPr>
            <w:r w:rsidRPr="00827A1C">
              <w:rPr>
                <w:noProof/>
              </w:rPr>
              <w:t>2) здійснює заходи з</w:t>
            </w:r>
            <w:r>
              <w:rPr>
                <w:noProof/>
              </w:rPr>
              <w:t xml:space="preserve"> підтримання громадського порядку в суді, забезпечує безпеку участників судового процесу, а також охорону приміщень суду, органів та систему правосуддя;</w:t>
            </w:r>
            <w:r w:rsidRPr="00827A1C">
              <w:rPr>
                <w:noProof/>
              </w:rPr>
              <w:t xml:space="preserve"> </w:t>
            </w:r>
          </w:p>
          <w:p w14:paraId="08ED2CFF" w14:textId="1F627D3B" w:rsidR="00AC6952" w:rsidRPr="00827A1C" w:rsidRDefault="00AC6952" w:rsidP="005A6A12">
            <w:pPr>
              <w:ind w:firstLine="462"/>
              <w:jc w:val="both"/>
            </w:pPr>
            <w:r w:rsidRPr="00827A1C">
              <w:rPr>
                <w:noProof/>
              </w:rPr>
              <w:t xml:space="preserve">3) </w:t>
            </w:r>
            <w:r>
              <w:rPr>
                <w:noProof/>
              </w:rPr>
              <w:t>здійснює супроводження охороняємих осіб, забеспечує їх надійний захист в умовах виникнення небезпеки</w:t>
            </w:r>
            <w:r w:rsidRPr="00827A1C">
              <w:t>;</w:t>
            </w:r>
          </w:p>
          <w:p w14:paraId="6C212612" w14:textId="75FE7122" w:rsidR="00AC6952" w:rsidRPr="00827A1C" w:rsidRDefault="00AC6952" w:rsidP="00EE21A4">
            <w:pPr>
              <w:ind w:firstLine="462"/>
              <w:jc w:val="both"/>
              <w:rPr>
                <w:noProof/>
              </w:rPr>
            </w:pPr>
            <w:r w:rsidRPr="00827A1C">
              <w:rPr>
                <w:noProof/>
              </w:rPr>
              <w:t>4) при необхідності заступає на охорону об'єкту та підтримує  громадський порядок в суді</w:t>
            </w:r>
            <w:r w:rsidR="00EE21A4">
              <w:rPr>
                <w:noProof/>
              </w:rPr>
              <w:t>.</w:t>
            </w:r>
          </w:p>
        </w:tc>
      </w:tr>
      <w:tr w:rsidR="00AC6952" w:rsidRPr="00827A1C" w14:paraId="141FABFE" w14:textId="77777777" w:rsidTr="005A6A12">
        <w:trPr>
          <w:gridAfter w:val="1"/>
          <w:wAfter w:w="95" w:type="dxa"/>
          <w:trHeight w:val="471"/>
        </w:trPr>
        <w:tc>
          <w:tcPr>
            <w:tcW w:w="9673" w:type="dxa"/>
            <w:gridSpan w:val="3"/>
          </w:tcPr>
          <w:p w14:paraId="7DC5461C" w14:textId="77777777" w:rsidR="00AC6952" w:rsidRPr="00827A1C" w:rsidRDefault="00AC6952" w:rsidP="005A6A12">
            <w:pPr>
              <w:widowControl w:val="0"/>
              <w:shd w:val="clear" w:color="auto" w:fill="FFFFFF" w:themeFill="background1"/>
              <w:ind w:firstLine="462"/>
              <w:jc w:val="both"/>
              <w:rPr>
                <w:b/>
              </w:rPr>
            </w:pPr>
            <w:r w:rsidRPr="00827A1C">
              <w:rPr>
                <w:b/>
              </w:rPr>
              <w:t>2. Умови оплати праці:</w:t>
            </w:r>
          </w:p>
        </w:tc>
      </w:tr>
      <w:tr w:rsidR="00AC6952" w:rsidRPr="00827A1C" w14:paraId="4858350B" w14:textId="77777777" w:rsidTr="005A6A12">
        <w:trPr>
          <w:gridAfter w:val="1"/>
          <w:wAfter w:w="95" w:type="dxa"/>
          <w:trHeight w:val="408"/>
        </w:trPr>
        <w:tc>
          <w:tcPr>
            <w:tcW w:w="9673" w:type="dxa"/>
            <w:gridSpan w:val="3"/>
          </w:tcPr>
          <w:p w14:paraId="1E15E0A7" w14:textId="77777777" w:rsidR="00AC6952" w:rsidRPr="00454B22" w:rsidRDefault="00AC6952" w:rsidP="005A6A12">
            <w:pPr>
              <w:widowControl w:val="0"/>
              <w:ind w:firstLine="641"/>
              <w:jc w:val="both"/>
            </w:pPr>
            <w:r w:rsidRPr="00454B22">
              <w:t xml:space="preserve">1) посадовий оклад – </w:t>
            </w:r>
            <w:r w:rsidRPr="00454B22">
              <w:rPr>
                <w:noProof/>
              </w:rPr>
              <w:t>3260</w:t>
            </w:r>
            <w:r w:rsidRPr="00454B22">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AC6952" w:rsidRPr="00827A1C" w14:paraId="0DA7E3AD" w14:textId="77777777" w:rsidTr="005A6A12">
        <w:trPr>
          <w:gridAfter w:val="1"/>
          <w:wAfter w:w="95" w:type="dxa"/>
          <w:trHeight w:val="408"/>
        </w:trPr>
        <w:tc>
          <w:tcPr>
            <w:tcW w:w="9673" w:type="dxa"/>
            <w:gridSpan w:val="3"/>
          </w:tcPr>
          <w:p w14:paraId="7AF7C0AF" w14:textId="77777777" w:rsidR="00AC6952" w:rsidRPr="00454B22" w:rsidRDefault="00AC6952" w:rsidP="005A6A12">
            <w:pPr>
              <w:widowControl w:val="0"/>
              <w:shd w:val="clear" w:color="auto" w:fill="FFFFFF" w:themeFill="background1"/>
              <w:ind w:firstLine="641"/>
              <w:jc w:val="both"/>
            </w:pPr>
            <w:r w:rsidRPr="00454B22">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AC6952" w:rsidRPr="00827A1C" w14:paraId="3D748F60" w14:textId="77777777" w:rsidTr="005A6A12">
        <w:trPr>
          <w:gridAfter w:val="1"/>
          <w:wAfter w:w="95" w:type="dxa"/>
          <w:trHeight w:val="408"/>
        </w:trPr>
        <w:tc>
          <w:tcPr>
            <w:tcW w:w="9673" w:type="dxa"/>
            <w:gridSpan w:val="3"/>
          </w:tcPr>
          <w:p w14:paraId="7CD61F1D" w14:textId="77777777" w:rsidR="00AC6952" w:rsidRPr="00827A1C" w:rsidRDefault="00AC6952" w:rsidP="005A6A12">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AC6952" w:rsidRPr="00827A1C" w14:paraId="7D03DD0C" w14:textId="77777777" w:rsidTr="005A6A12">
        <w:trPr>
          <w:gridAfter w:val="1"/>
          <w:wAfter w:w="95" w:type="dxa"/>
          <w:trHeight w:val="408"/>
        </w:trPr>
        <w:tc>
          <w:tcPr>
            <w:tcW w:w="9673" w:type="dxa"/>
            <w:gridSpan w:val="3"/>
          </w:tcPr>
          <w:p w14:paraId="3BAD28D2" w14:textId="77777777" w:rsidR="00AC6952" w:rsidRPr="00827A1C" w:rsidRDefault="00AC6952" w:rsidP="005A6A12">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AC6952" w:rsidRPr="00827A1C" w14:paraId="063E4F99" w14:textId="77777777" w:rsidTr="005A6A12">
        <w:trPr>
          <w:gridAfter w:val="1"/>
          <w:wAfter w:w="95" w:type="dxa"/>
          <w:trHeight w:val="408"/>
        </w:trPr>
        <w:tc>
          <w:tcPr>
            <w:tcW w:w="9673" w:type="dxa"/>
            <w:gridSpan w:val="3"/>
          </w:tcPr>
          <w:p w14:paraId="1844109F" w14:textId="77777777" w:rsidR="00AC6952" w:rsidRPr="00827A1C" w:rsidRDefault="00AC6952" w:rsidP="005A6A12">
            <w:pPr>
              <w:widowControl w:val="0"/>
              <w:shd w:val="clear" w:color="auto" w:fill="FFFFFF" w:themeFill="background1"/>
              <w:ind w:firstLine="462"/>
              <w:jc w:val="both"/>
              <w:rPr>
                <w:b/>
              </w:rPr>
            </w:pPr>
            <w:r w:rsidRPr="00827A1C">
              <w:rPr>
                <w:b/>
              </w:rPr>
              <w:t>4. Перелік документів, необхідних для участі в конкурсі та строк їх подання:</w:t>
            </w:r>
          </w:p>
        </w:tc>
      </w:tr>
      <w:tr w:rsidR="00AC6952" w:rsidRPr="00827A1C" w14:paraId="3D196926" w14:textId="77777777" w:rsidTr="005A6A12">
        <w:trPr>
          <w:gridAfter w:val="1"/>
          <w:wAfter w:w="95" w:type="dxa"/>
          <w:trHeight w:val="408"/>
        </w:trPr>
        <w:tc>
          <w:tcPr>
            <w:tcW w:w="9673" w:type="dxa"/>
            <w:gridSpan w:val="3"/>
          </w:tcPr>
          <w:p w14:paraId="1F805E07"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стосовно неї </w:t>
            </w:r>
            <w:r w:rsidRPr="00827A1C">
              <w:rPr>
                <w:rFonts w:ascii="Times New Roman" w:hAnsi="Times New Roman"/>
                <w:sz w:val="28"/>
                <w:szCs w:val="28"/>
                <w:lang w:eastAsia="ru-RU"/>
              </w:rPr>
              <w:lastRenderedPageBreak/>
              <w:t>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1AA3E3EC"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1C6BA31D"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685D42DC"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5CDADC05"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53378D72"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153A4242"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770C8A68"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3726ACF8"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61C6833A"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17A53FCF"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398DA5B7" w14:textId="672438A2" w:rsidR="00AC6952" w:rsidRPr="00EE21A4" w:rsidRDefault="00AC6952" w:rsidP="00EE21A4">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00EE21A4"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r w:rsidR="00EE21A4">
              <w:rPr>
                <w:rFonts w:ascii="Times New Roman" w:hAnsi="Times New Roman"/>
                <w:sz w:val="28"/>
                <w:szCs w:val="28"/>
                <w:shd w:val="clear" w:color="auto" w:fill="FFFFFF"/>
              </w:rPr>
              <w:t>;</w:t>
            </w:r>
          </w:p>
          <w:p w14:paraId="0A1B3C32"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Pr>
                <w:rFonts w:ascii="Times New Roman" w:hAnsi="Times New Roman"/>
                <w:sz w:val="28"/>
                <w:szCs w:val="28"/>
                <w:lang w:eastAsia="ru-RU"/>
              </w:rPr>
              <w:t xml:space="preserve">10) </w:t>
            </w:r>
            <w:r>
              <w:rPr>
                <w:rFonts w:ascii="Times New Roman" w:hAnsi="Times New Roman"/>
                <w:spacing w:val="-10"/>
                <w:sz w:val="28"/>
                <w:szCs w:val="28"/>
              </w:rPr>
              <w:t>копія посвідчення водія категорії «В».</w:t>
            </w:r>
          </w:p>
          <w:p w14:paraId="51E0EE0E" w14:textId="77777777" w:rsidR="00AC6952" w:rsidRPr="00827A1C" w:rsidRDefault="00AC6952" w:rsidP="005A6A12">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AC6952" w:rsidRPr="00827A1C" w14:paraId="45E525A1" w14:textId="77777777" w:rsidTr="005A6A12">
        <w:trPr>
          <w:gridAfter w:val="1"/>
          <w:wAfter w:w="95" w:type="dxa"/>
          <w:trHeight w:val="408"/>
        </w:trPr>
        <w:tc>
          <w:tcPr>
            <w:tcW w:w="9673" w:type="dxa"/>
            <w:gridSpan w:val="3"/>
          </w:tcPr>
          <w:p w14:paraId="12E3BD62" w14:textId="3BF196A4" w:rsidR="00AC6952" w:rsidRPr="00827A1C" w:rsidRDefault="00AC6952" w:rsidP="005A6A12">
            <w:pPr>
              <w:widowControl w:val="0"/>
              <w:shd w:val="clear" w:color="auto" w:fill="FFFFFF" w:themeFill="background1"/>
              <w:spacing w:line="264" w:lineRule="auto"/>
              <w:ind w:firstLine="459"/>
              <w:jc w:val="both"/>
            </w:pPr>
            <w:r w:rsidRPr="00827A1C">
              <w:rPr>
                <w:b/>
              </w:rPr>
              <w:lastRenderedPageBreak/>
              <w:t xml:space="preserve">Прийняття документів триватиме з </w:t>
            </w:r>
            <w:r>
              <w:rPr>
                <w:b/>
              </w:rPr>
              <w:t>09</w:t>
            </w:r>
            <w:r w:rsidRPr="00827A1C">
              <w:rPr>
                <w:b/>
              </w:rPr>
              <w:t xml:space="preserve">:00 год. </w:t>
            </w:r>
            <w:r w:rsidR="0024049F">
              <w:rPr>
                <w:b/>
              </w:rPr>
              <w:t>15</w:t>
            </w:r>
            <w:r w:rsidRPr="00827A1C">
              <w:rPr>
                <w:b/>
              </w:rPr>
              <w:t>.</w:t>
            </w:r>
            <w:r>
              <w:rPr>
                <w:b/>
              </w:rPr>
              <w:t>1</w:t>
            </w:r>
            <w:r w:rsidR="00B224FE">
              <w:rPr>
                <w:b/>
              </w:rPr>
              <w:t>2</w:t>
            </w:r>
            <w:r w:rsidRPr="00827A1C">
              <w:rPr>
                <w:b/>
              </w:rPr>
              <w:t xml:space="preserve">.2025 до 15:00 год. </w:t>
            </w:r>
            <w:r w:rsidR="0024049F">
              <w:rPr>
                <w:b/>
              </w:rPr>
              <w:t>02</w:t>
            </w:r>
            <w:r w:rsidRPr="00827A1C">
              <w:rPr>
                <w:b/>
              </w:rPr>
              <w:t>.</w:t>
            </w:r>
            <w:r w:rsidR="0024049F">
              <w:rPr>
                <w:b/>
              </w:rPr>
              <w:t>01</w:t>
            </w:r>
            <w:r w:rsidRPr="00827A1C">
              <w:rPr>
                <w:b/>
              </w:rPr>
              <w:t>.202</w:t>
            </w:r>
            <w:r w:rsidR="0024049F">
              <w:rPr>
                <w:b/>
              </w:rPr>
              <w:t>6</w:t>
            </w:r>
            <w:r w:rsidRPr="00827A1C">
              <w:rPr>
                <w:b/>
              </w:rPr>
              <w:t xml:space="preserve">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AC6952" w:rsidRPr="00827A1C" w14:paraId="1B4CD94C" w14:textId="77777777" w:rsidTr="005A6A12">
        <w:trPr>
          <w:gridAfter w:val="1"/>
          <w:wAfter w:w="95" w:type="dxa"/>
          <w:trHeight w:val="408"/>
        </w:trPr>
        <w:tc>
          <w:tcPr>
            <w:tcW w:w="9673" w:type="dxa"/>
            <w:gridSpan w:val="3"/>
          </w:tcPr>
          <w:p w14:paraId="02E160D7" w14:textId="0B17FBEE" w:rsidR="00AC6952" w:rsidRPr="00827A1C" w:rsidRDefault="00AC6952" w:rsidP="005A6A12">
            <w:pPr>
              <w:widowControl w:val="0"/>
              <w:shd w:val="clear" w:color="auto" w:fill="FFFFFF" w:themeFill="background1"/>
              <w:ind w:firstLine="641"/>
              <w:jc w:val="both"/>
            </w:pPr>
            <w:r w:rsidRPr="003210EE">
              <w:t xml:space="preserve">На </w:t>
            </w:r>
            <w:r w:rsidR="000C6F59">
              <w:t>контролера І категорії</w:t>
            </w:r>
            <w:r>
              <w:t xml:space="preserve"> підрозділу забезпечення безпеки</w:t>
            </w:r>
            <w:r w:rsidRPr="003210EE">
              <w:t xml:space="preserve">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AC6952" w:rsidRPr="00827A1C" w14:paraId="04886AFE" w14:textId="77777777" w:rsidTr="005A6A12">
        <w:trPr>
          <w:gridAfter w:val="1"/>
          <w:wAfter w:w="95" w:type="dxa"/>
          <w:trHeight w:val="80"/>
        </w:trPr>
        <w:tc>
          <w:tcPr>
            <w:tcW w:w="9673" w:type="dxa"/>
            <w:gridSpan w:val="3"/>
          </w:tcPr>
          <w:p w14:paraId="6E38ED22" w14:textId="4E1278F2" w:rsidR="00AC6952" w:rsidRPr="00827A1C" w:rsidRDefault="00AC6952" w:rsidP="005A6A12">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sidR="0024049F">
              <w:rPr>
                <w:b/>
              </w:rPr>
              <w:t>08</w:t>
            </w:r>
            <w:r w:rsidR="00DE7707">
              <w:rPr>
                <w:b/>
              </w:rPr>
              <w:t xml:space="preserve"> </w:t>
            </w:r>
            <w:r w:rsidR="0024049F">
              <w:rPr>
                <w:b/>
              </w:rPr>
              <w:t>січня</w:t>
            </w:r>
            <w:r w:rsidRPr="00827A1C">
              <w:rPr>
                <w:b/>
              </w:rPr>
              <w:t xml:space="preserve"> </w:t>
            </w:r>
            <w:r w:rsidRPr="00827A1C">
              <w:rPr>
                <w:b/>
                <w:szCs w:val="24"/>
              </w:rPr>
              <w:t>2025 року о 10.00 год.</w:t>
            </w:r>
          </w:p>
          <w:p w14:paraId="18EE2EDC" w14:textId="77777777" w:rsidR="00AC6952" w:rsidRPr="00021C52" w:rsidRDefault="00AC6952" w:rsidP="005A6A12">
            <w:pPr>
              <w:widowControl w:val="0"/>
              <w:shd w:val="clear" w:color="auto" w:fill="FFFFFF" w:themeFill="background1"/>
              <w:jc w:val="both"/>
              <w:rPr>
                <w:b/>
                <w:sz w:val="16"/>
                <w:szCs w:val="16"/>
              </w:rPr>
            </w:pPr>
          </w:p>
        </w:tc>
      </w:tr>
      <w:tr w:rsidR="00AC6952" w:rsidRPr="00827A1C" w14:paraId="730797AA" w14:textId="77777777" w:rsidTr="005A6A12">
        <w:trPr>
          <w:gridAfter w:val="1"/>
          <w:wAfter w:w="95" w:type="dxa"/>
          <w:trHeight w:val="408"/>
        </w:trPr>
        <w:tc>
          <w:tcPr>
            <w:tcW w:w="9673" w:type="dxa"/>
            <w:gridSpan w:val="3"/>
          </w:tcPr>
          <w:p w14:paraId="007D472D" w14:textId="77777777" w:rsidR="00AC6952" w:rsidRPr="00827A1C" w:rsidRDefault="00AC6952" w:rsidP="005A6A12">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612045F7" w14:textId="77777777" w:rsidR="00AC6952" w:rsidRPr="00827A1C" w:rsidRDefault="00AC6952" w:rsidP="005A6A12">
            <w:pPr>
              <w:widowControl w:val="0"/>
              <w:shd w:val="clear" w:color="auto" w:fill="FFFFFF" w:themeFill="background1"/>
              <w:ind w:firstLine="851"/>
              <w:jc w:val="both"/>
              <w:rPr>
                <w:rStyle w:val="a3"/>
                <w:color w:val="auto"/>
                <w:shd w:val="clear" w:color="auto" w:fill="FFFFFF"/>
              </w:rPr>
            </w:pPr>
            <w:r>
              <w:lastRenderedPageBreak/>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2E28EC8D" w14:textId="77777777" w:rsidR="00AC6952" w:rsidRPr="00827A1C" w:rsidRDefault="00AC6952" w:rsidP="005A6A12">
            <w:pPr>
              <w:widowControl w:val="0"/>
              <w:shd w:val="clear" w:color="auto" w:fill="FFFFFF" w:themeFill="background1"/>
              <w:tabs>
                <w:tab w:val="left" w:pos="142"/>
              </w:tabs>
              <w:ind w:firstLine="462"/>
              <w:jc w:val="both"/>
              <w:rPr>
                <w:rFonts w:eastAsia="Times New Roman"/>
                <w:snapToGrid w:val="0"/>
              </w:rPr>
            </w:pPr>
          </w:p>
        </w:tc>
      </w:tr>
      <w:tr w:rsidR="00AC6952" w:rsidRPr="00827A1C" w14:paraId="40BAC853" w14:textId="77777777" w:rsidTr="005A6A12">
        <w:trPr>
          <w:gridAfter w:val="1"/>
          <w:wAfter w:w="95" w:type="dxa"/>
          <w:trHeight w:val="408"/>
        </w:trPr>
        <w:tc>
          <w:tcPr>
            <w:tcW w:w="9673" w:type="dxa"/>
            <w:gridSpan w:val="3"/>
          </w:tcPr>
          <w:p w14:paraId="055248AD" w14:textId="77777777" w:rsidR="00AC6952" w:rsidRPr="00827A1C" w:rsidRDefault="00AC6952" w:rsidP="005A6A12">
            <w:pPr>
              <w:widowControl w:val="0"/>
              <w:shd w:val="clear" w:color="auto" w:fill="FFFFFF" w:themeFill="background1"/>
              <w:jc w:val="center"/>
              <w:rPr>
                <w:b/>
              </w:rPr>
            </w:pPr>
            <w:r w:rsidRPr="00827A1C">
              <w:rPr>
                <w:b/>
              </w:rPr>
              <w:lastRenderedPageBreak/>
              <w:t>Кваліфікаційні вимоги.</w:t>
            </w:r>
          </w:p>
        </w:tc>
      </w:tr>
      <w:tr w:rsidR="00AC6952" w:rsidRPr="00827A1C" w14:paraId="30CE5DD9" w14:textId="77777777" w:rsidTr="005A6A12">
        <w:trPr>
          <w:trHeight w:val="408"/>
        </w:trPr>
        <w:tc>
          <w:tcPr>
            <w:tcW w:w="4032" w:type="dxa"/>
            <w:gridSpan w:val="2"/>
          </w:tcPr>
          <w:p w14:paraId="58A3E9D3" w14:textId="77777777" w:rsidR="00AC6952" w:rsidRPr="00827A1C" w:rsidRDefault="00AC6952" w:rsidP="005A6A12">
            <w:pPr>
              <w:widowControl w:val="0"/>
              <w:shd w:val="clear" w:color="auto" w:fill="FFFFFF" w:themeFill="background1"/>
              <w:jc w:val="both"/>
            </w:pPr>
            <w:r w:rsidRPr="00827A1C">
              <w:t>1. Загальні вимоги</w:t>
            </w:r>
          </w:p>
        </w:tc>
        <w:tc>
          <w:tcPr>
            <w:tcW w:w="5736" w:type="dxa"/>
            <w:gridSpan w:val="2"/>
          </w:tcPr>
          <w:p w14:paraId="234E1D0B" w14:textId="77777777" w:rsidR="00AC6952" w:rsidRPr="00827A1C" w:rsidRDefault="00AC6952" w:rsidP="005A6A12">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7AD80511" w14:textId="77777777" w:rsidR="00EE21A4" w:rsidRPr="00827A1C" w:rsidRDefault="00AC6952" w:rsidP="00EE21A4">
            <w:pPr>
              <w:widowControl w:val="0"/>
              <w:shd w:val="clear" w:color="auto" w:fill="FFFFFF" w:themeFill="background1"/>
              <w:jc w:val="both"/>
              <w:rPr>
                <w:rFonts w:eastAsia="Times New Roman CYR"/>
                <w:bCs/>
                <w:kern w:val="2"/>
              </w:rPr>
            </w:pPr>
            <w:r w:rsidRPr="00827A1C">
              <w:t xml:space="preserve">2.) </w:t>
            </w:r>
            <w:r w:rsidR="00EE21A4" w:rsidRPr="00827A1C">
              <w:t>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1B4B3F76" w14:textId="4C47561C" w:rsidR="00AC6952" w:rsidRPr="00827A1C" w:rsidRDefault="00EE21A4" w:rsidP="00EE21A4">
            <w:pPr>
              <w:widowControl w:val="0"/>
              <w:shd w:val="clear" w:color="auto" w:fill="FFFFFF" w:themeFill="background1"/>
              <w:jc w:val="both"/>
            </w:pPr>
            <w:r w:rsidRPr="00827A1C">
              <w:rPr>
                <w:b/>
              </w:rPr>
              <w:t xml:space="preserve"> </w:t>
            </w:r>
            <w:r w:rsidR="00AC6952" w:rsidRPr="00827A1C">
              <w:rPr>
                <w:b/>
              </w:rPr>
              <w:t>(надати підтверджуючі документи)</w:t>
            </w:r>
          </w:p>
        </w:tc>
      </w:tr>
      <w:tr w:rsidR="00AC6952" w:rsidRPr="00827A1C" w14:paraId="6E63C89F" w14:textId="77777777" w:rsidTr="005A6A12">
        <w:trPr>
          <w:gridAfter w:val="1"/>
          <w:wAfter w:w="95" w:type="dxa"/>
          <w:trHeight w:val="408"/>
        </w:trPr>
        <w:tc>
          <w:tcPr>
            <w:tcW w:w="4032" w:type="dxa"/>
            <w:gridSpan w:val="2"/>
          </w:tcPr>
          <w:p w14:paraId="77F30859" w14:textId="77777777" w:rsidR="00AC6952" w:rsidRPr="00827A1C" w:rsidRDefault="00AC6952" w:rsidP="005A6A12">
            <w:pPr>
              <w:widowControl w:val="0"/>
              <w:shd w:val="clear" w:color="auto" w:fill="FFFFFF" w:themeFill="background1"/>
              <w:jc w:val="both"/>
            </w:pPr>
            <w:r w:rsidRPr="00827A1C">
              <w:t>2. Освіта</w:t>
            </w:r>
          </w:p>
        </w:tc>
        <w:tc>
          <w:tcPr>
            <w:tcW w:w="5641" w:type="dxa"/>
          </w:tcPr>
          <w:p w14:paraId="41943937" w14:textId="35813A13" w:rsidR="00AC6952" w:rsidRPr="00827A1C" w:rsidRDefault="000C6F59" w:rsidP="005A6A12">
            <w:pPr>
              <w:widowControl w:val="0"/>
              <w:shd w:val="clear" w:color="auto" w:fill="FFFFFF" w:themeFill="background1"/>
              <w:jc w:val="both"/>
            </w:pPr>
            <w:r>
              <w:t>освіта повна загальна середня</w:t>
            </w:r>
          </w:p>
        </w:tc>
      </w:tr>
      <w:tr w:rsidR="00AC6952" w:rsidRPr="00827A1C" w14:paraId="03D4BB6A" w14:textId="77777777" w:rsidTr="005A6A12">
        <w:trPr>
          <w:gridAfter w:val="1"/>
          <w:wAfter w:w="95" w:type="dxa"/>
          <w:trHeight w:val="408"/>
        </w:trPr>
        <w:tc>
          <w:tcPr>
            <w:tcW w:w="4032" w:type="dxa"/>
            <w:gridSpan w:val="2"/>
          </w:tcPr>
          <w:p w14:paraId="05146D35" w14:textId="77777777" w:rsidR="00AC6952" w:rsidRPr="00827A1C" w:rsidRDefault="00AC6952" w:rsidP="005A6A12">
            <w:pPr>
              <w:widowControl w:val="0"/>
              <w:shd w:val="clear" w:color="auto" w:fill="FFFFFF" w:themeFill="background1"/>
              <w:jc w:val="both"/>
            </w:pPr>
            <w:r w:rsidRPr="00827A1C">
              <w:t>3. Досвід роботи</w:t>
            </w:r>
          </w:p>
        </w:tc>
        <w:tc>
          <w:tcPr>
            <w:tcW w:w="5641" w:type="dxa"/>
          </w:tcPr>
          <w:p w14:paraId="7BAE3E07" w14:textId="0A90C5C0" w:rsidR="00AC6952" w:rsidRPr="00827A1C" w:rsidRDefault="000C6F59" w:rsidP="005A6A12">
            <w:pPr>
              <w:pStyle w:val="a4"/>
              <w:widowControl w:val="0"/>
              <w:shd w:val="clear" w:color="auto" w:fill="FFFFFF" w:themeFill="background1"/>
              <w:jc w:val="both"/>
              <w:rPr>
                <w:rFonts w:ascii="Times New Roman" w:hAnsi="Times New Roman"/>
                <w:sz w:val="28"/>
                <w:szCs w:val="28"/>
              </w:rPr>
            </w:pPr>
            <w:r>
              <w:rPr>
                <w:rFonts w:ascii="Times New Roman" w:hAnsi="Times New Roman"/>
                <w:sz w:val="28"/>
                <w:szCs w:val="28"/>
              </w:rPr>
              <w:t>досвіт роботи на посади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r w:rsidR="00AC6952" w:rsidRPr="00827A1C">
              <w:rPr>
                <w:rFonts w:ascii="Times New Roman" w:hAnsi="Times New Roman"/>
                <w:sz w:val="28"/>
                <w:szCs w:val="28"/>
              </w:rPr>
              <w:t>.</w:t>
            </w:r>
          </w:p>
          <w:p w14:paraId="668E8016" w14:textId="77777777" w:rsidR="00AC6952" w:rsidRPr="00827A1C" w:rsidRDefault="00AC6952" w:rsidP="005A6A12">
            <w:pPr>
              <w:pStyle w:val="a4"/>
              <w:widowControl w:val="0"/>
              <w:shd w:val="clear" w:color="auto" w:fill="FFFFFF" w:themeFill="background1"/>
              <w:jc w:val="both"/>
              <w:rPr>
                <w:b/>
              </w:rPr>
            </w:pPr>
            <w:r w:rsidRPr="00827A1C">
              <w:rPr>
                <w:rFonts w:ascii="Times New Roman" w:hAnsi="Times New Roman"/>
                <w:b/>
                <w:sz w:val="28"/>
                <w:szCs w:val="28"/>
              </w:rPr>
              <w:t>(надати підтверджуючі документи)</w:t>
            </w:r>
          </w:p>
        </w:tc>
      </w:tr>
      <w:tr w:rsidR="00AC6952" w:rsidRPr="00827A1C" w14:paraId="485B229F" w14:textId="77777777" w:rsidTr="005A6A12">
        <w:trPr>
          <w:gridAfter w:val="1"/>
          <w:wAfter w:w="95" w:type="dxa"/>
          <w:trHeight w:val="408"/>
        </w:trPr>
        <w:tc>
          <w:tcPr>
            <w:tcW w:w="9673" w:type="dxa"/>
            <w:gridSpan w:val="3"/>
          </w:tcPr>
          <w:p w14:paraId="132688CF" w14:textId="77777777" w:rsidR="00AC6952" w:rsidRPr="00827A1C" w:rsidRDefault="00AC6952" w:rsidP="005A6A12">
            <w:pPr>
              <w:widowControl w:val="0"/>
              <w:shd w:val="clear" w:color="auto" w:fill="FFFFFF" w:themeFill="background1"/>
              <w:jc w:val="center"/>
              <w:rPr>
                <w:b/>
              </w:rPr>
            </w:pPr>
            <w:r w:rsidRPr="00827A1C">
              <w:rPr>
                <w:b/>
              </w:rPr>
              <w:t>Вимоги до компетентності.</w:t>
            </w:r>
          </w:p>
        </w:tc>
      </w:tr>
      <w:tr w:rsidR="00AC6952" w:rsidRPr="00827A1C" w14:paraId="1A37A5F8" w14:textId="77777777" w:rsidTr="005A6A12">
        <w:trPr>
          <w:gridAfter w:val="1"/>
          <w:wAfter w:w="95" w:type="dxa"/>
          <w:trHeight w:val="408"/>
        </w:trPr>
        <w:tc>
          <w:tcPr>
            <w:tcW w:w="4008" w:type="dxa"/>
          </w:tcPr>
          <w:p w14:paraId="6B4C1B28" w14:textId="77777777" w:rsidR="00AC6952" w:rsidRPr="00827A1C" w:rsidRDefault="00AC6952" w:rsidP="005A6A12">
            <w:pPr>
              <w:widowControl w:val="0"/>
              <w:shd w:val="clear" w:color="auto" w:fill="FFFFFF" w:themeFill="background1"/>
            </w:pPr>
            <w:r w:rsidRPr="00827A1C">
              <w:t>1. Наявність лідерських якостей</w:t>
            </w:r>
          </w:p>
        </w:tc>
        <w:tc>
          <w:tcPr>
            <w:tcW w:w="5665" w:type="dxa"/>
            <w:gridSpan w:val="2"/>
          </w:tcPr>
          <w:p w14:paraId="61BAAEDD" w14:textId="77777777" w:rsidR="00AC6952" w:rsidRPr="00827A1C" w:rsidRDefault="00AC6952" w:rsidP="005A6A12">
            <w:pPr>
              <w:widowControl w:val="0"/>
              <w:shd w:val="clear" w:color="auto" w:fill="FFFFFF" w:themeFill="background1"/>
              <w:jc w:val="both"/>
            </w:pPr>
            <w:r w:rsidRPr="00827A1C">
              <w:t>встановлення цілей, пріоритетів та орієнтирів;</w:t>
            </w:r>
          </w:p>
          <w:p w14:paraId="51D32C53" w14:textId="77777777" w:rsidR="00AC6952" w:rsidRPr="00827A1C" w:rsidRDefault="00AC6952" w:rsidP="005A6A12">
            <w:pPr>
              <w:widowControl w:val="0"/>
              <w:shd w:val="clear" w:color="auto" w:fill="FFFFFF" w:themeFill="background1"/>
              <w:jc w:val="both"/>
            </w:pPr>
            <w:r w:rsidRPr="00827A1C">
              <w:t>стратегічне планування;</w:t>
            </w:r>
          </w:p>
          <w:p w14:paraId="2D585667" w14:textId="77777777" w:rsidR="00AC6952" w:rsidRPr="00827A1C" w:rsidRDefault="00AC6952" w:rsidP="005A6A12">
            <w:pPr>
              <w:widowControl w:val="0"/>
              <w:shd w:val="clear" w:color="auto" w:fill="FFFFFF" w:themeFill="background1"/>
              <w:jc w:val="both"/>
            </w:pPr>
            <w:r w:rsidRPr="00827A1C">
              <w:t>багатофункціональність;</w:t>
            </w:r>
          </w:p>
          <w:p w14:paraId="30F776A0" w14:textId="77777777" w:rsidR="00AC6952" w:rsidRPr="00827A1C" w:rsidRDefault="00AC6952" w:rsidP="005A6A12">
            <w:pPr>
              <w:widowControl w:val="0"/>
              <w:shd w:val="clear" w:color="auto" w:fill="FFFFFF" w:themeFill="background1"/>
              <w:jc w:val="both"/>
            </w:pPr>
            <w:r w:rsidRPr="00827A1C">
              <w:t>ведення ділових переговорів;</w:t>
            </w:r>
          </w:p>
          <w:p w14:paraId="208E9D5C" w14:textId="77777777" w:rsidR="00AC6952" w:rsidRPr="00827A1C" w:rsidRDefault="00AC6952" w:rsidP="005A6A12">
            <w:pPr>
              <w:widowControl w:val="0"/>
              <w:shd w:val="clear" w:color="auto" w:fill="FFFFFF" w:themeFill="background1"/>
              <w:jc w:val="both"/>
            </w:pPr>
            <w:r w:rsidRPr="00827A1C">
              <w:t>досягнення кінцевих результатів.</w:t>
            </w:r>
          </w:p>
        </w:tc>
      </w:tr>
      <w:tr w:rsidR="00AC6952" w:rsidRPr="00827A1C" w14:paraId="62069FE0" w14:textId="77777777" w:rsidTr="005A6A12">
        <w:trPr>
          <w:gridAfter w:val="1"/>
          <w:wAfter w:w="95" w:type="dxa"/>
          <w:trHeight w:val="408"/>
        </w:trPr>
        <w:tc>
          <w:tcPr>
            <w:tcW w:w="4008" w:type="dxa"/>
          </w:tcPr>
          <w:p w14:paraId="63E6E2E0" w14:textId="77777777" w:rsidR="00AC6952" w:rsidRPr="00827A1C" w:rsidRDefault="00AC6952" w:rsidP="005A6A12">
            <w:pPr>
              <w:widowControl w:val="0"/>
              <w:shd w:val="clear" w:color="auto" w:fill="FFFFFF" w:themeFill="background1"/>
            </w:pPr>
            <w:r w:rsidRPr="00827A1C">
              <w:t>2. Вміння приймати ефективні рішення</w:t>
            </w:r>
          </w:p>
        </w:tc>
        <w:tc>
          <w:tcPr>
            <w:tcW w:w="5665" w:type="dxa"/>
            <w:gridSpan w:val="2"/>
          </w:tcPr>
          <w:p w14:paraId="2B9A85AA" w14:textId="77777777" w:rsidR="00AC6952" w:rsidRPr="00827A1C" w:rsidRDefault="00AC6952" w:rsidP="005A6A12">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AC6952" w:rsidRPr="00827A1C" w14:paraId="66363B8B" w14:textId="77777777" w:rsidTr="005A6A12">
        <w:trPr>
          <w:gridAfter w:val="1"/>
          <w:wAfter w:w="95" w:type="dxa"/>
          <w:trHeight w:val="408"/>
        </w:trPr>
        <w:tc>
          <w:tcPr>
            <w:tcW w:w="4008" w:type="dxa"/>
          </w:tcPr>
          <w:p w14:paraId="33303B67" w14:textId="77777777" w:rsidR="00AC6952" w:rsidRPr="00827A1C" w:rsidRDefault="00AC6952" w:rsidP="005A6A12">
            <w:pPr>
              <w:widowControl w:val="0"/>
              <w:shd w:val="clear" w:color="auto" w:fill="FFFFFF" w:themeFill="background1"/>
            </w:pPr>
            <w:r w:rsidRPr="00827A1C">
              <w:t>3. Аналітичні здібності</w:t>
            </w:r>
          </w:p>
        </w:tc>
        <w:tc>
          <w:tcPr>
            <w:tcW w:w="5665" w:type="dxa"/>
            <w:gridSpan w:val="2"/>
          </w:tcPr>
          <w:p w14:paraId="5C63AEE4" w14:textId="77777777" w:rsidR="00AC6952" w:rsidRPr="00827A1C" w:rsidRDefault="00AC6952" w:rsidP="005A6A12">
            <w:pPr>
              <w:widowControl w:val="0"/>
              <w:shd w:val="clear" w:color="auto" w:fill="FFFFFF" w:themeFill="background1"/>
              <w:jc w:val="both"/>
            </w:pPr>
            <w:r w:rsidRPr="00827A1C">
              <w:t>здатність систематизувати, узагальнювати інформацію;</w:t>
            </w:r>
          </w:p>
          <w:p w14:paraId="77393DD0" w14:textId="77777777" w:rsidR="00AC6952" w:rsidRPr="00827A1C" w:rsidRDefault="00AC6952" w:rsidP="005A6A12">
            <w:pPr>
              <w:widowControl w:val="0"/>
              <w:shd w:val="clear" w:color="auto" w:fill="FFFFFF" w:themeFill="background1"/>
              <w:jc w:val="both"/>
            </w:pPr>
            <w:r w:rsidRPr="00827A1C">
              <w:t>гнучкість;</w:t>
            </w:r>
          </w:p>
          <w:p w14:paraId="6A053E5C" w14:textId="77777777" w:rsidR="00AC6952" w:rsidRPr="00827A1C" w:rsidRDefault="00AC6952" w:rsidP="005A6A12">
            <w:pPr>
              <w:widowControl w:val="0"/>
              <w:shd w:val="clear" w:color="auto" w:fill="FFFFFF" w:themeFill="background1"/>
              <w:jc w:val="both"/>
            </w:pPr>
            <w:r w:rsidRPr="00827A1C">
              <w:t>проникливість.</w:t>
            </w:r>
          </w:p>
        </w:tc>
      </w:tr>
      <w:tr w:rsidR="00AC6952" w:rsidRPr="00827A1C" w14:paraId="53CF2147" w14:textId="77777777" w:rsidTr="005A6A12">
        <w:trPr>
          <w:gridAfter w:val="1"/>
          <w:wAfter w:w="95" w:type="dxa"/>
          <w:trHeight w:val="408"/>
        </w:trPr>
        <w:tc>
          <w:tcPr>
            <w:tcW w:w="4008" w:type="dxa"/>
          </w:tcPr>
          <w:p w14:paraId="49972175" w14:textId="77777777" w:rsidR="00AC6952" w:rsidRPr="00827A1C" w:rsidRDefault="00AC6952" w:rsidP="005A6A12">
            <w:pPr>
              <w:widowControl w:val="0"/>
              <w:shd w:val="clear" w:color="auto" w:fill="FFFFFF" w:themeFill="background1"/>
            </w:pPr>
            <w:r w:rsidRPr="00827A1C">
              <w:t>4. Управління організацією та персоналом</w:t>
            </w:r>
          </w:p>
        </w:tc>
        <w:tc>
          <w:tcPr>
            <w:tcW w:w="5665" w:type="dxa"/>
            <w:gridSpan w:val="2"/>
          </w:tcPr>
          <w:p w14:paraId="45EB56CD" w14:textId="77777777" w:rsidR="00AC6952" w:rsidRPr="00827A1C" w:rsidRDefault="00AC6952" w:rsidP="005A6A12">
            <w:pPr>
              <w:widowControl w:val="0"/>
              <w:shd w:val="clear" w:color="auto" w:fill="FFFFFF" w:themeFill="background1"/>
              <w:jc w:val="both"/>
            </w:pPr>
            <w:r w:rsidRPr="00827A1C">
              <w:t>організація роботи та контроль;</w:t>
            </w:r>
          </w:p>
          <w:p w14:paraId="706DD362" w14:textId="77777777" w:rsidR="00AC6952" w:rsidRPr="00827A1C" w:rsidRDefault="00AC6952" w:rsidP="005A6A12">
            <w:pPr>
              <w:widowControl w:val="0"/>
              <w:shd w:val="clear" w:color="auto" w:fill="FFFFFF" w:themeFill="background1"/>
              <w:jc w:val="both"/>
            </w:pPr>
            <w:r w:rsidRPr="00827A1C">
              <w:t>управління людськими ресурсами;</w:t>
            </w:r>
          </w:p>
          <w:p w14:paraId="4053396F" w14:textId="77777777" w:rsidR="00AC6952" w:rsidRPr="00827A1C" w:rsidRDefault="00AC6952" w:rsidP="005A6A12">
            <w:pPr>
              <w:widowControl w:val="0"/>
              <w:shd w:val="clear" w:color="auto" w:fill="FFFFFF" w:themeFill="background1"/>
              <w:jc w:val="both"/>
            </w:pPr>
            <w:r w:rsidRPr="00827A1C">
              <w:t xml:space="preserve">вміння мотивувати підлеглих працівників. </w:t>
            </w:r>
          </w:p>
        </w:tc>
      </w:tr>
      <w:tr w:rsidR="00AC6952" w:rsidRPr="00827A1C" w14:paraId="48A3D49A" w14:textId="77777777" w:rsidTr="005A6A12">
        <w:trPr>
          <w:gridAfter w:val="1"/>
          <w:wAfter w:w="95" w:type="dxa"/>
          <w:trHeight w:val="408"/>
        </w:trPr>
        <w:tc>
          <w:tcPr>
            <w:tcW w:w="4008" w:type="dxa"/>
          </w:tcPr>
          <w:p w14:paraId="4C3C8559" w14:textId="77777777" w:rsidR="00AC6952" w:rsidRPr="00827A1C" w:rsidRDefault="00AC6952" w:rsidP="005A6A12">
            <w:pPr>
              <w:widowControl w:val="0"/>
              <w:shd w:val="clear" w:color="auto" w:fill="FFFFFF" w:themeFill="background1"/>
            </w:pPr>
            <w:r w:rsidRPr="00827A1C">
              <w:lastRenderedPageBreak/>
              <w:t>5. Особистісні компетенції</w:t>
            </w:r>
          </w:p>
        </w:tc>
        <w:tc>
          <w:tcPr>
            <w:tcW w:w="5665" w:type="dxa"/>
            <w:gridSpan w:val="2"/>
          </w:tcPr>
          <w:p w14:paraId="48D47808" w14:textId="77777777" w:rsidR="00AC6952" w:rsidRPr="00827A1C" w:rsidRDefault="00AC6952" w:rsidP="005A6A12">
            <w:pPr>
              <w:widowControl w:val="0"/>
              <w:shd w:val="clear" w:color="auto" w:fill="FFFFFF" w:themeFill="background1"/>
              <w:jc w:val="both"/>
            </w:pPr>
            <w:r w:rsidRPr="00827A1C">
              <w:t>принциповість, рішучість і вимогливість під час прийняття рішень;</w:t>
            </w:r>
          </w:p>
          <w:p w14:paraId="1A0D9670" w14:textId="77777777" w:rsidR="00AC6952" w:rsidRPr="00827A1C" w:rsidRDefault="00AC6952" w:rsidP="005A6A12">
            <w:pPr>
              <w:widowControl w:val="0"/>
              <w:shd w:val="clear" w:color="auto" w:fill="FFFFFF" w:themeFill="background1"/>
              <w:jc w:val="both"/>
            </w:pPr>
            <w:r w:rsidRPr="00827A1C">
              <w:t>системність;</w:t>
            </w:r>
          </w:p>
          <w:p w14:paraId="1650FDC3" w14:textId="77777777" w:rsidR="00AC6952" w:rsidRPr="00827A1C" w:rsidRDefault="00AC6952" w:rsidP="005A6A12">
            <w:pPr>
              <w:widowControl w:val="0"/>
              <w:shd w:val="clear" w:color="auto" w:fill="FFFFFF" w:themeFill="background1"/>
              <w:jc w:val="both"/>
            </w:pPr>
            <w:r w:rsidRPr="00827A1C">
              <w:t>самоорганізація та саморозвиток;</w:t>
            </w:r>
          </w:p>
          <w:p w14:paraId="3C23E8B9" w14:textId="77777777" w:rsidR="00AC6952" w:rsidRPr="00827A1C" w:rsidRDefault="00AC6952" w:rsidP="005A6A12">
            <w:pPr>
              <w:widowControl w:val="0"/>
              <w:shd w:val="clear" w:color="auto" w:fill="FFFFFF" w:themeFill="background1"/>
              <w:jc w:val="both"/>
            </w:pPr>
            <w:r w:rsidRPr="00827A1C">
              <w:t>політична нейтральність.</w:t>
            </w:r>
          </w:p>
        </w:tc>
      </w:tr>
    </w:tbl>
    <w:p w14:paraId="501FF827" w14:textId="77777777" w:rsidR="00AC6952" w:rsidRPr="00827A1C" w:rsidRDefault="00AC6952" w:rsidP="00AC6952">
      <w:pPr>
        <w:widowControl w:val="0"/>
        <w:shd w:val="clear" w:color="auto" w:fill="FFFFFF" w:themeFill="background1"/>
        <w:tabs>
          <w:tab w:val="left" w:pos="5910"/>
          <w:tab w:val="left" w:pos="5954"/>
        </w:tabs>
        <w:ind w:left="5954"/>
        <w:rPr>
          <w:b/>
        </w:rPr>
      </w:pPr>
    </w:p>
    <w:p w14:paraId="64AA17FA" w14:textId="77777777" w:rsidR="005A6A12" w:rsidRPr="00827A1C" w:rsidRDefault="005A6A12" w:rsidP="005A6A12">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6C66ADAE" w14:textId="77777777" w:rsidR="005A6A12" w:rsidRPr="00827A1C" w:rsidRDefault="005A6A12" w:rsidP="005A6A12">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43C2F166" w14:textId="77777777" w:rsidR="00AC6952" w:rsidRDefault="00AC6952" w:rsidP="00AC6952">
      <w:pPr>
        <w:widowControl w:val="0"/>
        <w:shd w:val="clear" w:color="auto" w:fill="FFFFFF" w:themeFill="background1"/>
        <w:tabs>
          <w:tab w:val="left" w:pos="5910"/>
          <w:tab w:val="left" w:pos="5954"/>
        </w:tabs>
        <w:ind w:left="5954"/>
        <w:rPr>
          <w:b/>
        </w:rPr>
      </w:pPr>
    </w:p>
    <w:p w14:paraId="28B39DEA" w14:textId="77777777" w:rsidR="00AC6952" w:rsidRDefault="00AC6952" w:rsidP="00AC6952">
      <w:pPr>
        <w:widowControl w:val="0"/>
        <w:shd w:val="clear" w:color="auto" w:fill="FFFFFF" w:themeFill="background1"/>
        <w:tabs>
          <w:tab w:val="left" w:pos="5910"/>
          <w:tab w:val="left" w:pos="5954"/>
        </w:tabs>
        <w:ind w:left="5954"/>
        <w:rPr>
          <w:b/>
        </w:rPr>
      </w:pPr>
    </w:p>
    <w:p w14:paraId="0D2CD0B8" w14:textId="0B4FE575" w:rsidR="00AC6952" w:rsidRDefault="00AC6952" w:rsidP="00B51F92">
      <w:pPr>
        <w:widowControl w:val="0"/>
        <w:shd w:val="clear" w:color="auto" w:fill="FFFFFF" w:themeFill="background1"/>
        <w:tabs>
          <w:tab w:val="left" w:pos="5910"/>
          <w:tab w:val="left" w:pos="5954"/>
        </w:tabs>
        <w:ind w:left="5954"/>
        <w:rPr>
          <w:b/>
        </w:rPr>
      </w:pPr>
    </w:p>
    <w:p w14:paraId="13227F57" w14:textId="2D7BEB2C" w:rsidR="00AC6952" w:rsidRDefault="00AC6952" w:rsidP="00B51F92">
      <w:pPr>
        <w:widowControl w:val="0"/>
        <w:shd w:val="clear" w:color="auto" w:fill="FFFFFF" w:themeFill="background1"/>
        <w:tabs>
          <w:tab w:val="left" w:pos="5910"/>
          <w:tab w:val="left" w:pos="5954"/>
        </w:tabs>
        <w:ind w:left="5954"/>
        <w:rPr>
          <w:b/>
        </w:rPr>
      </w:pPr>
    </w:p>
    <w:p w14:paraId="05F9C42A" w14:textId="59E7362E" w:rsidR="00AC6952" w:rsidRDefault="00AC6952" w:rsidP="00B51F92">
      <w:pPr>
        <w:widowControl w:val="0"/>
        <w:shd w:val="clear" w:color="auto" w:fill="FFFFFF" w:themeFill="background1"/>
        <w:tabs>
          <w:tab w:val="left" w:pos="5910"/>
          <w:tab w:val="left" w:pos="5954"/>
        </w:tabs>
        <w:ind w:left="5954"/>
        <w:rPr>
          <w:b/>
        </w:rPr>
      </w:pPr>
    </w:p>
    <w:p w14:paraId="16166206" w14:textId="73BB3573" w:rsidR="00AC6952" w:rsidRDefault="00AC6952" w:rsidP="00B51F92">
      <w:pPr>
        <w:widowControl w:val="0"/>
        <w:shd w:val="clear" w:color="auto" w:fill="FFFFFF" w:themeFill="background1"/>
        <w:tabs>
          <w:tab w:val="left" w:pos="5910"/>
          <w:tab w:val="left" w:pos="5954"/>
        </w:tabs>
        <w:ind w:left="5954"/>
        <w:rPr>
          <w:b/>
        </w:rPr>
      </w:pPr>
    </w:p>
    <w:p w14:paraId="6FFE8299" w14:textId="11E5114F" w:rsidR="00AC6952" w:rsidRDefault="00AC6952" w:rsidP="00B51F92">
      <w:pPr>
        <w:widowControl w:val="0"/>
        <w:shd w:val="clear" w:color="auto" w:fill="FFFFFF" w:themeFill="background1"/>
        <w:tabs>
          <w:tab w:val="left" w:pos="5910"/>
          <w:tab w:val="left" w:pos="5954"/>
        </w:tabs>
        <w:ind w:left="5954"/>
        <w:rPr>
          <w:b/>
        </w:rPr>
      </w:pPr>
    </w:p>
    <w:p w14:paraId="1BD5C291" w14:textId="7295F75C" w:rsidR="00AC6952" w:rsidRDefault="00AC6952" w:rsidP="00B51F92">
      <w:pPr>
        <w:widowControl w:val="0"/>
        <w:shd w:val="clear" w:color="auto" w:fill="FFFFFF" w:themeFill="background1"/>
        <w:tabs>
          <w:tab w:val="left" w:pos="5910"/>
          <w:tab w:val="left" w:pos="5954"/>
        </w:tabs>
        <w:ind w:left="5954"/>
        <w:rPr>
          <w:b/>
        </w:rPr>
      </w:pPr>
    </w:p>
    <w:p w14:paraId="7E3F7795" w14:textId="63DB965F" w:rsidR="00AC6952" w:rsidRDefault="00AC6952" w:rsidP="00B51F92">
      <w:pPr>
        <w:widowControl w:val="0"/>
        <w:shd w:val="clear" w:color="auto" w:fill="FFFFFF" w:themeFill="background1"/>
        <w:tabs>
          <w:tab w:val="left" w:pos="5910"/>
          <w:tab w:val="left" w:pos="5954"/>
        </w:tabs>
        <w:ind w:left="5954"/>
        <w:rPr>
          <w:b/>
        </w:rPr>
      </w:pPr>
    </w:p>
    <w:p w14:paraId="7A24B577" w14:textId="6D529934" w:rsidR="00AC6952" w:rsidRDefault="00AC6952" w:rsidP="00B51F92">
      <w:pPr>
        <w:widowControl w:val="0"/>
        <w:shd w:val="clear" w:color="auto" w:fill="FFFFFF" w:themeFill="background1"/>
        <w:tabs>
          <w:tab w:val="left" w:pos="5910"/>
          <w:tab w:val="left" w:pos="5954"/>
        </w:tabs>
        <w:ind w:left="5954"/>
        <w:rPr>
          <w:b/>
        </w:rPr>
      </w:pPr>
    </w:p>
    <w:p w14:paraId="14CC4D37" w14:textId="7CBAEB0D" w:rsidR="00AC6952" w:rsidRDefault="00AC6952" w:rsidP="00B51F92">
      <w:pPr>
        <w:widowControl w:val="0"/>
        <w:shd w:val="clear" w:color="auto" w:fill="FFFFFF" w:themeFill="background1"/>
        <w:tabs>
          <w:tab w:val="left" w:pos="5910"/>
          <w:tab w:val="left" w:pos="5954"/>
        </w:tabs>
        <w:ind w:left="5954"/>
        <w:rPr>
          <w:b/>
        </w:rPr>
      </w:pPr>
    </w:p>
    <w:p w14:paraId="29D85B25" w14:textId="6C2D5303" w:rsidR="00AC6952" w:rsidRDefault="00AC6952" w:rsidP="00B51F92">
      <w:pPr>
        <w:widowControl w:val="0"/>
        <w:shd w:val="clear" w:color="auto" w:fill="FFFFFF" w:themeFill="background1"/>
        <w:tabs>
          <w:tab w:val="left" w:pos="5910"/>
          <w:tab w:val="left" w:pos="5954"/>
        </w:tabs>
        <w:ind w:left="5954"/>
        <w:rPr>
          <w:b/>
        </w:rPr>
      </w:pPr>
    </w:p>
    <w:p w14:paraId="21D67940" w14:textId="3BF65A1A" w:rsidR="00AC6952" w:rsidRDefault="00AC6952" w:rsidP="00B51F92">
      <w:pPr>
        <w:widowControl w:val="0"/>
        <w:shd w:val="clear" w:color="auto" w:fill="FFFFFF" w:themeFill="background1"/>
        <w:tabs>
          <w:tab w:val="left" w:pos="5910"/>
          <w:tab w:val="left" w:pos="5954"/>
        </w:tabs>
        <w:ind w:left="5954"/>
        <w:rPr>
          <w:b/>
        </w:rPr>
      </w:pPr>
    </w:p>
    <w:p w14:paraId="74EB66B7" w14:textId="05D0816E" w:rsidR="00AC6952" w:rsidRDefault="00AC6952" w:rsidP="00B51F92">
      <w:pPr>
        <w:widowControl w:val="0"/>
        <w:shd w:val="clear" w:color="auto" w:fill="FFFFFF" w:themeFill="background1"/>
        <w:tabs>
          <w:tab w:val="left" w:pos="5910"/>
          <w:tab w:val="left" w:pos="5954"/>
        </w:tabs>
        <w:ind w:left="5954"/>
        <w:rPr>
          <w:b/>
        </w:rPr>
      </w:pPr>
    </w:p>
    <w:p w14:paraId="2B0211AF" w14:textId="77777777" w:rsidR="00AC6952" w:rsidRDefault="00AC6952" w:rsidP="00B51F92">
      <w:pPr>
        <w:widowControl w:val="0"/>
        <w:shd w:val="clear" w:color="auto" w:fill="FFFFFF" w:themeFill="background1"/>
        <w:tabs>
          <w:tab w:val="left" w:pos="5910"/>
          <w:tab w:val="left" w:pos="5954"/>
        </w:tabs>
        <w:ind w:left="5954"/>
        <w:rPr>
          <w:b/>
        </w:rPr>
      </w:pPr>
    </w:p>
    <w:p w14:paraId="14418F0B" w14:textId="321942A8" w:rsidR="00920299" w:rsidRDefault="00920299" w:rsidP="00B51F92">
      <w:pPr>
        <w:widowControl w:val="0"/>
        <w:shd w:val="clear" w:color="auto" w:fill="FFFFFF" w:themeFill="background1"/>
        <w:tabs>
          <w:tab w:val="left" w:pos="5910"/>
          <w:tab w:val="left" w:pos="5954"/>
        </w:tabs>
        <w:ind w:left="5954"/>
        <w:rPr>
          <w:b/>
        </w:rPr>
      </w:pPr>
    </w:p>
    <w:p w14:paraId="0E1F0093" w14:textId="5665BD33" w:rsidR="00920299" w:rsidRDefault="00920299" w:rsidP="00B51F92">
      <w:pPr>
        <w:widowControl w:val="0"/>
        <w:shd w:val="clear" w:color="auto" w:fill="FFFFFF" w:themeFill="background1"/>
        <w:tabs>
          <w:tab w:val="left" w:pos="5910"/>
          <w:tab w:val="left" w:pos="5954"/>
        </w:tabs>
        <w:ind w:left="5954"/>
        <w:rPr>
          <w:b/>
        </w:rPr>
      </w:pPr>
    </w:p>
    <w:p w14:paraId="18183767" w14:textId="74123724" w:rsidR="00920299" w:rsidRDefault="00920299" w:rsidP="00B51F92">
      <w:pPr>
        <w:widowControl w:val="0"/>
        <w:shd w:val="clear" w:color="auto" w:fill="FFFFFF" w:themeFill="background1"/>
        <w:tabs>
          <w:tab w:val="left" w:pos="5910"/>
          <w:tab w:val="left" w:pos="5954"/>
        </w:tabs>
        <w:ind w:left="5954"/>
        <w:rPr>
          <w:b/>
        </w:rPr>
      </w:pPr>
    </w:p>
    <w:p w14:paraId="79DA6047" w14:textId="49AC7BE7" w:rsidR="00920299" w:rsidRDefault="00920299" w:rsidP="00B51F92">
      <w:pPr>
        <w:widowControl w:val="0"/>
        <w:shd w:val="clear" w:color="auto" w:fill="FFFFFF" w:themeFill="background1"/>
        <w:tabs>
          <w:tab w:val="left" w:pos="5910"/>
          <w:tab w:val="left" w:pos="5954"/>
        </w:tabs>
        <w:ind w:left="5954"/>
        <w:rPr>
          <w:b/>
        </w:rPr>
      </w:pPr>
    </w:p>
    <w:p w14:paraId="791A2D59" w14:textId="7C4AA6C4" w:rsidR="00920299" w:rsidRDefault="00920299" w:rsidP="00B51F92">
      <w:pPr>
        <w:widowControl w:val="0"/>
        <w:shd w:val="clear" w:color="auto" w:fill="FFFFFF" w:themeFill="background1"/>
        <w:tabs>
          <w:tab w:val="left" w:pos="5910"/>
          <w:tab w:val="left" w:pos="5954"/>
        </w:tabs>
        <w:ind w:left="5954"/>
        <w:rPr>
          <w:b/>
        </w:rPr>
      </w:pPr>
    </w:p>
    <w:p w14:paraId="56EC9BB9" w14:textId="4E1EDF0C" w:rsidR="00920299" w:rsidRDefault="00920299" w:rsidP="00B51F92">
      <w:pPr>
        <w:widowControl w:val="0"/>
        <w:shd w:val="clear" w:color="auto" w:fill="FFFFFF" w:themeFill="background1"/>
        <w:tabs>
          <w:tab w:val="left" w:pos="5910"/>
          <w:tab w:val="left" w:pos="5954"/>
        </w:tabs>
        <w:ind w:left="5954"/>
        <w:rPr>
          <w:b/>
        </w:rPr>
      </w:pPr>
    </w:p>
    <w:p w14:paraId="115FBD35" w14:textId="20EA58AC" w:rsidR="00920299" w:rsidRDefault="00920299" w:rsidP="00B51F92">
      <w:pPr>
        <w:widowControl w:val="0"/>
        <w:shd w:val="clear" w:color="auto" w:fill="FFFFFF" w:themeFill="background1"/>
        <w:tabs>
          <w:tab w:val="left" w:pos="5910"/>
          <w:tab w:val="left" w:pos="5954"/>
        </w:tabs>
        <w:ind w:left="5954"/>
        <w:rPr>
          <w:b/>
        </w:rPr>
      </w:pPr>
    </w:p>
    <w:p w14:paraId="59587DB9" w14:textId="32DC07BC" w:rsidR="00920299" w:rsidRDefault="00920299" w:rsidP="00B51F92">
      <w:pPr>
        <w:widowControl w:val="0"/>
        <w:shd w:val="clear" w:color="auto" w:fill="FFFFFF" w:themeFill="background1"/>
        <w:tabs>
          <w:tab w:val="left" w:pos="5910"/>
          <w:tab w:val="left" w:pos="5954"/>
        </w:tabs>
        <w:ind w:left="5954"/>
        <w:rPr>
          <w:b/>
        </w:rPr>
      </w:pPr>
    </w:p>
    <w:p w14:paraId="3E2195DB" w14:textId="297ED53E" w:rsidR="00920299" w:rsidRDefault="00920299" w:rsidP="00B51F92">
      <w:pPr>
        <w:widowControl w:val="0"/>
        <w:shd w:val="clear" w:color="auto" w:fill="FFFFFF" w:themeFill="background1"/>
        <w:tabs>
          <w:tab w:val="left" w:pos="5910"/>
          <w:tab w:val="left" w:pos="5954"/>
        </w:tabs>
        <w:ind w:left="5954"/>
        <w:rPr>
          <w:b/>
        </w:rPr>
      </w:pPr>
    </w:p>
    <w:p w14:paraId="01C76778" w14:textId="59D9260F" w:rsidR="00920299" w:rsidRDefault="00920299" w:rsidP="00B51F92">
      <w:pPr>
        <w:widowControl w:val="0"/>
        <w:shd w:val="clear" w:color="auto" w:fill="FFFFFF" w:themeFill="background1"/>
        <w:tabs>
          <w:tab w:val="left" w:pos="5910"/>
          <w:tab w:val="left" w:pos="5954"/>
        </w:tabs>
        <w:ind w:left="5954"/>
        <w:rPr>
          <w:b/>
        </w:rPr>
      </w:pPr>
    </w:p>
    <w:p w14:paraId="7A95E185" w14:textId="77777777" w:rsidR="00920299" w:rsidRDefault="00920299" w:rsidP="00B51F92">
      <w:pPr>
        <w:widowControl w:val="0"/>
        <w:shd w:val="clear" w:color="auto" w:fill="FFFFFF" w:themeFill="background1"/>
        <w:tabs>
          <w:tab w:val="left" w:pos="5910"/>
          <w:tab w:val="left" w:pos="5954"/>
        </w:tabs>
        <w:ind w:left="5954"/>
        <w:rPr>
          <w:b/>
        </w:rPr>
      </w:pPr>
    </w:p>
    <w:p w14:paraId="57F1B7CA" w14:textId="77777777" w:rsidR="00DE2EB0" w:rsidRDefault="00DE2EB0" w:rsidP="00B51F92">
      <w:pPr>
        <w:widowControl w:val="0"/>
        <w:shd w:val="clear" w:color="auto" w:fill="FFFFFF" w:themeFill="background1"/>
        <w:tabs>
          <w:tab w:val="left" w:pos="5910"/>
          <w:tab w:val="left" w:pos="5954"/>
        </w:tabs>
        <w:ind w:left="5954"/>
        <w:rPr>
          <w:b/>
        </w:rPr>
      </w:pPr>
    </w:p>
    <w:p w14:paraId="69DE72A5" w14:textId="77777777" w:rsidR="00DE2EB0" w:rsidRDefault="00DE2EB0" w:rsidP="00B51F92">
      <w:pPr>
        <w:widowControl w:val="0"/>
        <w:shd w:val="clear" w:color="auto" w:fill="FFFFFF" w:themeFill="background1"/>
        <w:tabs>
          <w:tab w:val="left" w:pos="5910"/>
          <w:tab w:val="left" w:pos="5954"/>
        </w:tabs>
        <w:ind w:left="5954"/>
        <w:rPr>
          <w:b/>
        </w:rPr>
      </w:pPr>
    </w:p>
    <w:p w14:paraId="76884FE4" w14:textId="77777777" w:rsidR="00DE2EB0" w:rsidRDefault="00DE2EB0" w:rsidP="00B51F92">
      <w:pPr>
        <w:widowControl w:val="0"/>
        <w:shd w:val="clear" w:color="auto" w:fill="FFFFFF" w:themeFill="background1"/>
        <w:tabs>
          <w:tab w:val="left" w:pos="5910"/>
          <w:tab w:val="left" w:pos="5954"/>
        </w:tabs>
        <w:ind w:left="5954"/>
        <w:rPr>
          <w:b/>
        </w:rPr>
      </w:pPr>
    </w:p>
    <w:p w14:paraId="1D5C4824" w14:textId="77777777" w:rsidR="00DE2EB0" w:rsidRDefault="00DE2EB0" w:rsidP="00B51F92">
      <w:pPr>
        <w:widowControl w:val="0"/>
        <w:shd w:val="clear" w:color="auto" w:fill="FFFFFF" w:themeFill="background1"/>
        <w:tabs>
          <w:tab w:val="left" w:pos="5910"/>
          <w:tab w:val="left" w:pos="5954"/>
        </w:tabs>
        <w:ind w:left="5954"/>
        <w:rPr>
          <w:b/>
        </w:rPr>
      </w:pPr>
    </w:p>
    <w:p w14:paraId="0AAFCD6B" w14:textId="385498FB" w:rsidR="00DE2EB0" w:rsidRDefault="00DE2EB0" w:rsidP="00B51F92">
      <w:pPr>
        <w:widowControl w:val="0"/>
        <w:shd w:val="clear" w:color="auto" w:fill="FFFFFF" w:themeFill="background1"/>
        <w:tabs>
          <w:tab w:val="left" w:pos="5910"/>
          <w:tab w:val="left" w:pos="5954"/>
        </w:tabs>
        <w:ind w:left="5954"/>
        <w:rPr>
          <w:b/>
        </w:rPr>
      </w:pPr>
    </w:p>
    <w:p w14:paraId="207DB3AC" w14:textId="116282D6" w:rsidR="005A6A12" w:rsidRDefault="005A6A12" w:rsidP="00B51F92">
      <w:pPr>
        <w:widowControl w:val="0"/>
        <w:shd w:val="clear" w:color="auto" w:fill="FFFFFF" w:themeFill="background1"/>
        <w:tabs>
          <w:tab w:val="left" w:pos="5910"/>
          <w:tab w:val="left" w:pos="5954"/>
        </w:tabs>
        <w:ind w:left="5954"/>
        <w:rPr>
          <w:b/>
        </w:rPr>
      </w:pPr>
    </w:p>
    <w:p w14:paraId="0B420BCF" w14:textId="7FCBC349" w:rsidR="005A6A12" w:rsidRDefault="005A6A12" w:rsidP="00B51F92">
      <w:pPr>
        <w:widowControl w:val="0"/>
        <w:shd w:val="clear" w:color="auto" w:fill="FFFFFF" w:themeFill="background1"/>
        <w:tabs>
          <w:tab w:val="left" w:pos="5910"/>
          <w:tab w:val="left" w:pos="5954"/>
        </w:tabs>
        <w:ind w:left="5954"/>
        <w:rPr>
          <w:b/>
        </w:rPr>
      </w:pPr>
    </w:p>
    <w:p w14:paraId="470FC579" w14:textId="2DDFA2C5" w:rsidR="005A6A12" w:rsidRDefault="005A6A12" w:rsidP="00B51F92">
      <w:pPr>
        <w:widowControl w:val="0"/>
        <w:shd w:val="clear" w:color="auto" w:fill="FFFFFF" w:themeFill="background1"/>
        <w:tabs>
          <w:tab w:val="left" w:pos="5910"/>
          <w:tab w:val="left" w:pos="5954"/>
        </w:tabs>
        <w:ind w:left="5954"/>
        <w:rPr>
          <w:b/>
        </w:rPr>
      </w:pPr>
    </w:p>
    <w:p w14:paraId="7774337C" w14:textId="77777777" w:rsidR="00F23FE5" w:rsidRDefault="00F23FE5" w:rsidP="00B51F92">
      <w:pPr>
        <w:widowControl w:val="0"/>
        <w:shd w:val="clear" w:color="auto" w:fill="FFFFFF" w:themeFill="background1"/>
        <w:tabs>
          <w:tab w:val="left" w:pos="5910"/>
          <w:tab w:val="left" w:pos="5954"/>
        </w:tabs>
        <w:ind w:left="5954"/>
        <w:rPr>
          <w:b/>
        </w:rPr>
      </w:pPr>
    </w:p>
    <w:p w14:paraId="4875A0FC" w14:textId="77777777" w:rsidR="005A6A12" w:rsidRPr="00827A1C" w:rsidRDefault="005A6A12" w:rsidP="005A6A12">
      <w:pPr>
        <w:widowControl w:val="0"/>
        <w:shd w:val="clear" w:color="auto" w:fill="FFFFFF" w:themeFill="background1"/>
        <w:tabs>
          <w:tab w:val="left" w:pos="5910"/>
          <w:tab w:val="left" w:pos="5954"/>
        </w:tabs>
        <w:ind w:left="5954"/>
        <w:rPr>
          <w:b/>
        </w:rPr>
      </w:pPr>
      <w:r w:rsidRPr="00827A1C">
        <w:rPr>
          <w:b/>
        </w:rPr>
        <w:lastRenderedPageBreak/>
        <w:t>ЗАТВЕРДЖЕНО</w:t>
      </w:r>
    </w:p>
    <w:p w14:paraId="63ADCAB9" w14:textId="77777777" w:rsidR="005A6A12" w:rsidRPr="00827A1C" w:rsidRDefault="005A6A12" w:rsidP="005A6A12">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1D46F99E" w14:textId="798D4631" w:rsidR="005A6A12" w:rsidRPr="00827A1C" w:rsidRDefault="00A4393B" w:rsidP="005A6A12">
      <w:pPr>
        <w:widowControl w:val="0"/>
        <w:shd w:val="clear" w:color="auto" w:fill="FFFFFF" w:themeFill="background1"/>
        <w:tabs>
          <w:tab w:val="left" w:pos="5954"/>
        </w:tabs>
        <w:ind w:left="5954"/>
      </w:pPr>
      <w:r>
        <w:t>15</w:t>
      </w:r>
      <w:r w:rsidR="005A6A12" w:rsidRPr="00827A1C">
        <w:t>.</w:t>
      </w:r>
      <w:r w:rsidR="005A6A12">
        <w:t>1</w:t>
      </w:r>
      <w:r w:rsidR="009B5F3A">
        <w:t>2</w:t>
      </w:r>
      <w:r w:rsidR="005A6A12" w:rsidRPr="00827A1C">
        <w:t>.2025 №</w:t>
      </w:r>
      <w:r w:rsidR="002B37B8">
        <w:t xml:space="preserve"> </w:t>
      </w:r>
      <w:r>
        <w:t>___</w:t>
      </w:r>
      <w:r w:rsidR="005A6A12" w:rsidRPr="00827A1C">
        <w:t xml:space="preserve"> </w:t>
      </w:r>
    </w:p>
    <w:p w14:paraId="46E2F724" w14:textId="77777777" w:rsidR="005A6A12" w:rsidRPr="00827A1C" w:rsidRDefault="005A6A12" w:rsidP="005A6A12">
      <w:pPr>
        <w:widowControl w:val="0"/>
        <w:shd w:val="clear" w:color="auto" w:fill="FFFFFF" w:themeFill="background1"/>
        <w:tabs>
          <w:tab w:val="left" w:pos="5954"/>
        </w:tabs>
        <w:rPr>
          <w:b/>
        </w:rPr>
      </w:pPr>
    </w:p>
    <w:p w14:paraId="0C300AA1" w14:textId="77777777" w:rsidR="005A6A12" w:rsidRPr="00827A1C" w:rsidRDefault="005A6A12" w:rsidP="005A6A12">
      <w:pPr>
        <w:widowControl w:val="0"/>
        <w:shd w:val="clear" w:color="auto" w:fill="FFFFFF" w:themeFill="background1"/>
        <w:jc w:val="center"/>
        <w:rPr>
          <w:b/>
        </w:rPr>
      </w:pPr>
      <w:r w:rsidRPr="00827A1C">
        <w:rPr>
          <w:b/>
        </w:rPr>
        <w:t>УМОВИ</w:t>
      </w:r>
    </w:p>
    <w:p w14:paraId="2A148134" w14:textId="77777777" w:rsidR="005A6A12" w:rsidRPr="00827A1C" w:rsidRDefault="005A6A12" w:rsidP="005A6A12">
      <w:pPr>
        <w:widowControl w:val="0"/>
        <w:shd w:val="clear" w:color="auto" w:fill="FFFFFF" w:themeFill="background1"/>
        <w:jc w:val="center"/>
        <w:rPr>
          <w:b/>
        </w:rPr>
      </w:pPr>
      <w:r w:rsidRPr="00827A1C">
        <w:rPr>
          <w:b/>
        </w:rPr>
        <w:t>проведення конкурсу на зайняття вакантної посади</w:t>
      </w:r>
    </w:p>
    <w:p w14:paraId="6FAD8300" w14:textId="0B13C6BE" w:rsidR="005A6A12" w:rsidRPr="00827A1C" w:rsidRDefault="005A6A12" w:rsidP="005A6A12">
      <w:pPr>
        <w:widowControl w:val="0"/>
        <w:shd w:val="clear" w:color="auto" w:fill="FFFFFF" w:themeFill="background1"/>
        <w:jc w:val="center"/>
        <w:rPr>
          <w:b/>
        </w:rPr>
      </w:pPr>
      <w:r>
        <w:rPr>
          <w:b/>
        </w:rPr>
        <w:t>контролер ІІ категорії підрозділу забезпечення безпеки</w:t>
      </w:r>
      <w:r w:rsidRPr="00827A1C">
        <w:rPr>
          <w:b/>
        </w:rPr>
        <w:t xml:space="preserve"> територіального управління Служби судової охорони у Одеській області</w:t>
      </w:r>
    </w:p>
    <w:p w14:paraId="6E879268" w14:textId="77777777" w:rsidR="005A6A12" w:rsidRPr="00827A1C" w:rsidRDefault="005A6A12" w:rsidP="005A6A12">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5A6A12" w:rsidRPr="00827A1C" w14:paraId="18050C67" w14:textId="77777777" w:rsidTr="005A6A12">
        <w:trPr>
          <w:gridAfter w:val="1"/>
          <w:wAfter w:w="95" w:type="dxa"/>
          <w:trHeight w:val="408"/>
        </w:trPr>
        <w:tc>
          <w:tcPr>
            <w:tcW w:w="9673" w:type="dxa"/>
            <w:gridSpan w:val="3"/>
          </w:tcPr>
          <w:p w14:paraId="62087FEA" w14:textId="77777777" w:rsidR="005A6A12" w:rsidRPr="00827A1C" w:rsidRDefault="005A6A12" w:rsidP="005A6A12">
            <w:pPr>
              <w:widowControl w:val="0"/>
              <w:shd w:val="clear" w:color="auto" w:fill="FFFFFF" w:themeFill="background1"/>
              <w:jc w:val="center"/>
              <w:rPr>
                <w:b/>
              </w:rPr>
            </w:pPr>
            <w:r w:rsidRPr="00827A1C">
              <w:rPr>
                <w:b/>
              </w:rPr>
              <w:t>Загальні умови</w:t>
            </w:r>
          </w:p>
          <w:p w14:paraId="7B200FA4" w14:textId="77777777" w:rsidR="005A6A12" w:rsidRPr="00827A1C" w:rsidRDefault="005A6A12" w:rsidP="005A6A12">
            <w:pPr>
              <w:widowControl w:val="0"/>
              <w:shd w:val="clear" w:color="auto" w:fill="FFFFFF" w:themeFill="background1"/>
              <w:jc w:val="center"/>
            </w:pPr>
          </w:p>
        </w:tc>
      </w:tr>
      <w:tr w:rsidR="005A6A12" w:rsidRPr="00827A1C" w14:paraId="2DA74D73" w14:textId="77777777" w:rsidTr="005A6A12">
        <w:trPr>
          <w:gridAfter w:val="1"/>
          <w:wAfter w:w="95" w:type="dxa"/>
          <w:trHeight w:val="1076"/>
        </w:trPr>
        <w:tc>
          <w:tcPr>
            <w:tcW w:w="9673" w:type="dxa"/>
            <w:gridSpan w:val="3"/>
          </w:tcPr>
          <w:p w14:paraId="14B98EC8" w14:textId="30305461" w:rsidR="005A6A12" w:rsidRPr="00827A1C" w:rsidRDefault="005A6A12" w:rsidP="005A6A12">
            <w:pPr>
              <w:widowControl w:val="0"/>
              <w:shd w:val="clear" w:color="auto" w:fill="FFFFFF" w:themeFill="background1"/>
              <w:ind w:firstLine="641"/>
              <w:jc w:val="both"/>
              <w:rPr>
                <w:b/>
              </w:rPr>
            </w:pPr>
            <w:r w:rsidRPr="00827A1C">
              <w:rPr>
                <w:b/>
              </w:rPr>
              <w:t xml:space="preserve">1. Основні повноваження </w:t>
            </w:r>
            <w:r>
              <w:rPr>
                <w:b/>
              </w:rPr>
              <w:t>контролер ІІ категорії підрозділу забезпечення безпеки</w:t>
            </w:r>
            <w:r w:rsidRPr="00827A1C">
              <w:rPr>
                <w:b/>
              </w:rPr>
              <w:t xml:space="preserve"> територіального управління Служби судової охорони у Одеській області:</w:t>
            </w:r>
          </w:p>
        </w:tc>
      </w:tr>
      <w:tr w:rsidR="005A6A12" w:rsidRPr="00827A1C" w14:paraId="3F329D81" w14:textId="77777777" w:rsidTr="005A6A12">
        <w:trPr>
          <w:gridAfter w:val="1"/>
          <w:wAfter w:w="95" w:type="dxa"/>
          <w:trHeight w:val="3107"/>
        </w:trPr>
        <w:tc>
          <w:tcPr>
            <w:tcW w:w="9673" w:type="dxa"/>
            <w:gridSpan w:val="3"/>
          </w:tcPr>
          <w:p w14:paraId="0652F080" w14:textId="77777777" w:rsidR="005A6A12" w:rsidRPr="00827A1C" w:rsidRDefault="005A6A12" w:rsidP="005A6A12">
            <w:pPr>
              <w:ind w:firstLine="462"/>
              <w:jc w:val="both"/>
            </w:pPr>
            <w:r w:rsidRPr="00827A1C">
              <w:t xml:space="preserve">1) </w:t>
            </w:r>
            <w:r>
              <w:t>виконує функції щодо державного забезпечення особистої безпеки суддів, працівників суду, співробітників Служби судової охорони та членів їх сімей (близьких родичів), охорони їх житла та майна</w:t>
            </w:r>
            <w:r w:rsidRPr="00827A1C">
              <w:rPr>
                <w:noProof/>
              </w:rPr>
              <w:t>;</w:t>
            </w:r>
          </w:p>
          <w:p w14:paraId="36E1090F" w14:textId="77777777" w:rsidR="005A6A12" w:rsidRPr="00827A1C" w:rsidRDefault="005A6A12" w:rsidP="005A6A12">
            <w:pPr>
              <w:ind w:firstLine="462"/>
              <w:jc w:val="both"/>
              <w:rPr>
                <w:noProof/>
              </w:rPr>
            </w:pPr>
            <w:r w:rsidRPr="00827A1C">
              <w:rPr>
                <w:noProof/>
              </w:rPr>
              <w:t>2) здійснює заходи з</w:t>
            </w:r>
            <w:r>
              <w:rPr>
                <w:noProof/>
              </w:rPr>
              <w:t xml:space="preserve"> підтримання громадського порядку в суді, забезпечує безпеку участників судового процесу, а також охорону приміщень суду, органів та систему правосуддя;</w:t>
            </w:r>
            <w:r w:rsidRPr="00827A1C">
              <w:rPr>
                <w:noProof/>
              </w:rPr>
              <w:t xml:space="preserve"> </w:t>
            </w:r>
          </w:p>
          <w:p w14:paraId="722564E1" w14:textId="77777777" w:rsidR="005A6A12" w:rsidRPr="00827A1C" w:rsidRDefault="005A6A12" w:rsidP="005A6A12">
            <w:pPr>
              <w:ind w:firstLine="462"/>
              <w:jc w:val="both"/>
            </w:pPr>
            <w:r w:rsidRPr="00827A1C">
              <w:rPr>
                <w:noProof/>
              </w:rPr>
              <w:t xml:space="preserve">3) </w:t>
            </w:r>
            <w:r>
              <w:rPr>
                <w:noProof/>
              </w:rPr>
              <w:t>здійснює супроводження охороняємих осіб, забеспечує їх надійний захист в умовах виникнення небезпеки</w:t>
            </w:r>
            <w:r w:rsidRPr="00827A1C">
              <w:t>;</w:t>
            </w:r>
          </w:p>
          <w:p w14:paraId="1F9C032D" w14:textId="77777777" w:rsidR="005A6A12" w:rsidRPr="00827A1C" w:rsidRDefault="005A6A12" w:rsidP="005A6A12">
            <w:pPr>
              <w:ind w:firstLine="462"/>
              <w:jc w:val="both"/>
              <w:rPr>
                <w:noProof/>
              </w:rPr>
            </w:pPr>
            <w:r w:rsidRPr="00827A1C">
              <w:rPr>
                <w:noProof/>
              </w:rPr>
              <w:t>4) при необхідності заступає на охорону об'єкту та підтримує  громадський порядок в суді</w:t>
            </w:r>
            <w:r>
              <w:rPr>
                <w:noProof/>
              </w:rPr>
              <w:t>.</w:t>
            </w:r>
          </w:p>
        </w:tc>
      </w:tr>
      <w:tr w:rsidR="005A6A12" w:rsidRPr="00827A1C" w14:paraId="5BDCEB5D" w14:textId="77777777" w:rsidTr="005A6A12">
        <w:trPr>
          <w:gridAfter w:val="1"/>
          <w:wAfter w:w="95" w:type="dxa"/>
          <w:trHeight w:val="471"/>
        </w:trPr>
        <w:tc>
          <w:tcPr>
            <w:tcW w:w="9673" w:type="dxa"/>
            <w:gridSpan w:val="3"/>
          </w:tcPr>
          <w:p w14:paraId="13D134A2" w14:textId="77777777" w:rsidR="005A6A12" w:rsidRPr="00827A1C" w:rsidRDefault="005A6A12" w:rsidP="005A6A12">
            <w:pPr>
              <w:widowControl w:val="0"/>
              <w:shd w:val="clear" w:color="auto" w:fill="FFFFFF" w:themeFill="background1"/>
              <w:ind w:firstLine="462"/>
              <w:jc w:val="both"/>
              <w:rPr>
                <w:b/>
              </w:rPr>
            </w:pPr>
            <w:r w:rsidRPr="00827A1C">
              <w:rPr>
                <w:b/>
              </w:rPr>
              <w:t>2. Умови оплати праці:</w:t>
            </w:r>
          </w:p>
        </w:tc>
      </w:tr>
      <w:tr w:rsidR="005A6A12" w:rsidRPr="00827A1C" w14:paraId="7EEB19CC" w14:textId="77777777" w:rsidTr="005A6A12">
        <w:trPr>
          <w:gridAfter w:val="1"/>
          <w:wAfter w:w="95" w:type="dxa"/>
          <w:trHeight w:val="408"/>
        </w:trPr>
        <w:tc>
          <w:tcPr>
            <w:tcW w:w="9673" w:type="dxa"/>
            <w:gridSpan w:val="3"/>
          </w:tcPr>
          <w:p w14:paraId="453E37AF" w14:textId="302999A7" w:rsidR="005A6A12" w:rsidRPr="00454B22" w:rsidRDefault="005A6A12" w:rsidP="005A6A12">
            <w:pPr>
              <w:widowControl w:val="0"/>
              <w:ind w:firstLine="641"/>
              <w:jc w:val="both"/>
            </w:pPr>
            <w:r w:rsidRPr="00454B22">
              <w:t xml:space="preserve">1) посадовий оклад – </w:t>
            </w:r>
            <w:r w:rsidR="00454B22" w:rsidRPr="00454B22">
              <w:rPr>
                <w:noProof/>
              </w:rPr>
              <w:t>3170</w:t>
            </w:r>
            <w:r w:rsidR="00454B22" w:rsidRPr="00454B22">
              <w:t>,00</w:t>
            </w:r>
            <w:r w:rsidRPr="00454B22">
              <w:t xml:space="preserve">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5A6A12" w:rsidRPr="00827A1C" w14:paraId="52EBFFA1" w14:textId="77777777" w:rsidTr="005A6A12">
        <w:trPr>
          <w:gridAfter w:val="1"/>
          <w:wAfter w:w="95" w:type="dxa"/>
          <w:trHeight w:val="408"/>
        </w:trPr>
        <w:tc>
          <w:tcPr>
            <w:tcW w:w="9673" w:type="dxa"/>
            <w:gridSpan w:val="3"/>
          </w:tcPr>
          <w:p w14:paraId="1C49B686" w14:textId="77777777" w:rsidR="005A6A12" w:rsidRPr="00454B22" w:rsidRDefault="005A6A12" w:rsidP="005A6A12">
            <w:pPr>
              <w:widowControl w:val="0"/>
              <w:shd w:val="clear" w:color="auto" w:fill="FFFFFF" w:themeFill="background1"/>
              <w:ind w:firstLine="641"/>
              <w:jc w:val="both"/>
            </w:pPr>
            <w:r w:rsidRPr="00454B22">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5A6A12" w:rsidRPr="00827A1C" w14:paraId="0F546D1C" w14:textId="77777777" w:rsidTr="005A6A12">
        <w:trPr>
          <w:gridAfter w:val="1"/>
          <w:wAfter w:w="95" w:type="dxa"/>
          <w:trHeight w:val="408"/>
        </w:trPr>
        <w:tc>
          <w:tcPr>
            <w:tcW w:w="9673" w:type="dxa"/>
            <w:gridSpan w:val="3"/>
          </w:tcPr>
          <w:p w14:paraId="42BAB23C" w14:textId="77777777" w:rsidR="005A6A12" w:rsidRPr="00827A1C" w:rsidRDefault="005A6A12" w:rsidP="005A6A12">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5A6A12" w:rsidRPr="00827A1C" w14:paraId="232356D1" w14:textId="77777777" w:rsidTr="005A6A12">
        <w:trPr>
          <w:gridAfter w:val="1"/>
          <w:wAfter w:w="95" w:type="dxa"/>
          <w:trHeight w:val="408"/>
        </w:trPr>
        <w:tc>
          <w:tcPr>
            <w:tcW w:w="9673" w:type="dxa"/>
            <w:gridSpan w:val="3"/>
          </w:tcPr>
          <w:p w14:paraId="34EA7F53" w14:textId="77777777" w:rsidR="005A6A12" w:rsidRPr="00827A1C" w:rsidRDefault="005A6A12" w:rsidP="005A6A12">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5A6A12" w:rsidRPr="00827A1C" w14:paraId="5A3436AA" w14:textId="77777777" w:rsidTr="005A6A12">
        <w:trPr>
          <w:gridAfter w:val="1"/>
          <w:wAfter w:w="95" w:type="dxa"/>
          <w:trHeight w:val="408"/>
        </w:trPr>
        <w:tc>
          <w:tcPr>
            <w:tcW w:w="9673" w:type="dxa"/>
            <w:gridSpan w:val="3"/>
          </w:tcPr>
          <w:p w14:paraId="1DC6443A" w14:textId="77777777" w:rsidR="005A6A12" w:rsidRPr="00827A1C" w:rsidRDefault="005A6A12" w:rsidP="005A6A12">
            <w:pPr>
              <w:widowControl w:val="0"/>
              <w:shd w:val="clear" w:color="auto" w:fill="FFFFFF" w:themeFill="background1"/>
              <w:ind w:firstLine="462"/>
              <w:jc w:val="both"/>
              <w:rPr>
                <w:b/>
              </w:rPr>
            </w:pPr>
            <w:r w:rsidRPr="00827A1C">
              <w:rPr>
                <w:b/>
              </w:rPr>
              <w:t>4. Перелік документів, необхідних для участі в конкурсі та строк їх подання:</w:t>
            </w:r>
          </w:p>
        </w:tc>
      </w:tr>
      <w:tr w:rsidR="005A6A12" w:rsidRPr="00827A1C" w14:paraId="3E47476D" w14:textId="77777777" w:rsidTr="005A6A12">
        <w:trPr>
          <w:gridAfter w:val="1"/>
          <w:wAfter w:w="95" w:type="dxa"/>
          <w:trHeight w:val="408"/>
        </w:trPr>
        <w:tc>
          <w:tcPr>
            <w:tcW w:w="9673" w:type="dxa"/>
            <w:gridSpan w:val="3"/>
          </w:tcPr>
          <w:p w14:paraId="2022108B"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стосовно неї </w:t>
            </w:r>
            <w:r w:rsidRPr="00827A1C">
              <w:rPr>
                <w:rFonts w:ascii="Times New Roman" w:hAnsi="Times New Roman"/>
                <w:sz w:val="28"/>
                <w:szCs w:val="28"/>
                <w:lang w:eastAsia="ru-RU"/>
              </w:rPr>
              <w:lastRenderedPageBreak/>
              <w:t>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55E176D7"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459907D9"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1ACEDF55"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0D5A8F02"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662CEC02"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6466EFFA"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5C112F32"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1A4C8827"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051004BB"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52923520"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4E0CF97F" w14:textId="77777777" w:rsidR="005A6A12" w:rsidRPr="00EE21A4"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r>
              <w:rPr>
                <w:rFonts w:ascii="Times New Roman" w:hAnsi="Times New Roman"/>
                <w:sz w:val="28"/>
                <w:szCs w:val="28"/>
                <w:shd w:val="clear" w:color="auto" w:fill="FFFFFF"/>
              </w:rPr>
              <w:t>;</w:t>
            </w:r>
          </w:p>
          <w:p w14:paraId="62CC540D"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Pr>
                <w:rFonts w:ascii="Times New Roman" w:hAnsi="Times New Roman"/>
                <w:sz w:val="28"/>
                <w:szCs w:val="28"/>
                <w:lang w:eastAsia="ru-RU"/>
              </w:rPr>
              <w:t xml:space="preserve">10) </w:t>
            </w:r>
            <w:r>
              <w:rPr>
                <w:rFonts w:ascii="Times New Roman" w:hAnsi="Times New Roman"/>
                <w:spacing w:val="-10"/>
                <w:sz w:val="28"/>
                <w:szCs w:val="28"/>
              </w:rPr>
              <w:t>копія посвідчення водія категорії «В».</w:t>
            </w:r>
          </w:p>
          <w:p w14:paraId="53C16B89" w14:textId="77777777" w:rsidR="005A6A12" w:rsidRPr="00827A1C" w:rsidRDefault="005A6A12" w:rsidP="005A6A12">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5A6A12" w:rsidRPr="00827A1C" w14:paraId="49E51769" w14:textId="77777777" w:rsidTr="005A6A12">
        <w:trPr>
          <w:gridAfter w:val="1"/>
          <w:wAfter w:w="95" w:type="dxa"/>
          <w:trHeight w:val="408"/>
        </w:trPr>
        <w:tc>
          <w:tcPr>
            <w:tcW w:w="9673" w:type="dxa"/>
            <w:gridSpan w:val="3"/>
          </w:tcPr>
          <w:p w14:paraId="4F8C0693" w14:textId="76FA725E" w:rsidR="005A6A12" w:rsidRPr="00827A1C" w:rsidRDefault="00F23FE5" w:rsidP="005A6A12">
            <w:pPr>
              <w:widowControl w:val="0"/>
              <w:shd w:val="clear" w:color="auto" w:fill="FFFFFF" w:themeFill="background1"/>
              <w:spacing w:line="264" w:lineRule="auto"/>
              <w:ind w:firstLine="459"/>
              <w:jc w:val="both"/>
            </w:pPr>
            <w:r w:rsidRPr="00827A1C">
              <w:rPr>
                <w:b/>
              </w:rPr>
              <w:lastRenderedPageBreak/>
              <w:t xml:space="preserve">Прийняття документів триватиме з </w:t>
            </w:r>
            <w:r>
              <w:rPr>
                <w:b/>
              </w:rPr>
              <w:t>09</w:t>
            </w:r>
            <w:r w:rsidRPr="00827A1C">
              <w:rPr>
                <w:b/>
              </w:rPr>
              <w:t xml:space="preserve">:00 год. </w:t>
            </w:r>
            <w:r w:rsidR="0024049F">
              <w:rPr>
                <w:b/>
              </w:rPr>
              <w:t>15</w:t>
            </w:r>
            <w:r w:rsidRPr="00827A1C">
              <w:rPr>
                <w:b/>
              </w:rPr>
              <w:t>.</w:t>
            </w:r>
            <w:r>
              <w:rPr>
                <w:b/>
              </w:rPr>
              <w:t>1</w:t>
            </w:r>
            <w:r w:rsidR="00B224FE">
              <w:rPr>
                <w:b/>
              </w:rPr>
              <w:t>2</w:t>
            </w:r>
            <w:r w:rsidRPr="00827A1C">
              <w:rPr>
                <w:b/>
              </w:rPr>
              <w:t xml:space="preserve">.2025 до 15:00 год. </w:t>
            </w:r>
            <w:r w:rsidR="0024049F">
              <w:rPr>
                <w:b/>
              </w:rPr>
              <w:t>0</w:t>
            </w:r>
            <w:r w:rsidR="00B224FE">
              <w:rPr>
                <w:b/>
              </w:rPr>
              <w:t>2</w:t>
            </w:r>
            <w:r w:rsidRPr="00827A1C">
              <w:rPr>
                <w:b/>
              </w:rPr>
              <w:t>.</w:t>
            </w:r>
            <w:r w:rsidR="0024049F">
              <w:rPr>
                <w:b/>
              </w:rPr>
              <w:t>0</w:t>
            </w:r>
            <w:r>
              <w:rPr>
                <w:b/>
              </w:rPr>
              <w:t>1</w:t>
            </w:r>
            <w:r w:rsidRPr="00827A1C">
              <w:rPr>
                <w:b/>
              </w:rPr>
              <w:t>.202</w:t>
            </w:r>
            <w:r w:rsidR="0024049F">
              <w:rPr>
                <w:b/>
              </w:rPr>
              <w:t>6</w:t>
            </w:r>
            <w:r w:rsidRPr="00827A1C">
              <w:rPr>
                <w:b/>
              </w:rPr>
              <w:t xml:space="preserve">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5A6A12" w:rsidRPr="00827A1C" w14:paraId="002B60A4" w14:textId="77777777" w:rsidTr="005A6A12">
        <w:trPr>
          <w:gridAfter w:val="1"/>
          <w:wAfter w:w="95" w:type="dxa"/>
          <w:trHeight w:val="408"/>
        </w:trPr>
        <w:tc>
          <w:tcPr>
            <w:tcW w:w="9673" w:type="dxa"/>
            <w:gridSpan w:val="3"/>
          </w:tcPr>
          <w:p w14:paraId="74BFE119" w14:textId="6945AD2B" w:rsidR="005A6A12" w:rsidRPr="00827A1C" w:rsidRDefault="005A6A12" w:rsidP="005A6A12">
            <w:pPr>
              <w:widowControl w:val="0"/>
              <w:shd w:val="clear" w:color="auto" w:fill="FFFFFF" w:themeFill="background1"/>
              <w:ind w:firstLine="641"/>
              <w:jc w:val="both"/>
            </w:pPr>
            <w:r w:rsidRPr="003210EE">
              <w:t xml:space="preserve">На </w:t>
            </w:r>
            <w:r>
              <w:t>контролера ІІ категорії підрозділу забезпечення безпеки</w:t>
            </w:r>
            <w:r w:rsidRPr="003210EE">
              <w:t xml:space="preserve">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5A6A12" w:rsidRPr="00827A1C" w14:paraId="47D7F85F" w14:textId="77777777" w:rsidTr="005A6A12">
        <w:trPr>
          <w:gridAfter w:val="1"/>
          <w:wAfter w:w="95" w:type="dxa"/>
          <w:trHeight w:val="80"/>
        </w:trPr>
        <w:tc>
          <w:tcPr>
            <w:tcW w:w="9673" w:type="dxa"/>
            <w:gridSpan w:val="3"/>
          </w:tcPr>
          <w:p w14:paraId="1B271E11" w14:textId="07A8E0F3" w:rsidR="005A6A12" w:rsidRPr="00827A1C" w:rsidRDefault="005A6A12" w:rsidP="005A6A12">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sidR="0024049F">
              <w:rPr>
                <w:b/>
              </w:rPr>
              <w:t>0</w:t>
            </w:r>
            <w:r w:rsidR="00B224FE">
              <w:rPr>
                <w:b/>
              </w:rPr>
              <w:t>8</w:t>
            </w:r>
            <w:r w:rsidRPr="00827A1C">
              <w:rPr>
                <w:b/>
              </w:rPr>
              <w:t xml:space="preserve"> </w:t>
            </w:r>
            <w:r w:rsidR="0024049F">
              <w:rPr>
                <w:b/>
              </w:rPr>
              <w:t>січня</w:t>
            </w:r>
            <w:bookmarkStart w:id="0" w:name="_GoBack"/>
            <w:bookmarkEnd w:id="0"/>
            <w:r w:rsidRPr="00827A1C">
              <w:rPr>
                <w:b/>
              </w:rPr>
              <w:t xml:space="preserve"> </w:t>
            </w:r>
            <w:r w:rsidRPr="00827A1C">
              <w:rPr>
                <w:b/>
                <w:szCs w:val="24"/>
              </w:rPr>
              <w:t>2025 року о 10.00 год.</w:t>
            </w:r>
          </w:p>
          <w:p w14:paraId="46B92547" w14:textId="77777777" w:rsidR="005A6A12" w:rsidRPr="00021C52" w:rsidRDefault="005A6A12" w:rsidP="005A6A12">
            <w:pPr>
              <w:widowControl w:val="0"/>
              <w:shd w:val="clear" w:color="auto" w:fill="FFFFFF" w:themeFill="background1"/>
              <w:jc w:val="both"/>
              <w:rPr>
                <w:b/>
                <w:sz w:val="16"/>
                <w:szCs w:val="16"/>
              </w:rPr>
            </w:pPr>
          </w:p>
        </w:tc>
      </w:tr>
      <w:tr w:rsidR="005A6A12" w:rsidRPr="00827A1C" w14:paraId="5B8EACEC" w14:textId="77777777" w:rsidTr="005A6A12">
        <w:trPr>
          <w:gridAfter w:val="1"/>
          <w:wAfter w:w="95" w:type="dxa"/>
          <w:trHeight w:val="408"/>
        </w:trPr>
        <w:tc>
          <w:tcPr>
            <w:tcW w:w="9673" w:type="dxa"/>
            <w:gridSpan w:val="3"/>
          </w:tcPr>
          <w:p w14:paraId="43603DB6" w14:textId="77777777" w:rsidR="005A6A12" w:rsidRPr="00827A1C" w:rsidRDefault="005A6A12" w:rsidP="005A6A12">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5E2C49DB" w14:textId="77777777" w:rsidR="005A6A12" w:rsidRPr="00827A1C" w:rsidRDefault="005A6A12" w:rsidP="005A6A12">
            <w:pPr>
              <w:widowControl w:val="0"/>
              <w:shd w:val="clear" w:color="auto" w:fill="FFFFFF" w:themeFill="background1"/>
              <w:ind w:firstLine="851"/>
              <w:jc w:val="both"/>
              <w:rPr>
                <w:rStyle w:val="a3"/>
                <w:color w:val="auto"/>
                <w:shd w:val="clear" w:color="auto" w:fill="FFFFFF"/>
              </w:rPr>
            </w:pPr>
            <w:r>
              <w:lastRenderedPageBreak/>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641A2F1F" w14:textId="77777777" w:rsidR="005A6A12" w:rsidRPr="00827A1C" w:rsidRDefault="005A6A12" w:rsidP="005A6A12">
            <w:pPr>
              <w:widowControl w:val="0"/>
              <w:shd w:val="clear" w:color="auto" w:fill="FFFFFF" w:themeFill="background1"/>
              <w:tabs>
                <w:tab w:val="left" w:pos="142"/>
              </w:tabs>
              <w:ind w:firstLine="462"/>
              <w:jc w:val="both"/>
              <w:rPr>
                <w:rFonts w:eastAsia="Times New Roman"/>
                <w:snapToGrid w:val="0"/>
              </w:rPr>
            </w:pPr>
          </w:p>
        </w:tc>
      </w:tr>
      <w:tr w:rsidR="005A6A12" w:rsidRPr="00827A1C" w14:paraId="34808A25" w14:textId="77777777" w:rsidTr="005A6A12">
        <w:trPr>
          <w:gridAfter w:val="1"/>
          <w:wAfter w:w="95" w:type="dxa"/>
          <w:trHeight w:val="408"/>
        </w:trPr>
        <w:tc>
          <w:tcPr>
            <w:tcW w:w="9673" w:type="dxa"/>
            <w:gridSpan w:val="3"/>
          </w:tcPr>
          <w:p w14:paraId="0B8CD2D2" w14:textId="77777777" w:rsidR="005A6A12" w:rsidRPr="00827A1C" w:rsidRDefault="005A6A12" w:rsidP="005A6A12">
            <w:pPr>
              <w:widowControl w:val="0"/>
              <w:shd w:val="clear" w:color="auto" w:fill="FFFFFF" w:themeFill="background1"/>
              <w:jc w:val="center"/>
              <w:rPr>
                <w:b/>
              </w:rPr>
            </w:pPr>
            <w:r w:rsidRPr="00827A1C">
              <w:rPr>
                <w:b/>
              </w:rPr>
              <w:lastRenderedPageBreak/>
              <w:t>Кваліфікаційні вимоги.</w:t>
            </w:r>
          </w:p>
        </w:tc>
      </w:tr>
      <w:tr w:rsidR="005A6A12" w:rsidRPr="00827A1C" w14:paraId="0AA40217" w14:textId="77777777" w:rsidTr="005A6A12">
        <w:trPr>
          <w:trHeight w:val="408"/>
        </w:trPr>
        <w:tc>
          <w:tcPr>
            <w:tcW w:w="4032" w:type="dxa"/>
            <w:gridSpan w:val="2"/>
          </w:tcPr>
          <w:p w14:paraId="42408EB3" w14:textId="77777777" w:rsidR="005A6A12" w:rsidRPr="00827A1C" w:rsidRDefault="005A6A12" w:rsidP="005A6A12">
            <w:pPr>
              <w:widowControl w:val="0"/>
              <w:shd w:val="clear" w:color="auto" w:fill="FFFFFF" w:themeFill="background1"/>
              <w:jc w:val="both"/>
            </w:pPr>
            <w:r w:rsidRPr="00827A1C">
              <w:t>1. Загальні вимоги</w:t>
            </w:r>
          </w:p>
        </w:tc>
        <w:tc>
          <w:tcPr>
            <w:tcW w:w="5736" w:type="dxa"/>
            <w:gridSpan w:val="2"/>
          </w:tcPr>
          <w:p w14:paraId="41AF3A06" w14:textId="77777777" w:rsidR="005A6A12" w:rsidRPr="00827A1C" w:rsidRDefault="005A6A12" w:rsidP="005A6A12">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7A51DF94" w14:textId="77777777" w:rsidR="005A6A12" w:rsidRPr="00827A1C" w:rsidRDefault="005A6A12" w:rsidP="005A6A12">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31FB2415" w14:textId="77777777" w:rsidR="005A6A12" w:rsidRPr="00827A1C" w:rsidRDefault="005A6A12" w:rsidP="005A6A12">
            <w:pPr>
              <w:widowControl w:val="0"/>
              <w:shd w:val="clear" w:color="auto" w:fill="FFFFFF" w:themeFill="background1"/>
              <w:jc w:val="both"/>
            </w:pPr>
            <w:r w:rsidRPr="00827A1C">
              <w:rPr>
                <w:b/>
              </w:rPr>
              <w:t xml:space="preserve"> (надати підтверджуючі документи)</w:t>
            </w:r>
          </w:p>
        </w:tc>
      </w:tr>
      <w:tr w:rsidR="005A6A12" w:rsidRPr="00827A1C" w14:paraId="6956ADE6" w14:textId="77777777" w:rsidTr="005A6A12">
        <w:trPr>
          <w:gridAfter w:val="1"/>
          <w:wAfter w:w="95" w:type="dxa"/>
          <w:trHeight w:val="408"/>
        </w:trPr>
        <w:tc>
          <w:tcPr>
            <w:tcW w:w="4032" w:type="dxa"/>
            <w:gridSpan w:val="2"/>
          </w:tcPr>
          <w:p w14:paraId="50F0D245" w14:textId="77777777" w:rsidR="005A6A12" w:rsidRPr="00827A1C" w:rsidRDefault="005A6A12" w:rsidP="005A6A12">
            <w:pPr>
              <w:widowControl w:val="0"/>
              <w:shd w:val="clear" w:color="auto" w:fill="FFFFFF" w:themeFill="background1"/>
              <w:jc w:val="both"/>
            </w:pPr>
            <w:r w:rsidRPr="00827A1C">
              <w:t>2. Освіта</w:t>
            </w:r>
          </w:p>
        </w:tc>
        <w:tc>
          <w:tcPr>
            <w:tcW w:w="5641" w:type="dxa"/>
          </w:tcPr>
          <w:p w14:paraId="41BF7775" w14:textId="77777777" w:rsidR="005A6A12" w:rsidRPr="00827A1C" w:rsidRDefault="005A6A12" w:rsidP="005A6A12">
            <w:pPr>
              <w:widowControl w:val="0"/>
              <w:shd w:val="clear" w:color="auto" w:fill="FFFFFF" w:themeFill="background1"/>
              <w:jc w:val="both"/>
            </w:pPr>
            <w:r>
              <w:t>освіта повна загальна середня</w:t>
            </w:r>
          </w:p>
        </w:tc>
      </w:tr>
      <w:tr w:rsidR="005A6A12" w:rsidRPr="00827A1C" w14:paraId="49331817" w14:textId="77777777" w:rsidTr="005A6A12">
        <w:trPr>
          <w:gridAfter w:val="1"/>
          <w:wAfter w:w="95" w:type="dxa"/>
          <w:trHeight w:val="408"/>
        </w:trPr>
        <w:tc>
          <w:tcPr>
            <w:tcW w:w="4032" w:type="dxa"/>
            <w:gridSpan w:val="2"/>
          </w:tcPr>
          <w:p w14:paraId="3D5A4E0F" w14:textId="77777777" w:rsidR="005A6A12" w:rsidRPr="00827A1C" w:rsidRDefault="005A6A12" w:rsidP="005A6A12">
            <w:pPr>
              <w:widowControl w:val="0"/>
              <w:shd w:val="clear" w:color="auto" w:fill="FFFFFF" w:themeFill="background1"/>
              <w:jc w:val="both"/>
            </w:pPr>
            <w:r w:rsidRPr="00827A1C">
              <w:t>3. Досвід роботи</w:t>
            </w:r>
          </w:p>
        </w:tc>
        <w:tc>
          <w:tcPr>
            <w:tcW w:w="5641" w:type="dxa"/>
          </w:tcPr>
          <w:p w14:paraId="38344B22" w14:textId="46E4E58D" w:rsidR="005A6A12" w:rsidRPr="005A6A12" w:rsidRDefault="005A6A12" w:rsidP="005A6A12">
            <w:pPr>
              <w:pStyle w:val="a4"/>
              <w:widowControl w:val="0"/>
              <w:shd w:val="clear" w:color="auto" w:fill="FFFFFF" w:themeFill="background1"/>
              <w:jc w:val="both"/>
              <w:rPr>
                <w:rFonts w:ascii="Times New Roman" w:hAnsi="Times New Roman"/>
                <w:sz w:val="28"/>
                <w:szCs w:val="28"/>
              </w:rPr>
            </w:pPr>
            <w:r>
              <w:rPr>
                <w:rFonts w:ascii="Times New Roman" w:hAnsi="Times New Roman"/>
                <w:sz w:val="28"/>
                <w:szCs w:val="28"/>
              </w:rPr>
              <w:t>без досвіду роботи</w:t>
            </w:r>
          </w:p>
        </w:tc>
      </w:tr>
      <w:tr w:rsidR="005A6A12" w:rsidRPr="00827A1C" w14:paraId="74C1C7F9" w14:textId="77777777" w:rsidTr="005A6A12">
        <w:trPr>
          <w:gridAfter w:val="1"/>
          <w:wAfter w:w="95" w:type="dxa"/>
          <w:trHeight w:val="408"/>
        </w:trPr>
        <w:tc>
          <w:tcPr>
            <w:tcW w:w="9673" w:type="dxa"/>
            <w:gridSpan w:val="3"/>
          </w:tcPr>
          <w:p w14:paraId="483001CC" w14:textId="77777777" w:rsidR="005A6A12" w:rsidRPr="00827A1C" w:rsidRDefault="005A6A12" w:rsidP="005A6A12">
            <w:pPr>
              <w:widowControl w:val="0"/>
              <w:shd w:val="clear" w:color="auto" w:fill="FFFFFF" w:themeFill="background1"/>
              <w:jc w:val="center"/>
              <w:rPr>
                <w:b/>
              </w:rPr>
            </w:pPr>
            <w:r w:rsidRPr="00827A1C">
              <w:rPr>
                <w:b/>
              </w:rPr>
              <w:t>Вимоги до компетентності.</w:t>
            </w:r>
          </w:p>
        </w:tc>
      </w:tr>
      <w:tr w:rsidR="005A6A12" w:rsidRPr="00827A1C" w14:paraId="17F32140" w14:textId="77777777" w:rsidTr="005A6A12">
        <w:trPr>
          <w:gridAfter w:val="1"/>
          <w:wAfter w:w="95" w:type="dxa"/>
          <w:trHeight w:val="408"/>
        </w:trPr>
        <w:tc>
          <w:tcPr>
            <w:tcW w:w="4008" w:type="dxa"/>
          </w:tcPr>
          <w:p w14:paraId="492185A1" w14:textId="77777777" w:rsidR="005A6A12" w:rsidRPr="00827A1C" w:rsidRDefault="005A6A12" w:rsidP="005A6A12">
            <w:pPr>
              <w:widowControl w:val="0"/>
              <w:shd w:val="clear" w:color="auto" w:fill="FFFFFF" w:themeFill="background1"/>
            </w:pPr>
            <w:r w:rsidRPr="00827A1C">
              <w:t>1. Наявність лідерських якостей</w:t>
            </w:r>
          </w:p>
        </w:tc>
        <w:tc>
          <w:tcPr>
            <w:tcW w:w="5665" w:type="dxa"/>
            <w:gridSpan w:val="2"/>
          </w:tcPr>
          <w:p w14:paraId="26105A2A" w14:textId="77777777" w:rsidR="005A6A12" w:rsidRPr="00827A1C" w:rsidRDefault="005A6A12" w:rsidP="005A6A12">
            <w:pPr>
              <w:widowControl w:val="0"/>
              <w:shd w:val="clear" w:color="auto" w:fill="FFFFFF" w:themeFill="background1"/>
              <w:jc w:val="both"/>
            </w:pPr>
            <w:r w:rsidRPr="00827A1C">
              <w:t>встановлення цілей, пріоритетів та орієнтирів;</w:t>
            </w:r>
          </w:p>
          <w:p w14:paraId="5C5FCD94" w14:textId="77777777" w:rsidR="005A6A12" w:rsidRPr="00827A1C" w:rsidRDefault="005A6A12" w:rsidP="005A6A12">
            <w:pPr>
              <w:widowControl w:val="0"/>
              <w:shd w:val="clear" w:color="auto" w:fill="FFFFFF" w:themeFill="background1"/>
              <w:jc w:val="both"/>
            </w:pPr>
            <w:r w:rsidRPr="00827A1C">
              <w:t>стратегічне планування;</w:t>
            </w:r>
          </w:p>
          <w:p w14:paraId="625E9C2D" w14:textId="77777777" w:rsidR="005A6A12" w:rsidRPr="00827A1C" w:rsidRDefault="005A6A12" w:rsidP="005A6A12">
            <w:pPr>
              <w:widowControl w:val="0"/>
              <w:shd w:val="clear" w:color="auto" w:fill="FFFFFF" w:themeFill="background1"/>
              <w:jc w:val="both"/>
            </w:pPr>
            <w:r w:rsidRPr="00827A1C">
              <w:t>багатофункціональність;</w:t>
            </w:r>
          </w:p>
          <w:p w14:paraId="629A5C63" w14:textId="77777777" w:rsidR="005A6A12" w:rsidRPr="00827A1C" w:rsidRDefault="005A6A12" w:rsidP="005A6A12">
            <w:pPr>
              <w:widowControl w:val="0"/>
              <w:shd w:val="clear" w:color="auto" w:fill="FFFFFF" w:themeFill="background1"/>
              <w:jc w:val="both"/>
            </w:pPr>
            <w:r w:rsidRPr="00827A1C">
              <w:t>ведення ділових переговорів;</w:t>
            </w:r>
          </w:p>
          <w:p w14:paraId="56D72D56" w14:textId="77777777" w:rsidR="005A6A12" w:rsidRPr="00827A1C" w:rsidRDefault="005A6A12" w:rsidP="005A6A12">
            <w:pPr>
              <w:widowControl w:val="0"/>
              <w:shd w:val="clear" w:color="auto" w:fill="FFFFFF" w:themeFill="background1"/>
              <w:jc w:val="both"/>
            </w:pPr>
            <w:r w:rsidRPr="00827A1C">
              <w:t>досягнення кінцевих результатів.</w:t>
            </w:r>
          </w:p>
        </w:tc>
      </w:tr>
      <w:tr w:rsidR="005A6A12" w:rsidRPr="00827A1C" w14:paraId="51E6C039" w14:textId="77777777" w:rsidTr="005A6A12">
        <w:trPr>
          <w:gridAfter w:val="1"/>
          <w:wAfter w:w="95" w:type="dxa"/>
          <w:trHeight w:val="408"/>
        </w:trPr>
        <w:tc>
          <w:tcPr>
            <w:tcW w:w="4008" w:type="dxa"/>
          </w:tcPr>
          <w:p w14:paraId="654F4207" w14:textId="77777777" w:rsidR="005A6A12" w:rsidRPr="00827A1C" w:rsidRDefault="005A6A12" w:rsidP="005A6A12">
            <w:pPr>
              <w:widowControl w:val="0"/>
              <w:shd w:val="clear" w:color="auto" w:fill="FFFFFF" w:themeFill="background1"/>
            </w:pPr>
            <w:r w:rsidRPr="00827A1C">
              <w:t>2. Вміння приймати ефективні рішення</w:t>
            </w:r>
          </w:p>
        </w:tc>
        <w:tc>
          <w:tcPr>
            <w:tcW w:w="5665" w:type="dxa"/>
            <w:gridSpan w:val="2"/>
          </w:tcPr>
          <w:p w14:paraId="2CA50613" w14:textId="77777777" w:rsidR="005A6A12" w:rsidRPr="00827A1C" w:rsidRDefault="005A6A12" w:rsidP="005A6A12">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5A6A12" w:rsidRPr="00827A1C" w14:paraId="7EEC1F81" w14:textId="77777777" w:rsidTr="005A6A12">
        <w:trPr>
          <w:gridAfter w:val="1"/>
          <w:wAfter w:w="95" w:type="dxa"/>
          <w:trHeight w:val="408"/>
        </w:trPr>
        <w:tc>
          <w:tcPr>
            <w:tcW w:w="4008" w:type="dxa"/>
          </w:tcPr>
          <w:p w14:paraId="1C6922D3" w14:textId="77777777" w:rsidR="005A6A12" w:rsidRPr="00827A1C" w:rsidRDefault="005A6A12" w:rsidP="005A6A12">
            <w:pPr>
              <w:widowControl w:val="0"/>
              <w:shd w:val="clear" w:color="auto" w:fill="FFFFFF" w:themeFill="background1"/>
            </w:pPr>
            <w:r w:rsidRPr="00827A1C">
              <w:t>3. Аналітичні здібності</w:t>
            </w:r>
          </w:p>
        </w:tc>
        <w:tc>
          <w:tcPr>
            <w:tcW w:w="5665" w:type="dxa"/>
            <w:gridSpan w:val="2"/>
          </w:tcPr>
          <w:p w14:paraId="0869C382" w14:textId="77777777" w:rsidR="005A6A12" w:rsidRPr="00827A1C" w:rsidRDefault="005A6A12" w:rsidP="005A6A12">
            <w:pPr>
              <w:widowControl w:val="0"/>
              <w:shd w:val="clear" w:color="auto" w:fill="FFFFFF" w:themeFill="background1"/>
              <w:jc w:val="both"/>
            </w:pPr>
            <w:r w:rsidRPr="00827A1C">
              <w:t>здатність систематизувати, узагальнювати інформацію;</w:t>
            </w:r>
          </w:p>
          <w:p w14:paraId="5C7E174F" w14:textId="77777777" w:rsidR="005A6A12" w:rsidRPr="00827A1C" w:rsidRDefault="005A6A12" w:rsidP="005A6A12">
            <w:pPr>
              <w:widowControl w:val="0"/>
              <w:shd w:val="clear" w:color="auto" w:fill="FFFFFF" w:themeFill="background1"/>
              <w:jc w:val="both"/>
            </w:pPr>
            <w:r w:rsidRPr="00827A1C">
              <w:t>гнучкість;</w:t>
            </w:r>
          </w:p>
          <w:p w14:paraId="6C511DAB" w14:textId="77777777" w:rsidR="005A6A12" w:rsidRPr="00827A1C" w:rsidRDefault="005A6A12" w:rsidP="005A6A12">
            <w:pPr>
              <w:widowControl w:val="0"/>
              <w:shd w:val="clear" w:color="auto" w:fill="FFFFFF" w:themeFill="background1"/>
              <w:jc w:val="both"/>
            </w:pPr>
            <w:r w:rsidRPr="00827A1C">
              <w:t>проникливість.</w:t>
            </w:r>
          </w:p>
        </w:tc>
      </w:tr>
      <w:tr w:rsidR="005A6A12" w:rsidRPr="00827A1C" w14:paraId="6CB93E4D" w14:textId="77777777" w:rsidTr="005A6A12">
        <w:trPr>
          <w:gridAfter w:val="1"/>
          <w:wAfter w:w="95" w:type="dxa"/>
          <w:trHeight w:val="408"/>
        </w:trPr>
        <w:tc>
          <w:tcPr>
            <w:tcW w:w="4008" w:type="dxa"/>
          </w:tcPr>
          <w:p w14:paraId="438197C4" w14:textId="77777777" w:rsidR="005A6A12" w:rsidRPr="00827A1C" w:rsidRDefault="005A6A12" w:rsidP="005A6A12">
            <w:pPr>
              <w:widowControl w:val="0"/>
              <w:shd w:val="clear" w:color="auto" w:fill="FFFFFF" w:themeFill="background1"/>
            </w:pPr>
            <w:r w:rsidRPr="00827A1C">
              <w:t>4. Управління організацією та персоналом</w:t>
            </w:r>
          </w:p>
        </w:tc>
        <w:tc>
          <w:tcPr>
            <w:tcW w:w="5665" w:type="dxa"/>
            <w:gridSpan w:val="2"/>
          </w:tcPr>
          <w:p w14:paraId="5DA81670" w14:textId="77777777" w:rsidR="005A6A12" w:rsidRPr="00827A1C" w:rsidRDefault="005A6A12" w:rsidP="005A6A12">
            <w:pPr>
              <w:widowControl w:val="0"/>
              <w:shd w:val="clear" w:color="auto" w:fill="FFFFFF" w:themeFill="background1"/>
              <w:jc w:val="both"/>
            </w:pPr>
            <w:r w:rsidRPr="00827A1C">
              <w:t>організація роботи та контроль;</w:t>
            </w:r>
          </w:p>
          <w:p w14:paraId="1471B788" w14:textId="77777777" w:rsidR="005A6A12" w:rsidRPr="00827A1C" w:rsidRDefault="005A6A12" w:rsidP="005A6A12">
            <w:pPr>
              <w:widowControl w:val="0"/>
              <w:shd w:val="clear" w:color="auto" w:fill="FFFFFF" w:themeFill="background1"/>
              <w:jc w:val="both"/>
            </w:pPr>
            <w:r w:rsidRPr="00827A1C">
              <w:t>управління людськими ресурсами;</w:t>
            </w:r>
          </w:p>
          <w:p w14:paraId="699AA502" w14:textId="77777777" w:rsidR="005A6A12" w:rsidRPr="00827A1C" w:rsidRDefault="005A6A12" w:rsidP="005A6A12">
            <w:pPr>
              <w:widowControl w:val="0"/>
              <w:shd w:val="clear" w:color="auto" w:fill="FFFFFF" w:themeFill="background1"/>
              <w:jc w:val="both"/>
            </w:pPr>
            <w:r w:rsidRPr="00827A1C">
              <w:t xml:space="preserve">вміння мотивувати підлеглих працівників. </w:t>
            </w:r>
          </w:p>
        </w:tc>
      </w:tr>
      <w:tr w:rsidR="005A6A12" w:rsidRPr="00827A1C" w14:paraId="6B79C05B" w14:textId="77777777" w:rsidTr="005A6A12">
        <w:trPr>
          <w:gridAfter w:val="1"/>
          <w:wAfter w:w="95" w:type="dxa"/>
          <w:trHeight w:val="408"/>
        </w:trPr>
        <w:tc>
          <w:tcPr>
            <w:tcW w:w="4008" w:type="dxa"/>
          </w:tcPr>
          <w:p w14:paraId="1998047D" w14:textId="77777777" w:rsidR="005A6A12" w:rsidRPr="00827A1C" w:rsidRDefault="005A6A12" w:rsidP="005A6A12">
            <w:pPr>
              <w:widowControl w:val="0"/>
              <w:shd w:val="clear" w:color="auto" w:fill="FFFFFF" w:themeFill="background1"/>
            </w:pPr>
            <w:r w:rsidRPr="00827A1C">
              <w:t>5. Особистісні компетенції</w:t>
            </w:r>
          </w:p>
        </w:tc>
        <w:tc>
          <w:tcPr>
            <w:tcW w:w="5665" w:type="dxa"/>
            <w:gridSpan w:val="2"/>
          </w:tcPr>
          <w:p w14:paraId="77F0F444" w14:textId="77777777" w:rsidR="005A6A12" w:rsidRPr="00827A1C" w:rsidRDefault="005A6A12" w:rsidP="005A6A12">
            <w:pPr>
              <w:widowControl w:val="0"/>
              <w:shd w:val="clear" w:color="auto" w:fill="FFFFFF" w:themeFill="background1"/>
              <w:jc w:val="both"/>
            </w:pPr>
            <w:r w:rsidRPr="00827A1C">
              <w:t>принциповість, рішучість і вимогливість під час прийняття рішень;</w:t>
            </w:r>
          </w:p>
          <w:p w14:paraId="71D7D221" w14:textId="77777777" w:rsidR="005A6A12" w:rsidRPr="00827A1C" w:rsidRDefault="005A6A12" w:rsidP="005A6A12">
            <w:pPr>
              <w:widowControl w:val="0"/>
              <w:shd w:val="clear" w:color="auto" w:fill="FFFFFF" w:themeFill="background1"/>
              <w:jc w:val="both"/>
            </w:pPr>
            <w:r w:rsidRPr="00827A1C">
              <w:t>системність;</w:t>
            </w:r>
          </w:p>
          <w:p w14:paraId="7FA53EE2" w14:textId="77777777" w:rsidR="005A6A12" w:rsidRPr="00827A1C" w:rsidRDefault="005A6A12" w:rsidP="005A6A12">
            <w:pPr>
              <w:widowControl w:val="0"/>
              <w:shd w:val="clear" w:color="auto" w:fill="FFFFFF" w:themeFill="background1"/>
              <w:jc w:val="both"/>
            </w:pPr>
            <w:r w:rsidRPr="00827A1C">
              <w:t>самоорганізація та саморозвиток;</w:t>
            </w:r>
          </w:p>
          <w:p w14:paraId="016A70E5" w14:textId="77777777" w:rsidR="005A6A12" w:rsidRPr="00827A1C" w:rsidRDefault="005A6A12" w:rsidP="005A6A12">
            <w:pPr>
              <w:widowControl w:val="0"/>
              <w:shd w:val="clear" w:color="auto" w:fill="FFFFFF" w:themeFill="background1"/>
              <w:jc w:val="both"/>
            </w:pPr>
            <w:r w:rsidRPr="00827A1C">
              <w:t>політична нейтральність.</w:t>
            </w:r>
          </w:p>
        </w:tc>
      </w:tr>
    </w:tbl>
    <w:p w14:paraId="38D5419F" w14:textId="77777777" w:rsidR="005A6A12" w:rsidRPr="00827A1C" w:rsidRDefault="005A6A12" w:rsidP="005A6A12">
      <w:pPr>
        <w:widowControl w:val="0"/>
        <w:shd w:val="clear" w:color="auto" w:fill="FFFFFF" w:themeFill="background1"/>
        <w:tabs>
          <w:tab w:val="left" w:pos="5910"/>
          <w:tab w:val="left" w:pos="5954"/>
        </w:tabs>
        <w:ind w:left="5954"/>
        <w:rPr>
          <w:b/>
        </w:rPr>
      </w:pPr>
    </w:p>
    <w:p w14:paraId="6843389E" w14:textId="77777777" w:rsidR="005A6A12" w:rsidRPr="00827A1C" w:rsidRDefault="005A6A12" w:rsidP="005A6A12">
      <w:pPr>
        <w:pStyle w:val="Default"/>
        <w:ind w:firstLine="709"/>
        <w:jc w:val="both"/>
        <w:rPr>
          <w:color w:val="auto"/>
          <w:lang w:val="uk-UA"/>
        </w:rPr>
      </w:pPr>
      <w:r w:rsidRPr="00827A1C">
        <w:rPr>
          <w:color w:val="auto"/>
          <w:lang w:val="uk-UA"/>
        </w:rPr>
        <w:lastRenderedPageBreak/>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75DFE6A7" w14:textId="77777777" w:rsidR="005A6A12" w:rsidRPr="00827A1C" w:rsidRDefault="005A6A12" w:rsidP="005A6A12">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65A4DEF0" w14:textId="01099753" w:rsidR="005A6A12" w:rsidRDefault="005A6A12" w:rsidP="00B51F92">
      <w:pPr>
        <w:widowControl w:val="0"/>
        <w:shd w:val="clear" w:color="auto" w:fill="FFFFFF" w:themeFill="background1"/>
        <w:tabs>
          <w:tab w:val="left" w:pos="5910"/>
          <w:tab w:val="left" w:pos="5954"/>
        </w:tabs>
        <w:ind w:left="5954"/>
        <w:rPr>
          <w:b/>
        </w:rPr>
      </w:pPr>
    </w:p>
    <w:p w14:paraId="67FF0179" w14:textId="3CE8733F" w:rsidR="005A6A12" w:rsidRDefault="005A6A12" w:rsidP="00B51F92">
      <w:pPr>
        <w:widowControl w:val="0"/>
        <w:shd w:val="clear" w:color="auto" w:fill="FFFFFF" w:themeFill="background1"/>
        <w:tabs>
          <w:tab w:val="left" w:pos="5910"/>
          <w:tab w:val="left" w:pos="5954"/>
        </w:tabs>
        <w:ind w:left="5954"/>
        <w:rPr>
          <w:b/>
        </w:rPr>
      </w:pPr>
    </w:p>
    <w:p w14:paraId="3C9A1998" w14:textId="7ED4B0A9" w:rsidR="005A6A12" w:rsidRDefault="005A6A12" w:rsidP="00B51F92">
      <w:pPr>
        <w:widowControl w:val="0"/>
        <w:shd w:val="clear" w:color="auto" w:fill="FFFFFF" w:themeFill="background1"/>
        <w:tabs>
          <w:tab w:val="left" w:pos="5910"/>
          <w:tab w:val="left" w:pos="5954"/>
        </w:tabs>
        <w:ind w:left="5954"/>
        <w:rPr>
          <w:b/>
        </w:rPr>
      </w:pPr>
    </w:p>
    <w:p w14:paraId="408A386F" w14:textId="11A3C9AD" w:rsidR="005A6A12" w:rsidRDefault="005A6A12" w:rsidP="00B51F92">
      <w:pPr>
        <w:widowControl w:val="0"/>
        <w:shd w:val="clear" w:color="auto" w:fill="FFFFFF" w:themeFill="background1"/>
        <w:tabs>
          <w:tab w:val="left" w:pos="5910"/>
          <w:tab w:val="left" w:pos="5954"/>
        </w:tabs>
        <w:ind w:left="5954"/>
        <w:rPr>
          <w:b/>
        </w:rPr>
      </w:pPr>
    </w:p>
    <w:p w14:paraId="537CB309" w14:textId="71ED3B28" w:rsidR="005A6A12" w:rsidRDefault="005A6A12" w:rsidP="00B51F92">
      <w:pPr>
        <w:widowControl w:val="0"/>
        <w:shd w:val="clear" w:color="auto" w:fill="FFFFFF" w:themeFill="background1"/>
        <w:tabs>
          <w:tab w:val="left" w:pos="5910"/>
          <w:tab w:val="left" w:pos="5954"/>
        </w:tabs>
        <w:ind w:left="5954"/>
        <w:rPr>
          <w:b/>
        </w:rPr>
      </w:pPr>
    </w:p>
    <w:p w14:paraId="35035409" w14:textId="29A08C08" w:rsidR="005A6A12" w:rsidRDefault="005A6A12" w:rsidP="00B51F92">
      <w:pPr>
        <w:widowControl w:val="0"/>
        <w:shd w:val="clear" w:color="auto" w:fill="FFFFFF" w:themeFill="background1"/>
        <w:tabs>
          <w:tab w:val="left" w:pos="5910"/>
          <w:tab w:val="left" w:pos="5954"/>
        </w:tabs>
        <w:ind w:left="5954"/>
        <w:rPr>
          <w:b/>
        </w:rPr>
      </w:pPr>
    </w:p>
    <w:p w14:paraId="0F28D006" w14:textId="2BC123BD" w:rsidR="005A6A12" w:rsidRDefault="005A6A12" w:rsidP="00B51F92">
      <w:pPr>
        <w:widowControl w:val="0"/>
        <w:shd w:val="clear" w:color="auto" w:fill="FFFFFF" w:themeFill="background1"/>
        <w:tabs>
          <w:tab w:val="left" w:pos="5910"/>
          <w:tab w:val="left" w:pos="5954"/>
        </w:tabs>
        <w:ind w:left="5954"/>
        <w:rPr>
          <w:b/>
        </w:rPr>
      </w:pPr>
    </w:p>
    <w:p w14:paraId="2B84CDEC" w14:textId="20DC9C6B" w:rsidR="005A6A12" w:rsidRDefault="005A6A12" w:rsidP="00B51F92">
      <w:pPr>
        <w:widowControl w:val="0"/>
        <w:shd w:val="clear" w:color="auto" w:fill="FFFFFF" w:themeFill="background1"/>
        <w:tabs>
          <w:tab w:val="left" w:pos="5910"/>
          <w:tab w:val="left" w:pos="5954"/>
        </w:tabs>
        <w:ind w:left="5954"/>
        <w:rPr>
          <w:b/>
        </w:rPr>
      </w:pPr>
    </w:p>
    <w:p w14:paraId="4A698BDD" w14:textId="4E2772B4" w:rsidR="005A6A12" w:rsidRDefault="005A6A12" w:rsidP="00B51F92">
      <w:pPr>
        <w:widowControl w:val="0"/>
        <w:shd w:val="clear" w:color="auto" w:fill="FFFFFF" w:themeFill="background1"/>
        <w:tabs>
          <w:tab w:val="left" w:pos="5910"/>
          <w:tab w:val="left" w:pos="5954"/>
        </w:tabs>
        <w:ind w:left="5954"/>
        <w:rPr>
          <w:b/>
        </w:rPr>
      </w:pPr>
    </w:p>
    <w:p w14:paraId="5A683FED" w14:textId="6C694D73" w:rsidR="005A6A12" w:rsidRDefault="005A6A12" w:rsidP="00B51F92">
      <w:pPr>
        <w:widowControl w:val="0"/>
        <w:shd w:val="clear" w:color="auto" w:fill="FFFFFF" w:themeFill="background1"/>
        <w:tabs>
          <w:tab w:val="left" w:pos="5910"/>
          <w:tab w:val="left" w:pos="5954"/>
        </w:tabs>
        <w:ind w:left="5954"/>
        <w:rPr>
          <w:b/>
        </w:rPr>
      </w:pPr>
    </w:p>
    <w:p w14:paraId="1ECD1344" w14:textId="3C68CD21" w:rsidR="005A6A12" w:rsidRDefault="005A6A12" w:rsidP="00B51F92">
      <w:pPr>
        <w:widowControl w:val="0"/>
        <w:shd w:val="clear" w:color="auto" w:fill="FFFFFF" w:themeFill="background1"/>
        <w:tabs>
          <w:tab w:val="left" w:pos="5910"/>
          <w:tab w:val="left" w:pos="5954"/>
        </w:tabs>
        <w:ind w:left="5954"/>
        <w:rPr>
          <w:b/>
        </w:rPr>
      </w:pPr>
    </w:p>
    <w:p w14:paraId="1B923206" w14:textId="5295CB26" w:rsidR="005A6A12" w:rsidRDefault="005A6A12" w:rsidP="00B51F92">
      <w:pPr>
        <w:widowControl w:val="0"/>
        <w:shd w:val="clear" w:color="auto" w:fill="FFFFFF" w:themeFill="background1"/>
        <w:tabs>
          <w:tab w:val="left" w:pos="5910"/>
          <w:tab w:val="left" w:pos="5954"/>
        </w:tabs>
        <w:ind w:left="5954"/>
        <w:rPr>
          <w:b/>
        </w:rPr>
      </w:pPr>
    </w:p>
    <w:p w14:paraId="579F48C5" w14:textId="14B790D9" w:rsidR="005A6A12" w:rsidRDefault="005A6A12" w:rsidP="00B51F92">
      <w:pPr>
        <w:widowControl w:val="0"/>
        <w:shd w:val="clear" w:color="auto" w:fill="FFFFFF" w:themeFill="background1"/>
        <w:tabs>
          <w:tab w:val="left" w:pos="5910"/>
          <w:tab w:val="left" w:pos="5954"/>
        </w:tabs>
        <w:ind w:left="5954"/>
        <w:rPr>
          <w:b/>
        </w:rPr>
      </w:pPr>
    </w:p>
    <w:p w14:paraId="613CA228" w14:textId="6E25C3C0" w:rsidR="005A6A12" w:rsidRDefault="005A6A12" w:rsidP="00B51F92">
      <w:pPr>
        <w:widowControl w:val="0"/>
        <w:shd w:val="clear" w:color="auto" w:fill="FFFFFF" w:themeFill="background1"/>
        <w:tabs>
          <w:tab w:val="left" w:pos="5910"/>
          <w:tab w:val="left" w:pos="5954"/>
        </w:tabs>
        <w:ind w:left="5954"/>
        <w:rPr>
          <w:b/>
        </w:rPr>
      </w:pPr>
    </w:p>
    <w:p w14:paraId="39D39A2E" w14:textId="05CEB340" w:rsidR="005A6A12" w:rsidRDefault="005A6A12" w:rsidP="00B51F92">
      <w:pPr>
        <w:widowControl w:val="0"/>
        <w:shd w:val="clear" w:color="auto" w:fill="FFFFFF" w:themeFill="background1"/>
        <w:tabs>
          <w:tab w:val="left" w:pos="5910"/>
          <w:tab w:val="left" w:pos="5954"/>
        </w:tabs>
        <w:ind w:left="5954"/>
        <w:rPr>
          <w:b/>
        </w:rPr>
      </w:pPr>
    </w:p>
    <w:p w14:paraId="65BF5E3D" w14:textId="798F28A4" w:rsidR="005A6A12" w:rsidRDefault="005A6A12" w:rsidP="00B51F92">
      <w:pPr>
        <w:widowControl w:val="0"/>
        <w:shd w:val="clear" w:color="auto" w:fill="FFFFFF" w:themeFill="background1"/>
        <w:tabs>
          <w:tab w:val="left" w:pos="5910"/>
          <w:tab w:val="left" w:pos="5954"/>
        </w:tabs>
        <w:ind w:left="5954"/>
        <w:rPr>
          <w:b/>
        </w:rPr>
      </w:pPr>
    </w:p>
    <w:p w14:paraId="04171DA8" w14:textId="05D97619" w:rsidR="005A6A12" w:rsidRDefault="005A6A12" w:rsidP="00B51F92">
      <w:pPr>
        <w:widowControl w:val="0"/>
        <w:shd w:val="clear" w:color="auto" w:fill="FFFFFF" w:themeFill="background1"/>
        <w:tabs>
          <w:tab w:val="left" w:pos="5910"/>
          <w:tab w:val="left" w:pos="5954"/>
        </w:tabs>
        <w:ind w:left="5954"/>
        <w:rPr>
          <w:b/>
        </w:rPr>
      </w:pPr>
    </w:p>
    <w:p w14:paraId="02945C2D" w14:textId="10A0DB94" w:rsidR="005A6A12" w:rsidRDefault="005A6A12" w:rsidP="00B51F92">
      <w:pPr>
        <w:widowControl w:val="0"/>
        <w:shd w:val="clear" w:color="auto" w:fill="FFFFFF" w:themeFill="background1"/>
        <w:tabs>
          <w:tab w:val="left" w:pos="5910"/>
          <w:tab w:val="left" w:pos="5954"/>
        </w:tabs>
        <w:ind w:left="5954"/>
        <w:rPr>
          <w:b/>
        </w:rPr>
      </w:pPr>
    </w:p>
    <w:p w14:paraId="06147D36" w14:textId="5B142CD3" w:rsidR="005A6A12" w:rsidRDefault="005A6A12" w:rsidP="00B51F92">
      <w:pPr>
        <w:widowControl w:val="0"/>
        <w:shd w:val="clear" w:color="auto" w:fill="FFFFFF" w:themeFill="background1"/>
        <w:tabs>
          <w:tab w:val="left" w:pos="5910"/>
          <w:tab w:val="left" w:pos="5954"/>
        </w:tabs>
        <w:ind w:left="5954"/>
        <w:rPr>
          <w:b/>
        </w:rPr>
      </w:pPr>
    </w:p>
    <w:p w14:paraId="30087AF0" w14:textId="50610C53" w:rsidR="005A6A12" w:rsidRDefault="005A6A12" w:rsidP="00B51F92">
      <w:pPr>
        <w:widowControl w:val="0"/>
        <w:shd w:val="clear" w:color="auto" w:fill="FFFFFF" w:themeFill="background1"/>
        <w:tabs>
          <w:tab w:val="left" w:pos="5910"/>
          <w:tab w:val="left" w:pos="5954"/>
        </w:tabs>
        <w:ind w:left="5954"/>
        <w:rPr>
          <w:b/>
        </w:rPr>
      </w:pPr>
    </w:p>
    <w:p w14:paraId="36229C67" w14:textId="68D6E37F" w:rsidR="005A6A12" w:rsidRDefault="005A6A12" w:rsidP="00B51F92">
      <w:pPr>
        <w:widowControl w:val="0"/>
        <w:shd w:val="clear" w:color="auto" w:fill="FFFFFF" w:themeFill="background1"/>
        <w:tabs>
          <w:tab w:val="left" w:pos="5910"/>
          <w:tab w:val="left" w:pos="5954"/>
        </w:tabs>
        <w:ind w:left="5954"/>
        <w:rPr>
          <w:b/>
        </w:rPr>
      </w:pPr>
    </w:p>
    <w:p w14:paraId="16E2754D" w14:textId="08BACF9C" w:rsidR="005A6A12" w:rsidRDefault="005A6A12" w:rsidP="00B51F92">
      <w:pPr>
        <w:widowControl w:val="0"/>
        <w:shd w:val="clear" w:color="auto" w:fill="FFFFFF" w:themeFill="background1"/>
        <w:tabs>
          <w:tab w:val="left" w:pos="5910"/>
          <w:tab w:val="left" w:pos="5954"/>
        </w:tabs>
        <w:ind w:left="5954"/>
        <w:rPr>
          <w:b/>
        </w:rPr>
      </w:pPr>
    </w:p>
    <w:p w14:paraId="01BB55D6" w14:textId="0AD8B522" w:rsidR="005A6A12" w:rsidRDefault="005A6A12" w:rsidP="00B51F92">
      <w:pPr>
        <w:widowControl w:val="0"/>
        <w:shd w:val="clear" w:color="auto" w:fill="FFFFFF" w:themeFill="background1"/>
        <w:tabs>
          <w:tab w:val="left" w:pos="5910"/>
          <w:tab w:val="left" w:pos="5954"/>
        </w:tabs>
        <w:ind w:left="5954"/>
        <w:rPr>
          <w:b/>
        </w:rPr>
      </w:pPr>
    </w:p>
    <w:p w14:paraId="36A98A48" w14:textId="212ACE15" w:rsidR="005A6A12" w:rsidRDefault="005A6A12" w:rsidP="00B51F92">
      <w:pPr>
        <w:widowControl w:val="0"/>
        <w:shd w:val="clear" w:color="auto" w:fill="FFFFFF" w:themeFill="background1"/>
        <w:tabs>
          <w:tab w:val="left" w:pos="5910"/>
          <w:tab w:val="left" w:pos="5954"/>
        </w:tabs>
        <w:ind w:left="5954"/>
        <w:rPr>
          <w:b/>
        </w:rPr>
      </w:pPr>
    </w:p>
    <w:p w14:paraId="0230AF55" w14:textId="20C31018" w:rsidR="005A6A12" w:rsidRDefault="005A6A12" w:rsidP="00B51F92">
      <w:pPr>
        <w:widowControl w:val="0"/>
        <w:shd w:val="clear" w:color="auto" w:fill="FFFFFF" w:themeFill="background1"/>
        <w:tabs>
          <w:tab w:val="left" w:pos="5910"/>
          <w:tab w:val="left" w:pos="5954"/>
        </w:tabs>
        <w:ind w:left="5954"/>
        <w:rPr>
          <w:b/>
        </w:rPr>
      </w:pPr>
    </w:p>
    <w:p w14:paraId="764D35BF" w14:textId="77777777" w:rsidR="005A6A12" w:rsidRDefault="005A6A12" w:rsidP="00B51F92">
      <w:pPr>
        <w:widowControl w:val="0"/>
        <w:shd w:val="clear" w:color="auto" w:fill="FFFFFF" w:themeFill="background1"/>
        <w:tabs>
          <w:tab w:val="left" w:pos="5910"/>
          <w:tab w:val="left" w:pos="5954"/>
        </w:tabs>
        <w:ind w:left="5954"/>
        <w:rPr>
          <w:b/>
        </w:rPr>
      </w:pPr>
    </w:p>
    <w:p w14:paraId="5D2082FB" w14:textId="77777777" w:rsidR="00DE2EB0" w:rsidRDefault="00DE2EB0" w:rsidP="00B51F92">
      <w:pPr>
        <w:widowControl w:val="0"/>
        <w:shd w:val="clear" w:color="auto" w:fill="FFFFFF" w:themeFill="background1"/>
        <w:tabs>
          <w:tab w:val="left" w:pos="5910"/>
          <w:tab w:val="left" w:pos="5954"/>
        </w:tabs>
        <w:ind w:left="5954"/>
        <w:rPr>
          <w:b/>
        </w:rPr>
      </w:pPr>
    </w:p>
    <w:p w14:paraId="18E2E9F4" w14:textId="4DD97132" w:rsidR="00DE2EB0" w:rsidRDefault="00DE2EB0" w:rsidP="00B51F92">
      <w:pPr>
        <w:widowControl w:val="0"/>
        <w:shd w:val="clear" w:color="auto" w:fill="FFFFFF" w:themeFill="background1"/>
        <w:tabs>
          <w:tab w:val="left" w:pos="5910"/>
          <w:tab w:val="left" w:pos="5954"/>
        </w:tabs>
        <w:ind w:left="5954"/>
        <w:rPr>
          <w:b/>
        </w:rPr>
      </w:pPr>
    </w:p>
    <w:p w14:paraId="29D877BD" w14:textId="707648B3" w:rsidR="005A6A12" w:rsidRDefault="005A6A12" w:rsidP="00B51F92">
      <w:pPr>
        <w:widowControl w:val="0"/>
        <w:shd w:val="clear" w:color="auto" w:fill="FFFFFF" w:themeFill="background1"/>
        <w:tabs>
          <w:tab w:val="left" w:pos="5910"/>
          <w:tab w:val="left" w:pos="5954"/>
        </w:tabs>
        <w:ind w:left="5954"/>
        <w:rPr>
          <w:b/>
        </w:rPr>
      </w:pPr>
    </w:p>
    <w:p w14:paraId="04D00054" w14:textId="3AA94F63" w:rsidR="005A6A12" w:rsidRDefault="005A6A12" w:rsidP="00B51F92">
      <w:pPr>
        <w:widowControl w:val="0"/>
        <w:shd w:val="clear" w:color="auto" w:fill="FFFFFF" w:themeFill="background1"/>
        <w:tabs>
          <w:tab w:val="left" w:pos="5910"/>
          <w:tab w:val="left" w:pos="5954"/>
        </w:tabs>
        <w:ind w:left="5954"/>
        <w:rPr>
          <w:b/>
        </w:rPr>
      </w:pPr>
    </w:p>
    <w:p w14:paraId="0C575DA3" w14:textId="0EAFF36F" w:rsidR="005A6A12" w:rsidRDefault="005A6A12" w:rsidP="00B51F92">
      <w:pPr>
        <w:widowControl w:val="0"/>
        <w:shd w:val="clear" w:color="auto" w:fill="FFFFFF" w:themeFill="background1"/>
        <w:tabs>
          <w:tab w:val="left" w:pos="5910"/>
          <w:tab w:val="left" w:pos="5954"/>
        </w:tabs>
        <w:ind w:left="5954"/>
        <w:rPr>
          <w:b/>
        </w:rPr>
      </w:pPr>
    </w:p>
    <w:p w14:paraId="0F1AAC2A" w14:textId="5647204C" w:rsidR="005A6A12" w:rsidRDefault="005A6A12" w:rsidP="00B51F92">
      <w:pPr>
        <w:widowControl w:val="0"/>
        <w:shd w:val="clear" w:color="auto" w:fill="FFFFFF" w:themeFill="background1"/>
        <w:tabs>
          <w:tab w:val="left" w:pos="5910"/>
          <w:tab w:val="left" w:pos="5954"/>
        </w:tabs>
        <w:ind w:left="5954"/>
        <w:rPr>
          <w:b/>
        </w:rPr>
      </w:pPr>
    </w:p>
    <w:p w14:paraId="01AEE7CB" w14:textId="2DFF049B" w:rsidR="005A6A12" w:rsidRDefault="005A6A12" w:rsidP="00B51F92">
      <w:pPr>
        <w:widowControl w:val="0"/>
        <w:shd w:val="clear" w:color="auto" w:fill="FFFFFF" w:themeFill="background1"/>
        <w:tabs>
          <w:tab w:val="left" w:pos="5910"/>
          <w:tab w:val="left" w:pos="5954"/>
        </w:tabs>
        <w:ind w:left="5954"/>
        <w:rPr>
          <w:b/>
        </w:rPr>
      </w:pPr>
    </w:p>
    <w:p w14:paraId="2B606815" w14:textId="2C85B9D5" w:rsidR="005A6A12" w:rsidRDefault="005A6A12" w:rsidP="00B51F92">
      <w:pPr>
        <w:widowControl w:val="0"/>
        <w:shd w:val="clear" w:color="auto" w:fill="FFFFFF" w:themeFill="background1"/>
        <w:tabs>
          <w:tab w:val="left" w:pos="5910"/>
          <w:tab w:val="left" w:pos="5954"/>
        </w:tabs>
        <w:ind w:left="5954"/>
        <w:rPr>
          <w:b/>
        </w:rPr>
      </w:pPr>
    </w:p>
    <w:p w14:paraId="2136EFCE" w14:textId="539A79FE" w:rsidR="005A6A12" w:rsidRDefault="005A6A12" w:rsidP="00B51F92">
      <w:pPr>
        <w:widowControl w:val="0"/>
        <w:shd w:val="clear" w:color="auto" w:fill="FFFFFF" w:themeFill="background1"/>
        <w:tabs>
          <w:tab w:val="left" w:pos="5910"/>
          <w:tab w:val="left" w:pos="5954"/>
        </w:tabs>
        <w:ind w:left="5954"/>
        <w:rPr>
          <w:b/>
        </w:rPr>
      </w:pPr>
    </w:p>
    <w:p w14:paraId="6846DC0A" w14:textId="01745283" w:rsidR="005A6A12" w:rsidRDefault="005A6A12" w:rsidP="00B51F92">
      <w:pPr>
        <w:widowControl w:val="0"/>
        <w:shd w:val="clear" w:color="auto" w:fill="FFFFFF" w:themeFill="background1"/>
        <w:tabs>
          <w:tab w:val="left" w:pos="5910"/>
          <w:tab w:val="left" w:pos="5954"/>
        </w:tabs>
        <w:ind w:left="5954"/>
        <w:rPr>
          <w:b/>
        </w:rPr>
      </w:pPr>
    </w:p>
    <w:p w14:paraId="668E2E20" w14:textId="778C66DA" w:rsidR="005A6A12" w:rsidRDefault="005A6A12" w:rsidP="00B51F92">
      <w:pPr>
        <w:widowControl w:val="0"/>
        <w:shd w:val="clear" w:color="auto" w:fill="FFFFFF" w:themeFill="background1"/>
        <w:tabs>
          <w:tab w:val="left" w:pos="5910"/>
          <w:tab w:val="left" w:pos="5954"/>
        </w:tabs>
        <w:ind w:left="5954"/>
        <w:rPr>
          <w:b/>
        </w:rPr>
      </w:pPr>
    </w:p>
    <w:p w14:paraId="6052ADB5" w14:textId="5EDEE3FA" w:rsidR="005A6A12" w:rsidRDefault="005A6A12" w:rsidP="00B51F92">
      <w:pPr>
        <w:widowControl w:val="0"/>
        <w:shd w:val="clear" w:color="auto" w:fill="FFFFFF" w:themeFill="background1"/>
        <w:tabs>
          <w:tab w:val="left" w:pos="5910"/>
          <w:tab w:val="left" w:pos="5954"/>
        </w:tabs>
        <w:ind w:left="5954"/>
        <w:rPr>
          <w:b/>
        </w:rPr>
      </w:pPr>
    </w:p>
    <w:p w14:paraId="27DCC4E4" w14:textId="77777777" w:rsidR="005A6A12" w:rsidRDefault="005A6A12" w:rsidP="00B51F92">
      <w:pPr>
        <w:widowControl w:val="0"/>
        <w:shd w:val="clear" w:color="auto" w:fill="FFFFFF" w:themeFill="background1"/>
        <w:tabs>
          <w:tab w:val="left" w:pos="5910"/>
          <w:tab w:val="left" w:pos="5954"/>
        </w:tabs>
        <w:ind w:left="5954"/>
        <w:rPr>
          <w:b/>
        </w:rPr>
      </w:pPr>
    </w:p>
    <w:p w14:paraId="23D2CE6B" w14:textId="77777777" w:rsidR="005A6A12" w:rsidRDefault="005A6A12" w:rsidP="00B51F92">
      <w:pPr>
        <w:widowControl w:val="0"/>
        <w:shd w:val="clear" w:color="auto" w:fill="FFFFFF" w:themeFill="background1"/>
        <w:tabs>
          <w:tab w:val="left" w:pos="5910"/>
          <w:tab w:val="left" w:pos="5954"/>
        </w:tabs>
        <w:ind w:left="5954"/>
        <w:rPr>
          <w:b/>
        </w:rPr>
      </w:pPr>
    </w:p>
    <w:p w14:paraId="36F18AE5" w14:textId="77777777" w:rsidR="00DE2EB0" w:rsidRDefault="00DE2EB0" w:rsidP="00B51F92">
      <w:pPr>
        <w:widowControl w:val="0"/>
        <w:shd w:val="clear" w:color="auto" w:fill="FFFFFF" w:themeFill="background1"/>
        <w:tabs>
          <w:tab w:val="left" w:pos="5910"/>
          <w:tab w:val="left" w:pos="5954"/>
        </w:tabs>
        <w:ind w:left="5954"/>
        <w:rPr>
          <w:b/>
        </w:rPr>
      </w:pPr>
    </w:p>
    <w:p w14:paraId="66B9C86D" w14:textId="77777777" w:rsidR="00A4393B" w:rsidRDefault="00A4393B" w:rsidP="00A4393B">
      <w:pPr>
        <w:widowControl w:val="0"/>
        <w:shd w:val="clear" w:color="auto" w:fill="FFFFFF" w:themeFill="background1"/>
        <w:tabs>
          <w:tab w:val="left" w:pos="5954"/>
        </w:tabs>
        <w:ind w:left="5954"/>
      </w:pPr>
      <w:r w:rsidRPr="00827A1C">
        <w:rPr>
          <w:b/>
        </w:rPr>
        <w:lastRenderedPageBreak/>
        <w:t>ЗАТВЕРДЖЕНО</w:t>
      </w:r>
    </w:p>
    <w:p w14:paraId="004ADF3C" w14:textId="77777777" w:rsidR="00A4393B" w:rsidRPr="00827A1C" w:rsidRDefault="00A4393B" w:rsidP="00A4393B">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0AD06872" w14:textId="5802ABA6" w:rsidR="00A4393B" w:rsidRDefault="00A4393B" w:rsidP="00A4393B">
      <w:pPr>
        <w:widowControl w:val="0"/>
        <w:shd w:val="clear" w:color="auto" w:fill="FFFFFF" w:themeFill="background1"/>
        <w:tabs>
          <w:tab w:val="left" w:pos="5954"/>
        </w:tabs>
        <w:ind w:left="5954"/>
      </w:pPr>
      <w:r>
        <w:t>15</w:t>
      </w:r>
      <w:r w:rsidRPr="00827A1C">
        <w:t>.</w:t>
      </w:r>
      <w:r>
        <w:t>12</w:t>
      </w:r>
      <w:r w:rsidRPr="00827A1C">
        <w:t xml:space="preserve">.2025 № </w:t>
      </w:r>
    </w:p>
    <w:p w14:paraId="797FE787" w14:textId="77777777" w:rsidR="00A4393B" w:rsidRPr="00827A1C" w:rsidRDefault="00A4393B" w:rsidP="00A4393B">
      <w:pPr>
        <w:widowControl w:val="0"/>
        <w:shd w:val="clear" w:color="auto" w:fill="FFFFFF" w:themeFill="background1"/>
        <w:tabs>
          <w:tab w:val="left" w:pos="5954"/>
        </w:tabs>
        <w:ind w:left="5954"/>
        <w:rPr>
          <w:b/>
        </w:rPr>
      </w:pPr>
    </w:p>
    <w:p w14:paraId="78439442" w14:textId="77777777" w:rsidR="00A4393B" w:rsidRPr="00827A1C" w:rsidRDefault="00A4393B" w:rsidP="00A4393B">
      <w:pPr>
        <w:widowControl w:val="0"/>
        <w:shd w:val="clear" w:color="auto" w:fill="FFFFFF" w:themeFill="background1"/>
        <w:tabs>
          <w:tab w:val="left" w:pos="5954"/>
        </w:tabs>
        <w:rPr>
          <w:b/>
        </w:rPr>
      </w:pPr>
    </w:p>
    <w:p w14:paraId="539BA6AE" w14:textId="77777777" w:rsidR="00A4393B" w:rsidRPr="00827A1C" w:rsidRDefault="00A4393B" w:rsidP="00A4393B">
      <w:pPr>
        <w:widowControl w:val="0"/>
        <w:shd w:val="clear" w:color="auto" w:fill="FFFFFF" w:themeFill="background1"/>
        <w:jc w:val="center"/>
        <w:rPr>
          <w:b/>
        </w:rPr>
      </w:pPr>
      <w:r w:rsidRPr="00827A1C">
        <w:rPr>
          <w:b/>
        </w:rPr>
        <w:t>УМОВИ</w:t>
      </w:r>
    </w:p>
    <w:p w14:paraId="1556410C" w14:textId="77777777" w:rsidR="00A4393B" w:rsidRPr="00827A1C" w:rsidRDefault="00A4393B" w:rsidP="00A4393B">
      <w:pPr>
        <w:widowControl w:val="0"/>
        <w:shd w:val="clear" w:color="auto" w:fill="FFFFFF" w:themeFill="background1"/>
        <w:jc w:val="center"/>
        <w:rPr>
          <w:b/>
        </w:rPr>
      </w:pPr>
      <w:r w:rsidRPr="00827A1C">
        <w:rPr>
          <w:b/>
        </w:rPr>
        <w:t>проведення конкурсу на зайняття вакантної посади</w:t>
      </w:r>
    </w:p>
    <w:p w14:paraId="290A290D" w14:textId="0AB8DD35" w:rsidR="00A4393B" w:rsidRPr="00827A1C" w:rsidRDefault="00A4393B" w:rsidP="00A4393B">
      <w:pPr>
        <w:widowControl w:val="0"/>
        <w:shd w:val="clear" w:color="auto" w:fill="FFFFFF" w:themeFill="background1"/>
        <w:jc w:val="center"/>
        <w:rPr>
          <w:b/>
        </w:rPr>
      </w:pPr>
      <w:r>
        <w:rPr>
          <w:b/>
        </w:rPr>
        <w:t>командира</w:t>
      </w:r>
      <w:r w:rsidRPr="00827A1C">
        <w:rPr>
          <w:b/>
        </w:rPr>
        <w:t xml:space="preserve"> </w:t>
      </w:r>
      <w:r>
        <w:rPr>
          <w:b/>
        </w:rPr>
        <w:t>2</w:t>
      </w:r>
      <w:r w:rsidRPr="00827A1C">
        <w:rPr>
          <w:b/>
        </w:rPr>
        <w:t xml:space="preserve"> відділення </w:t>
      </w:r>
      <w:r w:rsidRPr="00A4393B">
        <w:rPr>
          <w:b/>
        </w:rPr>
        <w:t>(м. Одеса) 2 взводу охорони (м. Одеса)                                      1 підрозділу охорони (м. Одеса)</w:t>
      </w:r>
      <w:r w:rsidRPr="007D4B27">
        <w:t xml:space="preserve"> </w:t>
      </w:r>
      <w:r w:rsidRPr="00827A1C">
        <w:rPr>
          <w:b/>
        </w:rPr>
        <w:t>територіального управління Служби судової охорони у Одеській області</w:t>
      </w:r>
    </w:p>
    <w:p w14:paraId="05D59A56" w14:textId="77777777" w:rsidR="00A4393B" w:rsidRPr="00827A1C" w:rsidRDefault="00A4393B" w:rsidP="00A4393B">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A4393B" w:rsidRPr="00827A1C" w14:paraId="015914A2" w14:textId="77777777" w:rsidTr="00A4393B">
        <w:trPr>
          <w:gridAfter w:val="1"/>
          <w:wAfter w:w="95" w:type="dxa"/>
          <w:trHeight w:val="408"/>
        </w:trPr>
        <w:tc>
          <w:tcPr>
            <w:tcW w:w="9673" w:type="dxa"/>
            <w:gridSpan w:val="3"/>
          </w:tcPr>
          <w:p w14:paraId="6E8E9B13" w14:textId="77777777" w:rsidR="00A4393B" w:rsidRPr="00827A1C" w:rsidRDefault="00A4393B" w:rsidP="00A4393B">
            <w:pPr>
              <w:widowControl w:val="0"/>
              <w:shd w:val="clear" w:color="auto" w:fill="FFFFFF" w:themeFill="background1"/>
              <w:jc w:val="center"/>
              <w:rPr>
                <w:b/>
              </w:rPr>
            </w:pPr>
            <w:r w:rsidRPr="00827A1C">
              <w:rPr>
                <w:b/>
              </w:rPr>
              <w:t>Загальні умови</w:t>
            </w:r>
          </w:p>
          <w:p w14:paraId="6FE00CD4" w14:textId="77777777" w:rsidR="00A4393B" w:rsidRPr="00827A1C" w:rsidRDefault="00A4393B" w:rsidP="00A4393B">
            <w:pPr>
              <w:widowControl w:val="0"/>
              <w:shd w:val="clear" w:color="auto" w:fill="FFFFFF" w:themeFill="background1"/>
              <w:jc w:val="center"/>
            </w:pPr>
          </w:p>
        </w:tc>
      </w:tr>
      <w:tr w:rsidR="00A4393B" w:rsidRPr="00827A1C" w14:paraId="34EB5C16" w14:textId="77777777" w:rsidTr="00A4393B">
        <w:trPr>
          <w:gridAfter w:val="1"/>
          <w:wAfter w:w="95" w:type="dxa"/>
          <w:trHeight w:val="1076"/>
        </w:trPr>
        <w:tc>
          <w:tcPr>
            <w:tcW w:w="9673" w:type="dxa"/>
            <w:gridSpan w:val="3"/>
          </w:tcPr>
          <w:p w14:paraId="517948D1" w14:textId="2B152389" w:rsidR="00A4393B" w:rsidRPr="00827A1C" w:rsidRDefault="00A4393B" w:rsidP="00A4393B">
            <w:pPr>
              <w:widowControl w:val="0"/>
              <w:shd w:val="clear" w:color="auto" w:fill="FFFFFF" w:themeFill="background1"/>
              <w:ind w:firstLine="641"/>
              <w:jc w:val="both"/>
              <w:rPr>
                <w:b/>
              </w:rPr>
            </w:pPr>
            <w:r w:rsidRPr="00827A1C">
              <w:rPr>
                <w:b/>
              </w:rPr>
              <w:t xml:space="preserve">1. Основні повноваження </w:t>
            </w:r>
            <w:r>
              <w:rPr>
                <w:b/>
              </w:rPr>
              <w:t>командира</w:t>
            </w:r>
            <w:r w:rsidRPr="00827A1C">
              <w:rPr>
                <w:b/>
              </w:rPr>
              <w:t xml:space="preserve"> </w:t>
            </w:r>
            <w:r>
              <w:rPr>
                <w:b/>
              </w:rPr>
              <w:t>2</w:t>
            </w:r>
            <w:r w:rsidRPr="00827A1C">
              <w:rPr>
                <w:b/>
              </w:rPr>
              <w:t xml:space="preserve"> відділення </w:t>
            </w:r>
            <w:r w:rsidRPr="00A4393B">
              <w:rPr>
                <w:b/>
              </w:rPr>
              <w:t>(м. Одеса) 2 взводу охорони (м. Одеса)</w:t>
            </w:r>
            <w:r>
              <w:rPr>
                <w:b/>
              </w:rPr>
              <w:t xml:space="preserve"> </w:t>
            </w:r>
            <w:r w:rsidRPr="00A4393B">
              <w:rPr>
                <w:b/>
              </w:rPr>
              <w:t>1 підрозділу охорони (м. Одеса)</w:t>
            </w:r>
            <w:r w:rsidRPr="00827A1C">
              <w:rPr>
                <w:b/>
              </w:rPr>
              <w:t xml:space="preserve"> територіального управління Служби судової охорони у Одеській області:</w:t>
            </w:r>
          </w:p>
        </w:tc>
      </w:tr>
      <w:tr w:rsidR="00A4393B" w:rsidRPr="00827A1C" w14:paraId="314A5A95" w14:textId="77777777" w:rsidTr="00A4393B">
        <w:trPr>
          <w:gridAfter w:val="1"/>
          <w:wAfter w:w="95" w:type="dxa"/>
          <w:trHeight w:val="3107"/>
        </w:trPr>
        <w:tc>
          <w:tcPr>
            <w:tcW w:w="9673" w:type="dxa"/>
            <w:gridSpan w:val="3"/>
          </w:tcPr>
          <w:p w14:paraId="443874FC" w14:textId="77777777" w:rsidR="00A4393B" w:rsidRPr="00827A1C" w:rsidRDefault="00A4393B" w:rsidP="00A4393B">
            <w:pPr>
              <w:ind w:firstLine="462"/>
              <w:jc w:val="both"/>
            </w:pPr>
            <w:r w:rsidRPr="00827A1C">
              <w:t>1) забезпечує пропуск осіб до будинків (приміщень) судів, органів та установ системи правосуддя та на їх територію транспортних засобів</w:t>
            </w:r>
            <w:r w:rsidRPr="00827A1C">
              <w:rPr>
                <w:noProof/>
              </w:rPr>
              <w:t>;</w:t>
            </w:r>
          </w:p>
          <w:p w14:paraId="44ECBBD7" w14:textId="77777777" w:rsidR="00A4393B" w:rsidRPr="00827A1C" w:rsidRDefault="00A4393B" w:rsidP="00A4393B">
            <w:pPr>
              <w:ind w:firstLine="462"/>
              <w:jc w:val="both"/>
              <w:rPr>
                <w:noProof/>
              </w:rPr>
            </w:pPr>
            <w:r w:rsidRPr="00827A1C">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48EF0E35" w14:textId="77777777" w:rsidR="00A4393B" w:rsidRPr="00827A1C" w:rsidRDefault="00A4393B" w:rsidP="00A4393B">
            <w:pPr>
              <w:ind w:firstLine="462"/>
              <w:jc w:val="both"/>
            </w:pPr>
            <w:r w:rsidRPr="00827A1C">
              <w:rPr>
                <w:noProof/>
              </w:rPr>
              <w:t>3) перевіряти в осіб, які входять до приміщення суду, органів і установ в системи правосуддя документа, що посвідчує особу</w:t>
            </w:r>
            <w:r w:rsidRPr="00827A1C">
              <w:t>;</w:t>
            </w:r>
          </w:p>
          <w:p w14:paraId="1600DEB3" w14:textId="77777777" w:rsidR="00A4393B" w:rsidRPr="00827A1C" w:rsidRDefault="00A4393B" w:rsidP="00A4393B">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3A6C2B88" w14:textId="77777777" w:rsidR="00A4393B" w:rsidRPr="00827A1C" w:rsidRDefault="00A4393B" w:rsidP="00A4393B">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5) контролює роботу підпорядкованого наряду 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62CEC437" w14:textId="77777777" w:rsidR="00A4393B" w:rsidRPr="00827A1C" w:rsidRDefault="00A4393B" w:rsidP="00A4393B">
            <w:pPr>
              <w:pStyle w:val="a4"/>
              <w:widowControl w:val="0"/>
              <w:shd w:val="clear" w:color="auto" w:fill="FFFFFF" w:themeFill="background1"/>
              <w:jc w:val="both"/>
              <w:rPr>
                <w:rFonts w:ascii="Times New Roman" w:hAnsi="Times New Roman"/>
                <w:sz w:val="28"/>
                <w:szCs w:val="28"/>
              </w:rPr>
            </w:pPr>
          </w:p>
        </w:tc>
      </w:tr>
      <w:tr w:rsidR="00A4393B" w:rsidRPr="00827A1C" w14:paraId="6B019B37" w14:textId="77777777" w:rsidTr="00A4393B">
        <w:trPr>
          <w:gridAfter w:val="1"/>
          <w:wAfter w:w="95" w:type="dxa"/>
          <w:trHeight w:val="471"/>
        </w:trPr>
        <w:tc>
          <w:tcPr>
            <w:tcW w:w="9673" w:type="dxa"/>
            <w:gridSpan w:val="3"/>
          </w:tcPr>
          <w:p w14:paraId="0C81CF7D" w14:textId="77777777" w:rsidR="00A4393B" w:rsidRPr="00827A1C" w:rsidRDefault="00A4393B" w:rsidP="00A4393B">
            <w:pPr>
              <w:widowControl w:val="0"/>
              <w:shd w:val="clear" w:color="auto" w:fill="FFFFFF" w:themeFill="background1"/>
              <w:ind w:firstLine="462"/>
              <w:jc w:val="both"/>
              <w:rPr>
                <w:b/>
              </w:rPr>
            </w:pPr>
            <w:r w:rsidRPr="00827A1C">
              <w:rPr>
                <w:b/>
              </w:rPr>
              <w:t>2. Умови оплати праці:</w:t>
            </w:r>
          </w:p>
        </w:tc>
      </w:tr>
      <w:tr w:rsidR="00A4393B" w:rsidRPr="00827A1C" w14:paraId="6F836EE8" w14:textId="77777777" w:rsidTr="00A4393B">
        <w:trPr>
          <w:gridAfter w:val="1"/>
          <w:wAfter w:w="95" w:type="dxa"/>
          <w:trHeight w:val="408"/>
        </w:trPr>
        <w:tc>
          <w:tcPr>
            <w:tcW w:w="9673" w:type="dxa"/>
            <w:gridSpan w:val="3"/>
          </w:tcPr>
          <w:p w14:paraId="37AC7EA6" w14:textId="77777777" w:rsidR="00A4393B" w:rsidRPr="00827A1C" w:rsidRDefault="00A4393B" w:rsidP="00A4393B">
            <w:pPr>
              <w:widowControl w:val="0"/>
              <w:ind w:firstLine="641"/>
              <w:jc w:val="both"/>
            </w:pPr>
            <w:r w:rsidRPr="00827A1C">
              <w:t xml:space="preserve">1) посадовий оклад – </w:t>
            </w:r>
            <w:r w:rsidRPr="00827A1C">
              <w:rPr>
                <w:noProof/>
              </w:rPr>
              <w:t>3350</w:t>
            </w:r>
            <w:r w:rsidRPr="00827A1C">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A4393B" w:rsidRPr="00827A1C" w14:paraId="3B075813" w14:textId="77777777" w:rsidTr="00A4393B">
        <w:trPr>
          <w:gridAfter w:val="1"/>
          <w:wAfter w:w="95" w:type="dxa"/>
          <w:trHeight w:val="408"/>
        </w:trPr>
        <w:tc>
          <w:tcPr>
            <w:tcW w:w="9673" w:type="dxa"/>
            <w:gridSpan w:val="3"/>
          </w:tcPr>
          <w:p w14:paraId="2042BADC" w14:textId="77777777" w:rsidR="00A4393B" w:rsidRPr="00827A1C" w:rsidRDefault="00A4393B" w:rsidP="00A4393B">
            <w:pPr>
              <w:widowControl w:val="0"/>
              <w:shd w:val="clear" w:color="auto" w:fill="FFFFFF" w:themeFill="background1"/>
              <w:ind w:firstLine="641"/>
              <w:jc w:val="both"/>
            </w:pPr>
            <w:r w:rsidRPr="00827A1C">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A4393B" w:rsidRPr="00827A1C" w14:paraId="2DDD510A" w14:textId="77777777" w:rsidTr="00A4393B">
        <w:trPr>
          <w:gridAfter w:val="1"/>
          <w:wAfter w:w="95" w:type="dxa"/>
          <w:trHeight w:val="408"/>
        </w:trPr>
        <w:tc>
          <w:tcPr>
            <w:tcW w:w="9673" w:type="dxa"/>
            <w:gridSpan w:val="3"/>
          </w:tcPr>
          <w:p w14:paraId="23CA95B0" w14:textId="77777777" w:rsidR="00A4393B" w:rsidRPr="00827A1C" w:rsidRDefault="00A4393B" w:rsidP="00A4393B">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A4393B" w:rsidRPr="00827A1C" w14:paraId="625CF855" w14:textId="77777777" w:rsidTr="00A4393B">
        <w:trPr>
          <w:gridAfter w:val="1"/>
          <w:wAfter w:w="95" w:type="dxa"/>
          <w:trHeight w:val="408"/>
        </w:trPr>
        <w:tc>
          <w:tcPr>
            <w:tcW w:w="9673" w:type="dxa"/>
            <w:gridSpan w:val="3"/>
          </w:tcPr>
          <w:p w14:paraId="1E7AA6C8" w14:textId="77777777" w:rsidR="00A4393B" w:rsidRPr="00827A1C" w:rsidRDefault="00A4393B" w:rsidP="00A4393B">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A4393B" w:rsidRPr="00827A1C" w14:paraId="28441E32" w14:textId="77777777" w:rsidTr="00A4393B">
        <w:trPr>
          <w:gridAfter w:val="1"/>
          <w:wAfter w:w="95" w:type="dxa"/>
          <w:trHeight w:val="408"/>
        </w:trPr>
        <w:tc>
          <w:tcPr>
            <w:tcW w:w="9673" w:type="dxa"/>
            <w:gridSpan w:val="3"/>
          </w:tcPr>
          <w:p w14:paraId="23AFBF21" w14:textId="77777777" w:rsidR="00A4393B" w:rsidRPr="00827A1C" w:rsidRDefault="00A4393B" w:rsidP="00A4393B">
            <w:pPr>
              <w:widowControl w:val="0"/>
              <w:shd w:val="clear" w:color="auto" w:fill="FFFFFF" w:themeFill="background1"/>
              <w:ind w:firstLine="462"/>
              <w:jc w:val="both"/>
              <w:rPr>
                <w:b/>
              </w:rPr>
            </w:pPr>
            <w:r w:rsidRPr="00827A1C">
              <w:rPr>
                <w:b/>
              </w:rPr>
              <w:t xml:space="preserve">4. Перелік документів, необхідних для участі в конкурсі та строк їх </w:t>
            </w:r>
            <w:r w:rsidRPr="00827A1C">
              <w:rPr>
                <w:b/>
              </w:rPr>
              <w:lastRenderedPageBreak/>
              <w:t>подання:</w:t>
            </w:r>
          </w:p>
        </w:tc>
      </w:tr>
      <w:tr w:rsidR="00A4393B" w:rsidRPr="00827A1C" w14:paraId="3A3CDCBD" w14:textId="77777777" w:rsidTr="00A4393B">
        <w:trPr>
          <w:gridAfter w:val="1"/>
          <w:wAfter w:w="95" w:type="dxa"/>
          <w:trHeight w:val="408"/>
        </w:trPr>
        <w:tc>
          <w:tcPr>
            <w:tcW w:w="9673" w:type="dxa"/>
            <w:gridSpan w:val="3"/>
          </w:tcPr>
          <w:p w14:paraId="58472966"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lastRenderedPageBreak/>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3D0C019A"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10A638BB"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53DB11DC"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1648FA0B"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08AD38AA"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78637BDD"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1B93D0A3"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10B7C0BA"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74696C4B"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0B6C7974"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5B7C0286"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3F79AF0A" w14:textId="77777777" w:rsidR="00A4393B" w:rsidRPr="00827A1C" w:rsidRDefault="00A4393B" w:rsidP="00A4393B">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A4393B" w:rsidRPr="00827A1C" w14:paraId="5FC3AFD6" w14:textId="77777777" w:rsidTr="00A4393B">
        <w:trPr>
          <w:gridAfter w:val="1"/>
          <w:wAfter w:w="95" w:type="dxa"/>
          <w:trHeight w:val="408"/>
        </w:trPr>
        <w:tc>
          <w:tcPr>
            <w:tcW w:w="9673" w:type="dxa"/>
            <w:gridSpan w:val="3"/>
          </w:tcPr>
          <w:p w14:paraId="4BED0AC9" w14:textId="2C1D95FB" w:rsidR="00A4393B" w:rsidRPr="00827A1C" w:rsidRDefault="00A4393B" w:rsidP="00A4393B">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Pr>
                <w:b/>
              </w:rPr>
              <w:t>09</w:t>
            </w:r>
            <w:r w:rsidRPr="00827A1C">
              <w:rPr>
                <w:b/>
              </w:rPr>
              <w:t xml:space="preserve">:00 год. </w:t>
            </w:r>
            <w:r>
              <w:rPr>
                <w:b/>
              </w:rPr>
              <w:t>15</w:t>
            </w:r>
            <w:r w:rsidRPr="00827A1C">
              <w:rPr>
                <w:b/>
              </w:rPr>
              <w:t>.</w:t>
            </w:r>
            <w:r>
              <w:rPr>
                <w:b/>
              </w:rPr>
              <w:t>12</w:t>
            </w:r>
            <w:r w:rsidRPr="00827A1C">
              <w:rPr>
                <w:b/>
              </w:rPr>
              <w:t xml:space="preserve">.2025 до 15:00 год. </w:t>
            </w:r>
            <w:r>
              <w:rPr>
                <w:b/>
              </w:rPr>
              <w:t>02</w:t>
            </w:r>
            <w:r w:rsidRPr="00827A1C">
              <w:rPr>
                <w:b/>
              </w:rPr>
              <w:t>.</w:t>
            </w:r>
            <w:r>
              <w:rPr>
                <w:b/>
              </w:rPr>
              <w:t>12</w:t>
            </w:r>
            <w:r w:rsidRPr="00827A1C">
              <w:rPr>
                <w:b/>
              </w:rPr>
              <w:t>.202</w:t>
            </w:r>
            <w:r>
              <w:rPr>
                <w:b/>
              </w:rPr>
              <w:t>6</w:t>
            </w:r>
            <w:r w:rsidRPr="00827A1C">
              <w:rPr>
                <w:b/>
              </w:rPr>
              <w:t xml:space="preserve">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A4393B" w:rsidRPr="00827A1C" w14:paraId="62E560FE" w14:textId="77777777" w:rsidTr="00A4393B">
        <w:trPr>
          <w:gridAfter w:val="1"/>
          <w:wAfter w:w="95" w:type="dxa"/>
          <w:trHeight w:val="408"/>
        </w:trPr>
        <w:tc>
          <w:tcPr>
            <w:tcW w:w="9673" w:type="dxa"/>
            <w:gridSpan w:val="3"/>
          </w:tcPr>
          <w:p w14:paraId="713D9761" w14:textId="284F5BD8" w:rsidR="00A4393B" w:rsidRPr="00827A1C" w:rsidRDefault="00A4393B" w:rsidP="00A4393B">
            <w:pPr>
              <w:widowControl w:val="0"/>
              <w:shd w:val="clear" w:color="auto" w:fill="FFFFFF" w:themeFill="background1"/>
              <w:ind w:firstLine="641"/>
              <w:jc w:val="both"/>
            </w:pPr>
            <w:r w:rsidRPr="007B365D">
              <w:t xml:space="preserve">На </w:t>
            </w:r>
            <w:r w:rsidRPr="00A4393B">
              <w:t>командира 2 відділення (м. Одеса) 2 взводу охорони (м. Одеса)                                      1 підрозділу охорони (м. Одеса)</w:t>
            </w:r>
            <w:r w:rsidRPr="007B365D">
              <w:t xml:space="preserve"> територіального</w:t>
            </w:r>
            <w:r w:rsidRPr="00827A1C">
              <w:t xml:space="preserve"> управління Служби судової охорони у Одеській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A4393B" w:rsidRPr="00827A1C" w14:paraId="66D37A5E" w14:textId="77777777" w:rsidTr="00A4393B">
        <w:trPr>
          <w:gridAfter w:val="1"/>
          <w:wAfter w:w="95" w:type="dxa"/>
          <w:trHeight w:val="80"/>
        </w:trPr>
        <w:tc>
          <w:tcPr>
            <w:tcW w:w="9673" w:type="dxa"/>
            <w:gridSpan w:val="3"/>
          </w:tcPr>
          <w:p w14:paraId="14C6DAC0" w14:textId="1A995149" w:rsidR="00A4393B" w:rsidRPr="00827A1C" w:rsidRDefault="00A4393B" w:rsidP="00A4393B">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Pr>
                <w:b/>
              </w:rPr>
              <w:t>08</w:t>
            </w:r>
            <w:r w:rsidRPr="00827A1C">
              <w:rPr>
                <w:b/>
              </w:rPr>
              <w:t xml:space="preserve"> </w:t>
            </w:r>
            <w:r>
              <w:rPr>
                <w:b/>
              </w:rPr>
              <w:t>січня</w:t>
            </w:r>
            <w:r w:rsidRPr="00827A1C">
              <w:rPr>
                <w:b/>
              </w:rPr>
              <w:t xml:space="preserve"> </w:t>
            </w:r>
            <w:r w:rsidRPr="00827A1C">
              <w:rPr>
                <w:b/>
                <w:szCs w:val="24"/>
              </w:rPr>
              <w:t>202</w:t>
            </w:r>
            <w:r>
              <w:rPr>
                <w:b/>
                <w:szCs w:val="24"/>
              </w:rPr>
              <w:t>6</w:t>
            </w:r>
            <w:r w:rsidRPr="00827A1C">
              <w:rPr>
                <w:b/>
                <w:szCs w:val="24"/>
              </w:rPr>
              <w:t xml:space="preserve"> року о 10.00 год.</w:t>
            </w:r>
          </w:p>
          <w:p w14:paraId="2BC2AF80" w14:textId="77777777" w:rsidR="00A4393B" w:rsidRPr="00021C52" w:rsidRDefault="00A4393B" w:rsidP="00A4393B">
            <w:pPr>
              <w:widowControl w:val="0"/>
              <w:shd w:val="clear" w:color="auto" w:fill="FFFFFF" w:themeFill="background1"/>
              <w:jc w:val="both"/>
              <w:rPr>
                <w:b/>
                <w:sz w:val="16"/>
                <w:szCs w:val="16"/>
              </w:rPr>
            </w:pPr>
          </w:p>
        </w:tc>
      </w:tr>
      <w:tr w:rsidR="00A4393B" w:rsidRPr="00827A1C" w14:paraId="1083F75F" w14:textId="77777777" w:rsidTr="00A4393B">
        <w:trPr>
          <w:gridAfter w:val="1"/>
          <w:wAfter w:w="95" w:type="dxa"/>
          <w:trHeight w:val="408"/>
        </w:trPr>
        <w:tc>
          <w:tcPr>
            <w:tcW w:w="9673" w:type="dxa"/>
            <w:gridSpan w:val="3"/>
          </w:tcPr>
          <w:p w14:paraId="5A0A632E" w14:textId="77777777" w:rsidR="00A4393B" w:rsidRPr="00827A1C" w:rsidRDefault="00A4393B" w:rsidP="00A4393B">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5B8BBF4A" w14:textId="77777777" w:rsidR="00A4393B" w:rsidRPr="00827A1C" w:rsidRDefault="00A4393B" w:rsidP="00A4393B">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1B366316" w14:textId="77777777" w:rsidR="00A4393B" w:rsidRPr="00827A1C" w:rsidRDefault="00A4393B" w:rsidP="00A4393B">
            <w:pPr>
              <w:widowControl w:val="0"/>
              <w:shd w:val="clear" w:color="auto" w:fill="FFFFFF" w:themeFill="background1"/>
              <w:tabs>
                <w:tab w:val="left" w:pos="142"/>
              </w:tabs>
              <w:ind w:firstLine="462"/>
              <w:jc w:val="both"/>
              <w:rPr>
                <w:rFonts w:eastAsia="Times New Roman"/>
                <w:snapToGrid w:val="0"/>
              </w:rPr>
            </w:pPr>
          </w:p>
        </w:tc>
      </w:tr>
      <w:tr w:rsidR="00A4393B" w:rsidRPr="00827A1C" w14:paraId="213C9FC8" w14:textId="77777777" w:rsidTr="00A4393B">
        <w:trPr>
          <w:gridAfter w:val="1"/>
          <w:wAfter w:w="95" w:type="dxa"/>
          <w:trHeight w:val="408"/>
        </w:trPr>
        <w:tc>
          <w:tcPr>
            <w:tcW w:w="9673" w:type="dxa"/>
            <w:gridSpan w:val="3"/>
          </w:tcPr>
          <w:p w14:paraId="31B5A9B7" w14:textId="77777777" w:rsidR="00A4393B" w:rsidRPr="00827A1C" w:rsidRDefault="00A4393B" w:rsidP="00A4393B">
            <w:pPr>
              <w:widowControl w:val="0"/>
              <w:shd w:val="clear" w:color="auto" w:fill="FFFFFF" w:themeFill="background1"/>
              <w:jc w:val="center"/>
              <w:rPr>
                <w:b/>
              </w:rPr>
            </w:pPr>
            <w:r w:rsidRPr="00827A1C">
              <w:rPr>
                <w:b/>
              </w:rPr>
              <w:t>Кваліфікаційні вимоги.</w:t>
            </w:r>
          </w:p>
        </w:tc>
      </w:tr>
      <w:tr w:rsidR="00A4393B" w:rsidRPr="00827A1C" w14:paraId="668E8866" w14:textId="77777777" w:rsidTr="00A4393B">
        <w:trPr>
          <w:trHeight w:val="408"/>
        </w:trPr>
        <w:tc>
          <w:tcPr>
            <w:tcW w:w="4032" w:type="dxa"/>
            <w:gridSpan w:val="2"/>
          </w:tcPr>
          <w:p w14:paraId="2DCA8E61" w14:textId="77777777" w:rsidR="00A4393B" w:rsidRPr="00827A1C" w:rsidRDefault="00A4393B" w:rsidP="00A4393B">
            <w:pPr>
              <w:widowControl w:val="0"/>
              <w:shd w:val="clear" w:color="auto" w:fill="FFFFFF" w:themeFill="background1"/>
              <w:jc w:val="both"/>
            </w:pPr>
            <w:r w:rsidRPr="00827A1C">
              <w:t>1. Загальні вимоги</w:t>
            </w:r>
          </w:p>
        </w:tc>
        <w:tc>
          <w:tcPr>
            <w:tcW w:w="5736" w:type="dxa"/>
            <w:gridSpan w:val="2"/>
          </w:tcPr>
          <w:p w14:paraId="4EC4E718" w14:textId="77777777" w:rsidR="00A4393B" w:rsidRPr="00827A1C" w:rsidRDefault="00A4393B" w:rsidP="00A4393B">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72E264F9" w14:textId="77777777" w:rsidR="00A4393B" w:rsidRPr="00827A1C" w:rsidRDefault="00A4393B" w:rsidP="00A4393B">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72489BD1" w14:textId="77777777" w:rsidR="00A4393B" w:rsidRPr="00827A1C" w:rsidRDefault="00A4393B" w:rsidP="00A4393B">
            <w:pPr>
              <w:widowControl w:val="0"/>
              <w:shd w:val="clear" w:color="auto" w:fill="FFFFFF" w:themeFill="background1"/>
              <w:jc w:val="both"/>
            </w:pPr>
            <w:r w:rsidRPr="00827A1C">
              <w:rPr>
                <w:b/>
              </w:rPr>
              <w:t>(надати підтверджуючі документи)</w:t>
            </w:r>
          </w:p>
        </w:tc>
      </w:tr>
      <w:tr w:rsidR="00A4393B" w:rsidRPr="00827A1C" w14:paraId="4CF23039" w14:textId="77777777" w:rsidTr="00A4393B">
        <w:trPr>
          <w:gridAfter w:val="1"/>
          <w:wAfter w:w="95" w:type="dxa"/>
          <w:trHeight w:val="408"/>
        </w:trPr>
        <w:tc>
          <w:tcPr>
            <w:tcW w:w="4032" w:type="dxa"/>
            <w:gridSpan w:val="2"/>
          </w:tcPr>
          <w:p w14:paraId="0513AB6B" w14:textId="77777777" w:rsidR="00A4393B" w:rsidRPr="00827A1C" w:rsidRDefault="00A4393B" w:rsidP="00A4393B">
            <w:pPr>
              <w:widowControl w:val="0"/>
              <w:shd w:val="clear" w:color="auto" w:fill="FFFFFF" w:themeFill="background1"/>
              <w:jc w:val="both"/>
            </w:pPr>
            <w:r w:rsidRPr="00827A1C">
              <w:t>2. Освіта</w:t>
            </w:r>
          </w:p>
        </w:tc>
        <w:tc>
          <w:tcPr>
            <w:tcW w:w="5641" w:type="dxa"/>
          </w:tcPr>
          <w:p w14:paraId="5EA3CCBC" w14:textId="77777777" w:rsidR="00A4393B" w:rsidRPr="00827A1C" w:rsidRDefault="00A4393B" w:rsidP="00A4393B">
            <w:pPr>
              <w:widowControl w:val="0"/>
              <w:shd w:val="clear" w:color="auto" w:fill="FFFFFF" w:themeFill="background1"/>
              <w:jc w:val="both"/>
            </w:pPr>
            <w:r w:rsidRPr="00827A1C">
              <w:rPr>
                <w:rFonts w:eastAsia="Times New Roman"/>
              </w:rPr>
              <w:t>повна загальна середня</w:t>
            </w:r>
          </w:p>
        </w:tc>
      </w:tr>
      <w:tr w:rsidR="00A4393B" w:rsidRPr="00827A1C" w14:paraId="59BC82A5" w14:textId="77777777" w:rsidTr="00A4393B">
        <w:trPr>
          <w:gridAfter w:val="1"/>
          <w:wAfter w:w="95" w:type="dxa"/>
          <w:trHeight w:val="408"/>
        </w:trPr>
        <w:tc>
          <w:tcPr>
            <w:tcW w:w="4032" w:type="dxa"/>
            <w:gridSpan w:val="2"/>
          </w:tcPr>
          <w:p w14:paraId="0230D214" w14:textId="77777777" w:rsidR="00A4393B" w:rsidRPr="00827A1C" w:rsidRDefault="00A4393B" w:rsidP="00A4393B">
            <w:pPr>
              <w:widowControl w:val="0"/>
              <w:shd w:val="clear" w:color="auto" w:fill="FFFFFF" w:themeFill="background1"/>
              <w:jc w:val="both"/>
            </w:pPr>
            <w:r w:rsidRPr="00827A1C">
              <w:t>3. Досвід роботи</w:t>
            </w:r>
          </w:p>
        </w:tc>
        <w:tc>
          <w:tcPr>
            <w:tcW w:w="5641" w:type="dxa"/>
          </w:tcPr>
          <w:p w14:paraId="25F7F4CD" w14:textId="77777777" w:rsidR="00A4393B" w:rsidRPr="00827A1C" w:rsidRDefault="00A4393B" w:rsidP="00A4393B">
            <w:pPr>
              <w:pStyle w:val="a4"/>
              <w:widowControl w:val="0"/>
              <w:shd w:val="clear" w:color="auto" w:fill="FFFFFF" w:themeFill="background1"/>
              <w:jc w:val="both"/>
              <w:rPr>
                <w:rFonts w:ascii="Times New Roman" w:hAnsi="Times New Roman"/>
                <w:sz w:val="28"/>
                <w:szCs w:val="28"/>
              </w:rPr>
            </w:pPr>
            <w:r w:rsidRPr="00827A1C">
              <w:rPr>
                <w:rFonts w:ascii="Times New Roman" w:hAnsi="Times New Roman"/>
                <w:sz w:val="28"/>
                <w:szCs w:val="28"/>
              </w:rPr>
              <w:t>досвід роботи</w:t>
            </w:r>
            <w:r>
              <w:rPr>
                <w:rFonts w:ascii="Times New Roman" w:hAnsi="Times New Roman"/>
                <w:sz w:val="28"/>
                <w:szCs w:val="28"/>
              </w:rPr>
              <w:t xml:space="preserve"> на посадах </w:t>
            </w:r>
            <w:r w:rsidRPr="00827A1C">
              <w:rPr>
                <w:rFonts w:ascii="Times New Roman" w:hAnsi="Times New Roman"/>
                <w:sz w:val="28"/>
                <w:szCs w:val="28"/>
              </w:rPr>
              <w:t>в державних органах влади, органах системи правосуддя, правоохоронних органах чи військових формуваннях</w:t>
            </w:r>
            <w:r>
              <w:rPr>
                <w:rFonts w:ascii="Times New Roman" w:hAnsi="Times New Roman"/>
                <w:sz w:val="28"/>
                <w:szCs w:val="28"/>
              </w:rPr>
              <w:t xml:space="preserve">, підприємств, установ, організацій незалежно від форм власності  </w:t>
            </w:r>
            <w:r w:rsidRPr="00827A1C">
              <w:rPr>
                <w:rFonts w:ascii="Times New Roman" w:hAnsi="Times New Roman"/>
                <w:sz w:val="28"/>
                <w:szCs w:val="28"/>
              </w:rPr>
              <w:t xml:space="preserve"> – не менше ніж один рік.</w:t>
            </w:r>
          </w:p>
          <w:p w14:paraId="34772468" w14:textId="77777777" w:rsidR="00A4393B" w:rsidRPr="00827A1C" w:rsidRDefault="00A4393B" w:rsidP="00A4393B">
            <w:pPr>
              <w:pStyle w:val="a4"/>
              <w:widowControl w:val="0"/>
              <w:shd w:val="clear" w:color="auto" w:fill="FFFFFF" w:themeFill="background1"/>
              <w:jc w:val="both"/>
              <w:rPr>
                <w:b/>
              </w:rPr>
            </w:pPr>
            <w:r w:rsidRPr="00827A1C">
              <w:rPr>
                <w:rFonts w:ascii="Times New Roman" w:hAnsi="Times New Roman"/>
                <w:b/>
                <w:sz w:val="28"/>
                <w:szCs w:val="28"/>
              </w:rPr>
              <w:t>(надати підтверджуючі документи)</w:t>
            </w:r>
          </w:p>
        </w:tc>
      </w:tr>
      <w:tr w:rsidR="00A4393B" w:rsidRPr="00827A1C" w14:paraId="2D11E723" w14:textId="77777777" w:rsidTr="00A4393B">
        <w:trPr>
          <w:gridAfter w:val="1"/>
          <w:wAfter w:w="95" w:type="dxa"/>
          <w:trHeight w:val="408"/>
        </w:trPr>
        <w:tc>
          <w:tcPr>
            <w:tcW w:w="9673" w:type="dxa"/>
            <w:gridSpan w:val="3"/>
          </w:tcPr>
          <w:p w14:paraId="2FECDE1E" w14:textId="77777777" w:rsidR="00A4393B" w:rsidRPr="00827A1C" w:rsidRDefault="00A4393B" w:rsidP="00A4393B">
            <w:pPr>
              <w:widowControl w:val="0"/>
              <w:shd w:val="clear" w:color="auto" w:fill="FFFFFF" w:themeFill="background1"/>
              <w:jc w:val="center"/>
              <w:rPr>
                <w:b/>
              </w:rPr>
            </w:pPr>
            <w:r w:rsidRPr="00827A1C">
              <w:rPr>
                <w:b/>
              </w:rPr>
              <w:t>Вимоги до компетентності.</w:t>
            </w:r>
          </w:p>
        </w:tc>
      </w:tr>
      <w:tr w:rsidR="00A4393B" w:rsidRPr="00827A1C" w14:paraId="613F7F00" w14:textId="77777777" w:rsidTr="00A4393B">
        <w:trPr>
          <w:gridAfter w:val="1"/>
          <w:wAfter w:w="95" w:type="dxa"/>
          <w:trHeight w:val="408"/>
        </w:trPr>
        <w:tc>
          <w:tcPr>
            <w:tcW w:w="4008" w:type="dxa"/>
          </w:tcPr>
          <w:p w14:paraId="22DCF312" w14:textId="77777777" w:rsidR="00A4393B" w:rsidRPr="00827A1C" w:rsidRDefault="00A4393B" w:rsidP="00A4393B">
            <w:pPr>
              <w:widowControl w:val="0"/>
              <w:shd w:val="clear" w:color="auto" w:fill="FFFFFF" w:themeFill="background1"/>
            </w:pPr>
            <w:r w:rsidRPr="00827A1C">
              <w:t>1. Наявність лідерських якостей</w:t>
            </w:r>
          </w:p>
        </w:tc>
        <w:tc>
          <w:tcPr>
            <w:tcW w:w="5665" w:type="dxa"/>
            <w:gridSpan w:val="2"/>
          </w:tcPr>
          <w:p w14:paraId="1165CCB6" w14:textId="77777777" w:rsidR="00A4393B" w:rsidRPr="00827A1C" w:rsidRDefault="00A4393B" w:rsidP="00A4393B">
            <w:pPr>
              <w:widowControl w:val="0"/>
              <w:shd w:val="clear" w:color="auto" w:fill="FFFFFF" w:themeFill="background1"/>
              <w:jc w:val="both"/>
            </w:pPr>
            <w:r w:rsidRPr="00827A1C">
              <w:t>встановлення цілей, пріоритетів та орієнтирів;</w:t>
            </w:r>
          </w:p>
          <w:p w14:paraId="096B2D6C" w14:textId="77777777" w:rsidR="00A4393B" w:rsidRPr="00827A1C" w:rsidRDefault="00A4393B" w:rsidP="00A4393B">
            <w:pPr>
              <w:widowControl w:val="0"/>
              <w:shd w:val="clear" w:color="auto" w:fill="FFFFFF" w:themeFill="background1"/>
              <w:jc w:val="both"/>
            </w:pPr>
            <w:r w:rsidRPr="00827A1C">
              <w:t>стратегічне планування;</w:t>
            </w:r>
          </w:p>
          <w:p w14:paraId="6FBA50C3" w14:textId="77777777" w:rsidR="00A4393B" w:rsidRPr="00827A1C" w:rsidRDefault="00A4393B" w:rsidP="00A4393B">
            <w:pPr>
              <w:widowControl w:val="0"/>
              <w:shd w:val="clear" w:color="auto" w:fill="FFFFFF" w:themeFill="background1"/>
              <w:jc w:val="both"/>
            </w:pPr>
            <w:r w:rsidRPr="00827A1C">
              <w:t>багатофункціональність;</w:t>
            </w:r>
          </w:p>
          <w:p w14:paraId="59B94272" w14:textId="77777777" w:rsidR="00A4393B" w:rsidRPr="00827A1C" w:rsidRDefault="00A4393B" w:rsidP="00A4393B">
            <w:pPr>
              <w:widowControl w:val="0"/>
              <w:shd w:val="clear" w:color="auto" w:fill="FFFFFF" w:themeFill="background1"/>
              <w:jc w:val="both"/>
            </w:pPr>
            <w:r w:rsidRPr="00827A1C">
              <w:t>ведення ділових переговорів;</w:t>
            </w:r>
          </w:p>
          <w:p w14:paraId="33370820" w14:textId="77777777" w:rsidR="00A4393B" w:rsidRPr="00827A1C" w:rsidRDefault="00A4393B" w:rsidP="00A4393B">
            <w:pPr>
              <w:widowControl w:val="0"/>
              <w:shd w:val="clear" w:color="auto" w:fill="FFFFFF" w:themeFill="background1"/>
              <w:jc w:val="both"/>
            </w:pPr>
            <w:r w:rsidRPr="00827A1C">
              <w:t>досягнення кінцевих результатів.</w:t>
            </w:r>
          </w:p>
        </w:tc>
      </w:tr>
      <w:tr w:rsidR="00A4393B" w:rsidRPr="00827A1C" w14:paraId="137C7FCB" w14:textId="77777777" w:rsidTr="00A4393B">
        <w:trPr>
          <w:gridAfter w:val="1"/>
          <w:wAfter w:w="95" w:type="dxa"/>
          <w:trHeight w:val="408"/>
        </w:trPr>
        <w:tc>
          <w:tcPr>
            <w:tcW w:w="4008" w:type="dxa"/>
          </w:tcPr>
          <w:p w14:paraId="5BF818DC" w14:textId="77777777" w:rsidR="00A4393B" w:rsidRPr="00827A1C" w:rsidRDefault="00A4393B" w:rsidP="00A4393B">
            <w:pPr>
              <w:widowControl w:val="0"/>
              <w:shd w:val="clear" w:color="auto" w:fill="FFFFFF" w:themeFill="background1"/>
            </w:pPr>
            <w:r w:rsidRPr="00827A1C">
              <w:t>2. Вміння приймати ефективні рішення</w:t>
            </w:r>
          </w:p>
        </w:tc>
        <w:tc>
          <w:tcPr>
            <w:tcW w:w="5665" w:type="dxa"/>
            <w:gridSpan w:val="2"/>
          </w:tcPr>
          <w:p w14:paraId="57DEA569" w14:textId="77777777" w:rsidR="00A4393B" w:rsidRPr="00827A1C" w:rsidRDefault="00A4393B" w:rsidP="00A4393B">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A4393B" w:rsidRPr="00827A1C" w14:paraId="6FB4E548" w14:textId="77777777" w:rsidTr="00A4393B">
        <w:trPr>
          <w:gridAfter w:val="1"/>
          <w:wAfter w:w="95" w:type="dxa"/>
          <w:trHeight w:val="408"/>
        </w:trPr>
        <w:tc>
          <w:tcPr>
            <w:tcW w:w="4008" w:type="dxa"/>
          </w:tcPr>
          <w:p w14:paraId="2A3F4FA3" w14:textId="77777777" w:rsidR="00A4393B" w:rsidRPr="00827A1C" w:rsidRDefault="00A4393B" w:rsidP="00A4393B">
            <w:pPr>
              <w:widowControl w:val="0"/>
              <w:shd w:val="clear" w:color="auto" w:fill="FFFFFF" w:themeFill="background1"/>
            </w:pPr>
            <w:r w:rsidRPr="00827A1C">
              <w:t>3. Аналітичні здібності</w:t>
            </w:r>
          </w:p>
        </w:tc>
        <w:tc>
          <w:tcPr>
            <w:tcW w:w="5665" w:type="dxa"/>
            <w:gridSpan w:val="2"/>
          </w:tcPr>
          <w:p w14:paraId="59DEDF3A" w14:textId="77777777" w:rsidR="00A4393B" w:rsidRPr="00827A1C" w:rsidRDefault="00A4393B" w:rsidP="00A4393B">
            <w:pPr>
              <w:widowControl w:val="0"/>
              <w:shd w:val="clear" w:color="auto" w:fill="FFFFFF" w:themeFill="background1"/>
              <w:jc w:val="both"/>
            </w:pPr>
            <w:r w:rsidRPr="00827A1C">
              <w:t>здатність систематизувати, узагальнювати інформацію;</w:t>
            </w:r>
          </w:p>
          <w:p w14:paraId="5626AB0E" w14:textId="77777777" w:rsidR="00A4393B" w:rsidRPr="00827A1C" w:rsidRDefault="00A4393B" w:rsidP="00A4393B">
            <w:pPr>
              <w:widowControl w:val="0"/>
              <w:shd w:val="clear" w:color="auto" w:fill="FFFFFF" w:themeFill="background1"/>
              <w:jc w:val="both"/>
            </w:pPr>
            <w:r w:rsidRPr="00827A1C">
              <w:t>гнучкість;</w:t>
            </w:r>
          </w:p>
          <w:p w14:paraId="247D2303" w14:textId="77777777" w:rsidR="00A4393B" w:rsidRPr="00827A1C" w:rsidRDefault="00A4393B" w:rsidP="00A4393B">
            <w:pPr>
              <w:widowControl w:val="0"/>
              <w:shd w:val="clear" w:color="auto" w:fill="FFFFFF" w:themeFill="background1"/>
              <w:jc w:val="both"/>
            </w:pPr>
            <w:r w:rsidRPr="00827A1C">
              <w:t>проникливість.</w:t>
            </w:r>
          </w:p>
        </w:tc>
      </w:tr>
      <w:tr w:rsidR="00A4393B" w:rsidRPr="00827A1C" w14:paraId="2882CBD0" w14:textId="77777777" w:rsidTr="00A4393B">
        <w:trPr>
          <w:gridAfter w:val="1"/>
          <w:wAfter w:w="95" w:type="dxa"/>
          <w:trHeight w:val="408"/>
        </w:trPr>
        <w:tc>
          <w:tcPr>
            <w:tcW w:w="4008" w:type="dxa"/>
          </w:tcPr>
          <w:p w14:paraId="09CCE808" w14:textId="77777777" w:rsidR="00A4393B" w:rsidRPr="00827A1C" w:rsidRDefault="00A4393B" w:rsidP="00A4393B">
            <w:pPr>
              <w:widowControl w:val="0"/>
              <w:shd w:val="clear" w:color="auto" w:fill="FFFFFF" w:themeFill="background1"/>
            </w:pPr>
            <w:r w:rsidRPr="00827A1C">
              <w:lastRenderedPageBreak/>
              <w:t>4. Управління організацією та персоналом</w:t>
            </w:r>
          </w:p>
        </w:tc>
        <w:tc>
          <w:tcPr>
            <w:tcW w:w="5665" w:type="dxa"/>
            <w:gridSpan w:val="2"/>
          </w:tcPr>
          <w:p w14:paraId="14EE2B8A" w14:textId="77777777" w:rsidR="00A4393B" w:rsidRPr="00827A1C" w:rsidRDefault="00A4393B" w:rsidP="00A4393B">
            <w:pPr>
              <w:widowControl w:val="0"/>
              <w:shd w:val="clear" w:color="auto" w:fill="FFFFFF" w:themeFill="background1"/>
              <w:jc w:val="both"/>
            </w:pPr>
            <w:r w:rsidRPr="00827A1C">
              <w:t>організація роботи та контроль;</w:t>
            </w:r>
          </w:p>
          <w:p w14:paraId="1008FC31" w14:textId="77777777" w:rsidR="00A4393B" w:rsidRPr="00827A1C" w:rsidRDefault="00A4393B" w:rsidP="00A4393B">
            <w:pPr>
              <w:widowControl w:val="0"/>
              <w:shd w:val="clear" w:color="auto" w:fill="FFFFFF" w:themeFill="background1"/>
              <w:jc w:val="both"/>
            </w:pPr>
            <w:r w:rsidRPr="00827A1C">
              <w:t>управління людськими ресурсами;</w:t>
            </w:r>
          </w:p>
          <w:p w14:paraId="43BF99F9" w14:textId="77777777" w:rsidR="00A4393B" w:rsidRPr="00827A1C" w:rsidRDefault="00A4393B" w:rsidP="00A4393B">
            <w:pPr>
              <w:widowControl w:val="0"/>
              <w:shd w:val="clear" w:color="auto" w:fill="FFFFFF" w:themeFill="background1"/>
              <w:jc w:val="both"/>
            </w:pPr>
            <w:r w:rsidRPr="00827A1C">
              <w:t xml:space="preserve">вміння мотивувати підлеглих працівників. </w:t>
            </w:r>
          </w:p>
        </w:tc>
      </w:tr>
      <w:tr w:rsidR="00A4393B" w:rsidRPr="00827A1C" w14:paraId="190AD077" w14:textId="77777777" w:rsidTr="00A4393B">
        <w:trPr>
          <w:gridAfter w:val="1"/>
          <w:wAfter w:w="95" w:type="dxa"/>
          <w:trHeight w:val="408"/>
        </w:trPr>
        <w:tc>
          <w:tcPr>
            <w:tcW w:w="4008" w:type="dxa"/>
          </w:tcPr>
          <w:p w14:paraId="3CD1A2AF" w14:textId="77777777" w:rsidR="00A4393B" w:rsidRPr="00827A1C" w:rsidRDefault="00A4393B" w:rsidP="00A4393B">
            <w:pPr>
              <w:widowControl w:val="0"/>
              <w:shd w:val="clear" w:color="auto" w:fill="FFFFFF" w:themeFill="background1"/>
            </w:pPr>
            <w:r w:rsidRPr="00827A1C">
              <w:t>5. Особистісні компетенції</w:t>
            </w:r>
          </w:p>
        </w:tc>
        <w:tc>
          <w:tcPr>
            <w:tcW w:w="5665" w:type="dxa"/>
            <w:gridSpan w:val="2"/>
          </w:tcPr>
          <w:p w14:paraId="515AEF49" w14:textId="77777777" w:rsidR="00A4393B" w:rsidRPr="00827A1C" w:rsidRDefault="00A4393B" w:rsidP="00A4393B">
            <w:pPr>
              <w:widowControl w:val="0"/>
              <w:shd w:val="clear" w:color="auto" w:fill="FFFFFF" w:themeFill="background1"/>
              <w:jc w:val="both"/>
            </w:pPr>
            <w:r w:rsidRPr="00827A1C">
              <w:t>принциповість, рішучість і вимогливість під час прийняття рішень;</w:t>
            </w:r>
          </w:p>
          <w:p w14:paraId="289AA9F3" w14:textId="77777777" w:rsidR="00A4393B" w:rsidRPr="00827A1C" w:rsidRDefault="00A4393B" w:rsidP="00A4393B">
            <w:pPr>
              <w:widowControl w:val="0"/>
              <w:shd w:val="clear" w:color="auto" w:fill="FFFFFF" w:themeFill="background1"/>
              <w:jc w:val="both"/>
            </w:pPr>
            <w:r w:rsidRPr="00827A1C">
              <w:t>системність;</w:t>
            </w:r>
          </w:p>
          <w:p w14:paraId="50768E5E" w14:textId="77777777" w:rsidR="00A4393B" w:rsidRPr="00827A1C" w:rsidRDefault="00A4393B" w:rsidP="00A4393B">
            <w:pPr>
              <w:widowControl w:val="0"/>
              <w:shd w:val="clear" w:color="auto" w:fill="FFFFFF" w:themeFill="background1"/>
              <w:jc w:val="both"/>
            </w:pPr>
            <w:r w:rsidRPr="00827A1C">
              <w:t>самоорганізація та саморозвиток;</w:t>
            </w:r>
          </w:p>
          <w:p w14:paraId="6F4083BD" w14:textId="77777777" w:rsidR="00A4393B" w:rsidRPr="00827A1C" w:rsidRDefault="00A4393B" w:rsidP="00A4393B">
            <w:pPr>
              <w:widowControl w:val="0"/>
              <w:shd w:val="clear" w:color="auto" w:fill="FFFFFF" w:themeFill="background1"/>
              <w:jc w:val="both"/>
            </w:pPr>
            <w:r w:rsidRPr="00827A1C">
              <w:t>політична нейтральність.</w:t>
            </w:r>
          </w:p>
        </w:tc>
      </w:tr>
    </w:tbl>
    <w:p w14:paraId="4EEC20CC" w14:textId="77777777" w:rsidR="00A4393B" w:rsidRPr="00827A1C" w:rsidRDefault="00A4393B" w:rsidP="00A4393B">
      <w:pPr>
        <w:widowControl w:val="0"/>
        <w:shd w:val="clear" w:color="auto" w:fill="FFFFFF" w:themeFill="background1"/>
        <w:tabs>
          <w:tab w:val="left" w:pos="5910"/>
          <w:tab w:val="left" w:pos="5954"/>
        </w:tabs>
        <w:ind w:left="5954"/>
        <w:rPr>
          <w:b/>
        </w:rPr>
      </w:pPr>
    </w:p>
    <w:p w14:paraId="53B31B75" w14:textId="77777777" w:rsidR="00A4393B" w:rsidRPr="00827A1C" w:rsidRDefault="00A4393B" w:rsidP="00A4393B">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1931402E" w14:textId="77777777" w:rsidR="00A4393B" w:rsidRPr="00827A1C" w:rsidRDefault="00A4393B" w:rsidP="00A4393B">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1177F50A" w14:textId="77777777" w:rsidR="00A4393B" w:rsidRDefault="00A4393B" w:rsidP="00A4393B">
      <w:pPr>
        <w:widowControl w:val="0"/>
        <w:shd w:val="clear" w:color="auto" w:fill="FFFFFF" w:themeFill="background1"/>
        <w:tabs>
          <w:tab w:val="left" w:pos="5910"/>
          <w:tab w:val="left" w:pos="5954"/>
        </w:tabs>
        <w:ind w:left="5954"/>
        <w:rPr>
          <w:b/>
        </w:rPr>
      </w:pPr>
    </w:p>
    <w:p w14:paraId="6A0A297D" w14:textId="77777777" w:rsidR="00A4393B" w:rsidRDefault="00A4393B" w:rsidP="002715D6">
      <w:pPr>
        <w:widowControl w:val="0"/>
        <w:shd w:val="clear" w:color="auto" w:fill="FFFFFF" w:themeFill="background1"/>
        <w:tabs>
          <w:tab w:val="left" w:pos="5910"/>
          <w:tab w:val="left" w:pos="5954"/>
        </w:tabs>
        <w:ind w:left="5954"/>
        <w:rPr>
          <w:b/>
        </w:rPr>
      </w:pPr>
    </w:p>
    <w:p w14:paraId="02D22E0D" w14:textId="77777777" w:rsidR="00A4393B" w:rsidRDefault="00A4393B" w:rsidP="002715D6">
      <w:pPr>
        <w:widowControl w:val="0"/>
        <w:shd w:val="clear" w:color="auto" w:fill="FFFFFF" w:themeFill="background1"/>
        <w:tabs>
          <w:tab w:val="left" w:pos="5910"/>
          <w:tab w:val="left" w:pos="5954"/>
        </w:tabs>
        <w:ind w:left="5954"/>
        <w:rPr>
          <w:b/>
        </w:rPr>
      </w:pPr>
    </w:p>
    <w:p w14:paraId="4F605536" w14:textId="77777777" w:rsidR="00A4393B" w:rsidRDefault="00A4393B" w:rsidP="002715D6">
      <w:pPr>
        <w:widowControl w:val="0"/>
        <w:shd w:val="clear" w:color="auto" w:fill="FFFFFF" w:themeFill="background1"/>
        <w:tabs>
          <w:tab w:val="left" w:pos="5910"/>
          <w:tab w:val="left" w:pos="5954"/>
        </w:tabs>
        <w:ind w:left="5954"/>
        <w:rPr>
          <w:b/>
        </w:rPr>
      </w:pPr>
    </w:p>
    <w:p w14:paraId="6C114B16" w14:textId="77777777" w:rsidR="00A4393B" w:rsidRDefault="00A4393B" w:rsidP="002715D6">
      <w:pPr>
        <w:widowControl w:val="0"/>
        <w:shd w:val="clear" w:color="auto" w:fill="FFFFFF" w:themeFill="background1"/>
        <w:tabs>
          <w:tab w:val="left" w:pos="5910"/>
          <w:tab w:val="left" w:pos="5954"/>
        </w:tabs>
        <w:ind w:left="5954"/>
        <w:rPr>
          <w:b/>
        </w:rPr>
      </w:pPr>
    </w:p>
    <w:p w14:paraId="6955874B" w14:textId="77777777" w:rsidR="00A4393B" w:rsidRDefault="00A4393B" w:rsidP="002715D6">
      <w:pPr>
        <w:widowControl w:val="0"/>
        <w:shd w:val="clear" w:color="auto" w:fill="FFFFFF" w:themeFill="background1"/>
        <w:tabs>
          <w:tab w:val="left" w:pos="5910"/>
          <w:tab w:val="left" w:pos="5954"/>
        </w:tabs>
        <w:ind w:left="5954"/>
        <w:rPr>
          <w:b/>
        </w:rPr>
      </w:pPr>
    </w:p>
    <w:p w14:paraId="1DD7B4EF" w14:textId="77777777" w:rsidR="00A4393B" w:rsidRDefault="00A4393B" w:rsidP="002715D6">
      <w:pPr>
        <w:widowControl w:val="0"/>
        <w:shd w:val="clear" w:color="auto" w:fill="FFFFFF" w:themeFill="background1"/>
        <w:tabs>
          <w:tab w:val="left" w:pos="5910"/>
          <w:tab w:val="left" w:pos="5954"/>
        </w:tabs>
        <w:ind w:left="5954"/>
        <w:rPr>
          <w:b/>
        </w:rPr>
      </w:pPr>
    </w:p>
    <w:p w14:paraId="2CC6BEA9" w14:textId="77777777" w:rsidR="00A4393B" w:rsidRDefault="00A4393B" w:rsidP="002715D6">
      <w:pPr>
        <w:widowControl w:val="0"/>
        <w:shd w:val="clear" w:color="auto" w:fill="FFFFFF" w:themeFill="background1"/>
        <w:tabs>
          <w:tab w:val="left" w:pos="5910"/>
          <w:tab w:val="left" w:pos="5954"/>
        </w:tabs>
        <w:ind w:left="5954"/>
        <w:rPr>
          <w:b/>
        </w:rPr>
      </w:pPr>
    </w:p>
    <w:p w14:paraId="42BA8718" w14:textId="77777777" w:rsidR="00A4393B" w:rsidRDefault="00A4393B" w:rsidP="002715D6">
      <w:pPr>
        <w:widowControl w:val="0"/>
        <w:shd w:val="clear" w:color="auto" w:fill="FFFFFF" w:themeFill="background1"/>
        <w:tabs>
          <w:tab w:val="left" w:pos="5910"/>
          <w:tab w:val="left" w:pos="5954"/>
        </w:tabs>
        <w:ind w:left="5954"/>
        <w:rPr>
          <w:b/>
        </w:rPr>
      </w:pPr>
    </w:p>
    <w:p w14:paraId="36544F88" w14:textId="77777777" w:rsidR="00A4393B" w:rsidRDefault="00A4393B" w:rsidP="002715D6">
      <w:pPr>
        <w:widowControl w:val="0"/>
        <w:shd w:val="clear" w:color="auto" w:fill="FFFFFF" w:themeFill="background1"/>
        <w:tabs>
          <w:tab w:val="left" w:pos="5910"/>
          <w:tab w:val="left" w:pos="5954"/>
        </w:tabs>
        <w:ind w:left="5954"/>
        <w:rPr>
          <w:b/>
        </w:rPr>
      </w:pPr>
    </w:p>
    <w:p w14:paraId="3D4A2EBB" w14:textId="77777777" w:rsidR="00A4393B" w:rsidRDefault="00A4393B" w:rsidP="002715D6">
      <w:pPr>
        <w:widowControl w:val="0"/>
        <w:shd w:val="clear" w:color="auto" w:fill="FFFFFF" w:themeFill="background1"/>
        <w:tabs>
          <w:tab w:val="left" w:pos="5910"/>
          <w:tab w:val="left" w:pos="5954"/>
        </w:tabs>
        <w:ind w:left="5954"/>
        <w:rPr>
          <w:b/>
        </w:rPr>
      </w:pPr>
    </w:p>
    <w:p w14:paraId="3E4EEA3E" w14:textId="77777777" w:rsidR="00A4393B" w:rsidRDefault="00A4393B" w:rsidP="002715D6">
      <w:pPr>
        <w:widowControl w:val="0"/>
        <w:shd w:val="clear" w:color="auto" w:fill="FFFFFF" w:themeFill="background1"/>
        <w:tabs>
          <w:tab w:val="left" w:pos="5910"/>
          <w:tab w:val="left" w:pos="5954"/>
        </w:tabs>
        <w:ind w:left="5954"/>
        <w:rPr>
          <w:b/>
        </w:rPr>
      </w:pPr>
    </w:p>
    <w:p w14:paraId="7E3BA637" w14:textId="77777777" w:rsidR="00A4393B" w:rsidRDefault="00A4393B" w:rsidP="002715D6">
      <w:pPr>
        <w:widowControl w:val="0"/>
        <w:shd w:val="clear" w:color="auto" w:fill="FFFFFF" w:themeFill="background1"/>
        <w:tabs>
          <w:tab w:val="left" w:pos="5910"/>
          <w:tab w:val="left" w:pos="5954"/>
        </w:tabs>
        <w:ind w:left="5954"/>
        <w:rPr>
          <w:b/>
        </w:rPr>
      </w:pPr>
    </w:p>
    <w:p w14:paraId="18CD3F8C" w14:textId="77777777" w:rsidR="00A4393B" w:rsidRDefault="00A4393B" w:rsidP="002715D6">
      <w:pPr>
        <w:widowControl w:val="0"/>
        <w:shd w:val="clear" w:color="auto" w:fill="FFFFFF" w:themeFill="background1"/>
        <w:tabs>
          <w:tab w:val="left" w:pos="5910"/>
          <w:tab w:val="left" w:pos="5954"/>
        </w:tabs>
        <w:ind w:left="5954"/>
        <w:rPr>
          <w:b/>
        </w:rPr>
      </w:pPr>
    </w:p>
    <w:p w14:paraId="7C2BCFDD" w14:textId="77777777" w:rsidR="00A4393B" w:rsidRDefault="00A4393B" w:rsidP="002715D6">
      <w:pPr>
        <w:widowControl w:val="0"/>
        <w:shd w:val="clear" w:color="auto" w:fill="FFFFFF" w:themeFill="background1"/>
        <w:tabs>
          <w:tab w:val="left" w:pos="5910"/>
          <w:tab w:val="left" w:pos="5954"/>
        </w:tabs>
        <w:ind w:left="5954"/>
        <w:rPr>
          <w:b/>
        </w:rPr>
      </w:pPr>
    </w:p>
    <w:p w14:paraId="173180C1" w14:textId="77777777" w:rsidR="00A4393B" w:rsidRDefault="00A4393B" w:rsidP="002715D6">
      <w:pPr>
        <w:widowControl w:val="0"/>
        <w:shd w:val="clear" w:color="auto" w:fill="FFFFFF" w:themeFill="background1"/>
        <w:tabs>
          <w:tab w:val="left" w:pos="5910"/>
          <w:tab w:val="left" w:pos="5954"/>
        </w:tabs>
        <w:ind w:left="5954"/>
        <w:rPr>
          <w:b/>
        </w:rPr>
      </w:pPr>
    </w:p>
    <w:p w14:paraId="68D7CE6A" w14:textId="77777777" w:rsidR="00A4393B" w:rsidRDefault="00A4393B" w:rsidP="002715D6">
      <w:pPr>
        <w:widowControl w:val="0"/>
        <w:shd w:val="clear" w:color="auto" w:fill="FFFFFF" w:themeFill="background1"/>
        <w:tabs>
          <w:tab w:val="left" w:pos="5910"/>
          <w:tab w:val="left" w:pos="5954"/>
        </w:tabs>
        <w:ind w:left="5954"/>
        <w:rPr>
          <w:b/>
        </w:rPr>
      </w:pPr>
    </w:p>
    <w:p w14:paraId="0F6F0CB4" w14:textId="77777777" w:rsidR="00A4393B" w:rsidRDefault="00A4393B" w:rsidP="002715D6">
      <w:pPr>
        <w:widowControl w:val="0"/>
        <w:shd w:val="clear" w:color="auto" w:fill="FFFFFF" w:themeFill="background1"/>
        <w:tabs>
          <w:tab w:val="left" w:pos="5910"/>
          <w:tab w:val="left" w:pos="5954"/>
        </w:tabs>
        <w:ind w:left="5954"/>
        <w:rPr>
          <w:b/>
        </w:rPr>
      </w:pPr>
    </w:p>
    <w:p w14:paraId="6D8777A6" w14:textId="77777777" w:rsidR="00A4393B" w:rsidRDefault="00A4393B" w:rsidP="002715D6">
      <w:pPr>
        <w:widowControl w:val="0"/>
        <w:shd w:val="clear" w:color="auto" w:fill="FFFFFF" w:themeFill="background1"/>
        <w:tabs>
          <w:tab w:val="left" w:pos="5910"/>
          <w:tab w:val="left" w:pos="5954"/>
        </w:tabs>
        <w:ind w:left="5954"/>
        <w:rPr>
          <w:b/>
        </w:rPr>
      </w:pPr>
    </w:p>
    <w:p w14:paraId="61998490" w14:textId="77777777" w:rsidR="00A4393B" w:rsidRDefault="00A4393B" w:rsidP="002715D6">
      <w:pPr>
        <w:widowControl w:val="0"/>
        <w:shd w:val="clear" w:color="auto" w:fill="FFFFFF" w:themeFill="background1"/>
        <w:tabs>
          <w:tab w:val="left" w:pos="5910"/>
          <w:tab w:val="left" w:pos="5954"/>
        </w:tabs>
        <w:ind w:left="5954"/>
        <w:rPr>
          <w:b/>
        </w:rPr>
      </w:pPr>
    </w:p>
    <w:p w14:paraId="07F66306" w14:textId="77777777" w:rsidR="00A4393B" w:rsidRDefault="00A4393B" w:rsidP="002715D6">
      <w:pPr>
        <w:widowControl w:val="0"/>
        <w:shd w:val="clear" w:color="auto" w:fill="FFFFFF" w:themeFill="background1"/>
        <w:tabs>
          <w:tab w:val="left" w:pos="5910"/>
          <w:tab w:val="left" w:pos="5954"/>
        </w:tabs>
        <w:ind w:left="5954"/>
        <w:rPr>
          <w:b/>
        </w:rPr>
      </w:pPr>
    </w:p>
    <w:p w14:paraId="75E4AAE5" w14:textId="77777777" w:rsidR="00A4393B" w:rsidRDefault="00A4393B" w:rsidP="002715D6">
      <w:pPr>
        <w:widowControl w:val="0"/>
        <w:shd w:val="clear" w:color="auto" w:fill="FFFFFF" w:themeFill="background1"/>
        <w:tabs>
          <w:tab w:val="left" w:pos="5910"/>
          <w:tab w:val="left" w:pos="5954"/>
        </w:tabs>
        <w:ind w:left="5954"/>
        <w:rPr>
          <w:b/>
        </w:rPr>
      </w:pPr>
    </w:p>
    <w:p w14:paraId="35F402C1" w14:textId="77777777" w:rsidR="00A4393B" w:rsidRDefault="00A4393B" w:rsidP="002715D6">
      <w:pPr>
        <w:widowControl w:val="0"/>
        <w:shd w:val="clear" w:color="auto" w:fill="FFFFFF" w:themeFill="background1"/>
        <w:tabs>
          <w:tab w:val="left" w:pos="5910"/>
          <w:tab w:val="left" w:pos="5954"/>
        </w:tabs>
        <w:ind w:left="5954"/>
        <w:rPr>
          <w:b/>
        </w:rPr>
      </w:pPr>
    </w:p>
    <w:p w14:paraId="2BABB0D3" w14:textId="77777777" w:rsidR="00A4393B" w:rsidRDefault="00A4393B" w:rsidP="002715D6">
      <w:pPr>
        <w:widowControl w:val="0"/>
        <w:shd w:val="clear" w:color="auto" w:fill="FFFFFF" w:themeFill="background1"/>
        <w:tabs>
          <w:tab w:val="left" w:pos="5910"/>
          <w:tab w:val="left" w:pos="5954"/>
        </w:tabs>
        <w:ind w:left="5954"/>
        <w:rPr>
          <w:b/>
        </w:rPr>
      </w:pPr>
    </w:p>
    <w:p w14:paraId="6C3F5930" w14:textId="77777777" w:rsidR="00A4393B" w:rsidRDefault="00A4393B" w:rsidP="002715D6">
      <w:pPr>
        <w:widowControl w:val="0"/>
        <w:shd w:val="clear" w:color="auto" w:fill="FFFFFF" w:themeFill="background1"/>
        <w:tabs>
          <w:tab w:val="left" w:pos="5910"/>
          <w:tab w:val="left" w:pos="5954"/>
        </w:tabs>
        <w:ind w:left="5954"/>
        <w:rPr>
          <w:b/>
        </w:rPr>
      </w:pPr>
    </w:p>
    <w:p w14:paraId="1872A781" w14:textId="77777777" w:rsidR="00A4393B" w:rsidRDefault="00A4393B" w:rsidP="002715D6">
      <w:pPr>
        <w:widowControl w:val="0"/>
        <w:shd w:val="clear" w:color="auto" w:fill="FFFFFF" w:themeFill="background1"/>
        <w:tabs>
          <w:tab w:val="left" w:pos="5910"/>
          <w:tab w:val="left" w:pos="5954"/>
        </w:tabs>
        <w:ind w:left="5954"/>
        <w:rPr>
          <w:b/>
        </w:rPr>
      </w:pPr>
    </w:p>
    <w:p w14:paraId="26D28710" w14:textId="77777777" w:rsidR="00A4393B" w:rsidRDefault="00A4393B" w:rsidP="002715D6">
      <w:pPr>
        <w:widowControl w:val="0"/>
        <w:shd w:val="clear" w:color="auto" w:fill="FFFFFF" w:themeFill="background1"/>
        <w:tabs>
          <w:tab w:val="left" w:pos="5910"/>
          <w:tab w:val="left" w:pos="5954"/>
        </w:tabs>
        <w:ind w:left="5954"/>
        <w:rPr>
          <w:b/>
        </w:rPr>
      </w:pPr>
    </w:p>
    <w:p w14:paraId="54CA284C" w14:textId="77777777" w:rsidR="00A4393B" w:rsidRDefault="00A4393B" w:rsidP="002715D6">
      <w:pPr>
        <w:widowControl w:val="0"/>
        <w:shd w:val="clear" w:color="auto" w:fill="FFFFFF" w:themeFill="background1"/>
        <w:tabs>
          <w:tab w:val="left" w:pos="5910"/>
          <w:tab w:val="left" w:pos="5954"/>
        </w:tabs>
        <w:ind w:left="5954"/>
        <w:rPr>
          <w:b/>
        </w:rPr>
      </w:pPr>
    </w:p>
    <w:p w14:paraId="389D0308" w14:textId="77777777" w:rsidR="00A4393B" w:rsidRDefault="00A4393B" w:rsidP="002715D6">
      <w:pPr>
        <w:widowControl w:val="0"/>
        <w:shd w:val="clear" w:color="auto" w:fill="FFFFFF" w:themeFill="background1"/>
        <w:tabs>
          <w:tab w:val="left" w:pos="5910"/>
          <w:tab w:val="left" w:pos="5954"/>
        </w:tabs>
        <w:ind w:left="5954"/>
        <w:rPr>
          <w:b/>
        </w:rPr>
      </w:pPr>
    </w:p>
    <w:p w14:paraId="21C659D6" w14:textId="77777777" w:rsidR="00A4393B" w:rsidRDefault="00A4393B" w:rsidP="002715D6">
      <w:pPr>
        <w:widowControl w:val="0"/>
        <w:shd w:val="clear" w:color="auto" w:fill="FFFFFF" w:themeFill="background1"/>
        <w:tabs>
          <w:tab w:val="left" w:pos="5910"/>
          <w:tab w:val="left" w:pos="5954"/>
        </w:tabs>
        <w:ind w:left="5954"/>
        <w:rPr>
          <w:b/>
        </w:rPr>
      </w:pPr>
    </w:p>
    <w:p w14:paraId="7C049CA2" w14:textId="77777777" w:rsidR="00A4393B" w:rsidRDefault="00A4393B" w:rsidP="002715D6">
      <w:pPr>
        <w:widowControl w:val="0"/>
        <w:shd w:val="clear" w:color="auto" w:fill="FFFFFF" w:themeFill="background1"/>
        <w:tabs>
          <w:tab w:val="left" w:pos="5910"/>
          <w:tab w:val="left" w:pos="5954"/>
        </w:tabs>
        <w:ind w:left="5954"/>
        <w:rPr>
          <w:b/>
        </w:rPr>
      </w:pPr>
    </w:p>
    <w:p w14:paraId="2842109D" w14:textId="77777777" w:rsidR="00A4393B" w:rsidRDefault="00A4393B" w:rsidP="002715D6">
      <w:pPr>
        <w:widowControl w:val="0"/>
        <w:shd w:val="clear" w:color="auto" w:fill="FFFFFF" w:themeFill="background1"/>
        <w:tabs>
          <w:tab w:val="left" w:pos="5910"/>
          <w:tab w:val="left" w:pos="5954"/>
        </w:tabs>
        <w:ind w:left="5954"/>
        <w:rPr>
          <w:b/>
        </w:rPr>
      </w:pPr>
    </w:p>
    <w:p w14:paraId="767910CA" w14:textId="77777777" w:rsidR="00A4393B" w:rsidRDefault="00A4393B" w:rsidP="00A4393B">
      <w:pPr>
        <w:widowControl w:val="0"/>
        <w:shd w:val="clear" w:color="auto" w:fill="FFFFFF" w:themeFill="background1"/>
        <w:tabs>
          <w:tab w:val="left" w:pos="5954"/>
        </w:tabs>
        <w:ind w:left="5954"/>
      </w:pPr>
      <w:r w:rsidRPr="00827A1C">
        <w:rPr>
          <w:b/>
        </w:rPr>
        <w:lastRenderedPageBreak/>
        <w:t>ЗАТВЕРДЖЕНО</w:t>
      </w:r>
    </w:p>
    <w:p w14:paraId="1D860388" w14:textId="77777777" w:rsidR="00A4393B" w:rsidRPr="00827A1C" w:rsidRDefault="00A4393B" w:rsidP="00A4393B">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39422C7B" w14:textId="77777777" w:rsidR="00A4393B" w:rsidRDefault="00A4393B" w:rsidP="00A4393B">
      <w:pPr>
        <w:widowControl w:val="0"/>
        <w:shd w:val="clear" w:color="auto" w:fill="FFFFFF" w:themeFill="background1"/>
        <w:tabs>
          <w:tab w:val="left" w:pos="5954"/>
        </w:tabs>
        <w:ind w:left="5954"/>
      </w:pPr>
      <w:r>
        <w:t>15</w:t>
      </w:r>
      <w:r w:rsidRPr="00827A1C">
        <w:t>.</w:t>
      </w:r>
      <w:r>
        <w:t>12</w:t>
      </w:r>
      <w:r w:rsidRPr="00827A1C">
        <w:t xml:space="preserve">.2025 № </w:t>
      </w:r>
    </w:p>
    <w:p w14:paraId="3AB14DBD" w14:textId="77777777" w:rsidR="00A4393B" w:rsidRPr="00827A1C" w:rsidRDefault="00A4393B" w:rsidP="00A4393B">
      <w:pPr>
        <w:widowControl w:val="0"/>
        <w:shd w:val="clear" w:color="auto" w:fill="FFFFFF" w:themeFill="background1"/>
        <w:tabs>
          <w:tab w:val="left" w:pos="5954"/>
        </w:tabs>
        <w:ind w:left="5954"/>
        <w:rPr>
          <w:b/>
        </w:rPr>
      </w:pPr>
    </w:p>
    <w:p w14:paraId="3F002A72" w14:textId="77777777" w:rsidR="00A4393B" w:rsidRPr="00827A1C" w:rsidRDefault="00A4393B" w:rsidP="00A4393B">
      <w:pPr>
        <w:widowControl w:val="0"/>
        <w:shd w:val="clear" w:color="auto" w:fill="FFFFFF" w:themeFill="background1"/>
        <w:tabs>
          <w:tab w:val="left" w:pos="5954"/>
        </w:tabs>
        <w:rPr>
          <w:b/>
        </w:rPr>
      </w:pPr>
    </w:p>
    <w:p w14:paraId="046928A4" w14:textId="77777777" w:rsidR="00A4393B" w:rsidRPr="00827A1C" w:rsidRDefault="00A4393B" w:rsidP="00A4393B">
      <w:pPr>
        <w:widowControl w:val="0"/>
        <w:shd w:val="clear" w:color="auto" w:fill="FFFFFF" w:themeFill="background1"/>
        <w:jc w:val="center"/>
        <w:rPr>
          <w:b/>
        </w:rPr>
      </w:pPr>
      <w:r w:rsidRPr="00827A1C">
        <w:rPr>
          <w:b/>
        </w:rPr>
        <w:t>УМОВИ</w:t>
      </w:r>
    </w:p>
    <w:p w14:paraId="5148CB28" w14:textId="77777777" w:rsidR="00A4393B" w:rsidRPr="00827A1C" w:rsidRDefault="00A4393B" w:rsidP="00A4393B">
      <w:pPr>
        <w:widowControl w:val="0"/>
        <w:shd w:val="clear" w:color="auto" w:fill="FFFFFF" w:themeFill="background1"/>
        <w:jc w:val="center"/>
        <w:rPr>
          <w:b/>
        </w:rPr>
      </w:pPr>
      <w:r w:rsidRPr="00827A1C">
        <w:rPr>
          <w:b/>
        </w:rPr>
        <w:t>проведення конкурсу на зайняття вакантної посади</w:t>
      </w:r>
    </w:p>
    <w:p w14:paraId="70A6A47B" w14:textId="00B07BEC" w:rsidR="00A4393B" w:rsidRPr="00827A1C" w:rsidRDefault="00A4393B" w:rsidP="00A4393B">
      <w:pPr>
        <w:widowControl w:val="0"/>
        <w:shd w:val="clear" w:color="auto" w:fill="FFFFFF" w:themeFill="background1"/>
        <w:jc w:val="center"/>
        <w:rPr>
          <w:b/>
        </w:rPr>
      </w:pPr>
      <w:r w:rsidRPr="00A4393B">
        <w:rPr>
          <w:b/>
        </w:rPr>
        <w:t>командира 3 відділення (м. Одеса) 2 взводу охорони (м. Одеса)                                      1 підрозділу охорони (м. Одеса)</w:t>
      </w:r>
      <w:r w:rsidRPr="007D4B27">
        <w:t xml:space="preserve"> </w:t>
      </w:r>
      <w:r w:rsidRPr="00827A1C">
        <w:rPr>
          <w:b/>
        </w:rPr>
        <w:t>територіального управління Служби судової охорони у Одеській області</w:t>
      </w:r>
    </w:p>
    <w:p w14:paraId="4400F28D" w14:textId="77777777" w:rsidR="00A4393B" w:rsidRPr="00827A1C" w:rsidRDefault="00A4393B" w:rsidP="00A4393B">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A4393B" w:rsidRPr="00827A1C" w14:paraId="18D6BFB9" w14:textId="77777777" w:rsidTr="00A4393B">
        <w:trPr>
          <w:gridAfter w:val="1"/>
          <w:wAfter w:w="95" w:type="dxa"/>
          <w:trHeight w:val="408"/>
        </w:trPr>
        <w:tc>
          <w:tcPr>
            <w:tcW w:w="9673" w:type="dxa"/>
            <w:gridSpan w:val="3"/>
          </w:tcPr>
          <w:p w14:paraId="7365EC67" w14:textId="77777777" w:rsidR="00A4393B" w:rsidRPr="00827A1C" w:rsidRDefault="00A4393B" w:rsidP="00A4393B">
            <w:pPr>
              <w:widowControl w:val="0"/>
              <w:shd w:val="clear" w:color="auto" w:fill="FFFFFF" w:themeFill="background1"/>
              <w:jc w:val="center"/>
              <w:rPr>
                <w:b/>
              </w:rPr>
            </w:pPr>
            <w:r w:rsidRPr="00827A1C">
              <w:rPr>
                <w:b/>
              </w:rPr>
              <w:t>Загальні умови</w:t>
            </w:r>
          </w:p>
          <w:p w14:paraId="282B1BD0" w14:textId="77777777" w:rsidR="00A4393B" w:rsidRPr="00827A1C" w:rsidRDefault="00A4393B" w:rsidP="00A4393B">
            <w:pPr>
              <w:widowControl w:val="0"/>
              <w:shd w:val="clear" w:color="auto" w:fill="FFFFFF" w:themeFill="background1"/>
              <w:jc w:val="center"/>
            </w:pPr>
          </w:p>
        </w:tc>
      </w:tr>
      <w:tr w:rsidR="00A4393B" w:rsidRPr="00827A1C" w14:paraId="094032ED" w14:textId="77777777" w:rsidTr="00A4393B">
        <w:trPr>
          <w:gridAfter w:val="1"/>
          <w:wAfter w:w="95" w:type="dxa"/>
          <w:trHeight w:val="1076"/>
        </w:trPr>
        <w:tc>
          <w:tcPr>
            <w:tcW w:w="9673" w:type="dxa"/>
            <w:gridSpan w:val="3"/>
          </w:tcPr>
          <w:p w14:paraId="0185E8CA" w14:textId="74F89CB6" w:rsidR="00A4393B" w:rsidRPr="00827A1C" w:rsidRDefault="00A4393B" w:rsidP="00A4393B">
            <w:pPr>
              <w:widowControl w:val="0"/>
              <w:shd w:val="clear" w:color="auto" w:fill="FFFFFF" w:themeFill="background1"/>
              <w:ind w:firstLine="641"/>
              <w:jc w:val="both"/>
              <w:rPr>
                <w:b/>
              </w:rPr>
            </w:pPr>
            <w:r w:rsidRPr="00827A1C">
              <w:rPr>
                <w:b/>
              </w:rPr>
              <w:t xml:space="preserve">1. Основні повноваження </w:t>
            </w:r>
            <w:r w:rsidRPr="00A4393B">
              <w:rPr>
                <w:b/>
              </w:rPr>
              <w:t>командира 3 відділення (м. Одеса) 2 взводу охорони (м. Одеса)</w:t>
            </w:r>
            <w:r>
              <w:rPr>
                <w:b/>
              </w:rPr>
              <w:t xml:space="preserve"> </w:t>
            </w:r>
            <w:r w:rsidRPr="00A4393B">
              <w:rPr>
                <w:b/>
              </w:rPr>
              <w:t>1 підрозділу охорони (м. Одеса)</w:t>
            </w:r>
            <w:r w:rsidRPr="00827A1C">
              <w:rPr>
                <w:b/>
              </w:rPr>
              <w:t xml:space="preserve"> територіального управління Служби судової охорони у Одеській області:</w:t>
            </w:r>
          </w:p>
        </w:tc>
      </w:tr>
      <w:tr w:rsidR="00A4393B" w:rsidRPr="00827A1C" w14:paraId="041B00D3" w14:textId="77777777" w:rsidTr="00A4393B">
        <w:trPr>
          <w:gridAfter w:val="1"/>
          <w:wAfter w:w="95" w:type="dxa"/>
          <w:trHeight w:val="3107"/>
        </w:trPr>
        <w:tc>
          <w:tcPr>
            <w:tcW w:w="9673" w:type="dxa"/>
            <w:gridSpan w:val="3"/>
          </w:tcPr>
          <w:p w14:paraId="7EEE61A5" w14:textId="77777777" w:rsidR="00A4393B" w:rsidRPr="00827A1C" w:rsidRDefault="00A4393B" w:rsidP="00A4393B">
            <w:pPr>
              <w:ind w:firstLine="462"/>
              <w:jc w:val="both"/>
            </w:pPr>
            <w:r w:rsidRPr="00827A1C">
              <w:t>1) забезпечує пропуск осіб до будинків (приміщень) судів, органів та установ системи правосуддя та на їх територію транспортних засобів</w:t>
            </w:r>
            <w:r w:rsidRPr="00827A1C">
              <w:rPr>
                <w:noProof/>
              </w:rPr>
              <w:t>;</w:t>
            </w:r>
          </w:p>
          <w:p w14:paraId="1A250173" w14:textId="77777777" w:rsidR="00A4393B" w:rsidRPr="00827A1C" w:rsidRDefault="00A4393B" w:rsidP="00A4393B">
            <w:pPr>
              <w:ind w:firstLine="462"/>
              <w:jc w:val="both"/>
              <w:rPr>
                <w:noProof/>
              </w:rPr>
            </w:pPr>
            <w:r w:rsidRPr="00827A1C">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18B55672" w14:textId="77777777" w:rsidR="00A4393B" w:rsidRPr="00827A1C" w:rsidRDefault="00A4393B" w:rsidP="00A4393B">
            <w:pPr>
              <w:ind w:firstLine="462"/>
              <w:jc w:val="both"/>
            </w:pPr>
            <w:r w:rsidRPr="00827A1C">
              <w:rPr>
                <w:noProof/>
              </w:rPr>
              <w:t>3) перевіряти в осіб, які входять до приміщення суду, органів і установ в системи правосуддя документа, що посвідчує особу</w:t>
            </w:r>
            <w:r w:rsidRPr="00827A1C">
              <w:t>;</w:t>
            </w:r>
          </w:p>
          <w:p w14:paraId="7FC219B1" w14:textId="77777777" w:rsidR="00A4393B" w:rsidRPr="00827A1C" w:rsidRDefault="00A4393B" w:rsidP="00A4393B">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5460AA0A" w14:textId="77777777" w:rsidR="00A4393B" w:rsidRPr="00827A1C" w:rsidRDefault="00A4393B" w:rsidP="00A4393B">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5) контролює роботу підпорядкованого наряду 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1B681C86" w14:textId="77777777" w:rsidR="00A4393B" w:rsidRPr="00827A1C" w:rsidRDefault="00A4393B" w:rsidP="00A4393B">
            <w:pPr>
              <w:pStyle w:val="a4"/>
              <w:widowControl w:val="0"/>
              <w:shd w:val="clear" w:color="auto" w:fill="FFFFFF" w:themeFill="background1"/>
              <w:jc w:val="both"/>
              <w:rPr>
                <w:rFonts w:ascii="Times New Roman" w:hAnsi="Times New Roman"/>
                <w:sz w:val="28"/>
                <w:szCs w:val="28"/>
              </w:rPr>
            </w:pPr>
          </w:p>
        </w:tc>
      </w:tr>
      <w:tr w:rsidR="00A4393B" w:rsidRPr="00827A1C" w14:paraId="3393AFCE" w14:textId="77777777" w:rsidTr="00A4393B">
        <w:trPr>
          <w:gridAfter w:val="1"/>
          <w:wAfter w:w="95" w:type="dxa"/>
          <w:trHeight w:val="471"/>
        </w:trPr>
        <w:tc>
          <w:tcPr>
            <w:tcW w:w="9673" w:type="dxa"/>
            <w:gridSpan w:val="3"/>
          </w:tcPr>
          <w:p w14:paraId="1AFB3E59" w14:textId="77777777" w:rsidR="00A4393B" w:rsidRPr="00827A1C" w:rsidRDefault="00A4393B" w:rsidP="00A4393B">
            <w:pPr>
              <w:widowControl w:val="0"/>
              <w:shd w:val="clear" w:color="auto" w:fill="FFFFFF" w:themeFill="background1"/>
              <w:ind w:firstLine="462"/>
              <w:jc w:val="both"/>
              <w:rPr>
                <w:b/>
              </w:rPr>
            </w:pPr>
            <w:r w:rsidRPr="00827A1C">
              <w:rPr>
                <w:b/>
              </w:rPr>
              <w:t>2. Умови оплати праці:</w:t>
            </w:r>
          </w:p>
        </w:tc>
      </w:tr>
      <w:tr w:rsidR="00A4393B" w:rsidRPr="00827A1C" w14:paraId="0BBFE8B8" w14:textId="77777777" w:rsidTr="00A4393B">
        <w:trPr>
          <w:gridAfter w:val="1"/>
          <w:wAfter w:w="95" w:type="dxa"/>
          <w:trHeight w:val="408"/>
        </w:trPr>
        <w:tc>
          <w:tcPr>
            <w:tcW w:w="9673" w:type="dxa"/>
            <w:gridSpan w:val="3"/>
          </w:tcPr>
          <w:p w14:paraId="43CC32A6" w14:textId="77777777" w:rsidR="00A4393B" w:rsidRPr="00827A1C" w:rsidRDefault="00A4393B" w:rsidP="00A4393B">
            <w:pPr>
              <w:widowControl w:val="0"/>
              <w:ind w:firstLine="641"/>
              <w:jc w:val="both"/>
            </w:pPr>
            <w:r w:rsidRPr="00827A1C">
              <w:t xml:space="preserve">1) посадовий оклад – </w:t>
            </w:r>
            <w:r w:rsidRPr="00827A1C">
              <w:rPr>
                <w:noProof/>
              </w:rPr>
              <w:t>3350</w:t>
            </w:r>
            <w:r w:rsidRPr="00827A1C">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A4393B" w:rsidRPr="00827A1C" w14:paraId="72503A41" w14:textId="77777777" w:rsidTr="00A4393B">
        <w:trPr>
          <w:gridAfter w:val="1"/>
          <w:wAfter w:w="95" w:type="dxa"/>
          <w:trHeight w:val="408"/>
        </w:trPr>
        <w:tc>
          <w:tcPr>
            <w:tcW w:w="9673" w:type="dxa"/>
            <w:gridSpan w:val="3"/>
          </w:tcPr>
          <w:p w14:paraId="5C4F8939" w14:textId="77777777" w:rsidR="00A4393B" w:rsidRPr="00827A1C" w:rsidRDefault="00A4393B" w:rsidP="00A4393B">
            <w:pPr>
              <w:widowControl w:val="0"/>
              <w:shd w:val="clear" w:color="auto" w:fill="FFFFFF" w:themeFill="background1"/>
              <w:ind w:firstLine="641"/>
              <w:jc w:val="both"/>
            </w:pPr>
            <w:r w:rsidRPr="00827A1C">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A4393B" w:rsidRPr="00827A1C" w14:paraId="103BC57E" w14:textId="77777777" w:rsidTr="00A4393B">
        <w:trPr>
          <w:gridAfter w:val="1"/>
          <w:wAfter w:w="95" w:type="dxa"/>
          <w:trHeight w:val="408"/>
        </w:trPr>
        <w:tc>
          <w:tcPr>
            <w:tcW w:w="9673" w:type="dxa"/>
            <w:gridSpan w:val="3"/>
          </w:tcPr>
          <w:p w14:paraId="0AD7B4B2" w14:textId="77777777" w:rsidR="00A4393B" w:rsidRPr="00827A1C" w:rsidRDefault="00A4393B" w:rsidP="00A4393B">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A4393B" w:rsidRPr="00827A1C" w14:paraId="005F932D" w14:textId="77777777" w:rsidTr="00A4393B">
        <w:trPr>
          <w:gridAfter w:val="1"/>
          <w:wAfter w:w="95" w:type="dxa"/>
          <w:trHeight w:val="408"/>
        </w:trPr>
        <w:tc>
          <w:tcPr>
            <w:tcW w:w="9673" w:type="dxa"/>
            <w:gridSpan w:val="3"/>
          </w:tcPr>
          <w:p w14:paraId="6014286C" w14:textId="77777777" w:rsidR="00A4393B" w:rsidRPr="00827A1C" w:rsidRDefault="00A4393B" w:rsidP="00A4393B">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A4393B" w:rsidRPr="00827A1C" w14:paraId="5AD910BB" w14:textId="77777777" w:rsidTr="00A4393B">
        <w:trPr>
          <w:gridAfter w:val="1"/>
          <w:wAfter w:w="95" w:type="dxa"/>
          <w:trHeight w:val="408"/>
        </w:trPr>
        <w:tc>
          <w:tcPr>
            <w:tcW w:w="9673" w:type="dxa"/>
            <w:gridSpan w:val="3"/>
          </w:tcPr>
          <w:p w14:paraId="6D9DD3F3" w14:textId="77777777" w:rsidR="00A4393B" w:rsidRPr="00827A1C" w:rsidRDefault="00A4393B" w:rsidP="00A4393B">
            <w:pPr>
              <w:widowControl w:val="0"/>
              <w:shd w:val="clear" w:color="auto" w:fill="FFFFFF" w:themeFill="background1"/>
              <w:ind w:firstLine="462"/>
              <w:jc w:val="both"/>
              <w:rPr>
                <w:b/>
              </w:rPr>
            </w:pPr>
            <w:r w:rsidRPr="00827A1C">
              <w:rPr>
                <w:b/>
              </w:rPr>
              <w:t xml:space="preserve">4. Перелік документів, необхідних для участі в конкурсі та строк їх </w:t>
            </w:r>
            <w:r w:rsidRPr="00827A1C">
              <w:rPr>
                <w:b/>
              </w:rPr>
              <w:lastRenderedPageBreak/>
              <w:t>подання:</w:t>
            </w:r>
          </w:p>
        </w:tc>
      </w:tr>
      <w:tr w:rsidR="00A4393B" w:rsidRPr="00827A1C" w14:paraId="0313D984" w14:textId="77777777" w:rsidTr="00A4393B">
        <w:trPr>
          <w:gridAfter w:val="1"/>
          <w:wAfter w:w="95" w:type="dxa"/>
          <w:trHeight w:val="408"/>
        </w:trPr>
        <w:tc>
          <w:tcPr>
            <w:tcW w:w="9673" w:type="dxa"/>
            <w:gridSpan w:val="3"/>
          </w:tcPr>
          <w:p w14:paraId="5463BD1C"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lastRenderedPageBreak/>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115AB996"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608E5DDF"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50B41E8F"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29053907"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48699CA8"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16ABAE14"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5341EEF6"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237927F7"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79FEE4FA"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42A33824"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0AAD9785"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409A8602" w14:textId="77777777" w:rsidR="00A4393B" w:rsidRPr="00827A1C" w:rsidRDefault="00A4393B" w:rsidP="00A4393B">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A4393B" w:rsidRPr="00827A1C" w14:paraId="3FABCC82" w14:textId="77777777" w:rsidTr="00A4393B">
        <w:trPr>
          <w:gridAfter w:val="1"/>
          <w:wAfter w:w="95" w:type="dxa"/>
          <w:trHeight w:val="408"/>
        </w:trPr>
        <w:tc>
          <w:tcPr>
            <w:tcW w:w="9673" w:type="dxa"/>
            <w:gridSpan w:val="3"/>
          </w:tcPr>
          <w:p w14:paraId="2B8C47D0" w14:textId="77777777" w:rsidR="00A4393B" w:rsidRPr="00827A1C" w:rsidRDefault="00A4393B" w:rsidP="00A4393B">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Pr>
                <w:b/>
              </w:rPr>
              <w:t>09</w:t>
            </w:r>
            <w:r w:rsidRPr="00827A1C">
              <w:rPr>
                <w:b/>
              </w:rPr>
              <w:t xml:space="preserve">:00 год. </w:t>
            </w:r>
            <w:r>
              <w:rPr>
                <w:b/>
              </w:rPr>
              <w:t>15</w:t>
            </w:r>
            <w:r w:rsidRPr="00827A1C">
              <w:rPr>
                <w:b/>
              </w:rPr>
              <w:t>.</w:t>
            </w:r>
            <w:r>
              <w:rPr>
                <w:b/>
              </w:rPr>
              <w:t>12</w:t>
            </w:r>
            <w:r w:rsidRPr="00827A1C">
              <w:rPr>
                <w:b/>
              </w:rPr>
              <w:t xml:space="preserve">.2025 до 15:00 год. </w:t>
            </w:r>
            <w:r>
              <w:rPr>
                <w:b/>
              </w:rPr>
              <w:t>02</w:t>
            </w:r>
            <w:r w:rsidRPr="00827A1C">
              <w:rPr>
                <w:b/>
              </w:rPr>
              <w:t>.</w:t>
            </w:r>
            <w:r>
              <w:rPr>
                <w:b/>
              </w:rPr>
              <w:t>12</w:t>
            </w:r>
            <w:r w:rsidRPr="00827A1C">
              <w:rPr>
                <w:b/>
              </w:rPr>
              <w:t>.202</w:t>
            </w:r>
            <w:r>
              <w:rPr>
                <w:b/>
              </w:rPr>
              <w:t>6</w:t>
            </w:r>
            <w:r w:rsidRPr="00827A1C">
              <w:rPr>
                <w:b/>
              </w:rPr>
              <w:t xml:space="preserve">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A4393B" w:rsidRPr="00827A1C" w14:paraId="49952EBA" w14:textId="77777777" w:rsidTr="00A4393B">
        <w:trPr>
          <w:gridAfter w:val="1"/>
          <w:wAfter w:w="95" w:type="dxa"/>
          <w:trHeight w:val="408"/>
        </w:trPr>
        <w:tc>
          <w:tcPr>
            <w:tcW w:w="9673" w:type="dxa"/>
            <w:gridSpan w:val="3"/>
          </w:tcPr>
          <w:p w14:paraId="3CD16ED1" w14:textId="371BA0F4" w:rsidR="00A4393B" w:rsidRPr="00827A1C" w:rsidRDefault="00A4393B" w:rsidP="00A4393B">
            <w:pPr>
              <w:widowControl w:val="0"/>
              <w:shd w:val="clear" w:color="auto" w:fill="FFFFFF" w:themeFill="background1"/>
              <w:ind w:firstLine="641"/>
              <w:jc w:val="both"/>
            </w:pPr>
            <w:r w:rsidRPr="007B365D">
              <w:t xml:space="preserve">На </w:t>
            </w:r>
            <w:r w:rsidRPr="00A4393B">
              <w:t xml:space="preserve">командира </w:t>
            </w:r>
            <w:r>
              <w:t>3</w:t>
            </w:r>
            <w:r w:rsidRPr="00A4393B">
              <w:t xml:space="preserve"> відділення (м. Одеса) 2 взводу охорони (м. Одеса)                                      1 підрозділу охорони (м. Одеса)</w:t>
            </w:r>
            <w:r w:rsidRPr="007B365D">
              <w:t xml:space="preserve"> територіального</w:t>
            </w:r>
            <w:r w:rsidRPr="00827A1C">
              <w:t xml:space="preserve"> управління Служби судової охорони у Одеській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A4393B" w:rsidRPr="00827A1C" w14:paraId="079637A9" w14:textId="77777777" w:rsidTr="00A4393B">
        <w:trPr>
          <w:gridAfter w:val="1"/>
          <w:wAfter w:w="95" w:type="dxa"/>
          <w:trHeight w:val="80"/>
        </w:trPr>
        <w:tc>
          <w:tcPr>
            <w:tcW w:w="9673" w:type="dxa"/>
            <w:gridSpan w:val="3"/>
          </w:tcPr>
          <w:p w14:paraId="7B2E7780" w14:textId="77777777" w:rsidR="00A4393B" w:rsidRPr="00827A1C" w:rsidRDefault="00A4393B" w:rsidP="00A4393B">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Pr>
                <w:b/>
              </w:rPr>
              <w:t>08</w:t>
            </w:r>
            <w:r w:rsidRPr="00827A1C">
              <w:rPr>
                <w:b/>
              </w:rPr>
              <w:t xml:space="preserve"> </w:t>
            </w:r>
            <w:r>
              <w:rPr>
                <w:b/>
              </w:rPr>
              <w:t>січня</w:t>
            </w:r>
            <w:r w:rsidRPr="00827A1C">
              <w:rPr>
                <w:b/>
              </w:rPr>
              <w:t xml:space="preserve"> </w:t>
            </w:r>
            <w:r w:rsidRPr="00827A1C">
              <w:rPr>
                <w:b/>
                <w:szCs w:val="24"/>
              </w:rPr>
              <w:t>202</w:t>
            </w:r>
            <w:r>
              <w:rPr>
                <w:b/>
                <w:szCs w:val="24"/>
              </w:rPr>
              <w:t>6</w:t>
            </w:r>
            <w:r w:rsidRPr="00827A1C">
              <w:rPr>
                <w:b/>
                <w:szCs w:val="24"/>
              </w:rPr>
              <w:t xml:space="preserve"> року о 10.00 год.</w:t>
            </w:r>
          </w:p>
          <w:p w14:paraId="40AB52D9" w14:textId="77777777" w:rsidR="00A4393B" w:rsidRPr="00021C52" w:rsidRDefault="00A4393B" w:rsidP="00A4393B">
            <w:pPr>
              <w:widowControl w:val="0"/>
              <w:shd w:val="clear" w:color="auto" w:fill="FFFFFF" w:themeFill="background1"/>
              <w:jc w:val="both"/>
              <w:rPr>
                <w:b/>
                <w:sz w:val="16"/>
                <w:szCs w:val="16"/>
              </w:rPr>
            </w:pPr>
          </w:p>
        </w:tc>
      </w:tr>
      <w:tr w:rsidR="00A4393B" w:rsidRPr="00827A1C" w14:paraId="7570F8EB" w14:textId="77777777" w:rsidTr="00A4393B">
        <w:trPr>
          <w:gridAfter w:val="1"/>
          <w:wAfter w:w="95" w:type="dxa"/>
          <w:trHeight w:val="408"/>
        </w:trPr>
        <w:tc>
          <w:tcPr>
            <w:tcW w:w="9673" w:type="dxa"/>
            <w:gridSpan w:val="3"/>
          </w:tcPr>
          <w:p w14:paraId="28E2064B" w14:textId="77777777" w:rsidR="00A4393B" w:rsidRPr="00827A1C" w:rsidRDefault="00A4393B" w:rsidP="00A4393B">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0218320F" w14:textId="77777777" w:rsidR="00A4393B" w:rsidRPr="00827A1C" w:rsidRDefault="00A4393B" w:rsidP="00A4393B">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75450F83" w14:textId="77777777" w:rsidR="00A4393B" w:rsidRPr="00827A1C" w:rsidRDefault="00A4393B" w:rsidP="00A4393B">
            <w:pPr>
              <w:widowControl w:val="0"/>
              <w:shd w:val="clear" w:color="auto" w:fill="FFFFFF" w:themeFill="background1"/>
              <w:tabs>
                <w:tab w:val="left" w:pos="142"/>
              </w:tabs>
              <w:ind w:firstLine="462"/>
              <w:jc w:val="both"/>
              <w:rPr>
                <w:rFonts w:eastAsia="Times New Roman"/>
                <w:snapToGrid w:val="0"/>
              </w:rPr>
            </w:pPr>
          </w:p>
        </w:tc>
      </w:tr>
      <w:tr w:rsidR="00A4393B" w:rsidRPr="00827A1C" w14:paraId="478D584E" w14:textId="77777777" w:rsidTr="00A4393B">
        <w:trPr>
          <w:gridAfter w:val="1"/>
          <w:wAfter w:w="95" w:type="dxa"/>
          <w:trHeight w:val="408"/>
        </w:trPr>
        <w:tc>
          <w:tcPr>
            <w:tcW w:w="9673" w:type="dxa"/>
            <w:gridSpan w:val="3"/>
          </w:tcPr>
          <w:p w14:paraId="0A0A4889" w14:textId="77777777" w:rsidR="00A4393B" w:rsidRPr="00827A1C" w:rsidRDefault="00A4393B" w:rsidP="00A4393B">
            <w:pPr>
              <w:widowControl w:val="0"/>
              <w:shd w:val="clear" w:color="auto" w:fill="FFFFFF" w:themeFill="background1"/>
              <w:jc w:val="center"/>
              <w:rPr>
                <w:b/>
              </w:rPr>
            </w:pPr>
            <w:r w:rsidRPr="00827A1C">
              <w:rPr>
                <w:b/>
              </w:rPr>
              <w:t>Кваліфікаційні вимоги.</w:t>
            </w:r>
          </w:p>
        </w:tc>
      </w:tr>
      <w:tr w:rsidR="00A4393B" w:rsidRPr="00827A1C" w14:paraId="19A2F1FE" w14:textId="77777777" w:rsidTr="00A4393B">
        <w:trPr>
          <w:trHeight w:val="408"/>
        </w:trPr>
        <w:tc>
          <w:tcPr>
            <w:tcW w:w="4032" w:type="dxa"/>
            <w:gridSpan w:val="2"/>
          </w:tcPr>
          <w:p w14:paraId="14818C71" w14:textId="77777777" w:rsidR="00A4393B" w:rsidRPr="00827A1C" w:rsidRDefault="00A4393B" w:rsidP="00A4393B">
            <w:pPr>
              <w:widowControl w:val="0"/>
              <w:shd w:val="clear" w:color="auto" w:fill="FFFFFF" w:themeFill="background1"/>
              <w:jc w:val="both"/>
            </w:pPr>
            <w:r w:rsidRPr="00827A1C">
              <w:t>1. Загальні вимоги</w:t>
            </w:r>
          </w:p>
        </w:tc>
        <w:tc>
          <w:tcPr>
            <w:tcW w:w="5736" w:type="dxa"/>
            <w:gridSpan w:val="2"/>
          </w:tcPr>
          <w:p w14:paraId="48F5984D" w14:textId="77777777" w:rsidR="00A4393B" w:rsidRPr="00827A1C" w:rsidRDefault="00A4393B" w:rsidP="00A4393B">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10E0A63B" w14:textId="77777777" w:rsidR="00A4393B" w:rsidRPr="00827A1C" w:rsidRDefault="00A4393B" w:rsidP="00A4393B">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1555DA43" w14:textId="77777777" w:rsidR="00A4393B" w:rsidRPr="00827A1C" w:rsidRDefault="00A4393B" w:rsidP="00A4393B">
            <w:pPr>
              <w:widowControl w:val="0"/>
              <w:shd w:val="clear" w:color="auto" w:fill="FFFFFF" w:themeFill="background1"/>
              <w:jc w:val="both"/>
            </w:pPr>
            <w:r w:rsidRPr="00827A1C">
              <w:rPr>
                <w:b/>
              </w:rPr>
              <w:t>(надати підтверджуючі документи)</w:t>
            </w:r>
          </w:p>
        </w:tc>
      </w:tr>
      <w:tr w:rsidR="00A4393B" w:rsidRPr="00827A1C" w14:paraId="769F488F" w14:textId="77777777" w:rsidTr="00A4393B">
        <w:trPr>
          <w:gridAfter w:val="1"/>
          <w:wAfter w:w="95" w:type="dxa"/>
          <w:trHeight w:val="408"/>
        </w:trPr>
        <w:tc>
          <w:tcPr>
            <w:tcW w:w="4032" w:type="dxa"/>
            <w:gridSpan w:val="2"/>
          </w:tcPr>
          <w:p w14:paraId="1B2A52DA" w14:textId="77777777" w:rsidR="00A4393B" w:rsidRPr="00827A1C" w:rsidRDefault="00A4393B" w:rsidP="00A4393B">
            <w:pPr>
              <w:widowControl w:val="0"/>
              <w:shd w:val="clear" w:color="auto" w:fill="FFFFFF" w:themeFill="background1"/>
              <w:jc w:val="both"/>
            </w:pPr>
            <w:r w:rsidRPr="00827A1C">
              <w:t>2. Освіта</w:t>
            </w:r>
          </w:p>
        </w:tc>
        <w:tc>
          <w:tcPr>
            <w:tcW w:w="5641" w:type="dxa"/>
          </w:tcPr>
          <w:p w14:paraId="41B923CD" w14:textId="77777777" w:rsidR="00A4393B" w:rsidRPr="00827A1C" w:rsidRDefault="00A4393B" w:rsidP="00A4393B">
            <w:pPr>
              <w:widowControl w:val="0"/>
              <w:shd w:val="clear" w:color="auto" w:fill="FFFFFF" w:themeFill="background1"/>
              <w:jc w:val="both"/>
            </w:pPr>
            <w:r w:rsidRPr="00827A1C">
              <w:rPr>
                <w:rFonts w:eastAsia="Times New Roman"/>
              </w:rPr>
              <w:t>повна загальна середня</w:t>
            </w:r>
          </w:p>
        </w:tc>
      </w:tr>
      <w:tr w:rsidR="00A4393B" w:rsidRPr="00827A1C" w14:paraId="1E95EF53" w14:textId="77777777" w:rsidTr="00A4393B">
        <w:trPr>
          <w:gridAfter w:val="1"/>
          <w:wAfter w:w="95" w:type="dxa"/>
          <w:trHeight w:val="408"/>
        </w:trPr>
        <w:tc>
          <w:tcPr>
            <w:tcW w:w="4032" w:type="dxa"/>
            <w:gridSpan w:val="2"/>
          </w:tcPr>
          <w:p w14:paraId="57AF9507" w14:textId="77777777" w:rsidR="00A4393B" w:rsidRPr="00827A1C" w:rsidRDefault="00A4393B" w:rsidP="00A4393B">
            <w:pPr>
              <w:widowControl w:val="0"/>
              <w:shd w:val="clear" w:color="auto" w:fill="FFFFFF" w:themeFill="background1"/>
              <w:jc w:val="both"/>
            </w:pPr>
            <w:r w:rsidRPr="00827A1C">
              <w:t>3. Досвід роботи</w:t>
            </w:r>
          </w:p>
        </w:tc>
        <w:tc>
          <w:tcPr>
            <w:tcW w:w="5641" w:type="dxa"/>
          </w:tcPr>
          <w:p w14:paraId="05F509C9" w14:textId="77777777" w:rsidR="00A4393B" w:rsidRPr="00827A1C" w:rsidRDefault="00A4393B" w:rsidP="00A4393B">
            <w:pPr>
              <w:pStyle w:val="a4"/>
              <w:widowControl w:val="0"/>
              <w:shd w:val="clear" w:color="auto" w:fill="FFFFFF" w:themeFill="background1"/>
              <w:jc w:val="both"/>
              <w:rPr>
                <w:rFonts w:ascii="Times New Roman" w:hAnsi="Times New Roman"/>
                <w:sz w:val="28"/>
                <w:szCs w:val="28"/>
              </w:rPr>
            </w:pPr>
            <w:r w:rsidRPr="00827A1C">
              <w:rPr>
                <w:rFonts w:ascii="Times New Roman" w:hAnsi="Times New Roman"/>
                <w:sz w:val="28"/>
                <w:szCs w:val="28"/>
              </w:rPr>
              <w:t>досвід роботи</w:t>
            </w:r>
            <w:r>
              <w:rPr>
                <w:rFonts w:ascii="Times New Roman" w:hAnsi="Times New Roman"/>
                <w:sz w:val="28"/>
                <w:szCs w:val="28"/>
              </w:rPr>
              <w:t xml:space="preserve"> на посадах </w:t>
            </w:r>
            <w:r w:rsidRPr="00827A1C">
              <w:rPr>
                <w:rFonts w:ascii="Times New Roman" w:hAnsi="Times New Roman"/>
                <w:sz w:val="28"/>
                <w:szCs w:val="28"/>
              </w:rPr>
              <w:t>в державних органах влади, органах системи правосуддя, правоохоронних органах чи військових формуваннях</w:t>
            </w:r>
            <w:r>
              <w:rPr>
                <w:rFonts w:ascii="Times New Roman" w:hAnsi="Times New Roman"/>
                <w:sz w:val="28"/>
                <w:szCs w:val="28"/>
              </w:rPr>
              <w:t xml:space="preserve">, підприємств, установ, організацій незалежно від форм власності  </w:t>
            </w:r>
            <w:r w:rsidRPr="00827A1C">
              <w:rPr>
                <w:rFonts w:ascii="Times New Roman" w:hAnsi="Times New Roman"/>
                <w:sz w:val="28"/>
                <w:szCs w:val="28"/>
              </w:rPr>
              <w:t xml:space="preserve"> – не менше ніж один рік.</w:t>
            </w:r>
          </w:p>
          <w:p w14:paraId="24850823" w14:textId="77777777" w:rsidR="00A4393B" w:rsidRPr="00827A1C" w:rsidRDefault="00A4393B" w:rsidP="00A4393B">
            <w:pPr>
              <w:pStyle w:val="a4"/>
              <w:widowControl w:val="0"/>
              <w:shd w:val="clear" w:color="auto" w:fill="FFFFFF" w:themeFill="background1"/>
              <w:jc w:val="both"/>
              <w:rPr>
                <w:b/>
              </w:rPr>
            </w:pPr>
            <w:r w:rsidRPr="00827A1C">
              <w:rPr>
                <w:rFonts w:ascii="Times New Roman" w:hAnsi="Times New Roman"/>
                <w:b/>
                <w:sz w:val="28"/>
                <w:szCs w:val="28"/>
              </w:rPr>
              <w:t>(надати підтверджуючі документи)</w:t>
            </w:r>
          </w:p>
        </w:tc>
      </w:tr>
      <w:tr w:rsidR="00A4393B" w:rsidRPr="00827A1C" w14:paraId="34B2AF84" w14:textId="77777777" w:rsidTr="00A4393B">
        <w:trPr>
          <w:gridAfter w:val="1"/>
          <w:wAfter w:w="95" w:type="dxa"/>
          <w:trHeight w:val="408"/>
        </w:trPr>
        <w:tc>
          <w:tcPr>
            <w:tcW w:w="9673" w:type="dxa"/>
            <w:gridSpan w:val="3"/>
          </w:tcPr>
          <w:p w14:paraId="790AF700" w14:textId="77777777" w:rsidR="00A4393B" w:rsidRPr="00827A1C" w:rsidRDefault="00A4393B" w:rsidP="00A4393B">
            <w:pPr>
              <w:widowControl w:val="0"/>
              <w:shd w:val="clear" w:color="auto" w:fill="FFFFFF" w:themeFill="background1"/>
              <w:jc w:val="center"/>
              <w:rPr>
                <w:b/>
              </w:rPr>
            </w:pPr>
            <w:r w:rsidRPr="00827A1C">
              <w:rPr>
                <w:b/>
              </w:rPr>
              <w:t>Вимоги до компетентності.</w:t>
            </w:r>
          </w:p>
        </w:tc>
      </w:tr>
      <w:tr w:rsidR="00A4393B" w:rsidRPr="00827A1C" w14:paraId="7FE5F4D1" w14:textId="77777777" w:rsidTr="00A4393B">
        <w:trPr>
          <w:gridAfter w:val="1"/>
          <w:wAfter w:w="95" w:type="dxa"/>
          <w:trHeight w:val="408"/>
        </w:trPr>
        <w:tc>
          <w:tcPr>
            <w:tcW w:w="4008" w:type="dxa"/>
          </w:tcPr>
          <w:p w14:paraId="46041FD0" w14:textId="77777777" w:rsidR="00A4393B" w:rsidRPr="00827A1C" w:rsidRDefault="00A4393B" w:rsidP="00A4393B">
            <w:pPr>
              <w:widowControl w:val="0"/>
              <w:shd w:val="clear" w:color="auto" w:fill="FFFFFF" w:themeFill="background1"/>
            </w:pPr>
            <w:r w:rsidRPr="00827A1C">
              <w:t>1. Наявність лідерських якостей</w:t>
            </w:r>
          </w:p>
        </w:tc>
        <w:tc>
          <w:tcPr>
            <w:tcW w:w="5665" w:type="dxa"/>
            <w:gridSpan w:val="2"/>
          </w:tcPr>
          <w:p w14:paraId="274545A2" w14:textId="77777777" w:rsidR="00A4393B" w:rsidRPr="00827A1C" w:rsidRDefault="00A4393B" w:rsidP="00A4393B">
            <w:pPr>
              <w:widowControl w:val="0"/>
              <w:shd w:val="clear" w:color="auto" w:fill="FFFFFF" w:themeFill="background1"/>
              <w:jc w:val="both"/>
            </w:pPr>
            <w:r w:rsidRPr="00827A1C">
              <w:t>встановлення цілей, пріоритетів та орієнтирів;</w:t>
            </w:r>
          </w:p>
          <w:p w14:paraId="278D0DE0" w14:textId="77777777" w:rsidR="00A4393B" w:rsidRPr="00827A1C" w:rsidRDefault="00A4393B" w:rsidP="00A4393B">
            <w:pPr>
              <w:widowControl w:val="0"/>
              <w:shd w:val="clear" w:color="auto" w:fill="FFFFFF" w:themeFill="background1"/>
              <w:jc w:val="both"/>
            </w:pPr>
            <w:r w:rsidRPr="00827A1C">
              <w:t>стратегічне планування;</w:t>
            </w:r>
          </w:p>
          <w:p w14:paraId="695A22CA" w14:textId="77777777" w:rsidR="00A4393B" w:rsidRPr="00827A1C" w:rsidRDefault="00A4393B" w:rsidP="00A4393B">
            <w:pPr>
              <w:widowControl w:val="0"/>
              <w:shd w:val="clear" w:color="auto" w:fill="FFFFFF" w:themeFill="background1"/>
              <w:jc w:val="both"/>
            </w:pPr>
            <w:r w:rsidRPr="00827A1C">
              <w:t>багатофункціональність;</w:t>
            </w:r>
          </w:p>
          <w:p w14:paraId="41F5861C" w14:textId="77777777" w:rsidR="00A4393B" w:rsidRPr="00827A1C" w:rsidRDefault="00A4393B" w:rsidP="00A4393B">
            <w:pPr>
              <w:widowControl w:val="0"/>
              <w:shd w:val="clear" w:color="auto" w:fill="FFFFFF" w:themeFill="background1"/>
              <w:jc w:val="both"/>
            </w:pPr>
            <w:r w:rsidRPr="00827A1C">
              <w:t>ведення ділових переговорів;</w:t>
            </w:r>
          </w:p>
          <w:p w14:paraId="0326BB24" w14:textId="77777777" w:rsidR="00A4393B" w:rsidRPr="00827A1C" w:rsidRDefault="00A4393B" w:rsidP="00A4393B">
            <w:pPr>
              <w:widowControl w:val="0"/>
              <w:shd w:val="clear" w:color="auto" w:fill="FFFFFF" w:themeFill="background1"/>
              <w:jc w:val="both"/>
            </w:pPr>
            <w:r w:rsidRPr="00827A1C">
              <w:t>досягнення кінцевих результатів.</w:t>
            </w:r>
          </w:p>
        </w:tc>
      </w:tr>
      <w:tr w:rsidR="00A4393B" w:rsidRPr="00827A1C" w14:paraId="388B56DA" w14:textId="77777777" w:rsidTr="00A4393B">
        <w:trPr>
          <w:gridAfter w:val="1"/>
          <w:wAfter w:w="95" w:type="dxa"/>
          <w:trHeight w:val="408"/>
        </w:trPr>
        <w:tc>
          <w:tcPr>
            <w:tcW w:w="4008" w:type="dxa"/>
          </w:tcPr>
          <w:p w14:paraId="33EE0498" w14:textId="77777777" w:rsidR="00A4393B" w:rsidRPr="00827A1C" w:rsidRDefault="00A4393B" w:rsidP="00A4393B">
            <w:pPr>
              <w:widowControl w:val="0"/>
              <w:shd w:val="clear" w:color="auto" w:fill="FFFFFF" w:themeFill="background1"/>
            </w:pPr>
            <w:r w:rsidRPr="00827A1C">
              <w:t>2. Вміння приймати ефективні рішення</w:t>
            </w:r>
          </w:p>
        </w:tc>
        <w:tc>
          <w:tcPr>
            <w:tcW w:w="5665" w:type="dxa"/>
            <w:gridSpan w:val="2"/>
          </w:tcPr>
          <w:p w14:paraId="4D32FFC7" w14:textId="77777777" w:rsidR="00A4393B" w:rsidRPr="00827A1C" w:rsidRDefault="00A4393B" w:rsidP="00A4393B">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A4393B" w:rsidRPr="00827A1C" w14:paraId="10B21AFF" w14:textId="77777777" w:rsidTr="00A4393B">
        <w:trPr>
          <w:gridAfter w:val="1"/>
          <w:wAfter w:w="95" w:type="dxa"/>
          <w:trHeight w:val="408"/>
        </w:trPr>
        <w:tc>
          <w:tcPr>
            <w:tcW w:w="4008" w:type="dxa"/>
          </w:tcPr>
          <w:p w14:paraId="548FAFB4" w14:textId="77777777" w:rsidR="00A4393B" w:rsidRPr="00827A1C" w:rsidRDefault="00A4393B" w:rsidP="00A4393B">
            <w:pPr>
              <w:widowControl w:val="0"/>
              <w:shd w:val="clear" w:color="auto" w:fill="FFFFFF" w:themeFill="background1"/>
            </w:pPr>
            <w:r w:rsidRPr="00827A1C">
              <w:t>3. Аналітичні здібності</w:t>
            </w:r>
          </w:p>
        </w:tc>
        <w:tc>
          <w:tcPr>
            <w:tcW w:w="5665" w:type="dxa"/>
            <w:gridSpan w:val="2"/>
          </w:tcPr>
          <w:p w14:paraId="2754634F" w14:textId="77777777" w:rsidR="00A4393B" w:rsidRPr="00827A1C" w:rsidRDefault="00A4393B" w:rsidP="00A4393B">
            <w:pPr>
              <w:widowControl w:val="0"/>
              <w:shd w:val="clear" w:color="auto" w:fill="FFFFFF" w:themeFill="background1"/>
              <w:jc w:val="both"/>
            </w:pPr>
            <w:r w:rsidRPr="00827A1C">
              <w:t>здатність систематизувати, узагальнювати інформацію;</w:t>
            </w:r>
          </w:p>
          <w:p w14:paraId="6B729C26" w14:textId="77777777" w:rsidR="00A4393B" w:rsidRPr="00827A1C" w:rsidRDefault="00A4393B" w:rsidP="00A4393B">
            <w:pPr>
              <w:widowControl w:val="0"/>
              <w:shd w:val="clear" w:color="auto" w:fill="FFFFFF" w:themeFill="background1"/>
              <w:jc w:val="both"/>
            </w:pPr>
            <w:r w:rsidRPr="00827A1C">
              <w:t>гнучкість;</w:t>
            </w:r>
          </w:p>
          <w:p w14:paraId="26DD3E77" w14:textId="77777777" w:rsidR="00A4393B" w:rsidRPr="00827A1C" w:rsidRDefault="00A4393B" w:rsidP="00A4393B">
            <w:pPr>
              <w:widowControl w:val="0"/>
              <w:shd w:val="clear" w:color="auto" w:fill="FFFFFF" w:themeFill="background1"/>
              <w:jc w:val="both"/>
            </w:pPr>
            <w:r w:rsidRPr="00827A1C">
              <w:t>проникливість.</w:t>
            </w:r>
          </w:p>
        </w:tc>
      </w:tr>
      <w:tr w:rsidR="00A4393B" w:rsidRPr="00827A1C" w14:paraId="6A895B4D" w14:textId="77777777" w:rsidTr="00A4393B">
        <w:trPr>
          <w:gridAfter w:val="1"/>
          <w:wAfter w:w="95" w:type="dxa"/>
          <w:trHeight w:val="408"/>
        </w:trPr>
        <w:tc>
          <w:tcPr>
            <w:tcW w:w="4008" w:type="dxa"/>
          </w:tcPr>
          <w:p w14:paraId="1BC27238" w14:textId="77777777" w:rsidR="00A4393B" w:rsidRPr="00827A1C" w:rsidRDefault="00A4393B" w:rsidP="00A4393B">
            <w:pPr>
              <w:widowControl w:val="0"/>
              <w:shd w:val="clear" w:color="auto" w:fill="FFFFFF" w:themeFill="background1"/>
            </w:pPr>
            <w:r w:rsidRPr="00827A1C">
              <w:lastRenderedPageBreak/>
              <w:t>4. Управління організацією та персоналом</w:t>
            </w:r>
          </w:p>
        </w:tc>
        <w:tc>
          <w:tcPr>
            <w:tcW w:w="5665" w:type="dxa"/>
            <w:gridSpan w:val="2"/>
          </w:tcPr>
          <w:p w14:paraId="0DA4900F" w14:textId="77777777" w:rsidR="00A4393B" w:rsidRPr="00827A1C" w:rsidRDefault="00A4393B" w:rsidP="00A4393B">
            <w:pPr>
              <w:widowControl w:val="0"/>
              <w:shd w:val="clear" w:color="auto" w:fill="FFFFFF" w:themeFill="background1"/>
              <w:jc w:val="both"/>
            </w:pPr>
            <w:r w:rsidRPr="00827A1C">
              <w:t>організація роботи та контроль;</w:t>
            </w:r>
          </w:p>
          <w:p w14:paraId="7D374E63" w14:textId="77777777" w:rsidR="00A4393B" w:rsidRPr="00827A1C" w:rsidRDefault="00A4393B" w:rsidP="00A4393B">
            <w:pPr>
              <w:widowControl w:val="0"/>
              <w:shd w:val="clear" w:color="auto" w:fill="FFFFFF" w:themeFill="background1"/>
              <w:jc w:val="both"/>
            </w:pPr>
            <w:r w:rsidRPr="00827A1C">
              <w:t>управління людськими ресурсами;</w:t>
            </w:r>
          </w:p>
          <w:p w14:paraId="4DC71BFB" w14:textId="77777777" w:rsidR="00A4393B" w:rsidRPr="00827A1C" w:rsidRDefault="00A4393B" w:rsidP="00A4393B">
            <w:pPr>
              <w:widowControl w:val="0"/>
              <w:shd w:val="clear" w:color="auto" w:fill="FFFFFF" w:themeFill="background1"/>
              <w:jc w:val="both"/>
            </w:pPr>
            <w:r w:rsidRPr="00827A1C">
              <w:t xml:space="preserve">вміння мотивувати підлеглих працівників. </w:t>
            </w:r>
          </w:p>
        </w:tc>
      </w:tr>
      <w:tr w:rsidR="00A4393B" w:rsidRPr="00827A1C" w14:paraId="5042EAB2" w14:textId="77777777" w:rsidTr="00A4393B">
        <w:trPr>
          <w:gridAfter w:val="1"/>
          <w:wAfter w:w="95" w:type="dxa"/>
          <w:trHeight w:val="408"/>
        </w:trPr>
        <w:tc>
          <w:tcPr>
            <w:tcW w:w="4008" w:type="dxa"/>
          </w:tcPr>
          <w:p w14:paraId="32808120" w14:textId="77777777" w:rsidR="00A4393B" w:rsidRPr="00827A1C" w:rsidRDefault="00A4393B" w:rsidP="00A4393B">
            <w:pPr>
              <w:widowControl w:val="0"/>
              <w:shd w:val="clear" w:color="auto" w:fill="FFFFFF" w:themeFill="background1"/>
            </w:pPr>
            <w:r w:rsidRPr="00827A1C">
              <w:t>5. Особистісні компетенції</w:t>
            </w:r>
          </w:p>
        </w:tc>
        <w:tc>
          <w:tcPr>
            <w:tcW w:w="5665" w:type="dxa"/>
            <w:gridSpan w:val="2"/>
          </w:tcPr>
          <w:p w14:paraId="06E66E89" w14:textId="77777777" w:rsidR="00A4393B" w:rsidRPr="00827A1C" w:rsidRDefault="00A4393B" w:rsidP="00A4393B">
            <w:pPr>
              <w:widowControl w:val="0"/>
              <w:shd w:val="clear" w:color="auto" w:fill="FFFFFF" w:themeFill="background1"/>
              <w:jc w:val="both"/>
            </w:pPr>
            <w:r w:rsidRPr="00827A1C">
              <w:t>принциповість, рішучість і вимогливість під час прийняття рішень;</w:t>
            </w:r>
          </w:p>
          <w:p w14:paraId="512B434D" w14:textId="77777777" w:rsidR="00A4393B" w:rsidRPr="00827A1C" w:rsidRDefault="00A4393B" w:rsidP="00A4393B">
            <w:pPr>
              <w:widowControl w:val="0"/>
              <w:shd w:val="clear" w:color="auto" w:fill="FFFFFF" w:themeFill="background1"/>
              <w:jc w:val="both"/>
            </w:pPr>
            <w:r w:rsidRPr="00827A1C">
              <w:t>системність;</w:t>
            </w:r>
          </w:p>
          <w:p w14:paraId="03C1D065" w14:textId="77777777" w:rsidR="00A4393B" w:rsidRPr="00827A1C" w:rsidRDefault="00A4393B" w:rsidP="00A4393B">
            <w:pPr>
              <w:widowControl w:val="0"/>
              <w:shd w:val="clear" w:color="auto" w:fill="FFFFFF" w:themeFill="background1"/>
              <w:jc w:val="both"/>
            </w:pPr>
            <w:r w:rsidRPr="00827A1C">
              <w:t>самоорганізація та саморозвиток;</w:t>
            </w:r>
          </w:p>
          <w:p w14:paraId="3D6469FD" w14:textId="77777777" w:rsidR="00A4393B" w:rsidRPr="00827A1C" w:rsidRDefault="00A4393B" w:rsidP="00A4393B">
            <w:pPr>
              <w:widowControl w:val="0"/>
              <w:shd w:val="clear" w:color="auto" w:fill="FFFFFF" w:themeFill="background1"/>
              <w:jc w:val="both"/>
            </w:pPr>
            <w:r w:rsidRPr="00827A1C">
              <w:t>політична нейтральність.</w:t>
            </w:r>
          </w:p>
        </w:tc>
      </w:tr>
    </w:tbl>
    <w:p w14:paraId="32329C0F" w14:textId="77777777" w:rsidR="00A4393B" w:rsidRPr="00827A1C" w:rsidRDefault="00A4393B" w:rsidP="00A4393B">
      <w:pPr>
        <w:widowControl w:val="0"/>
        <w:shd w:val="clear" w:color="auto" w:fill="FFFFFF" w:themeFill="background1"/>
        <w:tabs>
          <w:tab w:val="left" w:pos="5910"/>
          <w:tab w:val="left" w:pos="5954"/>
        </w:tabs>
        <w:ind w:left="5954"/>
        <w:rPr>
          <w:b/>
        </w:rPr>
      </w:pPr>
    </w:p>
    <w:p w14:paraId="5A99CCC8" w14:textId="77777777" w:rsidR="00A4393B" w:rsidRPr="00827A1C" w:rsidRDefault="00A4393B" w:rsidP="00A4393B">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5951EC9F" w14:textId="77777777" w:rsidR="00A4393B" w:rsidRPr="00827A1C" w:rsidRDefault="00A4393B" w:rsidP="00A4393B">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2DCFC482" w14:textId="77777777" w:rsidR="00A4393B" w:rsidRDefault="00A4393B" w:rsidP="002715D6">
      <w:pPr>
        <w:widowControl w:val="0"/>
        <w:shd w:val="clear" w:color="auto" w:fill="FFFFFF" w:themeFill="background1"/>
        <w:tabs>
          <w:tab w:val="left" w:pos="5910"/>
          <w:tab w:val="left" w:pos="5954"/>
        </w:tabs>
        <w:ind w:left="5954"/>
        <w:rPr>
          <w:b/>
        </w:rPr>
      </w:pPr>
    </w:p>
    <w:p w14:paraId="5752E49A" w14:textId="77777777" w:rsidR="00A4393B" w:rsidRDefault="00A4393B" w:rsidP="002715D6">
      <w:pPr>
        <w:widowControl w:val="0"/>
        <w:shd w:val="clear" w:color="auto" w:fill="FFFFFF" w:themeFill="background1"/>
        <w:tabs>
          <w:tab w:val="left" w:pos="5910"/>
          <w:tab w:val="left" w:pos="5954"/>
        </w:tabs>
        <w:ind w:left="5954"/>
        <w:rPr>
          <w:b/>
        </w:rPr>
      </w:pPr>
    </w:p>
    <w:p w14:paraId="2AF46C03" w14:textId="77777777" w:rsidR="00A4393B" w:rsidRDefault="00A4393B" w:rsidP="002715D6">
      <w:pPr>
        <w:widowControl w:val="0"/>
        <w:shd w:val="clear" w:color="auto" w:fill="FFFFFF" w:themeFill="background1"/>
        <w:tabs>
          <w:tab w:val="left" w:pos="5910"/>
          <w:tab w:val="left" w:pos="5954"/>
        </w:tabs>
        <w:ind w:left="5954"/>
        <w:rPr>
          <w:b/>
        </w:rPr>
      </w:pPr>
    </w:p>
    <w:p w14:paraId="27991F2A" w14:textId="77777777" w:rsidR="00A4393B" w:rsidRDefault="00A4393B" w:rsidP="002715D6">
      <w:pPr>
        <w:widowControl w:val="0"/>
        <w:shd w:val="clear" w:color="auto" w:fill="FFFFFF" w:themeFill="background1"/>
        <w:tabs>
          <w:tab w:val="left" w:pos="5910"/>
          <w:tab w:val="left" w:pos="5954"/>
        </w:tabs>
        <w:ind w:left="5954"/>
        <w:rPr>
          <w:b/>
        </w:rPr>
      </w:pPr>
    </w:p>
    <w:p w14:paraId="09693DBF" w14:textId="77777777" w:rsidR="00A4393B" w:rsidRDefault="00A4393B" w:rsidP="002715D6">
      <w:pPr>
        <w:widowControl w:val="0"/>
        <w:shd w:val="clear" w:color="auto" w:fill="FFFFFF" w:themeFill="background1"/>
        <w:tabs>
          <w:tab w:val="left" w:pos="5910"/>
          <w:tab w:val="left" w:pos="5954"/>
        </w:tabs>
        <w:ind w:left="5954"/>
        <w:rPr>
          <w:b/>
        </w:rPr>
      </w:pPr>
    </w:p>
    <w:p w14:paraId="325D3219" w14:textId="77777777" w:rsidR="00A4393B" w:rsidRDefault="00A4393B" w:rsidP="002715D6">
      <w:pPr>
        <w:widowControl w:val="0"/>
        <w:shd w:val="clear" w:color="auto" w:fill="FFFFFF" w:themeFill="background1"/>
        <w:tabs>
          <w:tab w:val="left" w:pos="5910"/>
          <w:tab w:val="left" w:pos="5954"/>
        </w:tabs>
        <w:ind w:left="5954"/>
        <w:rPr>
          <w:b/>
        </w:rPr>
      </w:pPr>
    </w:p>
    <w:p w14:paraId="0D36F0E9" w14:textId="77777777" w:rsidR="00A4393B" w:rsidRDefault="00A4393B" w:rsidP="002715D6">
      <w:pPr>
        <w:widowControl w:val="0"/>
        <w:shd w:val="clear" w:color="auto" w:fill="FFFFFF" w:themeFill="background1"/>
        <w:tabs>
          <w:tab w:val="left" w:pos="5910"/>
          <w:tab w:val="left" w:pos="5954"/>
        </w:tabs>
        <w:ind w:left="5954"/>
        <w:rPr>
          <w:b/>
        </w:rPr>
      </w:pPr>
    </w:p>
    <w:p w14:paraId="0D663E74" w14:textId="77777777" w:rsidR="00A4393B" w:rsidRDefault="00A4393B" w:rsidP="002715D6">
      <w:pPr>
        <w:widowControl w:val="0"/>
        <w:shd w:val="clear" w:color="auto" w:fill="FFFFFF" w:themeFill="background1"/>
        <w:tabs>
          <w:tab w:val="left" w:pos="5910"/>
          <w:tab w:val="left" w:pos="5954"/>
        </w:tabs>
        <w:ind w:left="5954"/>
        <w:rPr>
          <w:b/>
        </w:rPr>
      </w:pPr>
    </w:p>
    <w:p w14:paraId="2EFD90EB" w14:textId="77777777" w:rsidR="00A4393B" w:rsidRDefault="00A4393B" w:rsidP="002715D6">
      <w:pPr>
        <w:widowControl w:val="0"/>
        <w:shd w:val="clear" w:color="auto" w:fill="FFFFFF" w:themeFill="background1"/>
        <w:tabs>
          <w:tab w:val="left" w:pos="5910"/>
          <w:tab w:val="left" w:pos="5954"/>
        </w:tabs>
        <w:ind w:left="5954"/>
        <w:rPr>
          <w:b/>
        </w:rPr>
      </w:pPr>
    </w:p>
    <w:p w14:paraId="22BCD13A" w14:textId="77777777" w:rsidR="00A4393B" w:rsidRDefault="00A4393B" w:rsidP="002715D6">
      <w:pPr>
        <w:widowControl w:val="0"/>
        <w:shd w:val="clear" w:color="auto" w:fill="FFFFFF" w:themeFill="background1"/>
        <w:tabs>
          <w:tab w:val="left" w:pos="5910"/>
          <w:tab w:val="left" w:pos="5954"/>
        </w:tabs>
        <w:ind w:left="5954"/>
        <w:rPr>
          <w:b/>
        </w:rPr>
      </w:pPr>
    </w:p>
    <w:p w14:paraId="3E0C4E56" w14:textId="77777777" w:rsidR="00A4393B" w:rsidRDefault="00A4393B" w:rsidP="002715D6">
      <w:pPr>
        <w:widowControl w:val="0"/>
        <w:shd w:val="clear" w:color="auto" w:fill="FFFFFF" w:themeFill="background1"/>
        <w:tabs>
          <w:tab w:val="left" w:pos="5910"/>
          <w:tab w:val="left" w:pos="5954"/>
        </w:tabs>
        <w:ind w:left="5954"/>
        <w:rPr>
          <w:b/>
        </w:rPr>
      </w:pPr>
    </w:p>
    <w:p w14:paraId="4557D70F" w14:textId="77777777" w:rsidR="00A4393B" w:rsidRDefault="00A4393B" w:rsidP="002715D6">
      <w:pPr>
        <w:widowControl w:val="0"/>
        <w:shd w:val="clear" w:color="auto" w:fill="FFFFFF" w:themeFill="background1"/>
        <w:tabs>
          <w:tab w:val="left" w:pos="5910"/>
          <w:tab w:val="left" w:pos="5954"/>
        </w:tabs>
        <w:ind w:left="5954"/>
        <w:rPr>
          <w:b/>
        </w:rPr>
      </w:pPr>
    </w:p>
    <w:p w14:paraId="61DA4E1B" w14:textId="77777777" w:rsidR="00A4393B" w:rsidRDefault="00A4393B" w:rsidP="002715D6">
      <w:pPr>
        <w:widowControl w:val="0"/>
        <w:shd w:val="clear" w:color="auto" w:fill="FFFFFF" w:themeFill="background1"/>
        <w:tabs>
          <w:tab w:val="left" w:pos="5910"/>
          <w:tab w:val="left" w:pos="5954"/>
        </w:tabs>
        <w:ind w:left="5954"/>
        <w:rPr>
          <w:b/>
        </w:rPr>
      </w:pPr>
    </w:p>
    <w:p w14:paraId="25DC4E9D" w14:textId="77777777" w:rsidR="00A4393B" w:rsidRDefault="00A4393B" w:rsidP="002715D6">
      <w:pPr>
        <w:widowControl w:val="0"/>
        <w:shd w:val="clear" w:color="auto" w:fill="FFFFFF" w:themeFill="background1"/>
        <w:tabs>
          <w:tab w:val="left" w:pos="5910"/>
          <w:tab w:val="left" w:pos="5954"/>
        </w:tabs>
        <w:ind w:left="5954"/>
        <w:rPr>
          <w:b/>
        </w:rPr>
      </w:pPr>
    </w:p>
    <w:p w14:paraId="6DAD92A2" w14:textId="77777777" w:rsidR="00A4393B" w:rsidRDefault="00A4393B" w:rsidP="002715D6">
      <w:pPr>
        <w:widowControl w:val="0"/>
        <w:shd w:val="clear" w:color="auto" w:fill="FFFFFF" w:themeFill="background1"/>
        <w:tabs>
          <w:tab w:val="left" w:pos="5910"/>
          <w:tab w:val="left" w:pos="5954"/>
        </w:tabs>
        <w:ind w:left="5954"/>
        <w:rPr>
          <w:b/>
        </w:rPr>
      </w:pPr>
    </w:p>
    <w:p w14:paraId="2DE5327A" w14:textId="77777777" w:rsidR="00A4393B" w:rsidRDefault="00A4393B" w:rsidP="002715D6">
      <w:pPr>
        <w:widowControl w:val="0"/>
        <w:shd w:val="clear" w:color="auto" w:fill="FFFFFF" w:themeFill="background1"/>
        <w:tabs>
          <w:tab w:val="left" w:pos="5910"/>
          <w:tab w:val="left" w:pos="5954"/>
        </w:tabs>
        <w:ind w:left="5954"/>
        <w:rPr>
          <w:b/>
        </w:rPr>
      </w:pPr>
    </w:p>
    <w:p w14:paraId="1D44A0FF" w14:textId="77777777" w:rsidR="00A4393B" w:rsidRDefault="00A4393B" w:rsidP="002715D6">
      <w:pPr>
        <w:widowControl w:val="0"/>
        <w:shd w:val="clear" w:color="auto" w:fill="FFFFFF" w:themeFill="background1"/>
        <w:tabs>
          <w:tab w:val="left" w:pos="5910"/>
          <w:tab w:val="left" w:pos="5954"/>
        </w:tabs>
        <w:ind w:left="5954"/>
        <w:rPr>
          <w:b/>
        </w:rPr>
      </w:pPr>
    </w:p>
    <w:p w14:paraId="137B479C" w14:textId="77777777" w:rsidR="00A4393B" w:rsidRDefault="00A4393B" w:rsidP="002715D6">
      <w:pPr>
        <w:widowControl w:val="0"/>
        <w:shd w:val="clear" w:color="auto" w:fill="FFFFFF" w:themeFill="background1"/>
        <w:tabs>
          <w:tab w:val="left" w:pos="5910"/>
          <w:tab w:val="left" w:pos="5954"/>
        </w:tabs>
        <w:ind w:left="5954"/>
        <w:rPr>
          <w:b/>
        </w:rPr>
      </w:pPr>
    </w:p>
    <w:p w14:paraId="1DBF9F6C" w14:textId="77777777" w:rsidR="00A4393B" w:rsidRDefault="00A4393B" w:rsidP="002715D6">
      <w:pPr>
        <w:widowControl w:val="0"/>
        <w:shd w:val="clear" w:color="auto" w:fill="FFFFFF" w:themeFill="background1"/>
        <w:tabs>
          <w:tab w:val="left" w:pos="5910"/>
          <w:tab w:val="left" w:pos="5954"/>
        </w:tabs>
        <w:ind w:left="5954"/>
        <w:rPr>
          <w:b/>
        </w:rPr>
      </w:pPr>
    </w:p>
    <w:p w14:paraId="362DE494" w14:textId="77777777" w:rsidR="00A4393B" w:rsidRDefault="00A4393B" w:rsidP="002715D6">
      <w:pPr>
        <w:widowControl w:val="0"/>
        <w:shd w:val="clear" w:color="auto" w:fill="FFFFFF" w:themeFill="background1"/>
        <w:tabs>
          <w:tab w:val="left" w:pos="5910"/>
          <w:tab w:val="left" w:pos="5954"/>
        </w:tabs>
        <w:ind w:left="5954"/>
        <w:rPr>
          <w:b/>
        </w:rPr>
      </w:pPr>
    </w:p>
    <w:p w14:paraId="30BF60EE" w14:textId="77777777" w:rsidR="00A4393B" w:rsidRDefault="00A4393B" w:rsidP="002715D6">
      <w:pPr>
        <w:widowControl w:val="0"/>
        <w:shd w:val="clear" w:color="auto" w:fill="FFFFFF" w:themeFill="background1"/>
        <w:tabs>
          <w:tab w:val="left" w:pos="5910"/>
          <w:tab w:val="left" w:pos="5954"/>
        </w:tabs>
        <w:ind w:left="5954"/>
        <w:rPr>
          <w:b/>
        </w:rPr>
      </w:pPr>
    </w:p>
    <w:p w14:paraId="5F0B344C" w14:textId="77777777" w:rsidR="00A4393B" w:rsidRDefault="00A4393B" w:rsidP="002715D6">
      <w:pPr>
        <w:widowControl w:val="0"/>
        <w:shd w:val="clear" w:color="auto" w:fill="FFFFFF" w:themeFill="background1"/>
        <w:tabs>
          <w:tab w:val="left" w:pos="5910"/>
          <w:tab w:val="left" w:pos="5954"/>
        </w:tabs>
        <w:ind w:left="5954"/>
        <w:rPr>
          <w:b/>
        </w:rPr>
      </w:pPr>
    </w:p>
    <w:p w14:paraId="421511CE" w14:textId="77777777" w:rsidR="00A4393B" w:rsidRDefault="00A4393B" w:rsidP="002715D6">
      <w:pPr>
        <w:widowControl w:val="0"/>
        <w:shd w:val="clear" w:color="auto" w:fill="FFFFFF" w:themeFill="background1"/>
        <w:tabs>
          <w:tab w:val="left" w:pos="5910"/>
          <w:tab w:val="left" w:pos="5954"/>
        </w:tabs>
        <w:ind w:left="5954"/>
        <w:rPr>
          <w:b/>
        </w:rPr>
      </w:pPr>
    </w:p>
    <w:p w14:paraId="1613F3A9" w14:textId="77777777" w:rsidR="00A4393B" w:rsidRDefault="00A4393B" w:rsidP="002715D6">
      <w:pPr>
        <w:widowControl w:val="0"/>
        <w:shd w:val="clear" w:color="auto" w:fill="FFFFFF" w:themeFill="background1"/>
        <w:tabs>
          <w:tab w:val="left" w:pos="5910"/>
          <w:tab w:val="left" w:pos="5954"/>
        </w:tabs>
        <w:ind w:left="5954"/>
        <w:rPr>
          <w:b/>
        </w:rPr>
      </w:pPr>
    </w:p>
    <w:p w14:paraId="7C65D97D" w14:textId="77777777" w:rsidR="00A4393B" w:rsidRDefault="00A4393B" w:rsidP="002715D6">
      <w:pPr>
        <w:widowControl w:val="0"/>
        <w:shd w:val="clear" w:color="auto" w:fill="FFFFFF" w:themeFill="background1"/>
        <w:tabs>
          <w:tab w:val="left" w:pos="5910"/>
          <w:tab w:val="left" w:pos="5954"/>
        </w:tabs>
        <w:ind w:left="5954"/>
        <w:rPr>
          <w:b/>
        </w:rPr>
      </w:pPr>
    </w:p>
    <w:p w14:paraId="6D21453B" w14:textId="77777777" w:rsidR="00A4393B" w:rsidRDefault="00A4393B" w:rsidP="002715D6">
      <w:pPr>
        <w:widowControl w:val="0"/>
        <w:shd w:val="clear" w:color="auto" w:fill="FFFFFF" w:themeFill="background1"/>
        <w:tabs>
          <w:tab w:val="left" w:pos="5910"/>
          <w:tab w:val="left" w:pos="5954"/>
        </w:tabs>
        <w:ind w:left="5954"/>
        <w:rPr>
          <w:b/>
        </w:rPr>
      </w:pPr>
    </w:p>
    <w:p w14:paraId="68EC3419" w14:textId="77777777" w:rsidR="00A4393B" w:rsidRDefault="00A4393B" w:rsidP="002715D6">
      <w:pPr>
        <w:widowControl w:val="0"/>
        <w:shd w:val="clear" w:color="auto" w:fill="FFFFFF" w:themeFill="background1"/>
        <w:tabs>
          <w:tab w:val="left" w:pos="5910"/>
          <w:tab w:val="left" w:pos="5954"/>
        </w:tabs>
        <w:ind w:left="5954"/>
        <w:rPr>
          <w:b/>
        </w:rPr>
      </w:pPr>
    </w:p>
    <w:p w14:paraId="77C84E15" w14:textId="77777777" w:rsidR="00A4393B" w:rsidRDefault="00A4393B" w:rsidP="002715D6">
      <w:pPr>
        <w:widowControl w:val="0"/>
        <w:shd w:val="clear" w:color="auto" w:fill="FFFFFF" w:themeFill="background1"/>
        <w:tabs>
          <w:tab w:val="left" w:pos="5910"/>
          <w:tab w:val="left" w:pos="5954"/>
        </w:tabs>
        <w:ind w:left="5954"/>
        <w:rPr>
          <w:b/>
        </w:rPr>
      </w:pPr>
    </w:p>
    <w:p w14:paraId="74F35117" w14:textId="77777777" w:rsidR="00A4393B" w:rsidRDefault="00A4393B" w:rsidP="002715D6">
      <w:pPr>
        <w:widowControl w:val="0"/>
        <w:shd w:val="clear" w:color="auto" w:fill="FFFFFF" w:themeFill="background1"/>
        <w:tabs>
          <w:tab w:val="left" w:pos="5910"/>
          <w:tab w:val="left" w:pos="5954"/>
        </w:tabs>
        <w:ind w:left="5954"/>
        <w:rPr>
          <w:b/>
        </w:rPr>
      </w:pPr>
    </w:p>
    <w:p w14:paraId="46E4D701" w14:textId="7FF918D9" w:rsidR="00A4393B" w:rsidRDefault="00A4393B" w:rsidP="002715D6">
      <w:pPr>
        <w:widowControl w:val="0"/>
        <w:shd w:val="clear" w:color="auto" w:fill="FFFFFF" w:themeFill="background1"/>
        <w:tabs>
          <w:tab w:val="left" w:pos="5910"/>
          <w:tab w:val="left" w:pos="5954"/>
        </w:tabs>
        <w:ind w:left="5954"/>
        <w:rPr>
          <w:b/>
        </w:rPr>
      </w:pPr>
    </w:p>
    <w:p w14:paraId="123B3A31" w14:textId="053418EF" w:rsidR="00A4393B" w:rsidRDefault="00A4393B" w:rsidP="002715D6">
      <w:pPr>
        <w:widowControl w:val="0"/>
        <w:shd w:val="clear" w:color="auto" w:fill="FFFFFF" w:themeFill="background1"/>
        <w:tabs>
          <w:tab w:val="left" w:pos="5910"/>
          <w:tab w:val="left" w:pos="5954"/>
        </w:tabs>
        <w:ind w:left="5954"/>
        <w:rPr>
          <w:b/>
        </w:rPr>
      </w:pPr>
    </w:p>
    <w:p w14:paraId="3AAD45F7" w14:textId="2461F6F7" w:rsidR="00A4393B" w:rsidRDefault="00A4393B" w:rsidP="002715D6">
      <w:pPr>
        <w:widowControl w:val="0"/>
        <w:shd w:val="clear" w:color="auto" w:fill="FFFFFF" w:themeFill="background1"/>
        <w:tabs>
          <w:tab w:val="left" w:pos="5910"/>
          <w:tab w:val="left" w:pos="5954"/>
        </w:tabs>
        <w:ind w:left="5954"/>
        <w:rPr>
          <w:b/>
        </w:rPr>
      </w:pPr>
    </w:p>
    <w:p w14:paraId="08E073A8" w14:textId="77777777" w:rsidR="00A4393B" w:rsidRDefault="00A4393B" w:rsidP="00A4393B">
      <w:pPr>
        <w:widowControl w:val="0"/>
        <w:shd w:val="clear" w:color="auto" w:fill="FFFFFF" w:themeFill="background1"/>
        <w:tabs>
          <w:tab w:val="left" w:pos="5954"/>
        </w:tabs>
        <w:ind w:left="5954"/>
      </w:pPr>
      <w:r w:rsidRPr="00827A1C">
        <w:rPr>
          <w:b/>
        </w:rPr>
        <w:lastRenderedPageBreak/>
        <w:t>ЗАТВЕРДЖЕНО</w:t>
      </w:r>
    </w:p>
    <w:p w14:paraId="25C1AD81" w14:textId="77777777" w:rsidR="00A4393B" w:rsidRPr="00827A1C" w:rsidRDefault="00A4393B" w:rsidP="00A4393B">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1229ED8E" w14:textId="77777777" w:rsidR="00A4393B" w:rsidRDefault="00A4393B" w:rsidP="00A4393B">
      <w:pPr>
        <w:widowControl w:val="0"/>
        <w:shd w:val="clear" w:color="auto" w:fill="FFFFFF" w:themeFill="background1"/>
        <w:tabs>
          <w:tab w:val="left" w:pos="5954"/>
        </w:tabs>
        <w:ind w:left="5954"/>
      </w:pPr>
      <w:r>
        <w:t>15</w:t>
      </w:r>
      <w:r w:rsidRPr="00827A1C">
        <w:t>.</w:t>
      </w:r>
      <w:r>
        <w:t>12</w:t>
      </w:r>
      <w:r w:rsidRPr="00827A1C">
        <w:t xml:space="preserve">.2025 № </w:t>
      </w:r>
    </w:p>
    <w:p w14:paraId="6D8B2332" w14:textId="77777777" w:rsidR="00A4393B" w:rsidRPr="00827A1C" w:rsidRDefault="00A4393B" w:rsidP="00A4393B">
      <w:pPr>
        <w:widowControl w:val="0"/>
        <w:shd w:val="clear" w:color="auto" w:fill="FFFFFF" w:themeFill="background1"/>
        <w:tabs>
          <w:tab w:val="left" w:pos="5954"/>
        </w:tabs>
        <w:ind w:left="5954"/>
        <w:rPr>
          <w:b/>
        </w:rPr>
      </w:pPr>
    </w:p>
    <w:p w14:paraId="0DD2215D" w14:textId="77777777" w:rsidR="00A4393B" w:rsidRPr="00827A1C" w:rsidRDefault="00A4393B" w:rsidP="00A4393B">
      <w:pPr>
        <w:widowControl w:val="0"/>
        <w:shd w:val="clear" w:color="auto" w:fill="FFFFFF" w:themeFill="background1"/>
        <w:tabs>
          <w:tab w:val="left" w:pos="5954"/>
        </w:tabs>
        <w:rPr>
          <w:b/>
        </w:rPr>
      </w:pPr>
    </w:p>
    <w:p w14:paraId="5156AB59" w14:textId="77777777" w:rsidR="00A4393B" w:rsidRPr="00827A1C" w:rsidRDefault="00A4393B" w:rsidP="00A4393B">
      <w:pPr>
        <w:widowControl w:val="0"/>
        <w:shd w:val="clear" w:color="auto" w:fill="FFFFFF" w:themeFill="background1"/>
        <w:jc w:val="center"/>
        <w:rPr>
          <w:b/>
        </w:rPr>
      </w:pPr>
      <w:r w:rsidRPr="00827A1C">
        <w:rPr>
          <w:b/>
        </w:rPr>
        <w:t>УМОВИ</w:t>
      </w:r>
    </w:p>
    <w:p w14:paraId="04F868E0" w14:textId="77777777" w:rsidR="00A4393B" w:rsidRPr="00827A1C" w:rsidRDefault="00A4393B" w:rsidP="00A4393B">
      <w:pPr>
        <w:widowControl w:val="0"/>
        <w:shd w:val="clear" w:color="auto" w:fill="FFFFFF" w:themeFill="background1"/>
        <w:jc w:val="center"/>
        <w:rPr>
          <w:b/>
        </w:rPr>
      </w:pPr>
      <w:r w:rsidRPr="00827A1C">
        <w:rPr>
          <w:b/>
        </w:rPr>
        <w:t>проведення конкурсу на зайняття вакантної посади</w:t>
      </w:r>
    </w:p>
    <w:p w14:paraId="48DC104C" w14:textId="52095B03" w:rsidR="00A4393B" w:rsidRPr="00827A1C" w:rsidRDefault="00A4393B" w:rsidP="00A4393B">
      <w:pPr>
        <w:widowControl w:val="0"/>
        <w:shd w:val="clear" w:color="auto" w:fill="FFFFFF" w:themeFill="background1"/>
        <w:jc w:val="center"/>
        <w:rPr>
          <w:b/>
        </w:rPr>
      </w:pPr>
      <w:r w:rsidRPr="00A4393B">
        <w:rPr>
          <w:b/>
        </w:rPr>
        <w:t xml:space="preserve">командира 4 відділення (м. Кодима) 6 взводу охорони (м. </w:t>
      </w:r>
      <w:proofErr w:type="spellStart"/>
      <w:r w:rsidRPr="00A4393B">
        <w:rPr>
          <w:b/>
        </w:rPr>
        <w:t>Подільськ</w:t>
      </w:r>
      <w:proofErr w:type="spellEnd"/>
      <w:r w:rsidRPr="00A4393B">
        <w:rPr>
          <w:b/>
        </w:rPr>
        <w:t xml:space="preserve">) </w:t>
      </w:r>
      <w:r>
        <w:rPr>
          <w:b/>
        </w:rPr>
        <w:t xml:space="preserve">                   </w:t>
      </w:r>
      <w:r w:rsidRPr="00A4393B">
        <w:rPr>
          <w:b/>
        </w:rPr>
        <w:t xml:space="preserve">2 підрозділу охорони (м. </w:t>
      </w:r>
      <w:proofErr w:type="spellStart"/>
      <w:r w:rsidRPr="00A4393B">
        <w:rPr>
          <w:b/>
        </w:rPr>
        <w:t>Подільськ</w:t>
      </w:r>
      <w:proofErr w:type="spellEnd"/>
      <w:r w:rsidRPr="00A4393B">
        <w:rPr>
          <w:b/>
        </w:rPr>
        <w:t>)</w:t>
      </w:r>
      <w:r w:rsidRPr="007D4B27">
        <w:t xml:space="preserve"> </w:t>
      </w:r>
      <w:r w:rsidRPr="00827A1C">
        <w:rPr>
          <w:b/>
        </w:rPr>
        <w:t>територіального управління Служби судової охорони у Одеській області</w:t>
      </w:r>
    </w:p>
    <w:p w14:paraId="3D6A12EB" w14:textId="77777777" w:rsidR="00A4393B" w:rsidRPr="00827A1C" w:rsidRDefault="00A4393B" w:rsidP="00A4393B">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A4393B" w:rsidRPr="00827A1C" w14:paraId="4E4D35A6" w14:textId="77777777" w:rsidTr="00A4393B">
        <w:trPr>
          <w:gridAfter w:val="1"/>
          <w:wAfter w:w="95" w:type="dxa"/>
          <w:trHeight w:val="408"/>
        </w:trPr>
        <w:tc>
          <w:tcPr>
            <w:tcW w:w="9673" w:type="dxa"/>
            <w:gridSpan w:val="3"/>
          </w:tcPr>
          <w:p w14:paraId="29649D03" w14:textId="77777777" w:rsidR="00A4393B" w:rsidRPr="00827A1C" w:rsidRDefault="00A4393B" w:rsidP="00A4393B">
            <w:pPr>
              <w:widowControl w:val="0"/>
              <w:shd w:val="clear" w:color="auto" w:fill="FFFFFF" w:themeFill="background1"/>
              <w:jc w:val="center"/>
              <w:rPr>
                <w:b/>
              </w:rPr>
            </w:pPr>
            <w:r w:rsidRPr="00827A1C">
              <w:rPr>
                <w:b/>
              </w:rPr>
              <w:t>Загальні умови</w:t>
            </w:r>
          </w:p>
          <w:p w14:paraId="13E83530" w14:textId="77777777" w:rsidR="00A4393B" w:rsidRPr="00827A1C" w:rsidRDefault="00A4393B" w:rsidP="00A4393B">
            <w:pPr>
              <w:widowControl w:val="0"/>
              <w:shd w:val="clear" w:color="auto" w:fill="FFFFFF" w:themeFill="background1"/>
              <w:jc w:val="center"/>
            </w:pPr>
          </w:p>
        </w:tc>
      </w:tr>
      <w:tr w:rsidR="00A4393B" w:rsidRPr="00827A1C" w14:paraId="16BDF0A4" w14:textId="77777777" w:rsidTr="00A4393B">
        <w:trPr>
          <w:gridAfter w:val="1"/>
          <w:wAfter w:w="95" w:type="dxa"/>
          <w:trHeight w:val="1076"/>
        </w:trPr>
        <w:tc>
          <w:tcPr>
            <w:tcW w:w="9673" w:type="dxa"/>
            <w:gridSpan w:val="3"/>
          </w:tcPr>
          <w:p w14:paraId="030FF886" w14:textId="1B5186BF" w:rsidR="00A4393B" w:rsidRPr="00827A1C" w:rsidRDefault="00A4393B" w:rsidP="00A4393B">
            <w:pPr>
              <w:widowControl w:val="0"/>
              <w:shd w:val="clear" w:color="auto" w:fill="FFFFFF" w:themeFill="background1"/>
              <w:ind w:firstLine="641"/>
              <w:jc w:val="both"/>
              <w:rPr>
                <w:b/>
              </w:rPr>
            </w:pPr>
            <w:r w:rsidRPr="00827A1C">
              <w:rPr>
                <w:b/>
              </w:rPr>
              <w:t xml:space="preserve">1. Основні повноваження </w:t>
            </w:r>
            <w:r w:rsidRPr="00A4393B">
              <w:rPr>
                <w:b/>
              </w:rPr>
              <w:t xml:space="preserve">командира 4 відділення (м. Кодима) </w:t>
            </w:r>
            <w:r>
              <w:rPr>
                <w:b/>
              </w:rPr>
              <w:t xml:space="preserve">                        </w:t>
            </w:r>
            <w:r w:rsidRPr="00A4393B">
              <w:rPr>
                <w:b/>
              </w:rPr>
              <w:t xml:space="preserve">6 взводу охорони (м. </w:t>
            </w:r>
            <w:proofErr w:type="spellStart"/>
            <w:r w:rsidRPr="00A4393B">
              <w:rPr>
                <w:b/>
              </w:rPr>
              <w:t>Подільськ</w:t>
            </w:r>
            <w:proofErr w:type="spellEnd"/>
            <w:r w:rsidRPr="00A4393B">
              <w:rPr>
                <w:b/>
              </w:rPr>
              <w:t xml:space="preserve">) 2 підрозділу охорони (м. </w:t>
            </w:r>
            <w:proofErr w:type="spellStart"/>
            <w:r w:rsidRPr="00A4393B">
              <w:rPr>
                <w:b/>
              </w:rPr>
              <w:t>Подільськ</w:t>
            </w:r>
            <w:proofErr w:type="spellEnd"/>
            <w:r w:rsidRPr="00A4393B">
              <w:rPr>
                <w:b/>
              </w:rPr>
              <w:t>)</w:t>
            </w:r>
            <w:r w:rsidRPr="00827A1C">
              <w:rPr>
                <w:b/>
              </w:rPr>
              <w:t xml:space="preserve"> територіального управління Служби судової охорони у Одеській області:</w:t>
            </w:r>
          </w:p>
        </w:tc>
      </w:tr>
      <w:tr w:rsidR="00A4393B" w:rsidRPr="00827A1C" w14:paraId="1FCAC00D" w14:textId="77777777" w:rsidTr="00A4393B">
        <w:trPr>
          <w:gridAfter w:val="1"/>
          <w:wAfter w:w="95" w:type="dxa"/>
          <w:trHeight w:val="3107"/>
        </w:trPr>
        <w:tc>
          <w:tcPr>
            <w:tcW w:w="9673" w:type="dxa"/>
            <w:gridSpan w:val="3"/>
          </w:tcPr>
          <w:p w14:paraId="0FC593C2" w14:textId="77777777" w:rsidR="00A4393B" w:rsidRPr="00827A1C" w:rsidRDefault="00A4393B" w:rsidP="00A4393B">
            <w:pPr>
              <w:ind w:firstLine="462"/>
              <w:jc w:val="both"/>
            </w:pPr>
            <w:r w:rsidRPr="00827A1C">
              <w:t>1) забезпечує пропуск осіб до будинків (приміщень) судів, органів та установ системи правосуддя та на їх територію транспортних засобів</w:t>
            </w:r>
            <w:r w:rsidRPr="00827A1C">
              <w:rPr>
                <w:noProof/>
              </w:rPr>
              <w:t>;</w:t>
            </w:r>
          </w:p>
          <w:p w14:paraId="29C22B3B" w14:textId="77777777" w:rsidR="00A4393B" w:rsidRPr="00827A1C" w:rsidRDefault="00A4393B" w:rsidP="00A4393B">
            <w:pPr>
              <w:ind w:firstLine="462"/>
              <w:jc w:val="both"/>
              <w:rPr>
                <w:noProof/>
              </w:rPr>
            </w:pPr>
            <w:r w:rsidRPr="00827A1C">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1901414A" w14:textId="77777777" w:rsidR="00A4393B" w:rsidRPr="00827A1C" w:rsidRDefault="00A4393B" w:rsidP="00A4393B">
            <w:pPr>
              <w:ind w:firstLine="462"/>
              <w:jc w:val="both"/>
            </w:pPr>
            <w:r w:rsidRPr="00827A1C">
              <w:rPr>
                <w:noProof/>
              </w:rPr>
              <w:t>3) перевіряти в осіб, які входять до приміщення суду, органів і установ в системи правосуддя документа, що посвідчує особу</w:t>
            </w:r>
            <w:r w:rsidRPr="00827A1C">
              <w:t>;</w:t>
            </w:r>
          </w:p>
          <w:p w14:paraId="603278F7" w14:textId="77777777" w:rsidR="00A4393B" w:rsidRPr="00827A1C" w:rsidRDefault="00A4393B" w:rsidP="00A4393B">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0B5787B5" w14:textId="77777777" w:rsidR="00A4393B" w:rsidRPr="00827A1C" w:rsidRDefault="00A4393B" w:rsidP="00A4393B">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5) контролює роботу підпорядкованого наряду 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37FDD46A" w14:textId="77777777" w:rsidR="00A4393B" w:rsidRPr="00827A1C" w:rsidRDefault="00A4393B" w:rsidP="00A4393B">
            <w:pPr>
              <w:pStyle w:val="a4"/>
              <w:widowControl w:val="0"/>
              <w:shd w:val="clear" w:color="auto" w:fill="FFFFFF" w:themeFill="background1"/>
              <w:jc w:val="both"/>
              <w:rPr>
                <w:rFonts w:ascii="Times New Roman" w:hAnsi="Times New Roman"/>
                <w:sz w:val="28"/>
                <w:szCs w:val="28"/>
              </w:rPr>
            </w:pPr>
          </w:p>
        </w:tc>
      </w:tr>
      <w:tr w:rsidR="00A4393B" w:rsidRPr="00827A1C" w14:paraId="0254A032" w14:textId="77777777" w:rsidTr="00A4393B">
        <w:trPr>
          <w:gridAfter w:val="1"/>
          <w:wAfter w:w="95" w:type="dxa"/>
          <w:trHeight w:val="471"/>
        </w:trPr>
        <w:tc>
          <w:tcPr>
            <w:tcW w:w="9673" w:type="dxa"/>
            <w:gridSpan w:val="3"/>
          </w:tcPr>
          <w:p w14:paraId="40366886" w14:textId="77777777" w:rsidR="00A4393B" w:rsidRPr="00827A1C" w:rsidRDefault="00A4393B" w:rsidP="00A4393B">
            <w:pPr>
              <w:widowControl w:val="0"/>
              <w:shd w:val="clear" w:color="auto" w:fill="FFFFFF" w:themeFill="background1"/>
              <w:ind w:firstLine="462"/>
              <w:jc w:val="both"/>
              <w:rPr>
                <w:b/>
              </w:rPr>
            </w:pPr>
            <w:r w:rsidRPr="00827A1C">
              <w:rPr>
                <w:b/>
              </w:rPr>
              <w:t>2. Умови оплати праці:</w:t>
            </w:r>
          </w:p>
        </w:tc>
      </w:tr>
      <w:tr w:rsidR="00A4393B" w:rsidRPr="00827A1C" w14:paraId="1D5BC8E3" w14:textId="77777777" w:rsidTr="00A4393B">
        <w:trPr>
          <w:gridAfter w:val="1"/>
          <w:wAfter w:w="95" w:type="dxa"/>
          <w:trHeight w:val="408"/>
        </w:trPr>
        <w:tc>
          <w:tcPr>
            <w:tcW w:w="9673" w:type="dxa"/>
            <w:gridSpan w:val="3"/>
          </w:tcPr>
          <w:p w14:paraId="03924488" w14:textId="77777777" w:rsidR="00A4393B" w:rsidRPr="00827A1C" w:rsidRDefault="00A4393B" w:rsidP="00A4393B">
            <w:pPr>
              <w:widowControl w:val="0"/>
              <w:ind w:firstLine="641"/>
              <w:jc w:val="both"/>
            </w:pPr>
            <w:r w:rsidRPr="00827A1C">
              <w:t xml:space="preserve">1) посадовий оклад – </w:t>
            </w:r>
            <w:r w:rsidRPr="00827A1C">
              <w:rPr>
                <w:noProof/>
              </w:rPr>
              <w:t>3350</w:t>
            </w:r>
            <w:r w:rsidRPr="00827A1C">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A4393B" w:rsidRPr="00827A1C" w14:paraId="74443CA4" w14:textId="77777777" w:rsidTr="00A4393B">
        <w:trPr>
          <w:gridAfter w:val="1"/>
          <w:wAfter w:w="95" w:type="dxa"/>
          <w:trHeight w:val="408"/>
        </w:trPr>
        <w:tc>
          <w:tcPr>
            <w:tcW w:w="9673" w:type="dxa"/>
            <w:gridSpan w:val="3"/>
          </w:tcPr>
          <w:p w14:paraId="65366EC4" w14:textId="77777777" w:rsidR="00A4393B" w:rsidRPr="00827A1C" w:rsidRDefault="00A4393B" w:rsidP="00A4393B">
            <w:pPr>
              <w:widowControl w:val="0"/>
              <w:shd w:val="clear" w:color="auto" w:fill="FFFFFF" w:themeFill="background1"/>
              <w:ind w:firstLine="641"/>
              <w:jc w:val="both"/>
            </w:pPr>
            <w:r w:rsidRPr="00827A1C">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A4393B" w:rsidRPr="00827A1C" w14:paraId="753B1EC0" w14:textId="77777777" w:rsidTr="00A4393B">
        <w:trPr>
          <w:gridAfter w:val="1"/>
          <w:wAfter w:w="95" w:type="dxa"/>
          <w:trHeight w:val="408"/>
        </w:trPr>
        <w:tc>
          <w:tcPr>
            <w:tcW w:w="9673" w:type="dxa"/>
            <w:gridSpan w:val="3"/>
          </w:tcPr>
          <w:p w14:paraId="78D7433B" w14:textId="77777777" w:rsidR="00A4393B" w:rsidRPr="00827A1C" w:rsidRDefault="00A4393B" w:rsidP="00A4393B">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A4393B" w:rsidRPr="00827A1C" w14:paraId="3B0AB0FB" w14:textId="77777777" w:rsidTr="00A4393B">
        <w:trPr>
          <w:gridAfter w:val="1"/>
          <w:wAfter w:w="95" w:type="dxa"/>
          <w:trHeight w:val="408"/>
        </w:trPr>
        <w:tc>
          <w:tcPr>
            <w:tcW w:w="9673" w:type="dxa"/>
            <w:gridSpan w:val="3"/>
          </w:tcPr>
          <w:p w14:paraId="78179060" w14:textId="77777777" w:rsidR="00A4393B" w:rsidRPr="00827A1C" w:rsidRDefault="00A4393B" w:rsidP="00A4393B">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A4393B" w:rsidRPr="00827A1C" w14:paraId="07AC3683" w14:textId="77777777" w:rsidTr="00A4393B">
        <w:trPr>
          <w:gridAfter w:val="1"/>
          <w:wAfter w:w="95" w:type="dxa"/>
          <w:trHeight w:val="408"/>
        </w:trPr>
        <w:tc>
          <w:tcPr>
            <w:tcW w:w="9673" w:type="dxa"/>
            <w:gridSpan w:val="3"/>
          </w:tcPr>
          <w:p w14:paraId="24345BA3" w14:textId="77777777" w:rsidR="00A4393B" w:rsidRPr="00827A1C" w:rsidRDefault="00A4393B" w:rsidP="00A4393B">
            <w:pPr>
              <w:widowControl w:val="0"/>
              <w:shd w:val="clear" w:color="auto" w:fill="FFFFFF" w:themeFill="background1"/>
              <w:ind w:firstLine="462"/>
              <w:jc w:val="both"/>
              <w:rPr>
                <w:b/>
              </w:rPr>
            </w:pPr>
            <w:r w:rsidRPr="00827A1C">
              <w:rPr>
                <w:b/>
              </w:rPr>
              <w:t xml:space="preserve">4. Перелік документів, необхідних для участі в конкурсі та строк їх </w:t>
            </w:r>
            <w:r w:rsidRPr="00827A1C">
              <w:rPr>
                <w:b/>
              </w:rPr>
              <w:lastRenderedPageBreak/>
              <w:t>подання:</w:t>
            </w:r>
          </w:p>
        </w:tc>
      </w:tr>
      <w:tr w:rsidR="00A4393B" w:rsidRPr="00827A1C" w14:paraId="0BAB728E" w14:textId="77777777" w:rsidTr="00A4393B">
        <w:trPr>
          <w:gridAfter w:val="1"/>
          <w:wAfter w:w="95" w:type="dxa"/>
          <w:trHeight w:val="408"/>
        </w:trPr>
        <w:tc>
          <w:tcPr>
            <w:tcW w:w="9673" w:type="dxa"/>
            <w:gridSpan w:val="3"/>
          </w:tcPr>
          <w:p w14:paraId="74B3FF33"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lastRenderedPageBreak/>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38524FE6"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48CFF482"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6CE403C7"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0271E05C"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65B8CEA9"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7DDD0DCC"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24674B3D"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29BE2E04"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7FF81489"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6B38B7BD"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79EDC41E"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3189B9D8" w14:textId="77777777" w:rsidR="00A4393B" w:rsidRPr="00827A1C" w:rsidRDefault="00A4393B" w:rsidP="00A4393B">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A4393B" w:rsidRPr="00827A1C" w14:paraId="4F52A73F" w14:textId="77777777" w:rsidTr="00A4393B">
        <w:trPr>
          <w:gridAfter w:val="1"/>
          <w:wAfter w:w="95" w:type="dxa"/>
          <w:trHeight w:val="408"/>
        </w:trPr>
        <w:tc>
          <w:tcPr>
            <w:tcW w:w="9673" w:type="dxa"/>
            <w:gridSpan w:val="3"/>
          </w:tcPr>
          <w:p w14:paraId="4B567851" w14:textId="77777777" w:rsidR="00A4393B" w:rsidRPr="00827A1C" w:rsidRDefault="00A4393B" w:rsidP="00A4393B">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Pr>
                <w:b/>
              </w:rPr>
              <w:t>09</w:t>
            </w:r>
            <w:r w:rsidRPr="00827A1C">
              <w:rPr>
                <w:b/>
              </w:rPr>
              <w:t xml:space="preserve">:00 год. </w:t>
            </w:r>
            <w:r>
              <w:rPr>
                <w:b/>
              </w:rPr>
              <w:t>15</w:t>
            </w:r>
            <w:r w:rsidRPr="00827A1C">
              <w:rPr>
                <w:b/>
              </w:rPr>
              <w:t>.</w:t>
            </w:r>
            <w:r>
              <w:rPr>
                <w:b/>
              </w:rPr>
              <w:t>12</w:t>
            </w:r>
            <w:r w:rsidRPr="00827A1C">
              <w:rPr>
                <w:b/>
              </w:rPr>
              <w:t xml:space="preserve">.2025 до 15:00 год. </w:t>
            </w:r>
            <w:r>
              <w:rPr>
                <w:b/>
              </w:rPr>
              <w:t>02</w:t>
            </w:r>
            <w:r w:rsidRPr="00827A1C">
              <w:rPr>
                <w:b/>
              </w:rPr>
              <w:t>.</w:t>
            </w:r>
            <w:r>
              <w:rPr>
                <w:b/>
              </w:rPr>
              <w:t>12</w:t>
            </w:r>
            <w:r w:rsidRPr="00827A1C">
              <w:rPr>
                <w:b/>
              </w:rPr>
              <w:t>.202</w:t>
            </w:r>
            <w:r>
              <w:rPr>
                <w:b/>
              </w:rPr>
              <w:t>6</w:t>
            </w:r>
            <w:r w:rsidRPr="00827A1C">
              <w:rPr>
                <w:b/>
              </w:rPr>
              <w:t xml:space="preserve">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A4393B" w:rsidRPr="00827A1C" w14:paraId="299E3906" w14:textId="77777777" w:rsidTr="00A4393B">
        <w:trPr>
          <w:gridAfter w:val="1"/>
          <w:wAfter w:w="95" w:type="dxa"/>
          <w:trHeight w:val="408"/>
        </w:trPr>
        <w:tc>
          <w:tcPr>
            <w:tcW w:w="9673" w:type="dxa"/>
            <w:gridSpan w:val="3"/>
          </w:tcPr>
          <w:p w14:paraId="30E70457" w14:textId="10FE0D90" w:rsidR="00A4393B" w:rsidRPr="00827A1C" w:rsidRDefault="00A4393B" w:rsidP="00A4393B">
            <w:pPr>
              <w:widowControl w:val="0"/>
              <w:shd w:val="clear" w:color="auto" w:fill="FFFFFF" w:themeFill="background1"/>
              <w:ind w:firstLine="641"/>
              <w:jc w:val="both"/>
            </w:pPr>
            <w:r w:rsidRPr="007B365D">
              <w:t xml:space="preserve">На </w:t>
            </w:r>
            <w:r>
              <w:t xml:space="preserve">командира 4 відділення (м. Кодима) 6 взводу охорони (м. </w:t>
            </w:r>
            <w:proofErr w:type="spellStart"/>
            <w:r>
              <w:t>Подільськ</w:t>
            </w:r>
            <w:proofErr w:type="spellEnd"/>
            <w:r>
              <w:t xml:space="preserve">)             2 підрозділу охорони (м. </w:t>
            </w:r>
            <w:proofErr w:type="spellStart"/>
            <w:r>
              <w:t>Подільськ</w:t>
            </w:r>
            <w:proofErr w:type="spellEnd"/>
            <w:r>
              <w:t>)</w:t>
            </w:r>
            <w:r w:rsidRPr="007B365D">
              <w:t xml:space="preserve"> територіального</w:t>
            </w:r>
            <w:r w:rsidRPr="00827A1C">
              <w:t xml:space="preserve"> управління Служби судової охорони у Одеській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A4393B" w:rsidRPr="00827A1C" w14:paraId="0A84CE82" w14:textId="77777777" w:rsidTr="00A4393B">
        <w:trPr>
          <w:gridAfter w:val="1"/>
          <w:wAfter w:w="95" w:type="dxa"/>
          <w:trHeight w:val="80"/>
        </w:trPr>
        <w:tc>
          <w:tcPr>
            <w:tcW w:w="9673" w:type="dxa"/>
            <w:gridSpan w:val="3"/>
          </w:tcPr>
          <w:p w14:paraId="35FE7698" w14:textId="77777777" w:rsidR="00A4393B" w:rsidRPr="00827A1C" w:rsidRDefault="00A4393B" w:rsidP="00A4393B">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Pr>
                <w:b/>
              </w:rPr>
              <w:t>08</w:t>
            </w:r>
            <w:r w:rsidRPr="00827A1C">
              <w:rPr>
                <w:b/>
              </w:rPr>
              <w:t xml:space="preserve"> </w:t>
            </w:r>
            <w:r>
              <w:rPr>
                <w:b/>
              </w:rPr>
              <w:t>січня</w:t>
            </w:r>
            <w:r w:rsidRPr="00827A1C">
              <w:rPr>
                <w:b/>
              </w:rPr>
              <w:t xml:space="preserve"> </w:t>
            </w:r>
            <w:r w:rsidRPr="00827A1C">
              <w:rPr>
                <w:b/>
                <w:szCs w:val="24"/>
              </w:rPr>
              <w:t>202</w:t>
            </w:r>
            <w:r>
              <w:rPr>
                <w:b/>
                <w:szCs w:val="24"/>
              </w:rPr>
              <w:t>6</w:t>
            </w:r>
            <w:r w:rsidRPr="00827A1C">
              <w:rPr>
                <w:b/>
                <w:szCs w:val="24"/>
              </w:rPr>
              <w:t xml:space="preserve"> року о 10.00 год.</w:t>
            </w:r>
          </w:p>
          <w:p w14:paraId="7E186FC5" w14:textId="77777777" w:rsidR="00A4393B" w:rsidRPr="00021C52" w:rsidRDefault="00A4393B" w:rsidP="00A4393B">
            <w:pPr>
              <w:widowControl w:val="0"/>
              <w:shd w:val="clear" w:color="auto" w:fill="FFFFFF" w:themeFill="background1"/>
              <w:jc w:val="both"/>
              <w:rPr>
                <w:b/>
                <w:sz w:val="16"/>
                <w:szCs w:val="16"/>
              </w:rPr>
            </w:pPr>
          </w:p>
        </w:tc>
      </w:tr>
      <w:tr w:rsidR="00A4393B" w:rsidRPr="00827A1C" w14:paraId="17A5E963" w14:textId="77777777" w:rsidTr="00A4393B">
        <w:trPr>
          <w:gridAfter w:val="1"/>
          <w:wAfter w:w="95" w:type="dxa"/>
          <w:trHeight w:val="408"/>
        </w:trPr>
        <w:tc>
          <w:tcPr>
            <w:tcW w:w="9673" w:type="dxa"/>
            <w:gridSpan w:val="3"/>
          </w:tcPr>
          <w:p w14:paraId="23F3011C" w14:textId="77777777" w:rsidR="00A4393B" w:rsidRPr="00827A1C" w:rsidRDefault="00A4393B" w:rsidP="00A4393B">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3C7E4545" w14:textId="77777777" w:rsidR="00A4393B" w:rsidRPr="00827A1C" w:rsidRDefault="00A4393B" w:rsidP="00A4393B">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53344773" w14:textId="77777777" w:rsidR="00A4393B" w:rsidRPr="00827A1C" w:rsidRDefault="00A4393B" w:rsidP="00A4393B">
            <w:pPr>
              <w:widowControl w:val="0"/>
              <w:shd w:val="clear" w:color="auto" w:fill="FFFFFF" w:themeFill="background1"/>
              <w:tabs>
                <w:tab w:val="left" w:pos="142"/>
              </w:tabs>
              <w:ind w:firstLine="462"/>
              <w:jc w:val="both"/>
              <w:rPr>
                <w:rFonts w:eastAsia="Times New Roman"/>
                <w:snapToGrid w:val="0"/>
              </w:rPr>
            </w:pPr>
          </w:p>
        </w:tc>
      </w:tr>
      <w:tr w:rsidR="00A4393B" w:rsidRPr="00827A1C" w14:paraId="6FF6F422" w14:textId="77777777" w:rsidTr="00A4393B">
        <w:trPr>
          <w:gridAfter w:val="1"/>
          <w:wAfter w:w="95" w:type="dxa"/>
          <w:trHeight w:val="408"/>
        </w:trPr>
        <w:tc>
          <w:tcPr>
            <w:tcW w:w="9673" w:type="dxa"/>
            <w:gridSpan w:val="3"/>
          </w:tcPr>
          <w:p w14:paraId="52F72FF0" w14:textId="77777777" w:rsidR="00A4393B" w:rsidRPr="00827A1C" w:rsidRDefault="00A4393B" w:rsidP="00A4393B">
            <w:pPr>
              <w:widowControl w:val="0"/>
              <w:shd w:val="clear" w:color="auto" w:fill="FFFFFF" w:themeFill="background1"/>
              <w:jc w:val="center"/>
              <w:rPr>
                <w:b/>
              </w:rPr>
            </w:pPr>
            <w:r w:rsidRPr="00827A1C">
              <w:rPr>
                <w:b/>
              </w:rPr>
              <w:t>Кваліфікаційні вимоги.</w:t>
            </w:r>
          </w:p>
        </w:tc>
      </w:tr>
      <w:tr w:rsidR="00A4393B" w:rsidRPr="00827A1C" w14:paraId="57991E76" w14:textId="77777777" w:rsidTr="00A4393B">
        <w:trPr>
          <w:trHeight w:val="408"/>
        </w:trPr>
        <w:tc>
          <w:tcPr>
            <w:tcW w:w="4032" w:type="dxa"/>
            <w:gridSpan w:val="2"/>
          </w:tcPr>
          <w:p w14:paraId="7000B668" w14:textId="77777777" w:rsidR="00A4393B" w:rsidRPr="00827A1C" w:rsidRDefault="00A4393B" w:rsidP="00A4393B">
            <w:pPr>
              <w:widowControl w:val="0"/>
              <w:shd w:val="clear" w:color="auto" w:fill="FFFFFF" w:themeFill="background1"/>
              <w:jc w:val="both"/>
            </w:pPr>
            <w:r w:rsidRPr="00827A1C">
              <w:t>1. Загальні вимоги</w:t>
            </w:r>
          </w:p>
        </w:tc>
        <w:tc>
          <w:tcPr>
            <w:tcW w:w="5736" w:type="dxa"/>
            <w:gridSpan w:val="2"/>
          </w:tcPr>
          <w:p w14:paraId="6662AFEF" w14:textId="77777777" w:rsidR="00A4393B" w:rsidRPr="00827A1C" w:rsidRDefault="00A4393B" w:rsidP="00A4393B">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73046346" w14:textId="77777777" w:rsidR="00A4393B" w:rsidRPr="00827A1C" w:rsidRDefault="00A4393B" w:rsidP="00A4393B">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0A617383" w14:textId="77777777" w:rsidR="00A4393B" w:rsidRPr="00827A1C" w:rsidRDefault="00A4393B" w:rsidP="00A4393B">
            <w:pPr>
              <w:widowControl w:val="0"/>
              <w:shd w:val="clear" w:color="auto" w:fill="FFFFFF" w:themeFill="background1"/>
              <w:jc w:val="both"/>
            </w:pPr>
            <w:r w:rsidRPr="00827A1C">
              <w:rPr>
                <w:b/>
              </w:rPr>
              <w:t>(надати підтверджуючі документи)</w:t>
            </w:r>
          </w:p>
        </w:tc>
      </w:tr>
      <w:tr w:rsidR="00A4393B" w:rsidRPr="00827A1C" w14:paraId="01A5166D" w14:textId="77777777" w:rsidTr="00A4393B">
        <w:trPr>
          <w:gridAfter w:val="1"/>
          <w:wAfter w:w="95" w:type="dxa"/>
          <w:trHeight w:val="408"/>
        </w:trPr>
        <w:tc>
          <w:tcPr>
            <w:tcW w:w="4032" w:type="dxa"/>
            <w:gridSpan w:val="2"/>
          </w:tcPr>
          <w:p w14:paraId="283285B6" w14:textId="77777777" w:rsidR="00A4393B" w:rsidRPr="00827A1C" w:rsidRDefault="00A4393B" w:rsidP="00A4393B">
            <w:pPr>
              <w:widowControl w:val="0"/>
              <w:shd w:val="clear" w:color="auto" w:fill="FFFFFF" w:themeFill="background1"/>
              <w:jc w:val="both"/>
            </w:pPr>
            <w:r w:rsidRPr="00827A1C">
              <w:t>2. Освіта</w:t>
            </w:r>
          </w:p>
        </w:tc>
        <w:tc>
          <w:tcPr>
            <w:tcW w:w="5641" w:type="dxa"/>
          </w:tcPr>
          <w:p w14:paraId="35405FB9" w14:textId="77777777" w:rsidR="00A4393B" w:rsidRPr="00827A1C" w:rsidRDefault="00A4393B" w:rsidP="00A4393B">
            <w:pPr>
              <w:widowControl w:val="0"/>
              <w:shd w:val="clear" w:color="auto" w:fill="FFFFFF" w:themeFill="background1"/>
              <w:jc w:val="both"/>
            </w:pPr>
            <w:r w:rsidRPr="00827A1C">
              <w:rPr>
                <w:rFonts w:eastAsia="Times New Roman"/>
              </w:rPr>
              <w:t>повна загальна середня</w:t>
            </w:r>
          </w:p>
        </w:tc>
      </w:tr>
      <w:tr w:rsidR="00A4393B" w:rsidRPr="00827A1C" w14:paraId="6E579386" w14:textId="77777777" w:rsidTr="00A4393B">
        <w:trPr>
          <w:gridAfter w:val="1"/>
          <w:wAfter w:w="95" w:type="dxa"/>
          <w:trHeight w:val="408"/>
        </w:trPr>
        <w:tc>
          <w:tcPr>
            <w:tcW w:w="4032" w:type="dxa"/>
            <w:gridSpan w:val="2"/>
          </w:tcPr>
          <w:p w14:paraId="3559FB63" w14:textId="77777777" w:rsidR="00A4393B" w:rsidRPr="00827A1C" w:rsidRDefault="00A4393B" w:rsidP="00A4393B">
            <w:pPr>
              <w:widowControl w:val="0"/>
              <w:shd w:val="clear" w:color="auto" w:fill="FFFFFF" w:themeFill="background1"/>
              <w:jc w:val="both"/>
            </w:pPr>
            <w:r w:rsidRPr="00827A1C">
              <w:t>3. Досвід роботи</w:t>
            </w:r>
          </w:p>
        </w:tc>
        <w:tc>
          <w:tcPr>
            <w:tcW w:w="5641" w:type="dxa"/>
          </w:tcPr>
          <w:p w14:paraId="580DC9C0" w14:textId="77777777" w:rsidR="00A4393B" w:rsidRPr="00827A1C" w:rsidRDefault="00A4393B" w:rsidP="00A4393B">
            <w:pPr>
              <w:pStyle w:val="a4"/>
              <w:widowControl w:val="0"/>
              <w:shd w:val="clear" w:color="auto" w:fill="FFFFFF" w:themeFill="background1"/>
              <w:jc w:val="both"/>
              <w:rPr>
                <w:rFonts w:ascii="Times New Roman" w:hAnsi="Times New Roman"/>
                <w:sz w:val="28"/>
                <w:szCs w:val="28"/>
              </w:rPr>
            </w:pPr>
            <w:r w:rsidRPr="00827A1C">
              <w:rPr>
                <w:rFonts w:ascii="Times New Roman" w:hAnsi="Times New Roman"/>
                <w:sz w:val="28"/>
                <w:szCs w:val="28"/>
              </w:rPr>
              <w:t>досвід роботи</w:t>
            </w:r>
            <w:r>
              <w:rPr>
                <w:rFonts w:ascii="Times New Roman" w:hAnsi="Times New Roman"/>
                <w:sz w:val="28"/>
                <w:szCs w:val="28"/>
              </w:rPr>
              <w:t xml:space="preserve"> на посадах </w:t>
            </w:r>
            <w:r w:rsidRPr="00827A1C">
              <w:rPr>
                <w:rFonts w:ascii="Times New Roman" w:hAnsi="Times New Roman"/>
                <w:sz w:val="28"/>
                <w:szCs w:val="28"/>
              </w:rPr>
              <w:t>в державних органах влади, органах системи правосуддя, правоохоронних органах чи військових формуваннях</w:t>
            </w:r>
            <w:r>
              <w:rPr>
                <w:rFonts w:ascii="Times New Roman" w:hAnsi="Times New Roman"/>
                <w:sz w:val="28"/>
                <w:szCs w:val="28"/>
              </w:rPr>
              <w:t xml:space="preserve">, підприємств, установ, організацій незалежно від форм власності  </w:t>
            </w:r>
            <w:r w:rsidRPr="00827A1C">
              <w:rPr>
                <w:rFonts w:ascii="Times New Roman" w:hAnsi="Times New Roman"/>
                <w:sz w:val="28"/>
                <w:szCs w:val="28"/>
              </w:rPr>
              <w:t xml:space="preserve"> – не менше ніж один рік.</w:t>
            </w:r>
          </w:p>
          <w:p w14:paraId="2401A65A" w14:textId="77777777" w:rsidR="00A4393B" w:rsidRPr="00827A1C" w:rsidRDefault="00A4393B" w:rsidP="00A4393B">
            <w:pPr>
              <w:pStyle w:val="a4"/>
              <w:widowControl w:val="0"/>
              <w:shd w:val="clear" w:color="auto" w:fill="FFFFFF" w:themeFill="background1"/>
              <w:jc w:val="both"/>
              <w:rPr>
                <w:b/>
              </w:rPr>
            </w:pPr>
            <w:r w:rsidRPr="00827A1C">
              <w:rPr>
                <w:rFonts w:ascii="Times New Roman" w:hAnsi="Times New Roman"/>
                <w:b/>
                <w:sz w:val="28"/>
                <w:szCs w:val="28"/>
              </w:rPr>
              <w:t>(надати підтверджуючі документи)</w:t>
            </w:r>
          </w:p>
        </w:tc>
      </w:tr>
      <w:tr w:rsidR="00A4393B" w:rsidRPr="00827A1C" w14:paraId="53E4FC55" w14:textId="77777777" w:rsidTr="00A4393B">
        <w:trPr>
          <w:gridAfter w:val="1"/>
          <w:wAfter w:w="95" w:type="dxa"/>
          <w:trHeight w:val="408"/>
        </w:trPr>
        <w:tc>
          <w:tcPr>
            <w:tcW w:w="9673" w:type="dxa"/>
            <w:gridSpan w:val="3"/>
          </w:tcPr>
          <w:p w14:paraId="30C36ACD" w14:textId="77777777" w:rsidR="00A4393B" w:rsidRPr="00827A1C" w:rsidRDefault="00A4393B" w:rsidP="00A4393B">
            <w:pPr>
              <w:widowControl w:val="0"/>
              <w:shd w:val="clear" w:color="auto" w:fill="FFFFFF" w:themeFill="background1"/>
              <w:jc w:val="center"/>
              <w:rPr>
                <w:b/>
              </w:rPr>
            </w:pPr>
            <w:r w:rsidRPr="00827A1C">
              <w:rPr>
                <w:b/>
              </w:rPr>
              <w:t>Вимоги до компетентності.</w:t>
            </w:r>
          </w:p>
        </w:tc>
      </w:tr>
      <w:tr w:rsidR="00A4393B" w:rsidRPr="00827A1C" w14:paraId="11676094" w14:textId="77777777" w:rsidTr="00A4393B">
        <w:trPr>
          <w:gridAfter w:val="1"/>
          <w:wAfter w:w="95" w:type="dxa"/>
          <w:trHeight w:val="408"/>
        </w:trPr>
        <w:tc>
          <w:tcPr>
            <w:tcW w:w="4008" w:type="dxa"/>
          </w:tcPr>
          <w:p w14:paraId="12B13C1F" w14:textId="77777777" w:rsidR="00A4393B" w:rsidRPr="00827A1C" w:rsidRDefault="00A4393B" w:rsidP="00A4393B">
            <w:pPr>
              <w:widowControl w:val="0"/>
              <w:shd w:val="clear" w:color="auto" w:fill="FFFFFF" w:themeFill="background1"/>
            </w:pPr>
            <w:r w:rsidRPr="00827A1C">
              <w:t>1. Наявність лідерських якостей</w:t>
            </w:r>
          </w:p>
        </w:tc>
        <w:tc>
          <w:tcPr>
            <w:tcW w:w="5665" w:type="dxa"/>
            <w:gridSpan w:val="2"/>
          </w:tcPr>
          <w:p w14:paraId="345C32AD" w14:textId="77777777" w:rsidR="00A4393B" w:rsidRPr="00827A1C" w:rsidRDefault="00A4393B" w:rsidP="00A4393B">
            <w:pPr>
              <w:widowControl w:val="0"/>
              <w:shd w:val="clear" w:color="auto" w:fill="FFFFFF" w:themeFill="background1"/>
              <w:jc w:val="both"/>
            </w:pPr>
            <w:r w:rsidRPr="00827A1C">
              <w:t>встановлення цілей, пріоритетів та орієнтирів;</w:t>
            </w:r>
          </w:p>
          <w:p w14:paraId="5010E047" w14:textId="77777777" w:rsidR="00A4393B" w:rsidRPr="00827A1C" w:rsidRDefault="00A4393B" w:rsidP="00A4393B">
            <w:pPr>
              <w:widowControl w:val="0"/>
              <w:shd w:val="clear" w:color="auto" w:fill="FFFFFF" w:themeFill="background1"/>
              <w:jc w:val="both"/>
            </w:pPr>
            <w:r w:rsidRPr="00827A1C">
              <w:t>стратегічне планування;</w:t>
            </w:r>
          </w:p>
          <w:p w14:paraId="3278DDEF" w14:textId="77777777" w:rsidR="00A4393B" w:rsidRPr="00827A1C" w:rsidRDefault="00A4393B" w:rsidP="00A4393B">
            <w:pPr>
              <w:widowControl w:val="0"/>
              <w:shd w:val="clear" w:color="auto" w:fill="FFFFFF" w:themeFill="background1"/>
              <w:jc w:val="both"/>
            </w:pPr>
            <w:r w:rsidRPr="00827A1C">
              <w:t>багатофункціональність;</w:t>
            </w:r>
          </w:p>
          <w:p w14:paraId="61E6E101" w14:textId="77777777" w:rsidR="00A4393B" w:rsidRPr="00827A1C" w:rsidRDefault="00A4393B" w:rsidP="00A4393B">
            <w:pPr>
              <w:widowControl w:val="0"/>
              <w:shd w:val="clear" w:color="auto" w:fill="FFFFFF" w:themeFill="background1"/>
              <w:jc w:val="both"/>
            </w:pPr>
            <w:r w:rsidRPr="00827A1C">
              <w:t>ведення ділових переговорів;</w:t>
            </w:r>
          </w:p>
          <w:p w14:paraId="7152D2A1" w14:textId="77777777" w:rsidR="00A4393B" w:rsidRPr="00827A1C" w:rsidRDefault="00A4393B" w:rsidP="00A4393B">
            <w:pPr>
              <w:widowControl w:val="0"/>
              <w:shd w:val="clear" w:color="auto" w:fill="FFFFFF" w:themeFill="background1"/>
              <w:jc w:val="both"/>
            </w:pPr>
            <w:r w:rsidRPr="00827A1C">
              <w:t>досягнення кінцевих результатів.</w:t>
            </w:r>
          </w:p>
        </w:tc>
      </w:tr>
      <w:tr w:rsidR="00A4393B" w:rsidRPr="00827A1C" w14:paraId="77314DAE" w14:textId="77777777" w:rsidTr="00A4393B">
        <w:trPr>
          <w:gridAfter w:val="1"/>
          <w:wAfter w:w="95" w:type="dxa"/>
          <w:trHeight w:val="408"/>
        </w:trPr>
        <w:tc>
          <w:tcPr>
            <w:tcW w:w="4008" w:type="dxa"/>
          </w:tcPr>
          <w:p w14:paraId="45F0CB6E" w14:textId="77777777" w:rsidR="00A4393B" w:rsidRPr="00827A1C" w:rsidRDefault="00A4393B" w:rsidP="00A4393B">
            <w:pPr>
              <w:widowControl w:val="0"/>
              <w:shd w:val="clear" w:color="auto" w:fill="FFFFFF" w:themeFill="background1"/>
            </w:pPr>
            <w:r w:rsidRPr="00827A1C">
              <w:t>2. Вміння приймати ефективні рішення</w:t>
            </w:r>
          </w:p>
        </w:tc>
        <w:tc>
          <w:tcPr>
            <w:tcW w:w="5665" w:type="dxa"/>
            <w:gridSpan w:val="2"/>
          </w:tcPr>
          <w:p w14:paraId="41B9279B" w14:textId="77777777" w:rsidR="00A4393B" w:rsidRPr="00827A1C" w:rsidRDefault="00A4393B" w:rsidP="00A4393B">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A4393B" w:rsidRPr="00827A1C" w14:paraId="4FA6071C" w14:textId="77777777" w:rsidTr="00A4393B">
        <w:trPr>
          <w:gridAfter w:val="1"/>
          <w:wAfter w:w="95" w:type="dxa"/>
          <w:trHeight w:val="408"/>
        </w:trPr>
        <w:tc>
          <w:tcPr>
            <w:tcW w:w="4008" w:type="dxa"/>
          </w:tcPr>
          <w:p w14:paraId="397E0D63" w14:textId="77777777" w:rsidR="00A4393B" w:rsidRPr="00827A1C" w:rsidRDefault="00A4393B" w:rsidP="00A4393B">
            <w:pPr>
              <w:widowControl w:val="0"/>
              <w:shd w:val="clear" w:color="auto" w:fill="FFFFFF" w:themeFill="background1"/>
            </w:pPr>
            <w:r w:rsidRPr="00827A1C">
              <w:t>3. Аналітичні здібності</w:t>
            </w:r>
          </w:p>
        </w:tc>
        <w:tc>
          <w:tcPr>
            <w:tcW w:w="5665" w:type="dxa"/>
            <w:gridSpan w:val="2"/>
          </w:tcPr>
          <w:p w14:paraId="33D46E80" w14:textId="77777777" w:rsidR="00A4393B" w:rsidRPr="00827A1C" w:rsidRDefault="00A4393B" w:rsidP="00A4393B">
            <w:pPr>
              <w:widowControl w:val="0"/>
              <w:shd w:val="clear" w:color="auto" w:fill="FFFFFF" w:themeFill="background1"/>
              <w:jc w:val="both"/>
            </w:pPr>
            <w:r w:rsidRPr="00827A1C">
              <w:t>здатність систематизувати, узагальнювати інформацію;</w:t>
            </w:r>
          </w:p>
          <w:p w14:paraId="779FEEAD" w14:textId="77777777" w:rsidR="00A4393B" w:rsidRPr="00827A1C" w:rsidRDefault="00A4393B" w:rsidP="00A4393B">
            <w:pPr>
              <w:widowControl w:val="0"/>
              <w:shd w:val="clear" w:color="auto" w:fill="FFFFFF" w:themeFill="background1"/>
              <w:jc w:val="both"/>
            </w:pPr>
            <w:r w:rsidRPr="00827A1C">
              <w:t>гнучкість;</w:t>
            </w:r>
          </w:p>
          <w:p w14:paraId="4D945C4E" w14:textId="77777777" w:rsidR="00A4393B" w:rsidRPr="00827A1C" w:rsidRDefault="00A4393B" w:rsidP="00A4393B">
            <w:pPr>
              <w:widowControl w:val="0"/>
              <w:shd w:val="clear" w:color="auto" w:fill="FFFFFF" w:themeFill="background1"/>
              <w:jc w:val="both"/>
            </w:pPr>
            <w:r w:rsidRPr="00827A1C">
              <w:t>проникливість.</w:t>
            </w:r>
          </w:p>
        </w:tc>
      </w:tr>
      <w:tr w:rsidR="00A4393B" w:rsidRPr="00827A1C" w14:paraId="24A6F999" w14:textId="77777777" w:rsidTr="00A4393B">
        <w:trPr>
          <w:gridAfter w:val="1"/>
          <w:wAfter w:w="95" w:type="dxa"/>
          <w:trHeight w:val="408"/>
        </w:trPr>
        <w:tc>
          <w:tcPr>
            <w:tcW w:w="4008" w:type="dxa"/>
          </w:tcPr>
          <w:p w14:paraId="2F6B90CB" w14:textId="77777777" w:rsidR="00A4393B" w:rsidRPr="00827A1C" w:rsidRDefault="00A4393B" w:rsidP="00A4393B">
            <w:pPr>
              <w:widowControl w:val="0"/>
              <w:shd w:val="clear" w:color="auto" w:fill="FFFFFF" w:themeFill="background1"/>
            </w:pPr>
            <w:r w:rsidRPr="00827A1C">
              <w:lastRenderedPageBreak/>
              <w:t>4. Управління організацією та персоналом</w:t>
            </w:r>
          </w:p>
        </w:tc>
        <w:tc>
          <w:tcPr>
            <w:tcW w:w="5665" w:type="dxa"/>
            <w:gridSpan w:val="2"/>
          </w:tcPr>
          <w:p w14:paraId="4C9E8A7F" w14:textId="77777777" w:rsidR="00A4393B" w:rsidRPr="00827A1C" w:rsidRDefault="00A4393B" w:rsidP="00A4393B">
            <w:pPr>
              <w:widowControl w:val="0"/>
              <w:shd w:val="clear" w:color="auto" w:fill="FFFFFF" w:themeFill="background1"/>
              <w:jc w:val="both"/>
            </w:pPr>
            <w:r w:rsidRPr="00827A1C">
              <w:t>організація роботи та контроль;</w:t>
            </w:r>
          </w:p>
          <w:p w14:paraId="7934004D" w14:textId="77777777" w:rsidR="00A4393B" w:rsidRPr="00827A1C" w:rsidRDefault="00A4393B" w:rsidP="00A4393B">
            <w:pPr>
              <w:widowControl w:val="0"/>
              <w:shd w:val="clear" w:color="auto" w:fill="FFFFFF" w:themeFill="background1"/>
              <w:jc w:val="both"/>
            </w:pPr>
            <w:r w:rsidRPr="00827A1C">
              <w:t>управління людськими ресурсами;</w:t>
            </w:r>
          </w:p>
          <w:p w14:paraId="5AFC85D4" w14:textId="77777777" w:rsidR="00A4393B" w:rsidRPr="00827A1C" w:rsidRDefault="00A4393B" w:rsidP="00A4393B">
            <w:pPr>
              <w:widowControl w:val="0"/>
              <w:shd w:val="clear" w:color="auto" w:fill="FFFFFF" w:themeFill="background1"/>
              <w:jc w:val="both"/>
            </w:pPr>
            <w:r w:rsidRPr="00827A1C">
              <w:t xml:space="preserve">вміння мотивувати підлеглих працівників. </w:t>
            </w:r>
          </w:p>
        </w:tc>
      </w:tr>
      <w:tr w:rsidR="00A4393B" w:rsidRPr="00827A1C" w14:paraId="0452F8B7" w14:textId="77777777" w:rsidTr="00A4393B">
        <w:trPr>
          <w:gridAfter w:val="1"/>
          <w:wAfter w:w="95" w:type="dxa"/>
          <w:trHeight w:val="408"/>
        </w:trPr>
        <w:tc>
          <w:tcPr>
            <w:tcW w:w="4008" w:type="dxa"/>
          </w:tcPr>
          <w:p w14:paraId="34C2256B" w14:textId="77777777" w:rsidR="00A4393B" w:rsidRPr="00827A1C" w:rsidRDefault="00A4393B" w:rsidP="00A4393B">
            <w:pPr>
              <w:widowControl w:val="0"/>
              <w:shd w:val="clear" w:color="auto" w:fill="FFFFFF" w:themeFill="background1"/>
            </w:pPr>
            <w:r w:rsidRPr="00827A1C">
              <w:t>5. Особистісні компетенції</w:t>
            </w:r>
          </w:p>
        </w:tc>
        <w:tc>
          <w:tcPr>
            <w:tcW w:w="5665" w:type="dxa"/>
            <w:gridSpan w:val="2"/>
          </w:tcPr>
          <w:p w14:paraId="1722549D" w14:textId="77777777" w:rsidR="00A4393B" w:rsidRPr="00827A1C" w:rsidRDefault="00A4393B" w:rsidP="00A4393B">
            <w:pPr>
              <w:widowControl w:val="0"/>
              <w:shd w:val="clear" w:color="auto" w:fill="FFFFFF" w:themeFill="background1"/>
              <w:jc w:val="both"/>
            </w:pPr>
            <w:r w:rsidRPr="00827A1C">
              <w:t>принциповість, рішучість і вимогливість під час прийняття рішень;</w:t>
            </w:r>
          </w:p>
          <w:p w14:paraId="1B14BD3D" w14:textId="77777777" w:rsidR="00A4393B" w:rsidRPr="00827A1C" w:rsidRDefault="00A4393B" w:rsidP="00A4393B">
            <w:pPr>
              <w:widowControl w:val="0"/>
              <w:shd w:val="clear" w:color="auto" w:fill="FFFFFF" w:themeFill="background1"/>
              <w:jc w:val="both"/>
            </w:pPr>
            <w:r w:rsidRPr="00827A1C">
              <w:t>системність;</w:t>
            </w:r>
          </w:p>
          <w:p w14:paraId="05AC9B77" w14:textId="77777777" w:rsidR="00A4393B" w:rsidRPr="00827A1C" w:rsidRDefault="00A4393B" w:rsidP="00A4393B">
            <w:pPr>
              <w:widowControl w:val="0"/>
              <w:shd w:val="clear" w:color="auto" w:fill="FFFFFF" w:themeFill="background1"/>
              <w:jc w:val="both"/>
            </w:pPr>
            <w:r w:rsidRPr="00827A1C">
              <w:t>самоорганізація та саморозвиток;</w:t>
            </w:r>
          </w:p>
          <w:p w14:paraId="49D4D096" w14:textId="77777777" w:rsidR="00A4393B" w:rsidRPr="00827A1C" w:rsidRDefault="00A4393B" w:rsidP="00A4393B">
            <w:pPr>
              <w:widowControl w:val="0"/>
              <w:shd w:val="clear" w:color="auto" w:fill="FFFFFF" w:themeFill="background1"/>
              <w:jc w:val="both"/>
            </w:pPr>
            <w:r w:rsidRPr="00827A1C">
              <w:t>політична нейтральність.</w:t>
            </w:r>
          </w:p>
        </w:tc>
      </w:tr>
    </w:tbl>
    <w:p w14:paraId="7E1C3F5F" w14:textId="77777777" w:rsidR="00A4393B" w:rsidRPr="00827A1C" w:rsidRDefault="00A4393B" w:rsidP="00A4393B">
      <w:pPr>
        <w:widowControl w:val="0"/>
        <w:shd w:val="clear" w:color="auto" w:fill="FFFFFF" w:themeFill="background1"/>
        <w:tabs>
          <w:tab w:val="left" w:pos="5910"/>
          <w:tab w:val="left" w:pos="5954"/>
        </w:tabs>
        <w:ind w:left="5954"/>
        <w:rPr>
          <w:b/>
        </w:rPr>
      </w:pPr>
    </w:p>
    <w:p w14:paraId="1CB816E0" w14:textId="77777777" w:rsidR="00A4393B" w:rsidRPr="00827A1C" w:rsidRDefault="00A4393B" w:rsidP="00A4393B">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5D52507C" w14:textId="77777777" w:rsidR="00A4393B" w:rsidRPr="00827A1C" w:rsidRDefault="00A4393B" w:rsidP="00A4393B">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5D4C1A3A" w14:textId="4B96FB43" w:rsidR="00A4393B" w:rsidRDefault="00A4393B" w:rsidP="002715D6">
      <w:pPr>
        <w:widowControl w:val="0"/>
        <w:shd w:val="clear" w:color="auto" w:fill="FFFFFF" w:themeFill="background1"/>
        <w:tabs>
          <w:tab w:val="left" w:pos="5910"/>
          <w:tab w:val="left" w:pos="5954"/>
        </w:tabs>
        <w:ind w:left="5954"/>
        <w:rPr>
          <w:b/>
        </w:rPr>
      </w:pPr>
    </w:p>
    <w:p w14:paraId="7A320B29" w14:textId="15007956" w:rsidR="00A4393B" w:rsidRDefault="00A4393B" w:rsidP="002715D6">
      <w:pPr>
        <w:widowControl w:val="0"/>
        <w:shd w:val="clear" w:color="auto" w:fill="FFFFFF" w:themeFill="background1"/>
        <w:tabs>
          <w:tab w:val="left" w:pos="5910"/>
          <w:tab w:val="left" w:pos="5954"/>
        </w:tabs>
        <w:ind w:left="5954"/>
        <w:rPr>
          <w:b/>
        </w:rPr>
      </w:pPr>
    </w:p>
    <w:p w14:paraId="4E3BA558" w14:textId="614302C9" w:rsidR="00A4393B" w:rsidRDefault="00A4393B" w:rsidP="002715D6">
      <w:pPr>
        <w:widowControl w:val="0"/>
        <w:shd w:val="clear" w:color="auto" w:fill="FFFFFF" w:themeFill="background1"/>
        <w:tabs>
          <w:tab w:val="left" w:pos="5910"/>
          <w:tab w:val="left" w:pos="5954"/>
        </w:tabs>
        <w:ind w:left="5954"/>
        <w:rPr>
          <w:b/>
        </w:rPr>
      </w:pPr>
    </w:p>
    <w:p w14:paraId="62CECB0F" w14:textId="3250E9D3" w:rsidR="00A4393B" w:rsidRDefault="00A4393B" w:rsidP="002715D6">
      <w:pPr>
        <w:widowControl w:val="0"/>
        <w:shd w:val="clear" w:color="auto" w:fill="FFFFFF" w:themeFill="background1"/>
        <w:tabs>
          <w:tab w:val="left" w:pos="5910"/>
          <w:tab w:val="left" w:pos="5954"/>
        </w:tabs>
        <w:ind w:left="5954"/>
        <w:rPr>
          <w:b/>
        </w:rPr>
      </w:pPr>
    </w:p>
    <w:p w14:paraId="6527024A" w14:textId="248FCB64" w:rsidR="00A4393B" w:rsidRDefault="00A4393B" w:rsidP="002715D6">
      <w:pPr>
        <w:widowControl w:val="0"/>
        <w:shd w:val="clear" w:color="auto" w:fill="FFFFFF" w:themeFill="background1"/>
        <w:tabs>
          <w:tab w:val="left" w:pos="5910"/>
          <w:tab w:val="left" w:pos="5954"/>
        </w:tabs>
        <w:ind w:left="5954"/>
        <w:rPr>
          <w:b/>
        </w:rPr>
      </w:pPr>
    </w:p>
    <w:p w14:paraId="3B7A947E" w14:textId="689F8574" w:rsidR="00A4393B" w:rsidRDefault="00A4393B" w:rsidP="002715D6">
      <w:pPr>
        <w:widowControl w:val="0"/>
        <w:shd w:val="clear" w:color="auto" w:fill="FFFFFF" w:themeFill="background1"/>
        <w:tabs>
          <w:tab w:val="left" w:pos="5910"/>
          <w:tab w:val="left" w:pos="5954"/>
        </w:tabs>
        <w:ind w:left="5954"/>
        <w:rPr>
          <w:b/>
        </w:rPr>
      </w:pPr>
    </w:p>
    <w:p w14:paraId="4ACFB19F" w14:textId="1CDDEB9E" w:rsidR="00A4393B" w:rsidRDefault="00A4393B" w:rsidP="002715D6">
      <w:pPr>
        <w:widowControl w:val="0"/>
        <w:shd w:val="clear" w:color="auto" w:fill="FFFFFF" w:themeFill="background1"/>
        <w:tabs>
          <w:tab w:val="left" w:pos="5910"/>
          <w:tab w:val="left" w:pos="5954"/>
        </w:tabs>
        <w:ind w:left="5954"/>
        <w:rPr>
          <w:b/>
        </w:rPr>
      </w:pPr>
    </w:p>
    <w:p w14:paraId="08A4D17C" w14:textId="360547A8" w:rsidR="00A4393B" w:rsidRDefault="00A4393B" w:rsidP="002715D6">
      <w:pPr>
        <w:widowControl w:val="0"/>
        <w:shd w:val="clear" w:color="auto" w:fill="FFFFFF" w:themeFill="background1"/>
        <w:tabs>
          <w:tab w:val="left" w:pos="5910"/>
          <w:tab w:val="left" w:pos="5954"/>
        </w:tabs>
        <w:ind w:left="5954"/>
        <w:rPr>
          <w:b/>
        </w:rPr>
      </w:pPr>
    </w:p>
    <w:p w14:paraId="039AC80F" w14:textId="63F99AA0" w:rsidR="00A4393B" w:rsidRDefault="00A4393B" w:rsidP="002715D6">
      <w:pPr>
        <w:widowControl w:val="0"/>
        <w:shd w:val="clear" w:color="auto" w:fill="FFFFFF" w:themeFill="background1"/>
        <w:tabs>
          <w:tab w:val="left" w:pos="5910"/>
          <w:tab w:val="left" w:pos="5954"/>
        </w:tabs>
        <w:ind w:left="5954"/>
        <w:rPr>
          <w:b/>
        </w:rPr>
      </w:pPr>
    </w:p>
    <w:p w14:paraId="79ADC849" w14:textId="1AE98265" w:rsidR="00A4393B" w:rsidRDefault="00A4393B" w:rsidP="002715D6">
      <w:pPr>
        <w:widowControl w:val="0"/>
        <w:shd w:val="clear" w:color="auto" w:fill="FFFFFF" w:themeFill="background1"/>
        <w:tabs>
          <w:tab w:val="left" w:pos="5910"/>
          <w:tab w:val="left" w:pos="5954"/>
        </w:tabs>
        <w:ind w:left="5954"/>
        <w:rPr>
          <w:b/>
        </w:rPr>
      </w:pPr>
    </w:p>
    <w:p w14:paraId="0B3C297F" w14:textId="1E10A795" w:rsidR="00A4393B" w:rsidRDefault="00A4393B" w:rsidP="002715D6">
      <w:pPr>
        <w:widowControl w:val="0"/>
        <w:shd w:val="clear" w:color="auto" w:fill="FFFFFF" w:themeFill="background1"/>
        <w:tabs>
          <w:tab w:val="left" w:pos="5910"/>
          <w:tab w:val="left" w:pos="5954"/>
        </w:tabs>
        <w:ind w:left="5954"/>
        <w:rPr>
          <w:b/>
        </w:rPr>
      </w:pPr>
    </w:p>
    <w:p w14:paraId="7FF9CCAD" w14:textId="2D2E08FA" w:rsidR="00A4393B" w:rsidRDefault="00A4393B" w:rsidP="002715D6">
      <w:pPr>
        <w:widowControl w:val="0"/>
        <w:shd w:val="clear" w:color="auto" w:fill="FFFFFF" w:themeFill="background1"/>
        <w:tabs>
          <w:tab w:val="left" w:pos="5910"/>
          <w:tab w:val="left" w:pos="5954"/>
        </w:tabs>
        <w:ind w:left="5954"/>
        <w:rPr>
          <w:b/>
        </w:rPr>
      </w:pPr>
    </w:p>
    <w:p w14:paraId="5A1B29AC" w14:textId="5F1A96EE" w:rsidR="00A4393B" w:rsidRDefault="00A4393B" w:rsidP="002715D6">
      <w:pPr>
        <w:widowControl w:val="0"/>
        <w:shd w:val="clear" w:color="auto" w:fill="FFFFFF" w:themeFill="background1"/>
        <w:tabs>
          <w:tab w:val="left" w:pos="5910"/>
          <w:tab w:val="left" w:pos="5954"/>
        </w:tabs>
        <w:ind w:left="5954"/>
        <w:rPr>
          <w:b/>
        </w:rPr>
      </w:pPr>
    </w:p>
    <w:p w14:paraId="1A1D146F" w14:textId="68A5B658" w:rsidR="00A4393B" w:rsidRDefault="00A4393B" w:rsidP="002715D6">
      <w:pPr>
        <w:widowControl w:val="0"/>
        <w:shd w:val="clear" w:color="auto" w:fill="FFFFFF" w:themeFill="background1"/>
        <w:tabs>
          <w:tab w:val="left" w:pos="5910"/>
          <w:tab w:val="left" w:pos="5954"/>
        </w:tabs>
        <w:ind w:left="5954"/>
        <w:rPr>
          <w:b/>
        </w:rPr>
      </w:pPr>
    </w:p>
    <w:p w14:paraId="38514DDF" w14:textId="2225402D" w:rsidR="00A4393B" w:rsidRDefault="00A4393B" w:rsidP="002715D6">
      <w:pPr>
        <w:widowControl w:val="0"/>
        <w:shd w:val="clear" w:color="auto" w:fill="FFFFFF" w:themeFill="background1"/>
        <w:tabs>
          <w:tab w:val="left" w:pos="5910"/>
          <w:tab w:val="left" w:pos="5954"/>
        </w:tabs>
        <w:ind w:left="5954"/>
        <w:rPr>
          <w:b/>
        </w:rPr>
      </w:pPr>
    </w:p>
    <w:p w14:paraId="0A1BC1DD" w14:textId="65E8E1A5" w:rsidR="00A4393B" w:rsidRDefault="00A4393B" w:rsidP="002715D6">
      <w:pPr>
        <w:widowControl w:val="0"/>
        <w:shd w:val="clear" w:color="auto" w:fill="FFFFFF" w:themeFill="background1"/>
        <w:tabs>
          <w:tab w:val="left" w:pos="5910"/>
          <w:tab w:val="left" w:pos="5954"/>
        </w:tabs>
        <w:ind w:left="5954"/>
        <w:rPr>
          <w:b/>
        </w:rPr>
      </w:pPr>
    </w:p>
    <w:p w14:paraId="32257725" w14:textId="6258981D" w:rsidR="00A4393B" w:rsidRDefault="00A4393B" w:rsidP="002715D6">
      <w:pPr>
        <w:widowControl w:val="0"/>
        <w:shd w:val="clear" w:color="auto" w:fill="FFFFFF" w:themeFill="background1"/>
        <w:tabs>
          <w:tab w:val="left" w:pos="5910"/>
          <w:tab w:val="left" w:pos="5954"/>
        </w:tabs>
        <w:ind w:left="5954"/>
        <w:rPr>
          <w:b/>
        </w:rPr>
      </w:pPr>
    </w:p>
    <w:p w14:paraId="7BD069EC" w14:textId="057C7754" w:rsidR="00A4393B" w:rsidRDefault="00A4393B" w:rsidP="002715D6">
      <w:pPr>
        <w:widowControl w:val="0"/>
        <w:shd w:val="clear" w:color="auto" w:fill="FFFFFF" w:themeFill="background1"/>
        <w:tabs>
          <w:tab w:val="left" w:pos="5910"/>
          <w:tab w:val="left" w:pos="5954"/>
        </w:tabs>
        <w:ind w:left="5954"/>
        <w:rPr>
          <w:b/>
        </w:rPr>
      </w:pPr>
    </w:p>
    <w:p w14:paraId="12FA76E8" w14:textId="2DB06E43" w:rsidR="00A4393B" w:rsidRDefault="00A4393B" w:rsidP="002715D6">
      <w:pPr>
        <w:widowControl w:val="0"/>
        <w:shd w:val="clear" w:color="auto" w:fill="FFFFFF" w:themeFill="background1"/>
        <w:tabs>
          <w:tab w:val="left" w:pos="5910"/>
          <w:tab w:val="left" w:pos="5954"/>
        </w:tabs>
        <w:ind w:left="5954"/>
        <w:rPr>
          <w:b/>
        </w:rPr>
      </w:pPr>
    </w:p>
    <w:p w14:paraId="6482BADB" w14:textId="06475E72" w:rsidR="00A4393B" w:rsidRDefault="00A4393B" w:rsidP="002715D6">
      <w:pPr>
        <w:widowControl w:val="0"/>
        <w:shd w:val="clear" w:color="auto" w:fill="FFFFFF" w:themeFill="background1"/>
        <w:tabs>
          <w:tab w:val="left" w:pos="5910"/>
          <w:tab w:val="left" w:pos="5954"/>
        </w:tabs>
        <w:ind w:left="5954"/>
        <w:rPr>
          <w:b/>
        </w:rPr>
      </w:pPr>
    </w:p>
    <w:p w14:paraId="7AFEEAB1" w14:textId="207E79BF" w:rsidR="00A4393B" w:rsidRDefault="00A4393B" w:rsidP="002715D6">
      <w:pPr>
        <w:widowControl w:val="0"/>
        <w:shd w:val="clear" w:color="auto" w:fill="FFFFFF" w:themeFill="background1"/>
        <w:tabs>
          <w:tab w:val="left" w:pos="5910"/>
          <w:tab w:val="left" w:pos="5954"/>
        </w:tabs>
        <w:ind w:left="5954"/>
        <w:rPr>
          <w:b/>
        </w:rPr>
      </w:pPr>
    </w:p>
    <w:p w14:paraId="2F11482A" w14:textId="450A3A71" w:rsidR="00A4393B" w:rsidRDefault="00A4393B" w:rsidP="002715D6">
      <w:pPr>
        <w:widowControl w:val="0"/>
        <w:shd w:val="clear" w:color="auto" w:fill="FFFFFF" w:themeFill="background1"/>
        <w:tabs>
          <w:tab w:val="left" w:pos="5910"/>
          <w:tab w:val="left" w:pos="5954"/>
        </w:tabs>
        <w:ind w:left="5954"/>
        <w:rPr>
          <w:b/>
        </w:rPr>
      </w:pPr>
    </w:p>
    <w:p w14:paraId="3470C9F5" w14:textId="66008BBA" w:rsidR="00A4393B" w:rsidRDefault="00A4393B" w:rsidP="002715D6">
      <w:pPr>
        <w:widowControl w:val="0"/>
        <w:shd w:val="clear" w:color="auto" w:fill="FFFFFF" w:themeFill="background1"/>
        <w:tabs>
          <w:tab w:val="left" w:pos="5910"/>
          <w:tab w:val="left" w:pos="5954"/>
        </w:tabs>
        <w:ind w:left="5954"/>
        <w:rPr>
          <w:b/>
        </w:rPr>
      </w:pPr>
    </w:p>
    <w:p w14:paraId="3DFD429A" w14:textId="37F0D43B" w:rsidR="00A4393B" w:rsidRDefault="00A4393B" w:rsidP="002715D6">
      <w:pPr>
        <w:widowControl w:val="0"/>
        <w:shd w:val="clear" w:color="auto" w:fill="FFFFFF" w:themeFill="background1"/>
        <w:tabs>
          <w:tab w:val="left" w:pos="5910"/>
          <w:tab w:val="left" w:pos="5954"/>
        </w:tabs>
        <w:ind w:left="5954"/>
        <w:rPr>
          <w:b/>
        </w:rPr>
      </w:pPr>
    </w:p>
    <w:p w14:paraId="2D0A9D72" w14:textId="0B46F93B" w:rsidR="00A4393B" w:rsidRDefault="00A4393B" w:rsidP="002715D6">
      <w:pPr>
        <w:widowControl w:val="0"/>
        <w:shd w:val="clear" w:color="auto" w:fill="FFFFFF" w:themeFill="background1"/>
        <w:tabs>
          <w:tab w:val="left" w:pos="5910"/>
          <w:tab w:val="left" w:pos="5954"/>
        </w:tabs>
        <w:ind w:left="5954"/>
        <w:rPr>
          <w:b/>
        </w:rPr>
      </w:pPr>
    </w:p>
    <w:p w14:paraId="3CD4059B" w14:textId="2CE7D57D" w:rsidR="00A4393B" w:rsidRDefault="00A4393B" w:rsidP="002715D6">
      <w:pPr>
        <w:widowControl w:val="0"/>
        <w:shd w:val="clear" w:color="auto" w:fill="FFFFFF" w:themeFill="background1"/>
        <w:tabs>
          <w:tab w:val="left" w:pos="5910"/>
          <w:tab w:val="left" w:pos="5954"/>
        </w:tabs>
        <w:ind w:left="5954"/>
        <w:rPr>
          <w:b/>
        </w:rPr>
      </w:pPr>
    </w:p>
    <w:p w14:paraId="54F5EF81" w14:textId="79F2128F" w:rsidR="00A4393B" w:rsidRDefault="00A4393B" w:rsidP="002715D6">
      <w:pPr>
        <w:widowControl w:val="0"/>
        <w:shd w:val="clear" w:color="auto" w:fill="FFFFFF" w:themeFill="background1"/>
        <w:tabs>
          <w:tab w:val="left" w:pos="5910"/>
          <w:tab w:val="left" w:pos="5954"/>
        </w:tabs>
        <w:ind w:left="5954"/>
        <w:rPr>
          <w:b/>
        </w:rPr>
      </w:pPr>
    </w:p>
    <w:p w14:paraId="56BEEAF7" w14:textId="7548D8AC" w:rsidR="00A4393B" w:rsidRDefault="00A4393B" w:rsidP="002715D6">
      <w:pPr>
        <w:widowControl w:val="0"/>
        <w:shd w:val="clear" w:color="auto" w:fill="FFFFFF" w:themeFill="background1"/>
        <w:tabs>
          <w:tab w:val="left" w:pos="5910"/>
          <w:tab w:val="left" w:pos="5954"/>
        </w:tabs>
        <w:ind w:left="5954"/>
        <w:rPr>
          <w:b/>
        </w:rPr>
      </w:pPr>
    </w:p>
    <w:p w14:paraId="06AD419D" w14:textId="3FBAD2B7" w:rsidR="00A4393B" w:rsidRDefault="00A4393B" w:rsidP="002715D6">
      <w:pPr>
        <w:widowControl w:val="0"/>
        <w:shd w:val="clear" w:color="auto" w:fill="FFFFFF" w:themeFill="background1"/>
        <w:tabs>
          <w:tab w:val="left" w:pos="5910"/>
          <w:tab w:val="left" w:pos="5954"/>
        </w:tabs>
        <w:ind w:left="5954"/>
        <w:rPr>
          <w:b/>
        </w:rPr>
      </w:pPr>
    </w:p>
    <w:p w14:paraId="7D329689" w14:textId="18C600BB" w:rsidR="00A4393B" w:rsidRDefault="00A4393B" w:rsidP="002715D6">
      <w:pPr>
        <w:widowControl w:val="0"/>
        <w:shd w:val="clear" w:color="auto" w:fill="FFFFFF" w:themeFill="background1"/>
        <w:tabs>
          <w:tab w:val="left" w:pos="5910"/>
          <w:tab w:val="left" w:pos="5954"/>
        </w:tabs>
        <w:ind w:left="5954"/>
        <w:rPr>
          <w:b/>
        </w:rPr>
      </w:pPr>
    </w:p>
    <w:p w14:paraId="7F16BC41" w14:textId="2640FDE7" w:rsidR="00A4393B" w:rsidRDefault="00A4393B" w:rsidP="002715D6">
      <w:pPr>
        <w:widowControl w:val="0"/>
        <w:shd w:val="clear" w:color="auto" w:fill="FFFFFF" w:themeFill="background1"/>
        <w:tabs>
          <w:tab w:val="left" w:pos="5910"/>
          <w:tab w:val="left" w:pos="5954"/>
        </w:tabs>
        <w:ind w:left="5954"/>
        <w:rPr>
          <w:b/>
        </w:rPr>
      </w:pPr>
    </w:p>
    <w:p w14:paraId="26595D2A" w14:textId="4D57CA5B" w:rsidR="00A4393B" w:rsidRDefault="00A4393B" w:rsidP="002715D6">
      <w:pPr>
        <w:widowControl w:val="0"/>
        <w:shd w:val="clear" w:color="auto" w:fill="FFFFFF" w:themeFill="background1"/>
        <w:tabs>
          <w:tab w:val="left" w:pos="5910"/>
          <w:tab w:val="left" w:pos="5954"/>
        </w:tabs>
        <w:ind w:left="5954"/>
        <w:rPr>
          <w:b/>
        </w:rPr>
      </w:pPr>
    </w:p>
    <w:p w14:paraId="7FDCC495" w14:textId="77777777" w:rsidR="00A4393B" w:rsidRDefault="00A4393B" w:rsidP="00A4393B">
      <w:pPr>
        <w:widowControl w:val="0"/>
        <w:shd w:val="clear" w:color="auto" w:fill="FFFFFF" w:themeFill="background1"/>
        <w:tabs>
          <w:tab w:val="left" w:pos="5954"/>
        </w:tabs>
        <w:ind w:left="5954"/>
      </w:pPr>
      <w:r w:rsidRPr="00827A1C">
        <w:rPr>
          <w:b/>
        </w:rPr>
        <w:lastRenderedPageBreak/>
        <w:t>ЗАТВЕРДЖЕНО</w:t>
      </w:r>
    </w:p>
    <w:p w14:paraId="536E8628" w14:textId="77777777" w:rsidR="00A4393B" w:rsidRPr="00827A1C" w:rsidRDefault="00A4393B" w:rsidP="00A4393B">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521D9A73" w14:textId="77777777" w:rsidR="00A4393B" w:rsidRDefault="00A4393B" w:rsidP="00A4393B">
      <w:pPr>
        <w:widowControl w:val="0"/>
        <w:shd w:val="clear" w:color="auto" w:fill="FFFFFF" w:themeFill="background1"/>
        <w:tabs>
          <w:tab w:val="left" w:pos="5954"/>
        </w:tabs>
        <w:ind w:left="5954"/>
      </w:pPr>
      <w:r>
        <w:t>15</w:t>
      </w:r>
      <w:r w:rsidRPr="00827A1C">
        <w:t>.</w:t>
      </w:r>
      <w:r>
        <w:t>12</w:t>
      </w:r>
      <w:r w:rsidRPr="00827A1C">
        <w:t xml:space="preserve">.2025 № </w:t>
      </w:r>
    </w:p>
    <w:p w14:paraId="54BB1986" w14:textId="77777777" w:rsidR="00A4393B" w:rsidRPr="00827A1C" w:rsidRDefault="00A4393B" w:rsidP="00A4393B">
      <w:pPr>
        <w:widowControl w:val="0"/>
        <w:shd w:val="clear" w:color="auto" w:fill="FFFFFF" w:themeFill="background1"/>
        <w:tabs>
          <w:tab w:val="left" w:pos="5954"/>
        </w:tabs>
        <w:ind w:left="5954"/>
        <w:rPr>
          <w:b/>
        </w:rPr>
      </w:pPr>
    </w:p>
    <w:p w14:paraId="28CF0B2A" w14:textId="77777777" w:rsidR="00A4393B" w:rsidRPr="00827A1C" w:rsidRDefault="00A4393B" w:rsidP="00A4393B">
      <w:pPr>
        <w:widowControl w:val="0"/>
        <w:shd w:val="clear" w:color="auto" w:fill="FFFFFF" w:themeFill="background1"/>
        <w:tabs>
          <w:tab w:val="left" w:pos="5954"/>
        </w:tabs>
        <w:rPr>
          <w:b/>
        </w:rPr>
      </w:pPr>
    </w:p>
    <w:p w14:paraId="29EC09CC" w14:textId="77777777" w:rsidR="00A4393B" w:rsidRPr="00827A1C" w:rsidRDefault="00A4393B" w:rsidP="00A4393B">
      <w:pPr>
        <w:widowControl w:val="0"/>
        <w:shd w:val="clear" w:color="auto" w:fill="FFFFFF" w:themeFill="background1"/>
        <w:jc w:val="center"/>
        <w:rPr>
          <w:b/>
        </w:rPr>
      </w:pPr>
      <w:r w:rsidRPr="00827A1C">
        <w:rPr>
          <w:b/>
        </w:rPr>
        <w:t>УМОВИ</w:t>
      </w:r>
    </w:p>
    <w:p w14:paraId="5F40B225" w14:textId="77777777" w:rsidR="00A4393B" w:rsidRPr="00827A1C" w:rsidRDefault="00A4393B" w:rsidP="00A4393B">
      <w:pPr>
        <w:widowControl w:val="0"/>
        <w:shd w:val="clear" w:color="auto" w:fill="FFFFFF" w:themeFill="background1"/>
        <w:jc w:val="center"/>
        <w:rPr>
          <w:b/>
        </w:rPr>
      </w:pPr>
      <w:r w:rsidRPr="00827A1C">
        <w:rPr>
          <w:b/>
        </w:rPr>
        <w:t>проведення конкурсу на зайняття вакантної посади</w:t>
      </w:r>
    </w:p>
    <w:p w14:paraId="4FFF29E1" w14:textId="0E6FEFBA" w:rsidR="00A4393B" w:rsidRPr="00827A1C" w:rsidRDefault="00A4393B" w:rsidP="00A4393B">
      <w:pPr>
        <w:widowControl w:val="0"/>
        <w:shd w:val="clear" w:color="auto" w:fill="FFFFFF" w:themeFill="background1"/>
        <w:jc w:val="center"/>
        <w:rPr>
          <w:b/>
        </w:rPr>
      </w:pPr>
      <w:r w:rsidRPr="00A4393B">
        <w:rPr>
          <w:b/>
        </w:rPr>
        <w:t xml:space="preserve">командира 5 відділення (с-ще Саврань) 6 взводу охорони (м. </w:t>
      </w:r>
      <w:proofErr w:type="spellStart"/>
      <w:r w:rsidRPr="00A4393B">
        <w:rPr>
          <w:b/>
        </w:rPr>
        <w:t>Подільськ</w:t>
      </w:r>
      <w:proofErr w:type="spellEnd"/>
      <w:r w:rsidRPr="00A4393B">
        <w:rPr>
          <w:b/>
        </w:rPr>
        <w:t xml:space="preserve">) </w:t>
      </w:r>
      <w:r>
        <w:rPr>
          <w:b/>
        </w:rPr>
        <w:t xml:space="preserve">            </w:t>
      </w:r>
      <w:r w:rsidRPr="00A4393B">
        <w:rPr>
          <w:b/>
        </w:rPr>
        <w:t xml:space="preserve">2 підрозділу охорони (м. </w:t>
      </w:r>
      <w:proofErr w:type="spellStart"/>
      <w:r w:rsidRPr="00A4393B">
        <w:rPr>
          <w:b/>
        </w:rPr>
        <w:t>Подільськ</w:t>
      </w:r>
      <w:proofErr w:type="spellEnd"/>
      <w:r w:rsidRPr="00A4393B">
        <w:rPr>
          <w:b/>
        </w:rPr>
        <w:t>)</w:t>
      </w:r>
      <w:r w:rsidRPr="007D4B27">
        <w:t xml:space="preserve"> </w:t>
      </w:r>
      <w:r w:rsidRPr="00827A1C">
        <w:rPr>
          <w:b/>
        </w:rPr>
        <w:t>територіального управління Служби судової охорони у Одеській області</w:t>
      </w:r>
    </w:p>
    <w:p w14:paraId="0AF680EC" w14:textId="77777777" w:rsidR="00A4393B" w:rsidRPr="00827A1C" w:rsidRDefault="00A4393B" w:rsidP="00A4393B">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A4393B" w:rsidRPr="00827A1C" w14:paraId="0CC0687A" w14:textId="77777777" w:rsidTr="00A4393B">
        <w:trPr>
          <w:gridAfter w:val="1"/>
          <w:wAfter w:w="95" w:type="dxa"/>
          <w:trHeight w:val="408"/>
        </w:trPr>
        <w:tc>
          <w:tcPr>
            <w:tcW w:w="9673" w:type="dxa"/>
            <w:gridSpan w:val="3"/>
          </w:tcPr>
          <w:p w14:paraId="2DBC8B98" w14:textId="77777777" w:rsidR="00A4393B" w:rsidRPr="00827A1C" w:rsidRDefault="00A4393B" w:rsidP="00A4393B">
            <w:pPr>
              <w:widowControl w:val="0"/>
              <w:shd w:val="clear" w:color="auto" w:fill="FFFFFF" w:themeFill="background1"/>
              <w:jc w:val="center"/>
              <w:rPr>
                <w:b/>
              </w:rPr>
            </w:pPr>
            <w:r w:rsidRPr="00827A1C">
              <w:rPr>
                <w:b/>
              </w:rPr>
              <w:t>Загальні умови</w:t>
            </w:r>
          </w:p>
          <w:p w14:paraId="3543FFFD" w14:textId="77777777" w:rsidR="00A4393B" w:rsidRPr="00827A1C" w:rsidRDefault="00A4393B" w:rsidP="00A4393B">
            <w:pPr>
              <w:widowControl w:val="0"/>
              <w:shd w:val="clear" w:color="auto" w:fill="FFFFFF" w:themeFill="background1"/>
              <w:jc w:val="center"/>
            </w:pPr>
          </w:p>
        </w:tc>
      </w:tr>
      <w:tr w:rsidR="00A4393B" w:rsidRPr="00827A1C" w14:paraId="36547D1C" w14:textId="77777777" w:rsidTr="00A4393B">
        <w:trPr>
          <w:gridAfter w:val="1"/>
          <w:wAfter w:w="95" w:type="dxa"/>
          <w:trHeight w:val="1076"/>
        </w:trPr>
        <w:tc>
          <w:tcPr>
            <w:tcW w:w="9673" w:type="dxa"/>
            <w:gridSpan w:val="3"/>
          </w:tcPr>
          <w:p w14:paraId="4C74C272" w14:textId="3D8C1DE9" w:rsidR="00A4393B" w:rsidRPr="00827A1C" w:rsidRDefault="00A4393B" w:rsidP="00A4393B">
            <w:pPr>
              <w:widowControl w:val="0"/>
              <w:shd w:val="clear" w:color="auto" w:fill="FFFFFF" w:themeFill="background1"/>
              <w:ind w:firstLine="641"/>
              <w:jc w:val="both"/>
              <w:rPr>
                <w:b/>
              </w:rPr>
            </w:pPr>
            <w:r w:rsidRPr="00827A1C">
              <w:rPr>
                <w:b/>
              </w:rPr>
              <w:t xml:space="preserve">1. Основні повноваження </w:t>
            </w:r>
            <w:r w:rsidRPr="00A4393B">
              <w:rPr>
                <w:b/>
              </w:rPr>
              <w:t xml:space="preserve">командира 5 відділення (с-ще Саврань) </w:t>
            </w:r>
            <w:r>
              <w:rPr>
                <w:b/>
              </w:rPr>
              <w:t xml:space="preserve">                        </w:t>
            </w:r>
            <w:r w:rsidRPr="00A4393B">
              <w:rPr>
                <w:b/>
              </w:rPr>
              <w:t xml:space="preserve">6 взводу охорони (м. </w:t>
            </w:r>
            <w:proofErr w:type="spellStart"/>
            <w:r w:rsidRPr="00A4393B">
              <w:rPr>
                <w:b/>
              </w:rPr>
              <w:t>Подільськ</w:t>
            </w:r>
            <w:proofErr w:type="spellEnd"/>
            <w:r w:rsidRPr="00A4393B">
              <w:rPr>
                <w:b/>
              </w:rPr>
              <w:t xml:space="preserve">) 2 підрозділу охорони (м. </w:t>
            </w:r>
            <w:proofErr w:type="spellStart"/>
            <w:r w:rsidRPr="00A4393B">
              <w:rPr>
                <w:b/>
              </w:rPr>
              <w:t>Подільськ</w:t>
            </w:r>
            <w:proofErr w:type="spellEnd"/>
            <w:r w:rsidRPr="00A4393B">
              <w:rPr>
                <w:b/>
              </w:rPr>
              <w:t>)</w:t>
            </w:r>
            <w:r w:rsidRPr="007D4B27">
              <w:t xml:space="preserve"> </w:t>
            </w:r>
            <w:r w:rsidRPr="00827A1C">
              <w:rPr>
                <w:b/>
              </w:rPr>
              <w:t xml:space="preserve"> територіального управління Служби судової охорони у Одеській області:</w:t>
            </w:r>
          </w:p>
        </w:tc>
      </w:tr>
      <w:tr w:rsidR="00A4393B" w:rsidRPr="00827A1C" w14:paraId="1811DF5D" w14:textId="77777777" w:rsidTr="00A4393B">
        <w:trPr>
          <w:gridAfter w:val="1"/>
          <w:wAfter w:w="95" w:type="dxa"/>
          <w:trHeight w:val="3107"/>
        </w:trPr>
        <w:tc>
          <w:tcPr>
            <w:tcW w:w="9673" w:type="dxa"/>
            <w:gridSpan w:val="3"/>
          </w:tcPr>
          <w:p w14:paraId="62507203" w14:textId="77777777" w:rsidR="00A4393B" w:rsidRPr="00827A1C" w:rsidRDefault="00A4393B" w:rsidP="00A4393B">
            <w:pPr>
              <w:ind w:firstLine="462"/>
              <w:jc w:val="both"/>
            </w:pPr>
            <w:r w:rsidRPr="00827A1C">
              <w:t>1) забезпечує пропуск осіб до будинків (приміщень) судів, органів та установ системи правосуддя та на їх територію транспортних засобів</w:t>
            </w:r>
            <w:r w:rsidRPr="00827A1C">
              <w:rPr>
                <w:noProof/>
              </w:rPr>
              <w:t>;</w:t>
            </w:r>
          </w:p>
          <w:p w14:paraId="4332CAEF" w14:textId="77777777" w:rsidR="00A4393B" w:rsidRPr="00827A1C" w:rsidRDefault="00A4393B" w:rsidP="00A4393B">
            <w:pPr>
              <w:ind w:firstLine="462"/>
              <w:jc w:val="both"/>
              <w:rPr>
                <w:noProof/>
              </w:rPr>
            </w:pPr>
            <w:r w:rsidRPr="00827A1C">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0EA0179B" w14:textId="77777777" w:rsidR="00A4393B" w:rsidRPr="00827A1C" w:rsidRDefault="00A4393B" w:rsidP="00A4393B">
            <w:pPr>
              <w:ind w:firstLine="462"/>
              <w:jc w:val="both"/>
            </w:pPr>
            <w:r w:rsidRPr="00827A1C">
              <w:rPr>
                <w:noProof/>
              </w:rPr>
              <w:t>3) перевіряти в осіб, які входять до приміщення суду, органів і установ в системи правосуддя документа, що посвідчує особу</w:t>
            </w:r>
            <w:r w:rsidRPr="00827A1C">
              <w:t>;</w:t>
            </w:r>
          </w:p>
          <w:p w14:paraId="2EB6548D" w14:textId="77777777" w:rsidR="00A4393B" w:rsidRPr="00827A1C" w:rsidRDefault="00A4393B" w:rsidP="00A4393B">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23D66464" w14:textId="77777777" w:rsidR="00A4393B" w:rsidRPr="00827A1C" w:rsidRDefault="00A4393B" w:rsidP="00A4393B">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5) контролює роботу підпорядкованого наряду 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72D60886" w14:textId="77777777" w:rsidR="00A4393B" w:rsidRPr="00827A1C" w:rsidRDefault="00A4393B" w:rsidP="00A4393B">
            <w:pPr>
              <w:pStyle w:val="a4"/>
              <w:widowControl w:val="0"/>
              <w:shd w:val="clear" w:color="auto" w:fill="FFFFFF" w:themeFill="background1"/>
              <w:jc w:val="both"/>
              <w:rPr>
                <w:rFonts w:ascii="Times New Roman" w:hAnsi="Times New Roman"/>
                <w:sz w:val="28"/>
                <w:szCs w:val="28"/>
              </w:rPr>
            </w:pPr>
          </w:p>
        </w:tc>
      </w:tr>
      <w:tr w:rsidR="00A4393B" w:rsidRPr="00827A1C" w14:paraId="61E8DB44" w14:textId="77777777" w:rsidTr="00A4393B">
        <w:trPr>
          <w:gridAfter w:val="1"/>
          <w:wAfter w:w="95" w:type="dxa"/>
          <w:trHeight w:val="471"/>
        </w:trPr>
        <w:tc>
          <w:tcPr>
            <w:tcW w:w="9673" w:type="dxa"/>
            <w:gridSpan w:val="3"/>
          </w:tcPr>
          <w:p w14:paraId="00B2AECF" w14:textId="77777777" w:rsidR="00A4393B" w:rsidRPr="00827A1C" w:rsidRDefault="00A4393B" w:rsidP="00A4393B">
            <w:pPr>
              <w:widowControl w:val="0"/>
              <w:shd w:val="clear" w:color="auto" w:fill="FFFFFF" w:themeFill="background1"/>
              <w:ind w:firstLine="462"/>
              <w:jc w:val="both"/>
              <w:rPr>
                <w:b/>
              </w:rPr>
            </w:pPr>
            <w:r w:rsidRPr="00827A1C">
              <w:rPr>
                <w:b/>
              </w:rPr>
              <w:t>2. Умови оплати праці:</w:t>
            </w:r>
          </w:p>
        </w:tc>
      </w:tr>
      <w:tr w:rsidR="00A4393B" w:rsidRPr="00827A1C" w14:paraId="10C3957E" w14:textId="77777777" w:rsidTr="00A4393B">
        <w:trPr>
          <w:gridAfter w:val="1"/>
          <w:wAfter w:w="95" w:type="dxa"/>
          <w:trHeight w:val="408"/>
        </w:trPr>
        <w:tc>
          <w:tcPr>
            <w:tcW w:w="9673" w:type="dxa"/>
            <w:gridSpan w:val="3"/>
          </w:tcPr>
          <w:p w14:paraId="3D30B604" w14:textId="77777777" w:rsidR="00A4393B" w:rsidRPr="00827A1C" w:rsidRDefault="00A4393B" w:rsidP="00A4393B">
            <w:pPr>
              <w:widowControl w:val="0"/>
              <w:ind w:firstLine="641"/>
              <w:jc w:val="both"/>
            </w:pPr>
            <w:r w:rsidRPr="00827A1C">
              <w:t xml:space="preserve">1) посадовий оклад – </w:t>
            </w:r>
            <w:r w:rsidRPr="00827A1C">
              <w:rPr>
                <w:noProof/>
              </w:rPr>
              <w:t>3350</w:t>
            </w:r>
            <w:r w:rsidRPr="00827A1C">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A4393B" w:rsidRPr="00827A1C" w14:paraId="5F0229A3" w14:textId="77777777" w:rsidTr="00A4393B">
        <w:trPr>
          <w:gridAfter w:val="1"/>
          <w:wAfter w:w="95" w:type="dxa"/>
          <w:trHeight w:val="408"/>
        </w:trPr>
        <w:tc>
          <w:tcPr>
            <w:tcW w:w="9673" w:type="dxa"/>
            <w:gridSpan w:val="3"/>
          </w:tcPr>
          <w:p w14:paraId="3A4AB4AD" w14:textId="77777777" w:rsidR="00A4393B" w:rsidRPr="00827A1C" w:rsidRDefault="00A4393B" w:rsidP="00A4393B">
            <w:pPr>
              <w:widowControl w:val="0"/>
              <w:shd w:val="clear" w:color="auto" w:fill="FFFFFF" w:themeFill="background1"/>
              <w:ind w:firstLine="641"/>
              <w:jc w:val="both"/>
            </w:pPr>
            <w:r w:rsidRPr="00827A1C">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A4393B" w:rsidRPr="00827A1C" w14:paraId="49823697" w14:textId="77777777" w:rsidTr="00A4393B">
        <w:trPr>
          <w:gridAfter w:val="1"/>
          <w:wAfter w:w="95" w:type="dxa"/>
          <w:trHeight w:val="408"/>
        </w:trPr>
        <w:tc>
          <w:tcPr>
            <w:tcW w:w="9673" w:type="dxa"/>
            <w:gridSpan w:val="3"/>
          </w:tcPr>
          <w:p w14:paraId="7104356B" w14:textId="77777777" w:rsidR="00A4393B" w:rsidRPr="00827A1C" w:rsidRDefault="00A4393B" w:rsidP="00A4393B">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A4393B" w:rsidRPr="00827A1C" w14:paraId="617D1117" w14:textId="77777777" w:rsidTr="00A4393B">
        <w:trPr>
          <w:gridAfter w:val="1"/>
          <w:wAfter w:w="95" w:type="dxa"/>
          <w:trHeight w:val="408"/>
        </w:trPr>
        <w:tc>
          <w:tcPr>
            <w:tcW w:w="9673" w:type="dxa"/>
            <w:gridSpan w:val="3"/>
          </w:tcPr>
          <w:p w14:paraId="23752E47" w14:textId="77777777" w:rsidR="00A4393B" w:rsidRPr="00827A1C" w:rsidRDefault="00A4393B" w:rsidP="00A4393B">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A4393B" w:rsidRPr="00827A1C" w14:paraId="6B520179" w14:textId="77777777" w:rsidTr="00A4393B">
        <w:trPr>
          <w:gridAfter w:val="1"/>
          <w:wAfter w:w="95" w:type="dxa"/>
          <w:trHeight w:val="408"/>
        </w:trPr>
        <w:tc>
          <w:tcPr>
            <w:tcW w:w="9673" w:type="dxa"/>
            <w:gridSpan w:val="3"/>
          </w:tcPr>
          <w:p w14:paraId="16057B25" w14:textId="77777777" w:rsidR="00A4393B" w:rsidRPr="00827A1C" w:rsidRDefault="00A4393B" w:rsidP="00A4393B">
            <w:pPr>
              <w:widowControl w:val="0"/>
              <w:shd w:val="clear" w:color="auto" w:fill="FFFFFF" w:themeFill="background1"/>
              <w:ind w:firstLine="462"/>
              <w:jc w:val="both"/>
              <w:rPr>
                <w:b/>
              </w:rPr>
            </w:pPr>
            <w:r w:rsidRPr="00827A1C">
              <w:rPr>
                <w:b/>
              </w:rPr>
              <w:t xml:space="preserve">4. Перелік документів, необхідних для участі в конкурсі та строк їх </w:t>
            </w:r>
            <w:r w:rsidRPr="00827A1C">
              <w:rPr>
                <w:b/>
              </w:rPr>
              <w:lastRenderedPageBreak/>
              <w:t>подання:</w:t>
            </w:r>
          </w:p>
        </w:tc>
      </w:tr>
      <w:tr w:rsidR="00A4393B" w:rsidRPr="00827A1C" w14:paraId="1FBBA703" w14:textId="77777777" w:rsidTr="00A4393B">
        <w:trPr>
          <w:gridAfter w:val="1"/>
          <w:wAfter w:w="95" w:type="dxa"/>
          <w:trHeight w:val="408"/>
        </w:trPr>
        <w:tc>
          <w:tcPr>
            <w:tcW w:w="9673" w:type="dxa"/>
            <w:gridSpan w:val="3"/>
          </w:tcPr>
          <w:p w14:paraId="440F604A"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lastRenderedPageBreak/>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1CEDCEED"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6A281DFB"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201315C1"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1736525A"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1A01F3E1"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57F5C685"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0ACDB69C"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10E32D6E"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7652959F"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5942EB99"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775529B7"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192E4938" w14:textId="77777777" w:rsidR="00A4393B" w:rsidRPr="00827A1C" w:rsidRDefault="00A4393B" w:rsidP="00A4393B">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A4393B" w:rsidRPr="00827A1C" w14:paraId="72FFF8E2" w14:textId="77777777" w:rsidTr="00A4393B">
        <w:trPr>
          <w:gridAfter w:val="1"/>
          <w:wAfter w:w="95" w:type="dxa"/>
          <w:trHeight w:val="408"/>
        </w:trPr>
        <w:tc>
          <w:tcPr>
            <w:tcW w:w="9673" w:type="dxa"/>
            <w:gridSpan w:val="3"/>
          </w:tcPr>
          <w:p w14:paraId="7D02E45F" w14:textId="77777777" w:rsidR="00A4393B" w:rsidRPr="00827A1C" w:rsidRDefault="00A4393B" w:rsidP="00A4393B">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Pr>
                <w:b/>
              </w:rPr>
              <w:t>09</w:t>
            </w:r>
            <w:r w:rsidRPr="00827A1C">
              <w:rPr>
                <w:b/>
              </w:rPr>
              <w:t xml:space="preserve">:00 год. </w:t>
            </w:r>
            <w:r>
              <w:rPr>
                <w:b/>
              </w:rPr>
              <w:t>15</w:t>
            </w:r>
            <w:r w:rsidRPr="00827A1C">
              <w:rPr>
                <w:b/>
              </w:rPr>
              <w:t>.</w:t>
            </w:r>
            <w:r>
              <w:rPr>
                <w:b/>
              </w:rPr>
              <w:t>12</w:t>
            </w:r>
            <w:r w:rsidRPr="00827A1C">
              <w:rPr>
                <w:b/>
              </w:rPr>
              <w:t xml:space="preserve">.2025 до 15:00 год. </w:t>
            </w:r>
            <w:r>
              <w:rPr>
                <w:b/>
              </w:rPr>
              <w:t>02</w:t>
            </w:r>
            <w:r w:rsidRPr="00827A1C">
              <w:rPr>
                <w:b/>
              </w:rPr>
              <w:t>.</w:t>
            </w:r>
            <w:r>
              <w:rPr>
                <w:b/>
              </w:rPr>
              <w:t>12</w:t>
            </w:r>
            <w:r w:rsidRPr="00827A1C">
              <w:rPr>
                <w:b/>
              </w:rPr>
              <w:t>.202</w:t>
            </w:r>
            <w:r>
              <w:rPr>
                <w:b/>
              </w:rPr>
              <w:t>6</w:t>
            </w:r>
            <w:r w:rsidRPr="00827A1C">
              <w:rPr>
                <w:b/>
              </w:rPr>
              <w:t xml:space="preserve">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A4393B" w:rsidRPr="00827A1C" w14:paraId="3D4D1E46" w14:textId="77777777" w:rsidTr="00A4393B">
        <w:trPr>
          <w:gridAfter w:val="1"/>
          <w:wAfter w:w="95" w:type="dxa"/>
          <w:trHeight w:val="408"/>
        </w:trPr>
        <w:tc>
          <w:tcPr>
            <w:tcW w:w="9673" w:type="dxa"/>
            <w:gridSpan w:val="3"/>
          </w:tcPr>
          <w:p w14:paraId="60FBF75A" w14:textId="32356C24" w:rsidR="00A4393B" w:rsidRPr="00827A1C" w:rsidRDefault="00A4393B" w:rsidP="00A4393B">
            <w:pPr>
              <w:widowControl w:val="0"/>
              <w:shd w:val="clear" w:color="auto" w:fill="FFFFFF" w:themeFill="background1"/>
              <w:ind w:firstLine="641"/>
              <w:jc w:val="both"/>
            </w:pPr>
            <w:r w:rsidRPr="007B365D">
              <w:t xml:space="preserve">На </w:t>
            </w:r>
            <w:r w:rsidRPr="00A4393B">
              <w:t xml:space="preserve">командира 5 відділення (с-ще Саврань) 6 взводу охорони </w:t>
            </w:r>
            <w:r>
              <w:t xml:space="preserve">                                      </w:t>
            </w:r>
            <w:r w:rsidRPr="00A4393B">
              <w:t xml:space="preserve">(м. </w:t>
            </w:r>
            <w:proofErr w:type="spellStart"/>
            <w:r w:rsidRPr="00A4393B">
              <w:t>Подільськ</w:t>
            </w:r>
            <w:proofErr w:type="spellEnd"/>
            <w:r w:rsidRPr="00A4393B">
              <w:t>)</w:t>
            </w:r>
            <w:r>
              <w:t xml:space="preserve"> </w:t>
            </w:r>
            <w:r w:rsidRPr="00A4393B">
              <w:t xml:space="preserve">2 підрозділу охорони (м. </w:t>
            </w:r>
            <w:proofErr w:type="spellStart"/>
            <w:r w:rsidRPr="00A4393B">
              <w:t>Подільськ</w:t>
            </w:r>
            <w:proofErr w:type="spellEnd"/>
            <w:r w:rsidRPr="00A4393B">
              <w:t>)</w:t>
            </w:r>
            <w:r w:rsidRPr="007D4B27">
              <w:t xml:space="preserve"> </w:t>
            </w:r>
            <w:r w:rsidRPr="007B365D">
              <w:t xml:space="preserve"> територіального</w:t>
            </w:r>
            <w:r w:rsidRPr="00827A1C">
              <w:t xml:space="preserve"> управління Служби судової охорони у Одеській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A4393B" w:rsidRPr="00827A1C" w14:paraId="4EF9DDBF" w14:textId="77777777" w:rsidTr="00A4393B">
        <w:trPr>
          <w:gridAfter w:val="1"/>
          <w:wAfter w:w="95" w:type="dxa"/>
          <w:trHeight w:val="80"/>
        </w:trPr>
        <w:tc>
          <w:tcPr>
            <w:tcW w:w="9673" w:type="dxa"/>
            <w:gridSpan w:val="3"/>
          </w:tcPr>
          <w:p w14:paraId="528F3075" w14:textId="77777777" w:rsidR="00A4393B" w:rsidRPr="00827A1C" w:rsidRDefault="00A4393B" w:rsidP="00A4393B">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Pr>
                <w:b/>
              </w:rPr>
              <w:t>08</w:t>
            </w:r>
            <w:r w:rsidRPr="00827A1C">
              <w:rPr>
                <w:b/>
              </w:rPr>
              <w:t xml:space="preserve"> </w:t>
            </w:r>
            <w:r>
              <w:rPr>
                <w:b/>
              </w:rPr>
              <w:t>січня</w:t>
            </w:r>
            <w:r w:rsidRPr="00827A1C">
              <w:rPr>
                <w:b/>
              </w:rPr>
              <w:t xml:space="preserve"> </w:t>
            </w:r>
            <w:r w:rsidRPr="00827A1C">
              <w:rPr>
                <w:b/>
                <w:szCs w:val="24"/>
              </w:rPr>
              <w:t>202</w:t>
            </w:r>
            <w:r>
              <w:rPr>
                <w:b/>
                <w:szCs w:val="24"/>
              </w:rPr>
              <w:t>6</w:t>
            </w:r>
            <w:r w:rsidRPr="00827A1C">
              <w:rPr>
                <w:b/>
                <w:szCs w:val="24"/>
              </w:rPr>
              <w:t xml:space="preserve"> року о 10.00 год.</w:t>
            </w:r>
          </w:p>
          <w:p w14:paraId="5A42C7DA" w14:textId="77777777" w:rsidR="00A4393B" w:rsidRPr="00021C52" w:rsidRDefault="00A4393B" w:rsidP="00A4393B">
            <w:pPr>
              <w:widowControl w:val="0"/>
              <w:shd w:val="clear" w:color="auto" w:fill="FFFFFF" w:themeFill="background1"/>
              <w:jc w:val="both"/>
              <w:rPr>
                <w:b/>
                <w:sz w:val="16"/>
                <w:szCs w:val="16"/>
              </w:rPr>
            </w:pPr>
          </w:p>
        </w:tc>
      </w:tr>
      <w:tr w:rsidR="00A4393B" w:rsidRPr="00827A1C" w14:paraId="3794B9A6" w14:textId="77777777" w:rsidTr="00A4393B">
        <w:trPr>
          <w:gridAfter w:val="1"/>
          <w:wAfter w:w="95" w:type="dxa"/>
          <w:trHeight w:val="408"/>
        </w:trPr>
        <w:tc>
          <w:tcPr>
            <w:tcW w:w="9673" w:type="dxa"/>
            <w:gridSpan w:val="3"/>
          </w:tcPr>
          <w:p w14:paraId="62BCC346" w14:textId="77777777" w:rsidR="00A4393B" w:rsidRPr="00827A1C" w:rsidRDefault="00A4393B" w:rsidP="00A4393B">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7E9C3AEE" w14:textId="77777777" w:rsidR="00A4393B" w:rsidRPr="00827A1C" w:rsidRDefault="00A4393B" w:rsidP="00A4393B">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4A8DA8E2" w14:textId="77777777" w:rsidR="00A4393B" w:rsidRPr="00827A1C" w:rsidRDefault="00A4393B" w:rsidP="00A4393B">
            <w:pPr>
              <w:widowControl w:val="0"/>
              <w:shd w:val="clear" w:color="auto" w:fill="FFFFFF" w:themeFill="background1"/>
              <w:tabs>
                <w:tab w:val="left" w:pos="142"/>
              </w:tabs>
              <w:ind w:firstLine="462"/>
              <w:jc w:val="both"/>
              <w:rPr>
                <w:rFonts w:eastAsia="Times New Roman"/>
                <w:snapToGrid w:val="0"/>
              </w:rPr>
            </w:pPr>
          </w:p>
        </w:tc>
      </w:tr>
      <w:tr w:rsidR="00A4393B" w:rsidRPr="00827A1C" w14:paraId="06086F49" w14:textId="77777777" w:rsidTr="00A4393B">
        <w:trPr>
          <w:gridAfter w:val="1"/>
          <w:wAfter w:w="95" w:type="dxa"/>
          <w:trHeight w:val="408"/>
        </w:trPr>
        <w:tc>
          <w:tcPr>
            <w:tcW w:w="9673" w:type="dxa"/>
            <w:gridSpan w:val="3"/>
          </w:tcPr>
          <w:p w14:paraId="5FA2DD16" w14:textId="77777777" w:rsidR="00A4393B" w:rsidRPr="00827A1C" w:rsidRDefault="00A4393B" w:rsidP="00A4393B">
            <w:pPr>
              <w:widowControl w:val="0"/>
              <w:shd w:val="clear" w:color="auto" w:fill="FFFFFF" w:themeFill="background1"/>
              <w:jc w:val="center"/>
              <w:rPr>
                <w:b/>
              </w:rPr>
            </w:pPr>
            <w:r w:rsidRPr="00827A1C">
              <w:rPr>
                <w:b/>
              </w:rPr>
              <w:t>Кваліфікаційні вимоги.</w:t>
            </w:r>
          </w:p>
        </w:tc>
      </w:tr>
      <w:tr w:rsidR="00A4393B" w:rsidRPr="00827A1C" w14:paraId="40BA8DB6" w14:textId="77777777" w:rsidTr="00A4393B">
        <w:trPr>
          <w:trHeight w:val="408"/>
        </w:trPr>
        <w:tc>
          <w:tcPr>
            <w:tcW w:w="4032" w:type="dxa"/>
            <w:gridSpan w:val="2"/>
          </w:tcPr>
          <w:p w14:paraId="0CA1F247" w14:textId="77777777" w:rsidR="00A4393B" w:rsidRPr="00827A1C" w:rsidRDefault="00A4393B" w:rsidP="00A4393B">
            <w:pPr>
              <w:widowControl w:val="0"/>
              <w:shd w:val="clear" w:color="auto" w:fill="FFFFFF" w:themeFill="background1"/>
              <w:jc w:val="both"/>
            </w:pPr>
            <w:r w:rsidRPr="00827A1C">
              <w:t>1. Загальні вимоги</w:t>
            </w:r>
          </w:p>
        </w:tc>
        <w:tc>
          <w:tcPr>
            <w:tcW w:w="5736" w:type="dxa"/>
            <w:gridSpan w:val="2"/>
          </w:tcPr>
          <w:p w14:paraId="3BD84E75" w14:textId="77777777" w:rsidR="00A4393B" w:rsidRPr="00827A1C" w:rsidRDefault="00A4393B" w:rsidP="00A4393B">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7446AEF9" w14:textId="77777777" w:rsidR="00A4393B" w:rsidRPr="00827A1C" w:rsidRDefault="00A4393B" w:rsidP="00A4393B">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56B389CE" w14:textId="77777777" w:rsidR="00A4393B" w:rsidRPr="00827A1C" w:rsidRDefault="00A4393B" w:rsidP="00A4393B">
            <w:pPr>
              <w:widowControl w:val="0"/>
              <w:shd w:val="clear" w:color="auto" w:fill="FFFFFF" w:themeFill="background1"/>
              <w:jc w:val="both"/>
            </w:pPr>
            <w:r w:rsidRPr="00827A1C">
              <w:rPr>
                <w:b/>
              </w:rPr>
              <w:t>(надати підтверджуючі документи)</w:t>
            </w:r>
          </w:p>
        </w:tc>
      </w:tr>
      <w:tr w:rsidR="00A4393B" w:rsidRPr="00827A1C" w14:paraId="3F62E35F" w14:textId="77777777" w:rsidTr="00A4393B">
        <w:trPr>
          <w:gridAfter w:val="1"/>
          <w:wAfter w:w="95" w:type="dxa"/>
          <w:trHeight w:val="408"/>
        </w:trPr>
        <w:tc>
          <w:tcPr>
            <w:tcW w:w="4032" w:type="dxa"/>
            <w:gridSpan w:val="2"/>
          </w:tcPr>
          <w:p w14:paraId="4FDB4BD8" w14:textId="77777777" w:rsidR="00A4393B" w:rsidRPr="00827A1C" w:rsidRDefault="00A4393B" w:rsidP="00A4393B">
            <w:pPr>
              <w:widowControl w:val="0"/>
              <w:shd w:val="clear" w:color="auto" w:fill="FFFFFF" w:themeFill="background1"/>
              <w:jc w:val="both"/>
            </w:pPr>
            <w:r w:rsidRPr="00827A1C">
              <w:t>2. Освіта</w:t>
            </w:r>
          </w:p>
        </w:tc>
        <w:tc>
          <w:tcPr>
            <w:tcW w:w="5641" w:type="dxa"/>
          </w:tcPr>
          <w:p w14:paraId="2AF9774F" w14:textId="77777777" w:rsidR="00A4393B" w:rsidRPr="00827A1C" w:rsidRDefault="00A4393B" w:rsidP="00A4393B">
            <w:pPr>
              <w:widowControl w:val="0"/>
              <w:shd w:val="clear" w:color="auto" w:fill="FFFFFF" w:themeFill="background1"/>
              <w:jc w:val="both"/>
            </w:pPr>
            <w:r w:rsidRPr="00827A1C">
              <w:rPr>
                <w:rFonts w:eastAsia="Times New Roman"/>
              </w:rPr>
              <w:t>повна загальна середня</w:t>
            </w:r>
          </w:p>
        </w:tc>
      </w:tr>
      <w:tr w:rsidR="00A4393B" w:rsidRPr="00827A1C" w14:paraId="009F6D25" w14:textId="77777777" w:rsidTr="00A4393B">
        <w:trPr>
          <w:gridAfter w:val="1"/>
          <w:wAfter w:w="95" w:type="dxa"/>
          <w:trHeight w:val="408"/>
        </w:trPr>
        <w:tc>
          <w:tcPr>
            <w:tcW w:w="4032" w:type="dxa"/>
            <w:gridSpan w:val="2"/>
          </w:tcPr>
          <w:p w14:paraId="4FB98CE7" w14:textId="77777777" w:rsidR="00A4393B" w:rsidRPr="00827A1C" w:rsidRDefault="00A4393B" w:rsidP="00A4393B">
            <w:pPr>
              <w:widowControl w:val="0"/>
              <w:shd w:val="clear" w:color="auto" w:fill="FFFFFF" w:themeFill="background1"/>
              <w:jc w:val="both"/>
            </w:pPr>
            <w:r w:rsidRPr="00827A1C">
              <w:t>3. Досвід роботи</w:t>
            </w:r>
          </w:p>
        </w:tc>
        <w:tc>
          <w:tcPr>
            <w:tcW w:w="5641" w:type="dxa"/>
          </w:tcPr>
          <w:p w14:paraId="1C5F4825" w14:textId="77777777" w:rsidR="00A4393B" w:rsidRPr="00827A1C" w:rsidRDefault="00A4393B" w:rsidP="00A4393B">
            <w:pPr>
              <w:pStyle w:val="a4"/>
              <w:widowControl w:val="0"/>
              <w:shd w:val="clear" w:color="auto" w:fill="FFFFFF" w:themeFill="background1"/>
              <w:jc w:val="both"/>
              <w:rPr>
                <w:rFonts w:ascii="Times New Roman" w:hAnsi="Times New Roman"/>
                <w:sz w:val="28"/>
                <w:szCs w:val="28"/>
              </w:rPr>
            </w:pPr>
            <w:r w:rsidRPr="00827A1C">
              <w:rPr>
                <w:rFonts w:ascii="Times New Roman" w:hAnsi="Times New Roman"/>
                <w:sz w:val="28"/>
                <w:szCs w:val="28"/>
              </w:rPr>
              <w:t>досвід роботи</w:t>
            </w:r>
            <w:r>
              <w:rPr>
                <w:rFonts w:ascii="Times New Roman" w:hAnsi="Times New Roman"/>
                <w:sz w:val="28"/>
                <w:szCs w:val="28"/>
              </w:rPr>
              <w:t xml:space="preserve"> на посадах </w:t>
            </w:r>
            <w:r w:rsidRPr="00827A1C">
              <w:rPr>
                <w:rFonts w:ascii="Times New Roman" w:hAnsi="Times New Roman"/>
                <w:sz w:val="28"/>
                <w:szCs w:val="28"/>
              </w:rPr>
              <w:t>в державних органах влади, органах системи правосуддя, правоохоронних органах чи військових формуваннях</w:t>
            </w:r>
            <w:r>
              <w:rPr>
                <w:rFonts w:ascii="Times New Roman" w:hAnsi="Times New Roman"/>
                <w:sz w:val="28"/>
                <w:szCs w:val="28"/>
              </w:rPr>
              <w:t xml:space="preserve">, підприємств, установ, організацій незалежно від форм власності  </w:t>
            </w:r>
            <w:r w:rsidRPr="00827A1C">
              <w:rPr>
                <w:rFonts w:ascii="Times New Roman" w:hAnsi="Times New Roman"/>
                <w:sz w:val="28"/>
                <w:szCs w:val="28"/>
              </w:rPr>
              <w:t xml:space="preserve"> – не менше ніж один рік.</w:t>
            </w:r>
          </w:p>
          <w:p w14:paraId="0E5F7F33" w14:textId="77777777" w:rsidR="00A4393B" w:rsidRPr="00827A1C" w:rsidRDefault="00A4393B" w:rsidP="00A4393B">
            <w:pPr>
              <w:pStyle w:val="a4"/>
              <w:widowControl w:val="0"/>
              <w:shd w:val="clear" w:color="auto" w:fill="FFFFFF" w:themeFill="background1"/>
              <w:jc w:val="both"/>
              <w:rPr>
                <w:b/>
              </w:rPr>
            </w:pPr>
            <w:r w:rsidRPr="00827A1C">
              <w:rPr>
                <w:rFonts w:ascii="Times New Roman" w:hAnsi="Times New Roman"/>
                <w:b/>
                <w:sz w:val="28"/>
                <w:szCs w:val="28"/>
              </w:rPr>
              <w:t>(надати підтверджуючі документи)</w:t>
            </w:r>
          </w:p>
        </w:tc>
      </w:tr>
      <w:tr w:rsidR="00A4393B" w:rsidRPr="00827A1C" w14:paraId="2AB857E4" w14:textId="77777777" w:rsidTr="00A4393B">
        <w:trPr>
          <w:gridAfter w:val="1"/>
          <w:wAfter w:w="95" w:type="dxa"/>
          <w:trHeight w:val="408"/>
        </w:trPr>
        <w:tc>
          <w:tcPr>
            <w:tcW w:w="9673" w:type="dxa"/>
            <w:gridSpan w:val="3"/>
          </w:tcPr>
          <w:p w14:paraId="7F2ADEF5" w14:textId="77777777" w:rsidR="00A4393B" w:rsidRPr="00827A1C" w:rsidRDefault="00A4393B" w:rsidP="00A4393B">
            <w:pPr>
              <w:widowControl w:val="0"/>
              <w:shd w:val="clear" w:color="auto" w:fill="FFFFFF" w:themeFill="background1"/>
              <w:jc w:val="center"/>
              <w:rPr>
                <w:b/>
              </w:rPr>
            </w:pPr>
            <w:r w:rsidRPr="00827A1C">
              <w:rPr>
                <w:b/>
              </w:rPr>
              <w:t>Вимоги до компетентності.</w:t>
            </w:r>
          </w:p>
        </w:tc>
      </w:tr>
      <w:tr w:rsidR="00A4393B" w:rsidRPr="00827A1C" w14:paraId="02088A19" w14:textId="77777777" w:rsidTr="00A4393B">
        <w:trPr>
          <w:gridAfter w:val="1"/>
          <w:wAfter w:w="95" w:type="dxa"/>
          <w:trHeight w:val="408"/>
        </w:trPr>
        <w:tc>
          <w:tcPr>
            <w:tcW w:w="4008" w:type="dxa"/>
          </w:tcPr>
          <w:p w14:paraId="7D1080A5" w14:textId="77777777" w:rsidR="00A4393B" w:rsidRPr="00827A1C" w:rsidRDefault="00A4393B" w:rsidP="00A4393B">
            <w:pPr>
              <w:widowControl w:val="0"/>
              <w:shd w:val="clear" w:color="auto" w:fill="FFFFFF" w:themeFill="background1"/>
            </w:pPr>
            <w:r w:rsidRPr="00827A1C">
              <w:t>1. Наявність лідерських якостей</w:t>
            </w:r>
          </w:p>
        </w:tc>
        <w:tc>
          <w:tcPr>
            <w:tcW w:w="5665" w:type="dxa"/>
            <w:gridSpan w:val="2"/>
          </w:tcPr>
          <w:p w14:paraId="7D242A55" w14:textId="77777777" w:rsidR="00A4393B" w:rsidRPr="00827A1C" w:rsidRDefault="00A4393B" w:rsidP="00A4393B">
            <w:pPr>
              <w:widowControl w:val="0"/>
              <w:shd w:val="clear" w:color="auto" w:fill="FFFFFF" w:themeFill="background1"/>
              <w:jc w:val="both"/>
            </w:pPr>
            <w:r w:rsidRPr="00827A1C">
              <w:t>встановлення цілей, пріоритетів та орієнтирів;</w:t>
            </w:r>
          </w:p>
          <w:p w14:paraId="6F78EA66" w14:textId="77777777" w:rsidR="00A4393B" w:rsidRPr="00827A1C" w:rsidRDefault="00A4393B" w:rsidP="00A4393B">
            <w:pPr>
              <w:widowControl w:val="0"/>
              <w:shd w:val="clear" w:color="auto" w:fill="FFFFFF" w:themeFill="background1"/>
              <w:jc w:val="both"/>
            </w:pPr>
            <w:r w:rsidRPr="00827A1C">
              <w:t>стратегічне планування;</w:t>
            </w:r>
          </w:p>
          <w:p w14:paraId="0CC53E13" w14:textId="77777777" w:rsidR="00A4393B" w:rsidRPr="00827A1C" w:rsidRDefault="00A4393B" w:rsidP="00A4393B">
            <w:pPr>
              <w:widowControl w:val="0"/>
              <w:shd w:val="clear" w:color="auto" w:fill="FFFFFF" w:themeFill="background1"/>
              <w:jc w:val="both"/>
            </w:pPr>
            <w:r w:rsidRPr="00827A1C">
              <w:t>багатофункціональність;</w:t>
            </w:r>
          </w:p>
          <w:p w14:paraId="05EB0B7D" w14:textId="77777777" w:rsidR="00A4393B" w:rsidRPr="00827A1C" w:rsidRDefault="00A4393B" w:rsidP="00A4393B">
            <w:pPr>
              <w:widowControl w:val="0"/>
              <w:shd w:val="clear" w:color="auto" w:fill="FFFFFF" w:themeFill="background1"/>
              <w:jc w:val="both"/>
            </w:pPr>
            <w:r w:rsidRPr="00827A1C">
              <w:t>ведення ділових переговорів;</w:t>
            </w:r>
          </w:p>
          <w:p w14:paraId="252470CF" w14:textId="77777777" w:rsidR="00A4393B" w:rsidRPr="00827A1C" w:rsidRDefault="00A4393B" w:rsidP="00A4393B">
            <w:pPr>
              <w:widowControl w:val="0"/>
              <w:shd w:val="clear" w:color="auto" w:fill="FFFFFF" w:themeFill="background1"/>
              <w:jc w:val="both"/>
            </w:pPr>
            <w:r w:rsidRPr="00827A1C">
              <w:t>досягнення кінцевих результатів.</w:t>
            </w:r>
          </w:p>
        </w:tc>
      </w:tr>
      <w:tr w:rsidR="00A4393B" w:rsidRPr="00827A1C" w14:paraId="13A9406B" w14:textId="77777777" w:rsidTr="00A4393B">
        <w:trPr>
          <w:gridAfter w:val="1"/>
          <w:wAfter w:w="95" w:type="dxa"/>
          <w:trHeight w:val="408"/>
        </w:trPr>
        <w:tc>
          <w:tcPr>
            <w:tcW w:w="4008" w:type="dxa"/>
          </w:tcPr>
          <w:p w14:paraId="1CA68CD8" w14:textId="77777777" w:rsidR="00A4393B" w:rsidRPr="00827A1C" w:rsidRDefault="00A4393B" w:rsidP="00A4393B">
            <w:pPr>
              <w:widowControl w:val="0"/>
              <w:shd w:val="clear" w:color="auto" w:fill="FFFFFF" w:themeFill="background1"/>
            </w:pPr>
            <w:r w:rsidRPr="00827A1C">
              <w:t>2. Вміння приймати ефективні рішення</w:t>
            </w:r>
          </w:p>
        </w:tc>
        <w:tc>
          <w:tcPr>
            <w:tcW w:w="5665" w:type="dxa"/>
            <w:gridSpan w:val="2"/>
          </w:tcPr>
          <w:p w14:paraId="3C75F0F2" w14:textId="77777777" w:rsidR="00A4393B" w:rsidRPr="00827A1C" w:rsidRDefault="00A4393B" w:rsidP="00A4393B">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A4393B" w:rsidRPr="00827A1C" w14:paraId="69462755" w14:textId="77777777" w:rsidTr="00A4393B">
        <w:trPr>
          <w:gridAfter w:val="1"/>
          <w:wAfter w:w="95" w:type="dxa"/>
          <w:trHeight w:val="408"/>
        </w:trPr>
        <w:tc>
          <w:tcPr>
            <w:tcW w:w="4008" w:type="dxa"/>
          </w:tcPr>
          <w:p w14:paraId="5F190DCE" w14:textId="77777777" w:rsidR="00A4393B" w:rsidRPr="00827A1C" w:rsidRDefault="00A4393B" w:rsidP="00A4393B">
            <w:pPr>
              <w:widowControl w:val="0"/>
              <w:shd w:val="clear" w:color="auto" w:fill="FFFFFF" w:themeFill="background1"/>
            </w:pPr>
            <w:r w:rsidRPr="00827A1C">
              <w:t>3. Аналітичні здібності</w:t>
            </w:r>
          </w:p>
        </w:tc>
        <w:tc>
          <w:tcPr>
            <w:tcW w:w="5665" w:type="dxa"/>
            <w:gridSpan w:val="2"/>
          </w:tcPr>
          <w:p w14:paraId="5F3375DF" w14:textId="77777777" w:rsidR="00A4393B" w:rsidRPr="00827A1C" w:rsidRDefault="00A4393B" w:rsidP="00A4393B">
            <w:pPr>
              <w:widowControl w:val="0"/>
              <w:shd w:val="clear" w:color="auto" w:fill="FFFFFF" w:themeFill="background1"/>
              <w:jc w:val="both"/>
            </w:pPr>
            <w:r w:rsidRPr="00827A1C">
              <w:t>здатність систематизувати, узагальнювати інформацію;</w:t>
            </w:r>
          </w:p>
          <w:p w14:paraId="543DC447" w14:textId="77777777" w:rsidR="00A4393B" w:rsidRPr="00827A1C" w:rsidRDefault="00A4393B" w:rsidP="00A4393B">
            <w:pPr>
              <w:widowControl w:val="0"/>
              <w:shd w:val="clear" w:color="auto" w:fill="FFFFFF" w:themeFill="background1"/>
              <w:jc w:val="both"/>
            </w:pPr>
            <w:r w:rsidRPr="00827A1C">
              <w:t>гнучкість;</w:t>
            </w:r>
          </w:p>
          <w:p w14:paraId="609FB095" w14:textId="77777777" w:rsidR="00A4393B" w:rsidRPr="00827A1C" w:rsidRDefault="00A4393B" w:rsidP="00A4393B">
            <w:pPr>
              <w:widowControl w:val="0"/>
              <w:shd w:val="clear" w:color="auto" w:fill="FFFFFF" w:themeFill="background1"/>
              <w:jc w:val="both"/>
            </w:pPr>
            <w:r w:rsidRPr="00827A1C">
              <w:t>проникливість.</w:t>
            </w:r>
          </w:p>
        </w:tc>
      </w:tr>
      <w:tr w:rsidR="00A4393B" w:rsidRPr="00827A1C" w14:paraId="01C67EE8" w14:textId="77777777" w:rsidTr="00A4393B">
        <w:trPr>
          <w:gridAfter w:val="1"/>
          <w:wAfter w:w="95" w:type="dxa"/>
          <w:trHeight w:val="408"/>
        </w:trPr>
        <w:tc>
          <w:tcPr>
            <w:tcW w:w="4008" w:type="dxa"/>
          </w:tcPr>
          <w:p w14:paraId="435FD49A" w14:textId="77777777" w:rsidR="00A4393B" w:rsidRPr="00827A1C" w:rsidRDefault="00A4393B" w:rsidP="00A4393B">
            <w:pPr>
              <w:widowControl w:val="0"/>
              <w:shd w:val="clear" w:color="auto" w:fill="FFFFFF" w:themeFill="background1"/>
            </w:pPr>
            <w:r w:rsidRPr="00827A1C">
              <w:lastRenderedPageBreak/>
              <w:t>4. Управління організацією та персоналом</w:t>
            </w:r>
          </w:p>
        </w:tc>
        <w:tc>
          <w:tcPr>
            <w:tcW w:w="5665" w:type="dxa"/>
            <w:gridSpan w:val="2"/>
          </w:tcPr>
          <w:p w14:paraId="4E6BE0ED" w14:textId="77777777" w:rsidR="00A4393B" w:rsidRPr="00827A1C" w:rsidRDefault="00A4393B" w:rsidP="00A4393B">
            <w:pPr>
              <w:widowControl w:val="0"/>
              <w:shd w:val="clear" w:color="auto" w:fill="FFFFFF" w:themeFill="background1"/>
              <w:jc w:val="both"/>
            </w:pPr>
            <w:r w:rsidRPr="00827A1C">
              <w:t>організація роботи та контроль;</w:t>
            </w:r>
          </w:p>
          <w:p w14:paraId="1BA0BACB" w14:textId="77777777" w:rsidR="00A4393B" w:rsidRPr="00827A1C" w:rsidRDefault="00A4393B" w:rsidP="00A4393B">
            <w:pPr>
              <w:widowControl w:val="0"/>
              <w:shd w:val="clear" w:color="auto" w:fill="FFFFFF" w:themeFill="background1"/>
              <w:jc w:val="both"/>
            </w:pPr>
            <w:r w:rsidRPr="00827A1C">
              <w:t>управління людськими ресурсами;</w:t>
            </w:r>
          </w:p>
          <w:p w14:paraId="002AB74C" w14:textId="77777777" w:rsidR="00A4393B" w:rsidRPr="00827A1C" w:rsidRDefault="00A4393B" w:rsidP="00A4393B">
            <w:pPr>
              <w:widowControl w:val="0"/>
              <w:shd w:val="clear" w:color="auto" w:fill="FFFFFF" w:themeFill="background1"/>
              <w:jc w:val="both"/>
            </w:pPr>
            <w:r w:rsidRPr="00827A1C">
              <w:t xml:space="preserve">вміння мотивувати підлеглих працівників. </w:t>
            </w:r>
          </w:p>
        </w:tc>
      </w:tr>
      <w:tr w:rsidR="00A4393B" w:rsidRPr="00827A1C" w14:paraId="27EA0E59" w14:textId="77777777" w:rsidTr="00A4393B">
        <w:trPr>
          <w:gridAfter w:val="1"/>
          <w:wAfter w:w="95" w:type="dxa"/>
          <w:trHeight w:val="408"/>
        </w:trPr>
        <w:tc>
          <w:tcPr>
            <w:tcW w:w="4008" w:type="dxa"/>
          </w:tcPr>
          <w:p w14:paraId="36FF48C6" w14:textId="77777777" w:rsidR="00A4393B" w:rsidRPr="00827A1C" w:rsidRDefault="00A4393B" w:rsidP="00A4393B">
            <w:pPr>
              <w:widowControl w:val="0"/>
              <w:shd w:val="clear" w:color="auto" w:fill="FFFFFF" w:themeFill="background1"/>
            </w:pPr>
            <w:r w:rsidRPr="00827A1C">
              <w:t>5. Особистісні компетенції</w:t>
            </w:r>
          </w:p>
        </w:tc>
        <w:tc>
          <w:tcPr>
            <w:tcW w:w="5665" w:type="dxa"/>
            <w:gridSpan w:val="2"/>
          </w:tcPr>
          <w:p w14:paraId="7A97A882" w14:textId="77777777" w:rsidR="00A4393B" w:rsidRPr="00827A1C" w:rsidRDefault="00A4393B" w:rsidP="00A4393B">
            <w:pPr>
              <w:widowControl w:val="0"/>
              <w:shd w:val="clear" w:color="auto" w:fill="FFFFFF" w:themeFill="background1"/>
              <w:jc w:val="both"/>
            </w:pPr>
            <w:r w:rsidRPr="00827A1C">
              <w:t>принциповість, рішучість і вимогливість під час прийняття рішень;</w:t>
            </w:r>
          </w:p>
          <w:p w14:paraId="27288647" w14:textId="77777777" w:rsidR="00A4393B" w:rsidRPr="00827A1C" w:rsidRDefault="00A4393B" w:rsidP="00A4393B">
            <w:pPr>
              <w:widowControl w:val="0"/>
              <w:shd w:val="clear" w:color="auto" w:fill="FFFFFF" w:themeFill="background1"/>
              <w:jc w:val="both"/>
            </w:pPr>
            <w:r w:rsidRPr="00827A1C">
              <w:t>системність;</w:t>
            </w:r>
          </w:p>
          <w:p w14:paraId="58B41FCB" w14:textId="77777777" w:rsidR="00A4393B" w:rsidRPr="00827A1C" w:rsidRDefault="00A4393B" w:rsidP="00A4393B">
            <w:pPr>
              <w:widowControl w:val="0"/>
              <w:shd w:val="clear" w:color="auto" w:fill="FFFFFF" w:themeFill="background1"/>
              <w:jc w:val="both"/>
            </w:pPr>
            <w:r w:rsidRPr="00827A1C">
              <w:t>самоорганізація та саморозвиток;</w:t>
            </w:r>
          </w:p>
          <w:p w14:paraId="11348BF6" w14:textId="77777777" w:rsidR="00A4393B" w:rsidRPr="00827A1C" w:rsidRDefault="00A4393B" w:rsidP="00A4393B">
            <w:pPr>
              <w:widowControl w:val="0"/>
              <w:shd w:val="clear" w:color="auto" w:fill="FFFFFF" w:themeFill="background1"/>
              <w:jc w:val="both"/>
            </w:pPr>
            <w:r w:rsidRPr="00827A1C">
              <w:t>політична нейтральність.</w:t>
            </w:r>
          </w:p>
        </w:tc>
      </w:tr>
    </w:tbl>
    <w:p w14:paraId="593525BA" w14:textId="77777777" w:rsidR="00A4393B" w:rsidRPr="00827A1C" w:rsidRDefault="00A4393B" w:rsidP="00A4393B">
      <w:pPr>
        <w:widowControl w:val="0"/>
        <w:shd w:val="clear" w:color="auto" w:fill="FFFFFF" w:themeFill="background1"/>
        <w:tabs>
          <w:tab w:val="left" w:pos="5910"/>
          <w:tab w:val="left" w:pos="5954"/>
        </w:tabs>
        <w:ind w:left="5954"/>
        <w:rPr>
          <w:b/>
        </w:rPr>
      </w:pPr>
    </w:p>
    <w:p w14:paraId="66F52FA7" w14:textId="77777777" w:rsidR="00A4393B" w:rsidRPr="00827A1C" w:rsidRDefault="00A4393B" w:rsidP="00A4393B">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673206C3" w14:textId="77777777" w:rsidR="00A4393B" w:rsidRPr="00827A1C" w:rsidRDefault="00A4393B" w:rsidP="00A4393B">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3BFAE471" w14:textId="231AA5A9" w:rsidR="00A4393B" w:rsidRDefault="00A4393B" w:rsidP="002715D6">
      <w:pPr>
        <w:widowControl w:val="0"/>
        <w:shd w:val="clear" w:color="auto" w:fill="FFFFFF" w:themeFill="background1"/>
        <w:tabs>
          <w:tab w:val="left" w:pos="5910"/>
          <w:tab w:val="left" w:pos="5954"/>
        </w:tabs>
        <w:ind w:left="5954"/>
        <w:rPr>
          <w:b/>
        </w:rPr>
      </w:pPr>
    </w:p>
    <w:p w14:paraId="5051F95E" w14:textId="5072D2CD" w:rsidR="00A4393B" w:rsidRDefault="00A4393B" w:rsidP="002715D6">
      <w:pPr>
        <w:widowControl w:val="0"/>
        <w:shd w:val="clear" w:color="auto" w:fill="FFFFFF" w:themeFill="background1"/>
        <w:tabs>
          <w:tab w:val="left" w:pos="5910"/>
          <w:tab w:val="left" w:pos="5954"/>
        </w:tabs>
        <w:ind w:left="5954"/>
        <w:rPr>
          <w:b/>
        </w:rPr>
      </w:pPr>
    </w:p>
    <w:p w14:paraId="600DE17B" w14:textId="0F9011D0" w:rsidR="00A4393B" w:rsidRDefault="00A4393B" w:rsidP="002715D6">
      <w:pPr>
        <w:widowControl w:val="0"/>
        <w:shd w:val="clear" w:color="auto" w:fill="FFFFFF" w:themeFill="background1"/>
        <w:tabs>
          <w:tab w:val="left" w:pos="5910"/>
          <w:tab w:val="left" w:pos="5954"/>
        </w:tabs>
        <w:ind w:left="5954"/>
        <w:rPr>
          <w:b/>
        </w:rPr>
      </w:pPr>
    </w:p>
    <w:p w14:paraId="25082225" w14:textId="4412A727" w:rsidR="00A4393B" w:rsidRDefault="00A4393B" w:rsidP="002715D6">
      <w:pPr>
        <w:widowControl w:val="0"/>
        <w:shd w:val="clear" w:color="auto" w:fill="FFFFFF" w:themeFill="background1"/>
        <w:tabs>
          <w:tab w:val="left" w:pos="5910"/>
          <w:tab w:val="left" w:pos="5954"/>
        </w:tabs>
        <w:ind w:left="5954"/>
        <w:rPr>
          <w:b/>
        </w:rPr>
      </w:pPr>
    </w:p>
    <w:p w14:paraId="1AA36879" w14:textId="09EBB39D" w:rsidR="00A4393B" w:rsidRDefault="00A4393B" w:rsidP="002715D6">
      <w:pPr>
        <w:widowControl w:val="0"/>
        <w:shd w:val="clear" w:color="auto" w:fill="FFFFFF" w:themeFill="background1"/>
        <w:tabs>
          <w:tab w:val="left" w:pos="5910"/>
          <w:tab w:val="left" w:pos="5954"/>
        </w:tabs>
        <w:ind w:left="5954"/>
        <w:rPr>
          <w:b/>
        </w:rPr>
      </w:pPr>
    </w:p>
    <w:p w14:paraId="325656B7" w14:textId="35498BAA" w:rsidR="00A4393B" w:rsidRDefault="00A4393B" w:rsidP="002715D6">
      <w:pPr>
        <w:widowControl w:val="0"/>
        <w:shd w:val="clear" w:color="auto" w:fill="FFFFFF" w:themeFill="background1"/>
        <w:tabs>
          <w:tab w:val="left" w:pos="5910"/>
          <w:tab w:val="left" w:pos="5954"/>
        </w:tabs>
        <w:ind w:left="5954"/>
        <w:rPr>
          <w:b/>
        </w:rPr>
      </w:pPr>
    </w:p>
    <w:p w14:paraId="617FC2C9" w14:textId="7D60848A" w:rsidR="00A4393B" w:rsidRDefault="00A4393B" w:rsidP="002715D6">
      <w:pPr>
        <w:widowControl w:val="0"/>
        <w:shd w:val="clear" w:color="auto" w:fill="FFFFFF" w:themeFill="background1"/>
        <w:tabs>
          <w:tab w:val="left" w:pos="5910"/>
          <w:tab w:val="left" w:pos="5954"/>
        </w:tabs>
        <w:ind w:left="5954"/>
        <w:rPr>
          <w:b/>
        </w:rPr>
      </w:pPr>
    </w:p>
    <w:p w14:paraId="7AC99512" w14:textId="2268C5F5" w:rsidR="00A4393B" w:rsidRDefault="00A4393B" w:rsidP="002715D6">
      <w:pPr>
        <w:widowControl w:val="0"/>
        <w:shd w:val="clear" w:color="auto" w:fill="FFFFFF" w:themeFill="background1"/>
        <w:tabs>
          <w:tab w:val="left" w:pos="5910"/>
          <w:tab w:val="left" w:pos="5954"/>
        </w:tabs>
        <w:ind w:left="5954"/>
        <w:rPr>
          <w:b/>
        </w:rPr>
      </w:pPr>
    </w:p>
    <w:p w14:paraId="287F0991" w14:textId="2C9ED70B" w:rsidR="00A4393B" w:rsidRDefault="00A4393B" w:rsidP="002715D6">
      <w:pPr>
        <w:widowControl w:val="0"/>
        <w:shd w:val="clear" w:color="auto" w:fill="FFFFFF" w:themeFill="background1"/>
        <w:tabs>
          <w:tab w:val="left" w:pos="5910"/>
          <w:tab w:val="left" w:pos="5954"/>
        </w:tabs>
        <w:ind w:left="5954"/>
        <w:rPr>
          <w:b/>
        </w:rPr>
      </w:pPr>
    </w:p>
    <w:p w14:paraId="64AC92E4" w14:textId="4B8C231F" w:rsidR="00A4393B" w:rsidRDefault="00A4393B" w:rsidP="002715D6">
      <w:pPr>
        <w:widowControl w:val="0"/>
        <w:shd w:val="clear" w:color="auto" w:fill="FFFFFF" w:themeFill="background1"/>
        <w:tabs>
          <w:tab w:val="left" w:pos="5910"/>
          <w:tab w:val="left" w:pos="5954"/>
        </w:tabs>
        <w:ind w:left="5954"/>
        <w:rPr>
          <w:b/>
        </w:rPr>
      </w:pPr>
    </w:p>
    <w:p w14:paraId="5A2C447C" w14:textId="6F4C3C49" w:rsidR="00A4393B" w:rsidRDefault="00A4393B" w:rsidP="002715D6">
      <w:pPr>
        <w:widowControl w:val="0"/>
        <w:shd w:val="clear" w:color="auto" w:fill="FFFFFF" w:themeFill="background1"/>
        <w:tabs>
          <w:tab w:val="left" w:pos="5910"/>
          <w:tab w:val="left" w:pos="5954"/>
        </w:tabs>
        <w:ind w:left="5954"/>
        <w:rPr>
          <w:b/>
        </w:rPr>
      </w:pPr>
    </w:p>
    <w:p w14:paraId="5AB1A44B" w14:textId="6BF8C11D" w:rsidR="00A4393B" w:rsidRDefault="00A4393B" w:rsidP="002715D6">
      <w:pPr>
        <w:widowControl w:val="0"/>
        <w:shd w:val="clear" w:color="auto" w:fill="FFFFFF" w:themeFill="background1"/>
        <w:tabs>
          <w:tab w:val="left" w:pos="5910"/>
          <w:tab w:val="left" w:pos="5954"/>
        </w:tabs>
        <w:ind w:left="5954"/>
        <w:rPr>
          <w:b/>
        </w:rPr>
      </w:pPr>
    </w:p>
    <w:p w14:paraId="411556A4" w14:textId="6AA9BB00" w:rsidR="00A4393B" w:rsidRDefault="00A4393B" w:rsidP="002715D6">
      <w:pPr>
        <w:widowControl w:val="0"/>
        <w:shd w:val="clear" w:color="auto" w:fill="FFFFFF" w:themeFill="background1"/>
        <w:tabs>
          <w:tab w:val="left" w:pos="5910"/>
          <w:tab w:val="left" w:pos="5954"/>
        </w:tabs>
        <w:ind w:left="5954"/>
        <w:rPr>
          <w:b/>
        </w:rPr>
      </w:pPr>
    </w:p>
    <w:p w14:paraId="0C77DEA6" w14:textId="6DA52C24" w:rsidR="00A4393B" w:rsidRDefault="00A4393B" w:rsidP="002715D6">
      <w:pPr>
        <w:widowControl w:val="0"/>
        <w:shd w:val="clear" w:color="auto" w:fill="FFFFFF" w:themeFill="background1"/>
        <w:tabs>
          <w:tab w:val="left" w:pos="5910"/>
          <w:tab w:val="left" w:pos="5954"/>
        </w:tabs>
        <w:ind w:left="5954"/>
        <w:rPr>
          <w:b/>
        </w:rPr>
      </w:pPr>
    </w:p>
    <w:p w14:paraId="749B56DD" w14:textId="06604ACF" w:rsidR="00A4393B" w:rsidRDefault="00A4393B" w:rsidP="002715D6">
      <w:pPr>
        <w:widowControl w:val="0"/>
        <w:shd w:val="clear" w:color="auto" w:fill="FFFFFF" w:themeFill="background1"/>
        <w:tabs>
          <w:tab w:val="left" w:pos="5910"/>
          <w:tab w:val="left" w:pos="5954"/>
        </w:tabs>
        <w:ind w:left="5954"/>
        <w:rPr>
          <w:b/>
        </w:rPr>
      </w:pPr>
    </w:p>
    <w:p w14:paraId="372297AE" w14:textId="4521B5B1" w:rsidR="00A4393B" w:rsidRDefault="00A4393B" w:rsidP="002715D6">
      <w:pPr>
        <w:widowControl w:val="0"/>
        <w:shd w:val="clear" w:color="auto" w:fill="FFFFFF" w:themeFill="background1"/>
        <w:tabs>
          <w:tab w:val="left" w:pos="5910"/>
          <w:tab w:val="left" w:pos="5954"/>
        </w:tabs>
        <w:ind w:left="5954"/>
        <w:rPr>
          <w:b/>
        </w:rPr>
      </w:pPr>
    </w:p>
    <w:p w14:paraId="39442C14" w14:textId="075BE0DF" w:rsidR="00A4393B" w:rsidRDefault="00A4393B" w:rsidP="002715D6">
      <w:pPr>
        <w:widowControl w:val="0"/>
        <w:shd w:val="clear" w:color="auto" w:fill="FFFFFF" w:themeFill="background1"/>
        <w:tabs>
          <w:tab w:val="left" w:pos="5910"/>
          <w:tab w:val="left" w:pos="5954"/>
        </w:tabs>
        <w:ind w:left="5954"/>
        <w:rPr>
          <w:b/>
        </w:rPr>
      </w:pPr>
    </w:p>
    <w:p w14:paraId="6ACE8A2D" w14:textId="1097BEE9" w:rsidR="00A4393B" w:rsidRDefault="00A4393B" w:rsidP="002715D6">
      <w:pPr>
        <w:widowControl w:val="0"/>
        <w:shd w:val="clear" w:color="auto" w:fill="FFFFFF" w:themeFill="background1"/>
        <w:tabs>
          <w:tab w:val="left" w:pos="5910"/>
          <w:tab w:val="left" w:pos="5954"/>
        </w:tabs>
        <w:ind w:left="5954"/>
        <w:rPr>
          <w:b/>
        </w:rPr>
      </w:pPr>
    </w:p>
    <w:p w14:paraId="2883AD1D" w14:textId="5E94FB6A" w:rsidR="00A4393B" w:rsidRDefault="00A4393B" w:rsidP="002715D6">
      <w:pPr>
        <w:widowControl w:val="0"/>
        <w:shd w:val="clear" w:color="auto" w:fill="FFFFFF" w:themeFill="background1"/>
        <w:tabs>
          <w:tab w:val="left" w:pos="5910"/>
          <w:tab w:val="left" w:pos="5954"/>
        </w:tabs>
        <w:ind w:left="5954"/>
        <w:rPr>
          <w:b/>
        </w:rPr>
      </w:pPr>
    </w:p>
    <w:p w14:paraId="147DEF19" w14:textId="3E4A408A" w:rsidR="00A4393B" w:rsidRDefault="00A4393B" w:rsidP="002715D6">
      <w:pPr>
        <w:widowControl w:val="0"/>
        <w:shd w:val="clear" w:color="auto" w:fill="FFFFFF" w:themeFill="background1"/>
        <w:tabs>
          <w:tab w:val="left" w:pos="5910"/>
          <w:tab w:val="left" w:pos="5954"/>
        </w:tabs>
        <w:ind w:left="5954"/>
        <w:rPr>
          <w:b/>
        </w:rPr>
      </w:pPr>
    </w:p>
    <w:p w14:paraId="419AB949" w14:textId="67C3067A" w:rsidR="00A4393B" w:rsidRDefault="00A4393B" w:rsidP="002715D6">
      <w:pPr>
        <w:widowControl w:val="0"/>
        <w:shd w:val="clear" w:color="auto" w:fill="FFFFFF" w:themeFill="background1"/>
        <w:tabs>
          <w:tab w:val="left" w:pos="5910"/>
          <w:tab w:val="left" w:pos="5954"/>
        </w:tabs>
        <w:ind w:left="5954"/>
        <w:rPr>
          <w:b/>
        </w:rPr>
      </w:pPr>
    </w:p>
    <w:p w14:paraId="3FDC51CF" w14:textId="023B43BA" w:rsidR="00A4393B" w:rsidRDefault="00A4393B" w:rsidP="002715D6">
      <w:pPr>
        <w:widowControl w:val="0"/>
        <w:shd w:val="clear" w:color="auto" w:fill="FFFFFF" w:themeFill="background1"/>
        <w:tabs>
          <w:tab w:val="left" w:pos="5910"/>
          <w:tab w:val="left" w:pos="5954"/>
        </w:tabs>
        <w:ind w:left="5954"/>
        <w:rPr>
          <w:b/>
        </w:rPr>
      </w:pPr>
    </w:p>
    <w:p w14:paraId="36A1DBA9" w14:textId="7A74B8DC" w:rsidR="00A4393B" w:rsidRDefault="00A4393B" w:rsidP="002715D6">
      <w:pPr>
        <w:widowControl w:val="0"/>
        <w:shd w:val="clear" w:color="auto" w:fill="FFFFFF" w:themeFill="background1"/>
        <w:tabs>
          <w:tab w:val="left" w:pos="5910"/>
          <w:tab w:val="left" w:pos="5954"/>
        </w:tabs>
        <w:ind w:left="5954"/>
        <w:rPr>
          <w:b/>
        </w:rPr>
      </w:pPr>
    </w:p>
    <w:p w14:paraId="6AE4D84A" w14:textId="684A7F33" w:rsidR="00A4393B" w:rsidRDefault="00A4393B" w:rsidP="002715D6">
      <w:pPr>
        <w:widowControl w:val="0"/>
        <w:shd w:val="clear" w:color="auto" w:fill="FFFFFF" w:themeFill="background1"/>
        <w:tabs>
          <w:tab w:val="left" w:pos="5910"/>
          <w:tab w:val="left" w:pos="5954"/>
        </w:tabs>
        <w:ind w:left="5954"/>
        <w:rPr>
          <w:b/>
        </w:rPr>
      </w:pPr>
    </w:p>
    <w:p w14:paraId="0CFEAC29" w14:textId="211F5233" w:rsidR="00A4393B" w:rsidRDefault="00A4393B" w:rsidP="002715D6">
      <w:pPr>
        <w:widowControl w:val="0"/>
        <w:shd w:val="clear" w:color="auto" w:fill="FFFFFF" w:themeFill="background1"/>
        <w:tabs>
          <w:tab w:val="left" w:pos="5910"/>
          <w:tab w:val="left" w:pos="5954"/>
        </w:tabs>
        <w:ind w:left="5954"/>
        <w:rPr>
          <w:b/>
        </w:rPr>
      </w:pPr>
    </w:p>
    <w:p w14:paraId="49A135EF" w14:textId="489EEFA2" w:rsidR="00A4393B" w:rsidRDefault="00A4393B" w:rsidP="002715D6">
      <w:pPr>
        <w:widowControl w:val="0"/>
        <w:shd w:val="clear" w:color="auto" w:fill="FFFFFF" w:themeFill="background1"/>
        <w:tabs>
          <w:tab w:val="left" w:pos="5910"/>
          <w:tab w:val="left" w:pos="5954"/>
        </w:tabs>
        <w:ind w:left="5954"/>
        <w:rPr>
          <w:b/>
        </w:rPr>
      </w:pPr>
    </w:p>
    <w:p w14:paraId="145C0394" w14:textId="2902038F" w:rsidR="00A4393B" w:rsidRDefault="00A4393B" w:rsidP="002715D6">
      <w:pPr>
        <w:widowControl w:val="0"/>
        <w:shd w:val="clear" w:color="auto" w:fill="FFFFFF" w:themeFill="background1"/>
        <w:tabs>
          <w:tab w:val="left" w:pos="5910"/>
          <w:tab w:val="left" w:pos="5954"/>
        </w:tabs>
        <w:ind w:left="5954"/>
        <w:rPr>
          <w:b/>
        </w:rPr>
      </w:pPr>
    </w:p>
    <w:p w14:paraId="4D4F40AB" w14:textId="7470B10A" w:rsidR="00A4393B" w:rsidRDefault="00A4393B" w:rsidP="002715D6">
      <w:pPr>
        <w:widowControl w:val="0"/>
        <w:shd w:val="clear" w:color="auto" w:fill="FFFFFF" w:themeFill="background1"/>
        <w:tabs>
          <w:tab w:val="left" w:pos="5910"/>
          <w:tab w:val="left" w:pos="5954"/>
        </w:tabs>
        <w:ind w:left="5954"/>
        <w:rPr>
          <w:b/>
        </w:rPr>
      </w:pPr>
    </w:p>
    <w:p w14:paraId="2244D36E" w14:textId="456FF41C" w:rsidR="00A4393B" w:rsidRDefault="00A4393B" w:rsidP="002715D6">
      <w:pPr>
        <w:widowControl w:val="0"/>
        <w:shd w:val="clear" w:color="auto" w:fill="FFFFFF" w:themeFill="background1"/>
        <w:tabs>
          <w:tab w:val="left" w:pos="5910"/>
          <w:tab w:val="left" w:pos="5954"/>
        </w:tabs>
        <w:ind w:left="5954"/>
        <w:rPr>
          <w:b/>
        </w:rPr>
      </w:pPr>
    </w:p>
    <w:p w14:paraId="72F4A525" w14:textId="2E706784" w:rsidR="00A4393B" w:rsidRDefault="00A4393B" w:rsidP="002715D6">
      <w:pPr>
        <w:widowControl w:val="0"/>
        <w:shd w:val="clear" w:color="auto" w:fill="FFFFFF" w:themeFill="background1"/>
        <w:tabs>
          <w:tab w:val="left" w:pos="5910"/>
          <w:tab w:val="left" w:pos="5954"/>
        </w:tabs>
        <w:ind w:left="5954"/>
        <w:rPr>
          <w:b/>
        </w:rPr>
      </w:pPr>
    </w:p>
    <w:p w14:paraId="293FFC29" w14:textId="16B97622" w:rsidR="00A4393B" w:rsidRDefault="00A4393B" w:rsidP="002715D6">
      <w:pPr>
        <w:widowControl w:val="0"/>
        <w:shd w:val="clear" w:color="auto" w:fill="FFFFFF" w:themeFill="background1"/>
        <w:tabs>
          <w:tab w:val="left" w:pos="5910"/>
          <w:tab w:val="left" w:pos="5954"/>
        </w:tabs>
        <w:ind w:left="5954"/>
        <w:rPr>
          <w:b/>
        </w:rPr>
      </w:pPr>
    </w:p>
    <w:p w14:paraId="63F5A388" w14:textId="618F868D" w:rsidR="00A4393B" w:rsidRDefault="00A4393B" w:rsidP="002715D6">
      <w:pPr>
        <w:widowControl w:val="0"/>
        <w:shd w:val="clear" w:color="auto" w:fill="FFFFFF" w:themeFill="background1"/>
        <w:tabs>
          <w:tab w:val="left" w:pos="5910"/>
          <w:tab w:val="left" w:pos="5954"/>
        </w:tabs>
        <w:ind w:left="5954"/>
        <w:rPr>
          <w:b/>
        </w:rPr>
      </w:pPr>
    </w:p>
    <w:p w14:paraId="329A77D8" w14:textId="77777777" w:rsidR="00A4393B" w:rsidRDefault="00A4393B" w:rsidP="00A4393B">
      <w:pPr>
        <w:widowControl w:val="0"/>
        <w:shd w:val="clear" w:color="auto" w:fill="FFFFFF" w:themeFill="background1"/>
        <w:tabs>
          <w:tab w:val="left" w:pos="5954"/>
        </w:tabs>
        <w:ind w:left="5954"/>
      </w:pPr>
      <w:r w:rsidRPr="00827A1C">
        <w:rPr>
          <w:b/>
        </w:rPr>
        <w:lastRenderedPageBreak/>
        <w:t>ЗАТВЕРДЖЕНО</w:t>
      </w:r>
    </w:p>
    <w:p w14:paraId="6AF4716F" w14:textId="77777777" w:rsidR="00A4393B" w:rsidRPr="00827A1C" w:rsidRDefault="00A4393B" w:rsidP="00A4393B">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3EB0929B" w14:textId="77777777" w:rsidR="00A4393B" w:rsidRDefault="00A4393B" w:rsidP="00A4393B">
      <w:pPr>
        <w:widowControl w:val="0"/>
        <w:shd w:val="clear" w:color="auto" w:fill="FFFFFF" w:themeFill="background1"/>
        <w:tabs>
          <w:tab w:val="left" w:pos="5954"/>
        </w:tabs>
        <w:ind w:left="5954"/>
      </w:pPr>
      <w:r>
        <w:t>15</w:t>
      </w:r>
      <w:r w:rsidRPr="00827A1C">
        <w:t>.</w:t>
      </w:r>
      <w:r>
        <w:t>12</w:t>
      </w:r>
      <w:r w:rsidRPr="00827A1C">
        <w:t xml:space="preserve">.2025 № </w:t>
      </w:r>
    </w:p>
    <w:p w14:paraId="16F511B6" w14:textId="77777777" w:rsidR="00A4393B" w:rsidRPr="00827A1C" w:rsidRDefault="00A4393B" w:rsidP="00A4393B">
      <w:pPr>
        <w:widowControl w:val="0"/>
        <w:shd w:val="clear" w:color="auto" w:fill="FFFFFF" w:themeFill="background1"/>
        <w:tabs>
          <w:tab w:val="left" w:pos="5954"/>
        </w:tabs>
        <w:ind w:left="5954"/>
        <w:rPr>
          <w:b/>
        </w:rPr>
      </w:pPr>
    </w:p>
    <w:p w14:paraId="52B53EF2" w14:textId="77777777" w:rsidR="00A4393B" w:rsidRPr="00827A1C" w:rsidRDefault="00A4393B" w:rsidP="00A4393B">
      <w:pPr>
        <w:widowControl w:val="0"/>
        <w:shd w:val="clear" w:color="auto" w:fill="FFFFFF" w:themeFill="background1"/>
        <w:tabs>
          <w:tab w:val="left" w:pos="5954"/>
        </w:tabs>
        <w:rPr>
          <w:b/>
        </w:rPr>
      </w:pPr>
    </w:p>
    <w:p w14:paraId="0E3C9CDD" w14:textId="77777777" w:rsidR="00A4393B" w:rsidRPr="00827A1C" w:rsidRDefault="00A4393B" w:rsidP="00A4393B">
      <w:pPr>
        <w:widowControl w:val="0"/>
        <w:shd w:val="clear" w:color="auto" w:fill="FFFFFF" w:themeFill="background1"/>
        <w:jc w:val="center"/>
        <w:rPr>
          <w:b/>
        </w:rPr>
      </w:pPr>
      <w:r w:rsidRPr="00827A1C">
        <w:rPr>
          <w:b/>
        </w:rPr>
        <w:t>УМОВИ</w:t>
      </w:r>
    </w:p>
    <w:p w14:paraId="465A80AF" w14:textId="77777777" w:rsidR="00A4393B" w:rsidRPr="00827A1C" w:rsidRDefault="00A4393B" w:rsidP="00A4393B">
      <w:pPr>
        <w:widowControl w:val="0"/>
        <w:shd w:val="clear" w:color="auto" w:fill="FFFFFF" w:themeFill="background1"/>
        <w:jc w:val="center"/>
        <w:rPr>
          <w:b/>
        </w:rPr>
      </w:pPr>
      <w:r w:rsidRPr="00827A1C">
        <w:rPr>
          <w:b/>
        </w:rPr>
        <w:t>проведення конкурсу на зайняття вакантної посади</w:t>
      </w:r>
    </w:p>
    <w:p w14:paraId="19078E78" w14:textId="66620350" w:rsidR="00A4393B" w:rsidRPr="00827A1C" w:rsidRDefault="00A4393B" w:rsidP="00A4393B">
      <w:pPr>
        <w:widowControl w:val="0"/>
        <w:shd w:val="clear" w:color="auto" w:fill="FFFFFF" w:themeFill="background1"/>
        <w:jc w:val="center"/>
        <w:rPr>
          <w:b/>
        </w:rPr>
      </w:pPr>
      <w:r w:rsidRPr="00A4393B">
        <w:rPr>
          <w:b/>
        </w:rPr>
        <w:t xml:space="preserve">командира 5 відділення (с-ще Любашівка) 8 взводу охорони (м. Березівка) 2 підрозділу охорони (м. </w:t>
      </w:r>
      <w:proofErr w:type="spellStart"/>
      <w:r w:rsidRPr="00A4393B">
        <w:rPr>
          <w:b/>
        </w:rPr>
        <w:t>Подільськ</w:t>
      </w:r>
      <w:proofErr w:type="spellEnd"/>
      <w:r w:rsidRPr="00A4393B">
        <w:rPr>
          <w:b/>
        </w:rPr>
        <w:t>)</w:t>
      </w:r>
      <w:r w:rsidRPr="007D4B27">
        <w:t xml:space="preserve"> </w:t>
      </w:r>
      <w:r w:rsidRPr="00827A1C">
        <w:rPr>
          <w:b/>
        </w:rPr>
        <w:t>територіального управління Служби судової охорони у Одеській області</w:t>
      </w:r>
    </w:p>
    <w:p w14:paraId="51F163B7" w14:textId="77777777" w:rsidR="00A4393B" w:rsidRPr="00827A1C" w:rsidRDefault="00A4393B" w:rsidP="00A4393B">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A4393B" w:rsidRPr="00827A1C" w14:paraId="789BC7E1" w14:textId="77777777" w:rsidTr="00A4393B">
        <w:trPr>
          <w:gridAfter w:val="1"/>
          <w:wAfter w:w="95" w:type="dxa"/>
          <w:trHeight w:val="408"/>
        </w:trPr>
        <w:tc>
          <w:tcPr>
            <w:tcW w:w="9673" w:type="dxa"/>
            <w:gridSpan w:val="3"/>
          </w:tcPr>
          <w:p w14:paraId="348B4051" w14:textId="77777777" w:rsidR="00A4393B" w:rsidRPr="00827A1C" w:rsidRDefault="00A4393B" w:rsidP="00A4393B">
            <w:pPr>
              <w:widowControl w:val="0"/>
              <w:shd w:val="clear" w:color="auto" w:fill="FFFFFF" w:themeFill="background1"/>
              <w:jc w:val="center"/>
              <w:rPr>
                <w:b/>
              </w:rPr>
            </w:pPr>
            <w:r w:rsidRPr="00827A1C">
              <w:rPr>
                <w:b/>
              </w:rPr>
              <w:t>Загальні умови</w:t>
            </w:r>
          </w:p>
          <w:p w14:paraId="5D2F3F49" w14:textId="77777777" w:rsidR="00A4393B" w:rsidRPr="00827A1C" w:rsidRDefault="00A4393B" w:rsidP="00A4393B">
            <w:pPr>
              <w:widowControl w:val="0"/>
              <w:shd w:val="clear" w:color="auto" w:fill="FFFFFF" w:themeFill="background1"/>
              <w:jc w:val="center"/>
            </w:pPr>
          </w:p>
        </w:tc>
      </w:tr>
      <w:tr w:rsidR="00A4393B" w:rsidRPr="00827A1C" w14:paraId="180F0368" w14:textId="77777777" w:rsidTr="00A4393B">
        <w:trPr>
          <w:gridAfter w:val="1"/>
          <w:wAfter w:w="95" w:type="dxa"/>
          <w:trHeight w:val="1076"/>
        </w:trPr>
        <w:tc>
          <w:tcPr>
            <w:tcW w:w="9673" w:type="dxa"/>
            <w:gridSpan w:val="3"/>
          </w:tcPr>
          <w:p w14:paraId="0B500651" w14:textId="5B9F33EA" w:rsidR="00A4393B" w:rsidRPr="00827A1C" w:rsidRDefault="00A4393B" w:rsidP="00A4393B">
            <w:pPr>
              <w:widowControl w:val="0"/>
              <w:shd w:val="clear" w:color="auto" w:fill="FFFFFF" w:themeFill="background1"/>
              <w:ind w:firstLine="641"/>
              <w:jc w:val="both"/>
              <w:rPr>
                <w:b/>
              </w:rPr>
            </w:pPr>
            <w:r w:rsidRPr="00827A1C">
              <w:rPr>
                <w:b/>
              </w:rPr>
              <w:t xml:space="preserve">1. Основні повноваження </w:t>
            </w:r>
            <w:r w:rsidRPr="00A4393B">
              <w:rPr>
                <w:b/>
              </w:rPr>
              <w:t xml:space="preserve">командира 5 відділення (с-ще Любашівка) 8 взводу охорони (м. Березівка) 2 підрозділу охорони (м. </w:t>
            </w:r>
            <w:proofErr w:type="spellStart"/>
            <w:r w:rsidRPr="00A4393B">
              <w:rPr>
                <w:b/>
              </w:rPr>
              <w:t>Подільськ</w:t>
            </w:r>
            <w:proofErr w:type="spellEnd"/>
            <w:r w:rsidRPr="00A4393B">
              <w:rPr>
                <w:b/>
              </w:rPr>
              <w:t>)</w:t>
            </w:r>
            <w:r w:rsidRPr="007D4B27">
              <w:t xml:space="preserve"> </w:t>
            </w:r>
            <w:r w:rsidRPr="00827A1C">
              <w:rPr>
                <w:b/>
              </w:rPr>
              <w:t xml:space="preserve"> територіального управління Служби судової охорони у Одеській області:</w:t>
            </w:r>
          </w:p>
        </w:tc>
      </w:tr>
      <w:tr w:rsidR="00A4393B" w:rsidRPr="00827A1C" w14:paraId="0AF55AF9" w14:textId="77777777" w:rsidTr="00A4393B">
        <w:trPr>
          <w:gridAfter w:val="1"/>
          <w:wAfter w:w="95" w:type="dxa"/>
          <w:trHeight w:val="3107"/>
        </w:trPr>
        <w:tc>
          <w:tcPr>
            <w:tcW w:w="9673" w:type="dxa"/>
            <w:gridSpan w:val="3"/>
          </w:tcPr>
          <w:p w14:paraId="1302662E" w14:textId="77777777" w:rsidR="00A4393B" w:rsidRPr="00827A1C" w:rsidRDefault="00A4393B" w:rsidP="00A4393B">
            <w:pPr>
              <w:ind w:firstLine="462"/>
              <w:jc w:val="both"/>
            </w:pPr>
            <w:r w:rsidRPr="00827A1C">
              <w:t>1) забезпечує пропуск осіб до будинків (приміщень) судів, органів та установ системи правосуддя та на їх територію транспортних засобів</w:t>
            </w:r>
            <w:r w:rsidRPr="00827A1C">
              <w:rPr>
                <w:noProof/>
              </w:rPr>
              <w:t>;</w:t>
            </w:r>
          </w:p>
          <w:p w14:paraId="5E16AB6E" w14:textId="77777777" w:rsidR="00A4393B" w:rsidRPr="00827A1C" w:rsidRDefault="00A4393B" w:rsidP="00A4393B">
            <w:pPr>
              <w:ind w:firstLine="462"/>
              <w:jc w:val="both"/>
              <w:rPr>
                <w:noProof/>
              </w:rPr>
            </w:pPr>
            <w:r w:rsidRPr="00827A1C">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26BB880F" w14:textId="77777777" w:rsidR="00A4393B" w:rsidRPr="00827A1C" w:rsidRDefault="00A4393B" w:rsidP="00A4393B">
            <w:pPr>
              <w:ind w:firstLine="462"/>
              <w:jc w:val="both"/>
            </w:pPr>
            <w:r w:rsidRPr="00827A1C">
              <w:rPr>
                <w:noProof/>
              </w:rPr>
              <w:t>3) перевіряти в осіб, які входять до приміщення суду, органів і установ в системи правосуддя документа, що посвідчує особу</w:t>
            </w:r>
            <w:r w:rsidRPr="00827A1C">
              <w:t>;</w:t>
            </w:r>
          </w:p>
          <w:p w14:paraId="035F6CE9" w14:textId="77777777" w:rsidR="00A4393B" w:rsidRPr="00827A1C" w:rsidRDefault="00A4393B" w:rsidP="00A4393B">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7EE1E8BA" w14:textId="77777777" w:rsidR="00A4393B" w:rsidRPr="00827A1C" w:rsidRDefault="00A4393B" w:rsidP="00A4393B">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5) контролює роботу підпорядкованого наряду 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3BAA2FB7" w14:textId="77777777" w:rsidR="00A4393B" w:rsidRPr="00827A1C" w:rsidRDefault="00A4393B" w:rsidP="00A4393B">
            <w:pPr>
              <w:pStyle w:val="a4"/>
              <w:widowControl w:val="0"/>
              <w:shd w:val="clear" w:color="auto" w:fill="FFFFFF" w:themeFill="background1"/>
              <w:jc w:val="both"/>
              <w:rPr>
                <w:rFonts w:ascii="Times New Roman" w:hAnsi="Times New Roman"/>
                <w:sz w:val="28"/>
                <w:szCs w:val="28"/>
              </w:rPr>
            </w:pPr>
          </w:p>
        </w:tc>
      </w:tr>
      <w:tr w:rsidR="00A4393B" w:rsidRPr="00827A1C" w14:paraId="4BA451DA" w14:textId="77777777" w:rsidTr="00A4393B">
        <w:trPr>
          <w:gridAfter w:val="1"/>
          <w:wAfter w:w="95" w:type="dxa"/>
          <w:trHeight w:val="471"/>
        </w:trPr>
        <w:tc>
          <w:tcPr>
            <w:tcW w:w="9673" w:type="dxa"/>
            <w:gridSpan w:val="3"/>
          </w:tcPr>
          <w:p w14:paraId="01AFAD9F" w14:textId="77777777" w:rsidR="00A4393B" w:rsidRPr="00827A1C" w:rsidRDefault="00A4393B" w:rsidP="00A4393B">
            <w:pPr>
              <w:widowControl w:val="0"/>
              <w:shd w:val="clear" w:color="auto" w:fill="FFFFFF" w:themeFill="background1"/>
              <w:ind w:firstLine="462"/>
              <w:jc w:val="both"/>
              <w:rPr>
                <w:b/>
              </w:rPr>
            </w:pPr>
            <w:r w:rsidRPr="00827A1C">
              <w:rPr>
                <w:b/>
              </w:rPr>
              <w:t>2. Умови оплати праці:</w:t>
            </w:r>
          </w:p>
        </w:tc>
      </w:tr>
      <w:tr w:rsidR="00A4393B" w:rsidRPr="00827A1C" w14:paraId="5EA4D1C3" w14:textId="77777777" w:rsidTr="00A4393B">
        <w:trPr>
          <w:gridAfter w:val="1"/>
          <w:wAfter w:w="95" w:type="dxa"/>
          <w:trHeight w:val="408"/>
        </w:trPr>
        <w:tc>
          <w:tcPr>
            <w:tcW w:w="9673" w:type="dxa"/>
            <w:gridSpan w:val="3"/>
          </w:tcPr>
          <w:p w14:paraId="79E4EEA9" w14:textId="77777777" w:rsidR="00A4393B" w:rsidRPr="00827A1C" w:rsidRDefault="00A4393B" w:rsidP="00A4393B">
            <w:pPr>
              <w:widowControl w:val="0"/>
              <w:ind w:firstLine="641"/>
              <w:jc w:val="both"/>
            </w:pPr>
            <w:r w:rsidRPr="00827A1C">
              <w:t xml:space="preserve">1) посадовий оклад – </w:t>
            </w:r>
            <w:r w:rsidRPr="00827A1C">
              <w:rPr>
                <w:noProof/>
              </w:rPr>
              <w:t>3350</w:t>
            </w:r>
            <w:r w:rsidRPr="00827A1C">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A4393B" w:rsidRPr="00827A1C" w14:paraId="282EE116" w14:textId="77777777" w:rsidTr="00A4393B">
        <w:trPr>
          <w:gridAfter w:val="1"/>
          <w:wAfter w:w="95" w:type="dxa"/>
          <w:trHeight w:val="408"/>
        </w:trPr>
        <w:tc>
          <w:tcPr>
            <w:tcW w:w="9673" w:type="dxa"/>
            <w:gridSpan w:val="3"/>
          </w:tcPr>
          <w:p w14:paraId="74101628" w14:textId="77777777" w:rsidR="00A4393B" w:rsidRPr="00827A1C" w:rsidRDefault="00A4393B" w:rsidP="00A4393B">
            <w:pPr>
              <w:widowControl w:val="0"/>
              <w:shd w:val="clear" w:color="auto" w:fill="FFFFFF" w:themeFill="background1"/>
              <w:ind w:firstLine="641"/>
              <w:jc w:val="both"/>
            </w:pPr>
            <w:r w:rsidRPr="00827A1C">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A4393B" w:rsidRPr="00827A1C" w14:paraId="5C1AE692" w14:textId="77777777" w:rsidTr="00A4393B">
        <w:trPr>
          <w:gridAfter w:val="1"/>
          <w:wAfter w:w="95" w:type="dxa"/>
          <w:trHeight w:val="408"/>
        </w:trPr>
        <w:tc>
          <w:tcPr>
            <w:tcW w:w="9673" w:type="dxa"/>
            <w:gridSpan w:val="3"/>
          </w:tcPr>
          <w:p w14:paraId="297DD9D7" w14:textId="77777777" w:rsidR="00A4393B" w:rsidRPr="00827A1C" w:rsidRDefault="00A4393B" w:rsidP="00A4393B">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A4393B" w:rsidRPr="00827A1C" w14:paraId="64A2796D" w14:textId="77777777" w:rsidTr="00A4393B">
        <w:trPr>
          <w:gridAfter w:val="1"/>
          <w:wAfter w:w="95" w:type="dxa"/>
          <w:trHeight w:val="408"/>
        </w:trPr>
        <w:tc>
          <w:tcPr>
            <w:tcW w:w="9673" w:type="dxa"/>
            <w:gridSpan w:val="3"/>
          </w:tcPr>
          <w:p w14:paraId="0F0C443C" w14:textId="77777777" w:rsidR="00A4393B" w:rsidRPr="00827A1C" w:rsidRDefault="00A4393B" w:rsidP="00A4393B">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A4393B" w:rsidRPr="00827A1C" w14:paraId="0B52036D" w14:textId="77777777" w:rsidTr="00A4393B">
        <w:trPr>
          <w:gridAfter w:val="1"/>
          <w:wAfter w:w="95" w:type="dxa"/>
          <w:trHeight w:val="408"/>
        </w:trPr>
        <w:tc>
          <w:tcPr>
            <w:tcW w:w="9673" w:type="dxa"/>
            <w:gridSpan w:val="3"/>
          </w:tcPr>
          <w:p w14:paraId="48193D50" w14:textId="77777777" w:rsidR="00A4393B" w:rsidRPr="00827A1C" w:rsidRDefault="00A4393B" w:rsidP="00A4393B">
            <w:pPr>
              <w:widowControl w:val="0"/>
              <w:shd w:val="clear" w:color="auto" w:fill="FFFFFF" w:themeFill="background1"/>
              <w:ind w:firstLine="462"/>
              <w:jc w:val="both"/>
              <w:rPr>
                <w:b/>
              </w:rPr>
            </w:pPr>
            <w:r w:rsidRPr="00827A1C">
              <w:rPr>
                <w:b/>
              </w:rPr>
              <w:t xml:space="preserve">4. Перелік документів, необхідних для участі в конкурсі та строк їх </w:t>
            </w:r>
            <w:r w:rsidRPr="00827A1C">
              <w:rPr>
                <w:b/>
              </w:rPr>
              <w:lastRenderedPageBreak/>
              <w:t>подання:</w:t>
            </w:r>
          </w:p>
        </w:tc>
      </w:tr>
      <w:tr w:rsidR="00A4393B" w:rsidRPr="00827A1C" w14:paraId="1FA68D7B" w14:textId="77777777" w:rsidTr="00A4393B">
        <w:trPr>
          <w:gridAfter w:val="1"/>
          <w:wAfter w:w="95" w:type="dxa"/>
          <w:trHeight w:val="408"/>
        </w:trPr>
        <w:tc>
          <w:tcPr>
            <w:tcW w:w="9673" w:type="dxa"/>
            <w:gridSpan w:val="3"/>
          </w:tcPr>
          <w:p w14:paraId="645A2C82"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lastRenderedPageBreak/>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726A751A"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791B6CA4"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2C23B5B5"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70FEAA68"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74DC46D2"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4195EDFC"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2FD7B497"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0137C8BF"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541CEA3A"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74529EAA"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209DE522"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646C091D" w14:textId="77777777" w:rsidR="00A4393B" w:rsidRPr="00827A1C" w:rsidRDefault="00A4393B" w:rsidP="00A4393B">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A4393B" w:rsidRPr="00827A1C" w14:paraId="196E2CFF" w14:textId="77777777" w:rsidTr="00A4393B">
        <w:trPr>
          <w:gridAfter w:val="1"/>
          <w:wAfter w:w="95" w:type="dxa"/>
          <w:trHeight w:val="408"/>
        </w:trPr>
        <w:tc>
          <w:tcPr>
            <w:tcW w:w="9673" w:type="dxa"/>
            <w:gridSpan w:val="3"/>
          </w:tcPr>
          <w:p w14:paraId="538E6965" w14:textId="77777777" w:rsidR="00A4393B" w:rsidRPr="00827A1C" w:rsidRDefault="00A4393B" w:rsidP="00A4393B">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Pr>
                <w:b/>
              </w:rPr>
              <w:t>09</w:t>
            </w:r>
            <w:r w:rsidRPr="00827A1C">
              <w:rPr>
                <w:b/>
              </w:rPr>
              <w:t xml:space="preserve">:00 год. </w:t>
            </w:r>
            <w:r>
              <w:rPr>
                <w:b/>
              </w:rPr>
              <w:t>15</w:t>
            </w:r>
            <w:r w:rsidRPr="00827A1C">
              <w:rPr>
                <w:b/>
              </w:rPr>
              <w:t>.</w:t>
            </w:r>
            <w:r>
              <w:rPr>
                <w:b/>
              </w:rPr>
              <w:t>12</w:t>
            </w:r>
            <w:r w:rsidRPr="00827A1C">
              <w:rPr>
                <w:b/>
              </w:rPr>
              <w:t xml:space="preserve">.2025 до 15:00 год. </w:t>
            </w:r>
            <w:r>
              <w:rPr>
                <w:b/>
              </w:rPr>
              <w:t>02</w:t>
            </w:r>
            <w:r w:rsidRPr="00827A1C">
              <w:rPr>
                <w:b/>
              </w:rPr>
              <w:t>.</w:t>
            </w:r>
            <w:r>
              <w:rPr>
                <w:b/>
              </w:rPr>
              <w:t>12</w:t>
            </w:r>
            <w:r w:rsidRPr="00827A1C">
              <w:rPr>
                <w:b/>
              </w:rPr>
              <w:t>.202</w:t>
            </w:r>
            <w:r>
              <w:rPr>
                <w:b/>
              </w:rPr>
              <w:t>6</w:t>
            </w:r>
            <w:r w:rsidRPr="00827A1C">
              <w:rPr>
                <w:b/>
              </w:rPr>
              <w:t xml:space="preserve">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A4393B" w:rsidRPr="00827A1C" w14:paraId="309B91EE" w14:textId="77777777" w:rsidTr="00A4393B">
        <w:trPr>
          <w:gridAfter w:val="1"/>
          <w:wAfter w:w="95" w:type="dxa"/>
          <w:trHeight w:val="408"/>
        </w:trPr>
        <w:tc>
          <w:tcPr>
            <w:tcW w:w="9673" w:type="dxa"/>
            <w:gridSpan w:val="3"/>
          </w:tcPr>
          <w:p w14:paraId="32C0FC4B" w14:textId="315CFC98" w:rsidR="00A4393B" w:rsidRPr="00827A1C" w:rsidRDefault="00A4393B" w:rsidP="00A4393B">
            <w:pPr>
              <w:widowControl w:val="0"/>
              <w:shd w:val="clear" w:color="auto" w:fill="FFFFFF" w:themeFill="background1"/>
              <w:ind w:firstLine="641"/>
              <w:jc w:val="both"/>
            </w:pPr>
            <w:r w:rsidRPr="007B365D">
              <w:t xml:space="preserve">На </w:t>
            </w:r>
            <w:r w:rsidRPr="00A4393B">
              <w:t xml:space="preserve">командира 5 відділення (с-ще Любашівка) 8 взводу охорони </w:t>
            </w:r>
            <w:r>
              <w:t xml:space="preserve">                           </w:t>
            </w:r>
            <w:r w:rsidRPr="00A4393B">
              <w:t xml:space="preserve">(м. Березівка) 2 підрозділу охорони (м. </w:t>
            </w:r>
            <w:proofErr w:type="spellStart"/>
            <w:r w:rsidRPr="00A4393B">
              <w:t>Подільськ</w:t>
            </w:r>
            <w:proofErr w:type="spellEnd"/>
            <w:r w:rsidRPr="00A4393B">
              <w:t>)</w:t>
            </w:r>
            <w:r w:rsidRPr="007D4B27">
              <w:t xml:space="preserve"> </w:t>
            </w:r>
            <w:r w:rsidRPr="007B365D">
              <w:t>територіального</w:t>
            </w:r>
            <w:r w:rsidRPr="00827A1C">
              <w:t xml:space="preserve"> управління Служби судової охорони у Одеській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A4393B" w:rsidRPr="00827A1C" w14:paraId="607EDC98" w14:textId="77777777" w:rsidTr="00A4393B">
        <w:trPr>
          <w:gridAfter w:val="1"/>
          <w:wAfter w:w="95" w:type="dxa"/>
          <w:trHeight w:val="80"/>
        </w:trPr>
        <w:tc>
          <w:tcPr>
            <w:tcW w:w="9673" w:type="dxa"/>
            <w:gridSpan w:val="3"/>
          </w:tcPr>
          <w:p w14:paraId="5B3A1247" w14:textId="77777777" w:rsidR="00A4393B" w:rsidRPr="00827A1C" w:rsidRDefault="00A4393B" w:rsidP="00A4393B">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Pr>
                <w:b/>
              </w:rPr>
              <w:t>08</w:t>
            </w:r>
            <w:r w:rsidRPr="00827A1C">
              <w:rPr>
                <w:b/>
              </w:rPr>
              <w:t xml:space="preserve"> </w:t>
            </w:r>
            <w:r>
              <w:rPr>
                <w:b/>
              </w:rPr>
              <w:t>січня</w:t>
            </w:r>
            <w:r w:rsidRPr="00827A1C">
              <w:rPr>
                <w:b/>
              </w:rPr>
              <w:t xml:space="preserve"> </w:t>
            </w:r>
            <w:r w:rsidRPr="00827A1C">
              <w:rPr>
                <w:b/>
                <w:szCs w:val="24"/>
              </w:rPr>
              <w:t>202</w:t>
            </w:r>
            <w:r>
              <w:rPr>
                <w:b/>
                <w:szCs w:val="24"/>
              </w:rPr>
              <w:t>6</w:t>
            </w:r>
            <w:r w:rsidRPr="00827A1C">
              <w:rPr>
                <w:b/>
                <w:szCs w:val="24"/>
              </w:rPr>
              <w:t xml:space="preserve"> року о 10.00 год.</w:t>
            </w:r>
          </w:p>
          <w:p w14:paraId="5DDC1E2F" w14:textId="77777777" w:rsidR="00A4393B" w:rsidRPr="00021C52" w:rsidRDefault="00A4393B" w:rsidP="00A4393B">
            <w:pPr>
              <w:widowControl w:val="0"/>
              <w:shd w:val="clear" w:color="auto" w:fill="FFFFFF" w:themeFill="background1"/>
              <w:jc w:val="both"/>
              <w:rPr>
                <w:b/>
                <w:sz w:val="16"/>
                <w:szCs w:val="16"/>
              </w:rPr>
            </w:pPr>
          </w:p>
        </w:tc>
      </w:tr>
      <w:tr w:rsidR="00A4393B" w:rsidRPr="00827A1C" w14:paraId="4A0588B1" w14:textId="77777777" w:rsidTr="00A4393B">
        <w:trPr>
          <w:gridAfter w:val="1"/>
          <w:wAfter w:w="95" w:type="dxa"/>
          <w:trHeight w:val="408"/>
        </w:trPr>
        <w:tc>
          <w:tcPr>
            <w:tcW w:w="9673" w:type="dxa"/>
            <w:gridSpan w:val="3"/>
          </w:tcPr>
          <w:p w14:paraId="7DE1A628" w14:textId="77777777" w:rsidR="00A4393B" w:rsidRPr="00827A1C" w:rsidRDefault="00A4393B" w:rsidP="00A4393B">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54B03ECC" w14:textId="77777777" w:rsidR="00A4393B" w:rsidRPr="00827A1C" w:rsidRDefault="00A4393B" w:rsidP="00A4393B">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0865F21A" w14:textId="77777777" w:rsidR="00A4393B" w:rsidRPr="00827A1C" w:rsidRDefault="00A4393B" w:rsidP="00A4393B">
            <w:pPr>
              <w:widowControl w:val="0"/>
              <w:shd w:val="clear" w:color="auto" w:fill="FFFFFF" w:themeFill="background1"/>
              <w:tabs>
                <w:tab w:val="left" w:pos="142"/>
              </w:tabs>
              <w:ind w:firstLine="462"/>
              <w:jc w:val="both"/>
              <w:rPr>
                <w:rFonts w:eastAsia="Times New Roman"/>
                <w:snapToGrid w:val="0"/>
              </w:rPr>
            </w:pPr>
          </w:p>
        </w:tc>
      </w:tr>
      <w:tr w:rsidR="00A4393B" w:rsidRPr="00827A1C" w14:paraId="7B126DC0" w14:textId="77777777" w:rsidTr="00A4393B">
        <w:trPr>
          <w:gridAfter w:val="1"/>
          <w:wAfter w:w="95" w:type="dxa"/>
          <w:trHeight w:val="408"/>
        </w:trPr>
        <w:tc>
          <w:tcPr>
            <w:tcW w:w="9673" w:type="dxa"/>
            <w:gridSpan w:val="3"/>
          </w:tcPr>
          <w:p w14:paraId="5159BF73" w14:textId="77777777" w:rsidR="00A4393B" w:rsidRPr="00827A1C" w:rsidRDefault="00A4393B" w:rsidP="00A4393B">
            <w:pPr>
              <w:widowControl w:val="0"/>
              <w:shd w:val="clear" w:color="auto" w:fill="FFFFFF" w:themeFill="background1"/>
              <w:jc w:val="center"/>
              <w:rPr>
                <w:b/>
              </w:rPr>
            </w:pPr>
            <w:r w:rsidRPr="00827A1C">
              <w:rPr>
                <w:b/>
              </w:rPr>
              <w:t>Кваліфікаційні вимоги.</w:t>
            </w:r>
          </w:p>
        </w:tc>
      </w:tr>
      <w:tr w:rsidR="00A4393B" w:rsidRPr="00827A1C" w14:paraId="78CE120B" w14:textId="77777777" w:rsidTr="00A4393B">
        <w:trPr>
          <w:trHeight w:val="408"/>
        </w:trPr>
        <w:tc>
          <w:tcPr>
            <w:tcW w:w="4032" w:type="dxa"/>
            <w:gridSpan w:val="2"/>
          </w:tcPr>
          <w:p w14:paraId="0D0949D3" w14:textId="77777777" w:rsidR="00A4393B" w:rsidRPr="00827A1C" w:rsidRDefault="00A4393B" w:rsidP="00A4393B">
            <w:pPr>
              <w:widowControl w:val="0"/>
              <w:shd w:val="clear" w:color="auto" w:fill="FFFFFF" w:themeFill="background1"/>
              <w:jc w:val="both"/>
            </w:pPr>
            <w:r w:rsidRPr="00827A1C">
              <w:t>1. Загальні вимоги</w:t>
            </w:r>
          </w:p>
        </w:tc>
        <w:tc>
          <w:tcPr>
            <w:tcW w:w="5736" w:type="dxa"/>
            <w:gridSpan w:val="2"/>
          </w:tcPr>
          <w:p w14:paraId="3861ECDC" w14:textId="77777777" w:rsidR="00A4393B" w:rsidRPr="00827A1C" w:rsidRDefault="00A4393B" w:rsidP="00A4393B">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1FC87928" w14:textId="77777777" w:rsidR="00A4393B" w:rsidRPr="00827A1C" w:rsidRDefault="00A4393B" w:rsidP="00A4393B">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68DCC713" w14:textId="77777777" w:rsidR="00A4393B" w:rsidRPr="00827A1C" w:rsidRDefault="00A4393B" w:rsidP="00A4393B">
            <w:pPr>
              <w:widowControl w:val="0"/>
              <w:shd w:val="clear" w:color="auto" w:fill="FFFFFF" w:themeFill="background1"/>
              <w:jc w:val="both"/>
            </w:pPr>
            <w:r w:rsidRPr="00827A1C">
              <w:rPr>
                <w:b/>
              </w:rPr>
              <w:t>(надати підтверджуючі документи)</w:t>
            </w:r>
          </w:p>
        </w:tc>
      </w:tr>
      <w:tr w:rsidR="00A4393B" w:rsidRPr="00827A1C" w14:paraId="29D56722" w14:textId="77777777" w:rsidTr="00A4393B">
        <w:trPr>
          <w:gridAfter w:val="1"/>
          <w:wAfter w:w="95" w:type="dxa"/>
          <w:trHeight w:val="408"/>
        </w:trPr>
        <w:tc>
          <w:tcPr>
            <w:tcW w:w="4032" w:type="dxa"/>
            <w:gridSpan w:val="2"/>
          </w:tcPr>
          <w:p w14:paraId="149730A7" w14:textId="77777777" w:rsidR="00A4393B" w:rsidRPr="00827A1C" w:rsidRDefault="00A4393B" w:rsidP="00A4393B">
            <w:pPr>
              <w:widowControl w:val="0"/>
              <w:shd w:val="clear" w:color="auto" w:fill="FFFFFF" w:themeFill="background1"/>
              <w:jc w:val="both"/>
            </w:pPr>
            <w:r w:rsidRPr="00827A1C">
              <w:t>2. Освіта</w:t>
            </w:r>
          </w:p>
        </w:tc>
        <w:tc>
          <w:tcPr>
            <w:tcW w:w="5641" w:type="dxa"/>
          </w:tcPr>
          <w:p w14:paraId="07322580" w14:textId="77777777" w:rsidR="00A4393B" w:rsidRPr="00827A1C" w:rsidRDefault="00A4393B" w:rsidP="00A4393B">
            <w:pPr>
              <w:widowControl w:val="0"/>
              <w:shd w:val="clear" w:color="auto" w:fill="FFFFFF" w:themeFill="background1"/>
              <w:jc w:val="both"/>
            </w:pPr>
            <w:r w:rsidRPr="00827A1C">
              <w:rPr>
                <w:rFonts w:eastAsia="Times New Roman"/>
              </w:rPr>
              <w:t>повна загальна середня</w:t>
            </w:r>
          </w:p>
        </w:tc>
      </w:tr>
      <w:tr w:rsidR="00A4393B" w:rsidRPr="00827A1C" w14:paraId="5F27B0CD" w14:textId="77777777" w:rsidTr="00A4393B">
        <w:trPr>
          <w:gridAfter w:val="1"/>
          <w:wAfter w:w="95" w:type="dxa"/>
          <w:trHeight w:val="408"/>
        </w:trPr>
        <w:tc>
          <w:tcPr>
            <w:tcW w:w="4032" w:type="dxa"/>
            <w:gridSpan w:val="2"/>
          </w:tcPr>
          <w:p w14:paraId="7AE24FB3" w14:textId="77777777" w:rsidR="00A4393B" w:rsidRPr="00827A1C" w:rsidRDefault="00A4393B" w:rsidP="00A4393B">
            <w:pPr>
              <w:widowControl w:val="0"/>
              <w:shd w:val="clear" w:color="auto" w:fill="FFFFFF" w:themeFill="background1"/>
              <w:jc w:val="both"/>
            </w:pPr>
            <w:r w:rsidRPr="00827A1C">
              <w:t>3. Досвід роботи</w:t>
            </w:r>
          </w:p>
        </w:tc>
        <w:tc>
          <w:tcPr>
            <w:tcW w:w="5641" w:type="dxa"/>
          </w:tcPr>
          <w:p w14:paraId="571889C0" w14:textId="77777777" w:rsidR="00A4393B" w:rsidRPr="00827A1C" w:rsidRDefault="00A4393B" w:rsidP="00A4393B">
            <w:pPr>
              <w:pStyle w:val="a4"/>
              <w:widowControl w:val="0"/>
              <w:shd w:val="clear" w:color="auto" w:fill="FFFFFF" w:themeFill="background1"/>
              <w:jc w:val="both"/>
              <w:rPr>
                <w:rFonts w:ascii="Times New Roman" w:hAnsi="Times New Roman"/>
                <w:sz w:val="28"/>
                <w:szCs w:val="28"/>
              </w:rPr>
            </w:pPr>
            <w:r w:rsidRPr="00827A1C">
              <w:rPr>
                <w:rFonts w:ascii="Times New Roman" w:hAnsi="Times New Roman"/>
                <w:sz w:val="28"/>
                <w:szCs w:val="28"/>
              </w:rPr>
              <w:t>досвід роботи</w:t>
            </w:r>
            <w:r>
              <w:rPr>
                <w:rFonts w:ascii="Times New Roman" w:hAnsi="Times New Roman"/>
                <w:sz w:val="28"/>
                <w:szCs w:val="28"/>
              </w:rPr>
              <w:t xml:space="preserve"> на посадах </w:t>
            </w:r>
            <w:r w:rsidRPr="00827A1C">
              <w:rPr>
                <w:rFonts w:ascii="Times New Roman" w:hAnsi="Times New Roman"/>
                <w:sz w:val="28"/>
                <w:szCs w:val="28"/>
              </w:rPr>
              <w:t>в державних органах влади, органах системи правосуддя, правоохоронних органах чи військових формуваннях</w:t>
            </w:r>
            <w:r>
              <w:rPr>
                <w:rFonts w:ascii="Times New Roman" w:hAnsi="Times New Roman"/>
                <w:sz w:val="28"/>
                <w:szCs w:val="28"/>
              </w:rPr>
              <w:t xml:space="preserve">, підприємств, установ, організацій незалежно від форм власності  </w:t>
            </w:r>
            <w:r w:rsidRPr="00827A1C">
              <w:rPr>
                <w:rFonts w:ascii="Times New Roman" w:hAnsi="Times New Roman"/>
                <w:sz w:val="28"/>
                <w:szCs w:val="28"/>
              </w:rPr>
              <w:t xml:space="preserve"> – не менше ніж один рік.</w:t>
            </w:r>
          </w:p>
          <w:p w14:paraId="6369712D" w14:textId="77777777" w:rsidR="00A4393B" w:rsidRPr="00827A1C" w:rsidRDefault="00A4393B" w:rsidP="00A4393B">
            <w:pPr>
              <w:pStyle w:val="a4"/>
              <w:widowControl w:val="0"/>
              <w:shd w:val="clear" w:color="auto" w:fill="FFFFFF" w:themeFill="background1"/>
              <w:jc w:val="both"/>
              <w:rPr>
                <w:b/>
              </w:rPr>
            </w:pPr>
            <w:r w:rsidRPr="00827A1C">
              <w:rPr>
                <w:rFonts w:ascii="Times New Roman" w:hAnsi="Times New Roman"/>
                <w:b/>
                <w:sz w:val="28"/>
                <w:szCs w:val="28"/>
              </w:rPr>
              <w:t>(надати підтверджуючі документи)</w:t>
            </w:r>
          </w:p>
        </w:tc>
      </w:tr>
      <w:tr w:rsidR="00A4393B" w:rsidRPr="00827A1C" w14:paraId="445BCC9D" w14:textId="77777777" w:rsidTr="00A4393B">
        <w:trPr>
          <w:gridAfter w:val="1"/>
          <w:wAfter w:w="95" w:type="dxa"/>
          <w:trHeight w:val="408"/>
        </w:trPr>
        <w:tc>
          <w:tcPr>
            <w:tcW w:w="9673" w:type="dxa"/>
            <w:gridSpan w:val="3"/>
          </w:tcPr>
          <w:p w14:paraId="10B68011" w14:textId="77777777" w:rsidR="00A4393B" w:rsidRPr="00827A1C" w:rsidRDefault="00A4393B" w:rsidP="00A4393B">
            <w:pPr>
              <w:widowControl w:val="0"/>
              <w:shd w:val="clear" w:color="auto" w:fill="FFFFFF" w:themeFill="background1"/>
              <w:jc w:val="center"/>
              <w:rPr>
                <w:b/>
              </w:rPr>
            </w:pPr>
            <w:r w:rsidRPr="00827A1C">
              <w:rPr>
                <w:b/>
              </w:rPr>
              <w:t>Вимоги до компетентності.</w:t>
            </w:r>
          </w:p>
        </w:tc>
      </w:tr>
      <w:tr w:rsidR="00A4393B" w:rsidRPr="00827A1C" w14:paraId="11B34ACE" w14:textId="77777777" w:rsidTr="00A4393B">
        <w:trPr>
          <w:gridAfter w:val="1"/>
          <w:wAfter w:w="95" w:type="dxa"/>
          <w:trHeight w:val="408"/>
        </w:trPr>
        <w:tc>
          <w:tcPr>
            <w:tcW w:w="4008" w:type="dxa"/>
          </w:tcPr>
          <w:p w14:paraId="10C584F8" w14:textId="77777777" w:rsidR="00A4393B" w:rsidRPr="00827A1C" w:rsidRDefault="00A4393B" w:rsidP="00A4393B">
            <w:pPr>
              <w:widowControl w:val="0"/>
              <w:shd w:val="clear" w:color="auto" w:fill="FFFFFF" w:themeFill="background1"/>
            </w:pPr>
            <w:r w:rsidRPr="00827A1C">
              <w:t>1. Наявність лідерських якостей</w:t>
            </w:r>
          </w:p>
        </w:tc>
        <w:tc>
          <w:tcPr>
            <w:tcW w:w="5665" w:type="dxa"/>
            <w:gridSpan w:val="2"/>
          </w:tcPr>
          <w:p w14:paraId="048AE115" w14:textId="77777777" w:rsidR="00A4393B" w:rsidRPr="00827A1C" w:rsidRDefault="00A4393B" w:rsidP="00A4393B">
            <w:pPr>
              <w:widowControl w:val="0"/>
              <w:shd w:val="clear" w:color="auto" w:fill="FFFFFF" w:themeFill="background1"/>
              <w:jc w:val="both"/>
            </w:pPr>
            <w:r w:rsidRPr="00827A1C">
              <w:t>встановлення цілей, пріоритетів та орієнтирів;</w:t>
            </w:r>
          </w:p>
          <w:p w14:paraId="5EE9A4F0" w14:textId="77777777" w:rsidR="00A4393B" w:rsidRPr="00827A1C" w:rsidRDefault="00A4393B" w:rsidP="00A4393B">
            <w:pPr>
              <w:widowControl w:val="0"/>
              <w:shd w:val="clear" w:color="auto" w:fill="FFFFFF" w:themeFill="background1"/>
              <w:jc w:val="both"/>
            </w:pPr>
            <w:r w:rsidRPr="00827A1C">
              <w:t>стратегічне планування;</w:t>
            </w:r>
          </w:p>
          <w:p w14:paraId="446981E0" w14:textId="77777777" w:rsidR="00A4393B" w:rsidRPr="00827A1C" w:rsidRDefault="00A4393B" w:rsidP="00A4393B">
            <w:pPr>
              <w:widowControl w:val="0"/>
              <w:shd w:val="clear" w:color="auto" w:fill="FFFFFF" w:themeFill="background1"/>
              <w:jc w:val="both"/>
            </w:pPr>
            <w:r w:rsidRPr="00827A1C">
              <w:t>багатофункціональність;</w:t>
            </w:r>
          </w:p>
          <w:p w14:paraId="1EA83D6D" w14:textId="77777777" w:rsidR="00A4393B" w:rsidRPr="00827A1C" w:rsidRDefault="00A4393B" w:rsidP="00A4393B">
            <w:pPr>
              <w:widowControl w:val="0"/>
              <w:shd w:val="clear" w:color="auto" w:fill="FFFFFF" w:themeFill="background1"/>
              <w:jc w:val="both"/>
            </w:pPr>
            <w:r w:rsidRPr="00827A1C">
              <w:t>ведення ділових переговорів;</w:t>
            </w:r>
          </w:p>
          <w:p w14:paraId="37494A47" w14:textId="77777777" w:rsidR="00A4393B" w:rsidRPr="00827A1C" w:rsidRDefault="00A4393B" w:rsidP="00A4393B">
            <w:pPr>
              <w:widowControl w:val="0"/>
              <w:shd w:val="clear" w:color="auto" w:fill="FFFFFF" w:themeFill="background1"/>
              <w:jc w:val="both"/>
            </w:pPr>
            <w:r w:rsidRPr="00827A1C">
              <w:t>досягнення кінцевих результатів.</w:t>
            </w:r>
          </w:p>
        </w:tc>
      </w:tr>
      <w:tr w:rsidR="00A4393B" w:rsidRPr="00827A1C" w14:paraId="270B9166" w14:textId="77777777" w:rsidTr="00A4393B">
        <w:trPr>
          <w:gridAfter w:val="1"/>
          <w:wAfter w:w="95" w:type="dxa"/>
          <w:trHeight w:val="408"/>
        </w:trPr>
        <w:tc>
          <w:tcPr>
            <w:tcW w:w="4008" w:type="dxa"/>
          </w:tcPr>
          <w:p w14:paraId="26497F7A" w14:textId="77777777" w:rsidR="00A4393B" w:rsidRPr="00827A1C" w:rsidRDefault="00A4393B" w:rsidP="00A4393B">
            <w:pPr>
              <w:widowControl w:val="0"/>
              <w:shd w:val="clear" w:color="auto" w:fill="FFFFFF" w:themeFill="background1"/>
            </w:pPr>
            <w:r w:rsidRPr="00827A1C">
              <w:t>2. Вміння приймати ефективні рішення</w:t>
            </w:r>
          </w:p>
        </w:tc>
        <w:tc>
          <w:tcPr>
            <w:tcW w:w="5665" w:type="dxa"/>
            <w:gridSpan w:val="2"/>
          </w:tcPr>
          <w:p w14:paraId="6CAC3F76" w14:textId="77777777" w:rsidR="00A4393B" w:rsidRPr="00827A1C" w:rsidRDefault="00A4393B" w:rsidP="00A4393B">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A4393B" w:rsidRPr="00827A1C" w14:paraId="61AF348B" w14:textId="77777777" w:rsidTr="00A4393B">
        <w:trPr>
          <w:gridAfter w:val="1"/>
          <w:wAfter w:w="95" w:type="dxa"/>
          <w:trHeight w:val="408"/>
        </w:trPr>
        <w:tc>
          <w:tcPr>
            <w:tcW w:w="4008" w:type="dxa"/>
          </w:tcPr>
          <w:p w14:paraId="01D5AF87" w14:textId="77777777" w:rsidR="00A4393B" w:rsidRPr="00827A1C" w:rsidRDefault="00A4393B" w:rsidP="00A4393B">
            <w:pPr>
              <w:widowControl w:val="0"/>
              <w:shd w:val="clear" w:color="auto" w:fill="FFFFFF" w:themeFill="background1"/>
            </w:pPr>
            <w:r w:rsidRPr="00827A1C">
              <w:t>3. Аналітичні здібності</w:t>
            </w:r>
          </w:p>
        </w:tc>
        <w:tc>
          <w:tcPr>
            <w:tcW w:w="5665" w:type="dxa"/>
            <w:gridSpan w:val="2"/>
          </w:tcPr>
          <w:p w14:paraId="7DBB8DBB" w14:textId="77777777" w:rsidR="00A4393B" w:rsidRPr="00827A1C" w:rsidRDefault="00A4393B" w:rsidP="00A4393B">
            <w:pPr>
              <w:widowControl w:val="0"/>
              <w:shd w:val="clear" w:color="auto" w:fill="FFFFFF" w:themeFill="background1"/>
              <w:jc w:val="both"/>
            </w:pPr>
            <w:r w:rsidRPr="00827A1C">
              <w:t>здатність систематизувати, узагальнювати інформацію;</w:t>
            </w:r>
          </w:p>
          <w:p w14:paraId="1F3927EA" w14:textId="77777777" w:rsidR="00A4393B" w:rsidRPr="00827A1C" w:rsidRDefault="00A4393B" w:rsidP="00A4393B">
            <w:pPr>
              <w:widowControl w:val="0"/>
              <w:shd w:val="clear" w:color="auto" w:fill="FFFFFF" w:themeFill="background1"/>
              <w:jc w:val="both"/>
            </w:pPr>
            <w:r w:rsidRPr="00827A1C">
              <w:t>гнучкість;</w:t>
            </w:r>
          </w:p>
          <w:p w14:paraId="6EBCF27A" w14:textId="77777777" w:rsidR="00A4393B" w:rsidRPr="00827A1C" w:rsidRDefault="00A4393B" w:rsidP="00A4393B">
            <w:pPr>
              <w:widowControl w:val="0"/>
              <w:shd w:val="clear" w:color="auto" w:fill="FFFFFF" w:themeFill="background1"/>
              <w:jc w:val="both"/>
            </w:pPr>
            <w:r w:rsidRPr="00827A1C">
              <w:t>проникливість.</w:t>
            </w:r>
          </w:p>
        </w:tc>
      </w:tr>
      <w:tr w:rsidR="00A4393B" w:rsidRPr="00827A1C" w14:paraId="02C6E046" w14:textId="77777777" w:rsidTr="00A4393B">
        <w:trPr>
          <w:gridAfter w:val="1"/>
          <w:wAfter w:w="95" w:type="dxa"/>
          <w:trHeight w:val="408"/>
        </w:trPr>
        <w:tc>
          <w:tcPr>
            <w:tcW w:w="4008" w:type="dxa"/>
          </w:tcPr>
          <w:p w14:paraId="197FAD03" w14:textId="77777777" w:rsidR="00A4393B" w:rsidRPr="00827A1C" w:rsidRDefault="00A4393B" w:rsidP="00A4393B">
            <w:pPr>
              <w:widowControl w:val="0"/>
              <w:shd w:val="clear" w:color="auto" w:fill="FFFFFF" w:themeFill="background1"/>
            </w:pPr>
            <w:r w:rsidRPr="00827A1C">
              <w:lastRenderedPageBreak/>
              <w:t>4. Управління організацією та персоналом</w:t>
            </w:r>
          </w:p>
        </w:tc>
        <w:tc>
          <w:tcPr>
            <w:tcW w:w="5665" w:type="dxa"/>
            <w:gridSpan w:val="2"/>
          </w:tcPr>
          <w:p w14:paraId="521D10E0" w14:textId="77777777" w:rsidR="00A4393B" w:rsidRPr="00827A1C" w:rsidRDefault="00A4393B" w:rsidP="00A4393B">
            <w:pPr>
              <w:widowControl w:val="0"/>
              <w:shd w:val="clear" w:color="auto" w:fill="FFFFFF" w:themeFill="background1"/>
              <w:jc w:val="both"/>
            </w:pPr>
            <w:r w:rsidRPr="00827A1C">
              <w:t>організація роботи та контроль;</w:t>
            </w:r>
          </w:p>
          <w:p w14:paraId="401D3179" w14:textId="77777777" w:rsidR="00A4393B" w:rsidRPr="00827A1C" w:rsidRDefault="00A4393B" w:rsidP="00A4393B">
            <w:pPr>
              <w:widowControl w:val="0"/>
              <w:shd w:val="clear" w:color="auto" w:fill="FFFFFF" w:themeFill="background1"/>
              <w:jc w:val="both"/>
            </w:pPr>
            <w:r w:rsidRPr="00827A1C">
              <w:t>управління людськими ресурсами;</w:t>
            </w:r>
          </w:p>
          <w:p w14:paraId="3AFFCF77" w14:textId="77777777" w:rsidR="00A4393B" w:rsidRPr="00827A1C" w:rsidRDefault="00A4393B" w:rsidP="00A4393B">
            <w:pPr>
              <w:widowControl w:val="0"/>
              <w:shd w:val="clear" w:color="auto" w:fill="FFFFFF" w:themeFill="background1"/>
              <w:jc w:val="both"/>
            </w:pPr>
            <w:r w:rsidRPr="00827A1C">
              <w:t xml:space="preserve">вміння мотивувати підлеглих працівників. </w:t>
            </w:r>
          </w:p>
        </w:tc>
      </w:tr>
      <w:tr w:rsidR="00A4393B" w:rsidRPr="00827A1C" w14:paraId="3ED9E68C" w14:textId="77777777" w:rsidTr="00A4393B">
        <w:trPr>
          <w:gridAfter w:val="1"/>
          <w:wAfter w:w="95" w:type="dxa"/>
          <w:trHeight w:val="408"/>
        </w:trPr>
        <w:tc>
          <w:tcPr>
            <w:tcW w:w="4008" w:type="dxa"/>
          </w:tcPr>
          <w:p w14:paraId="2296A151" w14:textId="77777777" w:rsidR="00A4393B" w:rsidRPr="00827A1C" w:rsidRDefault="00A4393B" w:rsidP="00A4393B">
            <w:pPr>
              <w:widowControl w:val="0"/>
              <w:shd w:val="clear" w:color="auto" w:fill="FFFFFF" w:themeFill="background1"/>
            </w:pPr>
            <w:r w:rsidRPr="00827A1C">
              <w:t>5. Особистісні компетенції</w:t>
            </w:r>
          </w:p>
        </w:tc>
        <w:tc>
          <w:tcPr>
            <w:tcW w:w="5665" w:type="dxa"/>
            <w:gridSpan w:val="2"/>
          </w:tcPr>
          <w:p w14:paraId="07B769A3" w14:textId="77777777" w:rsidR="00A4393B" w:rsidRPr="00827A1C" w:rsidRDefault="00A4393B" w:rsidP="00A4393B">
            <w:pPr>
              <w:widowControl w:val="0"/>
              <w:shd w:val="clear" w:color="auto" w:fill="FFFFFF" w:themeFill="background1"/>
              <w:jc w:val="both"/>
            </w:pPr>
            <w:r w:rsidRPr="00827A1C">
              <w:t>принциповість, рішучість і вимогливість під час прийняття рішень;</w:t>
            </w:r>
          </w:p>
          <w:p w14:paraId="225C4817" w14:textId="77777777" w:rsidR="00A4393B" w:rsidRPr="00827A1C" w:rsidRDefault="00A4393B" w:rsidP="00A4393B">
            <w:pPr>
              <w:widowControl w:val="0"/>
              <w:shd w:val="clear" w:color="auto" w:fill="FFFFFF" w:themeFill="background1"/>
              <w:jc w:val="both"/>
            </w:pPr>
            <w:r w:rsidRPr="00827A1C">
              <w:t>системність;</w:t>
            </w:r>
          </w:p>
          <w:p w14:paraId="494664D5" w14:textId="77777777" w:rsidR="00A4393B" w:rsidRPr="00827A1C" w:rsidRDefault="00A4393B" w:rsidP="00A4393B">
            <w:pPr>
              <w:widowControl w:val="0"/>
              <w:shd w:val="clear" w:color="auto" w:fill="FFFFFF" w:themeFill="background1"/>
              <w:jc w:val="both"/>
            </w:pPr>
            <w:r w:rsidRPr="00827A1C">
              <w:t>самоорганізація та саморозвиток;</w:t>
            </w:r>
          </w:p>
          <w:p w14:paraId="2C972E59" w14:textId="77777777" w:rsidR="00A4393B" w:rsidRPr="00827A1C" w:rsidRDefault="00A4393B" w:rsidP="00A4393B">
            <w:pPr>
              <w:widowControl w:val="0"/>
              <w:shd w:val="clear" w:color="auto" w:fill="FFFFFF" w:themeFill="background1"/>
              <w:jc w:val="both"/>
            </w:pPr>
            <w:r w:rsidRPr="00827A1C">
              <w:t>політична нейтральність.</w:t>
            </w:r>
          </w:p>
        </w:tc>
      </w:tr>
    </w:tbl>
    <w:p w14:paraId="486E5702" w14:textId="77777777" w:rsidR="00A4393B" w:rsidRPr="00827A1C" w:rsidRDefault="00A4393B" w:rsidP="00A4393B">
      <w:pPr>
        <w:widowControl w:val="0"/>
        <w:shd w:val="clear" w:color="auto" w:fill="FFFFFF" w:themeFill="background1"/>
        <w:tabs>
          <w:tab w:val="left" w:pos="5910"/>
          <w:tab w:val="left" w:pos="5954"/>
        </w:tabs>
        <w:ind w:left="5954"/>
        <w:rPr>
          <w:b/>
        </w:rPr>
      </w:pPr>
    </w:p>
    <w:p w14:paraId="4C0CD2E0" w14:textId="77777777" w:rsidR="00A4393B" w:rsidRPr="00827A1C" w:rsidRDefault="00A4393B" w:rsidP="00A4393B">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2302AB7A" w14:textId="77777777" w:rsidR="00A4393B" w:rsidRPr="00827A1C" w:rsidRDefault="00A4393B" w:rsidP="00A4393B">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5A29A983" w14:textId="0B58DBB6" w:rsidR="00A4393B" w:rsidRDefault="00A4393B" w:rsidP="002715D6">
      <w:pPr>
        <w:widowControl w:val="0"/>
        <w:shd w:val="clear" w:color="auto" w:fill="FFFFFF" w:themeFill="background1"/>
        <w:tabs>
          <w:tab w:val="left" w:pos="5910"/>
          <w:tab w:val="left" w:pos="5954"/>
        </w:tabs>
        <w:ind w:left="5954"/>
        <w:rPr>
          <w:b/>
        </w:rPr>
      </w:pPr>
    </w:p>
    <w:p w14:paraId="6AF195C7" w14:textId="510BEA21" w:rsidR="00A4393B" w:rsidRDefault="00A4393B" w:rsidP="002715D6">
      <w:pPr>
        <w:widowControl w:val="0"/>
        <w:shd w:val="clear" w:color="auto" w:fill="FFFFFF" w:themeFill="background1"/>
        <w:tabs>
          <w:tab w:val="left" w:pos="5910"/>
          <w:tab w:val="left" w:pos="5954"/>
        </w:tabs>
        <w:ind w:left="5954"/>
        <w:rPr>
          <w:b/>
        </w:rPr>
      </w:pPr>
    </w:p>
    <w:p w14:paraId="5121D120" w14:textId="19608A00" w:rsidR="00A4393B" w:rsidRDefault="00A4393B" w:rsidP="002715D6">
      <w:pPr>
        <w:widowControl w:val="0"/>
        <w:shd w:val="clear" w:color="auto" w:fill="FFFFFF" w:themeFill="background1"/>
        <w:tabs>
          <w:tab w:val="left" w:pos="5910"/>
          <w:tab w:val="left" w:pos="5954"/>
        </w:tabs>
        <w:ind w:left="5954"/>
        <w:rPr>
          <w:b/>
        </w:rPr>
      </w:pPr>
    </w:p>
    <w:p w14:paraId="279ADF85" w14:textId="7B7DA9A9" w:rsidR="00A4393B" w:rsidRDefault="00A4393B" w:rsidP="002715D6">
      <w:pPr>
        <w:widowControl w:val="0"/>
        <w:shd w:val="clear" w:color="auto" w:fill="FFFFFF" w:themeFill="background1"/>
        <w:tabs>
          <w:tab w:val="left" w:pos="5910"/>
          <w:tab w:val="left" w:pos="5954"/>
        </w:tabs>
        <w:ind w:left="5954"/>
        <w:rPr>
          <w:b/>
        </w:rPr>
      </w:pPr>
    </w:p>
    <w:p w14:paraId="1EE2A904" w14:textId="787AB23A" w:rsidR="00A4393B" w:rsidRDefault="00A4393B" w:rsidP="002715D6">
      <w:pPr>
        <w:widowControl w:val="0"/>
        <w:shd w:val="clear" w:color="auto" w:fill="FFFFFF" w:themeFill="background1"/>
        <w:tabs>
          <w:tab w:val="left" w:pos="5910"/>
          <w:tab w:val="left" w:pos="5954"/>
        </w:tabs>
        <w:ind w:left="5954"/>
        <w:rPr>
          <w:b/>
        </w:rPr>
      </w:pPr>
    </w:p>
    <w:p w14:paraId="1614489E" w14:textId="23329E75" w:rsidR="00A4393B" w:rsidRDefault="00A4393B" w:rsidP="002715D6">
      <w:pPr>
        <w:widowControl w:val="0"/>
        <w:shd w:val="clear" w:color="auto" w:fill="FFFFFF" w:themeFill="background1"/>
        <w:tabs>
          <w:tab w:val="left" w:pos="5910"/>
          <w:tab w:val="left" w:pos="5954"/>
        </w:tabs>
        <w:ind w:left="5954"/>
        <w:rPr>
          <w:b/>
        </w:rPr>
      </w:pPr>
    </w:p>
    <w:p w14:paraId="67F5A5CD" w14:textId="55E68542" w:rsidR="00A4393B" w:rsidRDefault="00A4393B" w:rsidP="002715D6">
      <w:pPr>
        <w:widowControl w:val="0"/>
        <w:shd w:val="clear" w:color="auto" w:fill="FFFFFF" w:themeFill="background1"/>
        <w:tabs>
          <w:tab w:val="left" w:pos="5910"/>
          <w:tab w:val="left" w:pos="5954"/>
        </w:tabs>
        <w:ind w:left="5954"/>
        <w:rPr>
          <w:b/>
        </w:rPr>
      </w:pPr>
    </w:p>
    <w:p w14:paraId="07932260" w14:textId="77777777" w:rsidR="00A4393B" w:rsidRDefault="00A4393B" w:rsidP="002715D6">
      <w:pPr>
        <w:widowControl w:val="0"/>
        <w:shd w:val="clear" w:color="auto" w:fill="FFFFFF" w:themeFill="background1"/>
        <w:tabs>
          <w:tab w:val="left" w:pos="5910"/>
          <w:tab w:val="left" w:pos="5954"/>
        </w:tabs>
        <w:ind w:left="5954"/>
        <w:rPr>
          <w:b/>
        </w:rPr>
      </w:pPr>
    </w:p>
    <w:p w14:paraId="521113C7" w14:textId="74308F15" w:rsidR="00A4393B" w:rsidRDefault="00A4393B" w:rsidP="002715D6">
      <w:pPr>
        <w:widowControl w:val="0"/>
        <w:shd w:val="clear" w:color="auto" w:fill="FFFFFF" w:themeFill="background1"/>
        <w:tabs>
          <w:tab w:val="left" w:pos="5910"/>
          <w:tab w:val="left" w:pos="5954"/>
        </w:tabs>
        <w:ind w:left="5954"/>
        <w:rPr>
          <w:b/>
        </w:rPr>
      </w:pPr>
    </w:p>
    <w:p w14:paraId="05EE1803" w14:textId="1A1BD67A" w:rsidR="00A4393B" w:rsidRDefault="00A4393B" w:rsidP="002715D6">
      <w:pPr>
        <w:widowControl w:val="0"/>
        <w:shd w:val="clear" w:color="auto" w:fill="FFFFFF" w:themeFill="background1"/>
        <w:tabs>
          <w:tab w:val="left" w:pos="5910"/>
          <w:tab w:val="left" w:pos="5954"/>
        </w:tabs>
        <w:ind w:left="5954"/>
        <w:rPr>
          <w:b/>
        </w:rPr>
      </w:pPr>
    </w:p>
    <w:p w14:paraId="38FFC051" w14:textId="4681AD88" w:rsidR="00A4393B" w:rsidRDefault="00A4393B" w:rsidP="002715D6">
      <w:pPr>
        <w:widowControl w:val="0"/>
        <w:shd w:val="clear" w:color="auto" w:fill="FFFFFF" w:themeFill="background1"/>
        <w:tabs>
          <w:tab w:val="left" w:pos="5910"/>
          <w:tab w:val="left" w:pos="5954"/>
        </w:tabs>
        <w:ind w:left="5954"/>
        <w:rPr>
          <w:b/>
        </w:rPr>
      </w:pPr>
    </w:p>
    <w:p w14:paraId="77EB0688" w14:textId="0E667E3B" w:rsidR="00A4393B" w:rsidRDefault="00A4393B" w:rsidP="002715D6">
      <w:pPr>
        <w:widowControl w:val="0"/>
        <w:shd w:val="clear" w:color="auto" w:fill="FFFFFF" w:themeFill="background1"/>
        <w:tabs>
          <w:tab w:val="left" w:pos="5910"/>
          <w:tab w:val="left" w:pos="5954"/>
        </w:tabs>
        <w:ind w:left="5954"/>
        <w:rPr>
          <w:b/>
        </w:rPr>
      </w:pPr>
    </w:p>
    <w:p w14:paraId="0D05436D" w14:textId="1DF86399" w:rsidR="00A4393B" w:rsidRDefault="00A4393B" w:rsidP="002715D6">
      <w:pPr>
        <w:widowControl w:val="0"/>
        <w:shd w:val="clear" w:color="auto" w:fill="FFFFFF" w:themeFill="background1"/>
        <w:tabs>
          <w:tab w:val="left" w:pos="5910"/>
          <w:tab w:val="left" w:pos="5954"/>
        </w:tabs>
        <w:ind w:left="5954"/>
        <w:rPr>
          <w:b/>
        </w:rPr>
      </w:pPr>
    </w:p>
    <w:p w14:paraId="5D11A47F" w14:textId="77777777" w:rsidR="00A4393B" w:rsidRDefault="00A4393B" w:rsidP="002715D6">
      <w:pPr>
        <w:widowControl w:val="0"/>
        <w:shd w:val="clear" w:color="auto" w:fill="FFFFFF" w:themeFill="background1"/>
        <w:tabs>
          <w:tab w:val="left" w:pos="5910"/>
          <w:tab w:val="left" w:pos="5954"/>
        </w:tabs>
        <w:ind w:left="5954"/>
        <w:rPr>
          <w:b/>
        </w:rPr>
      </w:pPr>
    </w:p>
    <w:p w14:paraId="5D324FC3" w14:textId="6E2AE5BF" w:rsidR="00A4393B" w:rsidRDefault="00A4393B" w:rsidP="002715D6">
      <w:pPr>
        <w:widowControl w:val="0"/>
        <w:shd w:val="clear" w:color="auto" w:fill="FFFFFF" w:themeFill="background1"/>
        <w:tabs>
          <w:tab w:val="left" w:pos="5910"/>
          <w:tab w:val="left" w:pos="5954"/>
        </w:tabs>
        <w:ind w:left="5954"/>
        <w:rPr>
          <w:b/>
        </w:rPr>
      </w:pPr>
    </w:p>
    <w:p w14:paraId="7EBCBE87" w14:textId="29E641D9" w:rsidR="00A4393B" w:rsidRDefault="00A4393B" w:rsidP="002715D6">
      <w:pPr>
        <w:widowControl w:val="0"/>
        <w:shd w:val="clear" w:color="auto" w:fill="FFFFFF" w:themeFill="background1"/>
        <w:tabs>
          <w:tab w:val="left" w:pos="5910"/>
          <w:tab w:val="left" w:pos="5954"/>
        </w:tabs>
        <w:ind w:left="5954"/>
        <w:rPr>
          <w:b/>
        </w:rPr>
      </w:pPr>
    </w:p>
    <w:p w14:paraId="0178DE9A" w14:textId="77777777" w:rsidR="00A4393B" w:rsidRDefault="00A4393B" w:rsidP="002715D6">
      <w:pPr>
        <w:widowControl w:val="0"/>
        <w:shd w:val="clear" w:color="auto" w:fill="FFFFFF" w:themeFill="background1"/>
        <w:tabs>
          <w:tab w:val="left" w:pos="5910"/>
          <w:tab w:val="left" w:pos="5954"/>
        </w:tabs>
        <w:ind w:left="5954"/>
        <w:rPr>
          <w:b/>
        </w:rPr>
      </w:pPr>
    </w:p>
    <w:p w14:paraId="5FC5A7A0" w14:textId="77777777" w:rsidR="00A4393B" w:rsidRDefault="00A4393B" w:rsidP="002715D6">
      <w:pPr>
        <w:widowControl w:val="0"/>
        <w:shd w:val="clear" w:color="auto" w:fill="FFFFFF" w:themeFill="background1"/>
        <w:tabs>
          <w:tab w:val="left" w:pos="5910"/>
          <w:tab w:val="left" w:pos="5954"/>
        </w:tabs>
        <w:ind w:left="5954"/>
        <w:rPr>
          <w:b/>
        </w:rPr>
      </w:pPr>
    </w:p>
    <w:p w14:paraId="2817679E" w14:textId="77777777" w:rsidR="00A4393B" w:rsidRDefault="00A4393B" w:rsidP="002715D6">
      <w:pPr>
        <w:widowControl w:val="0"/>
        <w:shd w:val="clear" w:color="auto" w:fill="FFFFFF" w:themeFill="background1"/>
        <w:tabs>
          <w:tab w:val="left" w:pos="5910"/>
          <w:tab w:val="left" w:pos="5954"/>
        </w:tabs>
        <w:ind w:left="5954"/>
        <w:rPr>
          <w:b/>
        </w:rPr>
      </w:pPr>
    </w:p>
    <w:p w14:paraId="7B3D9D72" w14:textId="4682808A" w:rsidR="00A4393B" w:rsidRDefault="00A4393B" w:rsidP="002715D6">
      <w:pPr>
        <w:widowControl w:val="0"/>
        <w:shd w:val="clear" w:color="auto" w:fill="FFFFFF" w:themeFill="background1"/>
        <w:tabs>
          <w:tab w:val="left" w:pos="5910"/>
          <w:tab w:val="left" w:pos="5954"/>
        </w:tabs>
        <w:ind w:left="5954"/>
        <w:rPr>
          <w:b/>
        </w:rPr>
      </w:pPr>
    </w:p>
    <w:p w14:paraId="178A0859" w14:textId="256F0C7C" w:rsidR="00A4393B" w:rsidRDefault="00A4393B" w:rsidP="002715D6">
      <w:pPr>
        <w:widowControl w:val="0"/>
        <w:shd w:val="clear" w:color="auto" w:fill="FFFFFF" w:themeFill="background1"/>
        <w:tabs>
          <w:tab w:val="left" w:pos="5910"/>
          <w:tab w:val="left" w:pos="5954"/>
        </w:tabs>
        <w:ind w:left="5954"/>
        <w:rPr>
          <w:b/>
        </w:rPr>
      </w:pPr>
    </w:p>
    <w:p w14:paraId="303EB5D5" w14:textId="70D27C79" w:rsidR="00A4393B" w:rsidRDefault="00A4393B" w:rsidP="002715D6">
      <w:pPr>
        <w:widowControl w:val="0"/>
        <w:shd w:val="clear" w:color="auto" w:fill="FFFFFF" w:themeFill="background1"/>
        <w:tabs>
          <w:tab w:val="left" w:pos="5910"/>
          <w:tab w:val="left" w:pos="5954"/>
        </w:tabs>
        <w:ind w:left="5954"/>
        <w:rPr>
          <w:b/>
        </w:rPr>
      </w:pPr>
    </w:p>
    <w:p w14:paraId="55FE34D4" w14:textId="143D810F" w:rsidR="00A4393B" w:rsidRDefault="00A4393B" w:rsidP="002715D6">
      <w:pPr>
        <w:widowControl w:val="0"/>
        <w:shd w:val="clear" w:color="auto" w:fill="FFFFFF" w:themeFill="background1"/>
        <w:tabs>
          <w:tab w:val="left" w:pos="5910"/>
          <w:tab w:val="left" w:pos="5954"/>
        </w:tabs>
        <w:ind w:left="5954"/>
        <w:rPr>
          <w:b/>
        </w:rPr>
      </w:pPr>
    </w:p>
    <w:p w14:paraId="168CE056" w14:textId="35870C73" w:rsidR="00A4393B" w:rsidRDefault="00A4393B" w:rsidP="002715D6">
      <w:pPr>
        <w:widowControl w:val="0"/>
        <w:shd w:val="clear" w:color="auto" w:fill="FFFFFF" w:themeFill="background1"/>
        <w:tabs>
          <w:tab w:val="left" w:pos="5910"/>
          <w:tab w:val="left" w:pos="5954"/>
        </w:tabs>
        <w:ind w:left="5954"/>
        <w:rPr>
          <w:b/>
        </w:rPr>
      </w:pPr>
    </w:p>
    <w:p w14:paraId="18F55D04" w14:textId="17FE0FA3" w:rsidR="00A4393B" w:rsidRDefault="00A4393B" w:rsidP="002715D6">
      <w:pPr>
        <w:widowControl w:val="0"/>
        <w:shd w:val="clear" w:color="auto" w:fill="FFFFFF" w:themeFill="background1"/>
        <w:tabs>
          <w:tab w:val="left" w:pos="5910"/>
          <w:tab w:val="left" w:pos="5954"/>
        </w:tabs>
        <w:ind w:left="5954"/>
        <w:rPr>
          <w:b/>
        </w:rPr>
      </w:pPr>
    </w:p>
    <w:p w14:paraId="08AAA800" w14:textId="15FBBBEE" w:rsidR="00A4393B" w:rsidRDefault="00A4393B" w:rsidP="002715D6">
      <w:pPr>
        <w:widowControl w:val="0"/>
        <w:shd w:val="clear" w:color="auto" w:fill="FFFFFF" w:themeFill="background1"/>
        <w:tabs>
          <w:tab w:val="left" w:pos="5910"/>
          <w:tab w:val="left" w:pos="5954"/>
        </w:tabs>
        <w:ind w:left="5954"/>
        <w:rPr>
          <w:b/>
        </w:rPr>
      </w:pPr>
    </w:p>
    <w:p w14:paraId="75654837" w14:textId="49904D02" w:rsidR="00A4393B" w:rsidRDefault="00A4393B" w:rsidP="002715D6">
      <w:pPr>
        <w:widowControl w:val="0"/>
        <w:shd w:val="clear" w:color="auto" w:fill="FFFFFF" w:themeFill="background1"/>
        <w:tabs>
          <w:tab w:val="left" w:pos="5910"/>
          <w:tab w:val="left" w:pos="5954"/>
        </w:tabs>
        <w:ind w:left="5954"/>
        <w:rPr>
          <w:b/>
        </w:rPr>
      </w:pPr>
    </w:p>
    <w:p w14:paraId="3FE71646" w14:textId="1F4E5F63" w:rsidR="00A4393B" w:rsidRDefault="00A4393B" w:rsidP="002715D6">
      <w:pPr>
        <w:widowControl w:val="0"/>
        <w:shd w:val="clear" w:color="auto" w:fill="FFFFFF" w:themeFill="background1"/>
        <w:tabs>
          <w:tab w:val="left" w:pos="5910"/>
          <w:tab w:val="left" w:pos="5954"/>
        </w:tabs>
        <w:ind w:left="5954"/>
        <w:rPr>
          <w:b/>
        </w:rPr>
      </w:pPr>
    </w:p>
    <w:p w14:paraId="1CAE1848" w14:textId="5DE6484A" w:rsidR="00A4393B" w:rsidRDefault="00A4393B" w:rsidP="002715D6">
      <w:pPr>
        <w:widowControl w:val="0"/>
        <w:shd w:val="clear" w:color="auto" w:fill="FFFFFF" w:themeFill="background1"/>
        <w:tabs>
          <w:tab w:val="left" w:pos="5910"/>
          <w:tab w:val="left" w:pos="5954"/>
        </w:tabs>
        <w:ind w:left="5954"/>
        <w:rPr>
          <w:b/>
        </w:rPr>
      </w:pPr>
    </w:p>
    <w:p w14:paraId="66701952" w14:textId="758841D7" w:rsidR="00A4393B" w:rsidRDefault="00A4393B" w:rsidP="002715D6">
      <w:pPr>
        <w:widowControl w:val="0"/>
        <w:shd w:val="clear" w:color="auto" w:fill="FFFFFF" w:themeFill="background1"/>
        <w:tabs>
          <w:tab w:val="left" w:pos="5910"/>
          <w:tab w:val="left" w:pos="5954"/>
        </w:tabs>
        <w:ind w:left="5954"/>
        <w:rPr>
          <w:b/>
        </w:rPr>
      </w:pPr>
    </w:p>
    <w:p w14:paraId="0752DA42" w14:textId="108BC0EA" w:rsidR="00A4393B" w:rsidRDefault="00A4393B" w:rsidP="002715D6">
      <w:pPr>
        <w:widowControl w:val="0"/>
        <w:shd w:val="clear" w:color="auto" w:fill="FFFFFF" w:themeFill="background1"/>
        <w:tabs>
          <w:tab w:val="left" w:pos="5910"/>
          <w:tab w:val="left" w:pos="5954"/>
        </w:tabs>
        <w:ind w:left="5954"/>
        <w:rPr>
          <w:b/>
        </w:rPr>
      </w:pPr>
    </w:p>
    <w:p w14:paraId="5C74878E" w14:textId="7D81356A" w:rsidR="00A4393B" w:rsidRDefault="00A4393B" w:rsidP="002715D6">
      <w:pPr>
        <w:widowControl w:val="0"/>
        <w:shd w:val="clear" w:color="auto" w:fill="FFFFFF" w:themeFill="background1"/>
        <w:tabs>
          <w:tab w:val="left" w:pos="5910"/>
          <w:tab w:val="left" w:pos="5954"/>
        </w:tabs>
        <w:ind w:left="5954"/>
        <w:rPr>
          <w:b/>
        </w:rPr>
      </w:pPr>
    </w:p>
    <w:p w14:paraId="646CAD82" w14:textId="05CE0ECF" w:rsidR="002715D6" w:rsidRPr="00827A1C" w:rsidRDefault="002715D6" w:rsidP="002715D6">
      <w:pPr>
        <w:widowControl w:val="0"/>
        <w:shd w:val="clear" w:color="auto" w:fill="FFFFFF" w:themeFill="background1"/>
        <w:tabs>
          <w:tab w:val="left" w:pos="5910"/>
          <w:tab w:val="left" w:pos="5954"/>
        </w:tabs>
        <w:ind w:left="5954"/>
        <w:rPr>
          <w:b/>
        </w:rPr>
      </w:pPr>
      <w:r w:rsidRPr="00827A1C">
        <w:rPr>
          <w:b/>
        </w:rPr>
        <w:lastRenderedPageBreak/>
        <w:t>ЗАТВЕРДЖЕНО</w:t>
      </w:r>
    </w:p>
    <w:p w14:paraId="384940F3" w14:textId="77777777" w:rsidR="002715D6" w:rsidRPr="00827A1C" w:rsidRDefault="002715D6" w:rsidP="002715D6">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6D4D8A42" w14:textId="0C80E0F8" w:rsidR="002715D6" w:rsidRPr="00827A1C" w:rsidRDefault="00A4393B" w:rsidP="002715D6">
      <w:pPr>
        <w:widowControl w:val="0"/>
        <w:shd w:val="clear" w:color="auto" w:fill="FFFFFF" w:themeFill="background1"/>
        <w:tabs>
          <w:tab w:val="left" w:pos="5954"/>
        </w:tabs>
        <w:ind w:left="5954"/>
      </w:pPr>
      <w:r>
        <w:t>15</w:t>
      </w:r>
      <w:r w:rsidR="002715D6" w:rsidRPr="00827A1C">
        <w:t>.</w:t>
      </w:r>
      <w:r w:rsidR="00DB435D">
        <w:t>1</w:t>
      </w:r>
      <w:r w:rsidR="009B5F3A">
        <w:t>2</w:t>
      </w:r>
      <w:r w:rsidR="002715D6" w:rsidRPr="00827A1C">
        <w:t xml:space="preserve">.2025 № </w:t>
      </w:r>
    </w:p>
    <w:p w14:paraId="52BDF9F7" w14:textId="77777777" w:rsidR="002715D6" w:rsidRPr="00827A1C" w:rsidRDefault="002715D6" w:rsidP="002715D6">
      <w:pPr>
        <w:widowControl w:val="0"/>
        <w:shd w:val="clear" w:color="auto" w:fill="FFFFFF" w:themeFill="background1"/>
        <w:jc w:val="both"/>
        <w:rPr>
          <w:b/>
        </w:rPr>
      </w:pPr>
    </w:p>
    <w:p w14:paraId="5D2B5976" w14:textId="77777777" w:rsidR="002715D6" w:rsidRPr="00827A1C" w:rsidRDefault="002715D6" w:rsidP="002715D6">
      <w:pPr>
        <w:widowControl w:val="0"/>
        <w:shd w:val="clear" w:color="auto" w:fill="FFFFFF" w:themeFill="background1"/>
        <w:tabs>
          <w:tab w:val="left" w:pos="5954"/>
        </w:tabs>
        <w:rPr>
          <w:b/>
        </w:rPr>
      </w:pPr>
    </w:p>
    <w:p w14:paraId="6313F0D0" w14:textId="77777777" w:rsidR="002715D6" w:rsidRPr="00827A1C" w:rsidRDefault="002715D6" w:rsidP="002715D6">
      <w:pPr>
        <w:widowControl w:val="0"/>
        <w:shd w:val="clear" w:color="auto" w:fill="FFFFFF" w:themeFill="background1"/>
        <w:jc w:val="center"/>
        <w:rPr>
          <w:b/>
        </w:rPr>
      </w:pPr>
      <w:r w:rsidRPr="00827A1C">
        <w:rPr>
          <w:b/>
        </w:rPr>
        <w:t>УМОВИ</w:t>
      </w:r>
    </w:p>
    <w:p w14:paraId="0F0A3973" w14:textId="77777777" w:rsidR="002715D6" w:rsidRPr="00827A1C" w:rsidRDefault="002715D6" w:rsidP="002715D6">
      <w:pPr>
        <w:widowControl w:val="0"/>
        <w:shd w:val="clear" w:color="auto" w:fill="FFFFFF" w:themeFill="background1"/>
        <w:jc w:val="center"/>
        <w:rPr>
          <w:b/>
        </w:rPr>
      </w:pPr>
      <w:r w:rsidRPr="00827A1C">
        <w:rPr>
          <w:b/>
        </w:rPr>
        <w:t>проведення конкурсу на зайняття вакантної посади</w:t>
      </w:r>
    </w:p>
    <w:p w14:paraId="164ABB1C" w14:textId="7BD4223B" w:rsidR="002715D6" w:rsidRPr="00827A1C" w:rsidRDefault="002715D6" w:rsidP="002715D6">
      <w:pPr>
        <w:widowControl w:val="0"/>
        <w:shd w:val="clear" w:color="auto" w:fill="FFFFFF" w:themeFill="background1"/>
        <w:jc w:val="center"/>
        <w:rPr>
          <w:b/>
        </w:rPr>
      </w:pPr>
      <w:r>
        <w:rPr>
          <w:b/>
        </w:rPr>
        <w:t xml:space="preserve">контролера </w:t>
      </w:r>
      <w:r w:rsidR="00D61DA5">
        <w:rPr>
          <w:b/>
        </w:rPr>
        <w:t>І</w:t>
      </w:r>
      <w:r>
        <w:rPr>
          <w:b/>
        </w:rPr>
        <w:t>І категорії</w:t>
      </w:r>
      <w:r w:rsidRPr="00827A1C">
        <w:rPr>
          <w:b/>
        </w:rPr>
        <w:t xml:space="preserve"> </w:t>
      </w:r>
      <w:r w:rsidR="00A4393B">
        <w:rPr>
          <w:b/>
        </w:rPr>
        <w:t>2</w:t>
      </w:r>
      <w:r w:rsidRPr="00827A1C">
        <w:rPr>
          <w:b/>
        </w:rPr>
        <w:t xml:space="preserve"> відділення (м. </w:t>
      </w:r>
      <w:r>
        <w:rPr>
          <w:b/>
        </w:rPr>
        <w:t>Одеса</w:t>
      </w:r>
      <w:r w:rsidRPr="00827A1C">
        <w:rPr>
          <w:b/>
        </w:rPr>
        <w:t xml:space="preserve">) </w:t>
      </w:r>
      <w:r w:rsidR="00DE7707">
        <w:rPr>
          <w:b/>
        </w:rPr>
        <w:t>1</w:t>
      </w:r>
      <w:r w:rsidRPr="00827A1C">
        <w:rPr>
          <w:b/>
        </w:rPr>
        <w:t xml:space="preserve"> взводу охорони</w:t>
      </w:r>
      <w:r>
        <w:rPr>
          <w:b/>
        </w:rPr>
        <w:t xml:space="preserve"> </w:t>
      </w:r>
      <w:r w:rsidRPr="00827A1C">
        <w:rPr>
          <w:b/>
        </w:rPr>
        <w:t xml:space="preserve">(м. </w:t>
      </w:r>
      <w:r>
        <w:rPr>
          <w:b/>
        </w:rPr>
        <w:t>Одеса</w:t>
      </w:r>
      <w:r w:rsidRPr="00827A1C">
        <w:rPr>
          <w:b/>
        </w:rPr>
        <w:t xml:space="preserve">) </w:t>
      </w:r>
      <w:r>
        <w:rPr>
          <w:b/>
        </w:rPr>
        <w:t xml:space="preserve"> </w:t>
      </w:r>
      <w:r w:rsidRPr="00827A1C">
        <w:rPr>
          <w:b/>
        </w:rPr>
        <w:t>1 підрозділу охорони (м. Одеса) територіального управління Служби судової охорони у Одеській області</w:t>
      </w:r>
    </w:p>
    <w:p w14:paraId="4BF8DBD7" w14:textId="77777777" w:rsidR="002715D6" w:rsidRPr="00827A1C" w:rsidRDefault="002715D6" w:rsidP="002715D6">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2715D6" w:rsidRPr="00827A1C" w14:paraId="019B2650" w14:textId="77777777" w:rsidTr="005A6A12">
        <w:trPr>
          <w:gridAfter w:val="1"/>
          <w:wAfter w:w="95" w:type="dxa"/>
          <w:trHeight w:val="408"/>
        </w:trPr>
        <w:tc>
          <w:tcPr>
            <w:tcW w:w="9673" w:type="dxa"/>
            <w:gridSpan w:val="3"/>
          </w:tcPr>
          <w:p w14:paraId="2516A990" w14:textId="77777777" w:rsidR="002715D6" w:rsidRPr="00827A1C" w:rsidRDefault="002715D6" w:rsidP="005A6A12">
            <w:pPr>
              <w:widowControl w:val="0"/>
              <w:shd w:val="clear" w:color="auto" w:fill="FFFFFF" w:themeFill="background1"/>
              <w:jc w:val="center"/>
              <w:rPr>
                <w:b/>
              </w:rPr>
            </w:pPr>
            <w:r w:rsidRPr="00827A1C">
              <w:rPr>
                <w:b/>
              </w:rPr>
              <w:t>Загальні умови</w:t>
            </w:r>
          </w:p>
          <w:p w14:paraId="7173C6B6" w14:textId="77777777" w:rsidR="002715D6" w:rsidRPr="00827A1C" w:rsidRDefault="002715D6" w:rsidP="005A6A12">
            <w:pPr>
              <w:widowControl w:val="0"/>
              <w:shd w:val="clear" w:color="auto" w:fill="FFFFFF" w:themeFill="background1"/>
              <w:jc w:val="center"/>
            </w:pPr>
          </w:p>
        </w:tc>
      </w:tr>
      <w:tr w:rsidR="002715D6" w:rsidRPr="00827A1C" w14:paraId="440FD1B4" w14:textId="77777777" w:rsidTr="005A6A12">
        <w:trPr>
          <w:gridAfter w:val="1"/>
          <w:wAfter w:w="95" w:type="dxa"/>
          <w:trHeight w:val="1076"/>
        </w:trPr>
        <w:tc>
          <w:tcPr>
            <w:tcW w:w="9673" w:type="dxa"/>
            <w:gridSpan w:val="3"/>
          </w:tcPr>
          <w:p w14:paraId="381977A5" w14:textId="63A7378B" w:rsidR="002715D6" w:rsidRPr="00827A1C" w:rsidRDefault="002715D6" w:rsidP="005A6A12">
            <w:pPr>
              <w:widowControl w:val="0"/>
              <w:shd w:val="clear" w:color="auto" w:fill="FFFFFF" w:themeFill="background1"/>
              <w:ind w:firstLine="641"/>
              <w:jc w:val="both"/>
              <w:rPr>
                <w:b/>
              </w:rPr>
            </w:pPr>
            <w:r w:rsidRPr="00827A1C">
              <w:rPr>
                <w:b/>
              </w:rPr>
              <w:t xml:space="preserve">1. Основні повноваження </w:t>
            </w:r>
            <w:r>
              <w:rPr>
                <w:b/>
              </w:rPr>
              <w:t xml:space="preserve">контролера </w:t>
            </w:r>
            <w:r w:rsidR="00D61DA5">
              <w:rPr>
                <w:b/>
              </w:rPr>
              <w:t>І</w:t>
            </w:r>
            <w:r>
              <w:rPr>
                <w:b/>
              </w:rPr>
              <w:t>І категорії</w:t>
            </w:r>
            <w:r w:rsidRPr="00827A1C">
              <w:rPr>
                <w:b/>
              </w:rPr>
              <w:t xml:space="preserve"> </w:t>
            </w:r>
            <w:r w:rsidR="00A4393B">
              <w:rPr>
                <w:b/>
              </w:rPr>
              <w:t>2</w:t>
            </w:r>
            <w:r w:rsidRPr="00827A1C">
              <w:rPr>
                <w:b/>
              </w:rPr>
              <w:t xml:space="preserve"> відділення </w:t>
            </w:r>
            <w:r>
              <w:rPr>
                <w:b/>
              </w:rPr>
              <w:t xml:space="preserve">                </w:t>
            </w:r>
            <w:r w:rsidRPr="00827A1C">
              <w:rPr>
                <w:b/>
              </w:rPr>
              <w:t xml:space="preserve">(м. </w:t>
            </w:r>
            <w:r>
              <w:rPr>
                <w:b/>
              </w:rPr>
              <w:t>Одеса</w:t>
            </w:r>
            <w:r w:rsidRPr="00827A1C">
              <w:rPr>
                <w:b/>
              </w:rPr>
              <w:t xml:space="preserve">) </w:t>
            </w:r>
            <w:r w:rsidR="00DE7707">
              <w:rPr>
                <w:b/>
              </w:rPr>
              <w:t>1</w:t>
            </w:r>
            <w:r w:rsidRPr="00827A1C">
              <w:rPr>
                <w:b/>
              </w:rPr>
              <w:t xml:space="preserve"> взводу охорони</w:t>
            </w:r>
            <w:r>
              <w:rPr>
                <w:b/>
              </w:rPr>
              <w:t xml:space="preserve"> </w:t>
            </w:r>
            <w:r w:rsidRPr="00827A1C">
              <w:rPr>
                <w:b/>
              </w:rPr>
              <w:t xml:space="preserve">(м. </w:t>
            </w:r>
            <w:r>
              <w:rPr>
                <w:b/>
              </w:rPr>
              <w:t>Одеса</w:t>
            </w:r>
            <w:r w:rsidRPr="00827A1C">
              <w:rPr>
                <w:b/>
              </w:rPr>
              <w:t>) 1 підрозділу охорони (м. Одеса) територіального управління Служби судової охорони у Одеській області:</w:t>
            </w:r>
          </w:p>
        </w:tc>
      </w:tr>
      <w:tr w:rsidR="002715D6" w:rsidRPr="00827A1C" w14:paraId="3AD60B72" w14:textId="77777777" w:rsidTr="005A6A12">
        <w:trPr>
          <w:gridAfter w:val="1"/>
          <w:wAfter w:w="95" w:type="dxa"/>
          <w:trHeight w:val="3107"/>
        </w:trPr>
        <w:tc>
          <w:tcPr>
            <w:tcW w:w="9673" w:type="dxa"/>
            <w:gridSpan w:val="3"/>
          </w:tcPr>
          <w:p w14:paraId="2DECC6C0" w14:textId="77777777" w:rsidR="002715D6" w:rsidRPr="00827A1C" w:rsidRDefault="002715D6" w:rsidP="005A6A12">
            <w:pPr>
              <w:ind w:firstLine="462"/>
              <w:jc w:val="both"/>
            </w:pPr>
            <w:r w:rsidRPr="00827A1C">
              <w:t>1) забезпечує пропуск осіб до будинків (приміщень) судів, органів та установ системи правосуддя та на їх територію транспортних засобів</w:t>
            </w:r>
            <w:r w:rsidRPr="00827A1C">
              <w:rPr>
                <w:noProof/>
              </w:rPr>
              <w:t>;</w:t>
            </w:r>
          </w:p>
          <w:p w14:paraId="6F917DDA" w14:textId="77777777" w:rsidR="002715D6" w:rsidRPr="00827A1C" w:rsidRDefault="002715D6" w:rsidP="005A6A12">
            <w:pPr>
              <w:ind w:firstLine="462"/>
              <w:jc w:val="both"/>
              <w:rPr>
                <w:noProof/>
              </w:rPr>
            </w:pPr>
            <w:r w:rsidRPr="00827A1C">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3B9606B0" w14:textId="77777777" w:rsidR="002715D6" w:rsidRPr="00827A1C" w:rsidRDefault="002715D6" w:rsidP="005A6A12">
            <w:pPr>
              <w:ind w:firstLine="462"/>
              <w:jc w:val="both"/>
            </w:pPr>
            <w:r w:rsidRPr="00827A1C">
              <w:rPr>
                <w:noProof/>
              </w:rPr>
              <w:t>3) перевіряти в осіб, які входять до приміщення суду, органів і установ в системи правосуддя документа, що посвідчує особу</w:t>
            </w:r>
            <w:r w:rsidRPr="00827A1C">
              <w:t>;</w:t>
            </w:r>
          </w:p>
          <w:p w14:paraId="058B5666" w14:textId="77777777" w:rsidR="002715D6" w:rsidRPr="00827A1C" w:rsidRDefault="002715D6" w:rsidP="005A6A12">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4D7E2CF8" w14:textId="77777777" w:rsidR="002715D6" w:rsidRPr="00827A1C" w:rsidRDefault="002715D6" w:rsidP="005A6A12">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5) контролює роботу підпорядкованого наряду 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7C8FFC7C" w14:textId="77777777" w:rsidR="002715D6" w:rsidRPr="00827A1C" w:rsidRDefault="002715D6" w:rsidP="005A6A12">
            <w:pPr>
              <w:pStyle w:val="a4"/>
              <w:widowControl w:val="0"/>
              <w:shd w:val="clear" w:color="auto" w:fill="FFFFFF" w:themeFill="background1"/>
              <w:jc w:val="both"/>
              <w:rPr>
                <w:rFonts w:ascii="Times New Roman" w:hAnsi="Times New Roman"/>
                <w:sz w:val="28"/>
                <w:szCs w:val="28"/>
              </w:rPr>
            </w:pPr>
          </w:p>
        </w:tc>
      </w:tr>
      <w:tr w:rsidR="002715D6" w:rsidRPr="00827A1C" w14:paraId="533689F1" w14:textId="77777777" w:rsidTr="005A6A12">
        <w:trPr>
          <w:gridAfter w:val="1"/>
          <w:wAfter w:w="95" w:type="dxa"/>
          <w:trHeight w:val="471"/>
        </w:trPr>
        <w:tc>
          <w:tcPr>
            <w:tcW w:w="9673" w:type="dxa"/>
            <w:gridSpan w:val="3"/>
          </w:tcPr>
          <w:p w14:paraId="4081EB8E" w14:textId="77777777" w:rsidR="002715D6" w:rsidRPr="00827A1C" w:rsidRDefault="002715D6" w:rsidP="005A6A12">
            <w:pPr>
              <w:widowControl w:val="0"/>
              <w:shd w:val="clear" w:color="auto" w:fill="FFFFFF" w:themeFill="background1"/>
              <w:ind w:firstLine="462"/>
              <w:jc w:val="both"/>
              <w:rPr>
                <w:b/>
              </w:rPr>
            </w:pPr>
            <w:r w:rsidRPr="00827A1C">
              <w:rPr>
                <w:b/>
              </w:rPr>
              <w:t>2. Умови оплати праці:</w:t>
            </w:r>
          </w:p>
        </w:tc>
      </w:tr>
      <w:tr w:rsidR="002715D6" w:rsidRPr="00827A1C" w14:paraId="0FB16393" w14:textId="77777777" w:rsidTr="005A6A12">
        <w:trPr>
          <w:gridAfter w:val="1"/>
          <w:wAfter w:w="95" w:type="dxa"/>
          <w:trHeight w:val="408"/>
        </w:trPr>
        <w:tc>
          <w:tcPr>
            <w:tcW w:w="9673" w:type="dxa"/>
            <w:gridSpan w:val="3"/>
          </w:tcPr>
          <w:p w14:paraId="6E56B6D8" w14:textId="0EDA0E7D" w:rsidR="002715D6" w:rsidRPr="00827A1C" w:rsidRDefault="002715D6" w:rsidP="005A6A12">
            <w:pPr>
              <w:widowControl w:val="0"/>
              <w:ind w:firstLine="641"/>
              <w:jc w:val="both"/>
            </w:pPr>
            <w:r w:rsidRPr="00827A1C">
              <w:t xml:space="preserve">1) посадовий оклад – </w:t>
            </w:r>
            <w:r w:rsidRPr="00827A1C">
              <w:rPr>
                <w:noProof/>
              </w:rPr>
              <w:t>3</w:t>
            </w:r>
            <w:r w:rsidR="00D61DA5">
              <w:rPr>
                <w:noProof/>
              </w:rPr>
              <w:t>17</w:t>
            </w:r>
            <w:r w:rsidRPr="00827A1C">
              <w:rPr>
                <w:noProof/>
              </w:rPr>
              <w:t>0</w:t>
            </w:r>
            <w:r w:rsidRPr="00827A1C">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2715D6" w:rsidRPr="00827A1C" w14:paraId="4369DA8C" w14:textId="77777777" w:rsidTr="005A6A12">
        <w:trPr>
          <w:gridAfter w:val="1"/>
          <w:wAfter w:w="95" w:type="dxa"/>
          <w:trHeight w:val="408"/>
        </w:trPr>
        <w:tc>
          <w:tcPr>
            <w:tcW w:w="9673" w:type="dxa"/>
            <w:gridSpan w:val="3"/>
          </w:tcPr>
          <w:p w14:paraId="2345AF7C" w14:textId="77777777" w:rsidR="002715D6" w:rsidRPr="00827A1C" w:rsidRDefault="002715D6" w:rsidP="005A6A12">
            <w:pPr>
              <w:widowControl w:val="0"/>
              <w:shd w:val="clear" w:color="auto" w:fill="FFFFFF" w:themeFill="background1"/>
              <w:ind w:firstLine="641"/>
              <w:jc w:val="both"/>
            </w:pPr>
            <w:r w:rsidRPr="00827A1C">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2715D6" w:rsidRPr="00827A1C" w14:paraId="386A7682" w14:textId="77777777" w:rsidTr="005A6A12">
        <w:trPr>
          <w:gridAfter w:val="1"/>
          <w:wAfter w:w="95" w:type="dxa"/>
          <w:trHeight w:val="408"/>
        </w:trPr>
        <w:tc>
          <w:tcPr>
            <w:tcW w:w="9673" w:type="dxa"/>
            <w:gridSpan w:val="3"/>
          </w:tcPr>
          <w:p w14:paraId="4EF21708" w14:textId="77777777" w:rsidR="002715D6" w:rsidRPr="00827A1C" w:rsidRDefault="002715D6" w:rsidP="005A6A12">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2715D6" w:rsidRPr="00827A1C" w14:paraId="2EA8814D" w14:textId="77777777" w:rsidTr="005A6A12">
        <w:trPr>
          <w:gridAfter w:val="1"/>
          <w:wAfter w:w="95" w:type="dxa"/>
          <w:trHeight w:val="408"/>
        </w:trPr>
        <w:tc>
          <w:tcPr>
            <w:tcW w:w="9673" w:type="dxa"/>
            <w:gridSpan w:val="3"/>
          </w:tcPr>
          <w:p w14:paraId="67512294" w14:textId="77777777" w:rsidR="002715D6" w:rsidRPr="00827A1C" w:rsidRDefault="002715D6" w:rsidP="005A6A12">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2715D6" w:rsidRPr="00827A1C" w14:paraId="58169653" w14:textId="77777777" w:rsidTr="005A6A12">
        <w:trPr>
          <w:gridAfter w:val="1"/>
          <w:wAfter w:w="95" w:type="dxa"/>
          <w:trHeight w:val="408"/>
        </w:trPr>
        <w:tc>
          <w:tcPr>
            <w:tcW w:w="9673" w:type="dxa"/>
            <w:gridSpan w:val="3"/>
          </w:tcPr>
          <w:p w14:paraId="11753247" w14:textId="77777777" w:rsidR="002715D6" w:rsidRPr="00827A1C" w:rsidRDefault="002715D6" w:rsidP="005A6A12">
            <w:pPr>
              <w:widowControl w:val="0"/>
              <w:shd w:val="clear" w:color="auto" w:fill="FFFFFF" w:themeFill="background1"/>
              <w:ind w:firstLine="462"/>
              <w:jc w:val="both"/>
              <w:rPr>
                <w:b/>
              </w:rPr>
            </w:pPr>
            <w:r w:rsidRPr="00827A1C">
              <w:rPr>
                <w:b/>
              </w:rPr>
              <w:t xml:space="preserve">4. Перелік документів, необхідних для участі в конкурсі та строк їх </w:t>
            </w:r>
            <w:r w:rsidRPr="00827A1C">
              <w:rPr>
                <w:b/>
              </w:rPr>
              <w:lastRenderedPageBreak/>
              <w:t>подання:</w:t>
            </w:r>
          </w:p>
        </w:tc>
      </w:tr>
      <w:tr w:rsidR="002715D6" w:rsidRPr="00827A1C" w14:paraId="76D4AB24" w14:textId="77777777" w:rsidTr="005A6A12">
        <w:trPr>
          <w:gridAfter w:val="1"/>
          <w:wAfter w:w="95" w:type="dxa"/>
          <w:trHeight w:val="408"/>
        </w:trPr>
        <w:tc>
          <w:tcPr>
            <w:tcW w:w="9673" w:type="dxa"/>
            <w:gridSpan w:val="3"/>
          </w:tcPr>
          <w:p w14:paraId="7591C165"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lastRenderedPageBreak/>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73B53853"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0A3EB314"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2268C189"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27D5723F"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428CADAF"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29EFE167"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72A6E330"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0766A02D"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071B9C04"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493D0BBC"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45F813AC"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5917884C" w14:textId="77777777" w:rsidR="002715D6" w:rsidRPr="00827A1C" w:rsidRDefault="002715D6" w:rsidP="005A6A12">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2715D6" w:rsidRPr="00827A1C" w14:paraId="0DA4CB03" w14:textId="77777777" w:rsidTr="005A6A12">
        <w:trPr>
          <w:gridAfter w:val="1"/>
          <w:wAfter w:w="95" w:type="dxa"/>
          <w:trHeight w:val="408"/>
        </w:trPr>
        <w:tc>
          <w:tcPr>
            <w:tcW w:w="9673" w:type="dxa"/>
            <w:gridSpan w:val="3"/>
          </w:tcPr>
          <w:p w14:paraId="57B6749F" w14:textId="4629C620" w:rsidR="002715D6" w:rsidRPr="00827A1C" w:rsidRDefault="00F23FE5" w:rsidP="005A6A12">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Pr>
                <w:b/>
              </w:rPr>
              <w:t>09</w:t>
            </w:r>
            <w:r w:rsidRPr="00827A1C">
              <w:rPr>
                <w:b/>
              </w:rPr>
              <w:t xml:space="preserve">:00 год. </w:t>
            </w:r>
            <w:r w:rsidR="00A4393B">
              <w:rPr>
                <w:b/>
              </w:rPr>
              <w:t>15</w:t>
            </w:r>
            <w:r w:rsidRPr="00827A1C">
              <w:rPr>
                <w:b/>
              </w:rPr>
              <w:t>.</w:t>
            </w:r>
            <w:r>
              <w:rPr>
                <w:b/>
              </w:rPr>
              <w:t>1</w:t>
            </w:r>
            <w:r w:rsidR="00B224FE">
              <w:rPr>
                <w:b/>
              </w:rPr>
              <w:t>2</w:t>
            </w:r>
            <w:r w:rsidRPr="00827A1C">
              <w:rPr>
                <w:b/>
              </w:rPr>
              <w:t xml:space="preserve">.2025 до 15:00 год. </w:t>
            </w:r>
            <w:r w:rsidR="00A4393B">
              <w:rPr>
                <w:b/>
              </w:rPr>
              <w:t>02</w:t>
            </w:r>
            <w:r w:rsidRPr="00827A1C">
              <w:rPr>
                <w:b/>
              </w:rPr>
              <w:t>.</w:t>
            </w:r>
            <w:r w:rsidR="00A4393B">
              <w:rPr>
                <w:b/>
              </w:rPr>
              <w:t>01</w:t>
            </w:r>
            <w:r w:rsidRPr="00827A1C">
              <w:rPr>
                <w:b/>
              </w:rPr>
              <w:t>.202</w:t>
            </w:r>
            <w:r w:rsidR="00A4393B">
              <w:rPr>
                <w:b/>
              </w:rPr>
              <w:t>6</w:t>
            </w:r>
            <w:r w:rsidRPr="00827A1C">
              <w:rPr>
                <w:b/>
              </w:rPr>
              <w:t xml:space="preserve">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2715D6" w:rsidRPr="00827A1C" w14:paraId="36AD6A69" w14:textId="77777777" w:rsidTr="005A6A12">
        <w:trPr>
          <w:gridAfter w:val="1"/>
          <w:wAfter w:w="95" w:type="dxa"/>
          <w:trHeight w:val="408"/>
        </w:trPr>
        <w:tc>
          <w:tcPr>
            <w:tcW w:w="9673" w:type="dxa"/>
            <w:gridSpan w:val="3"/>
          </w:tcPr>
          <w:p w14:paraId="060CDE00" w14:textId="17789D1A" w:rsidR="002715D6" w:rsidRPr="00827A1C" w:rsidRDefault="002715D6" w:rsidP="005A6A12">
            <w:pPr>
              <w:widowControl w:val="0"/>
              <w:shd w:val="clear" w:color="auto" w:fill="FFFFFF" w:themeFill="background1"/>
              <w:ind w:firstLine="641"/>
              <w:jc w:val="both"/>
            </w:pPr>
            <w:r w:rsidRPr="003210EE">
              <w:t xml:space="preserve">На контролера </w:t>
            </w:r>
            <w:r w:rsidR="00D61DA5">
              <w:t>І</w:t>
            </w:r>
            <w:r w:rsidRPr="003210EE">
              <w:t xml:space="preserve">І категорії </w:t>
            </w:r>
            <w:r w:rsidR="00A4393B">
              <w:t>2</w:t>
            </w:r>
            <w:r w:rsidRPr="003210EE">
              <w:t xml:space="preserve"> відділення (м. Одеса) </w:t>
            </w:r>
            <w:r w:rsidR="00CC763B">
              <w:t>1</w:t>
            </w:r>
            <w:r w:rsidRPr="003210EE">
              <w:t xml:space="preserve"> взводу охорони </w:t>
            </w:r>
            <w:r>
              <w:t xml:space="preserve">       </w:t>
            </w:r>
            <w:r w:rsidRPr="003210EE">
              <w:t xml:space="preserve">     (м. Одеса) 1 підрозділу охорони (м. Одеса)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2715D6" w:rsidRPr="00827A1C" w14:paraId="366418CF" w14:textId="77777777" w:rsidTr="005A6A12">
        <w:trPr>
          <w:gridAfter w:val="1"/>
          <w:wAfter w:w="95" w:type="dxa"/>
          <w:trHeight w:val="80"/>
        </w:trPr>
        <w:tc>
          <w:tcPr>
            <w:tcW w:w="9673" w:type="dxa"/>
            <w:gridSpan w:val="3"/>
          </w:tcPr>
          <w:p w14:paraId="35D811C4" w14:textId="2461F895" w:rsidR="002715D6" w:rsidRPr="00827A1C" w:rsidRDefault="002715D6" w:rsidP="005A6A12">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sidR="00A4393B">
              <w:rPr>
                <w:b/>
              </w:rPr>
              <w:t>0</w:t>
            </w:r>
            <w:r w:rsidR="00B224FE">
              <w:rPr>
                <w:b/>
              </w:rPr>
              <w:t>8</w:t>
            </w:r>
            <w:r w:rsidRPr="00827A1C">
              <w:rPr>
                <w:b/>
              </w:rPr>
              <w:t xml:space="preserve"> </w:t>
            </w:r>
            <w:r w:rsidR="00A4393B">
              <w:rPr>
                <w:b/>
              </w:rPr>
              <w:t>січня</w:t>
            </w:r>
            <w:r w:rsidRPr="00827A1C">
              <w:rPr>
                <w:b/>
              </w:rPr>
              <w:t xml:space="preserve"> </w:t>
            </w:r>
            <w:r w:rsidRPr="00827A1C">
              <w:rPr>
                <w:b/>
                <w:szCs w:val="24"/>
              </w:rPr>
              <w:t>202</w:t>
            </w:r>
            <w:r w:rsidR="00A4393B">
              <w:rPr>
                <w:b/>
                <w:szCs w:val="24"/>
              </w:rPr>
              <w:t>6</w:t>
            </w:r>
            <w:r w:rsidRPr="00827A1C">
              <w:rPr>
                <w:b/>
                <w:szCs w:val="24"/>
              </w:rPr>
              <w:t xml:space="preserve"> року о 10.00 год.</w:t>
            </w:r>
          </w:p>
          <w:p w14:paraId="3D2E5AF4" w14:textId="77777777" w:rsidR="002715D6" w:rsidRPr="00021C52" w:rsidRDefault="002715D6" w:rsidP="005A6A12">
            <w:pPr>
              <w:widowControl w:val="0"/>
              <w:shd w:val="clear" w:color="auto" w:fill="FFFFFF" w:themeFill="background1"/>
              <w:jc w:val="both"/>
              <w:rPr>
                <w:b/>
                <w:sz w:val="16"/>
                <w:szCs w:val="16"/>
              </w:rPr>
            </w:pPr>
          </w:p>
        </w:tc>
      </w:tr>
      <w:tr w:rsidR="002715D6" w:rsidRPr="00827A1C" w14:paraId="5F9BD31C" w14:textId="77777777" w:rsidTr="005A6A12">
        <w:trPr>
          <w:gridAfter w:val="1"/>
          <w:wAfter w:w="95" w:type="dxa"/>
          <w:trHeight w:val="408"/>
        </w:trPr>
        <w:tc>
          <w:tcPr>
            <w:tcW w:w="9673" w:type="dxa"/>
            <w:gridSpan w:val="3"/>
          </w:tcPr>
          <w:p w14:paraId="391892B1" w14:textId="77777777" w:rsidR="002715D6" w:rsidRPr="00827A1C" w:rsidRDefault="002715D6" w:rsidP="005A6A12">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7EC073CD" w14:textId="77777777" w:rsidR="002715D6" w:rsidRPr="00827A1C" w:rsidRDefault="002715D6" w:rsidP="005A6A12">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38278811" w14:textId="77777777" w:rsidR="002715D6" w:rsidRPr="00827A1C" w:rsidRDefault="002715D6" w:rsidP="005A6A12">
            <w:pPr>
              <w:widowControl w:val="0"/>
              <w:shd w:val="clear" w:color="auto" w:fill="FFFFFF" w:themeFill="background1"/>
              <w:tabs>
                <w:tab w:val="left" w:pos="142"/>
              </w:tabs>
              <w:ind w:firstLine="462"/>
              <w:jc w:val="both"/>
              <w:rPr>
                <w:rFonts w:eastAsia="Times New Roman"/>
                <w:snapToGrid w:val="0"/>
              </w:rPr>
            </w:pPr>
          </w:p>
        </w:tc>
      </w:tr>
      <w:tr w:rsidR="002715D6" w:rsidRPr="00827A1C" w14:paraId="01F26295" w14:textId="77777777" w:rsidTr="005A6A12">
        <w:trPr>
          <w:gridAfter w:val="1"/>
          <w:wAfter w:w="95" w:type="dxa"/>
          <w:trHeight w:val="408"/>
        </w:trPr>
        <w:tc>
          <w:tcPr>
            <w:tcW w:w="9673" w:type="dxa"/>
            <w:gridSpan w:val="3"/>
          </w:tcPr>
          <w:p w14:paraId="77FEB854" w14:textId="77777777" w:rsidR="002715D6" w:rsidRPr="00827A1C" w:rsidRDefault="002715D6" w:rsidP="005A6A12">
            <w:pPr>
              <w:widowControl w:val="0"/>
              <w:shd w:val="clear" w:color="auto" w:fill="FFFFFF" w:themeFill="background1"/>
              <w:jc w:val="center"/>
              <w:rPr>
                <w:b/>
              </w:rPr>
            </w:pPr>
            <w:r w:rsidRPr="00827A1C">
              <w:rPr>
                <w:b/>
              </w:rPr>
              <w:t>Кваліфікаційні вимоги.</w:t>
            </w:r>
          </w:p>
        </w:tc>
      </w:tr>
      <w:tr w:rsidR="002715D6" w:rsidRPr="00827A1C" w14:paraId="21871250" w14:textId="77777777" w:rsidTr="005A6A12">
        <w:trPr>
          <w:trHeight w:val="408"/>
        </w:trPr>
        <w:tc>
          <w:tcPr>
            <w:tcW w:w="4032" w:type="dxa"/>
            <w:gridSpan w:val="2"/>
          </w:tcPr>
          <w:p w14:paraId="4ABCAF8A" w14:textId="77777777" w:rsidR="002715D6" w:rsidRPr="00827A1C" w:rsidRDefault="002715D6" w:rsidP="005A6A12">
            <w:pPr>
              <w:widowControl w:val="0"/>
              <w:shd w:val="clear" w:color="auto" w:fill="FFFFFF" w:themeFill="background1"/>
              <w:jc w:val="both"/>
            </w:pPr>
            <w:r w:rsidRPr="00827A1C">
              <w:t>1. Загальні вимоги</w:t>
            </w:r>
          </w:p>
        </w:tc>
        <w:tc>
          <w:tcPr>
            <w:tcW w:w="5736" w:type="dxa"/>
            <w:gridSpan w:val="2"/>
          </w:tcPr>
          <w:p w14:paraId="43A730EE" w14:textId="77777777" w:rsidR="002715D6" w:rsidRPr="00827A1C" w:rsidRDefault="002715D6" w:rsidP="005A6A12">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000CE53E" w14:textId="77777777" w:rsidR="002715D6" w:rsidRPr="00827A1C" w:rsidRDefault="002715D6" w:rsidP="005A6A12">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09C339A5" w14:textId="77777777" w:rsidR="002715D6" w:rsidRPr="00827A1C" w:rsidRDefault="002715D6" w:rsidP="005A6A12">
            <w:pPr>
              <w:widowControl w:val="0"/>
              <w:shd w:val="clear" w:color="auto" w:fill="FFFFFF" w:themeFill="background1"/>
              <w:jc w:val="both"/>
            </w:pPr>
            <w:r w:rsidRPr="00827A1C">
              <w:rPr>
                <w:b/>
              </w:rPr>
              <w:t>(надати підтверджуючі документи)</w:t>
            </w:r>
          </w:p>
        </w:tc>
      </w:tr>
      <w:tr w:rsidR="002715D6" w:rsidRPr="00827A1C" w14:paraId="2F6E4EB4" w14:textId="77777777" w:rsidTr="005A6A12">
        <w:trPr>
          <w:gridAfter w:val="1"/>
          <w:wAfter w:w="95" w:type="dxa"/>
          <w:trHeight w:val="408"/>
        </w:trPr>
        <w:tc>
          <w:tcPr>
            <w:tcW w:w="4032" w:type="dxa"/>
            <w:gridSpan w:val="2"/>
          </w:tcPr>
          <w:p w14:paraId="55D63E01" w14:textId="77777777" w:rsidR="002715D6" w:rsidRPr="00827A1C" w:rsidRDefault="002715D6" w:rsidP="005A6A12">
            <w:pPr>
              <w:widowControl w:val="0"/>
              <w:shd w:val="clear" w:color="auto" w:fill="FFFFFF" w:themeFill="background1"/>
              <w:jc w:val="both"/>
            </w:pPr>
            <w:r w:rsidRPr="00827A1C">
              <w:t>2. Освіта</w:t>
            </w:r>
          </w:p>
        </w:tc>
        <w:tc>
          <w:tcPr>
            <w:tcW w:w="5641" w:type="dxa"/>
          </w:tcPr>
          <w:p w14:paraId="171583CF" w14:textId="77777777" w:rsidR="002715D6" w:rsidRPr="00827A1C" w:rsidRDefault="002715D6" w:rsidP="005A6A12">
            <w:pPr>
              <w:widowControl w:val="0"/>
              <w:shd w:val="clear" w:color="auto" w:fill="FFFFFF" w:themeFill="background1"/>
              <w:jc w:val="both"/>
            </w:pPr>
            <w:r w:rsidRPr="00827A1C">
              <w:rPr>
                <w:rFonts w:eastAsia="Times New Roman"/>
              </w:rPr>
              <w:t>повна загальна середня</w:t>
            </w:r>
          </w:p>
        </w:tc>
      </w:tr>
      <w:tr w:rsidR="002715D6" w:rsidRPr="00827A1C" w14:paraId="69670623" w14:textId="77777777" w:rsidTr="005A6A12">
        <w:trPr>
          <w:gridAfter w:val="1"/>
          <w:wAfter w:w="95" w:type="dxa"/>
          <w:trHeight w:val="408"/>
        </w:trPr>
        <w:tc>
          <w:tcPr>
            <w:tcW w:w="4032" w:type="dxa"/>
            <w:gridSpan w:val="2"/>
          </w:tcPr>
          <w:p w14:paraId="35CE1334" w14:textId="77777777" w:rsidR="002715D6" w:rsidRPr="00827A1C" w:rsidRDefault="002715D6" w:rsidP="005A6A12">
            <w:pPr>
              <w:widowControl w:val="0"/>
              <w:shd w:val="clear" w:color="auto" w:fill="FFFFFF" w:themeFill="background1"/>
              <w:jc w:val="both"/>
            </w:pPr>
            <w:r w:rsidRPr="00827A1C">
              <w:t>3. Досвід роботи</w:t>
            </w:r>
          </w:p>
        </w:tc>
        <w:tc>
          <w:tcPr>
            <w:tcW w:w="5641" w:type="dxa"/>
          </w:tcPr>
          <w:p w14:paraId="0E4ADF59" w14:textId="1C99C906" w:rsidR="002715D6" w:rsidRPr="003D29B8" w:rsidRDefault="005849DA" w:rsidP="005A6A12">
            <w:pPr>
              <w:pStyle w:val="a4"/>
              <w:widowControl w:val="0"/>
              <w:shd w:val="clear" w:color="auto" w:fill="FFFFFF" w:themeFill="background1"/>
              <w:jc w:val="both"/>
              <w:rPr>
                <w:rFonts w:ascii="Times New Roman" w:hAnsi="Times New Roman"/>
                <w:sz w:val="28"/>
                <w:szCs w:val="28"/>
              </w:rPr>
            </w:pPr>
            <w:r>
              <w:rPr>
                <w:rFonts w:ascii="Times New Roman" w:hAnsi="Times New Roman"/>
                <w:sz w:val="28"/>
                <w:szCs w:val="28"/>
              </w:rPr>
              <w:t xml:space="preserve">без </w:t>
            </w:r>
            <w:r w:rsidR="002715D6" w:rsidRPr="00827A1C">
              <w:rPr>
                <w:rFonts w:ascii="Times New Roman" w:hAnsi="Times New Roman"/>
                <w:sz w:val="28"/>
                <w:szCs w:val="28"/>
              </w:rPr>
              <w:t>досвід</w:t>
            </w:r>
            <w:r>
              <w:rPr>
                <w:rFonts w:ascii="Times New Roman" w:hAnsi="Times New Roman"/>
                <w:sz w:val="28"/>
                <w:szCs w:val="28"/>
              </w:rPr>
              <w:t>у</w:t>
            </w:r>
            <w:r w:rsidR="002715D6" w:rsidRPr="00827A1C">
              <w:rPr>
                <w:rFonts w:ascii="Times New Roman" w:hAnsi="Times New Roman"/>
                <w:sz w:val="28"/>
                <w:szCs w:val="28"/>
              </w:rPr>
              <w:t xml:space="preserve"> роботи.</w:t>
            </w:r>
          </w:p>
        </w:tc>
      </w:tr>
      <w:tr w:rsidR="002715D6" w:rsidRPr="00827A1C" w14:paraId="6F289E21" w14:textId="77777777" w:rsidTr="005A6A12">
        <w:trPr>
          <w:gridAfter w:val="1"/>
          <w:wAfter w:w="95" w:type="dxa"/>
          <w:trHeight w:val="408"/>
        </w:trPr>
        <w:tc>
          <w:tcPr>
            <w:tcW w:w="9673" w:type="dxa"/>
            <w:gridSpan w:val="3"/>
          </w:tcPr>
          <w:p w14:paraId="30635E62" w14:textId="77777777" w:rsidR="002715D6" w:rsidRPr="00827A1C" w:rsidRDefault="002715D6" w:rsidP="005A6A12">
            <w:pPr>
              <w:widowControl w:val="0"/>
              <w:shd w:val="clear" w:color="auto" w:fill="FFFFFF" w:themeFill="background1"/>
              <w:jc w:val="center"/>
              <w:rPr>
                <w:b/>
              </w:rPr>
            </w:pPr>
            <w:r w:rsidRPr="00827A1C">
              <w:rPr>
                <w:b/>
              </w:rPr>
              <w:t>Вимоги до компетентності.</w:t>
            </w:r>
          </w:p>
        </w:tc>
      </w:tr>
      <w:tr w:rsidR="002715D6" w:rsidRPr="00827A1C" w14:paraId="652BAA58" w14:textId="77777777" w:rsidTr="005A6A12">
        <w:trPr>
          <w:gridAfter w:val="1"/>
          <w:wAfter w:w="95" w:type="dxa"/>
          <w:trHeight w:val="408"/>
        </w:trPr>
        <w:tc>
          <w:tcPr>
            <w:tcW w:w="4008" w:type="dxa"/>
          </w:tcPr>
          <w:p w14:paraId="0447519A" w14:textId="77777777" w:rsidR="002715D6" w:rsidRPr="00827A1C" w:rsidRDefault="002715D6" w:rsidP="005A6A12">
            <w:pPr>
              <w:widowControl w:val="0"/>
              <w:shd w:val="clear" w:color="auto" w:fill="FFFFFF" w:themeFill="background1"/>
            </w:pPr>
            <w:r w:rsidRPr="00827A1C">
              <w:t>1. Наявність лідерських якостей</w:t>
            </w:r>
          </w:p>
        </w:tc>
        <w:tc>
          <w:tcPr>
            <w:tcW w:w="5665" w:type="dxa"/>
            <w:gridSpan w:val="2"/>
          </w:tcPr>
          <w:p w14:paraId="3F122CEE" w14:textId="77777777" w:rsidR="002715D6" w:rsidRPr="00827A1C" w:rsidRDefault="002715D6" w:rsidP="005A6A12">
            <w:pPr>
              <w:widowControl w:val="0"/>
              <w:shd w:val="clear" w:color="auto" w:fill="FFFFFF" w:themeFill="background1"/>
              <w:jc w:val="both"/>
            </w:pPr>
            <w:r w:rsidRPr="00827A1C">
              <w:t>встановлення цілей, пріоритетів та орієнтирів;</w:t>
            </w:r>
          </w:p>
          <w:p w14:paraId="375271D7" w14:textId="77777777" w:rsidR="002715D6" w:rsidRPr="00827A1C" w:rsidRDefault="002715D6" w:rsidP="005A6A12">
            <w:pPr>
              <w:widowControl w:val="0"/>
              <w:shd w:val="clear" w:color="auto" w:fill="FFFFFF" w:themeFill="background1"/>
              <w:jc w:val="both"/>
            </w:pPr>
            <w:r w:rsidRPr="00827A1C">
              <w:t>стратегічне планування;</w:t>
            </w:r>
          </w:p>
          <w:p w14:paraId="70E6149A" w14:textId="77777777" w:rsidR="002715D6" w:rsidRPr="00827A1C" w:rsidRDefault="002715D6" w:rsidP="005A6A12">
            <w:pPr>
              <w:widowControl w:val="0"/>
              <w:shd w:val="clear" w:color="auto" w:fill="FFFFFF" w:themeFill="background1"/>
              <w:jc w:val="both"/>
            </w:pPr>
            <w:r w:rsidRPr="00827A1C">
              <w:t>багатофункціональність;</w:t>
            </w:r>
          </w:p>
          <w:p w14:paraId="45B14D6F" w14:textId="77777777" w:rsidR="002715D6" w:rsidRPr="00827A1C" w:rsidRDefault="002715D6" w:rsidP="005A6A12">
            <w:pPr>
              <w:widowControl w:val="0"/>
              <w:shd w:val="clear" w:color="auto" w:fill="FFFFFF" w:themeFill="background1"/>
              <w:jc w:val="both"/>
            </w:pPr>
            <w:r w:rsidRPr="00827A1C">
              <w:t>ведення ділових переговорів;</w:t>
            </w:r>
          </w:p>
          <w:p w14:paraId="3DF46DF8" w14:textId="77777777" w:rsidR="002715D6" w:rsidRPr="00827A1C" w:rsidRDefault="002715D6" w:rsidP="005A6A12">
            <w:pPr>
              <w:widowControl w:val="0"/>
              <w:shd w:val="clear" w:color="auto" w:fill="FFFFFF" w:themeFill="background1"/>
              <w:jc w:val="both"/>
            </w:pPr>
            <w:r w:rsidRPr="00827A1C">
              <w:t>досягнення кінцевих результатів.</w:t>
            </w:r>
          </w:p>
        </w:tc>
      </w:tr>
      <w:tr w:rsidR="002715D6" w:rsidRPr="00827A1C" w14:paraId="3DFB1890" w14:textId="77777777" w:rsidTr="005A6A12">
        <w:trPr>
          <w:gridAfter w:val="1"/>
          <w:wAfter w:w="95" w:type="dxa"/>
          <w:trHeight w:val="408"/>
        </w:trPr>
        <w:tc>
          <w:tcPr>
            <w:tcW w:w="4008" w:type="dxa"/>
          </w:tcPr>
          <w:p w14:paraId="5732D758" w14:textId="77777777" w:rsidR="002715D6" w:rsidRPr="00827A1C" w:rsidRDefault="002715D6" w:rsidP="005A6A12">
            <w:pPr>
              <w:widowControl w:val="0"/>
              <w:shd w:val="clear" w:color="auto" w:fill="FFFFFF" w:themeFill="background1"/>
            </w:pPr>
            <w:r w:rsidRPr="00827A1C">
              <w:t>2. Вміння приймати ефективні рішення</w:t>
            </w:r>
          </w:p>
        </w:tc>
        <w:tc>
          <w:tcPr>
            <w:tcW w:w="5665" w:type="dxa"/>
            <w:gridSpan w:val="2"/>
          </w:tcPr>
          <w:p w14:paraId="547C41F4" w14:textId="77777777" w:rsidR="002715D6" w:rsidRPr="00827A1C" w:rsidRDefault="002715D6" w:rsidP="005A6A12">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2715D6" w:rsidRPr="00827A1C" w14:paraId="63EDCC8B" w14:textId="77777777" w:rsidTr="005A6A12">
        <w:trPr>
          <w:gridAfter w:val="1"/>
          <w:wAfter w:w="95" w:type="dxa"/>
          <w:trHeight w:val="408"/>
        </w:trPr>
        <w:tc>
          <w:tcPr>
            <w:tcW w:w="4008" w:type="dxa"/>
          </w:tcPr>
          <w:p w14:paraId="64EA2DDE" w14:textId="77777777" w:rsidR="002715D6" w:rsidRPr="00827A1C" w:rsidRDefault="002715D6" w:rsidP="005A6A12">
            <w:pPr>
              <w:widowControl w:val="0"/>
              <w:shd w:val="clear" w:color="auto" w:fill="FFFFFF" w:themeFill="background1"/>
            </w:pPr>
            <w:r w:rsidRPr="00827A1C">
              <w:t>3. Аналітичні здібності</w:t>
            </w:r>
          </w:p>
        </w:tc>
        <w:tc>
          <w:tcPr>
            <w:tcW w:w="5665" w:type="dxa"/>
            <w:gridSpan w:val="2"/>
          </w:tcPr>
          <w:p w14:paraId="06EE8A86" w14:textId="77777777" w:rsidR="002715D6" w:rsidRPr="00827A1C" w:rsidRDefault="002715D6" w:rsidP="005A6A12">
            <w:pPr>
              <w:widowControl w:val="0"/>
              <w:shd w:val="clear" w:color="auto" w:fill="FFFFFF" w:themeFill="background1"/>
              <w:jc w:val="both"/>
            </w:pPr>
            <w:r w:rsidRPr="00827A1C">
              <w:t>здатність систематизувати, узагальнювати інформацію;</w:t>
            </w:r>
          </w:p>
          <w:p w14:paraId="0844E73D" w14:textId="77777777" w:rsidR="002715D6" w:rsidRPr="00827A1C" w:rsidRDefault="002715D6" w:rsidP="005A6A12">
            <w:pPr>
              <w:widowControl w:val="0"/>
              <w:shd w:val="clear" w:color="auto" w:fill="FFFFFF" w:themeFill="background1"/>
              <w:jc w:val="both"/>
            </w:pPr>
            <w:r w:rsidRPr="00827A1C">
              <w:t>гнучкість;</w:t>
            </w:r>
          </w:p>
          <w:p w14:paraId="5667B73F" w14:textId="77777777" w:rsidR="002715D6" w:rsidRPr="00827A1C" w:rsidRDefault="002715D6" w:rsidP="005A6A12">
            <w:pPr>
              <w:widowControl w:val="0"/>
              <w:shd w:val="clear" w:color="auto" w:fill="FFFFFF" w:themeFill="background1"/>
              <w:jc w:val="both"/>
            </w:pPr>
            <w:r w:rsidRPr="00827A1C">
              <w:t>проникливість.</w:t>
            </w:r>
          </w:p>
        </w:tc>
      </w:tr>
      <w:tr w:rsidR="002715D6" w:rsidRPr="00827A1C" w14:paraId="587662AF" w14:textId="77777777" w:rsidTr="005A6A12">
        <w:trPr>
          <w:gridAfter w:val="1"/>
          <w:wAfter w:w="95" w:type="dxa"/>
          <w:trHeight w:val="408"/>
        </w:trPr>
        <w:tc>
          <w:tcPr>
            <w:tcW w:w="4008" w:type="dxa"/>
          </w:tcPr>
          <w:p w14:paraId="34CCD679" w14:textId="77777777" w:rsidR="002715D6" w:rsidRPr="00827A1C" w:rsidRDefault="002715D6" w:rsidP="005A6A12">
            <w:pPr>
              <w:widowControl w:val="0"/>
              <w:shd w:val="clear" w:color="auto" w:fill="FFFFFF" w:themeFill="background1"/>
            </w:pPr>
            <w:r w:rsidRPr="00827A1C">
              <w:t>4. Управління організацією та персоналом</w:t>
            </w:r>
          </w:p>
        </w:tc>
        <w:tc>
          <w:tcPr>
            <w:tcW w:w="5665" w:type="dxa"/>
            <w:gridSpan w:val="2"/>
          </w:tcPr>
          <w:p w14:paraId="314CC1F7" w14:textId="77777777" w:rsidR="002715D6" w:rsidRPr="00827A1C" w:rsidRDefault="002715D6" w:rsidP="005A6A12">
            <w:pPr>
              <w:widowControl w:val="0"/>
              <w:shd w:val="clear" w:color="auto" w:fill="FFFFFF" w:themeFill="background1"/>
              <w:jc w:val="both"/>
            </w:pPr>
            <w:r w:rsidRPr="00827A1C">
              <w:t>організація роботи та контроль;</w:t>
            </w:r>
          </w:p>
          <w:p w14:paraId="68B9EAAF" w14:textId="77777777" w:rsidR="002715D6" w:rsidRPr="00827A1C" w:rsidRDefault="002715D6" w:rsidP="005A6A12">
            <w:pPr>
              <w:widowControl w:val="0"/>
              <w:shd w:val="clear" w:color="auto" w:fill="FFFFFF" w:themeFill="background1"/>
              <w:jc w:val="both"/>
            </w:pPr>
            <w:r w:rsidRPr="00827A1C">
              <w:t>управління людськими ресурсами;</w:t>
            </w:r>
          </w:p>
          <w:p w14:paraId="3F6D2021" w14:textId="77777777" w:rsidR="002715D6" w:rsidRPr="00827A1C" w:rsidRDefault="002715D6" w:rsidP="005A6A12">
            <w:pPr>
              <w:widowControl w:val="0"/>
              <w:shd w:val="clear" w:color="auto" w:fill="FFFFFF" w:themeFill="background1"/>
              <w:jc w:val="both"/>
            </w:pPr>
            <w:r w:rsidRPr="00827A1C">
              <w:t xml:space="preserve">вміння мотивувати підлеглих працівників. </w:t>
            </w:r>
          </w:p>
        </w:tc>
      </w:tr>
      <w:tr w:rsidR="002715D6" w:rsidRPr="00827A1C" w14:paraId="54403D1B" w14:textId="77777777" w:rsidTr="005A6A12">
        <w:trPr>
          <w:gridAfter w:val="1"/>
          <w:wAfter w:w="95" w:type="dxa"/>
          <w:trHeight w:val="408"/>
        </w:trPr>
        <w:tc>
          <w:tcPr>
            <w:tcW w:w="4008" w:type="dxa"/>
          </w:tcPr>
          <w:p w14:paraId="50B4C577" w14:textId="77777777" w:rsidR="002715D6" w:rsidRPr="00827A1C" w:rsidRDefault="002715D6" w:rsidP="005A6A12">
            <w:pPr>
              <w:widowControl w:val="0"/>
              <w:shd w:val="clear" w:color="auto" w:fill="FFFFFF" w:themeFill="background1"/>
            </w:pPr>
            <w:r w:rsidRPr="00827A1C">
              <w:t>5. Особистісні компетенції</w:t>
            </w:r>
          </w:p>
        </w:tc>
        <w:tc>
          <w:tcPr>
            <w:tcW w:w="5665" w:type="dxa"/>
            <w:gridSpan w:val="2"/>
          </w:tcPr>
          <w:p w14:paraId="420843AB" w14:textId="77777777" w:rsidR="002715D6" w:rsidRPr="00827A1C" w:rsidRDefault="002715D6" w:rsidP="005A6A12">
            <w:pPr>
              <w:widowControl w:val="0"/>
              <w:shd w:val="clear" w:color="auto" w:fill="FFFFFF" w:themeFill="background1"/>
              <w:jc w:val="both"/>
            </w:pPr>
            <w:r w:rsidRPr="00827A1C">
              <w:t>принциповість, рішучість і вимогливість під час прийняття рішень;</w:t>
            </w:r>
          </w:p>
          <w:p w14:paraId="5218BE01" w14:textId="77777777" w:rsidR="002715D6" w:rsidRPr="00827A1C" w:rsidRDefault="002715D6" w:rsidP="005A6A12">
            <w:pPr>
              <w:widowControl w:val="0"/>
              <w:shd w:val="clear" w:color="auto" w:fill="FFFFFF" w:themeFill="background1"/>
              <w:jc w:val="both"/>
            </w:pPr>
            <w:r w:rsidRPr="00827A1C">
              <w:t>системність;</w:t>
            </w:r>
          </w:p>
          <w:p w14:paraId="1A3DFFC3" w14:textId="77777777" w:rsidR="002715D6" w:rsidRPr="00827A1C" w:rsidRDefault="002715D6" w:rsidP="005A6A12">
            <w:pPr>
              <w:widowControl w:val="0"/>
              <w:shd w:val="clear" w:color="auto" w:fill="FFFFFF" w:themeFill="background1"/>
              <w:jc w:val="both"/>
            </w:pPr>
            <w:r w:rsidRPr="00827A1C">
              <w:lastRenderedPageBreak/>
              <w:t>самоорганізація та саморозвиток;</w:t>
            </w:r>
          </w:p>
          <w:p w14:paraId="578995AF" w14:textId="77777777" w:rsidR="002715D6" w:rsidRPr="00827A1C" w:rsidRDefault="002715D6" w:rsidP="005A6A12">
            <w:pPr>
              <w:widowControl w:val="0"/>
              <w:shd w:val="clear" w:color="auto" w:fill="FFFFFF" w:themeFill="background1"/>
              <w:jc w:val="both"/>
            </w:pPr>
            <w:r w:rsidRPr="00827A1C">
              <w:t>політична нейтральність.</w:t>
            </w:r>
          </w:p>
        </w:tc>
      </w:tr>
    </w:tbl>
    <w:p w14:paraId="3F75092E" w14:textId="77777777" w:rsidR="002715D6" w:rsidRPr="00827A1C" w:rsidRDefault="002715D6" w:rsidP="002715D6">
      <w:pPr>
        <w:widowControl w:val="0"/>
        <w:shd w:val="clear" w:color="auto" w:fill="FFFFFF" w:themeFill="background1"/>
        <w:tabs>
          <w:tab w:val="left" w:pos="5910"/>
          <w:tab w:val="left" w:pos="5954"/>
        </w:tabs>
        <w:ind w:left="5954"/>
        <w:rPr>
          <w:b/>
        </w:rPr>
      </w:pPr>
    </w:p>
    <w:p w14:paraId="07EDF16C" w14:textId="77777777" w:rsidR="002715D6" w:rsidRPr="00827A1C" w:rsidRDefault="002715D6" w:rsidP="002715D6">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4E536931" w14:textId="77777777" w:rsidR="002715D6" w:rsidRPr="00827A1C" w:rsidRDefault="002715D6" w:rsidP="002715D6">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70F7560A" w14:textId="77777777" w:rsidR="002715D6" w:rsidRDefault="002715D6" w:rsidP="002715D6">
      <w:pPr>
        <w:widowControl w:val="0"/>
        <w:shd w:val="clear" w:color="auto" w:fill="FFFFFF" w:themeFill="background1"/>
        <w:tabs>
          <w:tab w:val="left" w:pos="5910"/>
          <w:tab w:val="left" w:pos="5954"/>
        </w:tabs>
        <w:ind w:left="5954"/>
        <w:rPr>
          <w:b/>
        </w:rPr>
      </w:pPr>
    </w:p>
    <w:p w14:paraId="02DFF2A7" w14:textId="77777777" w:rsidR="002715D6" w:rsidRDefault="002715D6" w:rsidP="00650009">
      <w:pPr>
        <w:widowControl w:val="0"/>
        <w:shd w:val="clear" w:color="auto" w:fill="FFFFFF" w:themeFill="background1"/>
        <w:tabs>
          <w:tab w:val="left" w:pos="5910"/>
          <w:tab w:val="left" w:pos="5954"/>
        </w:tabs>
        <w:ind w:left="5954"/>
        <w:rPr>
          <w:b/>
        </w:rPr>
      </w:pPr>
    </w:p>
    <w:p w14:paraId="5A932A46" w14:textId="77777777" w:rsidR="00B362C8" w:rsidRDefault="00B362C8" w:rsidP="00650009">
      <w:pPr>
        <w:widowControl w:val="0"/>
        <w:shd w:val="clear" w:color="auto" w:fill="FFFFFF" w:themeFill="background1"/>
        <w:tabs>
          <w:tab w:val="left" w:pos="5910"/>
          <w:tab w:val="left" w:pos="5954"/>
        </w:tabs>
        <w:ind w:left="5954"/>
        <w:rPr>
          <w:b/>
        </w:rPr>
      </w:pPr>
    </w:p>
    <w:p w14:paraId="064E381C" w14:textId="7C30258A" w:rsidR="00B362C8" w:rsidRDefault="00B362C8" w:rsidP="00650009">
      <w:pPr>
        <w:widowControl w:val="0"/>
        <w:shd w:val="clear" w:color="auto" w:fill="FFFFFF" w:themeFill="background1"/>
        <w:tabs>
          <w:tab w:val="left" w:pos="5910"/>
          <w:tab w:val="left" w:pos="5954"/>
        </w:tabs>
        <w:ind w:left="5954"/>
        <w:rPr>
          <w:b/>
        </w:rPr>
      </w:pPr>
    </w:p>
    <w:p w14:paraId="5E1D1691" w14:textId="1CF7A733" w:rsidR="00E7483E" w:rsidRDefault="00E7483E" w:rsidP="00650009">
      <w:pPr>
        <w:widowControl w:val="0"/>
        <w:shd w:val="clear" w:color="auto" w:fill="FFFFFF" w:themeFill="background1"/>
        <w:tabs>
          <w:tab w:val="left" w:pos="5910"/>
          <w:tab w:val="left" w:pos="5954"/>
        </w:tabs>
        <w:ind w:left="5954"/>
        <w:rPr>
          <w:b/>
        </w:rPr>
      </w:pPr>
    </w:p>
    <w:p w14:paraId="63D5FFEE" w14:textId="23C83457" w:rsidR="00E7483E" w:rsidRDefault="00E7483E" w:rsidP="00650009">
      <w:pPr>
        <w:widowControl w:val="0"/>
        <w:shd w:val="clear" w:color="auto" w:fill="FFFFFF" w:themeFill="background1"/>
        <w:tabs>
          <w:tab w:val="left" w:pos="5910"/>
          <w:tab w:val="left" w:pos="5954"/>
        </w:tabs>
        <w:ind w:left="5954"/>
        <w:rPr>
          <w:b/>
        </w:rPr>
      </w:pPr>
    </w:p>
    <w:p w14:paraId="528CB024" w14:textId="62AA392D" w:rsidR="00E7483E" w:rsidRDefault="00E7483E" w:rsidP="00650009">
      <w:pPr>
        <w:widowControl w:val="0"/>
        <w:shd w:val="clear" w:color="auto" w:fill="FFFFFF" w:themeFill="background1"/>
        <w:tabs>
          <w:tab w:val="left" w:pos="5910"/>
          <w:tab w:val="left" w:pos="5954"/>
        </w:tabs>
        <w:ind w:left="5954"/>
        <w:rPr>
          <w:b/>
        </w:rPr>
      </w:pPr>
    </w:p>
    <w:p w14:paraId="37604ED6" w14:textId="04BD3945" w:rsidR="00E7483E" w:rsidRDefault="00E7483E" w:rsidP="00650009">
      <w:pPr>
        <w:widowControl w:val="0"/>
        <w:shd w:val="clear" w:color="auto" w:fill="FFFFFF" w:themeFill="background1"/>
        <w:tabs>
          <w:tab w:val="left" w:pos="5910"/>
          <w:tab w:val="left" w:pos="5954"/>
        </w:tabs>
        <w:ind w:left="5954"/>
        <w:rPr>
          <w:b/>
        </w:rPr>
      </w:pPr>
    </w:p>
    <w:p w14:paraId="6A4AB127" w14:textId="4E7B21FF" w:rsidR="00E7483E" w:rsidRDefault="00E7483E" w:rsidP="00650009">
      <w:pPr>
        <w:widowControl w:val="0"/>
        <w:shd w:val="clear" w:color="auto" w:fill="FFFFFF" w:themeFill="background1"/>
        <w:tabs>
          <w:tab w:val="left" w:pos="5910"/>
          <w:tab w:val="left" w:pos="5954"/>
        </w:tabs>
        <w:ind w:left="5954"/>
        <w:rPr>
          <w:b/>
        </w:rPr>
      </w:pPr>
    </w:p>
    <w:p w14:paraId="64D42500" w14:textId="399C6A62" w:rsidR="00E7483E" w:rsidRDefault="00E7483E" w:rsidP="00650009">
      <w:pPr>
        <w:widowControl w:val="0"/>
        <w:shd w:val="clear" w:color="auto" w:fill="FFFFFF" w:themeFill="background1"/>
        <w:tabs>
          <w:tab w:val="left" w:pos="5910"/>
          <w:tab w:val="left" w:pos="5954"/>
        </w:tabs>
        <w:ind w:left="5954"/>
        <w:rPr>
          <w:b/>
        </w:rPr>
      </w:pPr>
    </w:p>
    <w:p w14:paraId="40AA1555" w14:textId="58012EA7" w:rsidR="00E7483E" w:rsidRDefault="00E7483E" w:rsidP="00650009">
      <w:pPr>
        <w:widowControl w:val="0"/>
        <w:shd w:val="clear" w:color="auto" w:fill="FFFFFF" w:themeFill="background1"/>
        <w:tabs>
          <w:tab w:val="left" w:pos="5910"/>
          <w:tab w:val="left" w:pos="5954"/>
        </w:tabs>
        <w:ind w:left="5954"/>
        <w:rPr>
          <w:b/>
        </w:rPr>
      </w:pPr>
    </w:p>
    <w:p w14:paraId="40678F2A" w14:textId="5FEC1792" w:rsidR="00E7483E" w:rsidRDefault="00E7483E" w:rsidP="00650009">
      <w:pPr>
        <w:widowControl w:val="0"/>
        <w:shd w:val="clear" w:color="auto" w:fill="FFFFFF" w:themeFill="background1"/>
        <w:tabs>
          <w:tab w:val="left" w:pos="5910"/>
          <w:tab w:val="left" w:pos="5954"/>
        </w:tabs>
        <w:ind w:left="5954"/>
        <w:rPr>
          <w:b/>
        </w:rPr>
      </w:pPr>
    </w:p>
    <w:p w14:paraId="7F5129A8" w14:textId="67B80844" w:rsidR="00E7483E" w:rsidRDefault="00E7483E" w:rsidP="00650009">
      <w:pPr>
        <w:widowControl w:val="0"/>
        <w:shd w:val="clear" w:color="auto" w:fill="FFFFFF" w:themeFill="background1"/>
        <w:tabs>
          <w:tab w:val="left" w:pos="5910"/>
          <w:tab w:val="left" w:pos="5954"/>
        </w:tabs>
        <w:ind w:left="5954"/>
        <w:rPr>
          <w:b/>
        </w:rPr>
      </w:pPr>
    </w:p>
    <w:p w14:paraId="1A220AD2" w14:textId="2705E645" w:rsidR="00E7483E" w:rsidRDefault="00E7483E" w:rsidP="00650009">
      <w:pPr>
        <w:widowControl w:val="0"/>
        <w:shd w:val="clear" w:color="auto" w:fill="FFFFFF" w:themeFill="background1"/>
        <w:tabs>
          <w:tab w:val="left" w:pos="5910"/>
          <w:tab w:val="left" w:pos="5954"/>
        </w:tabs>
        <w:ind w:left="5954"/>
        <w:rPr>
          <w:b/>
        </w:rPr>
      </w:pPr>
    </w:p>
    <w:p w14:paraId="285F9F96" w14:textId="777A1202" w:rsidR="00E7483E" w:rsidRDefault="00E7483E" w:rsidP="00650009">
      <w:pPr>
        <w:widowControl w:val="0"/>
        <w:shd w:val="clear" w:color="auto" w:fill="FFFFFF" w:themeFill="background1"/>
        <w:tabs>
          <w:tab w:val="left" w:pos="5910"/>
          <w:tab w:val="left" w:pos="5954"/>
        </w:tabs>
        <w:ind w:left="5954"/>
        <w:rPr>
          <w:b/>
        </w:rPr>
      </w:pPr>
    </w:p>
    <w:p w14:paraId="2111D2BC" w14:textId="43CE4173" w:rsidR="00E7483E" w:rsidRDefault="00E7483E" w:rsidP="00650009">
      <w:pPr>
        <w:widowControl w:val="0"/>
        <w:shd w:val="clear" w:color="auto" w:fill="FFFFFF" w:themeFill="background1"/>
        <w:tabs>
          <w:tab w:val="left" w:pos="5910"/>
          <w:tab w:val="left" w:pos="5954"/>
        </w:tabs>
        <w:ind w:left="5954"/>
        <w:rPr>
          <w:b/>
        </w:rPr>
      </w:pPr>
    </w:p>
    <w:p w14:paraId="5AB1B9BC" w14:textId="6F2F3CC8" w:rsidR="00E7483E" w:rsidRDefault="00E7483E" w:rsidP="00650009">
      <w:pPr>
        <w:widowControl w:val="0"/>
        <w:shd w:val="clear" w:color="auto" w:fill="FFFFFF" w:themeFill="background1"/>
        <w:tabs>
          <w:tab w:val="left" w:pos="5910"/>
          <w:tab w:val="left" w:pos="5954"/>
        </w:tabs>
        <w:ind w:left="5954"/>
        <w:rPr>
          <w:b/>
        </w:rPr>
      </w:pPr>
    </w:p>
    <w:p w14:paraId="023BBC8C" w14:textId="48BCEBF3" w:rsidR="00E7483E" w:rsidRDefault="00E7483E" w:rsidP="00650009">
      <w:pPr>
        <w:widowControl w:val="0"/>
        <w:shd w:val="clear" w:color="auto" w:fill="FFFFFF" w:themeFill="background1"/>
        <w:tabs>
          <w:tab w:val="left" w:pos="5910"/>
          <w:tab w:val="left" w:pos="5954"/>
        </w:tabs>
        <w:ind w:left="5954"/>
        <w:rPr>
          <w:b/>
        </w:rPr>
      </w:pPr>
    </w:p>
    <w:p w14:paraId="12B49FC0" w14:textId="36614465" w:rsidR="00E7483E" w:rsidRDefault="00E7483E" w:rsidP="00650009">
      <w:pPr>
        <w:widowControl w:val="0"/>
        <w:shd w:val="clear" w:color="auto" w:fill="FFFFFF" w:themeFill="background1"/>
        <w:tabs>
          <w:tab w:val="left" w:pos="5910"/>
          <w:tab w:val="left" w:pos="5954"/>
        </w:tabs>
        <w:ind w:left="5954"/>
        <w:rPr>
          <w:b/>
        </w:rPr>
      </w:pPr>
    </w:p>
    <w:p w14:paraId="4C89A0A5" w14:textId="56E4BE7E" w:rsidR="00E7483E" w:rsidRDefault="00E7483E" w:rsidP="00650009">
      <w:pPr>
        <w:widowControl w:val="0"/>
        <w:shd w:val="clear" w:color="auto" w:fill="FFFFFF" w:themeFill="background1"/>
        <w:tabs>
          <w:tab w:val="left" w:pos="5910"/>
          <w:tab w:val="left" w:pos="5954"/>
        </w:tabs>
        <w:ind w:left="5954"/>
        <w:rPr>
          <w:b/>
        </w:rPr>
      </w:pPr>
    </w:p>
    <w:p w14:paraId="206CDED6" w14:textId="0BAD8346" w:rsidR="00E7483E" w:rsidRDefault="00E7483E" w:rsidP="00650009">
      <w:pPr>
        <w:widowControl w:val="0"/>
        <w:shd w:val="clear" w:color="auto" w:fill="FFFFFF" w:themeFill="background1"/>
        <w:tabs>
          <w:tab w:val="left" w:pos="5910"/>
          <w:tab w:val="left" w:pos="5954"/>
        </w:tabs>
        <w:ind w:left="5954"/>
        <w:rPr>
          <w:b/>
        </w:rPr>
      </w:pPr>
    </w:p>
    <w:p w14:paraId="1A91CB81" w14:textId="6638DABE" w:rsidR="00E7483E" w:rsidRDefault="00E7483E" w:rsidP="00650009">
      <w:pPr>
        <w:widowControl w:val="0"/>
        <w:shd w:val="clear" w:color="auto" w:fill="FFFFFF" w:themeFill="background1"/>
        <w:tabs>
          <w:tab w:val="left" w:pos="5910"/>
          <w:tab w:val="left" w:pos="5954"/>
        </w:tabs>
        <w:ind w:left="5954"/>
        <w:rPr>
          <w:b/>
        </w:rPr>
      </w:pPr>
    </w:p>
    <w:p w14:paraId="2E2CA4C9" w14:textId="01BA6CDE" w:rsidR="00E7483E" w:rsidRDefault="00E7483E" w:rsidP="00650009">
      <w:pPr>
        <w:widowControl w:val="0"/>
        <w:shd w:val="clear" w:color="auto" w:fill="FFFFFF" w:themeFill="background1"/>
        <w:tabs>
          <w:tab w:val="left" w:pos="5910"/>
          <w:tab w:val="left" w:pos="5954"/>
        </w:tabs>
        <w:ind w:left="5954"/>
        <w:rPr>
          <w:b/>
        </w:rPr>
      </w:pPr>
    </w:p>
    <w:p w14:paraId="67EF3CD0" w14:textId="5FFCF24C" w:rsidR="00E7483E" w:rsidRDefault="00E7483E" w:rsidP="00650009">
      <w:pPr>
        <w:widowControl w:val="0"/>
        <w:shd w:val="clear" w:color="auto" w:fill="FFFFFF" w:themeFill="background1"/>
        <w:tabs>
          <w:tab w:val="left" w:pos="5910"/>
          <w:tab w:val="left" w:pos="5954"/>
        </w:tabs>
        <w:ind w:left="5954"/>
        <w:rPr>
          <w:b/>
        </w:rPr>
      </w:pPr>
    </w:p>
    <w:p w14:paraId="05E82C53" w14:textId="36F9100B" w:rsidR="00E7483E" w:rsidRDefault="00E7483E" w:rsidP="00650009">
      <w:pPr>
        <w:widowControl w:val="0"/>
        <w:shd w:val="clear" w:color="auto" w:fill="FFFFFF" w:themeFill="background1"/>
        <w:tabs>
          <w:tab w:val="left" w:pos="5910"/>
          <w:tab w:val="left" w:pos="5954"/>
        </w:tabs>
        <w:ind w:left="5954"/>
        <w:rPr>
          <w:b/>
        </w:rPr>
      </w:pPr>
    </w:p>
    <w:p w14:paraId="0BE95010" w14:textId="10B13607" w:rsidR="00E7483E" w:rsidRDefault="00E7483E" w:rsidP="00650009">
      <w:pPr>
        <w:widowControl w:val="0"/>
        <w:shd w:val="clear" w:color="auto" w:fill="FFFFFF" w:themeFill="background1"/>
        <w:tabs>
          <w:tab w:val="left" w:pos="5910"/>
          <w:tab w:val="left" w:pos="5954"/>
        </w:tabs>
        <w:ind w:left="5954"/>
        <w:rPr>
          <w:b/>
        </w:rPr>
      </w:pPr>
    </w:p>
    <w:p w14:paraId="79727791" w14:textId="3761EB64" w:rsidR="00E7483E" w:rsidRDefault="00E7483E" w:rsidP="00650009">
      <w:pPr>
        <w:widowControl w:val="0"/>
        <w:shd w:val="clear" w:color="auto" w:fill="FFFFFF" w:themeFill="background1"/>
        <w:tabs>
          <w:tab w:val="left" w:pos="5910"/>
          <w:tab w:val="left" w:pos="5954"/>
        </w:tabs>
        <w:ind w:left="5954"/>
        <w:rPr>
          <w:b/>
        </w:rPr>
      </w:pPr>
    </w:p>
    <w:p w14:paraId="42901C97" w14:textId="2DA5AEB7" w:rsidR="00E7483E" w:rsidRDefault="00E7483E" w:rsidP="00650009">
      <w:pPr>
        <w:widowControl w:val="0"/>
        <w:shd w:val="clear" w:color="auto" w:fill="FFFFFF" w:themeFill="background1"/>
        <w:tabs>
          <w:tab w:val="left" w:pos="5910"/>
          <w:tab w:val="left" w:pos="5954"/>
        </w:tabs>
        <w:ind w:left="5954"/>
        <w:rPr>
          <w:b/>
        </w:rPr>
      </w:pPr>
    </w:p>
    <w:p w14:paraId="482C5E7F" w14:textId="69321AEE" w:rsidR="00E7483E" w:rsidRDefault="00E7483E" w:rsidP="00650009">
      <w:pPr>
        <w:widowControl w:val="0"/>
        <w:shd w:val="clear" w:color="auto" w:fill="FFFFFF" w:themeFill="background1"/>
        <w:tabs>
          <w:tab w:val="left" w:pos="5910"/>
          <w:tab w:val="left" w:pos="5954"/>
        </w:tabs>
        <w:ind w:left="5954"/>
        <w:rPr>
          <w:b/>
        </w:rPr>
      </w:pPr>
    </w:p>
    <w:p w14:paraId="424012C6" w14:textId="2F1D0881" w:rsidR="00E7483E" w:rsidRDefault="00E7483E" w:rsidP="00650009">
      <w:pPr>
        <w:widowControl w:val="0"/>
        <w:shd w:val="clear" w:color="auto" w:fill="FFFFFF" w:themeFill="background1"/>
        <w:tabs>
          <w:tab w:val="left" w:pos="5910"/>
          <w:tab w:val="left" w:pos="5954"/>
        </w:tabs>
        <w:ind w:left="5954"/>
        <w:rPr>
          <w:b/>
        </w:rPr>
      </w:pPr>
    </w:p>
    <w:p w14:paraId="07DBF6C9" w14:textId="1C974028" w:rsidR="00E7483E" w:rsidRDefault="00E7483E" w:rsidP="00650009">
      <w:pPr>
        <w:widowControl w:val="0"/>
        <w:shd w:val="clear" w:color="auto" w:fill="FFFFFF" w:themeFill="background1"/>
        <w:tabs>
          <w:tab w:val="left" w:pos="5910"/>
          <w:tab w:val="left" w:pos="5954"/>
        </w:tabs>
        <w:ind w:left="5954"/>
        <w:rPr>
          <w:b/>
        </w:rPr>
      </w:pPr>
    </w:p>
    <w:p w14:paraId="71850EC7" w14:textId="1894D6BD" w:rsidR="00E7483E" w:rsidRDefault="00E7483E" w:rsidP="00650009">
      <w:pPr>
        <w:widowControl w:val="0"/>
        <w:shd w:val="clear" w:color="auto" w:fill="FFFFFF" w:themeFill="background1"/>
        <w:tabs>
          <w:tab w:val="left" w:pos="5910"/>
          <w:tab w:val="left" w:pos="5954"/>
        </w:tabs>
        <w:ind w:left="5954"/>
        <w:rPr>
          <w:b/>
        </w:rPr>
      </w:pPr>
    </w:p>
    <w:p w14:paraId="20FEE09C" w14:textId="6CFB933E" w:rsidR="00E7483E" w:rsidRDefault="00E7483E" w:rsidP="00650009">
      <w:pPr>
        <w:widowControl w:val="0"/>
        <w:shd w:val="clear" w:color="auto" w:fill="FFFFFF" w:themeFill="background1"/>
        <w:tabs>
          <w:tab w:val="left" w:pos="5910"/>
          <w:tab w:val="left" w:pos="5954"/>
        </w:tabs>
        <w:ind w:left="5954"/>
        <w:rPr>
          <w:b/>
        </w:rPr>
      </w:pPr>
    </w:p>
    <w:p w14:paraId="0A4C91CF" w14:textId="36827569" w:rsidR="00E7483E" w:rsidRDefault="00E7483E" w:rsidP="00650009">
      <w:pPr>
        <w:widowControl w:val="0"/>
        <w:shd w:val="clear" w:color="auto" w:fill="FFFFFF" w:themeFill="background1"/>
        <w:tabs>
          <w:tab w:val="left" w:pos="5910"/>
          <w:tab w:val="left" w:pos="5954"/>
        </w:tabs>
        <w:ind w:left="5954"/>
        <w:rPr>
          <w:b/>
        </w:rPr>
      </w:pPr>
    </w:p>
    <w:p w14:paraId="45DF145C" w14:textId="1A1CF7BF" w:rsidR="00E7483E" w:rsidRDefault="00E7483E" w:rsidP="00650009">
      <w:pPr>
        <w:widowControl w:val="0"/>
        <w:shd w:val="clear" w:color="auto" w:fill="FFFFFF" w:themeFill="background1"/>
        <w:tabs>
          <w:tab w:val="left" w:pos="5910"/>
          <w:tab w:val="left" w:pos="5954"/>
        </w:tabs>
        <w:ind w:left="5954"/>
        <w:rPr>
          <w:b/>
        </w:rPr>
      </w:pPr>
    </w:p>
    <w:p w14:paraId="64592A8F" w14:textId="4BC2976D" w:rsidR="00E7483E" w:rsidRDefault="00E7483E" w:rsidP="00650009">
      <w:pPr>
        <w:widowControl w:val="0"/>
        <w:shd w:val="clear" w:color="auto" w:fill="FFFFFF" w:themeFill="background1"/>
        <w:tabs>
          <w:tab w:val="left" w:pos="5910"/>
          <w:tab w:val="left" w:pos="5954"/>
        </w:tabs>
        <w:ind w:left="5954"/>
        <w:rPr>
          <w:b/>
        </w:rPr>
      </w:pPr>
    </w:p>
    <w:p w14:paraId="03380485" w14:textId="17122694" w:rsidR="00E7483E" w:rsidRDefault="00E7483E" w:rsidP="00650009">
      <w:pPr>
        <w:widowControl w:val="0"/>
        <w:shd w:val="clear" w:color="auto" w:fill="FFFFFF" w:themeFill="background1"/>
        <w:tabs>
          <w:tab w:val="left" w:pos="5910"/>
          <w:tab w:val="left" w:pos="5954"/>
        </w:tabs>
        <w:ind w:left="5954"/>
        <w:rPr>
          <w:b/>
        </w:rPr>
      </w:pPr>
    </w:p>
    <w:p w14:paraId="2E5EC174" w14:textId="043046C7" w:rsidR="00E7483E" w:rsidRDefault="00E7483E" w:rsidP="00650009">
      <w:pPr>
        <w:widowControl w:val="0"/>
        <w:shd w:val="clear" w:color="auto" w:fill="FFFFFF" w:themeFill="background1"/>
        <w:tabs>
          <w:tab w:val="left" w:pos="5910"/>
          <w:tab w:val="left" w:pos="5954"/>
        </w:tabs>
        <w:ind w:left="5954"/>
        <w:rPr>
          <w:b/>
        </w:rPr>
      </w:pPr>
    </w:p>
    <w:p w14:paraId="1AE536AA" w14:textId="77777777" w:rsidR="00CC763B" w:rsidRPr="00827A1C" w:rsidRDefault="00CC763B" w:rsidP="00CC763B">
      <w:pPr>
        <w:widowControl w:val="0"/>
        <w:shd w:val="clear" w:color="auto" w:fill="FFFFFF" w:themeFill="background1"/>
        <w:tabs>
          <w:tab w:val="left" w:pos="5910"/>
          <w:tab w:val="left" w:pos="5954"/>
        </w:tabs>
        <w:ind w:left="5954"/>
        <w:rPr>
          <w:b/>
        </w:rPr>
      </w:pPr>
      <w:r w:rsidRPr="00827A1C">
        <w:rPr>
          <w:b/>
        </w:rPr>
        <w:lastRenderedPageBreak/>
        <w:t>ЗАТВЕРДЖЕНО</w:t>
      </w:r>
    </w:p>
    <w:p w14:paraId="666ED7AB" w14:textId="77777777" w:rsidR="00CC763B" w:rsidRPr="00827A1C" w:rsidRDefault="00CC763B" w:rsidP="00CC763B">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4554B900" w14:textId="49D96E7F" w:rsidR="00CC763B" w:rsidRPr="00827A1C" w:rsidRDefault="00A4393B" w:rsidP="00CC763B">
      <w:pPr>
        <w:widowControl w:val="0"/>
        <w:shd w:val="clear" w:color="auto" w:fill="FFFFFF" w:themeFill="background1"/>
        <w:tabs>
          <w:tab w:val="left" w:pos="5954"/>
        </w:tabs>
        <w:ind w:left="5954"/>
      </w:pPr>
      <w:r>
        <w:t>15</w:t>
      </w:r>
      <w:r w:rsidR="00CC763B" w:rsidRPr="00827A1C">
        <w:t>.</w:t>
      </w:r>
      <w:r w:rsidR="00CC763B">
        <w:t>1</w:t>
      </w:r>
      <w:r w:rsidR="009B5F3A">
        <w:t>2</w:t>
      </w:r>
      <w:r w:rsidR="00CC763B" w:rsidRPr="00827A1C">
        <w:t xml:space="preserve">.2025 № </w:t>
      </w:r>
    </w:p>
    <w:p w14:paraId="5E4A14D5" w14:textId="77777777" w:rsidR="00CC763B" w:rsidRPr="00827A1C" w:rsidRDefault="00CC763B" w:rsidP="00CC763B">
      <w:pPr>
        <w:widowControl w:val="0"/>
        <w:shd w:val="clear" w:color="auto" w:fill="FFFFFF" w:themeFill="background1"/>
        <w:jc w:val="both"/>
        <w:rPr>
          <w:b/>
        </w:rPr>
      </w:pPr>
    </w:p>
    <w:p w14:paraId="5B0E156E" w14:textId="77777777" w:rsidR="00CC763B" w:rsidRPr="00827A1C" w:rsidRDefault="00CC763B" w:rsidP="00CC763B">
      <w:pPr>
        <w:widowControl w:val="0"/>
        <w:shd w:val="clear" w:color="auto" w:fill="FFFFFF" w:themeFill="background1"/>
        <w:tabs>
          <w:tab w:val="left" w:pos="5954"/>
        </w:tabs>
        <w:rPr>
          <w:b/>
        </w:rPr>
      </w:pPr>
    </w:p>
    <w:p w14:paraId="465905EF" w14:textId="77777777" w:rsidR="00CC763B" w:rsidRPr="00827A1C" w:rsidRDefault="00CC763B" w:rsidP="00CC763B">
      <w:pPr>
        <w:widowControl w:val="0"/>
        <w:shd w:val="clear" w:color="auto" w:fill="FFFFFF" w:themeFill="background1"/>
        <w:jc w:val="center"/>
        <w:rPr>
          <w:b/>
        </w:rPr>
      </w:pPr>
      <w:r w:rsidRPr="00827A1C">
        <w:rPr>
          <w:b/>
        </w:rPr>
        <w:t>УМОВИ</w:t>
      </w:r>
    </w:p>
    <w:p w14:paraId="60458E05" w14:textId="77777777" w:rsidR="00CC763B" w:rsidRPr="00827A1C" w:rsidRDefault="00CC763B" w:rsidP="00CC763B">
      <w:pPr>
        <w:widowControl w:val="0"/>
        <w:shd w:val="clear" w:color="auto" w:fill="FFFFFF" w:themeFill="background1"/>
        <w:jc w:val="center"/>
        <w:rPr>
          <w:b/>
        </w:rPr>
      </w:pPr>
      <w:r w:rsidRPr="00827A1C">
        <w:rPr>
          <w:b/>
        </w:rPr>
        <w:t>проведення конкурсу на зайняття вакантної посади</w:t>
      </w:r>
    </w:p>
    <w:p w14:paraId="67663ABE" w14:textId="1090F8E8" w:rsidR="00CC763B" w:rsidRPr="00827A1C" w:rsidRDefault="00CC763B" w:rsidP="00CC763B">
      <w:pPr>
        <w:widowControl w:val="0"/>
        <w:shd w:val="clear" w:color="auto" w:fill="FFFFFF" w:themeFill="background1"/>
        <w:jc w:val="center"/>
        <w:rPr>
          <w:b/>
        </w:rPr>
      </w:pPr>
      <w:r>
        <w:rPr>
          <w:b/>
        </w:rPr>
        <w:t>контролера ІІ категорії</w:t>
      </w:r>
      <w:r w:rsidRPr="00827A1C">
        <w:rPr>
          <w:b/>
        </w:rPr>
        <w:t xml:space="preserve"> </w:t>
      </w:r>
      <w:r w:rsidR="00A4393B">
        <w:rPr>
          <w:b/>
        </w:rPr>
        <w:t>4</w:t>
      </w:r>
      <w:r w:rsidRPr="00827A1C">
        <w:rPr>
          <w:b/>
        </w:rPr>
        <w:t xml:space="preserve"> відділення (м. </w:t>
      </w:r>
      <w:r>
        <w:rPr>
          <w:b/>
        </w:rPr>
        <w:t>Одеса</w:t>
      </w:r>
      <w:r w:rsidRPr="00827A1C">
        <w:rPr>
          <w:b/>
        </w:rPr>
        <w:t xml:space="preserve">) </w:t>
      </w:r>
      <w:r w:rsidR="00A4393B">
        <w:rPr>
          <w:b/>
        </w:rPr>
        <w:t>1</w:t>
      </w:r>
      <w:r w:rsidRPr="00827A1C">
        <w:rPr>
          <w:b/>
        </w:rPr>
        <w:t xml:space="preserve"> взводу охорони</w:t>
      </w:r>
      <w:r>
        <w:rPr>
          <w:b/>
        </w:rPr>
        <w:t xml:space="preserve">                     </w:t>
      </w:r>
      <w:r w:rsidRPr="00827A1C">
        <w:rPr>
          <w:b/>
        </w:rPr>
        <w:t xml:space="preserve">(м. </w:t>
      </w:r>
      <w:r>
        <w:rPr>
          <w:b/>
        </w:rPr>
        <w:t>Одеса</w:t>
      </w:r>
      <w:r w:rsidRPr="00827A1C">
        <w:rPr>
          <w:b/>
        </w:rPr>
        <w:t>)</w:t>
      </w:r>
      <w:r>
        <w:rPr>
          <w:b/>
        </w:rPr>
        <w:t xml:space="preserve"> </w:t>
      </w:r>
      <w:r w:rsidRPr="00827A1C">
        <w:rPr>
          <w:b/>
        </w:rPr>
        <w:t>1 підрозділу охорони (м. Одеса) територіального управління Служби судової охорони у Одеській області</w:t>
      </w:r>
    </w:p>
    <w:p w14:paraId="57E87E90" w14:textId="77777777" w:rsidR="00CC763B" w:rsidRPr="00827A1C" w:rsidRDefault="00CC763B" w:rsidP="00CC763B">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CC763B" w:rsidRPr="00827A1C" w14:paraId="05EA5178" w14:textId="77777777" w:rsidTr="00CC763B">
        <w:trPr>
          <w:gridAfter w:val="1"/>
          <w:wAfter w:w="95" w:type="dxa"/>
          <w:trHeight w:val="408"/>
        </w:trPr>
        <w:tc>
          <w:tcPr>
            <w:tcW w:w="9673" w:type="dxa"/>
            <w:gridSpan w:val="3"/>
          </w:tcPr>
          <w:p w14:paraId="0D4C379A" w14:textId="77777777" w:rsidR="00CC763B" w:rsidRPr="00827A1C" w:rsidRDefault="00CC763B" w:rsidP="00CC763B">
            <w:pPr>
              <w:widowControl w:val="0"/>
              <w:shd w:val="clear" w:color="auto" w:fill="FFFFFF" w:themeFill="background1"/>
              <w:jc w:val="center"/>
              <w:rPr>
                <w:b/>
              </w:rPr>
            </w:pPr>
            <w:r w:rsidRPr="00827A1C">
              <w:rPr>
                <w:b/>
              </w:rPr>
              <w:t>Загальні умови</w:t>
            </w:r>
          </w:p>
          <w:p w14:paraId="3FFDC7E4" w14:textId="77777777" w:rsidR="00CC763B" w:rsidRPr="00827A1C" w:rsidRDefault="00CC763B" w:rsidP="00CC763B">
            <w:pPr>
              <w:widowControl w:val="0"/>
              <w:shd w:val="clear" w:color="auto" w:fill="FFFFFF" w:themeFill="background1"/>
              <w:jc w:val="center"/>
            </w:pPr>
          </w:p>
        </w:tc>
      </w:tr>
      <w:tr w:rsidR="00CC763B" w:rsidRPr="00827A1C" w14:paraId="15CD4684" w14:textId="77777777" w:rsidTr="00CC763B">
        <w:trPr>
          <w:gridAfter w:val="1"/>
          <w:wAfter w:w="95" w:type="dxa"/>
          <w:trHeight w:val="1076"/>
        </w:trPr>
        <w:tc>
          <w:tcPr>
            <w:tcW w:w="9673" w:type="dxa"/>
            <w:gridSpan w:val="3"/>
          </w:tcPr>
          <w:p w14:paraId="094421B1" w14:textId="49647DE9" w:rsidR="00CC763B" w:rsidRPr="00827A1C" w:rsidRDefault="00CC763B" w:rsidP="00CC763B">
            <w:pPr>
              <w:widowControl w:val="0"/>
              <w:shd w:val="clear" w:color="auto" w:fill="FFFFFF" w:themeFill="background1"/>
              <w:ind w:firstLine="641"/>
              <w:jc w:val="both"/>
              <w:rPr>
                <w:b/>
              </w:rPr>
            </w:pPr>
            <w:r w:rsidRPr="00827A1C">
              <w:rPr>
                <w:b/>
              </w:rPr>
              <w:t xml:space="preserve">1. Основні повноваження </w:t>
            </w:r>
            <w:r>
              <w:rPr>
                <w:b/>
              </w:rPr>
              <w:t>контролера ІІ категорії</w:t>
            </w:r>
            <w:r w:rsidRPr="00827A1C">
              <w:rPr>
                <w:b/>
              </w:rPr>
              <w:t xml:space="preserve"> </w:t>
            </w:r>
            <w:r w:rsidR="00A4393B">
              <w:rPr>
                <w:b/>
              </w:rPr>
              <w:t>4</w:t>
            </w:r>
            <w:r w:rsidRPr="00827A1C">
              <w:rPr>
                <w:b/>
              </w:rPr>
              <w:t xml:space="preserve"> відділення </w:t>
            </w:r>
            <w:r>
              <w:rPr>
                <w:b/>
              </w:rPr>
              <w:t xml:space="preserve">                </w:t>
            </w:r>
            <w:r w:rsidRPr="00827A1C">
              <w:rPr>
                <w:b/>
              </w:rPr>
              <w:t xml:space="preserve">(м. </w:t>
            </w:r>
            <w:r>
              <w:rPr>
                <w:b/>
              </w:rPr>
              <w:t>Одеса</w:t>
            </w:r>
            <w:r w:rsidRPr="00827A1C">
              <w:rPr>
                <w:b/>
              </w:rPr>
              <w:t xml:space="preserve">) </w:t>
            </w:r>
            <w:r w:rsidR="00A4393B">
              <w:rPr>
                <w:b/>
              </w:rPr>
              <w:t>1</w:t>
            </w:r>
            <w:r w:rsidRPr="00827A1C">
              <w:rPr>
                <w:b/>
              </w:rPr>
              <w:t xml:space="preserve"> взводу охорони</w:t>
            </w:r>
            <w:r>
              <w:rPr>
                <w:b/>
              </w:rPr>
              <w:t xml:space="preserve"> </w:t>
            </w:r>
            <w:r w:rsidRPr="00827A1C">
              <w:rPr>
                <w:b/>
              </w:rPr>
              <w:t xml:space="preserve">(м. </w:t>
            </w:r>
            <w:r>
              <w:rPr>
                <w:b/>
              </w:rPr>
              <w:t>Одеса</w:t>
            </w:r>
            <w:r w:rsidRPr="00827A1C">
              <w:rPr>
                <w:b/>
              </w:rPr>
              <w:t>) 1 підрозділу охорони (м. Одеса) територіального управління Служби судової охорони у Одеській області:</w:t>
            </w:r>
          </w:p>
        </w:tc>
      </w:tr>
      <w:tr w:rsidR="00CC763B" w:rsidRPr="00827A1C" w14:paraId="53A9C5F3" w14:textId="77777777" w:rsidTr="00CC763B">
        <w:trPr>
          <w:gridAfter w:val="1"/>
          <w:wAfter w:w="95" w:type="dxa"/>
          <w:trHeight w:val="3107"/>
        </w:trPr>
        <w:tc>
          <w:tcPr>
            <w:tcW w:w="9673" w:type="dxa"/>
            <w:gridSpan w:val="3"/>
          </w:tcPr>
          <w:p w14:paraId="7F16E6CE" w14:textId="77777777" w:rsidR="00CC763B" w:rsidRPr="00827A1C" w:rsidRDefault="00CC763B" w:rsidP="00CC763B">
            <w:pPr>
              <w:ind w:firstLine="462"/>
              <w:jc w:val="both"/>
            </w:pPr>
            <w:r w:rsidRPr="00827A1C">
              <w:t>1) забезпечує пропуск осіб до будинків (приміщень) судів, органів та установ системи правосуддя та на їх територію транспортних засобів</w:t>
            </w:r>
            <w:r w:rsidRPr="00827A1C">
              <w:rPr>
                <w:noProof/>
              </w:rPr>
              <w:t>;</w:t>
            </w:r>
          </w:p>
          <w:p w14:paraId="2CA15729" w14:textId="77777777" w:rsidR="00CC763B" w:rsidRPr="00827A1C" w:rsidRDefault="00CC763B" w:rsidP="00CC763B">
            <w:pPr>
              <w:ind w:firstLine="462"/>
              <w:jc w:val="both"/>
              <w:rPr>
                <w:noProof/>
              </w:rPr>
            </w:pPr>
            <w:r w:rsidRPr="00827A1C">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44999025" w14:textId="77777777" w:rsidR="00CC763B" w:rsidRPr="00827A1C" w:rsidRDefault="00CC763B" w:rsidP="00CC763B">
            <w:pPr>
              <w:ind w:firstLine="462"/>
              <w:jc w:val="both"/>
            </w:pPr>
            <w:r w:rsidRPr="00827A1C">
              <w:rPr>
                <w:noProof/>
              </w:rPr>
              <w:t>3) перевіряти в осіб, які входять до приміщення суду, органів і установ в системи правосуддя документа, що посвідчує особу</w:t>
            </w:r>
            <w:r w:rsidRPr="00827A1C">
              <w:t>;</w:t>
            </w:r>
          </w:p>
          <w:p w14:paraId="523BA386" w14:textId="77777777" w:rsidR="00CC763B" w:rsidRPr="00827A1C" w:rsidRDefault="00CC763B" w:rsidP="00CC763B">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54FD1B7A" w14:textId="77777777" w:rsidR="00CC763B" w:rsidRPr="00827A1C" w:rsidRDefault="00CC763B" w:rsidP="00CC763B">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5) контролює роботу підпорядкованого наряду 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0D140252" w14:textId="77777777" w:rsidR="00CC763B" w:rsidRPr="00827A1C" w:rsidRDefault="00CC763B" w:rsidP="00CC763B">
            <w:pPr>
              <w:pStyle w:val="a4"/>
              <w:widowControl w:val="0"/>
              <w:shd w:val="clear" w:color="auto" w:fill="FFFFFF" w:themeFill="background1"/>
              <w:jc w:val="both"/>
              <w:rPr>
                <w:rFonts w:ascii="Times New Roman" w:hAnsi="Times New Roman"/>
                <w:sz w:val="28"/>
                <w:szCs w:val="28"/>
              </w:rPr>
            </w:pPr>
          </w:p>
        </w:tc>
      </w:tr>
      <w:tr w:rsidR="00CC763B" w:rsidRPr="00827A1C" w14:paraId="5007B7D5" w14:textId="77777777" w:rsidTr="00CC763B">
        <w:trPr>
          <w:gridAfter w:val="1"/>
          <w:wAfter w:w="95" w:type="dxa"/>
          <w:trHeight w:val="471"/>
        </w:trPr>
        <w:tc>
          <w:tcPr>
            <w:tcW w:w="9673" w:type="dxa"/>
            <w:gridSpan w:val="3"/>
          </w:tcPr>
          <w:p w14:paraId="331BE407" w14:textId="77777777" w:rsidR="00CC763B" w:rsidRPr="00827A1C" w:rsidRDefault="00CC763B" w:rsidP="00CC763B">
            <w:pPr>
              <w:widowControl w:val="0"/>
              <w:shd w:val="clear" w:color="auto" w:fill="FFFFFF" w:themeFill="background1"/>
              <w:ind w:firstLine="462"/>
              <w:jc w:val="both"/>
              <w:rPr>
                <w:b/>
              </w:rPr>
            </w:pPr>
            <w:r w:rsidRPr="00827A1C">
              <w:rPr>
                <w:b/>
              </w:rPr>
              <w:t>2. Умови оплати праці:</w:t>
            </w:r>
          </w:p>
        </w:tc>
      </w:tr>
      <w:tr w:rsidR="00CC763B" w:rsidRPr="00827A1C" w14:paraId="34442D8A" w14:textId="77777777" w:rsidTr="00CC763B">
        <w:trPr>
          <w:gridAfter w:val="1"/>
          <w:wAfter w:w="95" w:type="dxa"/>
          <w:trHeight w:val="408"/>
        </w:trPr>
        <w:tc>
          <w:tcPr>
            <w:tcW w:w="9673" w:type="dxa"/>
            <w:gridSpan w:val="3"/>
          </w:tcPr>
          <w:p w14:paraId="532457AB" w14:textId="77777777" w:rsidR="00CC763B" w:rsidRPr="00827A1C" w:rsidRDefault="00CC763B" w:rsidP="00CC763B">
            <w:pPr>
              <w:widowControl w:val="0"/>
              <w:ind w:firstLine="641"/>
              <w:jc w:val="both"/>
            </w:pPr>
            <w:r w:rsidRPr="00827A1C">
              <w:t xml:space="preserve">1) посадовий оклад – </w:t>
            </w:r>
            <w:r w:rsidRPr="00827A1C">
              <w:rPr>
                <w:noProof/>
              </w:rPr>
              <w:t>3</w:t>
            </w:r>
            <w:r>
              <w:rPr>
                <w:noProof/>
              </w:rPr>
              <w:t>17</w:t>
            </w:r>
            <w:r w:rsidRPr="00827A1C">
              <w:rPr>
                <w:noProof/>
              </w:rPr>
              <w:t>0</w:t>
            </w:r>
            <w:r w:rsidRPr="00827A1C">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CC763B" w:rsidRPr="00827A1C" w14:paraId="5E844C29" w14:textId="77777777" w:rsidTr="00CC763B">
        <w:trPr>
          <w:gridAfter w:val="1"/>
          <w:wAfter w:w="95" w:type="dxa"/>
          <w:trHeight w:val="408"/>
        </w:trPr>
        <w:tc>
          <w:tcPr>
            <w:tcW w:w="9673" w:type="dxa"/>
            <w:gridSpan w:val="3"/>
          </w:tcPr>
          <w:p w14:paraId="3693C89F" w14:textId="77777777" w:rsidR="00CC763B" w:rsidRPr="00827A1C" w:rsidRDefault="00CC763B" w:rsidP="00CC763B">
            <w:pPr>
              <w:widowControl w:val="0"/>
              <w:shd w:val="clear" w:color="auto" w:fill="FFFFFF" w:themeFill="background1"/>
              <w:ind w:firstLine="641"/>
              <w:jc w:val="both"/>
            </w:pPr>
            <w:r w:rsidRPr="00827A1C">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CC763B" w:rsidRPr="00827A1C" w14:paraId="582C5690" w14:textId="77777777" w:rsidTr="00CC763B">
        <w:trPr>
          <w:gridAfter w:val="1"/>
          <w:wAfter w:w="95" w:type="dxa"/>
          <w:trHeight w:val="408"/>
        </w:trPr>
        <w:tc>
          <w:tcPr>
            <w:tcW w:w="9673" w:type="dxa"/>
            <w:gridSpan w:val="3"/>
          </w:tcPr>
          <w:p w14:paraId="146A96EA" w14:textId="77777777" w:rsidR="00CC763B" w:rsidRPr="00827A1C" w:rsidRDefault="00CC763B" w:rsidP="00CC763B">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CC763B" w:rsidRPr="00827A1C" w14:paraId="35E526EF" w14:textId="77777777" w:rsidTr="00CC763B">
        <w:trPr>
          <w:gridAfter w:val="1"/>
          <w:wAfter w:w="95" w:type="dxa"/>
          <w:trHeight w:val="408"/>
        </w:trPr>
        <w:tc>
          <w:tcPr>
            <w:tcW w:w="9673" w:type="dxa"/>
            <w:gridSpan w:val="3"/>
          </w:tcPr>
          <w:p w14:paraId="3801BE0F" w14:textId="77777777" w:rsidR="00CC763B" w:rsidRPr="00827A1C" w:rsidRDefault="00CC763B" w:rsidP="00CC763B">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CC763B" w:rsidRPr="00827A1C" w14:paraId="0917F0D4" w14:textId="77777777" w:rsidTr="00CC763B">
        <w:trPr>
          <w:gridAfter w:val="1"/>
          <w:wAfter w:w="95" w:type="dxa"/>
          <w:trHeight w:val="408"/>
        </w:trPr>
        <w:tc>
          <w:tcPr>
            <w:tcW w:w="9673" w:type="dxa"/>
            <w:gridSpan w:val="3"/>
          </w:tcPr>
          <w:p w14:paraId="33135E5D" w14:textId="77777777" w:rsidR="00CC763B" w:rsidRPr="00827A1C" w:rsidRDefault="00CC763B" w:rsidP="00CC763B">
            <w:pPr>
              <w:widowControl w:val="0"/>
              <w:shd w:val="clear" w:color="auto" w:fill="FFFFFF" w:themeFill="background1"/>
              <w:ind w:firstLine="462"/>
              <w:jc w:val="both"/>
              <w:rPr>
                <w:b/>
              </w:rPr>
            </w:pPr>
            <w:r w:rsidRPr="00827A1C">
              <w:rPr>
                <w:b/>
              </w:rPr>
              <w:t xml:space="preserve">4. Перелік документів, необхідних для участі в конкурсі та строк їх </w:t>
            </w:r>
            <w:r w:rsidRPr="00827A1C">
              <w:rPr>
                <w:b/>
              </w:rPr>
              <w:lastRenderedPageBreak/>
              <w:t>подання:</w:t>
            </w:r>
          </w:p>
        </w:tc>
      </w:tr>
      <w:tr w:rsidR="00CC763B" w:rsidRPr="00827A1C" w14:paraId="394EE93B" w14:textId="77777777" w:rsidTr="00CC763B">
        <w:trPr>
          <w:gridAfter w:val="1"/>
          <w:wAfter w:w="95" w:type="dxa"/>
          <w:trHeight w:val="408"/>
        </w:trPr>
        <w:tc>
          <w:tcPr>
            <w:tcW w:w="9673" w:type="dxa"/>
            <w:gridSpan w:val="3"/>
          </w:tcPr>
          <w:p w14:paraId="767E9CBA"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lastRenderedPageBreak/>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724F6FBF"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6C7EED0B"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5C58A62C"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4FEBC478"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22DD0B4F"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150795C4"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5F093F4B"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00CDF7D7"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78A9B38A"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2159BD6E"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0AC4F390"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40C0A38B" w14:textId="77777777" w:rsidR="00CC763B" w:rsidRPr="00827A1C" w:rsidRDefault="00CC763B" w:rsidP="00CC763B">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CC763B" w:rsidRPr="00827A1C" w14:paraId="438E9DB6" w14:textId="77777777" w:rsidTr="00CC763B">
        <w:trPr>
          <w:gridAfter w:val="1"/>
          <w:wAfter w:w="95" w:type="dxa"/>
          <w:trHeight w:val="408"/>
        </w:trPr>
        <w:tc>
          <w:tcPr>
            <w:tcW w:w="9673" w:type="dxa"/>
            <w:gridSpan w:val="3"/>
          </w:tcPr>
          <w:p w14:paraId="23565F31" w14:textId="518C54B4" w:rsidR="00CC763B" w:rsidRPr="00827A1C" w:rsidRDefault="00F23FE5" w:rsidP="00CC763B">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Pr>
                <w:b/>
              </w:rPr>
              <w:t>09</w:t>
            </w:r>
            <w:r w:rsidRPr="00827A1C">
              <w:rPr>
                <w:b/>
              </w:rPr>
              <w:t xml:space="preserve">:00 год. </w:t>
            </w:r>
            <w:r w:rsidR="00A4393B">
              <w:rPr>
                <w:b/>
              </w:rPr>
              <w:t>15</w:t>
            </w:r>
            <w:r w:rsidR="00BD6A69" w:rsidRPr="00827A1C">
              <w:rPr>
                <w:b/>
              </w:rPr>
              <w:t>.</w:t>
            </w:r>
            <w:r w:rsidR="00BD6A69">
              <w:rPr>
                <w:b/>
              </w:rPr>
              <w:t>1</w:t>
            </w:r>
            <w:r w:rsidR="00B224FE">
              <w:rPr>
                <w:b/>
              </w:rPr>
              <w:t>2</w:t>
            </w:r>
            <w:r w:rsidR="00BD6A69" w:rsidRPr="00827A1C">
              <w:rPr>
                <w:b/>
              </w:rPr>
              <w:t xml:space="preserve">.2025 до 15:00 год. </w:t>
            </w:r>
            <w:r w:rsidR="00A4393B">
              <w:rPr>
                <w:b/>
              </w:rPr>
              <w:t>02</w:t>
            </w:r>
            <w:r w:rsidR="00BD6A69" w:rsidRPr="00827A1C">
              <w:rPr>
                <w:b/>
              </w:rPr>
              <w:t>.</w:t>
            </w:r>
            <w:r w:rsidR="00A4393B">
              <w:rPr>
                <w:b/>
              </w:rPr>
              <w:t>01</w:t>
            </w:r>
            <w:r w:rsidR="00BD6A69" w:rsidRPr="00827A1C">
              <w:rPr>
                <w:b/>
              </w:rPr>
              <w:t>.202</w:t>
            </w:r>
            <w:r w:rsidR="00A4393B">
              <w:rPr>
                <w:b/>
              </w:rPr>
              <w:t>6</w:t>
            </w:r>
            <w:r w:rsidRPr="00827A1C">
              <w:rPr>
                <w:b/>
              </w:rPr>
              <w:t xml:space="preserve">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CC763B" w:rsidRPr="00827A1C" w14:paraId="666EE318" w14:textId="77777777" w:rsidTr="00CC763B">
        <w:trPr>
          <w:gridAfter w:val="1"/>
          <w:wAfter w:w="95" w:type="dxa"/>
          <w:trHeight w:val="408"/>
        </w:trPr>
        <w:tc>
          <w:tcPr>
            <w:tcW w:w="9673" w:type="dxa"/>
            <w:gridSpan w:val="3"/>
          </w:tcPr>
          <w:p w14:paraId="514530D3" w14:textId="25235DE9" w:rsidR="00CC763B" w:rsidRPr="00827A1C" w:rsidRDefault="00CC763B" w:rsidP="00CC763B">
            <w:pPr>
              <w:widowControl w:val="0"/>
              <w:shd w:val="clear" w:color="auto" w:fill="FFFFFF" w:themeFill="background1"/>
              <w:ind w:firstLine="641"/>
              <w:jc w:val="both"/>
            </w:pPr>
            <w:r w:rsidRPr="003210EE">
              <w:t xml:space="preserve">На контролера </w:t>
            </w:r>
            <w:r>
              <w:t>І</w:t>
            </w:r>
            <w:r w:rsidRPr="003210EE">
              <w:t xml:space="preserve">І категорії </w:t>
            </w:r>
            <w:r w:rsidR="00A4393B">
              <w:t>4</w:t>
            </w:r>
            <w:r w:rsidRPr="003210EE">
              <w:t xml:space="preserve"> відділення (м. </w:t>
            </w:r>
            <w:r>
              <w:t>Одеса</w:t>
            </w:r>
            <w:r w:rsidRPr="003210EE">
              <w:t xml:space="preserve">) </w:t>
            </w:r>
            <w:r w:rsidR="00A4393B">
              <w:t>1</w:t>
            </w:r>
            <w:r w:rsidRPr="003210EE">
              <w:t xml:space="preserve"> взводу охорони </w:t>
            </w:r>
            <w:r>
              <w:t xml:space="preserve">       </w:t>
            </w:r>
            <w:r w:rsidRPr="003210EE">
              <w:t xml:space="preserve">     (м. </w:t>
            </w:r>
            <w:r>
              <w:t>Одеса</w:t>
            </w:r>
            <w:r w:rsidRPr="003210EE">
              <w:t>) 1 підрозділу охорони (м. Одеса)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CC763B" w:rsidRPr="00827A1C" w14:paraId="165DA777" w14:textId="77777777" w:rsidTr="00CC763B">
        <w:trPr>
          <w:gridAfter w:val="1"/>
          <w:wAfter w:w="95" w:type="dxa"/>
          <w:trHeight w:val="80"/>
        </w:trPr>
        <w:tc>
          <w:tcPr>
            <w:tcW w:w="9673" w:type="dxa"/>
            <w:gridSpan w:val="3"/>
          </w:tcPr>
          <w:p w14:paraId="470B04C2" w14:textId="41A57845" w:rsidR="00CC763B" w:rsidRPr="00827A1C" w:rsidRDefault="00CC763B" w:rsidP="00CC763B">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sidR="00A4393B">
              <w:rPr>
                <w:b/>
              </w:rPr>
              <w:t>0</w:t>
            </w:r>
            <w:r w:rsidR="00B224FE">
              <w:rPr>
                <w:b/>
              </w:rPr>
              <w:t>8</w:t>
            </w:r>
            <w:r w:rsidR="00F23FE5">
              <w:rPr>
                <w:b/>
              </w:rPr>
              <w:t xml:space="preserve"> </w:t>
            </w:r>
            <w:r w:rsidR="00A4393B">
              <w:rPr>
                <w:b/>
              </w:rPr>
              <w:t>січня</w:t>
            </w:r>
            <w:r w:rsidRPr="00827A1C">
              <w:rPr>
                <w:b/>
              </w:rPr>
              <w:t xml:space="preserve"> </w:t>
            </w:r>
            <w:r w:rsidRPr="00827A1C">
              <w:rPr>
                <w:b/>
                <w:szCs w:val="24"/>
              </w:rPr>
              <w:t>202</w:t>
            </w:r>
            <w:r w:rsidR="00A4393B">
              <w:rPr>
                <w:b/>
                <w:szCs w:val="24"/>
              </w:rPr>
              <w:t>6</w:t>
            </w:r>
            <w:r w:rsidRPr="00827A1C">
              <w:rPr>
                <w:b/>
                <w:szCs w:val="24"/>
              </w:rPr>
              <w:t xml:space="preserve"> року о 10.00 год.</w:t>
            </w:r>
          </w:p>
          <w:p w14:paraId="0CC255AE" w14:textId="77777777" w:rsidR="00CC763B" w:rsidRPr="00021C52" w:rsidRDefault="00CC763B" w:rsidP="00CC763B">
            <w:pPr>
              <w:widowControl w:val="0"/>
              <w:shd w:val="clear" w:color="auto" w:fill="FFFFFF" w:themeFill="background1"/>
              <w:jc w:val="both"/>
              <w:rPr>
                <w:b/>
                <w:sz w:val="16"/>
                <w:szCs w:val="16"/>
              </w:rPr>
            </w:pPr>
          </w:p>
        </w:tc>
      </w:tr>
      <w:tr w:rsidR="00CC763B" w:rsidRPr="00827A1C" w14:paraId="4B5F7F47" w14:textId="77777777" w:rsidTr="00CC763B">
        <w:trPr>
          <w:gridAfter w:val="1"/>
          <w:wAfter w:w="95" w:type="dxa"/>
          <w:trHeight w:val="408"/>
        </w:trPr>
        <w:tc>
          <w:tcPr>
            <w:tcW w:w="9673" w:type="dxa"/>
            <w:gridSpan w:val="3"/>
          </w:tcPr>
          <w:p w14:paraId="21EE3D00" w14:textId="77777777" w:rsidR="00CC763B" w:rsidRPr="00827A1C" w:rsidRDefault="00CC763B" w:rsidP="00CC763B">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4BA6E864" w14:textId="77777777" w:rsidR="00CC763B" w:rsidRPr="00827A1C" w:rsidRDefault="00CC763B" w:rsidP="00CC763B">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5D2E116E" w14:textId="77777777" w:rsidR="00CC763B" w:rsidRPr="00827A1C" w:rsidRDefault="00CC763B" w:rsidP="00CC763B">
            <w:pPr>
              <w:widowControl w:val="0"/>
              <w:shd w:val="clear" w:color="auto" w:fill="FFFFFF" w:themeFill="background1"/>
              <w:tabs>
                <w:tab w:val="left" w:pos="142"/>
              </w:tabs>
              <w:ind w:firstLine="462"/>
              <w:jc w:val="both"/>
              <w:rPr>
                <w:rFonts w:eastAsia="Times New Roman"/>
                <w:snapToGrid w:val="0"/>
              </w:rPr>
            </w:pPr>
          </w:p>
        </w:tc>
      </w:tr>
      <w:tr w:rsidR="00CC763B" w:rsidRPr="00827A1C" w14:paraId="606927F8" w14:textId="77777777" w:rsidTr="00CC763B">
        <w:trPr>
          <w:gridAfter w:val="1"/>
          <w:wAfter w:w="95" w:type="dxa"/>
          <w:trHeight w:val="408"/>
        </w:trPr>
        <w:tc>
          <w:tcPr>
            <w:tcW w:w="9673" w:type="dxa"/>
            <w:gridSpan w:val="3"/>
          </w:tcPr>
          <w:p w14:paraId="29A2AA39" w14:textId="77777777" w:rsidR="00CC763B" w:rsidRPr="00827A1C" w:rsidRDefault="00CC763B" w:rsidP="00CC763B">
            <w:pPr>
              <w:widowControl w:val="0"/>
              <w:shd w:val="clear" w:color="auto" w:fill="FFFFFF" w:themeFill="background1"/>
              <w:jc w:val="center"/>
              <w:rPr>
                <w:b/>
              </w:rPr>
            </w:pPr>
            <w:r w:rsidRPr="00827A1C">
              <w:rPr>
                <w:b/>
              </w:rPr>
              <w:t>Кваліфікаційні вимоги.</w:t>
            </w:r>
          </w:p>
        </w:tc>
      </w:tr>
      <w:tr w:rsidR="00CC763B" w:rsidRPr="00827A1C" w14:paraId="75C26BFC" w14:textId="77777777" w:rsidTr="00CC763B">
        <w:trPr>
          <w:trHeight w:val="408"/>
        </w:trPr>
        <w:tc>
          <w:tcPr>
            <w:tcW w:w="4032" w:type="dxa"/>
            <w:gridSpan w:val="2"/>
          </w:tcPr>
          <w:p w14:paraId="3D2F3813" w14:textId="77777777" w:rsidR="00CC763B" w:rsidRPr="00827A1C" w:rsidRDefault="00CC763B" w:rsidP="00CC763B">
            <w:pPr>
              <w:widowControl w:val="0"/>
              <w:shd w:val="clear" w:color="auto" w:fill="FFFFFF" w:themeFill="background1"/>
              <w:jc w:val="both"/>
            </w:pPr>
            <w:r w:rsidRPr="00827A1C">
              <w:t>1. Загальні вимоги</w:t>
            </w:r>
          </w:p>
        </w:tc>
        <w:tc>
          <w:tcPr>
            <w:tcW w:w="5736" w:type="dxa"/>
            <w:gridSpan w:val="2"/>
          </w:tcPr>
          <w:p w14:paraId="578708B8" w14:textId="77777777" w:rsidR="00CC763B" w:rsidRPr="00827A1C" w:rsidRDefault="00CC763B" w:rsidP="00CC763B">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7266502F" w14:textId="77777777" w:rsidR="00CC763B" w:rsidRPr="00827A1C" w:rsidRDefault="00CC763B" w:rsidP="00CC763B">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5A1F1701" w14:textId="77777777" w:rsidR="00CC763B" w:rsidRPr="00827A1C" w:rsidRDefault="00CC763B" w:rsidP="00CC763B">
            <w:pPr>
              <w:widowControl w:val="0"/>
              <w:shd w:val="clear" w:color="auto" w:fill="FFFFFF" w:themeFill="background1"/>
              <w:jc w:val="both"/>
            </w:pPr>
            <w:r w:rsidRPr="00827A1C">
              <w:rPr>
                <w:b/>
              </w:rPr>
              <w:t>(надати підтверджуючі документи)</w:t>
            </w:r>
          </w:p>
        </w:tc>
      </w:tr>
      <w:tr w:rsidR="00CC763B" w:rsidRPr="00827A1C" w14:paraId="78E190C6" w14:textId="77777777" w:rsidTr="00CC763B">
        <w:trPr>
          <w:gridAfter w:val="1"/>
          <w:wAfter w:w="95" w:type="dxa"/>
          <w:trHeight w:val="408"/>
        </w:trPr>
        <w:tc>
          <w:tcPr>
            <w:tcW w:w="4032" w:type="dxa"/>
            <w:gridSpan w:val="2"/>
          </w:tcPr>
          <w:p w14:paraId="3EB58E98" w14:textId="77777777" w:rsidR="00CC763B" w:rsidRPr="00827A1C" w:rsidRDefault="00CC763B" w:rsidP="00CC763B">
            <w:pPr>
              <w:widowControl w:val="0"/>
              <w:shd w:val="clear" w:color="auto" w:fill="FFFFFF" w:themeFill="background1"/>
              <w:jc w:val="both"/>
            </w:pPr>
            <w:r w:rsidRPr="00827A1C">
              <w:t>2. Освіта</w:t>
            </w:r>
          </w:p>
        </w:tc>
        <w:tc>
          <w:tcPr>
            <w:tcW w:w="5641" w:type="dxa"/>
          </w:tcPr>
          <w:p w14:paraId="562C345C" w14:textId="77777777" w:rsidR="00CC763B" w:rsidRPr="00827A1C" w:rsidRDefault="00CC763B" w:rsidP="00CC763B">
            <w:pPr>
              <w:widowControl w:val="0"/>
              <w:shd w:val="clear" w:color="auto" w:fill="FFFFFF" w:themeFill="background1"/>
              <w:jc w:val="both"/>
            </w:pPr>
            <w:r w:rsidRPr="00827A1C">
              <w:rPr>
                <w:rFonts w:eastAsia="Times New Roman"/>
              </w:rPr>
              <w:t>повна загальна середня</w:t>
            </w:r>
          </w:p>
        </w:tc>
      </w:tr>
      <w:tr w:rsidR="00CC763B" w:rsidRPr="00827A1C" w14:paraId="2758E189" w14:textId="77777777" w:rsidTr="00CC763B">
        <w:trPr>
          <w:gridAfter w:val="1"/>
          <w:wAfter w:w="95" w:type="dxa"/>
          <w:trHeight w:val="408"/>
        </w:trPr>
        <w:tc>
          <w:tcPr>
            <w:tcW w:w="4032" w:type="dxa"/>
            <w:gridSpan w:val="2"/>
          </w:tcPr>
          <w:p w14:paraId="007BF697" w14:textId="77777777" w:rsidR="00CC763B" w:rsidRPr="00827A1C" w:rsidRDefault="00CC763B" w:rsidP="00CC763B">
            <w:pPr>
              <w:widowControl w:val="0"/>
              <w:shd w:val="clear" w:color="auto" w:fill="FFFFFF" w:themeFill="background1"/>
              <w:jc w:val="both"/>
            </w:pPr>
            <w:r w:rsidRPr="00827A1C">
              <w:t>3. Досвід роботи</w:t>
            </w:r>
          </w:p>
        </w:tc>
        <w:tc>
          <w:tcPr>
            <w:tcW w:w="5641" w:type="dxa"/>
          </w:tcPr>
          <w:p w14:paraId="2EAFBFAB" w14:textId="77777777" w:rsidR="00CC763B" w:rsidRPr="003D29B8" w:rsidRDefault="00CC763B" w:rsidP="00CC763B">
            <w:pPr>
              <w:pStyle w:val="a4"/>
              <w:widowControl w:val="0"/>
              <w:shd w:val="clear" w:color="auto" w:fill="FFFFFF" w:themeFill="background1"/>
              <w:jc w:val="both"/>
              <w:rPr>
                <w:rFonts w:ascii="Times New Roman" w:hAnsi="Times New Roman"/>
                <w:sz w:val="28"/>
                <w:szCs w:val="28"/>
              </w:rPr>
            </w:pPr>
            <w:r>
              <w:rPr>
                <w:rFonts w:ascii="Times New Roman" w:hAnsi="Times New Roman"/>
                <w:sz w:val="28"/>
                <w:szCs w:val="28"/>
              </w:rPr>
              <w:t xml:space="preserve">без </w:t>
            </w:r>
            <w:r w:rsidRPr="00827A1C">
              <w:rPr>
                <w:rFonts w:ascii="Times New Roman" w:hAnsi="Times New Roman"/>
                <w:sz w:val="28"/>
                <w:szCs w:val="28"/>
              </w:rPr>
              <w:t>досвід</w:t>
            </w:r>
            <w:r>
              <w:rPr>
                <w:rFonts w:ascii="Times New Roman" w:hAnsi="Times New Roman"/>
                <w:sz w:val="28"/>
                <w:szCs w:val="28"/>
              </w:rPr>
              <w:t>у</w:t>
            </w:r>
            <w:r w:rsidRPr="00827A1C">
              <w:rPr>
                <w:rFonts w:ascii="Times New Roman" w:hAnsi="Times New Roman"/>
                <w:sz w:val="28"/>
                <w:szCs w:val="28"/>
              </w:rPr>
              <w:t xml:space="preserve"> роботи.</w:t>
            </w:r>
          </w:p>
        </w:tc>
      </w:tr>
      <w:tr w:rsidR="00CC763B" w:rsidRPr="00827A1C" w14:paraId="47C61F80" w14:textId="77777777" w:rsidTr="00CC763B">
        <w:trPr>
          <w:gridAfter w:val="1"/>
          <w:wAfter w:w="95" w:type="dxa"/>
          <w:trHeight w:val="408"/>
        </w:trPr>
        <w:tc>
          <w:tcPr>
            <w:tcW w:w="9673" w:type="dxa"/>
            <w:gridSpan w:val="3"/>
          </w:tcPr>
          <w:p w14:paraId="17D0FEA8" w14:textId="77777777" w:rsidR="00CC763B" w:rsidRPr="00827A1C" w:rsidRDefault="00CC763B" w:rsidP="00CC763B">
            <w:pPr>
              <w:widowControl w:val="0"/>
              <w:shd w:val="clear" w:color="auto" w:fill="FFFFFF" w:themeFill="background1"/>
              <w:jc w:val="center"/>
              <w:rPr>
                <w:b/>
              </w:rPr>
            </w:pPr>
            <w:r w:rsidRPr="00827A1C">
              <w:rPr>
                <w:b/>
              </w:rPr>
              <w:t>Вимоги до компетентності.</w:t>
            </w:r>
          </w:p>
        </w:tc>
      </w:tr>
      <w:tr w:rsidR="00CC763B" w:rsidRPr="00827A1C" w14:paraId="61A2872D" w14:textId="77777777" w:rsidTr="00CC763B">
        <w:trPr>
          <w:gridAfter w:val="1"/>
          <w:wAfter w:w="95" w:type="dxa"/>
          <w:trHeight w:val="408"/>
        </w:trPr>
        <w:tc>
          <w:tcPr>
            <w:tcW w:w="4008" w:type="dxa"/>
          </w:tcPr>
          <w:p w14:paraId="16B356FE" w14:textId="77777777" w:rsidR="00CC763B" w:rsidRPr="00827A1C" w:rsidRDefault="00CC763B" w:rsidP="00CC763B">
            <w:pPr>
              <w:widowControl w:val="0"/>
              <w:shd w:val="clear" w:color="auto" w:fill="FFFFFF" w:themeFill="background1"/>
            </w:pPr>
            <w:r w:rsidRPr="00827A1C">
              <w:t>1. Наявність лідерських якостей</w:t>
            </w:r>
          </w:p>
        </w:tc>
        <w:tc>
          <w:tcPr>
            <w:tcW w:w="5665" w:type="dxa"/>
            <w:gridSpan w:val="2"/>
          </w:tcPr>
          <w:p w14:paraId="791D1634" w14:textId="77777777" w:rsidR="00CC763B" w:rsidRPr="00827A1C" w:rsidRDefault="00CC763B" w:rsidP="00CC763B">
            <w:pPr>
              <w:widowControl w:val="0"/>
              <w:shd w:val="clear" w:color="auto" w:fill="FFFFFF" w:themeFill="background1"/>
              <w:jc w:val="both"/>
            </w:pPr>
            <w:r w:rsidRPr="00827A1C">
              <w:t>встановлення цілей, пріоритетів та орієнтирів;</w:t>
            </w:r>
          </w:p>
          <w:p w14:paraId="6BE9B11D" w14:textId="77777777" w:rsidR="00CC763B" w:rsidRPr="00827A1C" w:rsidRDefault="00CC763B" w:rsidP="00CC763B">
            <w:pPr>
              <w:widowControl w:val="0"/>
              <w:shd w:val="clear" w:color="auto" w:fill="FFFFFF" w:themeFill="background1"/>
              <w:jc w:val="both"/>
            </w:pPr>
            <w:r w:rsidRPr="00827A1C">
              <w:t>стратегічне планування;</w:t>
            </w:r>
          </w:p>
          <w:p w14:paraId="7F3C98D9" w14:textId="77777777" w:rsidR="00CC763B" w:rsidRPr="00827A1C" w:rsidRDefault="00CC763B" w:rsidP="00CC763B">
            <w:pPr>
              <w:widowControl w:val="0"/>
              <w:shd w:val="clear" w:color="auto" w:fill="FFFFFF" w:themeFill="background1"/>
              <w:jc w:val="both"/>
            </w:pPr>
            <w:r w:rsidRPr="00827A1C">
              <w:t>багатофункціональність;</w:t>
            </w:r>
          </w:p>
          <w:p w14:paraId="52C0ABA6" w14:textId="77777777" w:rsidR="00CC763B" w:rsidRPr="00827A1C" w:rsidRDefault="00CC763B" w:rsidP="00CC763B">
            <w:pPr>
              <w:widowControl w:val="0"/>
              <w:shd w:val="clear" w:color="auto" w:fill="FFFFFF" w:themeFill="background1"/>
              <w:jc w:val="both"/>
            </w:pPr>
            <w:r w:rsidRPr="00827A1C">
              <w:t>ведення ділових переговорів;</w:t>
            </w:r>
          </w:p>
          <w:p w14:paraId="4485F205" w14:textId="77777777" w:rsidR="00CC763B" w:rsidRPr="00827A1C" w:rsidRDefault="00CC763B" w:rsidP="00CC763B">
            <w:pPr>
              <w:widowControl w:val="0"/>
              <w:shd w:val="clear" w:color="auto" w:fill="FFFFFF" w:themeFill="background1"/>
              <w:jc w:val="both"/>
            </w:pPr>
            <w:r w:rsidRPr="00827A1C">
              <w:t>досягнення кінцевих результатів.</w:t>
            </w:r>
          </w:p>
        </w:tc>
      </w:tr>
      <w:tr w:rsidR="00CC763B" w:rsidRPr="00827A1C" w14:paraId="33AFC76A" w14:textId="77777777" w:rsidTr="00CC763B">
        <w:trPr>
          <w:gridAfter w:val="1"/>
          <w:wAfter w:w="95" w:type="dxa"/>
          <w:trHeight w:val="408"/>
        </w:trPr>
        <w:tc>
          <w:tcPr>
            <w:tcW w:w="4008" w:type="dxa"/>
          </w:tcPr>
          <w:p w14:paraId="3328AFA0" w14:textId="77777777" w:rsidR="00CC763B" w:rsidRPr="00827A1C" w:rsidRDefault="00CC763B" w:rsidP="00CC763B">
            <w:pPr>
              <w:widowControl w:val="0"/>
              <w:shd w:val="clear" w:color="auto" w:fill="FFFFFF" w:themeFill="background1"/>
            </w:pPr>
            <w:r w:rsidRPr="00827A1C">
              <w:t>2. Вміння приймати ефективні рішення</w:t>
            </w:r>
          </w:p>
        </w:tc>
        <w:tc>
          <w:tcPr>
            <w:tcW w:w="5665" w:type="dxa"/>
            <w:gridSpan w:val="2"/>
          </w:tcPr>
          <w:p w14:paraId="3AE664A4" w14:textId="77777777" w:rsidR="00CC763B" w:rsidRPr="00827A1C" w:rsidRDefault="00CC763B" w:rsidP="00CC763B">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CC763B" w:rsidRPr="00827A1C" w14:paraId="7911EB77" w14:textId="77777777" w:rsidTr="00CC763B">
        <w:trPr>
          <w:gridAfter w:val="1"/>
          <w:wAfter w:w="95" w:type="dxa"/>
          <w:trHeight w:val="408"/>
        </w:trPr>
        <w:tc>
          <w:tcPr>
            <w:tcW w:w="4008" w:type="dxa"/>
          </w:tcPr>
          <w:p w14:paraId="7981ED32" w14:textId="77777777" w:rsidR="00CC763B" w:rsidRPr="00827A1C" w:rsidRDefault="00CC763B" w:rsidP="00CC763B">
            <w:pPr>
              <w:widowControl w:val="0"/>
              <w:shd w:val="clear" w:color="auto" w:fill="FFFFFF" w:themeFill="background1"/>
            </w:pPr>
            <w:r w:rsidRPr="00827A1C">
              <w:t>3. Аналітичні здібності</w:t>
            </w:r>
          </w:p>
        </w:tc>
        <w:tc>
          <w:tcPr>
            <w:tcW w:w="5665" w:type="dxa"/>
            <w:gridSpan w:val="2"/>
          </w:tcPr>
          <w:p w14:paraId="08758024" w14:textId="77777777" w:rsidR="00CC763B" w:rsidRPr="00827A1C" w:rsidRDefault="00CC763B" w:rsidP="00CC763B">
            <w:pPr>
              <w:widowControl w:val="0"/>
              <w:shd w:val="clear" w:color="auto" w:fill="FFFFFF" w:themeFill="background1"/>
              <w:jc w:val="both"/>
            </w:pPr>
            <w:r w:rsidRPr="00827A1C">
              <w:t>здатність систематизувати, узагальнювати інформацію;</w:t>
            </w:r>
          </w:p>
          <w:p w14:paraId="1EC1AAFD" w14:textId="77777777" w:rsidR="00CC763B" w:rsidRPr="00827A1C" w:rsidRDefault="00CC763B" w:rsidP="00CC763B">
            <w:pPr>
              <w:widowControl w:val="0"/>
              <w:shd w:val="clear" w:color="auto" w:fill="FFFFFF" w:themeFill="background1"/>
              <w:jc w:val="both"/>
            </w:pPr>
            <w:r w:rsidRPr="00827A1C">
              <w:t>гнучкість;</w:t>
            </w:r>
          </w:p>
          <w:p w14:paraId="06C97173" w14:textId="77777777" w:rsidR="00CC763B" w:rsidRPr="00827A1C" w:rsidRDefault="00CC763B" w:rsidP="00CC763B">
            <w:pPr>
              <w:widowControl w:val="0"/>
              <w:shd w:val="clear" w:color="auto" w:fill="FFFFFF" w:themeFill="background1"/>
              <w:jc w:val="both"/>
            </w:pPr>
            <w:r w:rsidRPr="00827A1C">
              <w:t>проникливість.</w:t>
            </w:r>
          </w:p>
        </w:tc>
      </w:tr>
      <w:tr w:rsidR="00CC763B" w:rsidRPr="00827A1C" w14:paraId="4A8E4E8B" w14:textId="77777777" w:rsidTr="00CC763B">
        <w:trPr>
          <w:gridAfter w:val="1"/>
          <w:wAfter w:w="95" w:type="dxa"/>
          <w:trHeight w:val="408"/>
        </w:trPr>
        <w:tc>
          <w:tcPr>
            <w:tcW w:w="4008" w:type="dxa"/>
          </w:tcPr>
          <w:p w14:paraId="3F833841" w14:textId="77777777" w:rsidR="00CC763B" w:rsidRPr="00827A1C" w:rsidRDefault="00CC763B" w:rsidP="00CC763B">
            <w:pPr>
              <w:widowControl w:val="0"/>
              <w:shd w:val="clear" w:color="auto" w:fill="FFFFFF" w:themeFill="background1"/>
            </w:pPr>
            <w:r w:rsidRPr="00827A1C">
              <w:t>4. Управління організацією та персоналом</w:t>
            </w:r>
          </w:p>
        </w:tc>
        <w:tc>
          <w:tcPr>
            <w:tcW w:w="5665" w:type="dxa"/>
            <w:gridSpan w:val="2"/>
          </w:tcPr>
          <w:p w14:paraId="2811F18D" w14:textId="77777777" w:rsidR="00CC763B" w:rsidRPr="00827A1C" w:rsidRDefault="00CC763B" w:rsidP="00CC763B">
            <w:pPr>
              <w:widowControl w:val="0"/>
              <w:shd w:val="clear" w:color="auto" w:fill="FFFFFF" w:themeFill="background1"/>
              <w:jc w:val="both"/>
            </w:pPr>
            <w:r w:rsidRPr="00827A1C">
              <w:t>організація роботи та контроль;</w:t>
            </w:r>
          </w:p>
          <w:p w14:paraId="536C8331" w14:textId="77777777" w:rsidR="00CC763B" w:rsidRPr="00827A1C" w:rsidRDefault="00CC763B" w:rsidP="00CC763B">
            <w:pPr>
              <w:widowControl w:val="0"/>
              <w:shd w:val="clear" w:color="auto" w:fill="FFFFFF" w:themeFill="background1"/>
              <w:jc w:val="both"/>
            </w:pPr>
            <w:r w:rsidRPr="00827A1C">
              <w:t>управління людськими ресурсами;</w:t>
            </w:r>
          </w:p>
          <w:p w14:paraId="04F1C7E5" w14:textId="77777777" w:rsidR="00CC763B" w:rsidRPr="00827A1C" w:rsidRDefault="00CC763B" w:rsidP="00CC763B">
            <w:pPr>
              <w:widowControl w:val="0"/>
              <w:shd w:val="clear" w:color="auto" w:fill="FFFFFF" w:themeFill="background1"/>
              <w:jc w:val="both"/>
            </w:pPr>
            <w:r w:rsidRPr="00827A1C">
              <w:t xml:space="preserve">вміння мотивувати підлеглих працівників. </w:t>
            </w:r>
          </w:p>
        </w:tc>
      </w:tr>
      <w:tr w:rsidR="00CC763B" w:rsidRPr="00827A1C" w14:paraId="06137DA2" w14:textId="77777777" w:rsidTr="00CC763B">
        <w:trPr>
          <w:gridAfter w:val="1"/>
          <w:wAfter w:w="95" w:type="dxa"/>
          <w:trHeight w:val="408"/>
        </w:trPr>
        <w:tc>
          <w:tcPr>
            <w:tcW w:w="4008" w:type="dxa"/>
          </w:tcPr>
          <w:p w14:paraId="506806BB" w14:textId="77777777" w:rsidR="00CC763B" w:rsidRPr="00827A1C" w:rsidRDefault="00CC763B" w:rsidP="00CC763B">
            <w:pPr>
              <w:widowControl w:val="0"/>
              <w:shd w:val="clear" w:color="auto" w:fill="FFFFFF" w:themeFill="background1"/>
            </w:pPr>
            <w:r w:rsidRPr="00827A1C">
              <w:t>5. Особистісні компетенції</w:t>
            </w:r>
          </w:p>
        </w:tc>
        <w:tc>
          <w:tcPr>
            <w:tcW w:w="5665" w:type="dxa"/>
            <w:gridSpan w:val="2"/>
          </w:tcPr>
          <w:p w14:paraId="41D724C7" w14:textId="77777777" w:rsidR="00CC763B" w:rsidRPr="00827A1C" w:rsidRDefault="00CC763B" w:rsidP="00CC763B">
            <w:pPr>
              <w:widowControl w:val="0"/>
              <w:shd w:val="clear" w:color="auto" w:fill="FFFFFF" w:themeFill="background1"/>
              <w:jc w:val="both"/>
            </w:pPr>
            <w:r w:rsidRPr="00827A1C">
              <w:t>принциповість, рішучість і вимогливість під час прийняття рішень;</w:t>
            </w:r>
          </w:p>
          <w:p w14:paraId="75AAAEE5" w14:textId="77777777" w:rsidR="00CC763B" w:rsidRPr="00827A1C" w:rsidRDefault="00CC763B" w:rsidP="00CC763B">
            <w:pPr>
              <w:widowControl w:val="0"/>
              <w:shd w:val="clear" w:color="auto" w:fill="FFFFFF" w:themeFill="background1"/>
              <w:jc w:val="both"/>
            </w:pPr>
            <w:r w:rsidRPr="00827A1C">
              <w:t>системність;</w:t>
            </w:r>
          </w:p>
          <w:p w14:paraId="300487C5" w14:textId="77777777" w:rsidR="00CC763B" w:rsidRPr="00827A1C" w:rsidRDefault="00CC763B" w:rsidP="00CC763B">
            <w:pPr>
              <w:widowControl w:val="0"/>
              <w:shd w:val="clear" w:color="auto" w:fill="FFFFFF" w:themeFill="background1"/>
              <w:jc w:val="both"/>
            </w:pPr>
            <w:r w:rsidRPr="00827A1C">
              <w:lastRenderedPageBreak/>
              <w:t>самоорганізація та саморозвиток;</w:t>
            </w:r>
          </w:p>
          <w:p w14:paraId="38D95EB8" w14:textId="77777777" w:rsidR="00CC763B" w:rsidRPr="00827A1C" w:rsidRDefault="00CC763B" w:rsidP="00CC763B">
            <w:pPr>
              <w:widowControl w:val="0"/>
              <w:shd w:val="clear" w:color="auto" w:fill="FFFFFF" w:themeFill="background1"/>
              <w:jc w:val="both"/>
            </w:pPr>
            <w:r w:rsidRPr="00827A1C">
              <w:t>політична нейтральність.</w:t>
            </w:r>
          </w:p>
        </w:tc>
      </w:tr>
    </w:tbl>
    <w:p w14:paraId="34C75996" w14:textId="77777777" w:rsidR="00CC763B" w:rsidRPr="00827A1C" w:rsidRDefault="00CC763B" w:rsidP="00CC763B">
      <w:pPr>
        <w:widowControl w:val="0"/>
        <w:shd w:val="clear" w:color="auto" w:fill="FFFFFF" w:themeFill="background1"/>
        <w:tabs>
          <w:tab w:val="left" w:pos="5910"/>
          <w:tab w:val="left" w:pos="5954"/>
        </w:tabs>
        <w:ind w:left="5954"/>
        <w:rPr>
          <w:b/>
        </w:rPr>
      </w:pPr>
    </w:p>
    <w:p w14:paraId="5EC4B000" w14:textId="77777777" w:rsidR="00CC763B" w:rsidRPr="00827A1C" w:rsidRDefault="00CC763B" w:rsidP="00CC763B">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3AA0C80B" w14:textId="77777777" w:rsidR="00CC763B" w:rsidRPr="00827A1C" w:rsidRDefault="00CC763B" w:rsidP="00CC763B">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3F14FDA5" w14:textId="27CDE4D0" w:rsidR="00E7483E" w:rsidRDefault="00E7483E" w:rsidP="00650009">
      <w:pPr>
        <w:widowControl w:val="0"/>
        <w:shd w:val="clear" w:color="auto" w:fill="FFFFFF" w:themeFill="background1"/>
        <w:tabs>
          <w:tab w:val="left" w:pos="5910"/>
          <w:tab w:val="left" w:pos="5954"/>
        </w:tabs>
        <w:ind w:left="5954"/>
        <w:rPr>
          <w:b/>
        </w:rPr>
      </w:pPr>
    </w:p>
    <w:p w14:paraId="20CFC553" w14:textId="5DD1B8BF" w:rsidR="00CC763B" w:rsidRDefault="00CC763B" w:rsidP="00650009">
      <w:pPr>
        <w:widowControl w:val="0"/>
        <w:shd w:val="clear" w:color="auto" w:fill="FFFFFF" w:themeFill="background1"/>
        <w:tabs>
          <w:tab w:val="left" w:pos="5910"/>
          <w:tab w:val="left" w:pos="5954"/>
        </w:tabs>
        <w:ind w:left="5954"/>
        <w:rPr>
          <w:b/>
        </w:rPr>
      </w:pPr>
    </w:p>
    <w:p w14:paraId="51A96F0C" w14:textId="6C15FC45" w:rsidR="00CC763B" w:rsidRDefault="00CC763B" w:rsidP="00650009">
      <w:pPr>
        <w:widowControl w:val="0"/>
        <w:shd w:val="clear" w:color="auto" w:fill="FFFFFF" w:themeFill="background1"/>
        <w:tabs>
          <w:tab w:val="left" w:pos="5910"/>
          <w:tab w:val="left" w:pos="5954"/>
        </w:tabs>
        <w:ind w:left="5954"/>
        <w:rPr>
          <w:b/>
        </w:rPr>
      </w:pPr>
    </w:p>
    <w:p w14:paraId="227BC5E6" w14:textId="0163D283" w:rsidR="00CC763B" w:rsidRDefault="00CC763B" w:rsidP="00650009">
      <w:pPr>
        <w:widowControl w:val="0"/>
        <w:shd w:val="clear" w:color="auto" w:fill="FFFFFF" w:themeFill="background1"/>
        <w:tabs>
          <w:tab w:val="left" w:pos="5910"/>
          <w:tab w:val="left" w:pos="5954"/>
        </w:tabs>
        <w:ind w:left="5954"/>
        <w:rPr>
          <w:b/>
        </w:rPr>
      </w:pPr>
    </w:p>
    <w:p w14:paraId="6D8FA9C7" w14:textId="3B712E5B" w:rsidR="00CC763B" w:rsidRDefault="00CC763B" w:rsidP="00650009">
      <w:pPr>
        <w:widowControl w:val="0"/>
        <w:shd w:val="clear" w:color="auto" w:fill="FFFFFF" w:themeFill="background1"/>
        <w:tabs>
          <w:tab w:val="left" w:pos="5910"/>
          <w:tab w:val="left" w:pos="5954"/>
        </w:tabs>
        <w:ind w:left="5954"/>
        <w:rPr>
          <w:b/>
        </w:rPr>
      </w:pPr>
    </w:p>
    <w:p w14:paraId="000C3034" w14:textId="6EA1F7E1" w:rsidR="00CC763B" w:rsidRDefault="00CC763B" w:rsidP="00650009">
      <w:pPr>
        <w:widowControl w:val="0"/>
        <w:shd w:val="clear" w:color="auto" w:fill="FFFFFF" w:themeFill="background1"/>
        <w:tabs>
          <w:tab w:val="left" w:pos="5910"/>
          <w:tab w:val="left" w:pos="5954"/>
        </w:tabs>
        <w:ind w:left="5954"/>
        <w:rPr>
          <w:b/>
        </w:rPr>
      </w:pPr>
    </w:p>
    <w:p w14:paraId="56AF6D65" w14:textId="2304B082" w:rsidR="00CC763B" w:rsidRDefault="00CC763B" w:rsidP="00650009">
      <w:pPr>
        <w:widowControl w:val="0"/>
        <w:shd w:val="clear" w:color="auto" w:fill="FFFFFF" w:themeFill="background1"/>
        <w:tabs>
          <w:tab w:val="left" w:pos="5910"/>
          <w:tab w:val="left" w:pos="5954"/>
        </w:tabs>
        <w:ind w:left="5954"/>
        <w:rPr>
          <w:b/>
        </w:rPr>
      </w:pPr>
    </w:p>
    <w:p w14:paraId="05F42586" w14:textId="0250454C" w:rsidR="00CC763B" w:rsidRDefault="00CC763B" w:rsidP="00650009">
      <w:pPr>
        <w:widowControl w:val="0"/>
        <w:shd w:val="clear" w:color="auto" w:fill="FFFFFF" w:themeFill="background1"/>
        <w:tabs>
          <w:tab w:val="left" w:pos="5910"/>
          <w:tab w:val="left" w:pos="5954"/>
        </w:tabs>
        <w:ind w:left="5954"/>
        <w:rPr>
          <w:b/>
        </w:rPr>
      </w:pPr>
    </w:p>
    <w:p w14:paraId="5C7F3040" w14:textId="166AF793" w:rsidR="00CC763B" w:rsidRDefault="00CC763B" w:rsidP="00650009">
      <w:pPr>
        <w:widowControl w:val="0"/>
        <w:shd w:val="clear" w:color="auto" w:fill="FFFFFF" w:themeFill="background1"/>
        <w:tabs>
          <w:tab w:val="left" w:pos="5910"/>
          <w:tab w:val="left" w:pos="5954"/>
        </w:tabs>
        <w:ind w:left="5954"/>
        <w:rPr>
          <w:b/>
        </w:rPr>
      </w:pPr>
    </w:p>
    <w:p w14:paraId="20A8713C" w14:textId="790CD26D" w:rsidR="00CC763B" w:rsidRDefault="00CC763B" w:rsidP="00650009">
      <w:pPr>
        <w:widowControl w:val="0"/>
        <w:shd w:val="clear" w:color="auto" w:fill="FFFFFF" w:themeFill="background1"/>
        <w:tabs>
          <w:tab w:val="left" w:pos="5910"/>
          <w:tab w:val="left" w:pos="5954"/>
        </w:tabs>
        <w:ind w:left="5954"/>
        <w:rPr>
          <w:b/>
        </w:rPr>
      </w:pPr>
    </w:p>
    <w:p w14:paraId="7BF1924F" w14:textId="7D86E47F" w:rsidR="00CC763B" w:rsidRDefault="00CC763B" w:rsidP="00650009">
      <w:pPr>
        <w:widowControl w:val="0"/>
        <w:shd w:val="clear" w:color="auto" w:fill="FFFFFF" w:themeFill="background1"/>
        <w:tabs>
          <w:tab w:val="left" w:pos="5910"/>
          <w:tab w:val="left" w:pos="5954"/>
        </w:tabs>
        <w:ind w:left="5954"/>
        <w:rPr>
          <w:b/>
        </w:rPr>
      </w:pPr>
    </w:p>
    <w:p w14:paraId="3AF8C975" w14:textId="755567F0" w:rsidR="00CC763B" w:rsidRDefault="00CC763B" w:rsidP="00650009">
      <w:pPr>
        <w:widowControl w:val="0"/>
        <w:shd w:val="clear" w:color="auto" w:fill="FFFFFF" w:themeFill="background1"/>
        <w:tabs>
          <w:tab w:val="left" w:pos="5910"/>
          <w:tab w:val="left" w:pos="5954"/>
        </w:tabs>
        <w:ind w:left="5954"/>
        <w:rPr>
          <w:b/>
        </w:rPr>
      </w:pPr>
    </w:p>
    <w:p w14:paraId="68816B9B" w14:textId="4809F83E" w:rsidR="00CC763B" w:rsidRDefault="00CC763B" w:rsidP="00650009">
      <w:pPr>
        <w:widowControl w:val="0"/>
        <w:shd w:val="clear" w:color="auto" w:fill="FFFFFF" w:themeFill="background1"/>
        <w:tabs>
          <w:tab w:val="left" w:pos="5910"/>
          <w:tab w:val="left" w:pos="5954"/>
        </w:tabs>
        <w:ind w:left="5954"/>
        <w:rPr>
          <w:b/>
        </w:rPr>
      </w:pPr>
    </w:p>
    <w:p w14:paraId="418541AF" w14:textId="3035A447" w:rsidR="00CC763B" w:rsidRDefault="00CC763B" w:rsidP="00650009">
      <w:pPr>
        <w:widowControl w:val="0"/>
        <w:shd w:val="clear" w:color="auto" w:fill="FFFFFF" w:themeFill="background1"/>
        <w:tabs>
          <w:tab w:val="left" w:pos="5910"/>
          <w:tab w:val="left" w:pos="5954"/>
        </w:tabs>
        <w:ind w:left="5954"/>
        <w:rPr>
          <w:b/>
        </w:rPr>
      </w:pPr>
    </w:p>
    <w:p w14:paraId="14EBF922" w14:textId="3BC14FD0" w:rsidR="00CC763B" w:rsidRDefault="00CC763B" w:rsidP="00650009">
      <w:pPr>
        <w:widowControl w:val="0"/>
        <w:shd w:val="clear" w:color="auto" w:fill="FFFFFF" w:themeFill="background1"/>
        <w:tabs>
          <w:tab w:val="left" w:pos="5910"/>
          <w:tab w:val="left" w:pos="5954"/>
        </w:tabs>
        <w:ind w:left="5954"/>
        <w:rPr>
          <w:b/>
        </w:rPr>
      </w:pPr>
    </w:p>
    <w:p w14:paraId="021FBCD4" w14:textId="169BB176" w:rsidR="00CC763B" w:rsidRDefault="00CC763B" w:rsidP="00650009">
      <w:pPr>
        <w:widowControl w:val="0"/>
        <w:shd w:val="clear" w:color="auto" w:fill="FFFFFF" w:themeFill="background1"/>
        <w:tabs>
          <w:tab w:val="left" w:pos="5910"/>
          <w:tab w:val="left" w:pos="5954"/>
        </w:tabs>
        <w:ind w:left="5954"/>
        <w:rPr>
          <w:b/>
        </w:rPr>
      </w:pPr>
    </w:p>
    <w:p w14:paraId="6DF3C84B" w14:textId="3C57E094" w:rsidR="00CC763B" w:rsidRDefault="00CC763B" w:rsidP="00650009">
      <w:pPr>
        <w:widowControl w:val="0"/>
        <w:shd w:val="clear" w:color="auto" w:fill="FFFFFF" w:themeFill="background1"/>
        <w:tabs>
          <w:tab w:val="left" w:pos="5910"/>
          <w:tab w:val="left" w:pos="5954"/>
        </w:tabs>
        <w:ind w:left="5954"/>
        <w:rPr>
          <w:b/>
        </w:rPr>
      </w:pPr>
    </w:p>
    <w:p w14:paraId="124F6702" w14:textId="0B2F7805" w:rsidR="00CC763B" w:rsidRDefault="00CC763B" w:rsidP="00650009">
      <w:pPr>
        <w:widowControl w:val="0"/>
        <w:shd w:val="clear" w:color="auto" w:fill="FFFFFF" w:themeFill="background1"/>
        <w:tabs>
          <w:tab w:val="left" w:pos="5910"/>
          <w:tab w:val="left" w:pos="5954"/>
        </w:tabs>
        <w:ind w:left="5954"/>
        <w:rPr>
          <w:b/>
        </w:rPr>
      </w:pPr>
    </w:p>
    <w:p w14:paraId="371C0573" w14:textId="4909D801" w:rsidR="00CC763B" w:rsidRDefault="00CC763B" w:rsidP="00650009">
      <w:pPr>
        <w:widowControl w:val="0"/>
        <w:shd w:val="clear" w:color="auto" w:fill="FFFFFF" w:themeFill="background1"/>
        <w:tabs>
          <w:tab w:val="left" w:pos="5910"/>
          <w:tab w:val="left" w:pos="5954"/>
        </w:tabs>
        <w:ind w:left="5954"/>
        <w:rPr>
          <w:b/>
        </w:rPr>
      </w:pPr>
    </w:p>
    <w:p w14:paraId="19B0864B" w14:textId="241C9C40" w:rsidR="00CC763B" w:rsidRDefault="00CC763B" w:rsidP="00650009">
      <w:pPr>
        <w:widowControl w:val="0"/>
        <w:shd w:val="clear" w:color="auto" w:fill="FFFFFF" w:themeFill="background1"/>
        <w:tabs>
          <w:tab w:val="left" w:pos="5910"/>
          <w:tab w:val="left" w:pos="5954"/>
        </w:tabs>
        <w:ind w:left="5954"/>
        <w:rPr>
          <w:b/>
        </w:rPr>
      </w:pPr>
    </w:p>
    <w:p w14:paraId="78A31525" w14:textId="236F1ABD" w:rsidR="00CC763B" w:rsidRDefault="00CC763B" w:rsidP="00650009">
      <w:pPr>
        <w:widowControl w:val="0"/>
        <w:shd w:val="clear" w:color="auto" w:fill="FFFFFF" w:themeFill="background1"/>
        <w:tabs>
          <w:tab w:val="left" w:pos="5910"/>
          <w:tab w:val="left" w:pos="5954"/>
        </w:tabs>
        <w:ind w:left="5954"/>
        <w:rPr>
          <w:b/>
        </w:rPr>
      </w:pPr>
    </w:p>
    <w:p w14:paraId="78618685" w14:textId="50728F8E" w:rsidR="00CC763B" w:rsidRDefault="00CC763B" w:rsidP="00650009">
      <w:pPr>
        <w:widowControl w:val="0"/>
        <w:shd w:val="clear" w:color="auto" w:fill="FFFFFF" w:themeFill="background1"/>
        <w:tabs>
          <w:tab w:val="left" w:pos="5910"/>
          <w:tab w:val="left" w:pos="5954"/>
        </w:tabs>
        <w:ind w:left="5954"/>
        <w:rPr>
          <w:b/>
        </w:rPr>
      </w:pPr>
    </w:p>
    <w:p w14:paraId="55FA2283" w14:textId="780AD2F4" w:rsidR="00CC763B" w:rsidRDefault="00CC763B" w:rsidP="00650009">
      <w:pPr>
        <w:widowControl w:val="0"/>
        <w:shd w:val="clear" w:color="auto" w:fill="FFFFFF" w:themeFill="background1"/>
        <w:tabs>
          <w:tab w:val="left" w:pos="5910"/>
          <w:tab w:val="left" w:pos="5954"/>
        </w:tabs>
        <w:ind w:left="5954"/>
        <w:rPr>
          <w:b/>
        </w:rPr>
      </w:pPr>
    </w:p>
    <w:p w14:paraId="524BD2E6" w14:textId="41E6AFED" w:rsidR="00CC763B" w:rsidRDefault="00CC763B" w:rsidP="00650009">
      <w:pPr>
        <w:widowControl w:val="0"/>
        <w:shd w:val="clear" w:color="auto" w:fill="FFFFFF" w:themeFill="background1"/>
        <w:tabs>
          <w:tab w:val="left" w:pos="5910"/>
          <w:tab w:val="left" w:pos="5954"/>
        </w:tabs>
        <w:ind w:left="5954"/>
        <w:rPr>
          <w:b/>
        </w:rPr>
      </w:pPr>
    </w:p>
    <w:p w14:paraId="49F7DFED" w14:textId="45567637" w:rsidR="00CC763B" w:rsidRDefault="00CC763B" w:rsidP="00650009">
      <w:pPr>
        <w:widowControl w:val="0"/>
        <w:shd w:val="clear" w:color="auto" w:fill="FFFFFF" w:themeFill="background1"/>
        <w:tabs>
          <w:tab w:val="left" w:pos="5910"/>
          <w:tab w:val="left" w:pos="5954"/>
        </w:tabs>
        <w:ind w:left="5954"/>
        <w:rPr>
          <w:b/>
        </w:rPr>
      </w:pPr>
    </w:p>
    <w:p w14:paraId="21020422" w14:textId="65655242" w:rsidR="00CC763B" w:rsidRDefault="00CC763B" w:rsidP="00650009">
      <w:pPr>
        <w:widowControl w:val="0"/>
        <w:shd w:val="clear" w:color="auto" w:fill="FFFFFF" w:themeFill="background1"/>
        <w:tabs>
          <w:tab w:val="left" w:pos="5910"/>
          <w:tab w:val="left" w:pos="5954"/>
        </w:tabs>
        <w:ind w:left="5954"/>
        <w:rPr>
          <w:b/>
        </w:rPr>
      </w:pPr>
    </w:p>
    <w:p w14:paraId="7B1199DF" w14:textId="6D48EF6D" w:rsidR="00CC763B" w:rsidRDefault="00CC763B" w:rsidP="00650009">
      <w:pPr>
        <w:widowControl w:val="0"/>
        <w:shd w:val="clear" w:color="auto" w:fill="FFFFFF" w:themeFill="background1"/>
        <w:tabs>
          <w:tab w:val="left" w:pos="5910"/>
          <w:tab w:val="left" w:pos="5954"/>
        </w:tabs>
        <w:ind w:left="5954"/>
        <w:rPr>
          <w:b/>
        </w:rPr>
      </w:pPr>
    </w:p>
    <w:p w14:paraId="22162CB3" w14:textId="47BD8B7F" w:rsidR="00CC763B" w:rsidRDefault="00CC763B" w:rsidP="00650009">
      <w:pPr>
        <w:widowControl w:val="0"/>
        <w:shd w:val="clear" w:color="auto" w:fill="FFFFFF" w:themeFill="background1"/>
        <w:tabs>
          <w:tab w:val="left" w:pos="5910"/>
          <w:tab w:val="left" w:pos="5954"/>
        </w:tabs>
        <w:ind w:left="5954"/>
        <w:rPr>
          <w:b/>
        </w:rPr>
      </w:pPr>
    </w:p>
    <w:p w14:paraId="4D9D5104" w14:textId="2739E40A" w:rsidR="00CC763B" w:rsidRDefault="00CC763B" w:rsidP="00650009">
      <w:pPr>
        <w:widowControl w:val="0"/>
        <w:shd w:val="clear" w:color="auto" w:fill="FFFFFF" w:themeFill="background1"/>
        <w:tabs>
          <w:tab w:val="left" w:pos="5910"/>
          <w:tab w:val="left" w:pos="5954"/>
        </w:tabs>
        <w:ind w:left="5954"/>
        <w:rPr>
          <w:b/>
        </w:rPr>
      </w:pPr>
    </w:p>
    <w:p w14:paraId="72EE2873" w14:textId="3592B54B" w:rsidR="00CC763B" w:rsidRDefault="00CC763B" w:rsidP="00650009">
      <w:pPr>
        <w:widowControl w:val="0"/>
        <w:shd w:val="clear" w:color="auto" w:fill="FFFFFF" w:themeFill="background1"/>
        <w:tabs>
          <w:tab w:val="left" w:pos="5910"/>
          <w:tab w:val="left" w:pos="5954"/>
        </w:tabs>
        <w:ind w:left="5954"/>
        <w:rPr>
          <w:b/>
        </w:rPr>
      </w:pPr>
    </w:p>
    <w:p w14:paraId="5841DF47" w14:textId="77777777" w:rsidR="00CC763B" w:rsidRDefault="00CC763B" w:rsidP="00650009">
      <w:pPr>
        <w:widowControl w:val="0"/>
        <w:shd w:val="clear" w:color="auto" w:fill="FFFFFF" w:themeFill="background1"/>
        <w:tabs>
          <w:tab w:val="left" w:pos="5910"/>
          <w:tab w:val="left" w:pos="5954"/>
        </w:tabs>
        <w:ind w:left="5954"/>
        <w:rPr>
          <w:b/>
        </w:rPr>
      </w:pPr>
    </w:p>
    <w:p w14:paraId="5676645A" w14:textId="16F4ACB6" w:rsidR="00E7483E" w:rsidRDefault="00E7483E" w:rsidP="00650009">
      <w:pPr>
        <w:widowControl w:val="0"/>
        <w:shd w:val="clear" w:color="auto" w:fill="FFFFFF" w:themeFill="background1"/>
        <w:tabs>
          <w:tab w:val="left" w:pos="5910"/>
          <w:tab w:val="left" w:pos="5954"/>
        </w:tabs>
        <w:ind w:left="5954"/>
        <w:rPr>
          <w:b/>
        </w:rPr>
      </w:pPr>
    </w:p>
    <w:p w14:paraId="439277B1" w14:textId="65069644" w:rsidR="00E7483E" w:rsidRDefault="00E7483E" w:rsidP="00650009">
      <w:pPr>
        <w:widowControl w:val="0"/>
        <w:shd w:val="clear" w:color="auto" w:fill="FFFFFF" w:themeFill="background1"/>
        <w:tabs>
          <w:tab w:val="left" w:pos="5910"/>
          <w:tab w:val="left" w:pos="5954"/>
        </w:tabs>
        <w:ind w:left="5954"/>
        <w:rPr>
          <w:b/>
        </w:rPr>
      </w:pPr>
    </w:p>
    <w:p w14:paraId="48BFAE28" w14:textId="2479BA7C" w:rsidR="00E7483E" w:rsidRDefault="00E7483E" w:rsidP="00650009">
      <w:pPr>
        <w:widowControl w:val="0"/>
        <w:shd w:val="clear" w:color="auto" w:fill="FFFFFF" w:themeFill="background1"/>
        <w:tabs>
          <w:tab w:val="left" w:pos="5910"/>
          <w:tab w:val="left" w:pos="5954"/>
        </w:tabs>
        <w:ind w:left="5954"/>
        <w:rPr>
          <w:b/>
        </w:rPr>
      </w:pPr>
    </w:p>
    <w:p w14:paraId="6CF3F857" w14:textId="668B24E1" w:rsidR="00F23FE5" w:rsidRDefault="00F23FE5" w:rsidP="00650009">
      <w:pPr>
        <w:widowControl w:val="0"/>
        <w:shd w:val="clear" w:color="auto" w:fill="FFFFFF" w:themeFill="background1"/>
        <w:tabs>
          <w:tab w:val="left" w:pos="5910"/>
          <w:tab w:val="left" w:pos="5954"/>
        </w:tabs>
        <w:ind w:left="5954"/>
        <w:rPr>
          <w:b/>
        </w:rPr>
      </w:pPr>
    </w:p>
    <w:p w14:paraId="0312AE93" w14:textId="77777777" w:rsidR="00F23FE5" w:rsidRDefault="00F23FE5" w:rsidP="00650009">
      <w:pPr>
        <w:widowControl w:val="0"/>
        <w:shd w:val="clear" w:color="auto" w:fill="FFFFFF" w:themeFill="background1"/>
        <w:tabs>
          <w:tab w:val="left" w:pos="5910"/>
          <w:tab w:val="left" w:pos="5954"/>
        </w:tabs>
        <w:ind w:left="5954"/>
        <w:rPr>
          <w:b/>
        </w:rPr>
      </w:pPr>
    </w:p>
    <w:p w14:paraId="30CE0620" w14:textId="6ACDC42D" w:rsidR="00E7483E" w:rsidRDefault="00E7483E" w:rsidP="00650009">
      <w:pPr>
        <w:widowControl w:val="0"/>
        <w:shd w:val="clear" w:color="auto" w:fill="FFFFFF" w:themeFill="background1"/>
        <w:tabs>
          <w:tab w:val="left" w:pos="5910"/>
          <w:tab w:val="left" w:pos="5954"/>
        </w:tabs>
        <w:ind w:left="5954"/>
        <w:rPr>
          <w:b/>
        </w:rPr>
      </w:pPr>
    </w:p>
    <w:p w14:paraId="17707AF4" w14:textId="77777777" w:rsidR="00BD6A69" w:rsidRDefault="00BD6A69" w:rsidP="00064619">
      <w:pPr>
        <w:widowControl w:val="0"/>
        <w:shd w:val="clear" w:color="auto" w:fill="FFFFFF" w:themeFill="background1"/>
        <w:tabs>
          <w:tab w:val="left" w:pos="5910"/>
          <w:tab w:val="left" w:pos="5954"/>
        </w:tabs>
        <w:ind w:left="5954"/>
        <w:rPr>
          <w:b/>
        </w:rPr>
      </w:pPr>
    </w:p>
    <w:p w14:paraId="7694AA47" w14:textId="542B2D2A" w:rsidR="00064619" w:rsidRPr="00827A1C" w:rsidRDefault="00064619" w:rsidP="00064619">
      <w:pPr>
        <w:widowControl w:val="0"/>
        <w:shd w:val="clear" w:color="auto" w:fill="FFFFFF" w:themeFill="background1"/>
        <w:tabs>
          <w:tab w:val="left" w:pos="5910"/>
          <w:tab w:val="left" w:pos="5954"/>
        </w:tabs>
        <w:ind w:left="5954"/>
        <w:rPr>
          <w:b/>
        </w:rPr>
      </w:pPr>
      <w:r w:rsidRPr="00827A1C">
        <w:rPr>
          <w:b/>
        </w:rPr>
        <w:lastRenderedPageBreak/>
        <w:t>ЗАТВЕРДЖЕНО</w:t>
      </w:r>
    </w:p>
    <w:p w14:paraId="4055616D" w14:textId="77777777" w:rsidR="00064619" w:rsidRPr="00827A1C" w:rsidRDefault="00064619" w:rsidP="00064619">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26876159" w14:textId="15175BFD" w:rsidR="00064619" w:rsidRPr="00827A1C" w:rsidRDefault="00A4393B" w:rsidP="00064619">
      <w:pPr>
        <w:widowControl w:val="0"/>
        <w:shd w:val="clear" w:color="auto" w:fill="FFFFFF" w:themeFill="background1"/>
        <w:tabs>
          <w:tab w:val="left" w:pos="5954"/>
        </w:tabs>
        <w:ind w:left="5954"/>
      </w:pPr>
      <w:r>
        <w:t>15</w:t>
      </w:r>
      <w:r w:rsidR="00064619" w:rsidRPr="00827A1C">
        <w:t>.</w:t>
      </w:r>
      <w:r w:rsidR="00064619">
        <w:t>1</w:t>
      </w:r>
      <w:r w:rsidR="009B5F3A">
        <w:t>2</w:t>
      </w:r>
      <w:r w:rsidR="00064619" w:rsidRPr="00827A1C">
        <w:t xml:space="preserve">.2025 № </w:t>
      </w:r>
    </w:p>
    <w:p w14:paraId="32AE6980" w14:textId="77777777" w:rsidR="00064619" w:rsidRPr="00827A1C" w:rsidRDefault="00064619" w:rsidP="00064619">
      <w:pPr>
        <w:widowControl w:val="0"/>
        <w:shd w:val="clear" w:color="auto" w:fill="FFFFFF" w:themeFill="background1"/>
        <w:jc w:val="both"/>
        <w:rPr>
          <w:b/>
        </w:rPr>
      </w:pPr>
    </w:p>
    <w:p w14:paraId="681228FE" w14:textId="77777777" w:rsidR="00064619" w:rsidRPr="00827A1C" w:rsidRDefault="00064619" w:rsidP="00064619">
      <w:pPr>
        <w:widowControl w:val="0"/>
        <w:shd w:val="clear" w:color="auto" w:fill="FFFFFF" w:themeFill="background1"/>
        <w:tabs>
          <w:tab w:val="left" w:pos="5954"/>
        </w:tabs>
        <w:rPr>
          <w:b/>
        </w:rPr>
      </w:pPr>
    </w:p>
    <w:p w14:paraId="1BBB7BC8" w14:textId="77777777" w:rsidR="00064619" w:rsidRPr="00827A1C" w:rsidRDefault="00064619" w:rsidP="00064619">
      <w:pPr>
        <w:widowControl w:val="0"/>
        <w:shd w:val="clear" w:color="auto" w:fill="FFFFFF" w:themeFill="background1"/>
        <w:jc w:val="center"/>
        <w:rPr>
          <w:b/>
        </w:rPr>
      </w:pPr>
      <w:r w:rsidRPr="00827A1C">
        <w:rPr>
          <w:b/>
        </w:rPr>
        <w:t>УМОВИ</w:t>
      </w:r>
    </w:p>
    <w:p w14:paraId="02886387" w14:textId="77777777" w:rsidR="00064619" w:rsidRPr="00827A1C" w:rsidRDefault="00064619" w:rsidP="00064619">
      <w:pPr>
        <w:widowControl w:val="0"/>
        <w:shd w:val="clear" w:color="auto" w:fill="FFFFFF" w:themeFill="background1"/>
        <w:jc w:val="center"/>
        <w:rPr>
          <w:b/>
        </w:rPr>
      </w:pPr>
      <w:r w:rsidRPr="00827A1C">
        <w:rPr>
          <w:b/>
        </w:rPr>
        <w:t>проведення конкурсу на зайняття вакантної посади</w:t>
      </w:r>
    </w:p>
    <w:p w14:paraId="455EEA8A" w14:textId="31AE4B02" w:rsidR="00064619" w:rsidRPr="00827A1C" w:rsidRDefault="00064619" w:rsidP="00064619">
      <w:pPr>
        <w:widowControl w:val="0"/>
        <w:shd w:val="clear" w:color="auto" w:fill="FFFFFF" w:themeFill="background1"/>
        <w:jc w:val="center"/>
        <w:rPr>
          <w:b/>
        </w:rPr>
      </w:pPr>
      <w:r>
        <w:rPr>
          <w:b/>
        </w:rPr>
        <w:t>контролера ІІ категорії</w:t>
      </w:r>
      <w:r w:rsidRPr="00827A1C">
        <w:rPr>
          <w:b/>
        </w:rPr>
        <w:t xml:space="preserve"> </w:t>
      </w:r>
      <w:r w:rsidR="00A4393B">
        <w:rPr>
          <w:b/>
        </w:rPr>
        <w:t>2</w:t>
      </w:r>
      <w:r w:rsidRPr="00827A1C">
        <w:rPr>
          <w:b/>
        </w:rPr>
        <w:t xml:space="preserve"> відділення (м. </w:t>
      </w:r>
      <w:r>
        <w:rPr>
          <w:b/>
        </w:rPr>
        <w:t>Одеса</w:t>
      </w:r>
      <w:r w:rsidRPr="00827A1C">
        <w:rPr>
          <w:b/>
        </w:rPr>
        <w:t xml:space="preserve">) </w:t>
      </w:r>
      <w:r>
        <w:rPr>
          <w:b/>
        </w:rPr>
        <w:t>2</w:t>
      </w:r>
      <w:r w:rsidRPr="00827A1C">
        <w:rPr>
          <w:b/>
        </w:rPr>
        <w:t xml:space="preserve"> взводу охорони</w:t>
      </w:r>
      <w:r>
        <w:rPr>
          <w:b/>
        </w:rPr>
        <w:t xml:space="preserve">                     </w:t>
      </w:r>
      <w:r w:rsidRPr="00827A1C">
        <w:rPr>
          <w:b/>
        </w:rPr>
        <w:t xml:space="preserve">(м. </w:t>
      </w:r>
      <w:r>
        <w:rPr>
          <w:b/>
        </w:rPr>
        <w:t>Одеса</w:t>
      </w:r>
      <w:r w:rsidRPr="00827A1C">
        <w:rPr>
          <w:b/>
        </w:rPr>
        <w:t>)</w:t>
      </w:r>
      <w:r>
        <w:rPr>
          <w:b/>
        </w:rPr>
        <w:t xml:space="preserve"> </w:t>
      </w:r>
      <w:r w:rsidRPr="00827A1C">
        <w:rPr>
          <w:b/>
        </w:rPr>
        <w:t>1 підрозділу охорони (м. Одеса) територіального управління Служби судової охорони у Одеській області</w:t>
      </w:r>
    </w:p>
    <w:p w14:paraId="65588853" w14:textId="77777777" w:rsidR="00064619" w:rsidRPr="00827A1C" w:rsidRDefault="00064619" w:rsidP="00064619">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064619" w:rsidRPr="00827A1C" w14:paraId="56CF8D6F" w14:textId="77777777" w:rsidTr="005B6EFB">
        <w:trPr>
          <w:gridAfter w:val="1"/>
          <w:wAfter w:w="95" w:type="dxa"/>
          <w:trHeight w:val="408"/>
        </w:trPr>
        <w:tc>
          <w:tcPr>
            <w:tcW w:w="9673" w:type="dxa"/>
            <w:gridSpan w:val="3"/>
          </w:tcPr>
          <w:p w14:paraId="1072C0FB" w14:textId="77777777" w:rsidR="00064619" w:rsidRPr="00827A1C" w:rsidRDefault="00064619" w:rsidP="005B6EFB">
            <w:pPr>
              <w:widowControl w:val="0"/>
              <w:shd w:val="clear" w:color="auto" w:fill="FFFFFF" w:themeFill="background1"/>
              <w:jc w:val="center"/>
              <w:rPr>
                <w:b/>
              </w:rPr>
            </w:pPr>
            <w:r w:rsidRPr="00827A1C">
              <w:rPr>
                <w:b/>
              </w:rPr>
              <w:t>Загальні умови</w:t>
            </w:r>
          </w:p>
          <w:p w14:paraId="1D621515" w14:textId="77777777" w:rsidR="00064619" w:rsidRPr="00827A1C" w:rsidRDefault="00064619" w:rsidP="005B6EFB">
            <w:pPr>
              <w:widowControl w:val="0"/>
              <w:shd w:val="clear" w:color="auto" w:fill="FFFFFF" w:themeFill="background1"/>
              <w:jc w:val="center"/>
            </w:pPr>
          </w:p>
        </w:tc>
      </w:tr>
      <w:tr w:rsidR="00064619" w:rsidRPr="00827A1C" w14:paraId="6FFD12DD" w14:textId="77777777" w:rsidTr="005B6EFB">
        <w:trPr>
          <w:gridAfter w:val="1"/>
          <w:wAfter w:w="95" w:type="dxa"/>
          <w:trHeight w:val="1076"/>
        </w:trPr>
        <w:tc>
          <w:tcPr>
            <w:tcW w:w="9673" w:type="dxa"/>
            <w:gridSpan w:val="3"/>
          </w:tcPr>
          <w:p w14:paraId="7371CE1D" w14:textId="076915FB" w:rsidR="00064619" w:rsidRPr="00827A1C" w:rsidRDefault="00064619" w:rsidP="005B6EFB">
            <w:pPr>
              <w:widowControl w:val="0"/>
              <w:shd w:val="clear" w:color="auto" w:fill="FFFFFF" w:themeFill="background1"/>
              <w:ind w:firstLine="641"/>
              <w:jc w:val="both"/>
              <w:rPr>
                <w:b/>
              </w:rPr>
            </w:pPr>
            <w:r w:rsidRPr="00827A1C">
              <w:rPr>
                <w:b/>
              </w:rPr>
              <w:t xml:space="preserve">1. Основні повноваження </w:t>
            </w:r>
            <w:r>
              <w:rPr>
                <w:b/>
              </w:rPr>
              <w:t>контролера ІІ категорії</w:t>
            </w:r>
            <w:r w:rsidRPr="00827A1C">
              <w:rPr>
                <w:b/>
              </w:rPr>
              <w:t xml:space="preserve"> </w:t>
            </w:r>
            <w:r w:rsidR="00A4393B">
              <w:rPr>
                <w:b/>
              </w:rPr>
              <w:t>2</w:t>
            </w:r>
            <w:r w:rsidRPr="00827A1C">
              <w:rPr>
                <w:b/>
              </w:rPr>
              <w:t xml:space="preserve"> відділення </w:t>
            </w:r>
            <w:r>
              <w:rPr>
                <w:b/>
              </w:rPr>
              <w:t xml:space="preserve">                </w:t>
            </w:r>
            <w:r w:rsidRPr="00827A1C">
              <w:rPr>
                <w:b/>
              </w:rPr>
              <w:t xml:space="preserve">(м. </w:t>
            </w:r>
            <w:r>
              <w:rPr>
                <w:b/>
              </w:rPr>
              <w:t>Одеса</w:t>
            </w:r>
            <w:r w:rsidRPr="00827A1C">
              <w:rPr>
                <w:b/>
              </w:rPr>
              <w:t xml:space="preserve">) </w:t>
            </w:r>
            <w:r>
              <w:rPr>
                <w:b/>
              </w:rPr>
              <w:t>2</w:t>
            </w:r>
            <w:r w:rsidRPr="00827A1C">
              <w:rPr>
                <w:b/>
              </w:rPr>
              <w:t xml:space="preserve"> взводу охорони</w:t>
            </w:r>
            <w:r>
              <w:rPr>
                <w:b/>
              </w:rPr>
              <w:t xml:space="preserve"> </w:t>
            </w:r>
            <w:r w:rsidRPr="00827A1C">
              <w:rPr>
                <w:b/>
              </w:rPr>
              <w:t xml:space="preserve">(м. </w:t>
            </w:r>
            <w:r>
              <w:rPr>
                <w:b/>
              </w:rPr>
              <w:t>Одеса</w:t>
            </w:r>
            <w:r w:rsidRPr="00827A1C">
              <w:rPr>
                <w:b/>
              </w:rPr>
              <w:t>) 1 підрозділу охорони (м. Одеса) територіального управління Служби судової охорони у Одеській області:</w:t>
            </w:r>
          </w:p>
        </w:tc>
      </w:tr>
      <w:tr w:rsidR="00064619" w:rsidRPr="00827A1C" w14:paraId="676A5AD8" w14:textId="77777777" w:rsidTr="005B6EFB">
        <w:trPr>
          <w:gridAfter w:val="1"/>
          <w:wAfter w:w="95" w:type="dxa"/>
          <w:trHeight w:val="3107"/>
        </w:trPr>
        <w:tc>
          <w:tcPr>
            <w:tcW w:w="9673" w:type="dxa"/>
            <w:gridSpan w:val="3"/>
          </w:tcPr>
          <w:p w14:paraId="5AC98A84" w14:textId="77777777" w:rsidR="00064619" w:rsidRPr="00827A1C" w:rsidRDefault="00064619" w:rsidP="005B6EFB">
            <w:pPr>
              <w:ind w:firstLine="462"/>
              <w:jc w:val="both"/>
            </w:pPr>
            <w:r w:rsidRPr="00827A1C">
              <w:t>1) забезпечує пропуск осіб до будинків (приміщень) судів, органів та установ системи правосуддя та на їх територію транспортних засобів</w:t>
            </w:r>
            <w:r w:rsidRPr="00827A1C">
              <w:rPr>
                <w:noProof/>
              </w:rPr>
              <w:t>;</w:t>
            </w:r>
          </w:p>
          <w:p w14:paraId="00D3C8E4" w14:textId="77777777" w:rsidR="00064619" w:rsidRPr="00827A1C" w:rsidRDefault="00064619" w:rsidP="005B6EFB">
            <w:pPr>
              <w:ind w:firstLine="462"/>
              <w:jc w:val="both"/>
              <w:rPr>
                <w:noProof/>
              </w:rPr>
            </w:pPr>
            <w:r w:rsidRPr="00827A1C">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57CE8B9F" w14:textId="77777777" w:rsidR="00064619" w:rsidRPr="00827A1C" w:rsidRDefault="00064619" w:rsidP="005B6EFB">
            <w:pPr>
              <w:ind w:firstLine="462"/>
              <w:jc w:val="both"/>
            </w:pPr>
            <w:r w:rsidRPr="00827A1C">
              <w:rPr>
                <w:noProof/>
              </w:rPr>
              <w:t>3) перевіряти в осіб, які входять до приміщення суду, органів і установ в системи правосуддя документа, що посвідчує особу</w:t>
            </w:r>
            <w:r w:rsidRPr="00827A1C">
              <w:t>;</w:t>
            </w:r>
          </w:p>
          <w:p w14:paraId="29CF46D4" w14:textId="77777777" w:rsidR="00064619" w:rsidRPr="00827A1C" w:rsidRDefault="00064619" w:rsidP="005B6EFB">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0FDCFFD2" w14:textId="77777777" w:rsidR="00064619" w:rsidRPr="00827A1C" w:rsidRDefault="00064619" w:rsidP="005B6EFB">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5) контролює роботу підпорядкованого наряду 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2C4ED5BC" w14:textId="77777777" w:rsidR="00064619" w:rsidRPr="00827A1C" w:rsidRDefault="00064619" w:rsidP="005B6EFB">
            <w:pPr>
              <w:pStyle w:val="a4"/>
              <w:widowControl w:val="0"/>
              <w:shd w:val="clear" w:color="auto" w:fill="FFFFFF" w:themeFill="background1"/>
              <w:jc w:val="both"/>
              <w:rPr>
                <w:rFonts w:ascii="Times New Roman" w:hAnsi="Times New Roman"/>
                <w:sz w:val="28"/>
                <w:szCs w:val="28"/>
              </w:rPr>
            </w:pPr>
          </w:p>
        </w:tc>
      </w:tr>
      <w:tr w:rsidR="00064619" w:rsidRPr="00827A1C" w14:paraId="1385884A" w14:textId="77777777" w:rsidTr="005B6EFB">
        <w:trPr>
          <w:gridAfter w:val="1"/>
          <w:wAfter w:w="95" w:type="dxa"/>
          <w:trHeight w:val="471"/>
        </w:trPr>
        <w:tc>
          <w:tcPr>
            <w:tcW w:w="9673" w:type="dxa"/>
            <w:gridSpan w:val="3"/>
          </w:tcPr>
          <w:p w14:paraId="762C1098" w14:textId="77777777" w:rsidR="00064619" w:rsidRPr="00827A1C" w:rsidRDefault="00064619" w:rsidP="005B6EFB">
            <w:pPr>
              <w:widowControl w:val="0"/>
              <w:shd w:val="clear" w:color="auto" w:fill="FFFFFF" w:themeFill="background1"/>
              <w:ind w:firstLine="462"/>
              <w:jc w:val="both"/>
              <w:rPr>
                <w:b/>
              </w:rPr>
            </w:pPr>
            <w:r w:rsidRPr="00827A1C">
              <w:rPr>
                <w:b/>
              </w:rPr>
              <w:t>2. Умови оплати праці:</w:t>
            </w:r>
          </w:p>
        </w:tc>
      </w:tr>
      <w:tr w:rsidR="00064619" w:rsidRPr="00827A1C" w14:paraId="5C8A7EA0" w14:textId="77777777" w:rsidTr="005B6EFB">
        <w:trPr>
          <w:gridAfter w:val="1"/>
          <w:wAfter w:w="95" w:type="dxa"/>
          <w:trHeight w:val="408"/>
        </w:trPr>
        <w:tc>
          <w:tcPr>
            <w:tcW w:w="9673" w:type="dxa"/>
            <w:gridSpan w:val="3"/>
          </w:tcPr>
          <w:p w14:paraId="04CA361C" w14:textId="77777777" w:rsidR="00064619" w:rsidRPr="00827A1C" w:rsidRDefault="00064619" w:rsidP="005B6EFB">
            <w:pPr>
              <w:widowControl w:val="0"/>
              <w:ind w:firstLine="641"/>
              <w:jc w:val="both"/>
            </w:pPr>
            <w:r w:rsidRPr="00827A1C">
              <w:t xml:space="preserve">1) посадовий оклад – </w:t>
            </w:r>
            <w:r w:rsidRPr="00827A1C">
              <w:rPr>
                <w:noProof/>
              </w:rPr>
              <w:t>3</w:t>
            </w:r>
            <w:r>
              <w:rPr>
                <w:noProof/>
              </w:rPr>
              <w:t>17</w:t>
            </w:r>
            <w:r w:rsidRPr="00827A1C">
              <w:rPr>
                <w:noProof/>
              </w:rPr>
              <w:t>0</w:t>
            </w:r>
            <w:r w:rsidRPr="00827A1C">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064619" w:rsidRPr="00827A1C" w14:paraId="5C33C189" w14:textId="77777777" w:rsidTr="005B6EFB">
        <w:trPr>
          <w:gridAfter w:val="1"/>
          <w:wAfter w:w="95" w:type="dxa"/>
          <w:trHeight w:val="408"/>
        </w:trPr>
        <w:tc>
          <w:tcPr>
            <w:tcW w:w="9673" w:type="dxa"/>
            <w:gridSpan w:val="3"/>
          </w:tcPr>
          <w:p w14:paraId="4828B1A4" w14:textId="77777777" w:rsidR="00064619" w:rsidRPr="00827A1C" w:rsidRDefault="00064619" w:rsidP="005B6EFB">
            <w:pPr>
              <w:widowControl w:val="0"/>
              <w:shd w:val="clear" w:color="auto" w:fill="FFFFFF" w:themeFill="background1"/>
              <w:ind w:firstLine="641"/>
              <w:jc w:val="both"/>
            </w:pPr>
            <w:r w:rsidRPr="00827A1C">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064619" w:rsidRPr="00827A1C" w14:paraId="04093581" w14:textId="77777777" w:rsidTr="005B6EFB">
        <w:trPr>
          <w:gridAfter w:val="1"/>
          <w:wAfter w:w="95" w:type="dxa"/>
          <w:trHeight w:val="408"/>
        </w:trPr>
        <w:tc>
          <w:tcPr>
            <w:tcW w:w="9673" w:type="dxa"/>
            <w:gridSpan w:val="3"/>
          </w:tcPr>
          <w:p w14:paraId="48948042" w14:textId="77777777" w:rsidR="00064619" w:rsidRPr="00827A1C" w:rsidRDefault="00064619" w:rsidP="005B6EFB">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064619" w:rsidRPr="00827A1C" w14:paraId="3720791C" w14:textId="77777777" w:rsidTr="005B6EFB">
        <w:trPr>
          <w:gridAfter w:val="1"/>
          <w:wAfter w:w="95" w:type="dxa"/>
          <w:trHeight w:val="408"/>
        </w:trPr>
        <w:tc>
          <w:tcPr>
            <w:tcW w:w="9673" w:type="dxa"/>
            <w:gridSpan w:val="3"/>
          </w:tcPr>
          <w:p w14:paraId="70563AF3" w14:textId="77777777" w:rsidR="00064619" w:rsidRPr="00827A1C" w:rsidRDefault="00064619" w:rsidP="005B6EFB">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064619" w:rsidRPr="00827A1C" w14:paraId="7EA73B1B" w14:textId="77777777" w:rsidTr="005B6EFB">
        <w:trPr>
          <w:gridAfter w:val="1"/>
          <w:wAfter w:w="95" w:type="dxa"/>
          <w:trHeight w:val="408"/>
        </w:trPr>
        <w:tc>
          <w:tcPr>
            <w:tcW w:w="9673" w:type="dxa"/>
            <w:gridSpan w:val="3"/>
          </w:tcPr>
          <w:p w14:paraId="73D2F252" w14:textId="77777777" w:rsidR="00064619" w:rsidRPr="00827A1C" w:rsidRDefault="00064619" w:rsidP="005B6EFB">
            <w:pPr>
              <w:widowControl w:val="0"/>
              <w:shd w:val="clear" w:color="auto" w:fill="FFFFFF" w:themeFill="background1"/>
              <w:ind w:firstLine="462"/>
              <w:jc w:val="both"/>
              <w:rPr>
                <w:b/>
              </w:rPr>
            </w:pPr>
            <w:r w:rsidRPr="00827A1C">
              <w:rPr>
                <w:b/>
              </w:rPr>
              <w:t xml:space="preserve">4. Перелік документів, необхідних для участі в конкурсі та строк їх </w:t>
            </w:r>
            <w:r w:rsidRPr="00827A1C">
              <w:rPr>
                <w:b/>
              </w:rPr>
              <w:lastRenderedPageBreak/>
              <w:t>подання:</w:t>
            </w:r>
          </w:p>
        </w:tc>
      </w:tr>
      <w:tr w:rsidR="00064619" w:rsidRPr="00827A1C" w14:paraId="764BFD6A" w14:textId="77777777" w:rsidTr="005B6EFB">
        <w:trPr>
          <w:gridAfter w:val="1"/>
          <w:wAfter w:w="95" w:type="dxa"/>
          <w:trHeight w:val="408"/>
        </w:trPr>
        <w:tc>
          <w:tcPr>
            <w:tcW w:w="9673" w:type="dxa"/>
            <w:gridSpan w:val="3"/>
          </w:tcPr>
          <w:p w14:paraId="70937CCE" w14:textId="77777777" w:rsidR="00064619" w:rsidRPr="00827A1C" w:rsidRDefault="00064619" w:rsidP="005B6EF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lastRenderedPageBreak/>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6527F0BB" w14:textId="77777777" w:rsidR="00064619" w:rsidRPr="00827A1C" w:rsidRDefault="00064619" w:rsidP="005B6EF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484B268D" w14:textId="77777777" w:rsidR="00064619" w:rsidRPr="00827A1C" w:rsidRDefault="00064619" w:rsidP="005B6EF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0612C94A" w14:textId="77777777" w:rsidR="00064619" w:rsidRPr="00827A1C" w:rsidRDefault="00064619" w:rsidP="005B6EF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19C0DC19" w14:textId="77777777" w:rsidR="00064619" w:rsidRPr="00827A1C" w:rsidRDefault="00064619" w:rsidP="005B6EF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16C8781C" w14:textId="77777777" w:rsidR="00064619" w:rsidRPr="00827A1C" w:rsidRDefault="00064619" w:rsidP="005B6EF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23B49986" w14:textId="77777777" w:rsidR="00064619" w:rsidRPr="00827A1C" w:rsidRDefault="00064619" w:rsidP="005B6EF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62726ADE" w14:textId="77777777" w:rsidR="00064619" w:rsidRPr="00827A1C" w:rsidRDefault="00064619" w:rsidP="005B6EF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5A7AA189" w14:textId="77777777" w:rsidR="00064619" w:rsidRPr="00827A1C" w:rsidRDefault="00064619" w:rsidP="005B6EF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2D93EB46" w14:textId="77777777" w:rsidR="00064619" w:rsidRPr="00827A1C" w:rsidRDefault="00064619" w:rsidP="005B6EF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1EB5A27D" w14:textId="77777777" w:rsidR="00064619" w:rsidRPr="00827A1C" w:rsidRDefault="00064619" w:rsidP="005B6EF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392768E2" w14:textId="77777777" w:rsidR="00064619" w:rsidRPr="00827A1C" w:rsidRDefault="00064619" w:rsidP="005B6EF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37EF66EA" w14:textId="77777777" w:rsidR="00064619" w:rsidRPr="00827A1C" w:rsidRDefault="00064619" w:rsidP="005B6EFB">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064619" w:rsidRPr="00827A1C" w14:paraId="7BE15FA8" w14:textId="77777777" w:rsidTr="005B6EFB">
        <w:trPr>
          <w:gridAfter w:val="1"/>
          <w:wAfter w:w="95" w:type="dxa"/>
          <w:trHeight w:val="408"/>
        </w:trPr>
        <w:tc>
          <w:tcPr>
            <w:tcW w:w="9673" w:type="dxa"/>
            <w:gridSpan w:val="3"/>
          </w:tcPr>
          <w:p w14:paraId="5C45C69D" w14:textId="5433E7A9" w:rsidR="00064619" w:rsidRPr="00827A1C" w:rsidRDefault="00F23FE5" w:rsidP="005B6EFB">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Pr>
                <w:b/>
              </w:rPr>
              <w:t>09</w:t>
            </w:r>
            <w:r w:rsidRPr="00827A1C">
              <w:rPr>
                <w:b/>
              </w:rPr>
              <w:t xml:space="preserve">:00 год. </w:t>
            </w:r>
            <w:r w:rsidR="00A4393B">
              <w:rPr>
                <w:b/>
              </w:rPr>
              <w:t>15</w:t>
            </w:r>
            <w:r w:rsidR="00BD6A69" w:rsidRPr="00827A1C">
              <w:rPr>
                <w:b/>
              </w:rPr>
              <w:t>.</w:t>
            </w:r>
            <w:r w:rsidR="00BD6A69">
              <w:rPr>
                <w:b/>
              </w:rPr>
              <w:t>1</w:t>
            </w:r>
            <w:r w:rsidR="00B224FE">
              <w:rPr>
                <w:b/>
              </w:rPr>
              <w:t>2</w:t>
            </w:r>
            <w:r w:rsidR="00BD6A69" w:rsidRPr="00827A1C">
              <w:rPr>
                <w:b/>
              </w:rPr>
              <w:t xml:space="preserve">.2025 до 15:00 год. </w:t>
            </w:r>
            <w:r w:rsidR="00A4393B">
              <w:rPr>
                <w:b/>
              </w:rPr>
              <w:t>02</w:t>
            </w:r>
            <w:r w:rsidR="00BD6A69" w:rsidRPr="00827A1C">
              <w:rPr>
                <w:b/>
              </w:rPr>
              <w:t>.</w:t>
            </w:r>
            <w:r w:rsidR="00A4393B">
              <w:rPr>
                <w:b/>
              </w:rPr>
              <w:t>01</w:t>
            </w:r>
            <w:r w:rsidR="00BD6A69" w:rsidRPr="00827A1C">
              <w:rPr>
                <w:b/>
              </w:rPr>
              <w:t>.202</w:t>
            </w:r>
            <w:r w:rsidR="00A4393B">
              <w:rPr>
                <w:b/>
              </w:rPr>
              <w:t>6</w:t>
            </w:r>
            <w:r w:rsidR="00BD6A69">
              <w:rPr>
                <w:b/>
              </w:rPr>
              <w:t xml:space="preserve"> </w:t>
            </w:r>
            <w:r w:rsidRPr="00827A1C">
              <w:rPr>
                <w:b/>
              </w:rPr>
              <w:t xml:space="preserve">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064619" w:rsidRPr="00827A1C" w14:paraId="27B38269" w14:textId="77777777" w:rsidTr="005B6EFB">
        <w:trPr>
          <w:gridAfter w:val="1"/>
          <w:wAfter w:w="95" w:type="dxa"/>
          <w:trHeight w:val="408"/>
        </w:trPr>
        <w:tc>
          <w:tcPr>
            <w:tcW w:w="9673" w:type="dxa"/>
            <w:gridSpan w:val="3"/>
          </w:tcPr>
          <w:p w14:paraId="101F9C15" w14:textId="7914C178" w:rsidR="00064619" w:rsidRPr="00827A1C" w:rsidRDefault="00064619" w:rsidP="005B6EFB">
            <w:pPr>
              <w:widowControl w:val="0"/>
              <w:shd w:val="clear" w:color="auto" w:fill="FFFFFF" w:themeFill="background1"/>
              <w:ind w:firstLine="641"/>
              <w:jc w:val="both"/>
            </w:pPr>
            <w:r w:rsidRPr="003210EE">
              <w:t xml:space="preserve">На контролера </w:t>
            </w:r>
            <w:r>
              <w:t>І</w:t>
            </w:r>
            <w:r w:rsidRPr="003210EE">
              <w:t xml:space="preserve">І категорії </w:t>
            </w:r>
            <w:r w:rsidR="000C19E7">
              <w:t>2</w:t>
            </w:r>
            <w:r w:rsidRPr="003210EE">
              <w:t xml:space="preserve"> відділення (м. </w:t>
            </w:r>
            <w:r>
              <w:t>Одеса</w:t>
            </w:r>
            <w:r w:rsidRPr="003210EE">
              <w:t xml:space="preserve">) </w:t>
            </w:r>
            <w:r w:rsidR="006B7E7E">
              <w:t>2</w:t>
            </w:r>
            <w:r w:rsidRPr="003210EE">
              <w:t xml:space="preserve"> взводу охорони </w:t>
            </w:r>
            <w:r>
              <w:t xml:space="preserve">       </w:t>
            </w:r>
            <w:r w:rsidRPr="003210EE">
              <w:t xml:space="preserve">     (м. </w:t>
            </w:r>
            <w:r>
              <w:t>Одеса</w:t>
            </w:r>
            <w:r w:rsidRPr="003210EE">
              <w:t>) 1 підрозділу охорони (м. Одеса)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064619" w:rsidRPr="00827A1C" w14:paraId="5F31A5D4" w14:textId="77777777" w:rsidTr="005B6EFB">
        <w:trPr>
          <w:gridAfter w:val="1"/>
          <w:wAfter w:w="95" w:type="dxa"/>
          <w:trHeight w:val="80"/>
        </w:trPr>
        <w:tc>
          <w:tcPr>
            <w:tcW w:w="9673" w:type="dxa"/>
            <w:gridSpan w:val="3"/>
          </w:tcPr>
          <w:p w14:paraId="2C9EB323" w14:textId="7AAD2626" w:rsidR="00064619" w:rsidRPr="00827A1C" w:rsidRDefault="00064619" w:rsidP="005B6EFB">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sidR="00A4393B">
              <w:rPr>
                <w:b/>
              </w:rPr>
              <w:t>0</w:t>
            </w:r>
            <w:r w:rsidR="00B224FE">
              <w:rPr>
                <w:b/>
              </w:rPr>
              <w:t>8</w:t>
            </w:r>
            <w:r w:rsidR="00A4393B">
              <w:rPr>
                <w:b/>
              </w:rPr>
              <w:t xml:space="preserve"> січня</w:t>
            </w:r>
            <w:r w:rsidRPr="00827A1C">
              <w:rPr>
                <w:b/>
              </w:rPr>
              <w:t xml:space="preserve"> </w:t>
            </w:r>
            <w:r w:rsidRPr="00827A1C">
              <w:rPr>
                <w:b/>
                <w:szCs w:val="24"/>
              </w:rPr>
              <w:t>202</w:t>
            </w:r>
            <w:r w:rsidR="00A4393B">
              <w:rPr>
                <w:b/>
                <w:szCs w:val="24"/>
              </w:rPr>
              <w:t>6</w:t>
            </w:r>
            <w:r w:rsidRPr="00827A1C">
              <w:rPr>
                <w:b/>
                <w:szCs w:val="24"/>
              </w:rPr>
              <w:t xml:space="preserve"> року о 10.00 год.</w:t>
            </w:r>
          </w:p>
          <w:p w14:paraId="5F4B1A02" w14:textId="77777777" w:rsidR="00064619" w:rsidRPr="00021C52" w:rsidRDefault="00064619" w:rsidP="005B6EFB">
            <w:pPr>
              <w:widowControl w:val="0"/>
              <w:shd w:val="clear" w:color="auto" w:fill="FFFFFF" w:themeFill="background1"/>
              <w:jc w:val="both"/>
              <w:rPr>
                <w:b/>
                <w:sz w:val="16"/>
                <w:szCs w:val="16"/>
              </w:rPr>
            </w:pPr>
          </w:p>
        </w:tc>
      </w:tr>
      <w:tr w:rsidR="00064619" w:rsidRPr="00827A1C" w14:paraId="54091C63" w14:textId="77777777" w:rsidTr="005B6EFB">
        <w:trPr>
          <w:gridAfter w:val="1"/>
          <w:wAfter w:w="95" w:type="dxa"/>
          <w:trHeight w:val="408"/>
        </w:trPr>
        <w:tc>
          <w:tcPr>
            <w:tcW w:w="9673" w:type="dxa"/>
            <w:gridSpan w:val="3"/>
          </w:tcPr>
          <w:p w14:paraId="0EB38D76" w14:textId="77777777" w:rsidR="00064619" w:rsidRPr="00827A1C" w:rsidRDefault="00064619" w:rsidP="005B6EFB">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19469A5F" w14:textId="77777777" w:rsidR="00064619" w:rsidRPr="00827A1C" w:rsidRDefault="00064619" w:rsidP="005B6EFB">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449CF252" w14:textId="77777777" w:rsidR="00064619" w:rsidRPr="00827A1C" w:rsidRDefault="00064619" w:rsidP="005B6EFB">
            <w:pPr>
              <w:widowControl w:val="0"/>
              <w:shd w:val="clear" w:color="auto" w:fill="FFFFFF" w:themeFill="background1"/>
              <w:tabs>
                <w:tab w:val="left" w:pos="142"/>
              </w:tabs>
              <w:ind w:firstLine="462"/>
              <w:jc w:val="both"/>
              <w:rPr>
                <w:rFonts w:eastAsia="Times New Roman"/>
                <w:snapToGrid w:val="0"/>
              </w:rPr>
            </w:pPr>
          </w:p>
        </w:tc>
      </w:tr>
      <w:tr w:rsidR="00064619" w:rsidRPr="00827A1C" w14:paraId="2C4E99BF" w14:textId="77777777" w:rsidTr="005B6EFB">
        <w:trPr>
          <w:gridAfter w:val="1"/>
          <w:wAfter w:w="95" w:type="dxa"/>
          <w:trHeight w:val="408"/>
        </w:trPr>
        <w:tc>
          <w:tcPr>
            <w:tcW w:w="9673" w:type="dxa"/>
            <w:gridSpan w:val="3"/>
          </w:tcPr>
          <w:p w14:paraId="7C92F1AE" w14:textId="77777777" w:rsidR="00064619" w:rsidRPr="00827A1C" w:rsidRDefault="00064619" w:rsidP="005B6EFB">
            <w:pPr>
              <w:widowControl w:val="0"/>
              <w:shd w:val="clear" w:color="auto" w:fill="FFFFFF" w:themeFill="background1"/>
              <w:jc w:val="center"/>
              <w:rPr>
                <w:b/>
              </w:rPr>
            </w:pPr>
            <w:r w:rsidRPr="00827A1C">
              <w:rPr>
                <w:b/>
              </w:rPr>
              <w:t>Кваліфікаційні вимоги.</w:t>
            </w:r>
          </w:p>
        </w:tc>
      </w:tr>
      <w:tr w:rsidR="00064619" w:rsidRPr="00827A1C" w14:paraId="73B4BB33" w14:textId="77777777" w:rsidTr="005B6EFB">
        <w:trPr>
          <w:trHeight w:val="408"/>
        </w:trPr>
        <w:tc>
          <w:tcPr>
            <w:tcW w:w="4032" w:type="dxa"/>
            <w:gridSpan w:val="2"/>
          </w:tcPr>
          <w:p w14:paraId="5E6CFFD7" w14:textId="77777777" w:rsidR="00064619" w:rsidRPr="00827A1C" w:rsidRDefault="00064619" w:rsidP="005B6EFB">
            <w:pPr>
              <w:widowControl w:val="0"/>
              <w:shd w:val="clear" w:color="auto" w:fill="FFFFFF" w:themeFill="background1"/>
              <w:jc w:val="both"/>
            </w:pPr>
            <w:r w:rsidRPr="00827A1C">
              <w:t>1. Загальні вимоги</w:t>
            </w:r>
          </w:p>
        </w:tc>
        <w:tc>
          <w:tcPr>
            <w:tcW w:w="5736" w:type="dxa"/>
            <w:gridSpan w:val="2"/>
          </w:tcPr>
          <w:p w14:paraId="169FB193" w14:textId="77777777" w:rsidR="00064619" w:rsidRPr="00827A1C" w:rsidRDefault="00064619" w:rsidP="005B6EFB">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076C1F69" w14:textId="77777777" w:rsidR="00064619" w:rsidRPr="00827A1C" w:rsidRDefault="00064619" w:rsidP="005B6EFB">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59FDABCD" w14:textId="77777777" w:rsidR="00064619" w:rsidRPr="00827A1C" w:rsidRDefault="00064619" w:rsidP="005B6EFB">
            <w:pPr>
              <w:widowControl w:val="0"/>
              <w:shd w:val="clear" w:color="auto" w:fill="FFFFFF" w:themeFill="background1"/>
              <w:jc w:val="both"/>
            </w:pPr>
            <w:r w:rsidRPr="00827A1C">
              <w:rPr>
                <w:b/>
              </w:rPr>
              <w:t>(надати підтверджуючі документи)</w:t>
            </w:r>
          </w:p>
        </w:tc>
      </w:tr>
      <w:tr w:rsidR="00064619" w:rsidRPr="00827A1C" w14:paraId="5B8A4CBE" w14:textId="77777777" w:rsidTr="005B6EFB">
        <w:trPr>
          <w:gridAfter w:val="1"/>
          <w:wAfter w:w="95" w:type="dxa"/>
          <w:trHeight w:val="408"/>
        </w:trPr>
        <w:tc>
          <w:tcPr>
            <w:tcW w:w="4032" w:type="dxa"/>
            <w:gridSpan w:val="2"/>
          </w:tcPr>
          <w:p w14:paraId="777E8AA9" w14:textId="77777777" w:rsidR="00064619" w:rsidRPr="00827A1C" w:rsidRDefault="00064619" w:rsidP="005B6EFB">
            <w:pPr>
              <w:widowControl w:val="0"/>
              <w:shd w:val="clear" w:color="auto" w:fill="FFFFFF" w:themeFill="background1"/>
              <w:jc w:val="both"/>
            </w:pPr>
            <w:r w:rsidRPr="00827A1C">
              <w:t>2. Освіта</w:t>
            </w:r>
          </w:p>
        </w:tc>
        <w:tc>
          <w:tcPr>
            <w:tcW w:w="5641" w:type="dxa"/>
          </w:tcPr>
          <w:p w14:paraId="4C9A6E67" w14:textId="77777777" w:rsidR="00064619" w:rsidRPr="00827A1C" w:rsidRDefault="00064619" w:rsidP="005B6EFB">
            <w:pPr>
              <w:widowControl w:val="0"/>
              <w:shd w:val="clear" w:color="auto" w:fill="FFFFFF" w:themeFill="background1"/>
              <w:jc w:val="both"/>
            </w:pPr>
            <w:r w:rsidRPr="00827A1C">
              <w:rPr>
                <w:rFonts w:eastAsia="Times New Roman"/>
              </w:rPr>
              <w:t>повна загальна середня</w:t>
            </w:r>
          </w:p>
        </w:tc>
      </w:tr>
      <w:tr w:rsidR="00064619" w:rsidRPr="00827A1C" w14:paraId="2E5A6C63" w14:textId="77777777" w:rsidTr="005B6EFB">
        <w:trPr>
          <w:gridAfter w:val="1"/>
          <w:wAfter w:w="95" w:type="dxa"/>
          <w:trHeight w:val="408"/>
        </w:trPr>
        <w:tc>
          <w:tcPr>
            <w:tcW w:w="4032" w:type="dxa"/>
            <w:gridSpan w:val="2"/>
          </w:tcPr>
          <w:p w14:paraId="63AF015E" w14:textId="77777777" w:rsidR="00064619" w:rsidRPr="00827A1C" w:rsidRDefault="00064619" w:rsidP="005B6EFB">
            <w:pPr>
              <w:widowControl w:val="0"/>
              <w:shd w:val="clear" w:color="auto" w:fill="FFFFFF" w:themeFill="background1"/>
              <w:jc w:val="both"/>
            </w:pPr>
            <w:r w:rsidRPr="00827A1C">
              <w:t>3. Досвід роботи</w:t>
            </w:r>
          </w:p>
        </w:tc>
        <w:tc>
          <w:tcPr>
            <w:tcW w:w="5641" w:type="dxa"/>
          </w:tcPr>
          <w:p w14:paraId="4BD46603" w14:textId="77777777" w:rsidR="00064619" w:rsidRPr="003D29B8" w:rsidRDefault="00064619" w:rsidP="005B6EFB">
            <w:pPr>
              <w:pStyle w:val="a4"/>
              <w:widowControl w:val="0"/>
              <w:shd w:val="clear" w:color="auto" w:fill="FFFFFF" w:themeFill="background1"/>
              <w:jc w:val="both"/>
              <w:rPr>
                <w:rFonts w:ascii="Times New Roman" w:hAnsi="Times New Roman"/>
                <w:sz w:val="28"/>
                <w:szCs w:val="28"/>
              </w:rPr>
            </w:pPr>
            <w:r>
              <w:rPr>
                <w:rFonts w:ascii="Times New Roman" w:hAnsi="Times New Roman"/>
                <w:sz w:val="28"/>
                <w:szCs w:val="28"/>
              </w:rPr>
              <w:t xml:space="preserve">без </w:t>
            </w:r>
            <w:r w:rsidRPr="00827A1C">
              <w:rPr>
                <w:rFonts w:ascii="Times New Roman" w:hAnsi="Times New Roman"/>
                <w:sz w:val="28"/>
                <w:szCs w:val="28"/>
              </w:rPr>
              <w:t>досвід</w:t>
            </w:r>
            <w:r>
              <w:rPr>
                <w:rFonts w:ascii="Times New Roman" w:hAnsi="Times New Roman"/>
                <w:sz w:val="28"/>
                <w:szCs w:val="28"/>
              </w:rPr>
              <w:t>у</w:t>
            </w:r>
            <w:r w:rsidRPr="00827A1C">
              <w:rPr>
                <w:rFonts w:ascii="Times New Roman" w:hAnsi="Times New Roman"/>
                <w:sz w:val="28"/>
                <w:szCs w:val="28"/>
              </w:rPr>
              <w:t xml:space="preserve"> роботи.</w:t>
            </w:r>
          </w:p>
        </w:tc>
      </w:tr>
      <w:tr w:rsidR="00064619" w:rsidRPr="00827A1C" w14:paraId="4B900844" w14:textId="77777777" w:rsidTr="005B6EFB">
        <w:trPr>
          <w:gridAfter w:val="1"/>
          <w:wAfter w:w="95" w:type="dxa"/>
          <w:trHeight w:val="408"/>
        </w:trPr>
        <w:tc>
          <w:tcPr>
            <w:tcW w:w="9673" w:type="dxa"/>
            <w:gridSpan w:val="3"/>
          </w:tcPr>
          <w:p w14:paraId="5DFCF000" w14:textId="77777777" w:rsidR="00064619" w:rsidRPr="00827A1C" w:rsidRDefault="00064619" w:rsidP="005B6EFB">
            <w:pPr>
              <w:widowControl w:val="0"/>
              <w:shd w:val="clear" w:color="auto" w:fill="FFFFFF" w:themeFill="background1"/>
              <w:jc w:val="center"/>
              <w:rPr>
                <w:b/>
              </w:rPr>
            </w:pPr>
            <w:r w:rsidRPr="00827A1C">
              <w:rPr>
                <w:b/>
              </w:rPr>
              <w:t>Вимоги до компетентності.</w:t>
            </w:r>
          </w:p>
        </w:tc>
      </w:tr>
      <w:tr w:rsidR="00064619" w:rsidRPr="00827A1C" w14:paraId="354D75F0" w14:textId="77777777" w:rsidTr="005B6EFB">
        <w:trPr>
          <w:gridAfter w:val="1"/>
          <w:wAfter w:w="95" w:type="dxa"/>
          <w:trHeight w:val="408"/>
        </w:trPr>
        <w:tc>
          <w:tcPr>
            <w:tcW w:w="4008" w:type="dxa"/>
          </w:tcPr>
          <w:p w14:paraId="6F99F17E" w14:textId="77777777" w:rsidR="00064619" w:rsidRPr="00827A1C" w:rsidRDefault="00064619" w:rsidP="005B6EFB">
            <w:pPr>
              <w:widowControl w:val="0"/>
              <w:shd w:val="clear" w:color="auto" w:fill="FFFFFF" w:themeFill="background1"/>
            </w:pPr>
            <w:r w:rsidRPr="00827A1C">
              <w:t>1. Наявність лідерських якостей</w:t>
            </w:r>
          </w:p>
        </w:tc>
        <w:tc>
          <w:tcPr>
            <w:tcW w:w="5665" w:type="dxa"/>
            <w:gridSpan w:val="2"/>
          </w:tcPr>
          <w:p w14:paraId="7FD251FA" w14:textId="77777777" w:rsidR="00064619" w:rsidRPr="00827A1C" w:rsidRDefault="00064619" w:rsidP="005B6EFB">
            <w:pPr>
              <w:widowControl w:val="0"/>
              <w:shd w:val="clear" w:color="auto" w:fill="FFFFFF" w:themeFill="background1"/>
              <w:jc w:val="both"/>
            </w:pPr>
            <w:r w:rsidRPr="00827A1C">
              <w:t>встановлення цілей, пріоритетів та орієнтирів;</w:t>
            </w:r>
          </w:p>
          <w:p w14:paraId="429FD08B" w14:textId="77777777" w:rsidR="00064619" w:rsidRPr="00827A1C" w:rsidRDefault="00064619" w:rsidP="005B6EFB">
            <w:pPr>
              <w:widowControl w:val="0"/>
              <w:shd w:val="clear" w:color="auto" w:fill="FFFFFF" w:themeFill="background1"/>
              <w:jc w:val="both"/>
            </w:pPr>
            <w:r w:rsidRPr="00827A1C">
              <w:t>стратегічне планування;</w:t>
            </w:r>
          </w:p>
          <w:p w14:paraId="08102D8E" w14:textId="77777777" w:rsidR="00064619" w:rsidRPr="00827A1C" w:rsidRDefault="00064619" w:rsidP="005B6EFB">
            <w:pPr>
              <w:widowControl w:val="0"/>
              <w:shd w:val="clear" w:color="auto" w:fill="FFFFFF" w:themeFill="background1"/>
              <w:jc w:val="both"/>
            </w:pPr>
            <w:r w:rsidRPr="00827A1C">
              <w:t>багатофункціональність;</w:t>
            </w:r>
          </w:p>
          <w:p w14:paraId="6FB057E1" w14:textId="77777777" w:rsidR="00064619" w:rsidRPr="00827A1C" w:rsidRDefault="00064619" w:rsidP="005B6EFB">
            <w:pPr>
              <w:widowControl w:val="0"/>
              <w:shd w:val="clear" w:color="auto" w:fill="FFFFFF" w:themeFill="background1"/>
              <w:jc w:val="both"/>
            </w:pPr>
            <w:r w:rsidRPr="00827A1C">
              <w:t>ведення ділових переговорів;</w:t>
            </w:r>
          </w:p>
          <w:p w14:paraId="5B2854E3" w14:textId="77777777" w:rsidR="00064619" w:rsidRPr="00827A1C" w:rsidRDefault="00064619" w:rsidP="005B6EFB">
            <w:pPr>
              <w:widowControl w:val="0"/>
              <w:shd w:val="clear" w:color="auto" w:fill="FFFFFF" w:themeFill="background1"/>
              <w:jc w:val="both"/>
            </w:pPr>
            <w:r w:rsidRPr="00827A1C">
              <w:t>досягнення кінцевих результатів.</w:t>
            </w:r>
          </w:p>
        </w:tc>
      </w:tr>
      <w:tr w:rsidR="00064619" w:rsidRPr="00827A1C" w14:paraId="63E12C52" w14:textId="77777777" w:rsidTr="005B6EFB">
        <w:trPr>
          <w:gridAfter w:val="1"/>
          <w:wAfter w:w="95" w:type="dxa"/>
          <w:trHeight w:val="408"/>
        </w:trPr>
        <w:tc>
          <w:tcPr>
            <w:tcW w:w="4008" w:type="dxa"/>
          </w:tcPr>
          <w:p w14:paraId="77B23A1F" w14:textId="77777777" w:rsidR="00064619" w:rsidRPr="00827A1C" w:rsidRDefault="00064619" w:rsidP="005B6EFB">
            <w:pPr>
              <w:widowControl w:val="0"/>
              <w:shd w:val="clear" w:color="auto" w:fill="FFFFFF" w:themeFill="background1"/>
            </w:pPr>
            <w:r w:rsidRPr="00827A1C">
              <w:t>2. Вміння приймати ефективні рішення</w:t>
            </w:r>
          </w:p>
        </w:tc>
        <w:tc>
          <w:tcPr>
            <w:tcW w:w="5665" w:type="dxa"/>
            <w:gridSpan w:val="2"/>
          </w:tcPr>
          <w:p w14:paraId="0B6CB179" w14:textId="77777777" w:rsidR="00064619" w:rsidRPr="00827A1C" w:rsidRDefault="00064619" w:rsidP="005B6EFB">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064619" w:rsidRPr="00827A1C" w14:paraId="153ED97F" w14:textId="77777777" w:rsidTr="005B6EFB">
        <w:trPr>
          <w:gridAfter w:val="1"/>
          <w:wAfter w:w="95" w:type="dxa"/>
          <w:trHeight w:val="408"/>
        </w:trPr>
        <w:tc>
          <w:tcPr>
            <w:tcW w:w="4008" w:type="dxa"/>
          </w:tcPr>
          <w:p w14:paraId="506E3CED" w14:textId="77777777" w:rsidR="00064619" w:rsidRPr="00827A1C" w:rsidRDefault="00064619" w:rsidP="005B6EFB">
            <w:pPr>
              <w:widowControl w:val="0"/>
              <w:shd w:val="clear" w:color="auto" w:fill="FFFFFF" w:themeFill="background1"/>
            </w:pPr>
            <w:r w:rsidRPr="00827A1C">
              <w:t>3. Аналітичні здібності</w:t>
            </w:r>
          </w:p>
        </w:tc>
        <w:tc>
          <w:tcPr>
            <w:tcW w:w="5665" w:type="dxa"/>
            <w:gridSpan w:val="2"/>
          </w:tcPr>
          <w:p w14:paraId="30242298" w14:textId="77777777" w:rsidR="00064619" w:rsidRPr="00827A1C" w:rsidRDefault="00064619" w:rsidP="005B6EFB">
            <w:pPr>
              <w:widowControl w:val="0"/>
              <w:shd w:val="clear" w:color="auto" w:fill="FFFFFF" w:themeFill="background1"/>
              <w:jc w:val="both"/>
            </w:pPr>
            <w:r w:rsidRPr="00827A1C">
              <w:t>здатність систематизувати, узагальнювати інформацію;</w:t>
            </w:r>
          </w:p>
          <w:p w14:paraId="754FFA88" w14:textId="77777777" w:rsidR="00064619" w:rsidRPr="00827A1C" w:rsidRDefault="00064619" w:rsidP="005B6EFB">
            <w:pPr>
              <w:widowControl w:val="0"/>
              <w:shd w:val="clear" w:color="auto" w:fill="FFFFFF" w:themeFill="background1"/>
              <w:jc w:val="both"/>
            </w:pPr>
            <w:r w:rsidRPr="00827A1C">
              <w:t>гнучкість;</w:t>
            </w:r>
          </w:p>
          <w:p w14:paraId="184B2107" w14:textId="77777777" w:rsidR="00064619" w:rsidRPr="00827A1C" w:rsidRDefault="00064619" w:rsidP="005B6EFB">
            <w:pPr>
              <w:widowControl w:val="0"/>
              <w:shd w:val="clear" w:color="auto" w:fill="FFFFFF" w:themeFill="background1"/>
              <w:jc w:val="both"/>
            </w:pPr>
            <w:r w:rsidRPr="00827A1C">
              <w:t>проникливість.</w:t>
            </w:r>
          </w:p>
        </w:tc>
      </w:tr>
      <w:tr w:rsidR="00064619" w:rsidRPr="00827A1C" w14:paraId="5171EF15" w14:textId="77777777" w:rsidTr="005B6EFB">
        <w:trPr>
          <w:gridAfter w:val="1"/>
          <w:wAfter w:w="95" w:type="dxa"/>
          <w:trHeight w:val="408"/>
        </w:trPr>
        <w:tc>
          <w:tcPr>
            <w:tcW w:w="4008" w:type="dxa"/>
          </w:tcPr>
          <w:p w14:paraId="272A8959" w14:textId="77777777" w:rsidR="00064619" w:rsidRPr="00827A1C" w:rsidRDefault="00064619" w:rsidP="005B6EFB">
            <w:pPr>
              <w:widowControl w:val="0"/>
              <w:shd w:val="clear" w:color="auto" w:fill="FFFFFF" w:themeFill="background1"/>
            </w:pPr>
            <w:r w:rsidRPr="00827A1C">
              <w:t>4. Управління організацією та персоналом</w:t>
            </w:r>
          </w:p>
        </w:tc>
        <w:tc>
          <w:tcPr>
            <w:tcW w:w="5665" w:type="dxa"/>
            <w:gridSpan w:val="2"/>
          </w:tcPr>
          <w:p w14:paraId="25E3D541" w14:textId="77777777" w:rsidR="00064619" w:rsidRPr="00827A1C" w:rsidRDefault="00064619" w:rsidP="005B6EFB">
            <w:pPr>
              <w:widowControl w:val="0"/>
              <w:shd w:val="clear" w:color="auto" w:fill="FFFFFF" w:themeFill="background1"/>
              <w:jc w:val="both"/>
            </w:pPr>
            <w:r w:rsidRPr="00827A1C">
              <w:t>організація роботи та контроль;</w:t>
            </w:r>
          </w:p>
          <w:p w14:paraId="3078E1C0" w14:textId="77777777" w:rsidR="00064619" w:rsidRPr="00827A1C" w:rsidRDefault="00064619" w:rsidP="005B6EFB">
            <w:pPr>
              <w:widowControl w:val="0"/>
              <w:shd w:val="clear" w:color="auto" w:fill="FFFFFF" w:themeFill="background1"/>
              <w:jc w:val="both"/>
            </w:pPr>
            <w:r w:rsidRPr="00827A1C">
              <w:t>управління людськими ресурсами;</w:t>
            </w:r>
          </w:p>
          <w:p w14:paraId="28795300" w14:textId="77777777" w:rsidR="00064619" w:rsidRPr="00827A1C" w:rsidRDefault="00064619" w:rsidP="005B6EFB">
            <w:pPr>
              <w:widowControl w:val="0"/>
              <w:shd w:val="clear" w:color="auto" w:fill="FFFFFF" w:themeFill="background1"/>
              <w:jc w:val="both"/>
            </w:pPr>
            <w:r w:rsidRPr="00827A1C">
              <w:t xml:space="preserve">вміння мотивувати підлеглих працівників. </w:t>
            </w:r>
          </w:p>
        </w:tc>
      </w:tr>
      <w:tr w:rsidR="00064619" w:rsidRPr="00827A1C" w14:paraId="1220E8A3" w14:textId="77777777" w:rsidTr="005B6EFB">
        <w:trPr>
          <w:gridAfter w:val="1"/>
          <w:wAfter w:w="95" w:type="dxa"/>
          <w:trHeight w:val="408"/>
        </w:trPr>
        <w:tc>
          <w:tcPr>
            <w:tcW w:w="4008" w:type="dxa"/>
          </w:tcPr>
          <w:p w14:paraId="1AEDC86E" w14:textId="77777777" w:rsidR="00064619" w:rsidRPr="00827A1C" w:rsidRDefault="00064619" w:rsidP="005B6EFB">
            <w:pPr>
              <w:widowControl w:val="0"/>
              <w:shd w:val="clear" w:color="auto" w:fill="FFFFFF" w:themeFill="background1"/>
            </w:pPr>
            <w:r w:rsidRPr="00827A1C">
              <w:t>5. Особистісні компетенції</w:t>
            </w:r>
          </w:p>
        </w:tc>
        <w:tc>
          <w:tcPr>
            <w:tcW w:w="5665" w:type="dxa"/>
            <w:gridSpan w:val="2"/>
          </w:tcPr>
          <w:p w14:paraId="2F2EE899" w14:textId="77777777" w:rsidR="00064619" w:rsidRPr="00827A1C" w:rsidRDefault="00064619" w:rsidP="005B6EFB">
            <w:pPr>
              <w:widowControl w:val="0"/>
              <w:shd w:val="clear" w:color="auto" w:fill="FFFFFF" w:themeFill="background1"/>
              <w:jc w:val="both"/>
            </w:pPr>
            <w:r w:rsidRPr="00827A1C">
              <w:t>принциповість, рішучість і вимогливість під час прийняття рішень;</w:t>
            </w:r>
          </w:p>
          <w:p w14:paraId="359DF7BF" w14:textId="77777777" w:rsidR="00064619" w:rsidRPr="00827A1C" w:rsidRDefault="00064619" w:rsidP="005B6EFB">
            <w:pPr>
              <w:widowControl w:val="0"/>
              <w:shd w:val="clear" w:color="auto" w:fill="FFFFFF" w:themeFill="background1"/>
              <w:jc w:val="both"/>
            </w:pPr>
            <w:r w:rsidRPr="00827A1C">
              <w:t>системність;</w:t>
            </w:r>
          </w:p>
          <w:p w14:paraId="08361CC7" w14:textId="77777777" w:rsidR="00064619" w:rsidRPr="00827A1C" w:rsidRDefault="00064619" w:rsidP="005B6EFB">
            <w:pPr>
              <w:widowControl w:val="0"/>
              <w:shd w:val="clear" w:color="auto" w:fill="FFFFFF" w:themeFill="background1"/>
              <w:jc w:val="both"/>
            </w:pPr>
            <w:r w:rsidRPr="00827A1C">
              <w:lastRenderedPageBreak/>
              <w:t>самоорганізація та саморозвиток;</w:t>
            </w:r>
          </w:p>
          <w:p w14:paraId="1EFAAF39" w14:textId="77777777" w:rsidR="00064619" w:rsidRPr="00827A1C" w:rsidRDefault="00064619" w:rsidP="005B6EFB">
            <w:pPr>
              <w:widowControl w:val="0"/>
              <w:shd w:val="clear" w:color="auto" w:fill="FFFFFF" w:themeFill="background1"/>
              <w:jc w:val="both"/>
            </w:pPr>
            <w:r w:rsidRPr="00827A1C">
              <w:t>політична нейтральність.</w:t>
            </w:r>
          </w:p>
        </w:tc>
      </w:tr>
    </w:tbl>
    <w:p w14:paraId="13898145" w14:textId="77777777" w:rsidR="00064619" w:rsidRPr="00827A1C" w:rsidRDefault="00064619" w:rsidP="00064619">
      <w:pPr>
        <w:widowControl w:val="0"/>
        <w:shd w:val="clear" w:color="auto" w:fill="FFFFFF" w:themeFill="background1"/>
        <w:tabs>
          <w:tab w:val="left" w:pos="5910"/>
          <w:tab w:val="left" w:pos="5954"/>
        </w:tabs>
        <w:ind w:left="5954"/>
        <w:rPr>
          <w:b/>
        </w:rPr>
      </w:pPr>
    </w:p>
    <w:p w14:paraId="1D30F58E" w14:textId="77777777" w:rsidR="00064619" w:rsidRPr="00827A1C" w:rsidRDefault="00064619" w:rsidP="00064619">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7A4918FB" w14:textId="77777777" w:rsidR="00064619" w:rsidRPr="00827A1C" w:rsidRDefault="00064619" w:rsidP="00064619">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43D92C8A" w14:textId="7D8E8504" w:rsidR="00E7483E" w:rsidRDefault="00E7483E" w:rsidP="00650009">
      <w:pPr>
        <w:widowControl w:val="0"/>
        <w:shd w:val="clear" w:color="auto" w:fill="FFFFFF" w:themeFill="background1"/>
        <w:tabs>
          <w:tab w:val="left" w:pos="5910"/>
          <w:tab w:val="left" w:pos="5954"/>
        </w:tabs>
        <w:ind w:left="5954"/>
        <w:rPr>
          <w:b/>
        </w:rPr>
      </w:pPr>
    </w:p>
    <w:p w14:paraId="5F91F751" w14:textId="7DC9CAD8" w:rsidR="00E7483E" w:rsidRDefault="00E7483E" w:rsidP="00650009">
      <w:pPr>
        <w:widowControl w:val="0"/>
        <w:shd w:val="clear" w:color="auto" w:fill="FFFFFF" w:themeFill="background1"/>
        <w:tabs>
          <w:tab w:val="left" w:pos="5910"/>
          <w:tab w:val="left" w:pos="5954"/>
        </w:tabs>
        <w:ind w:left="5954"/>
        <w:rPr>
          <w:b/>
        </w:rPr>
      </w:pPr>
    </w:p>
    <w:p w14:paraId="4177BA4D" w14:textId="2933034D" w:rsidR="00E7483E" w:rsidRDefault="00E7483E" w:rsidP="00650009">
      <w:pPr>
        <w:widowControl w:val="0"/>
        <w:shd w:val="clear" w:color="auto" w:fill="FFFFFF" w:themeFill="background1"/>
        <w:tabs>
          <w:tab w:val="left" w:pos="5910"/>
          <w:tab w:val="left" w:pos="5954"/>
        </w:tabs>
        <w:ind w:left="5954"/>
        <w:rPr>
          <w:b/>
        </w:rPr>
      </w:pPr>
    </w:p>
    <w:p w14:paraId="251266F5" w14:textId="4E049181" w:rsidR="00E7483E" w:rsidRDefault="00E7483E" w:rsidP="00650009">
      <w:pPr>
        <w:widowControl w:val="0"/>
        <w:shd w:val="clear" w:color="auto" w:fill="FFFFFF" w:themeFill="background1"/>
        <w:tabs>
          <w:tab w:val="left" w:pos="5910"/>
          <w:tab w:val="left" w:pos="5954"/>
        </w:tabs>
        <w:ind w:left="5954"/>
        <w:rPr>
          <w:b/>
        </w:rPr>
      </w:pPr>
    </w:p>
    <w:p w14:paraId="204EED2A" w14:textId="2601F5B8" w:rsidR="00E7483E" w:rsidRDefault="00E7483E" w:rsidP="00650009">
      <w:pPr>
        <w:widowControl w:val="0"/>
        <w:shd w:val="clear" w:color="auto" w:fill="FFFFFF" w:themeFill="background1"/>
        <w:tabs>
          <w:tab w:val="left" w:pos="5910"/>
          <w:tab w:val="left" w:pos="5954"/>
        </w:tabs>
        <w:ind w:left="5954"/>
        <w:rPr>
          <w:b/>
        </w:rPr>
      </w:pPr>
    </w:p>
    <w:p w14:paraId="343C581B" w14:textId="0A0CC97F" w:rsidR="00A4393B" w:rsidRDefault="00A4393B" w:rsidP="00650009">
      <w:pPr>
        <w:widowControl w:val="0"/>
        <w:shd w:val="clear" w:color="auto" w:fill="FFFFFF" w:themeFill="background1"/>
        <w:tabs>
          <w:tab w:val="left" w:pos="5910"/>
          <w:tab w:val="left" w:pos="5954"/>
        </w:tabs>
        <w:ind w:left="5954"/>
        <w:rPr>
          <w:b/>
        </w:rPr>
      </w:pPr>
    </w:p>
    <w:p w14:paraId="279ABDC4" w14:textId="766EDD9E" w:rsidR="00A4393B" w:rsidRDefault="00A4393B" w:rsidP="00650009">
      <w:pPr>
        <w:widowControl w:val="0"/>
        <w:shd w:val="clear" w:color="auto" w:fill="FFFFFF" w:themeFill="background1"/>
        <w:tabs>
          <w:tab w:val="left" w:pos="5910"/>
          <w:tab w:val="left" w:pos="5954"/>
        </w:tabs>
        <w:ind w:left="5954"/>
        <w:rPr>
          <w:b/>
        </w:rPr>
      </w:pPr>
    </w:p>
    <w:p w14:paraId="1638F94D" w14:textId="22C0BF0A" w:rsidR="00A4393B" w:rsidRDefault="00A4393B" w:rsidP="00650009">
      <w:pPr>
        <w:widowControl w:val="0"/>
        <w:shd w:val="clear" w:color="auto" w:fill="FFFFFF" w:themeFill="background1"/>
        <w:tabs>
          <w:tab w:val="left" w:pos="5910"/>
          <w:tab w:val="left" w:pos="5954"/>
        </w:tabs>
        <w:ind w:left="5954"/>
        <w:rPr>
          <w:b/>
        </w:rPr>
      </w:pPr>
    </w:p>
    <w:p w14:paraId="576DA1B9" w14:textId="23E20DCD" w:rsidR="00A4393B" w:rsidRDefault="00A4393B" w:rsidP="00650009">
      <w:pPr>
        <w:widowControl w:val="0"/>
        <w:shd w:val="clear" w:color="auto" w:fill="FFFFFF" w:themeFill="background1"/>
        <w:tabs>
          <w:tab w:val="left" w:pos="5910"/>
          <w:tab w:val="left" w:pos="5954"/>
        </w:tabs>
        <w:ind w:left="5954"/>
        <w:rPr>
          <w:b/>
        </w:rPr>
      </w:pPr>
    </w:p>
    <w:p w14:paraId="323831EA" w14:textId="30DF9994" w:rsidR="00A4393B" w:rsidRDefault="00A4393B" w:rsidP="00650009">
      <w:pPr>
        <w:widowControl w:val="0"/>
        <w:shd w:val="clear" w:color="auto" w:fill="FFFFFF" w:themeFill="background1"/>
        <w:tabs>
          <w:tab w:val="left" w:pos="5910"/>
          <w:tab w:val="left" w:pos="5954"/>
        </w:tabs>
        <w:ind w:left="5954"/>
        <w:rPr>
          <w:b/>
        </w:rPr>
      </w:pPr>
    </w:p>
    <w:p w14:paraId="0D1385C1" w14:textId="40FEFF6D" w:rsidR="00A4393B" w:rsidRDefault="00A4393B" w:rsidP="00650009">
      <w:pPr>
        <w:widowControl w:val="0"/>
        <w:shd w:val="clear" w:color="auto" w:fill="FFFFFF" w:themeFill="background1"/>
        <w:tabs>
          <w:tab w:val="left" w:pos="5910"/>
          <w:tab w:val="left" w:pos="5954"/>
        </w:tabs>
        <w:ind w:left="5954"/>
        <w:rPr>
          <w:b/>
        </w:rPr>
      </w:pPr>
    </w:p>
    <w:p w14:paraId="1199C8ED" w14:textId="53BDD4C8" w:rsidR="00A4393B" w:rsidRDefault="00A4393B" w:rsidP="00650009">
      <w:pPr>
        <w:widowControl w:val="0"/>
        <w:shd w:val="clear" w:color="auto" w:fill="FFFFFF" w:themeFill="background1"/>
        <w:tabs>
          <w:tab w:val="left" w:pos="5910"/>
          <w:tab w:val="left" w:pos="5954"/>
        </w:tabs>
        <w:ind w:left="5954"/>
        <w:rPr>
          <w:b/>
        </w:rPr>
      </w:pPr>
    </w:p>
    <w:p w14:paraId="3498EEB3" w14:textId="6A0A0E09" w:rsidR="00A4393B" w:rsidRDefault="00A4393B" w:rsidP="00650009">
      <w:pPr>
        <w:widowControl w:val="0"/>
        <w:shd w:val="clear" w:color="auto" w:fill="FFFFFF" w:themeFill="background1"/>
        <w:tabs>
          <w:tab w:val="left" w:pos="5910"/>
          <w:tab w:val="left" w:pos="5954"/>
        </w:tabs>
        <w:ind w:left="5954"/>
        <w:rPr>
          <w:b/>
        </w:rPr>
      </w:pPr>
    </w:p>
    <w:p w14:paraId="1EC95446" w14:textId="2CB2D593" w:rsidR="00A4393B" w:rsidRDefault="00A4393B" w:rsidP="00650009">
      <w:pPr>
        <w:widowControl w:val="0"/>
        <w:shd w:val="clear" w:color="auto" w:fill="FFFFFF" w:themeFill="background1"/>
        <w:tabs>
          <w:tab w:val="left" w:pos="5910"/>
          <w:tab w:val="left" w:pos="5954"/>
        </w:tabs>
        <w:ind w:left="5954"/>
        <w:rPr>
          <w:b/>
        </w:rPr>
      </w:pPr>
    </w:p>
    <w:p w14:paraId="63B84191" w14:textId="2EB8375C" w:rsidR="00A4393B" w:rsidRDefault="00A4393B" w:rsidP="00650009">
      <w:pPr>
        <w:widowControl w:val="0"/>
        <w:shd w:val="clear" w:color="auto" w:fill="FFFFFF" w:themeFill="background1"/>
        <w:tabs>
          <w:tab w:val="left" w:pos="5910"/>
          <w:tab w:val="left" w:pos="5954"/>
        </w:tabs>
        <w:ind w:left="5954"/>
        <w:rPr>
          <w:b/>
        </w:rPr>
      </w:pPr>
    </w:p>
    <w:p w14:paraId="6C309C89" w14:textId="1FF224FD" w:rsidR="00A4393B" w:rsidRDefault="00A4393B" w:rsidP="00650009">
      <w:pPr>
        <w:widowControl w:val="0"/>
        <w:shd w:val="clear" w:color="auto" w:fill="FFFFFF" w:themeFill="background1"/>
        <w:tabs>
          <w:tab w:val="left" w:pos="5910"/>
          <w:tab w:val="left" w:pos="5954"/>
        </w:tabs>
        <w:ind w:left="5954"/>
        <w:rPr>
          <w:b/>
        </w:rPr>
      </w:pPr>
    </w:p>
    <w:p w14:paraId="2781C312" w14:textId="3825561E" w:rsidR="00A4393B" w:rsidRDefault="00A4393B" w:rsidP="00650009">
      <w:pPr>
        <w:widowControl w:val="0"/>
        <w:shd w:val="clear" w:color="auto" w:fill="FFFFFF" w:themeFill="background1"/>
        <w:tabs>
          <w:tab w:val="left" w:pos="5910"/>
          <w:tab w:val="left" w:pos="5954"/>
        </w:tabs>
        <w:ind w:left="5954"/>
        <w:rPr>
          <w:b/>
        </w:rPr>
      </w:pPr>
    </w:p>
    <w:p w14:paraId="0B6588CE" w14:textId="513DFA63" w:rsidR="00A4393B" w:rsidRDefault="00A4393B" w:rsidP="00650009">
      <w:pPr>
        <w:widowControl w:val="0"/>
        <w:shd w:val="clear" w:color="auto" w:fill="FFFFFF" w:themeFill="background1"/>
        <w:tabs>
          <w:tab w:val="left" w:pos="5910"/>
          <w:tab w:val="left" w:pos="5954"/>
        </w:tabs>
        <w:ind w:left="5954"/>
        <w:rPr>
          <w:b/>
        </w:rPr>
      </w:pPr>
    </w:p>
    <w:p w14:paraId="51BB809B" w14:textId="21418F94" w:rsidR="00A4393B" w:rsidRDefault="00A4393B" w:rsidP="00650009">
      <w:pPr>
        <w:widowControl w:val="0"/>
        <w:shd w:val="clear" w:color="auto" w:fill="FFFFFF" w:themeFill="background1"/>
        <w:tabs>
          <w:tab w:val="left" w:pos="5910"/>
          <w:tab w:val="left" w:pos="5954"/>
        </w:tabs>
        <w:ind w:left="5954"/>
        <w:rPr>
          <w:b/>
        </w:rPr>
      </w:pPr>
    </w:p>
    <w:p w14:paraId="6B2DEF5D" w14:textId="5C44B161" w:rsidR="00A4393B" w:rsidRDefault="00A4393B" w:rsidP="00650009">
      <w:pPr>
        <w:widowControl w:val="0"/>
        <w:shd w:val="clear" w:color="auto" w:fill="FFFFFF" w:themeFill="background1"/>
        <w:tabs>
          <w:tab w:val="left" w:pos="5910"/>
          <w:tab w:val="left" w:pos="5954"/>
        </w:tabs>
        <w:ind w:left="5954"/>
        <w:rPr>
          <w:b/>
        </w:rPr>
      </w:pPr>
    </w:p>
    <w:p w14:paraId="5255B3F9" w14:textId="3CE63A37" w:rsidR="00A4393B" w:rsidRDefault="00A4393B" w:rsidP="00650009">
      <w:pPr>
        <w:widowControl w:val="0"/>
        <w:shd w:val="clear" w:color="auto" w:fill="FFFFFF" w:themeFill="background1"/>
        <w:tabs>
          <w:tab w:val="left" w:pos="5910"/>
          <w:tab w:val="left" w:pos="5954"/>
        </w:tabs>
        <w:ind w:left="5954"/>
        <w:rPr>
          <w:b/>
        </w:rPr>
      </w:pPr>
    </w:p>
    <w:p w14:paraId="675412E4" w14:textId="1F659689" w:rsidR="00A4393B" w:rsidRDefault="00A4393B" w:rsidP="00650009">
      <w:pPr>
        <w:widowControl w:val="0"/>
        <w:shd w:val="clear" w:color="auto" w:fill="FFFFFF" w:themeFill="background1"/>
        <w:tabs>
          <w:tab w:val="left" w:pos="5910"/>
          <w:tab w:val="left" w:pos="5954"/>
        </w:tabs>
        <w:ind w:left="5954"/>
        <w:rPr>
          <w:b/>
        </w:rPr>
      </w:pPr>
    </w:p>
    <w:p w14:paraId="174CDA37" w14:textId="7A5C3EA7" w:rsidR="00A4393B" w:rsidRDefault="00A4393B" w:rsidP="00650009">
      <w:pPr>
        <w:widowControl w:val="0"/>
        <w:shd w:val="clear" w:color="auto" w:fill="FFFFFF" w:themeFill="background1"/>
        <w:tabs>
          <w:tab w:val="left" w:pos="5910"/>
          <w:tab w:val="left" w:pos="5954"/>
        </w:tabs>
        <w:ind w:left="5954"/>
        <w:rPr>
          <w:b/>
        </w:rPr>
      </w:pPr>
    </w:p>
    <w:p w14:paraId="3FDC823B" w14:textId="097CEB20" w:rsidR="00A4393B" w:rsidRDefault="00A4393B" w:rsidP="00650009">
      <w:pPr>
        <w:widowControl w:val="0"/>
        <w:shd w:val="clear" w:color="auto" w:fill="FFFFFF" w:themeFill="background1"/>
        <w:tabs>
          <w:tab w:val="left" w:pos="5910"/>
          <w:tab w:val="left" w:pos="5954"/>
        </w:tabs>
        <w:ind w:left="5954"/>
        <w:rPr>
          <w:b/>
        </w:rPr>
      </w:pPr>
    </w:p>
    <w:p w14:paraId="1854EE5D" w14:textId="0D49210F" w:rsidR="00A4393B" w:rsidRDefault="00A4393B" w:rsidP="00650009">
      <w:pPr>
        <w:widowControl w:val="0"/>
        <w:shd w:val="clear" w:color="auto" w:fill="FFFFFF" w:themeFill="background1"/>
        <w:tabs>
          <w:tab w:val="left" w:pos="5910"/>
          <w:tab w:val="left" w:pos="5954"/>
        </w:tabs>
        <w:ind w:left="5954"/>
        <w:rPr>
          <w:b/>
        </w:rPr>
      </w:pPr>
    </w:p>
    <w:p w14:paraId="4985E390" w14:textId="3077DE1C" w:rsidR="00A4393B" w:rsidRDefault="00A4393B" w:rsidP="00650009">
      <w:pPr>
        <w:widowControl w:val="0"/>
        <w:shd w:val="clear" w:color="auto" w:fill="FFFFFF" w:themeFill="background1"/>
        <w:tabs>
          <w:tab w:val="left" w:pos="5910"/>
          <w:tab w:val="left" w:pos="5954"/>
        </w:tabs>
        <w:ind w:left="5954"/>
        <w:rPr>
          <w:b/>
        </w:rPr>
      </w:pPr>
    </w:p>
    <w:p w14:paraId="0190A700" w14:textId="256361C6" w:rsidR="00A4393B" w:rsidRDefault="00A4393B" w:rsidP="00650009">
      <w:pPr>
        <w:widowControl w:val="0"/>
        <w:shd w:val="clear" w:color="auto" w:fill="FFFFFF" w:themeFill="background1"/>
        <w:tabs>
          <w:tab w:val="left" w:pos="5910"/>
          <w:tab w:val="left" w:pos="5954"/>
        </w:tabs>
        <w:ind w:left="5954"/>
        <w:rPr>
          <w:b/>
        </w:rPr>
      </w:pPr>
    </w:p>
    <w:p w14:paraId="70AABA4D" w14:textId="60BA0B5A" w:rsidR="00A4393B" w:rsidRDefault="00A4393B" w:rsidP="00650009">
      <w:pPr>
        <w:widowControl w:val="0"/>
        <w:shd w:val="clear" w:color="auto" w:fill="FFFFFF" w:themeFill="background1"/>
        <w:tabs>
          <w:tab w:val="left" w:pos="5910"/>
          <w:tab w:val="left" w:pos="5954"/>
        </w:tabs>
        <w:ind w:left="5954"/>
        <w:rPr>
          <w:b/>
        </w:rPr>
      </w:pPr>
    </w:p>
    <w:p w14:paraId="5C52692A" w14:textId="6099588E" w:rsidR="00A4393B" w:rsidRDefault="00A4393B" w:rsidP="00650009">
      <w:pPr>
        <w:widowControl w:val="0"/>
        <w:shd w:val="clear" w:color="auto" w:fill="FFFFFF" w:themeFill="background1"/>
        <w:tabs>
          <w:tab w:val="left" w:pos="5910"/>
          <w:tab w:val="left" w:pos="5954"/>
        </w:tabs>
        <w:ind w:left="5954"/>
        <w:rPr>
          <w:b/>
        </w:rPr>
      </w:pPr>
    </w:p>
    <w:p w14:paraId="75E739CA" w14:textId="42A10467" w:rsidR="00A4393B" w:rsidRDefault="00A4393B" w:rsidP="00650009">
      <w:pPr>
        <w:widowControl w:val="0"/>
        <w:shd w:val="clear" w:color="auto" w:fill="FFFFFF" w:themeFill="background1"/>
        <w:tabs>
          <w:tab w:val="left" w:pos="5910"/>
          <w:tab w:val="left" w:pos="5954"/>
        </w:tabs>
        <w:ind w:left="5954"/>
        <w:rPr>
          <w:b/>
        </w:rPr>
      </w:pPr>
    </w:p>
    <w:p w14:paraId="3632AD60" w14:textId="5131FA11" w:rsidR="00A4393B" w:rsidRDefault="00A4393B" w:rsidP="00650009">
      <w:pPr>
        <w:widowControl w:val="0"/>
        <w:shd w:val="clear" w:color="auto" w:fill="FFFFFF" w:themeFill="background1"/>
        <w:tabs>
          <w:tab w:val="left" w:pos="5910"/>
          <w:tab w:val="left" w:pos="5954"/>
        </w:tabs>
        <w:ind w:left="5954"/>
        <w:rPr>
          <w:b/>
        </w:rPr>
      </w:pPr>
    </w:p>
    <w:p w14:paraId="05532EE1" w14:textId="633A12E7" w:rsidR="00A4393B" w:rsidRDefault="00A4393B" w:rsidP="00650009">
      <w:pPr>
        <w:widowControl w:val="0"/>
        <w:shd w:val="clear" w:color="auto" w:fill="FFFFFF" w:themeFill="background1"/>
        <w:tabs>
          <w:tab w:val="left" w:pos="5910"/>
          <w:tab w:val="left" w:pos="5954"/>
        </w:tabs>
        <w:ind w:left="5954"/>
        <w:rPr>
          <w:b/>
        </w:rPr>
      </w:pPr>
    </w:p>
    <w:p w14:paraId="45F4055A" w14:textId="3D7E3AF1" w:rsidR="00A4393B" w:rsidRDefault="00A4393B" w:rsidP="00650009">
      <w:pPr>
        <w:widowControl w:val="0"/>
        <w:shd w:val="clear" w:color="auto" w:fill="FFFFFF" w:themeFill="background1"/>
        <w:tabs>
          <w:tab w:val="left" w:pos="5910"/>
          <w:tab w:val="left" w:pos="5954"/>
        </w:tabs>
        <w:ind w:left="5954"/>
        <w:rPr>
          <w:b/>
        </w:rPr>
      </w:pPr>
    </w:p>
    <w:p w14:paraId="2EA802F3" w14:textId="7E85DE1E" w:rsidR="00A4393B" w:rsidRDefault="00A4393B" w:rsidP="00650009">
      <w:pPr>
        <w:widowControl w:val="0"/>
        <w:shd w:val="clear" w:color="auto" w:fill="FFFFFF" w:themeFill="background1"/>
        <w:tabs>
          <w:tab w:val="left" w:pos="5910"/>
          <w:tab w:val="left" w:pos="5954"/>
        </w:tabs>
        <w:ind w:left="5954"/>
        <w:rPr>
          <w:b/>
        </w:rPr>
      </w:pPr>
    </w:p>
    <w:p w14:paraId="70A72DCA" w14:textId="58949930" w:rsidR="00A4393B" w:rsidRDefault="00A4393B" w:rsidP="00650009">
      <w:pPr>
        <w:widowControl w:val="0"/>
        <w:shd w:val="clear" w:color="auto" w:fill="FFFFFF" w:themeFill="background1"/>
        <w:tabs>
          <w:tab w:val="left" w:pos="5910"/>
          <w:tab w:val="left" w:pos="5954"/>
        </w:tabs>
        <w:ind w:left="5954"/>
        <w:rPr>
          <w:b/>
        </w:rPr>
      </w:pPr>
    </w:p>
    <w:p w14:paraId="57C5BB8D" w14:textId="57B8E664" w:rsidR="00A4393B" w:rsidRDefault="00A4393B" w:rsidP="00650009">
      <w:pPr>
        <w:widowControl w:val="0"/>
        <w:shd w:val="clear" w:color="auto" w:fill="FFFFFF" w:themeFill="background1"/>
        <w:tabs>
          <w:tab w:val="left" w:pos="5910"/>
          <w:tab w:val="left" w:pos="5954"/>
        </w:tabs>
        <w:ind w:left="5954"/>
        <w:rPr>
          <w:b/>
        </w:rPr>
      </w:pPr>
    </w:p>
    <w:p w14:paraId="6B6B5FD2" w14:textId="1147DECC" w:rsidR="00A4393B" w:rsidRDefault="00A4393B" w:rsidP="00650009">
      <w:pPr>
        <w:widowControl w:val="0"/>
        <w:shd w:val="clear" w:color="auto" w:fill="FFFFFF" w:themeFill="background1"/>
        <w:tabs>
          <w:tab w:val="left" w:pos="5910"/>
          <w:tab w:val="left" w:pos="5954"/>
        </w:tabs>
        <w:ind w:left="5954"/>
        <w:rPr>
          <w:b/>
        </w:rPr>
      </w:pPr>
    </w:p>
    <w:p w14:paraId="0D3AF3FB" w14:textId="29AE9CAE" w:rsidR="00A4393B" w:rsidRDefault="00A4393B" w:rsidP="00650009">
      <w:pPr>
        <w:widowControl w:val="0"/>
        <w:shd w:val="clear" w:color="auto" w:fill="FFFFFF" w:themeFill="background1"/>
        <w:tabs>
          <w:tab w:val="left" w:pos="5910"/>
          <w:tab w:val="left" w:pos="5954"/>
        </w:tabs>
        <w:ind w:left="5954"/>
        <w:rPr>
          <w:b/>
        </w:rPr>
      </w:pPr>
    </w:p>
    <w:p w14:paraId="449B7C65" w14:textId="77777777" w:rsidR="00A4393B" w:rsidRPr="00827A1C" w:rsidRDefault="00A4393B" w:rsidP="00A4393B">
      <w:pPr>
        <w:widowControl w:val="0"/>
        <w:shd w:val="clear" w:color="auto" w:fill="FFFFFF" w:themeFill="background1"/>
        <w:tabs>
          <w:tab w:val="left" w:pos="5910"/>
          <w:tab w:val="left" w:pos="5954"/>
        </w:tabs>
        <w:ind w:left="5954"/>
        <w:rPr>
          <w:b/>
        </w:rPr>
      </w:pPr>
      <w:r w:rsidRPr="00827A1C">
        <w:rPr>
          <w:b/>
        </w:rPr>
        <w:lastRenderedPageBreak/>
        <w:t>ЗАТВЕРДЖЕНО</w:t>
      </w:r>
    </w:p>
    <w:p w14:paraId="1BFFFB32" w14:textId="77777777" w:rsidR="00A4393B" w:rsidRPr="00827A1C" w:rsidRDefault="00A4393B" w:rsidP="00A4393B">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46547219" w14:textId="77777777" w:rsidR="00A4393B" w:rsidRPr="00827A1C" w:rsidRDefault="00A4393B" w:rsidP="00A4393B">
      <w:pPr>
        <w:widowControl w:val="0"/>
        <w:shd w:val="clear" w:color="auto" w:fill="FFFFFF" w:themeFill="background1"/>
        <w:tabs>
          <w:tab w:val="left" w:pos="5954"/>
        </w:tabs>
        <w:ind w:left="5954"/>
      </w:pPr>
      <w:r>
        <w:t>15</w:t>
      </w:r>
      <w:r w:rsidRPr="00827A1C">
        <w:t>.</w:t>
      </w:r>
      <w:r>
        <w:t>12</w:t>
      </w:r>
      <w:r w:rsidRPr="00827A1C">
        <w:t xml:space="preserve">.2025 № </w:t>
      </w:r>
    </w:p>
    <w:p w14:paraId="30AA071E" w14:textId="77777777" w:rsidR="00A4393B" w:rsidRPr="00827A1C" w:rsidRDefault="00A4393B" w:rsidP="00A4393B">
      <w:pPr>
        <w:widowControl w:val="0"/>
        <w:shd w:val="clear" w:color="auto" w:fill="FFFFFF" w:themeFill="background1"/>
        <w:jc w:val="both"/>
        <w:rPr>
          <w:b/>
        </w:rPr>
      </w:pPr>
    </w:p>
    <w:p w14:paraId="05DFE22B" w14:textId="77777777" w:rsidR="00A4393B" w:rsidRPr="00827A1C" w:rsidRDefault="00A4393B" w:rsidP="00A4393B">
      <w:pPr>
        <w:widowControl w:val="0"/>
        <w:shd w:val="clear" w:color="auto" w:fill="FFFFFF" w:themeFill="background1"/>
        <w:tabs>
          <w:tab w:val="left" w:pos="5954"/>
        </w:tabs>
        <w:rPr>
          <w:b/>
        </w:rPr>
      </w:pPr>
    </w:p>
    <w:p w14:paraId="78F43E0B" w14:textId="77777777" w:rsidR="00A4393B" w:rsidRPr="00827A1C" w:rsidRDefault="00A4393B" w:rsidP="00A4393B">
      <w:pPr>
        <w:widowControl w:val="0"/>
        <w:shd w:val="clear" w:color="auto" w:fill="FFFFFF" w:themeFill="background1"/>
        <w:jc w:val="center"/>
        <w:rPr>
          <w:b/>
        </w:rPr>
      </w:pPr>
      <w:r w:rsidRPr="00827A1C">
        <w:rPr>
          <w:b/>
        </w:rPr>
        <w:t>УМОВИ</w:t>
      </w:r>
    </w:p>
    <w:p w14:paraId="4CFD3590" w14:textId="77777777" w:rsidR="00A4393B" w:rsidRPr="00827A1C" w:rsidRDefault="00A4393B" w:rsidP="00A4393B">
      <w:pPr>
        <w:widowControl w:val="0"/>
        <w:shd w:val="clear" w:color="auto" w:fill="FFFFFF" w:themeFill="background1"/>
        <w:jc w:val="center"/>
        <w:rPr>
          <w:b/>
        </w:rPr>
      </w:pPr>
      <w:r w:rsidRPr="00827A1C">
        <w:rPr>
          <w:b/>
        </w:rPr>
        <w:t>проведення конкурсу на зайняття вакантної посади</w:t>
      </w:r>
    </w:p>
    <w:p w14:paraId="28FCC209" w14:textId="7F7C0AA1" w:rsidR="00A4393B" w:rsidRPr="00827A1C" w:rsidRDefault="00A4393B" w:rsidP="00A4393B">
      <w:pPr>
        <w:widowControl w:val="0"/>
        <w:shd w:val="clear" w:color="auto" w:fill="FFFFFF" w:themeFill="background1"/>
        <w:jc w:val="center"/>
        <w:rPr>
          <w:b/>
        </w:rPr>
      </w:pPr>
      <w:r>
        <w:rPr>
          <w:b/>
        </w:rPr>
        <w:t>контролера ІІ категорії</w:t>
      </w:r>
      <w:r w:rsidRPr="00827A1C">
        <w:rPr>
          <w:b/>
        </w:rPr>
        <w:t xml:space="preserve"> </w:t>
      </w:r>
      <w:r>
        <w:rPr>
          <w:b/>
        </w:rPr>
        <w:t>3</w:t>
      </w:r>
      <w:r w:rsidRPr="00827A1C">
        <w:rPr>
          <w:b/>
        </w:rPr>
        <w:t xml:space="preserve"> відділення (м. </w:t>
      </w:r>
      <w:r>
        <w:rPr>
          <w:b/>
        </w:rPr>
        <w:t>Одеса</w:t>
      </w:r>
      <w:r w:rsidRPr="00827A1C">
        <w:rPr>
          <w:b/>
        </w:rPr>
        <w:t xml:space="preserve">) </w:t>
      </w:r>
      <w:r>
        <w:rPr>
          <w:b/>
        </w:rPr>
        <w:t>2</w:t>
      </w:r>
      <w:r w:rsidRPr="00827A1C">
        <w:rPr>
          <w:b/>
        </w:rPr>
        <w:t xml:space="preserve"> взводу охорони</w:t>
      </w:r>
      <w:r>
        <w:rPr>
          <w:b/>
        </w:rPr>
        <w:t xml:space="preserve">                     </w:t>
      </w:r>
      <w:r w:rsidRPr="00827A1C">
        <w:rPr>
          <w:b/>
        </w:rPr>
        <w:t xml:space="preserve">(м. </w:t>
      </w:r>
      <w:r>
        <w:rPr>
          <w:b/>
        </w:rPr>
        <w:t>Одеса</w:t>
      </w:r>
      <w:r w:rsidRPr="00827A1C">
        <w:rPr>
          <w:b/>
        </w:rPr>
        <w:t>)</w:t>
      </w:r>
      <w:r>
        <w:rPr>
          <w:b/>
        </w:rPr>
        <w:t xml:space="preserve"> </w:t>
      </w:r>
      <w:r w:rsidRPr="00827A1C">
        <w:rPr>
          <w:b/>
        </w:rPr>
        <w:t>1 підрозділу охорони (м. Одеса) територіального управління Служби судової охорони у Одеській області</w:t>
      </w:r>
    </w:p>
    <w:p w14:paraId="03AC9C41" w14:textId="77777777" w:rsidR="00A4393B" w:rsidRPr="00827A1C" w:rsidRDefault="00A4393B" w:rsidP="00A4393B">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A4393B" w:rsidRPr="00827A1C" w14:paraId="67CBFF86" w14:textId="77777777" w:rsidTr="00A4393B">
        <w:trPr>
          <w:gridAfter w:val="1"/>
          <w:wAfter w:w="95" w:type="dxa"/>
          <w:trHeight w:val="408"/>
        </w:trPr>
        <w:tc>
          <w:tcPr>
            <w:tcW w:w="9673" w:type="dxa"/>
            <w:gridSpan w:val="3"/>
          </w:tcPr>
          <w:p w14:paraId="0FF319F2" w14:textId="77777777" w:rsidR="00A4393B" w:rsidRPr="00827A1C" w:rsidRDefault="00A4393B" w:rsidP="00A4393B">
            <w:pPr>
              <w:widowControl w:val="0"/>
              <w:shd w:val="clear" w:color="auto" w:fill="FFFFFF" w:themeFill="background1"/>
              <w:jc w:val="center"/>
              <w:rPr>
                <w:b/>
              </w:rPr>
            </w:pPr>
            <w:r w:rsidRPr="00827A1C">
              <w:rPr>
                <w:b/>
              </w:rPr>
              <w:t>Загальні умови</w:t>
            </w:r>
          </w:p>
          <w:p w14:paraId="7C371275" w14:textId="77777777" w:rsidR="00A4393B" w:rsidRPr="00827A1C" w:rsidRDefault="00A4393B" w:rsidP="00A4393B">
            <w:pPr>
              <w:widowControl w:val="0"/>
              <w:shd w:val="clear" w:color="auto" w:fill="FFFFFF" w:themeFill="background1"/>
              <w:jc w:val="center"/>
            </w:pPr>
          </w:p>
        </w:tc>
      </w:tr>
      <w:tr w:rsidR="00A4393B" w:rsidRPr="00827A1C" w14:paraId="3682D9D9" w14:textId="77777777" w:rsidTr="00A4393B">
        <w:trPr>
          <w:gridAfter w:val="1"/>
          <w:wAfter w:w="95" w:type="dxa"/>
          <w:trHeight w:val="1076"/>
        </w:trPr>
        <w:tc>
          <w:tcPr>
            <w:tcW w:w="9673" w:type="dxa"/>
            <w:gridSpan w:val="3"/>
          </w:tcPr>
          <w:p w14:paraId="18169C9C" w14:textId="0C9B324E" w:rsidR="00A4393B" w:rsidRPr="00827A1C" w:rsidRDefault="00A4393B" w:rsidP="00A4393B">
            <w:pPr>
              <w:widowControl w:val="0"/>
              <w:shd w:val="clear" w:color="auto" w:fill="FFFFFF" w:themeFill="background1"/>
              <w:ind w:firstLine="641"/>
              <w:jc w:val="both"/>
              <w:rPr>
                <w:b/>
              </w:rPr>
            </w:pPr>
            <w:r w:rsidRPr="00827A1C">
              <w:rPr>
                <w:b/>
              </w:rPr>
              <w:t xml:space="preserve">1. Основні повноваження </w:t>
            </w:r>
            <w:r>
              <w:rPr>
                <w:b/>
              </w:rPr>
              <w:t>контролера ІІ категорії</w:t>
            </w:r>
            <w:r w:rsidRPr="00827A1C">
              <w:rPr>
                <w:b/>
              </w:rPr>
              <w:t xml:space="preserve"> </w:t>
            </w:r>
            <w:r w:rsidR="000C19E7">
              <w:rPr>
                <w:b/>
              </w:rPr>
              <w:t>3</w:t>
            </w:r>
            <w:r w:rsidRPr="00827A1C">
              <w:rPr>
                <w:b/>
              </w:rPr>
              <w:t xml:space="preserve"> відділення </w:t>
            </w:r>
            <w:r>
              <w:rPr>
                <w:b/>
              </w:rPr>
              <w:t xml:space="preserve">                </w:t>
            </w:r>
            <w:r w:rsidRPr="00827A1C">
              <w:rPr>
                <w:b/>
              </w:rPr>
              <w:t xml:space="preserve">(м. </w:t>
            </w:r>
            <w:r>
              <w:rPr>
                <w:b/>
              </w:rPr>
              <w:t>Одеса</w:t>
            </w:r>
            <w:r w:rsidRPr="00827A1C">
              <w:rPr>
                <w:b/>
              </w:rPr>
              <w:t xml:space="preserve">) </w:t>
            </w:r>
            <w:r>
              <w:rPr>
                <w:b/>
              </w:rPr>
              <w:t>2</w:t>
            </w:r>
            <w:r w:rsidRPr="00827A1C">
              <w:rPr>
                <w:b/>
              </w:rPr>
              <w:t xml:space="preserve"> взводу охорони</w:t>
            </w:r>
            <w:r>
              <w:rPr>
                <w:b/>
              </w:rPr>
              <w:t xml:space="preserve"> </w:t>
            </w:r>
            <w:r w:rsidRPr="00827A1C">
              <w:rPr>
                <w:b/>
              </w:rPr>
              <w:t xml:space="preserve">(м. </w:t>
            </w:r>
            <w:r>
              <w:rPr>
                <w:b/>
              </w:rPr>
              <w:t>Одеса</w:t>
            </w:r>
            <w:r w:rsidRPr="00827A1C">
              <w:rPr>
                <w:b/>
              </w:rPr>
              <w:t>) 1 підрозділу охорони (м. Одеса) територіального управління Служби судової охорони у Одеській області:</w:t>
            </w:r>
          </w:p>
        </w:tc>
      </w:tr>
      <w:tr w:rsidR="00A4393B" w:rsidRPr="00827A1C" w14:paraId="66F65B25" w14:textId="77777777" w:rsidTr="00A4393B">
        <w:trPr>
          <w:gridAfter w:val="1"/>
          <w:wAfter w:w="95" w:type="dxa"/>
          <w:trHeight w:val="3107"/>
        </w:trPr>
        <w:tc>
          <w:tcPr>
            <w:tcW w:w="9673" w:type="dxa"/>
            <w:gridSpan w:val="3"/>
          </w:tcPr>
          <w:p w14:paraId="54EC371E" w14:textId="77777777" w:rsidR="00A4393B" w:rsidRPr="00827A1C" w:rsidRDefault="00A4393B" w:rsidP="00A4393B">
            <w:pPr>
              <w:ind w:firstLine="462"/>
              <w:jc w:val="both"/>
            </w:pPr>
            <w:r w:rsidRPr="00827A1C">
              <w:t>1) забезпечує пропуск осіб до будинків (приміщень) судів, органів та установ системи правосуддя та на їх територію транспортних засобів</w:t>
            </w:r>
            <w:r w:rsidRPr="00827A1C">
              <w:rPr>
                <w:noProof/>
              </w:rPr>
              <w:t>;</w:t>
            </w:r>
          </w:p>
          <w:p w14:paraId="050B5936" w14:textId="77777777" w:rsidR="00A4393B" w:rsidRPr="00827A1C" w:rsidRDefault="00A4393B" w:rsidP="00A4393B">
            <w:pPr>
              <w:ind w:firstLine="462"/>
              <w:jc w:val="both"/>
              <w:rPr>
                <w:noProof/>
              </w:rPr>
            </w:pPr>
            <w:r w:rsidRPr="00827A1C">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1F6A21E5" w14:textId="77777777" w:rsidR="00A4393B" w:rsidRPr="00827A1C" w:rsidRDefault="00A4393B" w:rsidP="00A4393B">
            <w:pPr>
              <w:ind w:firstLine="462"/>
              <w:jc w:val="both"/>
            </w:pPr>
            <w:r w:rsidRPr="00827A1C">
              <w:rPr>
                <w:noProof/>
              </w:rPr>
              <w:t>3) перевіряти в осіб, які входять до приміщення суду, органів і установ в системи правосуддя документа, що посвідчує особу</w:t>
            </w:r>
            <w:r w:rsidRPr="00827A1C">
              <w:t>;</w:t>
            </w:r>
          </w:p>
          <w:p w14:paraId="45A30749" w14:textId="77777777" w:rsidR="00A4393B" w:rsidRPr="00827A1C" w:rsidRDefault="00A4393B" w:rsidP="00A4393B">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1A5B6519" w14:textId="77777777" w:rsidR="00A4393B" w:rsidRPr="00827A1C" w:rsidRDefault="00A4393B" w:rsidP="00A4393B">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5) контролює роботу підпорядкованого наряду 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3F4220F0" w14:textId="77777777" w:rsidR="00A4393B" w:rsidRPr="00827A1C" w:rsidRDefault="00A4393B" w:rsidP="00A4393B">
            <w:pPr>
              <w:pStyle w:val="a4"/>
              <w:widowControl w:val="0"/>
              <w:shd w:val="clear" w:color="auto" w:fill="FFFFFF" w:themeFill="background1"/>
              <w:jc w:val="both"/>
              <w:rPr>
                <w:rFonts w:ascii="Times New Roman" w:hAnsi="Times New Roman"/>
                <w:sz w:val="28"/>
                <w:szCs w:val="28"/>
              </w:rPr>
            </w:pPr>
          </w:p>
        </w:tc>
      </w:tr>
      <w:tr w:rsidR="00A4393B" w:rsidRPr="00827A1C" w14:paraId="4DADAE4C" w14:textId="77777777" w:rsidTr="00A4393B">
        <w:trPr>
          <w:gridAfter w:val="1"/>
          <w:wAfter w:w="95" w:type="dxa"/>
          <w:trHeight w:val="471"/>
        </w:trPr>
        <w:tc>
          <w:tcPr>
            <w:tcW w:w="9673" w:type="dxa"/>
            <w:gridSpan w:val="3"/>
          </w:tcPr>
          <w:p w14:paraId="141390FB" w14:textId="77777777" w:rsidR="00A4393B" w:rsidRPr="00827A1C" w:rsidRDefault="00A4393B" w:rsidP="00A4393B">
            <w:pPr>
              <w:widowControl w:val="0"/>
              <w:shd w:val="clear" w:color="auto" w:fill="FFFFFF" w:themeFill="background1"/>
              <w:ind w:firstLine="462"/>
              <w:jc w:val="both"/>
              <w:rPr>
                <w:b/>
              </w:rPr>
            </w:pPr>
            <w:r w:rsidRPr="00827A1C">
              <w:rPr>
                <w:b/>
              </w:rPr>
              <w:t>2. Умови оплати праці:</w:t>
            </w:r>
          </w:p>
        </w:tc>
      </w:tr>
      <w:tr w:rsidR="00A4393B" w:rsidRPr="00827A1C" w14:paraId="13EABEAB" w14:textId="77777777" w:rsidTr="00A4393B">
        <w:trPr>
          <w:gridAfter w:val="1"/>
          <w:wAfter w:w="95" w:type="dxa"/>
          <w:trHeight w:val="408"/>
        </w:trPr>
        <w:tc>
          <w:tcPr>
            <w:tcW w:w="9673" w:type="dxa"/>
            <w:gridSpan w:val="3"/>
          </w:tcPr>
          <w:p w14:paraId="1B046D88" w14:textId="77777777" w:rsidR="00A4393B" w:rsidRPr="00827A1C" w:rsidRDefault="00A4393B" w:rsidP="00A4393B">
            <w:pPr>
              <w:widowControl w:val="0"/>
              <w:ind w:firstLine="641"/>
              <w:jc w:val="both"/>
            </w:pPr>
            <w:r w:rsidRPr="00827A1C">
              <w:t xml:space="preserve">1) посадовий оклад – </w:t>
            </w:r>
            <w:r w:rsidRPr="00827A1C">
              <w:rPr>
                <w:noProof/>
              </w:rPr>
              <w:t>3</w:t>
            </w:r>
            <w:r>
              <w:rPr>
                <w:noProof/>
              </w:rPr>
              <w:t>17</w:t>
            </w:r>
            <w:r w:rsidRPr="00827A1C">
              <w:rPr>
                <w:noProof/>
              </w:rPr>
              <w:t>0</w:t>
            </w:r>
            <w:r w:rsidRPr="00827A1C">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A4393B" w:rsidRPr="00827A1C" w14:paraId="5EB194D3" w14:textId="77777777" w:rsidTr="00A4393B">
        <w:trPr>
          <w:gridAfter w:val="1"/>
          <w:wAfter w:w="95" w:type="dxa"/>
          <w:trHeight w:val="408"/>
        </w:trPr>
        <w:tc>
          <w:tcPr>
            <w:tcW w:w="9673" w:type="dxa"/>
            <w:gridSpan w:val="3"/>
          </w:tcPr>
          <w:p w14:paraId="2FA16BCE" w14:textId="77777777" w:rsidR="00A4393B" w:rsidRPr="00827A1C" w:rsidRDefault="00A4393B" w:rsidP="00A4393B">
            <w:pPr>
              <w:widowControl w:val="0"/>
              <w:shd w:val="clear" w:color="auto" w:fill="FFFFFF" w:themeFill="background1"/>
              <w:ind w:firstLine="641"/>
              <w:jc w:val="both"/>
            </w:pPr>
            <w:r w:rsidRPr="00827A1C">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A4393B" w:rsidRPr="00827A1C" w14:paraId="78DEA4DC" w14:textId="77777777" w:rsidTr="00A4393B">
        <w:trPr>
          <w:gridAfter w:val="1"/>
          <w:wAfter w:w="95" w:type="dxa"/>
          <w:trHeight w:val="408"/>
        </w:trPr>
        <w:tc>
          <w:tcPr>
            <w:tcW w:w="9673" w:type="dxa"/>
            <w:gridSpan w:val="3"/>
          </w:tcPr>
          <w:p w14:paraId="5DA75E6F" w14:textId="77777777" w:rsidR="00A4393B" w:rsidRPr="00827A1C" w:rsidRDefault="00A4393B" w:rsidP="00A4393B">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A4393B" w:rsidRPr="00827A1C" w14:paraId="6B97C610" w14:textId="77777777" w:rsidTr="00A4393B">
        <w:trPr>
          <w:gridAfter w:val="1"/>
          <w:wAfter w:w="95" w:type="dxa"/>
          <w:trHeight w:val="408"/>
        </w:trPr>
        <w:tc>
          <w:tcPr>
            <w:tcW w:w="9673" w:type="dxa"/>
            <w:gridSpan w:val="3"/>
          </w:tcPr>
          <w:p w14:paraId="10677247" w14:textId="77777777" w:rsidR="00A4393B" w:rsidRPr="00827A1C" w:rsidRDefault="00A4393B" w:rsidP="00A4393B">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A4393B" w:rsidRPr="00827A1C" w14:paraId="76C0B633" w14:textId="77777777" w:rsidTr="00A4393B">
        <w:trPr>
          <w:gridAfter w:val="1"/>
          <w:wAfter w:w="95" w:type="dxa"/>
          <w:trHeight w:val="408"/>
        </w:trPr>
        <w:tc>
          <w:tcPr>
            <w:tcW w:w="9673" w:type="dxa"/>
            <w:gridSpan w:val="3"/>
          </w:tcPr>
          <w:p w14:paraId="38963D76" w14:textId="77777777" w:rsidR="00A4393B" w:rsidRPr="00827A1C" w:rsidRDefault="00A4393B" w:rsidP="00A4393B">
            <w:pPr>
              <w:widowControl w:val="0"/>
              <w:shd w:val="clear" w:color="auto" w:fill="FFFFFF" w:themeFill="background1"/>
              <w:ind w:firstLine="462"/>
              <w:jc w:val="both"/>
              <w:rPr>
                <w:b/>
              </w:rPr>
            </w:pPr>
            <w:r w:rsidRPr="00827A1C">
              <w:rPr>
                <w:b/>
              </w:rPr>
              <w:t xml:space="preserve">4. Перелік документів, необхідних для участі в конкурсі та строк їх </w:t>
            </w:r>
            <w:r w:rsidRPr="00827A1C">
              <w:rPr>
                <w:b/>
              </w:rPr>
              <w:lastRenderedPageBreak/>
              <w:t>подання:</w:t>
            </w:r>
          </w:p>
        </w:tc>
      </w:tr>
      <w:tr w:rsidR="00A4393B" w:rsidRPr="00827A1C" w14:paraId="686D77B0" w14:textId="77777777" w:rsidTr="00A4393B">
        <w:trPr>
          <w:gridAfter w:val="1"/>
          <w:wAfter w:w="95" w:type="dxa"/>
          <w:trHeight w:val="408"/>
        </w:trPr>
        <w:tc>
          <w:tcPr>
            <w:tcW w:w="9673" w:type="dxa"/>
            <w:gridSpan w:val="3"/>
          </w:tcPr>
          <w:p w14:paraId="5A1AB6AA"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lastRenderedPageBreak/>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4DDE8694"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6CDDA80A"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0E848464"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0CD7B471"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4A320ACC"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7CD51357"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1553EBA4"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4F83AFF2"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0A01A7B1"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7C8ADD6E"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765DC4A3" w14:textId="77777777" w:rsidR="00A4393B" w:rsidRPr="00827A1C" w:rsidRDefault="00A4393B" w:rsidP="00A439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064D8ED7" w14:textId="77777777" w:rsidR="00A4393B" w:rsidRPr="00827A1C" w:rsidRDefault="00A4393B" w:rsidP="00A4393B">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A4393B" w:rsidRPr="00827A1C" w14:paraId="6756B24B" w14:textId="77777777" w:rsidTr="00A4393B">
        <w:trPr>
          <w:gridAfter w:val="1"/>
          <w:wAfter w:w="95" w:type="dxa"/>
          <w:trHeight w:val="408"/>
        </w:trPr>
        <w:tc>
          <w:tcPr>
            <w:tcW w:w="9673" w:type="dxa"/>
            <w:gridSpan w:val="3"/>
          </w:tcPr>
          <w:p w14:paraId="4A9593DF" w14:textId="77777777" w:rsidR="00A4393B" w:rsidRPr="00827A1C" w:rsidRDefault="00A4393B" w:rsidP="00A4393B">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Pr>
                <w:b/>
              </w:rPr>
              <w:t>09</w:t>
            </w:r>
            <w:r w:rsidRPr="00827A1C">
              <w:rPr>
                <w:b/>
              </w:rPr>
              <w:t xml:space="preserve">:00 год. </w:t>
            </w:r>
            <w:r>
              <w:rPr>
                <w:b/>
              </w:rPr>
              <w:t>15</w:t>
            </w:r>
            <w:r w:rsidRPr="00827A1C">
              <w:rPr>
                <w:b/>
              </w:rPr>
              <w:t>.</w:t>
            </w:r>
            <w:r>
              <w:rPr>
                <w:b/>
              </w:rPr>
              <w:t>12</w:t>
            </w:r>
            <w:r w:rsidRPr="00827A1C">
              <w:rPr>
                <w:b/>
              </w:rPr>
              <w:t xml:space="preserve">.2025 до 15:00 год. </w:t>
            </w:r>
            <w:r>
              <w:rPr>
                <w:b/>
              </w:rPr>
              <w:t>02</w:t>
            </w:r>
            <w:r w:rsidRPr="00827A1C">
              <w:rPr>
                <w:b/>
              </w:rPr>
              <w:t>.</w:t>
            </w:r>
            <w:r>
              <w:rPr>
                <w:b/>
              </w:rPr>
              <w:t>01</w:t>
            </w:r>
            <w:r w:rsidRPr="00827A1C">
              <w:rPr>
                <w:b/>
              </w:rPr>
              <w:t>.202</w:t>
            </w:r>
            <w:r>
              <w:rPr>
                <w:b/>
              </w:rPr>
              <w:t xml:space="preserve">6 </w:t>
            </w:r>
            <w:r w:rsidRPr="00827A1C">
              <w:rPr>
                <w:b/>
              </w:rPr>
              <w:t xml:space="preserve">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A4393B" w:rsidRPr="00827A1C" w14:paraId="7B0EFFA2" w14:textId="77777777" w:rsidTr="00A4393B">
        <w:trPr>
          <w:gridAfter w:val="1"/>
          <w:wAfter w:w="95" w:type="dxa"/>
          <w:trHeight w:val="408"/>
        </w:trPr>
        <w:tc>
          <w:tcPr>
            <w:tcW w:w="9673" w:type="dxa"/>
            <w:gridSpan w:val="3"/>
          </w:tcPr>
          <w:p w14:paraId="0402D0C0" w14:textId="5989B5B7" w:rsidR="00A4393B" w:rsidRPr="00827A1C" w:rsidRDefault="00A4393B" w:rsidP="00A4393B">
            <w:pPr>
              <w:widowControl w:val="0"/>
              <w:shd w:val="clear" w:color="auto" w:fill="FFFFFF" w:themeFill="background1"/>
              <w:ind w:firstLine="641"/>
              <w:jc w:val="both"/>
            </w:pPr>
            <w:r w:rsidRPr="003210EE">
              <w:t xml:space="preserve">На контролера </w:t>
            </w:r>
            <w:r>
              <w:t>І</w:t>
            </w:r>
            <w:r w:rsidRPr="003210EE">
              <w:t xml:space="preserve">І категорії </w:t>
            </w:r>
            <w:r w:rsidR="000C19E7">
              <w:t>3</w:t>
            </w:r>
            <w:r w:rsidRPr="003210EE">
              <w:t xml:space="preserve"> відділення (м. </w:t>
            </w:r>
            <w:r>
              <w:t>Одеса</w:t>
            </w:r>
            <w:r w:rsidRPr="003210EE">
              <w:t xml:space="preserve">) </w:t>
            </w:r>
            <w:r>
              <w:t>2</w:t>
            </w:r>
            <w:r w:rsidRPr="003210EE">
              <w:t xml:space="preserve"> взводу охорони </w:t>
            </w:r>
            <w:r>
              <w:t xml:space="preserve">       </w:t>
            </w:r>
            <w:r w:rsidRPr="003210EE">
              <w:t xml:space="preserve">     (м. </w:t>
            </w:r>
            <w:r>
              <w:t>Одеса</w:t>
            </w:r>
            <w:r w:rsidRPr="003210EE">
              <w:t>) 1 підрозділу охорони (м. Одеса)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A4393B" w:rsidRPr="00827A1C" w14:paraId="29595F86" w14:textId="77777777" w:rsidTr="00A4393B">
        <w:trPr>
          <w:gridAfter w:val="1"/>
          <w:wAfter w:w="95" w:type="dxa"/>
          <w:trHeight w:val="80"/>
        </w:trPr>
        <w:tc>
          <w:tcPr>
            <w:tcW w:w="9673" w:type="dxa"/>
            <w:gridSpan w:val="3"/>
          </w:tcPr>
          <w:p w14:paraId="0971D84D" w14:textId="77777777" w:rsidR="00A4393B" w:rsidRPr="00827A1C" w:rsidRDefault="00A4393B" w:rsidP="00A4393B">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Pr>
                <w:b/>
              </w:rPr>
              <w:t>08 січня</w:t>
            </w:r>
            <w:r w:rsidRPr="00827A1C">
              <w:rPr>
                <w:b/>
              </w:rPr>
              <w:t xml:space="preserve"> </w:t>
            </w:r>
            <w:r w:rsidRPr="00827A1C">
              <w:rPr>
                <w:b/>
                <w:szCs w:val="24"/>
              </w:rPr>
              <w:t>202</w:t>
            </w:r>
            <w:r>
              <w:rPr>
                <w:b/>
                <w:szCs w:val="24"/>
              </w:rPr>
              <w:t>6</w:t>
            </w:r>
            <w:r w:rsidRPr="00827A1C">
              <w:rPr>
                <w:b/>
                <w:szCs w:val="24"/>
              </w:rPr>
              <w:t xml:space="preserve"> року о 10.00 год.</w:t>
            </w:r>
          </w:p>
          <w:p w14:paraId="6F83AB8E" w14:textId="77777777" w:rsidR="00A4393B" w:rsidRPr="00021C52" w:rsidRDefault="00A4393B" w:rsidP="00A4393B">
            <w:pPr>
              <w:widowControl w:val="0"/>
              <w:shd w:val="clear" w:color="auto" w:fill="FFFFFF" w:themeFill="background1"/>
              <w:jc w:val="both"/>
              <w:rPr>
                <w:b/>
                <w:sz w:val="16"/>
                <w:szCs w:val="16"/>
              </w:rPr>
            </w:pPr>
          </w:p>
        </w:tc>
      </w:tr>
      <w:tr w:rsidR="00A4393B" w:rsidRPr="00827A1C" w14:paraId="0C93853A" w14:textId="77777777" w:rsidTr="00A4393B">
        <w:trPr>
          <w:gridAfter w:val="1"/>
          <w:wAfter w:w="95" w:type="dxa"/>
          <w:trHeight w:val="408"/>
        </w:trPr>
        <w:tc>
          <w:tcPr>
            <w:tcW w:w="9673" w:type="dxa"/>
            <w:gridSpan w:val="3"/>
          </w:tcPr>
          <w:p w14:paraId="64B251BF" w14:textId="77777777" w:rsidR="00A4393B" w:rsidRPr="00827A1C" w:rsidRDefault="00A4393B" w:rsidP="00A4393B">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27F703D3" w14:textId="77777777" w:rsidR="00A4393B" w:rsidRPr="00827A1C" w:rsidRDefault="00A4393B" w:rsidP="00A4393B">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4A5A7DA8" w14:textId="77777777" w:rsidR="00A4393B" w:rsidRPr="00827A1C" w:rsidRDefault="00A4393B" w:rsidP="00A4393B">
            <w:pPr>
              <w:widowControl w:val="0"/>
              <w:shd w:val="clear" w:color="auto" w:fill="FFFFFF" w:themeFill="background1"/>
              <w:tabs>
                <w:tab w:val="left" w:pos="142"/>
              </w:tabs>
              <w:ind w:firstLine="462"/>
              <w:jc w:val="both"/>
              <w:rPr>
                <w:rFonts w:eastAsia="Times New Roman"/>
                <w:snapToGrid w:val="0"/>
              </w:rPr>
            </w:pPr>
          </w:p>
        </w:tc>
      </w:tr>
      <w:tr w:rsidR="00A4393B" w:rsidRPr="00827A1C" w14:paraId="25F3E8CE" w14:textId="77777777" w:rsidTr="00A4393B">
        <w:trPr>
          <w:gridAfter w:val="1"/>
          <w:wAfter w:w="95" w:type="dxa"/>
          <w:trHeight w:val="408"/>
        </w:trPr>
        <w:tc>
          <w:tcPr>
            <w:tcW w:w="9673" w:type="dxa"/>
            <w:gridSpan w:val="3"/>
          </w:tcPr>
          <w:p w14:paraId="126ACAD4" w14:textId="77777777" w:rsidR="00A4393B" w:rsidRPr="00827A1C" w:rsidRDefault="00A4393B" w:rsidP="00A4393B">
            <w:pPr>
              <w:widowControl w:val="0"/>
              <w:shd w:val="clear" w:color="auto" w:fill="FFFFFF" w:themeFill="background1"/>
              <w:jc w:val="center"/>
              <w:rPr>
                <w:b/>
              </w:rPr>
            </w:pPr>
            <w:r w:rsidRPr="00827A1C">
              <w:rPr>
                <w:b/>
              </w:rPr>
              <w:t>Кваліфікаційні вимоги.</w:t>
            </w:r>
          </w:p>
        </w:tc>
      </w:tr>
      <w:tr w:rsidR="00A4393B" w:rsidRPr="00827A1C" w14:paraId="18848EA8" w14:textId="77777777" w:rsidTr="00A4393B">
        <w:trPr>
          <w:trHeight w:val="408"/>
        </w:trPr>
        <w:tc>
          <w:tcPr>
            <w:tcW w:w="4032" w:type="dxa"/>
            <w:gridSpan w:val="2"/>
          </w:tcPr>
          <w:p w14:paraId="1936ECBF" w14:textId="77777777" w:rsidR="00A4393B" w:rsidRPr="00827A1C" w:rsidRDefault="00A4393B" w:rsidP="00A4393B">
            <w:pPr>
              <w:widowControl w:val="0"/>
              <w:shd w:val="clear" w:color="auto" w:fill="FFFFFF" w:themeFill="background1"/>
              <w:jc w:val="both"/>
            </w:pPr>
            <w:r w:rsidRPr="00827A1C">
              <w:t>1. Загальні вимоги</w:t>
            </w:r>
          </w:p>
        </w:tc>
        <w:tc>
          <w:tcPr>
            <w:tcW w:w="5736" w:type="dxa"/>
            <w:gridSpan w:val="2"/>
          </w:tcPr>
          <w:p w14:paraId="6B2520EB" w14:textId="77777777" w:rsidR="00A4393B" w:rsidRPr="00827A1C" w:rsidRDefault="00A4393B" w:rsidP="00A4393B">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0A6CC6CB" w14:textId="77777777" w:rsidR="00A4393B" w:rsidRPr="00827A1C" w:rsidRDefault="00A4393B" w:rsidP="00A4393B">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0A13111F" w14:textId="77777777" w:rsidR="00A4393B" w:rsidRPr="00827A1C" w:rsidRDefault="00A4393B" w:rsidP="00A4393B">
            <w:pPr>
              <w:widowControl w:val="0"/>
              <w:shd w:val="clear" w:color="auto" w:fill="FFFFFF" w:themeFill="background1"/>
              <w:jc w:val="both"/>
            </w:pPr>
            <w:r w:rsidRPr="00827A1C">
              <w:rPr>
                <w:b/>
              </w:rPr>
              <w:t>(надати підтверджуючі документи)</w:t>
            </w:r>
          </w:p>
        </w:tc>
      </w:tr>
      <w:tr w:rsidR="00A4393B" w:rsidRPr="00827A1C" w14:paraId="787FC86B" w14:textId="77777777" w:rsidTr="00A4393B">
        <w:trPr>
          <w:gridAfter w:val="1"/>
          <w:wAfter w:w="95" w:type="dxa"/>
          <w:trHeight w:val="408"/>
        </w:trPr>
        <w:tc>
          <w:tcPr>
            <w:tcW w:w="4032" w:type="dxa"/>
            <w:gridSpan w:val="2"/>
          </w:tcPr>
          <w:p w14:paraId="306185F2" w14:textId="77777777" w:rsidR="00A4393B" w:rsidRPr="00827A1C" w:rsidRDefault="00A4393B" w:rsidP="00A4393B">
            <w:pPr>
              <w:widowControl w:val="0"/>
              <w:shd w:val="clear" w:color="auto" w:fill="FFFFFF" w:themeFill="background1"/>
              <w:jc w:val="both"/>
            </w:pPr>
            <w:r w:rsidRPr="00827A1C">
              <w:t>2. Освіта</w:t>
            </w:r>
          </w:p>
        </w:tc>
        <w:tc>
          <w:tcPr>
            <w:tcW w:w="5641" w:type="dxa"/>
          </w:tcPr>
          <w:p w14:paraId="285C5042" w14:textId="77777777" w:rsidR="00A4393B" w:rsidRPr="00827A1C" w:rsidRDefault="00A4393B" w:rsidP="00A4393B">
            <w:pPr>
              <w:widowControl w:val="0"/>
              <w:shd w:val="clear" w:color="auto" w:fill="FFFFFF" w:themeFill="background1"/>
              <w:jc w:val="both"/>
            </w:pPr>
            <w:r w:rsidRPr="00827A1C">
              <w:rPr>
                <w:rFonts w:eastAsia="Times New Roman"/>
              </w:rPr>
              <w:t>повна загальна середня</w:t>
            </w:r>
          </w:p>
        </w:tc>
      </w:tr>
      <w:tr w:rsidR="00A4393B" w:rsidRPr="00827A1C" w14:paraId="0B49B9D4" w14:textId="77777777" w:rsidTr="00A4393B">
        <w:trPr>
          <w:gridAfter w:val="1"/>
          <w:wAfter w:w="95" w:type="dxa"/>
          <w:trHeight w:val="408"/>
        </w:trPr>
        <w:tc>
          <w:tcPr>
            <w:tcW w:w="4032" w:type="dxa"/>
            <w:gridSpan w:val="2"/>
          </w:tcPr>
          <w:p w14:paraId="5938A5E8" w14:textId="77777777" w:rsidR="00A4393B" w:rsidRPr="00827A1C" w:rsidRDefault="00A4393B" w:rsidP="00A4393B">
            <w:pPr>
              <w:widowControl w:val="0"/>
              <w:shd w:val="clear" w:color="auto" w:fill="FFFFFF" w:themeFill="background1"/>
              <w:jc w:val="both"/>
            </w:pPr>
            <w:r w:rsidRPr="00827A1C">
              <w:t>3. Досвід роботи</w:t>
            </w:r>
          </w:p>
        </w:tc>
        <w:tc>
          <w:tcPr>
            <w:tcW w:w="5641" w:type="dxa"/>
          </w:tcPr>
          <w:p w14:paraId="6D41AAFE" w14:textId="77777777" w:rsidR="00A4393B" w:rsidRPr="003D29B8" w:rsidRDefault="00A4393B" w:rsidP="00A4393B">
            <w:pPr>
              <w:pStyle w:val="a4"/>
              <w:widowControl w:val="0"/>
              <w:shd w:val="clear" w:color="auto" w:fill="FFFFFF" w:themeFill="background1"/>
              <w:jc w:val="both"/>
              <w:rPr>
                <w:rFonts w:ascii="Times New Roman" w:hAnsi="Times New Roman"/>
                <w:sz w:val="28"/>
                <w:szCs w:val="28"/>
              </w:rPr>
            </w:pPr>
            <w:r>
              <w:rPr>
                <w:rFonts w:ascii="Times New Roman" w:hAnsi="Times New Roman"/>
                <w:sz w:val="28"/>
                <w:szCs w:val="28"/>
              </w:rPr>
              <w:t xml:space="preserve">без </w:t>
            </w:r>
            <w:r w:rsidRPr="00827A1C">
              <w:rPr>
                <w:rFonts w:ascii="Times New Roman" w:hAnsi="Times New Roman"/>
                <w:sz w:val="28"/>
                <w:szCs w:val="28"/>
              </w:rPr>
              <w:t>досвід</w:t>
            </w:r>
            <w:r>
              <w:rPr>
                <w:rFonts w:ascii="Times New Roman" w:hAnsi="Times New Roman"/>
                <w:sz w:val="28"/>
                <w:szCs w:val="28"/>
              </w:rPr>
              <w:t>у</w:t>
            </w:r>
            <w:r w:rsidRPr="00827A1C">
              <w:rPr>
                <w:rFonts w:ascii="Times New Roman" w:hAnsi="Times New Roman"/>
                <w:sz w:val="28"/>
                <w:szCs w:val="28"/>
              </w:rPr>
              <w:t xml:space="preserve"> роботи.</w:t>
            </w:r>
          </w:p>
        </w:tc>
      </w:tr>
      <w:tr w:rsidR="00A4393B" w:rsidRPr="00827A1C" w14:paraId="65BC8A60" w14:textId="77777777" w:rsidTr="00A4393B">
        <w:trPr>
          <w:gridAfter w:val="1"/>
          <w:wAfter w:w="95" w:type="dxa"/>
          <w:trHeight w:val="408"/>
        </w:trPr>
        <w:tc>
          <w:tcPr>
            <w:tcW w:w="9673" w:type="dxa"/>
            <w:gridSpan w:val="3"/>
          </w:tcPr>
          <w:p w14:paraId="266AAEB1" w14:textId="77777777" w:rsidR="00A4393B" w:rsidRPr="00827A1C" w:rsidRDefault="00A4393B" w:rsidP="00A4393B">
            <w:pPr>
              <w:widowControl w:val="0"/>
              <w:shd w:val="clear" w:color="auto" w:fill="FFFFFF" w:themeFill="background1"/>
              <w:jc w:val="center"/>
              <w:rPr>
                <w:b/>
              </w:rPr>
            </w:pPr>
            <w:r w:rsidRPr="00827A1C">
              <w:rPr>
                <w:b/>
              </w:rPr>
              <w:t>Вимоги до компетентності.</w:t>
            </w:r>
          </w:p>
        </w:tc>
      </w:tr>
      <w:tr w:rsidR="00A4393B" w:rsidRPr="00827A1C" w14:paraId="32208D6F" w14:textId="77777777" w:rsidTr="00A4393B">
        <w:trPr>
          <w:gridAfter w:val="1"/>
          <w:wAfter w:w="95" w:type="dxa"/>
          <w:trHeight w:val="408"/>
        </w:trPr>
        <w:tc>
          <w:tcPr>
            <w:tcW w:w="4008" w:type="dxa"/>
          </w:tcPr>
          <w:p w14:paraId="0D15690F" w14:textId="77777777" w:rsidR="00A4393B" w:rsidRPr="00827A1C" w:rsidRDefault="00A4393B" w:rsidP="00A4393B">
            <w:pPr>
              <w:widowControl w:val="0"/>
              <w:shd w:val="clear" w:color="auto" w:fill="FFFFFF" w:themeFill="background1"/>
            </w:pPr>
            <w:r w:rsidRPr="00827A1C">
              <w:t>1. Наявність лідерських якостей</w:t>
            </w:r>
          </w:p>
        </w:tc>
        <w:tc>
          <w:tcPr>
            <w:tcW w:w="5665" w:type="dxa"/>
            <w:gridSpan w:val="2"/>
          </w:tcPr>
          <w:p w14:paraId="096C124F" w14:textId="77777777" w:rsidR="00A4393B" w:rsidRPr="00827A1C" w:rsidRDefault="00A4393B" w:rsidP="00A4393B">
            <w:pPr>
              <w:widowControl w:val="0"/>
              <w:shd w:val="clear" w:color="auto" w:fill="FFFFFF" w:themeFill="background1"/>
              <w:jc w:val="both"/>
            </w:pPr>
            <w:r w:rsidRPr="00827A1C">
              <w:t>встановлення цілей, пріоритетів та орієнтирів;</w:t>
            </w:r>
          </w:p>
          <w:p w14:paraId="12071A79" w14:textId="77777777" w:rsidR="00A4393B" w:rsidRPr="00827A1C" w:rsidRDefault="00A4393B" w:rsidP="00A4393B">
            <w:pPr>
              <w:widowControl w:val="0"/>
              <w:shd w:val="clear" w:color="auto" w:fill="FFFFFF" w:themeFill="background1"/>
              <w:jc w:val="both"/>
            </w:pPr>
            <w:r w:rsidRPr="00827A1C">
              <w:t>стратегічне планування;</w:t>
            </w:r>
          </w:p>
          <w:p w14:paraId="358F4928" w14:textId="77777777" w:rsidR="00A4393B" w:rsidRPr="00827A1C" w:rsidRDefault="00A4393B" w:rsidP="00A4393B">
            <w:pPr>
              <w:widowControl w:val="0"/>
              <w:shd w:val="clear" w:color="auto" w:fill="FFFFFF" w:themeFill="background1"/>
              <w:jc w:val="both"/>
            </w:pPr>
            <w:r w:rsidRPr="00827A1C">
              <w:t>багатофункціональність;</w:t>
            </w:r>
          </w:p>
          <w:p w14:paraId="54F65C05" w14:textId="77777777" w:rsidR="00A4393B" w:rsidRPr="00827A1C" w:rsidRDefault="00A4393B" w:rsidP="00A4393B">
            <w:pPr>
              <w:widowControl w:val="0"/>
              <w:shd w:val="clear" w:color="auto" w:fill="FFFFFF" w:themeFill="background1"/>
              <w:jc w:val="both"/>
            </w:pPr>
            <w:r w:rsidRPr="00827A1C">
              <w:t>ведення ділових переговорів;</w:t>
            </w:r>
          </w:p>
          <w:p w14:paraId="0A351984" w14:textId="77777777" w:rsidR="00A4393B" w:rsidRPr="00827A1C" w:rsidRDefault="00A4393B" w:rsidP="00A4393B">
            <w:pPr>
              <w:widowControl w:val="0"/>
              <w:shd w:val="clear" w:color="auto" w:fill="FFFFFF" w:themeFill="background1"/>
              <w:jc w:val="both"/>
            </w:pPr>
            <w:r w:rsidRPr="00827A1C">
              <w:t>досягнення кінцевих результатів.</w:t>
            </w:r>
          </w:p>
        </w:tc>
      </w:tr>
      <w:tr w:rsidR="00A4393B" w:rsidRPr="00827A1C" w14:paraId="706375A3" w14:textId="77777777" w:rsidTr="00A4393B">
        <w:trPr>
          <w:gridAfter w:val="1"/>
          <w:wAfter w:w="95" w:type="dxa"/>
          <w:trHeight w:val="408"/>
        </w:trPr>
        <w:tc>
          <w:tcPr>
            <w:tcW w:w="4008" w:type="dxa"/>
          </w:tcPr>
          <w:p w14:paraId="25DEA2CF" w14:textId="77777777" w:rsidR="00A4393B" w:rsidRPr="00827A1C" w:rsidRDefault="00A4393B" w:rsidP="00A4393B">
            <w:pPr>
              <w:widowControl w:val="0"/>
              <w:shd w:val="clear" w:color="auto" w:fill="FFFFFF" w:themeFill="background1"/>
            </w:pPr>
            <w:r w:rsidRPr="00827A1C">
              <w:t>2. Вміння приймати ефективні рішення</w:t>
            </w:r>
          </w:p>
        </w:tc>
        <w:tc>
          <w:tcPr>
            <w:tcW w:w="5665" w:type="dxa"/>
            <w:gridSpan w:val="2"/>
          </w:tcPr>
          <w:p w14:paraId="69189D9D" w14:textId="77777777" w:rsidR="00A4393B" w:rsidRPr="00827A1C" w:rsidRDefault="00A4393B" w:rsidP="00A4393B">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A4393B" w:rsidRPr="00827A1C" w14:paraId="2B6E91B6" w14:textId="77777777" w:rsidTr="00A4393B">
        <w:trPr>
          <w:gridAfter w:val="1"/>
          <w:wAfter w:w="95" w:type="dxa"/>
          <w:trHeight w:val="408"/>
        </w:trPr>
        <w:tc>
          <w:tcPr>
            <w:tcW w:w="4008" w:type="dxa"/>
          </w:tcPr>
          <w:p w14:paraId="32A4D3BE" w14:textId="77777777" w:rsidR="00A4393B" w:rsidRPr="00827A1C" w:rsidRDefault="00A4393B" w:rsidP="00A4393B">
            <w:pPr>
              <w:widowControl w:val="0"/>
              <w:shd w:val="clear" w:color="auto" w:fill="FFFFFF" w:themeFill="background1"/>
            </w:pPr>
            <w:r w:rsidRPr="00827A1C">
              <w:t>3. Аналітичні здібності</w:t>
            </w:r>
          </w:p>
        </w:tc>
        <w:tc>
          <w:tcPr>
            <w:tcW w:w="5665" w:type="dxa"/>
            <w:gridSpan w:val="2"/>
          </w:tcPr>
          <w:p w14:paraId="785BFEA8" w14:textId="77777777" w:rsidR="00A4393B" w:rsidRPr="00827A1C" w:rsidRDefault="00A4393B" w:rsidP="00A4393B">
            <w:pPr>
              <w:widowControl w:val="0"/>
              <w:shd w:val="clear" w:color="auto" w:fill="FFFFFF" w:themeFill="background1"/>
              <w:jc w:val="both"/>
            </w:pPr>
            <w:r w:rsidRPr="00827A1C">
              <w:t>здатність систематизувати, узагальнювати інформацію;</w:t>
            </w:r>
          </w:p>
          <w:p w14:paraId="7C455CAD" w14:textId="77777777" w:rsidR="00A4393B" w:rsidRPr="00827A1C" w:rsidRDefault="00A4393B" w:rsidP="00A4393B">
            <w:pPr>
              <w:widowControl w:val="0"/>
              <w:shd w:val="clear" w:color="auto" w:fill="FFFFFF" w:themeFill="background1"/>
              <w:jc w:val="both"/>
            </w:pPr>
            <w:r w:rsidRPr="00827A1C">
              <w:t>гнучкість;</w:t>
            </w:r>
          </w:p>
          <w:p w14:paraId="0C015D8D" w14:textId="77777777" w:rsidR="00A4393B" w:rsidRPr="00827A1C" w:rsidRDefault="00A4393B" w:rsidP="00A4393B">
            <w:pPr>
              <w:widowControl w:val="0"/>
              <w:shd w:val="clear" w:color="auto" w:fill="FFFFFF" w:themeFill="background1"/>
              <w:jc w:val="both"/>
            </w:pPr>
            <w:r w:rsidRPr="00827A1C">
              <w:t>проникливість.</w:t>
            </w:r>
          </w:p>
        </w:tc>
      </w:tr>
      <w:tr w:rsidR="00A4393B" w:rsidRPr="00827A1C" w14:paraId="315396B1" w14:textId="77777777" w:rsidTr="00A4393B">
        <w:trPr>
          <w:gridAfter w:val="1"/>
          <w:wAfter w:w="95" w:type="dxa"/>
          <w:trHeight w:val="408"/>
        </w:trPr>
        <w:tc>
          <w:tcPr>
            <w:tcW w:w="4008" w:type="dxa"/>
          </w:tcPr>
          <w:p w14:paraId="4BD8C264" w14:textId="77777777" w:rsidR="00A4393B" w:rsidRPr="00827A1C" w:rsidRDefault="00A4393B" w:rsidP="00A4393B">
            <w:pPr>
              <w:widowControl w:val="0"/>
              <w:shd w:val="clear" w:color="auto" w:fill="FFFFFF" w:themeFill="background1"/>
            </w:pPr>
            <w:r w:rsidRPr="00827A1C">
              <w:t>4. Управління організацією та персоналом</w:t>
            </w:r>
          </w:p>
        </w:tc>
        <w:tc>
          <w:tcPr>
            <w:tcW w:w="5665" w:type="dxa"/>
            <w:gridSpan w:val="2"/>
          </w:tcPr>
          <w:p w14:paraId="55A656E9" w14:textId="77777777" w:rsidR="00A4393B" w:rsidRPr="00827A1C" w:rsidRDefault="00A4393B" w:rsidP="00A4393B">
            <w:pPr>
              <w:widowControl w:val="0"/>
              <w:shd w:val="clear" w:color="auto" w:fill="FFFFFF" w:themeFill="background1"/>
              <w:jc w:val="both"/>
            </w:pPr>
            <w:r w:rsidRPr="00827A1C">
              <w:t>організація роботи та контроль;</w:t>
            </w:r>
          </w:p>
          <w:p w14:paraId="696107A7" w14:textId="77777777" w:rsidR="00A4393B" w:rsidRPr="00827A1C" w:rsidRDefault="00A4393B" w:rsidP="00A4393B">
            <w:pPr>
              <w:widowControl w:val="0"/>
              <w:shd w:val="clear" w:color="auto" w:fill="FFFFFF" w:themeFill="background1"/>
              <w:jc w:val="both"/>
            </w:pPr>
            <w:r w:rsidRPr="00827A1C">
              <w:t>управління людськими ресурсами;</w:t>
            </w:r>
          </w:p>
          <w:p w14:paraId="4A6F77CB" w14:textId="77777777" w:rsidR="00A4393B" w:rsidRPr="00827A1C" w:rsidRDefault="00A4393B" w:rsidP="00A4393B">
            <w:pPr>
              <w:widowControl w:val="0"/>
              <w:shd w:val="clear" w:color="auto" w:fill="FFFFFF" w:themeFill="background1"/>
              <w:jc w:val="both"/>
            </w:pPr>
            <w:r w:rsidRPr="00827A1C">
              <w:t xml:space="preserve">вміння мотивувати підлеглих працівників. </w:t>
            </w:r>
          </w:p>
        </w:tc>
      </w:tr>
      <w:tr w:rsidR="00A4393B" w:rsidRPr="00827A1C" w14:paraId="004BE477" w14:textId="77777777" w:rsidTr="00A4393B">
        <w:trPr>
          <w:gridAfter w:val="1"/>
          <w:wAfter w:w="95" w:type="dxa"/>
          <w:trHeight w:val="408"/>
        </w:trPr>
        <w:tc>
          <w:tcPr>
            <w:tcW w:w="4008" w:type="dxa"/>
          </w:tcPr>
          <w:p w14:paraId="6EC8C603" w14:textId="77777777" w:rsidR="00A4393B" w:rsidRPr="00827A1C" w:rsidRDefault="00A4393B" w:rsidP="00A4393B">
            <w:pPr>
              <w:widowControl w:val="0"/>
              <w:shd w:val="clear" w:color="auto" w:fill="FFFFFF" w:themeFill="background1"/>
            </w:pPr>
            <w:r w:rsidRPr="00827A1C">
              <w:t>5. Особистісні компетенції</w:t>
            </w:r>
          </w:p>
        </w:tc>
        <w:tc>
          <w:tcPr>
            <w:tcW w:w="5665" w:type="dxa"/>
            <w:gridSpan w:val="2"/>
          </w:tcPr>
          <w:p w14:paraId="27614665" w14:textId="77777777" w:rsidR="00A4393B" w:rsidRPr="00827A1C" w:rsidRDefault="00A4393B" w:rsidP="00A4393B">
            <w:pPr>
              <w:widowControl w:val="0"/>
              <w:shd w:val="clear" w:color="auto" w:fill="FFFFFF" w:themeFill="background1"/>
              <w:jc w:val="both"/>
            </w:pPr>
            <w:r w:rsidRPr="00827A1C">
              <w:t>принциповість, рішучість і вимогливість під час прийняття рішень;</w:t>
            </w:r>
          </w:p>
          <w:p w14:paraId="59D65A58" w14:textId="77777777" w:rsidR="00A4393B" w:rsidRPr="00827A1C" w:rsidRDefault="00A4393B" w:rsidP="00A4393B">
            <w:pPr>
              <w:widowControl w:val="0"/>
              <w:shd w:val="clear" w:color="auto" w:fill="FFFFFF" w:themeFill="background1"/>
              <w:jc w:val="both"/>
            </w:pPr>
            <w:r w:rsidRPr="00827A1C">
              <w:t>системність;</w:t>
            </w:r>
          </w:p>
          <w:p w14:paraId="0F54D104" w14:textId="77777777" w:rsidR="00A4393B" w:rsidRPr="00827A1C" w:rsidRDefault="00A4393B" w:rsidP="00A4393B">
            <w:pPr>
              <w:widowControl w:val="0"/>
              <w:shd w:val="clear" w:color="auto" w:fill="FFFFFF" w:themeFill="background1"/>
              <w:jc w:val="both"/>
            </w:pPr>
            <w:r w:rsidRPr="00827A1C">
              <w:lastRenderedPageBreak/>
              <w:t>самоорганізація та саморозвиток;</w:t>
            </w:r>
          </w:p>
          <w:p w14:paraId="43E34146" w14:textId="77777777" w:rsidR="00A4393B" w:rsidRPr="00827A1C" w:rsidRDefault="00A4393B" w:rsidP="00A4393B">
            <w:pPr>
              <w:widowControl w:val="0"/>
              <w:shd w:val="clear" w:color="auto" w:fill="FFFFFF" w:themeFill="background1"/>
              <w:jc w:val="both"/>
            </w:pPr>
            <w:r w:rsidRPr="00827A1C">
              <w:t>політична нейтральність.</w:t>
            </w:r>
          </w:p>
        </w:tc>
      </w:tr>
    </w:tbl>
    <w:p w14:paraId="7A884806" w14:textId="77777777" w:rsidR="00A4393B" w:rsidRPr="00827A1C" w:rsidRDefault="00A4393B" w:rsidP="00A4393B">
      <w:pPr>
        <w:widowControl w:val="0"/>
        <w:shd w:val="clear" w:color="auto" w:fill="FFFFFF" w:themeFill="background1"/>
        <w:tabs>
          <w:tab w:val="left" w:pos="5910"/>
          <w:tab w:val="left" w:pos="5954"/>
        </w:tabs>
        <w:ind w:left="5954"/>
        <w:rPr>
          <w:b/>
        </w:rPr>
      </w:pPr>
    </w:p>
    <w:p w14:paraId="5940011F" w14:textId="77777777" w:rsidR="00A4393B" w:rsidRPr="00827A1C" w:rsidRDefault="00A4393B" w:rsidP="00A4393B">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0777DC8E" w14:textId="77777777" w:rsidR="00A4393B" w:rsidRPr="00827A1C" w:rsidRDefault="00A4393B" w:rsidP="00A4393B">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2ABD9767" w14:textId="46661C3D" w:rsidR="00A4393B" w:rsidRDefault="00A4393B" w:rsidP="00650009">
      <w:pPr>
        <w:widowControl w:val="0"/>
        <w:shd w:val="clear" w:color="auto" w:fill="FFFFFF" w:themeFill="background1"/>
        <w:tabs>
          <w:tab w:val="left" w:pos="5910"/>
          <w:tab w:val="left" w:pos="5954"/>
        </w:tabs>
        <w:ind w:left="5954"/>
        <w:rPr>
          <w:b/>
        </w:rPr>
      </w:pPr>
    </w:p>
    <w:p w14:paraId="5656377C" w14:textId="77777777" w:rsidR="00A4393B" w:rsidRDefault="00A4393B" w:rsidP="00650009">
      <w:pPr>
        <w:widowControl w:val="0"/>
        <w:shd w:val="clear" w:color="auto" w:fill="FFFFFF" w:themeFill="background1"/>
        <w:tabs>
          <w:tab w:val="left" w:pos="5910"/>
          <w:tab w:val="left" w:pos="5954"/>
        </w:tabs>
        <w:ind w:left="5954"/>
        <w:rPr>
          <w:b/>
        </w:rPr>
      </w:pPr>
    </w:p>
    <w:p w14:paraId="395551BA" w14:textId="192D255D" w:rsidR="00E7483E" w:rsidRDefault="00E7483E" w:rsidP="00650009">
      <w:pPr>
        <w:widowControl w:val="0"/>
        <w:shd w:val="clear" w:color="auto" w:fill="FFFFFF" w:themeFill="background1"/>
        <w:tabs>
          <w:tab w:val="left" w:pos="5910"/>
          <w:tab w:val="left" w:pos="5954"/>
        </w:tabs>
        <w:ind w:left="5954"/>
        <w:rPr>
          <w:b/>
        </w:rPr>
      </w:pPr>
    </w:p>
    <w:p w14:paraId="73FF1DA0" w14:textId="2C4F22FD" w:rsidR="00E7483E" w:rsidRDefault="00E7483E" w:rsidP="00650009">
      <w:pPr>
        <w:widowControl w:val="0"/>
        <w:shd w:val="clear" w:color="auto" w:fill="FFFFFF" w:themeFill="background1"/>
        <w:tabs>
          <w:tab w:val="left" w:pos="5910"/>
          <w:tab w:val="left" w:pos="5954"/>
        </w:tabs>
        <w:ind w:left="5954"/>
        <w:rPr>
          <w:b/>
        </w:rPr>
      </w:pPr>
    </w:p>
    <w:p w14:paraId="72FE0A44" w14:textId="16DCC20D" w:rsidR="000C19E7" w:rsidRDefault="000C19E7" w:rsidP="00650009">
      <w:pPr>
        <w:widowControl w:val="0"/>
        <w:shd w:val="clear" w:color="auto" w:fill="FFFFFF" w:themeFill="background1"/>
        <w:tabs>
          <w:tab w:val="left" w:pos="5910"/>
          <w:tab w:val="left" w:pos="5954"/>
        </w:tabs>
        <w:ind w:left="5954"/>
        <w:rPr>
          <w:b/>
        </w:rPr>
      </w:pPr>
    </w:p>
    <w:p w14:paraId="2E0D1D34" w14:textId="48261B5F" w:rsidR="000C19E7" w:rsidRDefault="000C19E7" w:rsidP="00650009">
      <w:pPr>
        <w:widowControl w:val="0"/>
        <w:shd w:val="clear" w:color="auto" w:fill="FFFFFF" w:themeFill="background1"/>
        <w:tabs>
          <w:tab w:val="left" w:pos="5910"/>
          <w:tab w:val="left" w:pos="5954"/>
        </w:tabs>
        <w:ind w:left="5954"/>
        <w:rPr>
          <w:b/>
        </w:rPr>
      </w:pPr>
    </w:p>
    <w:p w14:paraId="78F4F04A" w14:textId="67B32C7C" w:rsidR="000C19E7" w:rsidRDefault="000C19E7" w:rsidP="00650009">
      <w:pPr>
        <w:widowControl w:val="0"/>
        <w:shd w:val="clear" w:color="auto" w:fill="FFFFFF" w:themeFill="background1"/>
        <w:tabs>
          <w:tab w:val="left" w:pos="5910"/>
          <w:tab w:val="left" w:pos="5954"/>
        </w:tabs>
        <w:ind w:left="5954"/>
        <w:rPr>
          <w:b/>
        </w:rPr>
      </w:pPr>
    </w:p>
    <w:p w14:paraId="5FBE7693" w14:textId="28D7C3F7" w:rsidR="000C19E7" w:rsidRDefault="000C19E7" w:rsidP="00650009">
      <w:pPr>
        <w:widowControl w:val="0"/>
        <w:shd w:val="clear" w:color="auto" w:fill="FFFFFF" w:themeFill="background1"/>
        <w:tabs>
          <w:tab w:val="left" w:pos="5910"/>
          <w:tab w:val="left" w:pos="5954"/>
        </w:tabs>
        <w:ind w:left="5954"/>
        <w:rPr>
          <w:b/>
        </w:rPr>
      </w:pPr>
    </w:p>
    <w:p w14:paraId="7885970B" w14:textId="380089AB" w:rsidR="000C19E7" w:rsidRDefault="000C19E7" w:rsidP="00650009">
      <w:pPr>
        <w:widowControl w:val="0"/>
        <w:shd w:val="clear" w:color="auto" w:fill="FFFFFF" w:themeFill="background1"/>
        <w:tabs>
          <w:tab w:val="left" w:pos="5910"/>
          <w:tab w:val="left" w:pos="5954"/>
        </w:tabs>
        <w:ind w:left="5954"/>
        <w:rPr>
          <w:b/>
        </w:rPr>
      </w:pPr>
    </w:p>
    <w:p w14:paraId="07AE2497" w14:textId="3EBE6290" w:rsidR="000C19E7" w:rsidRDefault="000C19E7" w:rsidP="00650009">
      <w:pPr>
        <w:widowControl w:val="0"/>
        <w:shd w:val="clear" w:color="auto" w:fill="FFFFFF" w:themeFill="background1"/>
        <w:tabs>
          <w:tab w:val="left" w:pos="5910"/>
          <w:tab w:val="left" w:pos="5954"/>
        </w:tabs>
        <w:ind w:left="5954"/>
        <w:rPr>
          <w:b/>
        </w:rPr>
      </w:pPr>
    </w:p>
    <w:p w14:paraId="28D80083" w14:textId="01985F09" w:rsidR="000C19E7" w:rsidRDefault="000C19E7" w:rsidP="00650009">
      <w:pPr>
        <w:widowControl w:val="0"/>
        <w:shd w:val="clear" w:color="auto" w:fill="FFFFFF" w:themeFill="background1"/>
        <w:tabs>
          <w:tab w:val="left" w:pos="5910"/>
          <w:tab w:val="left" w:pos="5954"/>
        </w:tabs>
        <w:ind w:left="5954"/>
        <w:rPr>
          <w:b/>
        </w:rPr>
      </w:pPr>
    </w:p>
    <w:p w14:paraId="4D828DA6" w14:textId="2480E7AF" w:rsidR="000C19E7" w:rsidRDefault="000C19E7" w:rsidP="00650009">
      <w:pPr>
        <w:widowControl w:val="0"/>
        <w:shd w:val="clear" w:color="auto" w:fill="FFFFFF" w:themeFill="background1"/>
        <w:tabs>
          <w:tab w:val="left" w:pos="5910"/>
          <w:tab w:val="left" w:pos="5954"/>
        </w:tabs>
        <w:ind w:left="5954"/>
        <w:rPr>
          <w:b/>
        </w:rPr>
      </w:pPr>
    </w:p>
    <w:p w14:paraId="0044E35E" w14:textId="6DD348DD" w:rsidR="000C19E7" w:rsidRDefault="000C19E7" w:rsidP="00650009">
      <w:pPr>
        <w:widowControl w:val="0"/>
        <w:shd w:val="clear" w:color="auto" w:fill="FFFFFF" w:themeFill="background1"/>
        <w:tabs>
          <w:tab w:val="left" w:pos="5910"/>
          <w:tab w:val="left" w:pos="5954"/>
        </w:tabs>
        <w:ind w:left="5954"/>
        <w:rPr>
          <w:b/>
        </w:rPr>
      </w:pPr>
    </w:p>
    <w:p w14:paraId="5D9F3D92" w14:textId="4109F8DC" w:rsidR="000C19E7" w:rsidRDefault="000C19E7" w:rsidP="00650009">
      <w:pPr>
        <w:widowControl w:val="0"/>
        <w:shd w:val="clear" w:color="auto" w:fill="FFFFFF" w:themeFill="background1"/>
        <w:tabs>
          <w:tab w:val="left" w:pos="5910"/>
          <w:tab w:val="left" w:pos="5954"/>
        </w:tabs>
        <w:ind w:left="5954"/>
        <w:rPr>
          <w:b/>
        </w:rPr>
      </w:pPr>
    </w:p>
    <w:p w14:paraId="369CDC33" w14:textId="3AB866EC" w:rsidR="000C19E7" w:rsidRDefault="000C19E7" w:rsidP="00650009">
      <w:pPr>
        <w:widowControl w:val="0"/>
        <w:shd w:val="clear" w:color="auto" w:fill="FFFFFF" w:themeFill="background1"/>
        <w:tabs>
          <w:tab w:val="left" w:pos="5910"/>
          <w:tab w:val="left" w:pos="5954"/>
        </w:tabs>
        <w:ind w:left="5954"/>
        <w:rPr>
          <w:b/>
        </w:rPr>
      </w:pPr>
    </w:p>
    <w:p w14:paraId="4F512FC5" w14:textId="78A26FB4" w:rsidR="000C19E7" w:rsidRDefault="000C19E7" w:rsidP="00650009">
      <w:pPr>
        <w:widowControl w:val="0"/>
        <w:shd w:val="clear" w:color="auto" w:fill="FFFFFF" w:themeFill="background1"/>
        <w:tabs>
          <w:tab w:val="left" w:pos="5910"/>
          <w:tab w:val="left" w:pos="5954"/>
        </w:tabs>
        <w:ind w:left="5954"/>
        <w:rPr>
          <w:b/>
        </w:rPr>
      </w:pPr>
    </w:p>
    <w:p w14:paraId="0AA4561D" w14:textId="5D88449D" w:rsidR="000C19E7" w:rsidRDefault="000C19E7" w:rsidP="00650009">
      <w:pPr>
        <w:widowControl w:val="0"/>
        <w:shd w:val="clear" w:color="auto" w:fill="FFFFFF" w:themeFill="background1"/>
        <w:tabs>
          <w:tab w:val="left" w:pos="5910"/>
          <w:tab w:val="left" w:pos="5954"/>
        </w:tabs>
        <w:ind w:left="5954"/>
        <w:rPr>
          <w:b/>
        </w:rPr>
      </w:pPr>
    </w:p>
    <w:p w14:paraId="4FBD3013" w14:textId="27EA181A" w:rsidR="000C19E7" w:rsidRDefault="000C19E7" w:rsidP="00650009">
      <w:pPr>
        <w:widowControl w:val="0"/>
        <w:shd w:val="clear" w:color="auto" w:fill="FFFFFF" w:themeFill="background1"/>
        <w:tabs>
          <w:tab w:val="left" w:pos="5910"/>
          <w:tab w:val="left" w:pos="5954"/>
        </w:tabs>
        <w:ind w:left="5954"/>
        <w:rPr>
          <w:b/>
        </w:rPr>
      </w:pPr>
    </w:p>
    <w:p w14:paraId="5AAB770F" w14:textId="7F035D93" w:rsidR="000C19E7" w:rsidRDefault="000C19E7" w:rsidP="00650009">
      <w:pPr>
        <w:widowControl w:val="0"/>
        <w:shd w:val="clear" w:color="auto" w:fill="FFFFFF" w:themeFill="background1"/>
        <w:tabs>
          <w:tab w:val="left" w:pos="5910"/>
          <w:tab w:val="left" w:pos="5954"/>
        </w:tabs>
        <w:ind w:left="5954"/>
        <w:rPr>
          <w:b/>
        </w:rPr>
      </w:pPr>
    </w:p>
    <w:p w14:paraId="3F29DC85" w14:textId="43FDA791" w:rsidR="000C19E7" w:rsidRDefault="000C19E7" w:rsidP="00650009">
      <w:pPr>
        <w:widowControl w:val="0"/>
        <w:shd w:val="clear" w:color="auto" w:fill="FFFFFF" w:themeFill="background1"/>
        <w:tabs>
          <w:tab w:val="left" w:pos="5910"/>
          <w:tab w:val="left" w:pos="5954"/>
        </w:tabs>
        <w:ind w:left="5954"/>
        <w:rPr>
          <w:b/>
        </w:rPr>
      </w:pPr>
    </w:p>
    <w:p w14:paraId="751249ED" w14:textId="59AB0AA6" w:rsidR="000C19E7" w:rsidRDefault="000C19E7" w:rsidP="00650009">
      <w:pPr>
        <w:widowControl w:val="0"/>
        <w:shd w:val="clear" w:color="auto" w:fill="FFFFFF" w:themeFill="background1"/>
        <w:tabs>
          <w:tab w:val="left" w:pos="5910"/>
          <w:tab w:val="left" w:pos="5954"/>
        </w:tabs>
        <w:ind w:left="5954"/>
        <w:rPr>
          <w:b/>
        </w:rPr>
      </w:pPr>
    </w:p>
    <w:p w14:paraId="11C45E65" w14:textId="3566053C" w:rsidR="000C19E7" w:rsidRDefault="000C19E7" w:rsidP="00650009">
      <w:pPr>
        <w:widowControl w:val="0"/>
        <w:shd w:val="clear" w:color="auto" w:fill="FFFFFF" w:themeFill="background1"/>
        <w:tabs>
          <w:tab w:val="left" w:pos="5910"/>
          <w:tab w:val="left" w:pos="5954"/>
        </w:tabs>
        <w:ind w:left="5954"/>
        <w:rPr>
          <w:b/>
        </w:rPr>
      </w:pPr>
    </w:p>
    <w:p w14:paraId="25E39FA5" w14:textId="28705668" w:rsidR="000C19E7" w:rsidRDefault="000C19E7" w:rsidP="00650009">
      <w:pPr>
        <w:widowControl w:val="0"/>
        <w:shd w:val="clear" w:color="auto" w:fill="FFFFFF" w:themeFill="background1"/>
        <w:tabs>
          <w:tab w:val="left" w:pos="5910"/>
          <w:tab w:val="left" w:pos="5954"/>
        </w:tabs>
        <w:ind w:left="5954"/>
        <w:rPr>
          <w:b/>
        </w:rPr>
      </w:pPr>
    </w:p>
    <w:p w14:paraId="78AFA8F9" w14:textId="05F24675" w:rsidR="000C19E7" w:rsidRDefault="000C19E7" w:rsidP="00650009">
      <w:pPr>
        <w:widowControl w:val="0"/>
        <w:shd w:val="clear" w:color="auto" w:fill="FFFFFF" w:themeFill="background1"/>
        <w:tabs>
          <w:tab w:val="left" w:pos="5910"/>
          <w:tab w:val="left" w:pos="5954"/>
        </w:tabs>
        <w:ind w:left="5954"/>
        <w:rPr>
          <w:b/>
        </w:rPr>
      </w:pPr>
    </w:p>
    <w:p w14:paraId="3A859C7E" w14:textId="32D16B23" w:rsidR="000C19E7" w:rsidRDefault="000C19E7" w:rsidP="00650009">
      <w:pPr>
        <w:widowControl w:val="0"/>
        <w:shd w:val="clear" w:color="auto" w:fill="FFFFFF" w:themeFill="background1"/>
        <w:tabs>
          <w:tab w:val="left" w:pos="5910"/>
          <w:tab w:val="left" w:pos="5954"/>
        </w:tabs>
        <w:ind w:left="5954"/>
        <w:rPr>
          <w:b/>
        </w:rPr>
      </w:pPr>
    </w:p>
    <w:p w14:paraId="2707DDA1" w14:textId="73CE4100" w:rsidR="000C19E7" w:rsidRDefault="000C19E7" w:rsidP="00650009">
      <w:pPr>
        <w:widowControl w:val="0"/>
        <w:shd w:val="clear" w:color="auto" w:fill="FFFFFF" w:themeFill="background1"/>
        <w:tabs>
          <w:tab w:val="left" w:pos="5910"/>
          <w:tab w:val="left" w:pos="5954"/>
        </w:tabs>
        <w:ind w:left="5954"/>
        <w:rPr>
          <w:b/>
        </w:rPr>
      </w:pPr>
    </w:p>
    <w:p w14:paraId="4AA0A332" w14:textId="0FA19B4B" w:rsidR="000C19E7" w:rsidRDefault="000C19E7" w:rsidP="00650009">
      <w:pPr>
        <w:widowControl w:val="0"/>
        <w:shd w:val="clear" w:color="auto" w:fill="FFFFFF" w:themeFill="background1"/>
        <w:tabs>
          <w:tab w:val="left" w:pos="5910"/>
          <w:tab w:val="left" w:pos="5954"/>
        </w:tabs>
        <w:ind w:left="5954"/>
        <w:rPr>
          <w:b/>
        </w:rPr>
      </w:pPr>
    </w:p>
    <w:p w14:paraId="45CF55D3" w14:textId="3E1C67BA" w:rsidR="000C19E7" w:rsidRDefault="000C19E7" w:rsidP="00650009">
      <w:pPr>
        <w:widowControl w:val="0"/>
        <w:shd w:val="clear" w:color="auto" w:fill="FFFFFF" w:themeFill="background1"/>
        <w:tabs>
          <w:tab w:val="left" w:pos="5910"/>
          <w:tab w:val="left" w:pos="5954"/>
        </w:tabs>
        <w:ind w:left="5954"/>
        <w:rPr>
          <w:b/>
        </w:rPr>
      </w:pPr>
    </w:p>
    <w:p w14:paraId="62C42FDF" w14:textId="1B6D6E08" w:rsidR="000C19E7" w:rsidRDefault="000C19E7" w:rsidP="00650009">
      <w:pPr>
        <w:widowControl w:val="0"/>
        <w:shd w:val="clear" w:color="auto" w:fill="FFFFFF" w:themeFill="background1"/>
        <w:tabs>
          <w:tab w:val="left" w:pos="5910"/>
          <w:tab w:val="left" w:pos="5954"/>
        </w:tabs>
        <w:ind w:left="5954"/>
        <w:rPr>
          <w:b/>
        </w:rPr>
      </w:pPr>
    </w:p>
    <w:p w14:paraId="5022F196" w14:textId="679AE8AC" w:rsidR="000C19E7" w:rsidRDefault="000C19E7" w:rsidP="00650009">
      <w:pPr>
        <w:widowControl w:val="0"/>
        <w:shd w:val="clear" w:color="auto" w:fill="FFFFFF" w:themeFill="background1"/>
        <w:tabs>
          <w:tab w:val="left" w:pos="5910"/>
          <w:tab w:val="left" w:pos="5954"/>
        </w:tabs>
        <w:ind w:left="5954"/>
        <w:rPr>
          <w:b/>
        </w:rPr>
      </w:pPr>
    </w:p>
    <w:p w14:paraId="3CDCFEE1" w14:textId="052AC2E7" w:rsidR="000C19E7" w:rsidRDefault="000C19E7" w:rsidP="00650009">
      <w:pPr>
        <w:widowControl w:val="0"/>
        <w:shd w:val="clear" w:color="auto" w:fill="FFFFFF" w:themeFill="background1"/>
        <w:tabs>
          <w:tab w:val="left" w:pos="5910"/>
          <w:tab w:val="left" w:pos="5954"/>
        </w:tabs>
        <w:ind w:left="5954"/>
        <w:rPr>
          <w:b/>
        </w:rPr>
      </w:pPr>
    </w:p>
    <w:p w14:paraId="5483BE21" w14:textId="5D21EA41" w:rsidR="000C19E7" w:rsidRDefault="000C19E7" w:rsidP="00650009">
      <w:pPr>
        <w:widowControl w:val="0"/>
        <w:shd w:val="clear" w:color="auto" w:fill="FFFFFF" w:themeFill="background1"/>
        <w:tabs>
          <w:tab w:val="left" w:pos="5910"/>
          <w:tab w:val="left" w:pos="5954"/>
        </w:tabs>
        <w:ind w:left="5954"/>
        <w:rPr>
          <w:b/>
        </w:rPr>
      </w:pPr>
    </w:p>
    <w:p w14:paraId="79249986" w14:textId="0C22A8B0" w:rsidR="000C19E7" w:rsidRDefault="000C19E7" w:rsidP="00650009">
      <w:pPr>
        <w:widowControl w:val="0"/>
        <w:shd w:val="clear" w:color="auto" w:fill="FFFFFF" w:themeFill="background1"/>
        <w:tabs>
          <w:tab w:val="left" w:pos="5910"/>
          <w:tab w:val="left" w:pos="5954"/>
        </w:tabs>
        <w:ind w:left="5954"/>
        <w:rPr>
          <w:b/>
        </w:rPr>
      </w:pPr>
    </w:p>
    <w:p w14:paraId="28AE16EB" w14:textId="39B20AF1" w:rsidR="000C19E7" w:rsidRDefault="000C19E7" w:rsidP="00650009">
      <w:pPr>
        <w:widowControl w:val="0"/>
        <w:shd w:val="clear" w:color="auto" w:fill="FFFFFF" w:themeFill="background1"/>
        <w:tabs>
          <w:tab w:val="left" w:pos="5910"/>
          <w:tab w:val="left" w:pos="5954"/>
        </w:tabs>
        <w:ind w:left="5954"/>
        <w:rPr>
          <w:b/>
        </w:rPr>
      </w:pPr>
    </w:p>
    <w:p w14:paraId="7E5A83A8" w14:textId="7179C880" w:rsidR="000C19E7" w:rsidRDefault="000C19E7" w:rsidP="00650009">
      <w:pPr>
        <w:widowControl w:val="0"/>
        <w:shd w:val="clear" w:color="auto" w:fill="FFFFFF" w:themeFill="background1"/>
        <w:tabs>
          <w:tab w:val="left" w:pos="5910"/>
          <w:tab w:val="left" w:pos="5954"/>
        </w:tabs>
        <w:ind w:left="5954"/>
        <w:rPr>
          <w:b/>
        </w:rPr>
      </w:pPr>
    </w:p>
    <w:p w14:paraId="680DDC18" w14:textId="76C17FD3" w:rsidR="000C19E7" w:rsidRDefault="000C19E7" w:rsidP="00650009">
      <w:pPr>
        <w:widowControl w:val="0"/>
        <w:shd w:val="clear" w:color="auto" w:fill="FFFFFF" w:themeFill="background1"/>
        <w:tabs>
          <w:tab w:val="left" w:pos="5910"/>
          <w:tab w:val="left" w:pos="5954"/>
        </w:tabs>
        <w:ind w:left="5954"/>
        <w:rPr>
          <w:b/>
        </w:rPr>
      </w:pPr>
    </w:p>
    <w:p w14:paraId="7851AC33" w14:textId="704805C1" w:rsidR="000C19E7" w:rsidRDefault="000C19E7" w:rsidP="00650009">
      <w:pPr>
        <w:widowControl w:val="0"/>
        <w:shd w:val="clear" w:color="auto" w:fill="FFFFFF" w:themeFill="background1"/>
        <w:tabs>
          <w:tab w:val="left" w:pos="5910"/>
          <w:tab w:val="left" w:pos="5954"/>
        </w:tabs>
        <w:ind w:left="5954"/>
        <w:rPr>
          <w:b/>
        </w:rPr>
      </w:pPr>
    </w:p>
    <w:p w14:paraId="1611A63E" w14:textId="3E234601" w:rsidR="000C19E7" w:rsidRDefault="000C19E7" w:rsidP="00650009">
      <w:pPr>
        <w:widowControl w:val="0"/>
        <w:shd w:val="clear" w:color="auto" w:fill="FFFFFF" w:themeFill="background1"/>
        <w:tabs>
          <w:tab w:val="left" w:pos="5910"/>
          <w:tab w:val="left" w:pos="5954"/>
        </w:tabs>
        <w:ind w:left="5954"/>
        <w:rPr>
          <w:b/>
        </w:rPr>
      </w:pPr>
    </w:p>
    <w:p w14:paraId="00D3DD99" w14:textId="77777777" w:rsidR="000C19E7" w:rsidRPr="00827A1C" w:rsidRDefault="000C19E7" w:rsidP="000C19E7">
      <w:pPr>
        <w:widowControl w:val="0"/>
        <w:shd w:val="clear" w:color="auto" w:fill="FFFFFF" w:themeFill="background1"/>
        <w:tabs>
          <w:tab w:val="left" w:pos="5910"/>
          <w:tab w:val="left" w:pos="5954"/>
        </w:tabs>
        <w:ind w:left="5954"/>
        <w:rPr>
          <w:b/>
        </w:rPr>
      </w:pPr>
      <w:r w:rsidRPr="00827A1C">
        <w:rPr>
          <w:b/>
        </w:rPr>
        <w:lastRenderedPageBreak/>
        <w:t>ЗАТВЕРДЖЕНО</w:t>
      </w:r>
    </w:p>
    <w:p w14:paraId="5AE8DA65" w14:textId="77777777" w:rsidR="000C19E7" w:rsidRPr="00827A1C" w:rsidRDefault="000C19E7" w:rsidP="000C19E7">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320F4E27" w14:textId="77777777" w:rsidR="000C19E7" w:rsidRPr="00827A1C" w:rsidRDefault="000C19E7" w:rsidP="000C19E7">
      <w:pPr>
        <w:widowControl w:val="0"/>
        <w:shd w:val="clear" w:color="auto" w:fill="FFFFFF" w:themeFill="background1"/>
        <w:tabs>
          <w:tab w:val="left" w:pos="5954"/>
        </w:tabs>
        <w:ind w:left="5954"/>
      </w:pPr>
      <w:r>
        <w:t>15</w:t>
      </w:r>
      <w:r w:rsidRPr="00827A1C">
        <w:t>.</w:t>
      </w:r>
      <w:r>
        <w:t>12</w:t>
      </w:r>
      <w:r w:rsidRPr="00827A1C">
        <w:t xml:space="preserve">.2025 № </w:t>
      </w:r>
    </w:p>
    <w:p w14:paraId="1035FDF8" w14:textId="77777777" w:rsidR="000C19E7" w:rsidRPr="00827A1C" w:rsidRDefault="000C19E7" w:rsidP="000C19E7">
      <w:pPr>
        <w:widowControl w:val="0"/>
        <w:shd w:val="clear" w:color="auto" w:fill="FFFFFF" w:themeFill="background1"/>
        <w:jc w:val="both"/>
        <w:rPr>
          <w:b/>
        </w:rPr>
      </w:pPr>
    </w:p>
    <w:p w14:paraId="025CD7BB" w14:textId="77777777" w:rsidR="000C19E7" w:rsidRPr="00827A1C" w:rsidRDefault="000C19E7" w:rsidP="000C19E7">
      <w:pPr>
        <w:widowControl w:val="0"/>
        <w:shd w:val="clear" w:color="auto" w:fill="FFFFFF" w:themeFill="background1"/>
        <w:tabs>
          <w:tab w:val="left" w:pos="5954"/>
        </w:tabs>
        <w:rPr>
          <w:b/>
        </w:rPr>
      </w:pPr>
    </w:p>
    <w:p w14:paraId="3ECCE318" w14:textId="77777777" w:rsidR="000C19E7" w:rsidRPr="00827A1C" w:rsidRDefault="000C19E7" w:rsidP="000C19E7">
      <w:pPr>
        <w:widowControl w:val="0"/>
        <w:shd w:val="clear" w:color="auto" w:fill="FFFFFF" w:themeFill="background1"/>
        <w:jc w:val="center"/>
        <w:rPr>
          <w:b/>
        </w:rPr>
      </w:pPr>
      <w:r w:rsidRPr="00827A1C">
        <w:rPr>
          <w:b/>
        </w:rPr>
        <w:t>УМОВИ</w:t>
      </w:r>
    </w:p>
    <w:p w14:paraId="5530F878" w14:textId="77777777" w:rsidR="000C19E7" w:rsidRPr="00827A1C" w:rsidRDefault="000C19E7" w:rsidP="000C19E7">
      <w:pPr>
        <w:widowControl w:val="0"/>
        <w:shd w:val="clear" w:color="auto" w:fill="FFFFFF" w:themeFill="background1"/>
        <w:jc w:val="center"/>
        <w:rPr>
          <w:b/>
        </w:rPr>
      </w:pPr>
      <w:r w:rsidRPr="00827A1C">
        <w:rPr>
          <w:b/>
        </w:rPr>
        <w:t>проведення конкурсу на зайняття вакантної посади</w:t>
      </w:r>
    </w:p>
    <w:p w14:paraId="52B901E3" w14:textId="1B2385BF" w:rsidR="000C19E7" w:rsidRPr="00827A1C" w:rsidRDefault="000C19E7" w:rsidP="000C19E7">
      <w:pPr>
        <w:widowControl w:val="0"/>
        <w:shd w:val="clear" w:color="auto" w:fill="FFFFFF" w:themeFill="background1"/>
        <w:jc w:val="center"/>
        <w:rPr>
          <w:b/>
        </w:rPr>
      </w:pPr>
      <w:r>
        <w:rPr>
          <w:b/>
        </w:rPr>
        <w:t>контролера ІІ категорії</w:t>
      </w:r>
      <w:r w:rsidRPr="00827A1C">
        <w:rPr>
          <w:b/>
        </w:rPr>
        <w:t xml:space="preserve"> </w:t>
      </w:r>
      <w:r>
        <w:rPr>
          <w:b/>
        </w:rPr>
        <w:t>5</w:t>
      </w:r>
      <w:r w:rsidRPr="00827A1C">
        <w:rPr>
          <w:b/>
        </w:rPr>
        <w:t xml:space="preserve"> відділення (м. </w:t>
      </w:r>
      <w:r>
        <w:rPr>
          <w:b/>
        </w:rPr>
        <w:t>Одеса</w:t>
      </w:r>
      <w:r w:rsidRPr="00827A1C">
        <w:rPr>
          <w:b/>
        </w:rPr>
        <w:t xml:space="preserve">) </w:t>
      </w:r>
      <w:r>
        <w:rPr>
          <w:b/>
        </w:rPr>
        <w:t>2</w:t>
      </w:r>
      <w:r w:rsidRPr="00827A1C">
        <w:rPr>
          <w:b/>
        </w:rPr>
        <w:t xml:space="preserve"> взводу охорони</w:t>
      </w:r>
      <w:r>
        <w:rPr>
          <w:b/>
        </w:rPr>
        <w:t xml:space="preserve">                     </w:t>
      </w:r>
      <w:r w:rsidRPr="00827A1C">
        <w:rPr>
          <w:b/>
        </w:rPr>
        <w:t xml:space="preserve">(м. </w:t>
      </w:r>
      <w:r>
        <w:rPr>
          <w:b/>
        </w:rPr>
        <w:t>Одеса</w:t>
      </w:r>
      <w:r w:rsidRPr="00827A1C">
        <w:rPr>
          <w:b/>
        </w:rPr>
        <w:t>)</w:t>
      </w:r>
      <w:r>
        <w:rPr>
          <w:b/>
        </w:rPr>
        <w:t xml:space="preserve"> </w:t>
      </w:r>
      <w:r w:rsidRPr="00827A1C">
        <w:rPr>
          <w:b/>
        </w:rPr>
        <w:t>1 підрозділу охорони (м. Одеса) територіального управління Служби судової охорони у Одеській області</w:t>
      </w:r>
    </w:p>
    <w:p w14:paraId="1E8A49B1" w14:textId="77777777" w:rsidR="000C19E7" w:rsidRPr="00827A1C" w:rsidRDefault="000C19E7" w:rsidP="000C19E7">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0C19E7" w:rsidRPr="00827A1C" w14:paraId="6FBB7B0D" w14:textId="77777777" w:rsidTr="002D1980">
        <w:trPr>
          <w:gridAfter w:val="1"/>
          <w:wAfter w:w="95" w:type="dxa"/>
          <w:trHeight w:val="408"/>
        </w:trPr>
        <w:tc>
          <w:tcPr>
            <w:tcW w:w="9673" w:type="dxa"/>
            <w:gridSpan w:val="3"/>
          </w:tcPr>
          <w:p w14:paraId="3A39D82E" w14:textId="77777777" w:rsidR="000C19E7" w:rsidRPr="00827A1C" w:rsidRDefault="000C19E7" w:rsidP="002D1980">
            <w:pPr>
              <w:widowControl w:val="0"/>
              <w:shd w:val="clear" w:color="auto" w:fill="FFFFFF" w:themeFill="background1"/>
              <w:jc w:val="center"/>
              <w:rPr>
                <w:b/>
              </w:rPr>
            </w:pPr>
            <w:r w:rsidRPr="00827A1C">
              <w:rPr>
                <w:b/>
              </w:rPr>
              <w:t>Загальні умови</w:t>
            </w:r>
          </w:p>
          <w:p w14:paraId="58271E1F" w14:textId="77777777" w:rsidR="000C19E7" w:rsidRPr="00827A1C" w:rsidRDefault="000C19E7" w:rsidP="002D1980">
            <w:pPr>
              <w:widowControl w:val="0"/>
              <w:shd w:val="clear" w:color="auto" w:fill="FFFFFF" w:themeFill="background1"/>
              <w:jc w:val="center"/>
            </w:pPr>
          </w:p>
        </w:tc>
      </w:tr>
      <w:tr w:rsidR="000C19E7" w:rsidRPr="00827A1C" w14:paraId="10985255" w14:textId="77777777" w:rsidTr="002D1980">
        <w:trPr>
          <w:gridAfter w:val="1"/>
          <w:wAfter w:w="95" w:type="dxa"/>
          <w:trHeight w:val="1076"/>
        </w:trPr>
        <w:tc>
          <w:tcPr>
            <w:tcW w:w="9673" w:type="dxa"/>
            <w:gridSpan w:val="3"/>
          </w:tcPr>
          <w:p w14:paraId="066CA23B" w14:textId="62483ABA" w:rsidR="000C19E7" w:rsidRPr="00827A1C" w:rsidRDefault="000C19E7" w:rsidP="002D1980">
            <w:pPr>
              <w:widowControl w:val="0"/>
              <w:shd w:val="clear" w:color="auto" w:fill="FFFFFF" w:themeFill="background1"/>
              <w:ind w:firstLine="641"/>
              <w:jc w:val="both"/>
              <w:rPr>
                <w:b/>
              </w:rPr>
            </w:pPr>
            <w:r w:rsidRPr="00827A1C">
              <w:rPr>
                <w:b/>
              </w:rPr>
              <w:t xml:space="preserve">1. Основні повноваження </w:t>
            </w:r>
            <w:r>
              <w:rPr>
                <w:b/>
              </w:rPr>
              <w:t>контролера ІІ категорії</w:t>
            </w:r>
            <w:r w:rsidRPr="00827A1C">
              <w:rPr>
                <w:b/>
              </w:rPr>
              <w:t xml:space="preserve"> </w:t>
            </w:r>
            <w:r>
              <w:rPr>
                <w:b/>
              </w:rPr>
              <w:t>5</w:t>
            </w:r>
            <w:r w:rsidRPr="00827A1C">
              <w:rPr>
                <w:b/>
              </w:rPr>
              <w:t xml:space="preserve"> відділення </w:t>
            </w:r>
            <w:r>
              <w:rPr>
                <w:b/>
              </w:rPr>
              <w:t xml:space="preserve">                </w:t>
            </w:r>
            <w:r w:rsidRPr="00827A1C">
              <w:rPr>
                <w:b/>
              </w:rPr>
              <w:t xml:space="preserve">(м. </w:t>
            </w:r>
            <w:r>
              <w:rPr>
                <w:b/>
              </w:rPr>
              <w:t>Одеса</w:t>
            </w:r>
            <w:r w:rsidRPr="00827A1C">
              <w:rPr>
                <w:b/>
              </w:rPr>
              <w:t xml:space="preserve">) </w:t>
            </w:r>
            <w:r>
              <w:rPr>
                <w:b/>
              </w:rPr>
              <w:t>2</w:t>
            </w:r>
            <w:r w:rsidRPr="00827A1C">
              <w:rPr>
                <w:b/>
              </w:rPr>
              <w:t xml:space="preserve"> взводу охорони</w:t>
            </w:r>
            <w:r>
              <w:rPr>
                <w:b/>
              </w:rPr>
              <w:t xml:space="preserve"> </w:t>
            </w:r>
            <w:r w:rsidRPr="00827A1C">
              <w:rPr>
                <w:b/>
              </w:rPr>
              <w:t xml:space="preserve">(м. </w:t>
            </w:r>
            <w:r>
              <w:rPr>
                <w:b/>
              </w:rPr>
              <w:t>Одеса</w:t>
            </w:r>
            <w:r w:rsidRPr="00827A1C">
              <w:rPr>
                <w:b/>
              </w:rPr>
              <w:t>) 1 підрозділу охорони (м. Одеса) територіального управління Служби судової охорони у Одеській області:</w:t>
            </w:r>
          </w:p>
        </w:tc>
      </w:tr>
      <w:tr w:rsidR="000C19E7" w:rsidRPr="00827A1C" w14:paraId="4BEA9655" w14:textId="77777777" w:rsidTr="002D1980">
        <w:trPr>
          <w:gridAfter w:val="1"/>
          <w:wAfter w:w="95" w:type="dxa"/>
          <w:trHeight w:val="3107"/>
        </w:trPr>
        <w:tc>
          <w:tcPr>
            <w:tcW w:w="9673" w:type="dxa"/>
            <w:gridSpan w:val="3"/>
          </w:tcPr>
          <w:p w14:paraId="3E9B3064" w14:textId="77777777" w:rsidR="000C19E7" w:rsidRPr="00827A1C" w:rsidRDefault="000C19E7" w:rsidP="002D1980">
            <w:pPr>
              <w:ind w:firstLine="462"/>
              <w:jc w:val="both"/>
            </w:pPr>
            <w:r w:rsidRPr="00827A1C">
              <w:t>1) забезпечує пропуск осіб до будинків (приміщень) судів, органів та установ системи правосуддя та на їх територію транспортних засобів</w:t>
            </w:r>
            <w:r w:rsidRPr="00827A1C">
              <w:rPr>
                <w:noProof/>
              </w:rPr>
              <w:t>;</w:t>
            </w:r>
          </w:p>
          <w:p w14:paraId="629C37EE" w14:textId="77777777" w:rsidR="000C19E7" w:rsidRPr="00827A1C" w:rsidRDefault="000C19E7" w:rsidP="002D1980">
            <w:pPr>
              <w:ind w:firstLine="462"/>
              <w:jc w:val="both"/>
              <w:rPr>
                <w:noProof/>
              </w:rPr>
            </w:pPr>
            <w:r w:rsidRPr="00827A1C">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1E1A89DE" w14:textId="77777777" w:rsidR="000C19E7" w:rsidRPr="00827A1C" w:rsidRDefault="000C19E7" w:rsidP="002D1980">
            <w:pPr>
              <w:ind w:firstLine="462"/>
              <w:jc w:val="both"/>
            </w:pPr>
            <w:r w:rsidRPr="00827A1C">
              <w:rPr>
                <w:noProof/>
              </w:rPr>
              <w:t>3) перевіряти в осіб, які входять до приміщення суду, органів і установ в системи правосуддя документа, що посвідчує особу</w:t>
            </w:r>
            <w:r w:rsidRPr="00827A1C">
              <w:t>;</w:t>
            </w:r>
          </w:p>
          <w:p w14:paraId="7B27CC68" w14:textId="77777777" w:rsidR="000C19E7" w:rsidRPr="00827A1C" w:rsidRDefault="000C19E7" w:rsidP="002D1980">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40D9ABEA" w14:textId="77777777" w:rsidR="000C19E7" w:rsidRPr="00827A1C" w:rsidRDefault="000C19E7" w:rsidP="002D1980">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5) контролює роботу підпорядкованого наряду 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79A50CD7" w14:textId="77777777" w:rsidR="000C19E7" w:rsidRPr="00827A1C" w:rsidRDefault="000C19E7" w:rsidP="002D1980">
            <w:pPr>
              <w:pStyle w:val="a4"/>
              <w:widowControl w:val="0"/>
              <w:shd w:val="clear" w:color="auto" w:fill="FFFFFF" w:themeFill="background1"/>
              <w:jc w:val="both"/>
              <w:rPr>
                <w:rFonts w:ascii="Times New Roman" w:hAnsi="Times New Roman"/>
                <w:sz w:val="28"/>
                <w:szCs w:val="28"/>
              </w:rPr>
            </w:pPr>
          </w:p>
        </w:tc>
      </w:tr>
      <w:tr w:rsidR="000C19E7" w:rsidRPr="00827A1C" w14:paraId="73E53CB0" w14:textId="77777777" w:rsidTr="002D1980">
        <w:trPr>
          <w:gridAfter w:val="1"/>
          <w:wAfter w:w="95" w:type="dxa"/>
          <w:trHeight w:val="471"/>
        </w:trPr>
        <w:tc>
          <w:tcPr>
            <w:tcW w:w="9673" w:type="dxa"/>
            <w:gridSpan w:val="3"/>
          </w:tcPr>
          <w:p w14:paraId="01960909" w14:textId="77777777" w:rsidR="000C19E7" w:rsidRPr="00827A1C" w:rsidRDefault="000C19E7" w:rsidP="002D1980">
            <w:pPr>
              <w:widowControl w:val="0"/>
              <w:shd w:val="clear" w:color="auto" w:fill="FFFFFF" w:themeFill="background1"/>
              <w:ind w:firstLine="462"/>
              <w:jc w:val="both"/>
              <w:rPr>
                <w:b/>
              </w:rPr>
            </w:pPr>
            <w:r w:rsidRPr="00827A1C">
              <w:rPr>
                <w:b/>
              </w:rPr>
              <w:t>2. Умови оплати праці:</w:t>
            </w:r>
          </w:p>
        </w:tc>
      </w:tr>
      <w:tr w:rsidR="000C19E7" w:rsidRPr="00827A1C" w14:paraId="4F728F2D" w14:textId="77777777" w:rsidTr="002D1980">
        <w:trPr>
          <w:gridAfter w:val="1"/>
          <w:wAfter w:w="95" w:type="dxa"/>
          <w:trHeight w:val="408"/>
        </w:trPr>
        <w:tc>
          <w:tcPr>
            <w:tcW w:w="9673" w:type="dxa"/>
            <w:gridSpan w:val="3"/>
          </w:tcPr>
          <w:p w14:paraId="3C562267" w14:textId="77777777" w:rsidR="000C19E7" w:rsidRPr="00827A1C" w:rsidRDefault="000C19E7" w:rsidP="002D1980">
            <w:pPr>
              <w:widowControl w:val="0"/>
              <w:ind w:firstLine="641"/>
              <w:jc w:val="both"/>
            </w:pPr>
            <w:r w:rsidRPr="00827A1C">
              <w:t xml:space="preserve">1) посадовий оклад – </w:t>
            </w:r>
            <w:r w:rsidRPr="00827A1C">
              <w:rPr>
                <w:noProof/>
              </w:rPr>
              <w:t>3</w:t>
            </w:r>
            <w:r>
              <w:rPr>
                <w:noProof/>
              </w:rPr>
              <w:t>17</w:t>
            </w:r>
            <w:r w:rsidRPr="00827A1C">
              <w:rPr>
                <w:noProof/>
              </w:rPr>
              <w:t>0</w:t>
            </w:r>
            <w:r w:rsidRPr="00827A1C">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0C19E7" w:rsidRPr="00827A1C" w14:paraId="7FE59AFE" w14:textId="77777777" w:rsidTr="002D1980">
        <w:trPr>
          <w:gridAfter w:val="1"/>
          <w:wAfter w:w="95" w:type="dxa"/>
          <w:trHeight w:val="408"/>
        </w:trPr>
        <w:tc>
          <w:tcPr>
            <w:tcW w:w="9673" w:type="dxa"/>
            <w:gridSpan w:val="3"/>
          </w:tcPr>
          <w:p w14:paraId="78EB8F4E" w14:textId="77777777" w:rsidR="000C19E7" w:rsidRPr="00827A1C" w:rsidRDefault="000C19E7" w:rsidP="002D1980">
            <w:pPr>
              <w:widowControl w:val="0"/>
              <w:shd w:val="clear" w:color="auto" w:fill="FFFFFF" w:themeFill="background1"/>
              <w:ind w:firstLine="641"/>
              <w:jc w:val="both"/>
            </w:pPr>
            <w:r w:rsidRPr="00827A1C">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0C19E7" w:rsidRPr="00827A1C" w14:paraId="657C8EA2" w14:textId="77777777" w:rsidTr="002D1980">
        <w:trPr>
          <w:gridAfter w:val="1"/>
          <w:wAfter w:w="95" w:type="dxa"/>
          <w:trHeight w:val="408"/>
        </w:trPr>
        <w:tc>
          <w:tcPr>
            <w:tcW w:w="9673" w:type="dxa"/>
            <w:gridSpan w:val="3"/>
          </w:tcPr>
          <w:p w14:paraId="267805A0" w14:textId="77777777" w:rsidR="000C19E7" w:rsidRPr="00827A1C" w:rsidRDefault="000C19E7" w:rsidP="002D1980">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0C19E7" w:rsidRPr="00827A1C" w14:paraId="13CE2A65" w14:textId="77777777" w:rsidTr="002D1980">
        <w:trPr>
          <w:gridAfter w:val="1"/>
          <w:wAfter w:w="95" w:type="dxa"/>
          <w:trHeight w:val="408"/>
        </w:trPr>
        <w:tc>
          <w:tcPr>
            <w:tcW w:w="9673" w:type="dxa"/>
            <w:gridSpan w:val="3"/>
          </w:tcPr>
          <w:p w14:paraId="7678CFF0" w14:textId="77777777" w:rsidR="000C19E7" w:rsidRPr="00827A1C" w:rsidRDefault="000C19E7" w:rsidP="002D1980">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0C19E7" w:rsidRPr="00827A1C" w14:paraId="2C9E8943" w14:textId="77777777" w:rsidTr="002D1980">
        <w:trPr>
          <w:gridAfter w:val="1"/>
          <w:wAfter w:w="95" w:type="dxa"/>
          <w:trHeight w:val="408"/>
        </w:trPr>
        <w:tc>
          <w:tcPr>
            <w:tcW w:w="9673" w:type="dxa"/>
            <w:gridSpan w:val="3"/>
          </w:tcPr>
          <w:p w14:paraId="673D1013" w14:textId="77777777" w:rsidR="000C19E7" w:rsidRPr="00827A1C" w:rsidRDefault="000C19E7" w:rsidP="002D1980">
            <w:pPr>
              <w:widowControl w:val="0"/>
              <w:shd w:val="clear" w:color="auto" w:fill="FFFFFF" w:themeFill="background1"/>
              <w:ind w:firstLine="462"/>
              <w:jc w:val="both"/>
              <w:rPr>
                <w:b/>
              </w:rPr>
            </w:pPr>
            <w:r w:rsidRPr="00827A1C">
              <w:rPr>
                <w:b/>
              </w:rPr>
              <w:t xml:space="preserve">4. Перелік документів, необхідних для участі в конкурсі та строк їх </w:t>
            </w:r>
            <w:r w:rsidRPr="00827A1C">
              <w:rPr>
                <w:b/>
              </w:rPr>
              <w:lastRenderedPageBreak/>
              <w:t>подання:</w:t>
            </w:r>
          </w:p>
        </w:tc>
      </w:tr>
      <w:tr w:rsidR="000C19E7" w:rsidRPr="00827A1C" w14:paraId="58ACBAF0" w14:textId="77777777" w:rsidTr="002D1980">
        <w:trPr>
          <w:gridAfter w:val="1"/>
          <w:wAfter w:w="95" w:type="dxa"/>
          <w:trHeight w:val="408"/>
        </w:trPr>
        <w:tc>
          <w:tcPr>
            <w:tcW w:w="9673" w:type="dxa"/>
            <w:gridSpan w:val="3"/>
          </w:tcPr>
          <w:p w14:paraId="59049971" w14:textId="77777777" w:rsidR="000C19E7" w:rsidRPr="00827A1C" w:rsidRDefault="000C19E7" w:rsidP="002D198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lastRenderedPageBreak/>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207F768B" w14:textId="77777777" w:rsidR="000C19E7" w:rsidRPr="00827A1C" w:rsidRDefault="000C19E7" w:rsidP="002D198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54F37AF3" w14:textId="77777777" w:rsidR="000C19E7" w:rsidRPr="00827A1C" w:rsidRDefault="000C19E7" w:rsidP="002D198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1BC0AEEC" w14:textId="77777777" w:rsidR="000C19E7" w:rsidRPr="00827A1C" w:rsidRDefault="000C19E7" w:rsidP="002D198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4A0343C3" w14:textId="77777777" w:rsidR="000C19E7" w:rsidRPr="00827A1C" w:rsidRDefault="000C19E7" w:rsidP="002D198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7A4B7A3C" w14:textId="77777777" w:rsidR="000C19E7" w:rsidRPr="00827A1C" w:rsidRDefault="000C19E7" w:rsidP="002D198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3C9D4D4D" w14:textId="77777777" w:rsidR="000C19E7" w:rsidRPr="00827A1C" w:rsidRDefault="000C19E7" w:rsidP="002D198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79AB6666" w14:textId="77777777" w:rsidR="000C19E7" w:rsidRPr="00827A1C" w:rsidRDefault="000C19E7" w:rsidP="002D198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3F8458AE" w14:textId="77777777" w:rsidR="000C19E7" w:rsidRPr="00827A1C" w:rsidRDefault="000C19E7" w:rsidP="002D198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534AEE57" w14:textId="77777777" w:rsidR="000C19E7" w:rsidRPr="00827A1C" w:rsidRDefault="000C19E7" w:rsidP="002D198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7CA6655B" w14:textId="77777777" w:rsidR="000C19E7" w:rsidRPr="00827A1C" w:rsidRDefault="000C19E7" w:rsidP="002D198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168B4787" w14:textId="77777777" w:rsidR="000C19E7" w:rsidRPr="00827A1C" w:rsidRDefault="000C19E7" w:rsidP="002D198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7843B612" w14:textId="77777777" w:rsidR="000C19E7" w:rsidRPr="00827A1C" w:rsidRDefault="000C19E7" w:rsidP="002D1980">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0C19E7" w:rsidRPr="00827A1C" w14:paraId="255859DF" w14:textId="77777777" w:rsidTr="002D1980">
        <w:trPr>
          <w:gridAfter w:val="1"/>
          <w:wAfter w:w="95" w:type="dxa"/>
          <w:trHeight w:val="408"/>
        </w:trPr>
        <w:tc>
          <w:tcPr>
            <w:tcW w:w="9673" w:type="dxa"/>
            <w:gridSpan w:val="3"/>
          </w:tcPr>
          <w:p w14:paraId="758C6053" w14:textId="77777777" w:rsidR="000C19E7" w:rsidRPr="00827A1C" w:rsidRDefault="000C19E7" w:rsidP="002D1980">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Pr>
                <w:b/>
              </w:rPr>
              <w:t>09</w:t>
            </w:r>
            <w:r w:rsidRPr="00827A1C">
              <w:rPr>
                <w:b/>
              </w:rPr>
              <w:t xml:space="preserve">:00 год. </w:t>
            </w:r>
            <w:r>
              <w:rPr>
                <w:b/>
              </w:rPr>
              <w:t>15</w:t>
            </w:r>
            <w:r w:rsidRPr="00827A1C">
              <w:rPr>
                <w:b/>
              </w:rPr>
              <w:t>.</w:t>
            </w:r>
            <w:r>
              <w:rPr>
                <w:b/>
              </w:rPr>
              <w:t>12</w:t>
            </w:r>
            <w:r w:rsidRPr="00827A1C">
              <w:rPr>
                <w:b/>
              </w:rPr>
              <w:t xml:space="preserve">.2025 до 15:00 год. </w:t>
            </w:r>
            <w:r>
              <w:rPr>
                <w:b/>
              </w:rPr>
              <w:t>02</w:t>
            </w:r>
            <w:r w:rsidRPr="00827A1C">
              <w:rPr>
                <w:b/>
              </w:rPr>
              <w:t>.</w:t>
            </w:r>
            <w:r>
              <w:rPr>
                <w:b/>
              </w:rPr>
              <w:t>01</w:t>
            </w:r>
            <w:r w:rsidRPr="00827A1C">
              <w:rPr>
                <w:b/>
              </w:rPr>
              <w:t>.202</w:t>
            </w:r>
            <w:r>
              <w:rPr>
                <w:b/>
              </w:rPr>
              <w:t xml:space="preserve">6 </w:t>
            </w:r>
            <w:r w:rsidRPr="00827A1C">
              <w:rPr>
                <w:b/>
              </w:rPr>
              <w:t xml:space="preserve">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0C19E7" w:rsidRPr="00827A1C" w14:paraId="4B581B2E" w14:textId="77777777" w:rsidTr="002D1980">
        <w:trPr>
          <w:gridAfter w:val="1"/>
          <w:wAfter w:w="95" w:type="dxa"/>
          <w:trHeight w:val="408"/>
        </w:trPr>
        <w:tc>
          <w:tcPr>
            <w:tcW w:w="9673" w:type="dxa"/>
            <w:gridSpan w:val="3"/>
          </w:tcPr>
          <w:p w14:paraId="497C9475" w14:textId="77777777" w:rsidR="000C19E7" w:rsidRPr="00827A1C" w:rsidRDefault="000C19E7" w:rsidP="002D1980">
            <w:pPr>
              <w:widowControl w:val="0"/>
              <w:shd w:val="clear" w:color="auto" w:fill="FFFFFF" w:themeFill="background1"/>
              <w:ind w:firstLine="641"/>
              <w:jc w:val="both"/>
            </w:pPr>
            <w:r w:rsidRPr="003210EE">
              <w:t xml:space="preserve">На контролера </w:t>
            </w:r>
            <w:r>
              <w:t>І</w:t>
            </w:r>
            <w:r w:rsidRPr="003210EE">
              <w:t xml:space="preserve">І категорії </w:t>
            </w:r>
            <w:r>
              <w:t>5</w:t>
            </w:r>
            <w:r w:rsidRPr="003210EE">
              <w:t xml:space="preserve"> відділення (м. </w:t>
            </w:r>
            <w:r>
              <w:t>Одеса</w:t>
            </w:r>
            <w:r w:rsidRPr="003210EE">
              <w:t xml:space="preserve">) </w:t>
            </w:r>
            <w:r>
              <w:t>2</w:t>
            </w:r>
            <w:r w:rsidRPr="003210EE">
              <w:t xml:space="preserve"> взводу охорони </w:t>
            </w:r>
            <w:r>
              <w:t xml:space="preserve">       </w:t>
            </w:r>
            <w:r w:rsidRPr="003210EE">
              <w:t xml:space="preserve">     (м. </w:t>
            </w:r>
            <w:r>
              <w:t>Одеса</w:t>
            </w:r>
            <w:r w:rsidRPr="003210EE">
              <w:t>) 1 підрозділу охорони (м. Одеса)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0C19E7" w:rsidRPr="00827A1C" w14:paraId="7BF80D1A" w14:textId="77777777" w:rsidTr="002D1980">
        <w:trPr>
          <w:gridAfter w:val="1"/>
          <w:wAfter w:w="95" w:type="dxa"/>
          <w:trHeight w:val="80"/>
        </w:trPr>
        <w:tc>
          <w:tcPr>
            <w:tcW w:w="9673" w:type="dxa"/>
            <w:gridSpan w:val="3"/>
          </w:tcPr>
          <w:p w14:paraId="0E1782EA" w14:textId="77777777" w:rsidR="000C19E7" w:rsidRPr="00827A1C" w:rsidRDefault="000C19E7" w:rsidP="002D1980">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Pr>
                <w:b/>
              </w:rPr>
              <w:t>08 січня</w:t>
            </w:r>
            <w:r w:rsidRPr="00827A1C">
              <w:rPr>
                <w:b/>
              </w:rPr>
              <w:t xml:space="preserve"> </w:t>
            </w:r>
            <w:r w:rsidRPr="00827A1C">
              <w:rPr>
                <w:b/>
                <w:szCs w:val="24"/>
              </w:rPr>
              <w:t>202</w:t>
            </w:r>
            <w:r>
              <w:rPr>
                <w:b/>
                <w:szCs w:val="24"/>
              </w:rPr>
              <w:t>6</w:t>
            </w:r>
            <w:r w:rsidRPr="00827A1C">
              <w:rPr>
                <w:b/>
                <w:szCs w:val="24"/>
              </w:rPr>
              <w:t xml:space="preserve"> року о 10.00 год.</w:t>
            </w:r>
          </w:p>
          <w:p w14:paraId="3705FE42" w14:textId="77777777" w:rsidR="000C19E7" w:rsidRPr="00021C52" w:rsidRDefault="000C19E7" w:rsidP="002D1980">
            <w:pPr>
              <w:widowControl w:val="0"/>
              <w:shd w:val="clear" w:color="auto" w:fill="FFFFFF" w:themeFill="background1"/>
              <w:jc w:val="both"/>
              <w:rPr>
                <w:b/>
                <w:sz w:val="16"/>
                <w:szCs w:val="16"/>
              </w:rPr>
            </w:pPr>
          </w:p>
        </w:tc>
      </w:tr>
      <w:tr w:rsidR="000C19E7" w:rsidRPr="00827A1C" w14:paraId="2C7088BC" w14:textId="77777777" w:rsidTr="002D1980">
        <w:trPr>
          <w:gridAfter w:val="1"/>
          <w:wAfter w:w="95" w:type="dxa"/>
          <w:trHeight w:val="408"/>
        </w:trPr>
        <w:tc>
          <w:tcPr>
            <w:tcW w:w="9673" w:type="dxa"/>
            <w:gridSpan w:val="3"/>
          </w:tcPr>
          <w:p w14:paraId="761BAA8F" w14:textId="77777777" w:rsidR="000C19E7" w:rsidRPr="00827A1C" w:rsidRDefault="000C19E7" w:rsidP="002D1980">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1E6B2391" w14:textId="77777777" w:rsidR="000C19E7" w:rsidRPr="00827A1C" w:rsidRDefault="000C19E7" w:rsidP="002D1980">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0F402FA5" w14:textId="77777777" w:rsidR="000C19E7" w:rsidRPr="00827A1C" w:rsidRDefault="000C19E7" w:rsidP="002D1980">
            <w:pPr>
              <w:widowControl w:val="0"/>
              <w:shd w:val="clear" w:color="auto" w:fill="FFFFFF" w:themeFill="background1"/>
              <w:tabs>
                <w:tab w:val="left" w:pos="142"/>
              </w:tabs>
              <w:ind w:firstLine="462"/>
              <w:jc w:val="both"/>
              <w:rPr>
                <w:rFonts w:eastAsia="Times New Roman"/>
                <w:snapToGrid w:val="0"/>
              </w:rPr>
            </w:pPr>
          </w:p>
        </w:tc>
      </w:tr>
      <w:tr w:rsidR="000C19E7" w:rsidRPr="00827A1C" w14:paraId="005549C1" w14:textId="77777777" w:rsidTr="002D1980">
        <w:trPr>
          <w:gridAfter w:val="1"/>
          <w:wAfter w:w="95" w:type="dxa"/>
          <w:trHeight w:val="408"/>
        </w:trPr>
        <w:tc>
          <w:tcPr>
            <w:tcW w:w="9673" w:type="dxa"/>
            <w:gridSpan w:val="3"/>
          </w:tcPr>
          <w:p w14:paraId="743A6C2F" w14:textId="77777777" w:rsidR="000C19E7" w:rsidRPr="00827A1C" w:rsidRDefault="000C19E7" w:rsidP="002D1980">
            <w:pPr>
              <w:widowControl w:val="0"/>
              <w:shd w:val="clear" w:color="auto" w:fill="FFFFFF" w:themeFill="background1"/>
              <w:jc w:val="center"/>
              <w:rPr>
                <w:b/>
              </w:rPr>
            </w:pPr>
            <w:r w:rsidRPr="00827A1C">
              <w:rPr>
                <w:b/>
              </w:rPr>
              <w:t>Кваліфікаційні вимоги.</w:t>
            </w:r>
          </w:p>
        </w:tc>
      </w:tr>
      <w:tr w:rsidR="000C19E7" w:rsidRPr="00827A1C" w14:paraId="4FE720A8" w14:textId="77777777" w:rsidTr="002D1980">
        <w:trPr>
          <w:trHeight w:val="408"/>
        </w:trPr>
        <w:tc>
          <w:tcPr>
            <w:tcW w:w="4032" w:type="dxa"/>
            <w:gridSpan w:val="2"/>
          </w:tcPr>
          <w:p w14:paraId="62FB1C32" w14:textId="77777777" w:rsidR="000C19E7" w:rsidRPr="00827A1C" w:rsidRDefault="000C19E7" w:rsidP="002D1980">
            <w:pPr>
              <w:widowControl w:val="0"/>
              <w:shd w:val="clear" w:color="auto" w:fill="FFFFFF" w:themeFill="background1"/>
              <w:jc w:val="both"/>
            </w:pPr>
            <w:r w:rsidRPr="00827A1C">
              <w:t>1. Загальні вимоги</w:t>
            </w:r>
          </w:p>
        </w:tc>
        <w:tc>
          <w:tcPr>
            <w:tcW w:w="5736" w:type="dxa"/>
            <w:gridSpan w:val="2"/>
          </w:tcPr>
          <w:p w14:paraId="56759503" w14:textId="77777777" w:rsidR="000C19E7" w:rsidRPr="00827A1C" w:rsidRDefault="000C19E7" w:rsidP="002D1980">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77E27D10" w14:textId="77777777" w:rsidR="000C19E7" w:rsidRPr="00827A1C" w:rsidRDefault="000C19E7" w:rsidP="002D1980">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46E4BB02" w14:textId="77777777" w:rsidR="000C19E7" w:rsidRPr="00827A1C" w:rsidRDefault="000C19E7" w:rsidP="002D1980">
            <w:pPr>
              <w:widowControl w:val="0"/>
              <w:shd w:val="clear" w:color="auto" w:fill="FFFFFF" w:themeFill="background1"/>
              <w:jc w:val="both"/>
            </w:pPr>
            <w:r w:rsidRPr="00827A1C">
              <w:rPr>
                <w:b/>
              </w:rPr>
              <w:t>(надати підтверджуючі документи)</w:t>
            </w:r>
          </w:p>
        </w:tc>
      </w:tr>
      <w:tr w:rsidR="000C19E7" w:rsidRPr="00827A1C" w14:paraId="692B4D84" w14:textId="77777777" w:rsidTr="002D1980">
        <w:trPr>
          <w:gridAfter w:val="1"/>
          <w:wAfter w:w="95" w:type="dxa"/>
          <w:trHeight w:val="408"/>
        </w:trPr>
        <w:tc>
          <w:tcPr>
            <w:tcW w:w="4032" w:type="dxa"/>
            <w:gridSpan w:val="2"/>
          </w:tcPr>
          <w:p w14:paraId="70DC9A34" w14:textId="77777777" w:rsidR="000C19E7" w:rsidRPr="00827A1C" w:rsidRDefault="000C19E7" w:rsidP="002D1980">
            <w:pPr>
              <w:widowControl w:val="0"/>
              <w:shd w:val="clear" w:color="auto" w:fill="FFFFFF" w:themeFill="background1"/>
              <w:jc w:val="both"/>
            </w:pPr>
            <w:r w:rsidRPr="00827A1C">
              <w:t>2. Освіта</w:t>
            </w:r>
          </w:p>
        </w:tc>
        <w:tc>
          <w:tcPr>
            <w:tcW w:w="5641" w:type="dxa"/>
          </w:tcPr>
          <w:p w14:paraId="5A14C08A" w14:textId="77777777" w:rsidR="000C19E7" w:rsidRPr="00827A1C" w:rsidRDefault="000C19E7" w:rsidP="002D1980">
            <w:pPr>
              <w:widowControl w:val="0"/>
              <w:shd w:val="clear" w:color="auto" w:fill="FFFFFF" w:themeFill="background1"/>
              <w:jc w:val="both"/>
            </w:pPr>
            <w:r w:rsidRPr="00827A1C">
              <w:rPr>
                <w:rFonts w:eastAsia="Times New Roman"/>
              </w:rPr>
              <w:t>повна загальна середня</w:t>
            </w:r>
          </w:p>
        </w:tc>
      </w:tr>
      <w:tr w:rsidR="000C19E7" w:rsidRPr="00827A1C" w14:paraId="268A5A78" w14:textId="77777777" w:rsidTr="002D1980">
        <w:trPr>
          <w:gridAfter w:val="1"/>
          <w:wAfter w:w="95" w:type="dxa"/>
          <w:trHeight w:val="408"/>
        </w:trPr>
        <w:tc>
          <w:tcPr>
            <w:tcW w:w="4032" w:type="dxa"/>
            <w:gridSpan w:val="2"/>
          </w:tcPr>
          <w:p w14:paraId="3D49A38F" w14:textId="77777777" w:rsidR="000C19E7" w:rsidRPr="00827A1C" w:rsidRDefault="000C19E7" w:rsidP="002D1980">
            <w:pPr>
              <w:widowControl w:val="0"/>
              <w:shd w:val="clear" w:color="auto" w:fill="FFFFFF" w:themeFill="background1"/>
              <w:jc w:val="both"/>
            </w:pPr>
            <w:r w:rsidRPr="00827A1C">
              <w:t>3. Досвід роботи</w:t>
            </w:r>
          </w:p>
        </w:tc>
        <w:tc>
          <w:tcPr>
            <w:tcW w:w="5641" w:type="dxa"/>
          </w:tcPr>
          <w:p w14:paraId="4D148049" w14:textId="77777777" w:rsidR="000C19E7" w:rsidRPr="003D29B8" w:rsidRDefault="000C19E7" w:rsidP="002D1980">
            <w:pPr>
              <w:pStyle w:val="a4"/>
              <w:widowControl w:val="0"/>
              <w:shd w:val="clear" w:color="auto" w:fill="FFFFFF" w:themeFill="background1"/>
              <w:jc w:val="both"/>
              <w:rPr>
                <w:rFonts w:ascii="Times New Roman" w:hAnsi="Times New Roman"/>
                <w:sz w:val="28"/>
                <w:szCs w:val="28"/>
              </w:rPr>
            </w:pPr>
            <w:r>
              <w:rPr>
                <w:rFonts w:ascii="Times New Roman" w:hAnsi="Times New Roman"/>
                <w:sz w:val="28"/>
                <w:szCs w:val="28"/>
              </w:rPr>
              <w:t xml:space="preserve">без </w:t>
            </w:r>
            <w:r w:rsidRPr="00827A1C">
              <w:rPr>
                <w:rFonts w:ascii="Times New Roman" w:hAnsi="Times New Roman"/>
                <w:sz w:val="28"/>
                <w:szCs w:val="28"/>
              </w:rPr>
              <w:t>досвід</w:t>
            </w:r>
            <w:r>
              <w:rPr>
                <w:rFonts w:ascii="Times New Roman" w:hAnsi="Times New Roman"/>
                <w:sz w:val="28"/>
                <w:szCs w:val="28"/>
              </w:rPr>
              <w:t>у</w:t>
            </w:r>
            <w:r w:rsidRPr="00827A1C">
              <w:rPr>
                <w:rFonts w:ascii="Times New Roman" w:hAnsi="Times New Roman"/>
                <w:sz w:val="28"/>
                <w:szCs w:val="28"/>
              </w:rPr>
              <w:t xml:space="preserve"> роботи.</w:t>
            </w:r>
          </w:p>
        </w:tc>
      </w:tr>
      <w:tr w:rsidR="000C19E7" w:rsidRPr="00827A1C" w14:paraId="1515C99B" w14:textId="77777777" w:rsidTr="002D1980">
        <w:trPr>
          <w:gridAfter w:val="1"/>
          <w:wAfter w:w="95" w:type="dxa"/>
          <w:trHeight w:val="408"/>
        </w:trPr>
        <w:tc>
          <w:tcPr>
            <w:tcW w:w="9673" w:type="dxa"/>
            <w:gridSpan w:val="3"/>
          </w:tcPr>
          <w:p w14:paraId="24BD814A" w14:textId="77777777" w:rsidR="000C19E7" w:rsidRPr="00827A1C" w:rsidRDefault="000C19E7" w:rsidP="002D1980">
            <w:pPr>
              <w:widowControl w:val="0"/>
              <w:shd w:val="clear" w:color="auto" w:fill="FFFFFF" w:themeFill="background1"/>
              <w:jc w:val="center"/>
              <w:rPr>
                <w:b/>
              </w:rPr>
            </w:pPr>
            <w:r w:rsidRPr="00827A1C">
              <w:rPr>
                <w:b/>
              </w:rPr>
              <w:t>Вимоги до компетентності.</w:t>
            </w:r>
          </w:p>
        </w:tc>
      </w:tr>
      <w:tr w:rsidR="000C19E7" w:rsidRPr="00827A1C" w14:paraId="3999AC8D" w14:textId="77777777" w:rsidTr="002D1980">
        <w:trPr>
          <w:gridAfter w:val="1"/>
          <w:wAfter w:w="95" w:type="dxa"/>
          <w:trHeight w:val="408"/>
        </w:trPr>
        <w:tc>
          <w:tcPr>
            <w:tcW w:w="4008" w:type="dxa"/>
          </w:tcPr>
          <w:p w14:paraId="7FE3EAFD" w14:textId="77777777" w:rsidR="000C19E7" w:rsidRPr="00827A1C" w:rsidRDefault="000C19E7" w:rsidP="002D1980">
            <w:pPr>
              <w:widowControl w:val="0"/>
              <w:shd w:val="clear" w:color="auto" w:fill="FFFFFF" w:themeFill="background1"/>
            </w:pPr>
            <w:r w:rsidRPr="00827A1C">
              <w:t>1. Наявність лідерських якостей</w:t>
            </w:r>
          </w:p>
        </w:tc>
        <w:tc>
          <w:tcPr>
            <w:tcW w:w="5665" w:type="dxa"/>
            <w:gridSpan w:val="2"/>
          </w:tcPr>
          <w:p w14:paraId="65BAE824" w14:textId="77777777" w:rsidR="000C19E7" w:rsidRPr="00827A1C" w:rsidRDefault="000C19E7" w:rsidP="002D1980">
            <w:pPr>
              <w:widowControl w:val="0"/>
              <w:shd w:val="clear" w:color="auto" w:fill="FFFFFF" w:themeFill="background1"/>
              <w:jc w:val="both"/>
            </w:pPr>
            <w:r w:rsidRPr="00827A1C">
              <w:t>встановлення цілей, пріоритетів та орієнтирів;</w:t>
            </w:r>
          </w:p>
          <w:p w14:paraId="4E688D36" w14:textId="77777777" w:rsidR="000C19E7" w:rsidRPr="00827A1C" w:rsidRDefault="000C19E7" w:rsidP="002D1980">
            <w:pPr>
              <w:widowControl w:val="0"/>
              <w:shd w:val="clear" w:color="auto" w:fill="FFFFFF" w:themeFill="background1"/>
              <w:jc w:val="both"/>
            </w:pPr>
            <w:r w:rsidRPr="00827A1C">
              <w:t>стратегічне планування;</w:t>
            </w:r>
          </w:p>
          <w:p w14:paraId="1BFE2C2F" w14:textId="77777777" w:rsidR="000C19E7" w:rsidRPr="00827A1C" w:rsidRDefault="000C19E7" w:rsidP="002D1980">
            <w:pPr>
              <w:widowControl w:val="0"/>
              <w:shd w:val="clear" w:color="auto" w:fill="FFFFFF" w:themeFill="background1"/>
              <w:jc w:val="both"/>
            </w:pPr>
            <w:r w:rsidRPr="00827A1C">
              <w:t>багатофункціональність;</w:t>
            </w:r>
          </w:p>
          <w:p w14:paraId="00F1B935" w14:textId="77777777" w:rsidR="000C19E7" w:rsidRPr="00827A1C" w:rsidRDefault="000C19E7" w:rsidP="002D1980">
            <w:pPr>
              <w:widowControl w:val="0"/>
              <w:shd w:val="clear" w:color="auto" w:fill="FFFFFF" w:themeFill="background1"/>
              <w:jc w:val="both"/>
            </w:pPr>
            <w:r w:rsidRPr="00827A1C">
              <w:t>ведення ділових переговорів;</w:t>
            </w:r>
          </w:p>
          <w:p w14:paraId="545AC739" w14:textId="77777777" w:rsidR="000C19E7" w:rsidRPr="00827A1C" w:rsidRDefault="000C19E7" w:rsidP="002D1980">
            <w:pPr>
              <w:widowControl w:val="0"/>
              <w:shd w:val="clear" w:color="auto" w:fill="FFFFFF" w:themeFill="background1"/>
              <w:jc w:val="both"/>
            </w:pPr>
            <w:r w:rsidRPr="00827A1C">
              <w:t>досягнення кінцевих результатів.</w:t>
            </w:r>
          </w:p>
        </w:tc>
      </w:tr>
      <w:tr w:rsidR="000C19E7" w:rsidRPr="00827A1C" w14:paraId="2BDFCA7F" w14:textId="77777777" w:rsidTr="002D1980">
        <w:trPr>
          <w:gridAfter w:val="1"/>
          <w:wAfter w:w="95" w:type="dxa"/>
          <w:trHeight w:val="408"/>
        </w:trPr>
        <w:tc>
          <w:tcPr>
            <w:tcW w:w="4008" w:type="dxa"/>
          </w:tcPr>
          <w:p w14:paraId="577D702B" w14:textId="77777777" w:rsidR="000C19E7" w:rsidRPr="00827A1C" w:rsidRDefault="000C19E7" w:rsidP="002D1980">
            <w:pPr>
              <w:widowControl w:val="0"/>
              <w:shd w:val="clear" w:color="auto" w:fill="FFFFFF" w:themeFill="background1"/>
            </w:pPr>
            <w:r w:rsidRPr="00827A1C">
              <w:t>2. Вміння приймати ефективні рішення</w:t>
            </w:r>
          </w:p>
        </w:tc>
        <w:tc>
          <w:tcPr>
            <w:tcW w:w="5665" w:type="dxa"/>
            <w:gridSpan w:val="2"/>
          </w:tcPr>
          <w:p w14:paraId="0244FE63" w14:textId="77777777" w:rsidR="000C19E7" w:rsidRPr="00827A1C" w:rsidRDefault="000C19E7" w:rsidP="002D1980">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0C19E7" w:rsidRPr="00827A1C" w14:paraId="51DAEB0B" w14:textId="77777777" w:rsidTr="002D1980">
        <w:trPr>
          <w:gridAfter w:val="1"/>
          <w:wAfter w:w="95" w:type="dxa"/>
          <w:trHeight w:val="408"/>
        </w:trPr>
        <w:tc>
          <w:tcPr>
            <w:tcW w:w="4008" w:type="dxa"/>
          </w:tcPr>
          <w:p w14:paraId="43683C43" w14:textId="77777777" w:rsidR="000C19E7" w:rsidRPr="00827A1C" w:rsidRDefault="000C19E7" w:rsidP="002D1980">
            <w:pPr>
              <w:widowControl w:val="0"/>
              <w:shd w:val="clear" w:color="auto" w:fill="FFFFFF" w:themeFill="background1"/>
            </w:pPr>
            <w:r w:rsidRPr="00827A1C">
              <w:t>3. Аналітичні здібності</w:t>
            </w:r>
          </w:p>
        </w:tc>
        <w:tc>
          <w:tcPr>
            <w:tcW w:w="5665" w:type="dxa"/>
            <w:gridSpan w:val="2"/>
          </w:tcPr>
          <w:p w14:paraId="10DCA3D2" w14:textId="77777777" w:rsidR="000C19E7" w:rsidRPr="00827A1C" w:rsidRDefault="000C19E7" w:rsidP="002D1980">
            <w:pPr>
              <w:widowControl w:val="0"/>
              <w:shd w:val="clear" w:color="auto" w:fill="FFFFFF" w:themeFill="background1"/>
              <w:jc w:val="both"/>
            </w:pPr>
            <w:r w:rsidRPr="00827A1C">
              <w:t>здатність систематизувати, узагальнювати інформацію;</w:t>
            </w:r>
          </w:p>
          <w:p w14:paraId="7B855BB8" w14:textId="77777777" w:rsidR="000C19E7" w:rsidRPr="00827A1C" w:rsidRDefault="000C19E7" w:rsidP="002D1980">
            <w:pPr>
              <w:widowControl w:val="0"/>
              <w:shd w:val="clear" w:color="auto" w:fill="FFFFFF" w:themeFill="background1"/>
              <w:jc w:val="both"/>
            </w:pPr>
            <w:r w:rsidRPr="00827A1C">
              <w:t>гнучкість;</w:t>
            </w:r>
          </w:p>
          <w:p w14:paraId="461C9708" w14:textId="77777777" w:rsidR="000C19E7" w:rsidRPr="00827A1C" w:rsidRDefault="000C19E7" w:rsidP="002D1980">
            <w:pPr>
              <w:widowControl w:val="0"/>
              <w:shd w:val="clear" w:color="auto" w:fill="FFFFFF" w:themeFill="background1"/>
              <w:jc w:val="both"/>
            </w:pPr>
            <w:r w:rsidRPr="00827A1C">
              <w:t>проникливість.</w:t>
            </w:r>
          </w:p>
        </w:tc>
      </w:tr>
      <w:tr w:rsidR="000C19E7" w:rsidRPr="00827A1C" w14:paraId="5B9A44C9" w14:textId="77777777" w:rsidTr="002D1980">
        <w:trPr>
          <w:gridAfter w:val="1"/>
          <w:wAfter w:w="95" w:type="dxa"/>
          <w:trHeight w:val="408"/>
        </w:trPr>
        <w:tc>
          <w:tcPr>
            <w:tcW w:w="4008" w:type="dxa"/>
          </w:tcPr>
          <w:p w14:paraId="5677D65E" w14:textId="77777777" w:rsidR="000C19E7" w:rsidRPr="00827A1C" w:rsidRDefault="000C19E7" w:rsidP="002D1980">
            <w:pPr>
              <w:widowControl w:val="0"/>
              <w:shd w:val="clear" w:color="auto" w:fill="FFFFFF" w:themeFill="background1"/>
            </w:pPr>
            <w:r w:rsidRPr="00827A1C">
              <w:t>4. Управління організацією та персоналом</w:t>
            </w:r>
          </w:p>
        </w:tc>
        <w:tc>
          <w:tcPr>
            <w:tcW w:w="5665" w:type="dxa"/>
            <w:gridSpan w:val="2"/>
          </w:tcPr>
          <w:p w14:paraId="4E67B807" w14:textId="77777777" w:rsidR="000C19E7" w:rsidRPr="00827A1C" w:rsidRDefault="000C19E7" w:rsidP="002D1980">
            <w:pPr>
              <w:widowControl w:val="0"/>
              <w:shd w:val="clear" w:color="auto" w:fill="FFFFFF" w:themeFill="background1"/>
              <w:jc w:val="both"/>
            </w:pPr>
            <w:r w:rsidRPr="00827A1C">
              <w:t>організація роботи та контроль;</w:t>
            </w:r>
          </w:p>
          <w:p w14:paraId="7C0BC340" w14:textId="77777777" w:rsidR="000C19E7" w:rsidRPr="00827A1C" w:rsidRDefault="000C19E7" w:rsidP="002D1980">
            <w:pPr>
              <w:widowControl w:val="0"/>
              <w:shd w:val="clear" w:color="auto" w:fill="FFFFFF" w:themeFill="background1"/>
              <w:jc w:val="both"/>
            </w:pPr>
            <w:r w:rsidRPr="00827A1C">
              <w:t>управління людськими ресурсами;</w:t>
            </w:r>
          </w:p>
          <w:p w14:paraId="6A4E5EDD" w14:textId="77777777" w:rsidR="000C19E7" w:rsidRPr="00827A1C" w:rsidRDefault="000C19E7" w:rsidP="002D1980">
            <w:pPr>
              <w:widowControl w:val="0"/>
              <w:shd w:val="clear" w:color="auto" w:fill="FFFFFF" w:themeFill="background1"/>
              <w:jc w:val="both"/>
            </w:pPr>
            <w:r w:rsidRPr="00827A1C">
              <w:t xml:space="preserve">вміння мотивувати підлеглих працівників. </w:t>
            </w:r>
          </w:p>
        </w:tc>
      </w:tr>
      <w:tr w:rsidR="000C19E7" w:rsidRPr="00827A1C" w14:paraId="12CD6014" w14:textId="77777777" w:rsidTr="002D1980">
        <w:trPr>
          <w:gridAfter w:val="1"/>
          <w:wAfter w:w="95" w:type="dxa"/>
          <w:trHeight w:val="408"/>
        </w:trPr>
        <w:tc>
          <w:tcPr>
            <w:tcW w:w="4008" w:type="dxa"/>
          </w:tcPr>
          <w:p w14:paraId="484DC091" w14:textId="77777777" w:rsidR="000C19E7" w:rsidRPr="00827A1C" w:rsidRDefault="000C19E7" w:rsidP="002D1980">
            <w:pPr>
              <w:widowControl w:val="0"/>
              <w:shd w:val="clear" w:color="auto" w:fill="FFFFFF" w:themeFill="background1"/>
            </w:pPr>
            <w:r w:rsidRPr="00827A1C">
              <w:t>5. Особистісні компетенції</w:t>
            </w:r>
          </w:p>
        </w:tc>
        <w:tc>
          <w:tcPr>
            <w:tcW w:w="5665" w:type="dxa"/>
            <w:gridSpan w:val="2"/>
          </w:tcPr>
          <w:p w14:paraId="69E14394" w14:textId="77777777" w:rsidR="000C19E7" w:rsidRPr="00827A1C" w:rsidRDefault="000C19E7" w:rsidP="002D1980">
            <w:pPr>
              <w:widowControl w:val="0"/>
              <w:shd w:val="clear" w:color="auto" w:fill="FFFFFF" w:themeFill="background1"/>
              <w:jc w:val="both"/>
            </w:pPr>
            <w:r w:rsidRPr="00827A1C">
              <w:t>принциповість, рішучість і вимогливість під час прийняття рішень;</w:t>
            </w:r>
          </w:p>
          <w:p w14:paraId="01EA7ADB" w14:textId="77777777" w:rsidR="000C19E7" w:rsidRPr="00827A1C" w:rsidRDefault="000C19E7" w:rsidP="002D1980">
            <w:pPr>
              <w:widowControl w:val="0"/>
              <w:shd w:val="clear" w:color="auto" w:fill="FFFFFF" w:themeFill="background1"/>
              <w:jc w:val="both"/>
            </w:pPr>
            <w:r w:rsidRPr="00827A1C">
              <w:t>системність;</w:t>
            </w:r>
          </w:p>
          <w:p w14:paraId="1B77E13A" w14:textId="77777777" w:rsidR="000C19E7" w:rsidRPr="00827A1C" w:rsidRDefault="000C19E7" w:rsidP="002D1980">
            <w:pPr>
              <w:widowControl w:val="0"/>
              <w:shd w:val="clear" w:color="auto" w:fill="FFFFFF" w:themeFill="background1"/>
              <w:jc w:val="both"/>
            </w:pPr>
            <w:r w:rsidRPr="00827A1C">
              <w:lastRenderedPageBreak/>
              <w:t>самоорганізація та саморозвиток;</w:t>
            </w:r>
          </w:p>
          <w:p w14:paraId="6108345B" w14:textId="77777777" w:rsidR="000C19E7" w:rsidRPr="00827A1C" w:rsidRDefault="000C19E7" w:rsidP="002D1980">
            <w:pPr>
              <w:widowControl w:val="0"/>
              <w:shd w:val="clear" w:color="auto" w:fill="FFFFFF" w:themeFill="background1"/>
              <w:jc w:val="both"/>
            </w:pPr>
            <w:r w:rsidRPr="00827A1C">
              <w:t>політична нейтральність.</w:t>
            </w:r>
          </w:p>
        </w:tc>
      </w:tr>
    </w:tbl>
    <w:p w14:paraId="6BEB8AA6" w14:textId="77777777" w:rsidR="000C19E7" w:rsidRPr="00827A1C" w:rsidRDefault="000C19E7" w:rsidP="000C19E7">
      <w:pPr>
        <w:widowControl w:val="0"/>
        <w:shd w:val="clear" w:color="auto" w:fill="FFFFFF" w:themeFill="background1"/>
        <w:tabs>
          <w:tab w:val="left" w:pos="5910"/>
          <w:tab w:val="left" w:pos="5954"/>
        </w:tabs>
        <w:ind w:left="5954"/>
        <w:rPr>
          <w:b/>
        </w:rPr>
      </w:pPr>
    </w:p>
    <w:p w14:paraId="4632E2AA" w14:textId="77777777" w:rsidR="000C19E7" w:rsidRPr="00827A1C" w:rsidRDefault="000C19E7" w:rsidP="000C19E7">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292E5E03" w14:textId="77777777" w:rsidR="000C19E7" w:rsidRPr="00827A1C" w:rsidRDefault="000C19E7" w:rsidP="000C19E7">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6A417804" w14:textId="6CA6219E" w:rsidR="000C19E7" w:rsidRDefault="000C19E7" w:rsidP="00650009">
      <w:pPr>
        <w:widowControl w:val="0"/>
        <w:shd w:val="clear" w:color="auto" w:fill="FFFFFF" w:themeFill="background1"/>
        <w:tabs>
          <w:tab w:val="left" w:pos="5910"/>
          <w:tab w:val="left" w:pos="5954"/>
        </w:tabs>
        <w:ind w:left="5954"/>
        <w:rPr>
          <w:b/>
        </w:rPr>
      </w:pPr>
    </w:p>
    <w:p w14:paraId="3C64A761" w14:textId="77777777" w:rsidR="000C19E7" w:rsidRDefault="000C19E7" w:rsidP="00650009">
      <w:pPr>
        <w:widowControl w:val="0"/>
        <w:shd w:val="clear" w:color="auto" w:fill="FFFFFF" w:themeFill="background1"/>
        <w:tabs>
          <w:tab w:val="left" w:pos="5910"/>
          <w:tab w:val="left" w:pos="5954"/>
        </w:tabs>
        <w:ind w:left="5954"/>
        <w:rPr>
          <w:b/>
        </w:rPr>
      </w:pPr>
    </w:p>
    <w:p w14:paraId="006FA0E4" w14:textId="0801D501" w:rsidR="00E7483E" w:rsidRDefault="00E7483E" w:rsidP="00650009">
      <w:pPr>
        <w:widowControl w:val="0"/>
        <w:shd w:val="clear" w:color="auto" w:fill="FFFFFF" w:themeFill="background1"/>
        <w:tabs>
          <w:tab w:val="left" w:pos="5910"/>
          <w:tab w:val="left" w:pos="5954"/>
        </w:tabs>
        <w:ind w:left="5954"/>
        <w:rPr>
          <w:b/>
        </w:rPr>
      </w:pPr>
    </w:p>
    <w:p w14:paraId="49553C43" w14:textId="65F5B951" w:rsidR="000C19E7" w:rsidRDefault="000C19E7" w:rsidP="00650009">
      <w:pPr>
        <w:widowControl w:val="0"/>
        <w:shd w:val="clear" w:color="auto" w:fill="FFFFFF" w:themeFill="background1"/>
        <w:tabs>
          <w:tab w:val="left" w:pos="5910"/>
          <w:tab w:val="left" w:pos="5954"/>
        </w:tabs>
        <w:ind w:left="5954"/>
        <w:rPr>
          <w:b/>
        </w:rPr>
      </w:pPr>
    </w:p>
    <w:p w14:paraId="1ED3569B" w14:textId="2CAE4DA7" w:rsidR="000C19E7" w:rsidRDefault="000C19E7" w:rsidP="00650009">
      <w:pPr>
        <w:widowControl w:val="0"/>
        <w:shd w:val="clear" w:color="auto" w:fill="FFFFFF" w:themeFill="background1"/>
        <w:tabs>
          <w:tab w:val="left" w:pos="5910"/>
          <w:tab w:val="left" w:pos="5954"/>
        </w:tabs>
        <w:ind w:left="5954"/>
        <w:rPr>
          <w:b/>
        </w:rPr>
      </w:pPr>
    </w:p>
    <w:p w14:paraId="35E5D53D" w14:textId="4D324945" w:rsidR="000C19E7" w:rsidRDefault="000C19E7" w:rsidP="00650009">
      <w:pPr>
        <w:widowControl w:val="0"/>
        <w:shd w:val="clear" w:color="auto" w:fill="FFFFFF" w:themeFill="background1"/>
        <w:tabs>
          <w:tab w:val="left" w:pos="5910"/>
          <w:tab w:val="left" w:pos="5954"/>
        </w:tabs>
        <w:ind w:left="5954"/>
        <w:rPr>
          <w:b/>
        </w:rPr>
      </w:pPr>
    </w:p>
    <w:p w14:paraId="1D31BA2E" w14:textId="17C02F96" w:rsidR="000C19E7" w:rsidRDefault="000C19E7" w:rsidP="00650009">
      <w:pPr>
        <w:widowControl w:val="0"/>
        <w:shd w:val="clear" w:color="auto" w:fill="FFFFFF" w:themeFill="background1"/>
        <w:tabs>
          <w:tab w:val="left" w:pos="5910"/>
          <w:tab w:val="left" w:pos="5954"/>
        </w:tabs>
        <w:ind w:left="5954"/>
        <w:rPr>
          <w:b/>
        </w:rPr>
      </w:pPr>
    </w:p>
    <w:p w14:paraId="42EE3BCC" w14:textId="4878E4B0" w:rsidR="000C19E7" w:rsidRDefault="000C19E7" w:rsidP="00650009">
      <w:pPr>
        <w:widowControl w:val="0"/>
        <w:shd w:val="clear" w:color="auto" w:fill="FFFFFF" w:themeFill="background1"/>
        <w:tabs>
          <w:tab w:val="left" w:pos="5910"/>
          <w:tab w:val="left" w:pos="5954"/>
        </w:tabs>
        <w:ind w:left="5954"/>
        <w:rPr>
          <w:b/>
        </w:rPr>
      </w:pPr>
    </w:p>
    <w:p w14:paraId="60EA1D23" w14:textId="106CA275" w:rsidR="000C19E7" w:rsidRDefault="000C19E7" w:rsidP="00650009">
      <w:pPr>
        <w:widowControl w:val="0"/>
        <w:shd w:val="clear" w:color="auto" w:fill="FFFFFF" w:themeFill="background1"/>
        <w:tabs>
          <w:tab w:val="left" w:pos="5910"/>
          <w:tab w:val="left" w:pos="5954"/>
        </w:tabs>
        <w:ind w:left="5954"/>
        <w:rPr>
          <w:b/>
        </w:rPr>
      </w:pPr>
    </w:p>
    <w:p w14:paraId="32A114B5" w14:textId="68A4320D" w:rsidR="000C19E7" w:rsidRDefault="000C19E7" w:rsidP="00650009">
      <w:pPr>
        <w:widowControl w:val="0"/>
        <w:shd w:val="clear" w:color="auto" w:fill="FFFFFF" w:themeFill="background1"/>
        <w:tabs>
          <w:tab w:val="left" w:pos="5910"/>
          <w:tab w:val="left" w:pos="5954"/>
        </w:tabs>
        <w:ind w:left="5954"/>
        <w:rPr>
          <w:b/>
        </w:rPr>
      </w:pPr>
    </w:p>
    <w:p w14:paraId="7E2115CE" w14:textId="564E6E0E" w:rsidR="000C19E7" w:rsidRDefault="000C19E7" w:rsidP="00650009">
      <w:pPr>
        <w:widowControl w:val="0"/>
        <w:shd w:val="clear" w:color="auto" w:fill="FFFFFF" w:themeFill="background1"/>
        <w:tabs>
          <w:tab w:val="left" w:pos="5910"/>
          <w:tab w:val="left" w:pos="5954"/>
        </w:tabs>
        <w:ind w:left="5954"/>
        <w:rPr>
          <w:b/>
        </w:rPr>
      </w:pPr>
    </w:p>
    <w:p w14:paraId="19E0F06C" w14:textId="657410D6" w:rsidR="000C19E7" w:rsidRDefault="000C19E7" w:rsidP="00650009">
      <w:pPr>
        <w:widowControl w:val="0"/>
        <w:shd w:val="clear" w:color="auto" w:fill="FFFFFF" w:themeFill="background1"/>
        <w:tabs>
          <w:tab w:val="left" w:pos="5910"/>
          <w:tab w:val="left" w:pos="5954"/>
        </w:tabs>
        <w:ind w:left="5954"/>
        <w:rPr>
          <w:b/>
        </w:rPr>
      </w:pPr>
    </w:p>
    <w:p w14:paraId="30B6C506" w14:textId="6EB14481" w:rsidR="000C19E7" w:rsidRDefault="000C19E7" w:rsidP="00650009">
      <w:pPr>
        <w:widowControl w:val="0"/>
        <w:shd w:val="clear" w:color="auto" w:fill="FFFFFF" w:themeFill="background1"/>
        <w:tabs>
          <w:tab w:val="left" w:pos="5910"/>
          <w:tab w:val="left" w:pos="5954"/>
        </w:tabs>
        <w:ind w:left="5954"/>
        <w:rPr>
          <w:b/>
        </w:rPr>
      </w:pPr>
    </w:p>
    <w:p w14:paraId="219DF416" w14:textId="43A9C722" w:rsidR="000C19E7" w:rsidRDefault="000C19E7" w:rsidP="00650009">
      <w:pPr>
        <w:widowControl w:val="0"/>
        <w:shd w:val="clear" w:color="auto" w:fill="FFFFFF" w:themeFill="background1"/>
        <w:tabs>
          <w:tab w:val="left" w:pos="5910"/>
          <w:tab w:val="left" w:pos="5954"/>
        </w:tabs>
        <w:ind w:left="5954"/>
        <w:rPr>
          <w:b/>
        </w:rPr>
      </w:pPr>
    </w:p>
    <w:p w14:paraId="634946B4" w14:textId="0D2A620D" w:rsidR="000C19E7" w:rsidRDefault="000C19E7" w:rsidP="00650009">
      <w:pPr>
        <w:widowControl w:val="0"/>
        <w:shd w:val="clear" w:color="auto" w:fill="FFFFFF" w:themeFill="background1"/>
        <w:tabs>
          <w:tab w:val="left" w:pos="5910"/>
          <w:tab w:val="left" w:pos="5954"/>
        </w:tabs>
        <w:ind w:left="5954"/>
        <w:rPr>
          <w:b/>
        </w:rPr>
      </w:pPr>
    </w:p>
    <w:p w14:paraId="2E004D76" w14:textId="5CA87F4F" w:rsidR="000C19E7" w:rsidRDefault="000C19E7" w:rsidP="00650009">
      <w:pPr>
        <w:widowControl w:val="0"/>
        <w:shd w:val="clear" w:color="auto" w:fill="FFFFFF" w:themeFill="background1"/>
        <w:tabs>
          <w:tab w:val="left" w:pos="5910"/>
          <w:tab w:val="left" w:pos="5954"/>
        </w:tabs>
        <w:ind w:left="5954"/>
        <w:rPr>
          <w:b/>
        </w:rPr>
      </w:pPr>
    </w:p>
    <w:p w14:paraId="4728D290" w14:textId="0422C87D" w:rsidR="000C19E7" w:rsidRDefault="000C19E7" w:rsidP="00650009">
      <w:pPr>
        <w:widowControl w:val="0"/>
        <w:shd w:val="clear" w:color="auto" w:fill="FFFFFF" w:themeFill="background1"/>
        <w:tabs>
          <w:tab w:val="left" w:pos="5910"/>
          <w:tab w:val="left" w:pos="5954"/>
        </w:tabs>
        <w:ind w:left="5954"/>
        <w:rPr>
          <w:b/>
        </w:rPr>
      </w:pPr>
    </w:p>
    <w:p w14:paraId="457225A6" w14:textId="471B1AA9" w:rsidR="000C19E7" w:rsidRDefault="000C19E7" w:rsidP="00650009">
      <w:pPr>
        <w:widowControl w:val="0"/>
        <w:shd w:val="clear" w:color="auto" w:fill="FFFFFF" w:themeFill="background1"/>
        <w:tabs>
          <w:tab w:val="left" w:pos="5910"/>
          <w:tab w:val="left" w:pos="5954"/>
        </w:tabs>
        <w:ind w:left="5954"/>
        <w:rPr>
          <w:b/>
        </w:rPr>
      </w:pPr>
    </w:p>
    <w:p w14:paraId="75DA9890" w14:textId="5E1BBDFA" w:rsidR="000C19E7" w:rsidRDefault="000C19E7" w:rsidP="00650009">
      <w:pPr>
        <w:widowControl w:val="0"/>
        <w:shd w:val="clear" w:color="auto" w:fill="FFFFFF" w:themeFill="background1"/>
        <w:tabs>
          <w:tab w:val="left" w:pos="5910"/>
          <w:tab w:val="left" w:pos="5954"/>
        </w:tabs>
        <w:ind w:left="5954"/>
        <w:rPr>
          <w:b/>
        </w:rPr>
      </w:pPr>
    </w:p>
    <w:p w14:paraId="69540EC9" w14:textId="58C83598" w:rsidR="000C19E7" w:rsidRDefault="000C19E7" w:rsidP="00650009">
      <w:pPr>
        <w:widowControl w:val="0"/>
        <w:shd w:val="clear" w:color="auto" w:fill="FFFFFF" w:themeFill="background1"/>
        <w:tabs>
          <w:tab w:val="left" w:pos="5910"/>
          <w:tab w:val="left" w:pos="5954"/>
        </w:tabs>
        <w:ind w:left="5954"/>
        <w:rPr>
          <w:b/>
        </w:rPr>
      </w:pPr>
    </w:p>
    <w:p w14:paraId="13BCFCBC" w14:textId="54387D15" w:rsidR="000C19E7" w:rsidRDefault="000C19E7" w:rsidP="00650009">
      <w:pPr>
        <w:widowControl w:val="0"/>
        <w:shd w:val="clear" w:color="auto" w:fill="FFFFFF" w:themeFill="background1"/>
        <w:tabs>
          <w:tab w:val="left" w:pos="5910"/>
          <w:tab w:val="left" w:pos="5954"/>
        </w:tabs>
        <w:ind w:left="5954"/>
        <w:rPr>
          <w:b/>
        </w:rPr>
      </w:pPr>
    </w:p>
    <w:p w14:paraId="16235EBB" w14:textId="65F5E613" w:rsidR="000C19E7" w:rsidRDefault="000C19E7" w:rsidP="00650009">
      <w:pPr>
        <w:widowControl w:val="0"/>
        <w:shd w:val="clear" w:color="auto" w:fill="FFFFFF" w:themeFill="background1"/>
        <w:tabs>
          <w:tab w:val="left" w:pos="5910"/>
          <w:tab w:val="left" w:pos="5954"/>
        </w:tabs>
        <w:ind w:left="5954"/>
        <w:rPr>
          <w:b/>
        </w:rPr>
      </w:pPr>
    </w:p>
    <w:p w14:paraId="2588654F" w14:textId="7CA34B95" w:rsidR="000C19E7" w:rsidRDefault="000C19E7" w:rsidP="00650009">
      <w:pPr>
        <w:widowControl w:val="0"/>
        <w:shd w:val="clear" w:color="auto" w:fill="FFFFFF" w:themeFill="background1"/>
        <w:tabs>
          <w:tab w:val="left" w:pos="5910"/>
          <w:tab w:val="left" w:pos="5954"/>
        </w:tabs>
        <w:ind w:left="5954"/>
        <w:rPr>
          <w:b/>
        </w:rPr>
      </w:pPr>
    </w:p>
    <w:p w14:paraId="1F9782B3" w14:textId="127DD257" w:rsidR="000C19E7" w:rsidRDefault="000C19E7" w:rsidP="00650009">
      <w:pPr>
        <w:widowControl w:val="0"/>
        <w:shd w:val="clear" w:color="auto" w:fill="FFFFFF" w:themeFill="background1"/>
        <w:tabs>
          <w:tab w:val="left" w:pos="5910"/>
          <w:tab w:val="left" w:pos="5954"/>
        </w:tabs>
        <w:ind w:left="5954"/>
        <w:rPr>
          <w:b/>
        </w:rPr>
      </w:pPr>
    </w:p>
    <w:p w14:paraId="7FFB07C1" w14:textId="5C656123" w:rsidR="000C19E7" w:rsidRDefault="000C19E7" w:rsidP="00650009">
      <w:pPr>
        <w:widowControl w:val="0"/>
        <w:shd w:val="clear" w:color="auto" w:fill="FFFFFF" w:themeFill="background1"/>
        <w:tabs>
          <w:tab w:val="left" w:pos="5910"/>
          <w:tab w:val="left" w:pos="5954"/>
        </w:tabs>
        <w:ind w:left="5954"/>
        <w:rPr>
          <w:b/>
        </w:rPr>
      </w:pPr>
    </w:p>
    <w:p w14:paraId="384C5674" w14:textId="639D78B4" w:rsidR="000C19E7" w:rsidRDefault="000C19E7" w:rsidP="00650009">
      <w:pPr>
        <w:widowControl w:val="0"/>
        <w:shd w:val="clear" w:color="auto" w:fill="FFFFFF" w:themeFill="background1"/>
        <w:tabs>
          <w:tab w:val="left" w:pos="5910"/>
          <w:tab w:val="left" w:pos="5954"/>
        </w:tabs>
        <w:ind w:left="5954"/>
        <w:rPr>
          <w:b/>
        </w:rPr>
      </w:pPr>
    </w:p>
    <w:p w14:paraId="2B2C860E" w14:textId="661F99CE" w:rsidR="000C19E7" w:rsidRDefault="000C19E7" w:rsidP="00650009">
      <w:pPr>
        <w:widowControl w:val="0"/>
        <w:shd w:val="clear" w:color="auto" w:fill="FFFFFF" w:themeFill="background1"/>
        <w:tabs>
          <w:tab w:val="left" w:pos="5910"/>
          <w:tab w:val="left" w:pos="5954"/>
        </w:tabs>
        <w:ind w:left="5954"/>
        <w:rPr>
          <w:b/>
        </w:rPr>
      </w:pPr>
    </w:p>
    <w:p w14:paraId="655C620E" w14:textId="242A9458" w:rsidR="000C19E7" w:rsidRDefault="000C19E7" w:rsidP="00650009">
      <w:pPr>
        <w:widowControl w:val="0"/>
        <w:shd w:val="clear" w:color="auto" w:fill="FFFFFF" w:themeFill="background1"/>
        <w:tabs>
          <w:tab w:val="left" w:pos="5910"/>
          <w:tab w:val="left" w:pos="5954"/>
        </w:tabs>
        <w:ind w:left="5954"/>
        <w:rPr>
          <w:b/>
        </w:rPr>
      </w:pPr>
    </w:p>
    <w:p w14:paraId="1089C4F8" w14:textId="10561F22" w:rsidR="000C19E7" w:rsidRDefault="000C19E7" w:rsidP="00650009">
      <w:pPr>
        <w:widowControl w:val="0"/>
        <w:shd w:val="clear" w:color="auto" w:fill="FFFFFF" w:themeFill="background1"/>
        <w:tabs>
          <w:tab w:val="left" w:pos="5910"/>
          <w:tab w:val="left" w:pos="5954"/>
        </w:tabs>
        <w:ind w:left="5954"/>
        <w:rPr>
          <w:b/>
        </w:rPr>
      </w:pPr>
    </w:p>
    <w:p w14:paraId="52F5284D" w14:textId="221800B8" w:rsidR="000C19E7" w:rsidRDefault="000C19E7" w:rsidP="00650009">
      <w:pPr>
        <w:widowControl w:val="0"/>
        <w:shd w:val="clear" w:color="auto" w:fill="FFFFFF" w:themeFill="background1"/>
        <w:tabs>
          <w:tab w:val="left" w:pos="5910"/>
          <w:tab w:val="left" w:pos="5954"/>
        </w:tabs>
        <w:ind w:left="5954"/>
        <w:rPr>
          <w:b/>
        </w:rPr>
      </w:pPr>
    </w:p>
    <w:p w14:paraId="0DE05828" w14:textId="72A2AAAE" w:rsidR="000C19E7" w:rsidRDefault="000C19E7" w:rsidP="00650009">
      <w:pPr>
        <w:widowControl w:val="0"/>
        <w:shd w:val="clear" w:color="auto" w:fill="FFFFFF" w:themeFill="background1"/>
        <w:tabs>
          <w:tab w:val="left" w:pos="5910"/>
          <w:tab w:val="left" w:pos="5954"/>
        </w:tabs>
        <w:ind w:left="5954"/>
        <w:rPr>
          <w:b/>
        </w:rPr>
      </w:pPr>
    </w:p>
    <w:p w14:paraId="657ABF3C" w14:textId="31073B89" w:rsidR="000C19E7" w:rsidRDefault="000C19E7" w:rsidP="00650009">
      <w:pPr>
        <w:widowControl w:val="0"/>
        <w:shd w:val="clear" w:color="auto" w:fill="FFFFFF" w:themeFill="background1"/>
        <w:tabs>
          <w:tab w:val="left" w:pos="5910"/>
          <w:tab w:val="left" w:pos="5954"/>
        </w:tabs>
        <w:ind w:left="5954"/>
        <w:rPr>
          <w:b/>
        </w:rPr>
      </w:pPr>
    </w:p>
    <w:p w14:paraId="7D83CF55" w14:textId="44B5E48B" w:rsidR="000C19E7" w:rsidRDefault="000C19E7" w:rsidP="00650009">
      <w:pPr>
        <w:widowControl w:val="0"/>
        <w:shd w:val="clear" w:color="auto" w:fill="FFFFFF" w:themeFill="background1"/>
        <w:tabs>
          <w:tab w:val="left" w:pos="5910"/>
          <w:tab w:val="left" w:pos="5954"/>
        </w:tabs>
        <w:ind w:left="5954"/>
        <w:rPr>
          <w:b/>
        </w:rPr>
      </w:pPr>
    </w:p>
    <w:p w14:paraId="110D7B4C" w14:textId="4D3FBB12" w:rsidR="000C19E7" w:rsidRDefault="000C19E7" w:rsidP="00650009">
      <w:pPr>
        <w:widowControl w:val="0"/>
        <w:shd w:val="clear" w:color="auto" w:fill="FFFFFF" w:themeFill="background1"/>
        <w:tabs>
          <w:tab w:val="left" w:pos="5910"/>
          <w:tab w:val="left" w:pos="5954"/>
        </w:tabs>
        <w:ind w:left="5954"/>
        <w:rPr>
          <w:b/>
        </w:rPr>
      </w:pPr>
    </w:p>
    <w:p w14:paraId="20F87EAD" w14:textId="78208437" w:rsidR="000C19E7" w:rsidRDefault="000C19E7" w:rsidP="00650009">
      <w:pPr>
        <w:widowControl w:val="0"/>
        <w:shd w:val="clear" w:color="auto" w:fill="FFFFFF" w:themeFill="background1"/>
        <w:tabs>
          <w:tab w:val="left" w:pos="5910"/>
          <w:tab w:val="left" w:pos="5954"/>
        </w:tabs>
        <w:ind w:left="5954"/>
        <w:rPr>
          <w:b/>
        </w:rPr>
      </w:pPr>
    </w:p>
    <w:p w14:paraId="127D3C3A" w14:textId="697C357D" w:rsidR="000C19E7" w:rsidRDefault="000C19E7" w:rsidP="00650009">
      <w:pPr>
        <w:widowControl w:val="0"/>
        <w:shd w:val="clear" w:color="auto" w:fill="FFFFFF" w:themeFill="background1"/>
        <w:tabs>
          <w:tab w:val="left" w:pos="5910"/>
          <w:tab w:val="left" w:pos="5954"/>
        </w:tabs>
        <w:ind w:left="5954"/>
        <w:rPr>
          <w:b/>
        </w:rPr>
      </w:pPr>
    </w:p>
    <w:p w14:paraId="5D1CF3FF" w14:textId="3AC95395" w:rsidR="000C19E7" w:rsidRDefault="000C19E7" w:rsidP="00650009">
      <w:pPr>
        <w:widowControl w:val="0"/>
        <w:shd w:val="clear" w:color="auto" w:fill="FFFFFF" w:themeFill="background1"/>
        <w:tabs>
          <w:tab w:val="left" w:pos="5910"/>
          <w:tab w:val="left" w:pos="5954"/>
        </w:tabs>
        <w:ind w:left="5954"/>
        <w:rPr>
          <w:b/>
        </w:rPr>
      </w:pPr>
    </w:p>
    <w:p w14:paraId="58983BB7" w14:textId="6337CB59" w:rsidR="000C19E7" w:rsidRDefault="000C19E7" w:rsidP="00650009">
      <w:pPr>
        <w:widowControl w:val="0"/>
        <w:shd w:val="clear" w:color="auto" w:fill="FFFFFF" w:themeFill="background1"/>
        <w:tabs>
          <w:tab w:val="left" w:pos="5910"/>
          <w:tab w:val="left" w:pos="5954"/>
        </w:tabs>
        <w:ind w:left="5954"/>
        <w:rPr>
          <w:b/>
        </w:rPr>
      </w:pPr>
    </w:p>
    <w:p w14:paraId="2ABD8B00" w14:textId="77777777" w:rsidR="000C19E7" w:rsidRPr="00827A1C" w:rsidRDefault="000C19E7" w:rsidP="000C19E7">
      <w:pPr>
        <w:widowControl w:val="0"/>
        <w:shd w:val="clear" w:color="auto" w:fill="FFFFFF" w:themeFill="background1"/>
        <w:tabs>
          <w:tab w:val="left" w:pos="5910"/>
          <w:tab w:val="left" w:pos="5954"/>
        </w:tabs>
        <w:ind w:left="5954"/>
        <w:rPr>
          <w:b/>
        </w:rPr>
      </w:pPr>
      <w:r w:rsidRPr="00827A1C">
        <w:rPr>
          <w:b/>
        </w:rPr>
        <w:lastRenderedPageBreak/>
        <w:t>ЗАТВЕРДЖЕНО</w:t>
      </w:r>
    </w:p>
    <w:p w14:paraId="448A4A4E" w14:textId="77777777" w:rsidR="000C19E7" w:rsidRPr="00827A1C" w:rsidRDefault="000C19E7" w:rsidP="000C19E7">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08515ADF" w14:textId="77777777" w:rsidR="000C19E7" w:rsidRPr="00827A1C" w:rsidRDefault="000C19E7" w:rsidP="000C19E7">
      <w:pPr>
        <w:widowControl w:val="0"/>
        <w:shd w:val="clear" w:color="auto" w:fill="FFFFFF" w:themeFill="background1"/>
        <w:tabs>
          <w:tab w:val="left" w:pos="5954"/>
        </w:tabs>
        <w:ind w:left="5954"/>
      </w:pPr>
      <w:r>
        <w:t>15</w:t>
      </w:r>
      <w:r w:rsidRPr="00827A1C">
        <w:t>.</w:t>
      </w:r>
      <w:r>
        <w:t>12</w:t>
      </w:r>
      <w:r w:rsidRPr="00827A1C">
        <w:t xml:space="preserve">.2025 № </w:t>
      </w:r>
    </w:p>
    <w:p w14:paraId="3417C9E5" w14:textId="77777777" w:rsidR="000C19E7" w:rsidRPr="00827A1C" w:rsidRDefault="000C19E7" w:rsidP="000C19E7">
      <w:pPr>
        <w:widowControl w:val="0"/>
        <w:shd w:val="clear" w:color="auto" w:fill="FFFFFF" w:themeFill="background1"/>
        <w:jc w:val="both"/>
        <w:rPr>
          <w:b/>
        </w:rPr>
      </w:pPr>
    </w:p>
    <w:p w14:paraId="0FA92877" w14:textId="77777777" w:rsidR="000C19E7" w:rsidRPr="00827A1C" w:rsidRDefault="000C19E7" w:rsidP="000C19E7">
      <w:pPr>
        <w:widowControl w:val="0"/>
        <w:shd w:val="clear" w:color="auto" w:fill="FFFFFF" w:themeFill="background1"/>
        <w:tabs>
          <w:tab w:val="left" w:pos="5954"/>
        </w:tabs>
        <w:rPr>
          <w:b/>
        </w:rPr>
      </w:pPr>
    </w:p>
    <w:p w14:paraId="678221A3" w14:textId="77777777" w:rsidR="000C19E7" w:rsidRPr="00827A1C" w:rsidRDefault="000C19E7" w:rsidP="000C19E7">
      <w:pPr>
        <w:widowControl w:val="0"/>
        <w:shd w:val="clear" w:color="auto" w:fill="FFFFFF" w:themeFill="background1"/>
        <w:jc w:val="center"/>
        <w:rPr>
          <w:b/>
        </w:rPr>
      </w:pPr>
      <w:r w:rsidRPr="00827A1C">
        <w:rPr>
          <w:b/>
        </w:rPr>
        <w:t>УМОВИ</w:t>
      </w:r>
    </w:p>
    <w:p w14:paraId="06516434" w14:textId="77777777" w:rsidR="000C19E7" w:rsidRPr="00827A1C" w:rsidRDefault="000C19E7" w:rsidP="000C19E7">
      <w:pPr>
        <w:widowControl w:val="0"/>
        <w:shd w:val="clear" w:color="auto" w:fill="FFFFFF" w:themeFill="background1"/>
        <w:jc w:val="center"/>
        <w:rPr>
          <w:b/>
        </w:rPr>
      </w:pPr>
      <w:r w:rsidRPr="00827A1C">
        <w:rPr>
          <w:b/>
        </w:rPr>
        <w:t>проведення конкурсу на зайняття вакантної посади</w:t>
      </w:r>
    </w:p>
    <w:p w14:paraId="7B7DC746" w14:textId="5066C1ED" w:rsidR="000C19E7" w:rsidRPr="00827A1C" w:rsidRDefault="000C19E7" w:rsidP="000C19E7">
      <w:pPr>
        <w:widowControl w:val="0"/>
        <w:shd w:val="clear" w:color="auto" w:fill="FFFFFF" w:themeFill="background1"/>
        <w:jc w:val="center"/>
        <w:rPr>
          <w:b/>
        </w:rPr>
      </w:pPr>
      <w:r w:rsidRPr="000C19E7">
        <w:rPr>
          <w:b/>
        </w:rPr>
        <w:t>контролер ІІ категорії 5 відділення (м. Овідіополь) 3 взводу охорони                   (м. Біляївка)</w:t>
      </w:r>
      <w:r>
        <w:t xml:space="preserve"> </w:t>
      </w:r>
      <w:r w:rsidRPr="00827A1C">
        <w:rPr>
          <w:b/>
        </w:rPr>
        <w:t>1 підрозділу охорони (м. Одеса) територіального управління Служби судової охорони у Одеській області</w:t>
      </w:r>
    </w:p>
    <w:p w14:paraId="2352C4F6" w14:textId="77777777" w:rsidR="000C19E7" w:rsidRPr="00827A1C" w:rsidRDefault="000C19E7" w:rsidP="000C19E7">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0C19E7" w:rsidRPr="00827A1C" w14:paraId="6401309C" w14:textId="77777777" w:rsidTr="002D1980">
        <w:trPr>
          <w:gridAfter w:val="1"/>
          <w:wAfter w:w="95" w:type="dxa"/>
          <w:trHeight w:val="408"/>
        </w:trPr>
        <w:tc>
          <w:tcPr>
            <w:tcW w:w="9673" w:type="dxa"/>
            <w:gridSpan w:val="3"/>
          </w:tcPr>
          <w:p w14:paraId="395AE703" w14:textId="77777777" w:rsidR="000C19E7" w:rsidRPr="00827A1C" w:rsidRDefault="000C19E7" w:rsidP="002D1980">
            <w:pPr>
              <w:widowControl w:val="0"/>
              <w:shd w:val="clear" w:color="auto" w:fill="FFFFFF" w:themeFill="background1"/>
              <w:jc w:val="center"/>
              <w:rPr>
                <w:b/>
              </w:rPr>
            </w:pPr>
            <w:r w:rsidRPr="00827A1C">
              <w:rPr>
                <w:b/>
              </w:rPr>
              <w:t>Загальні умови</w:t>
            </w:r>
          </w:p>
          <w:p w14:paraId="6F5D292A" w14:textId="77777777" w:rsidR="000C19E7" w:rsidRPr="00827A1C" w:rsidRDefault="000C19E7" w:rsidP="002D1980">
            <w:pPr>
              <w:widowControl w:val="0"/>
              <w:shd w:val="clear" w:color="auto" w:fill="FFFFFF" w:themeFill="background1"/>
              <w:jc w:val="center"/>
            </w:pPr>
          </w:p>
        </w:tc>
      </w:tr>
      <w:tr w:rsidR="000C19E7" w:rsidRPr="00827A1C" w14:paraId="0E246B2D" w14:textId="77777777" w:rsidTr="002D1980">
        <w:trPr>
          <w:gridAfter w:val="1"/>
          <w:wAfter w:w="95" w:type="dxa"/>
          <w:trHeight w:val="1076"/>
        </w:trPr>
        <w:tc>
          <w:tcPr>
            <w:tcW w:w="9673" w:type="dxa"/>
            <w:gridSpan w:val="3"/>
          </w:tcPr>
          <w:p w14:paraId="1CB2B05C" w14:textId="39DD9D02" w:rsidR="000C19E7" w:rsidRPr="00827A1C" w:rsidRDefault="000C19E7" w:rsidP="002D1980">
            <w:pPr>
              <w:widowControl w:val="0"/>
              <w:shd w:val="clear" w:color="auto" w:fill="FFFFFF" w:themeFill="background1"/>
              <w:ind w:firstLine="641"/>
              <w:jc w:val="both"/>
              <w:rPr>
                <w:b/>
              </w:rPr>
            </w:pPr>
            <w:r w:rsidRPr="00827A1C">
              <w:rPr>
                <w:b/>
              </w:rPr>
              <w:t xml:space="preserve">1. Основні повноваження </w:t>
            </w:r>
            <w:r w:rsidRPr="000C19E7">
              <w:rPr>
                <w:b/>
              </w:rPr>
              <w:t xml:space="preserve">контролер ІІ категорії 5 відділення </w:t>
            </w:r>
            <w:r>
              <w:rPr>
                <w:b/>
              </w:rPr>
              <w:t xml:space="preserve">                         </w:t>
            </w:r>
            <w:r w:rsidRPr="000C19E7">
              <w:rPr>
                <w:b/>
              </w:rPr>
              <w:t>(м. Овідіополь) 3 взводу охорони</w:t>
            </w:r>
            <w:r>
              <w:rPr>
                <w:b/>
              </w:rPr>
              <w:t xml:space="preserve"> </w:t>
            </w:r>
            <w:r w:rsidRPr="000C19E7">
              <w:rPr>
                <w:b/>
              </w:rPr>
              <w:t>(м. Біляївка)</w:t>
            </w:r>
            <w:r>
              <w:t xml:space="preserve"> </w:t>
            </w:r>
            <w:r w:rsidRPr="00827A1C">
              <w:rPr>
                <w:b/>
              </w:rPr>
              <w:t xml:space="preserve"> 1 підрозділу охорони </w:t>
            </w:r>
            <w:r>
              <w:rPr>
                <w:b/>
              </w:rPr>
              <w:t xml:space="preserve">                       </w:t>
            </w:r>
            <w:r w:rsidRPr="00827A1C">
              <w:rPr>
                <w:b/>
              </w:rPr>
              <w:t>(м. Одеса) територіального управління Служби судової охорони у Одеській області:</w:t>
            </w:r>
          </w:p>
        </w:tc>
      </w:tr>
      <w:tr w:rsidR="000C19E7" w:rsidRPr="00827A1C" w14:paraId="4B1F8D0B" w14:textId="77777777" w:rsidTr="002D1980">
        <w:trPr>
          <w:gridAfter w:val="1"/>
          <w:wAfter w:w="95" w:type="dxa"/>
          <w:trHeight w:val="3107"/>
        </w:trPr>
        <w:tc>
          <w:tcPr>
            <w:tcW w:w="9673" w:type="dxa"/>
            <w:gridSpan w:val="3"/>
          </w:tcPr>
          <w:p w14:paraId="26306834" w14:textId="77777777" w:rsidR="000C19E7" w:rsidRPr="00827A1C" w:rsidRDefault="000C19E7" w:rsidP="002D1980">
            <w:pPr>
              <w:ind w:firstLine="462"/>
              <w:jc w:val="both"/>
            </w:pPr>
            <w:r w:rsidRPr="00827A1C">
              <w:t>1) забезпечує пропуск осіб до будинків (приміщень) судів, органів та установ системи правосуддя та на їх територію транспортних засобів</w:t>
            </w:r>
            <w:r w:rsidRPr="00827A1C">
              <w:rPr>
                <w:noProof/>
              </w:rPr>
              <w:t>;</w:t>
            </w:r>
          </w:p>
          <w:p w14:paraId="2A1A57FA" w14:textId="77777777" w:rsidR="000C19E7" w:rsidRPr="00827A1C" w:rsidRDefault="000C19E7" w:rsidP="002D1980">
            <w:pPr>
              <w:ind w:firstLine="462"/>
              <w:jc w:val="both"/>
              <w:rPr>
                <w:noProof/>
              </w:rPr>
            </w:pPr>
            <w:r w:rsidRPr="00827A1C">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4FADD76E" w14:textId="77777777" w:rsidR="000C19E7" w:rsidRPr="00827A1C" w:rsidRDefault="000C19E7" w:rsidP="002D1980">
            <w:pPr>
              <w:ind w:firstLine="462"/>
              <w:jc w:val="both"/>
            </w:pPr>
            <w:r w:rsidRPr="00827A1C">
              <w:rPr>
                <w:noProof/>
              </w:rPr>
              <w:t>3) перевіряти в осіб, які входять до приміщення суду, органів і установ в системи правосуддя документа, що посвідчує особу</w:t>
            </w:r>
            <w:r w:rsidRPr="00827A1C">
              <w:t>;</w:t>
            </w:r>
          </w:p>
          <w:p w14:paraId="5B2E66FC" w14:textId="77777777" w:rsidR="000C19E7" w:rsidRPr="00827A1C" w:rsidRDefault="000C19E7" w:rsidP="002D1980">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1E31AB17" w14:textId="77777777" w:rsidR="000C19E7" w:rsidRPr="00827A1C" w:rsidRDefault="000C19E7" w:rsidP="002D1980">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5) контролює роботу підпорядкованого наряду 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727D4727" w14:textId="77777777" w:rsidR="000C19E7" w:rsidRPr="00827A1C" w:rsidRDefault="000C19E7" w:rsidP="002D1980">
            <w:pPr>
              <w:pStyle w:val="a4"/>
              <w:widowControl w:val="0"/>
              <w:shd w:val="clear" w:color="auto" w:fill="FFFFFF" w:themeFill="background1"/>
              <w:jc w:val="both"/>
              <w:rPr>
                <w:rFonts w:ascii="Times New Roman" w:hAnsi="Times New Roman"/>
                <w:sz w:val="28"/>
                <w:szCs w:val="28"/>
              </w:rPr>
            </w:pPr>
          </w:p>
        </w:tc>
      </w:tr>
      <w:tr w:rsidR="000C19E7" w:rsidRPr="00827A1C" w14:paraId="0E3591EC" w14:textId="77777777" w:rsidTr="002D1980">
        <w:trPr>
          <w:gridAfter w:val="1"/>
          <w:wAfter w:w="95" w:type="dxa"/>
          <w:trHeight w:val="471"/>
        </w:trPr>
        <w:tc>
          <w:tcPr>
            <w:tcW w:w="9673" w:type="dxa"/>
            <w:gridSpan w:val="3"/>
          </w:tcPr>
          <w:p w14:paraId="1472ABCD" w14:textId="77777777" w:rsidR="000C19E7" w:rsidRPr="00827A1C" w:rsidRDefault="000C19E7" w:rsidP="002D1980">
            <w:pPr>
              <w:widowControl w:val="0"/>
              <w:shd w:val="clear" w:color="auto" w:fill="FFFFFF" w:themeFill="background1"/>
              <w:ind w:firstLine="462"/>
              <w:jc w:val="both"/>
              <w:rPr>
                <w:b/>
              </w:rPr>
            </w:pPr>
            <w:r w:rsidRPr="00827A1C">
              <w:rPr>
                <w:b/>
              </w:rPr>
              <w:t>2. Умови оплати праці:</w:t>
            </w:r>
          </w:p>
        </w:tc>
      </w:tr>
      <w:tr w:rsidR="000C19E7" w:rsidRPr="00827A1C" w14:paraId="7F55847F" w14:textId="77777777" w:rsidTr="002D1980">
        <w:trPr>
          <w:gridAfter w:val="1"/>
          <w:wAfter w:w="95" w:type="dxa"/>
          <w:trHeight w:val="408"/>
        </w:trPr>
        <w:tc>
          <w:tcPr>
            <w:tcW w:w="9673" w:type="dxa"/>
            <w:gridSpan w:val="3"/>
          </w:tcPr>
          <w:p w14:paraId="382BB1EC" w14:textId="77777777" w:rsidR="000C19E7" w:rsidRPr="00827A1C" w:rsidRDefault="000C19E7" w:rsidP="002D1980">
            <w:pPr>
              <w:widowControl w:val="0"/>
              <w:ind w:firstLine="641"/>
              <w:jc w:val="both"/>
            </w:pPr>
            <w:r w:rsidRPr="00827A1C">
              <w:t xml:space="preserve">1) посадовий оклад – </w:t>
            </w:r>
            <w:r w:rsidRPr="00827A1C">
              <w:rPr>
                <w:noProof/>
              </w:rPr>
              <w:t>3</w:t>
            </w:r>
            <w:r>
              <w:rPr>
                <w:noProof/>
              </w:rPr>
              <w:t>17</w:t>
            </w:r>
            <w:r w:rsidRPr="00827A1C">
              <w:rPr>
                <w:noProof/>
              </w:rPr>
              <w:t>0</w:t>
            </w:r>
            <w:r w:rsidRPr="00827A1C">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0C19E7" w:rsidRPr="00827A1C" w14:paraId="4D40C17A" w14:textId="77777777" w:rsidTr="002D1980">
        <w:trPr>
          <w:gridAfter w:val="1"/>
          <w:wAfter w:w="95" w:type="dxa"/>
          <w:trHeight w:val="408"/>
        </w:trPr>
        <w:tc>
          <w:tcPr>
            <w:tcW w:w="9673" w:type="dxa"/>
            <w:gridSpan w:val="3"/>
          </w:tcPr>
          <w:p w14:paraId="0EC8ED35" w14:textId="77777777" w:rsidR="000C19E7" w:rsidRPr="00827A1C" w:rsidRDefault="000C19E7" w:rsidP="002D1980">
            <w:pPr>
              <w:widowControl w:val="0"/>
              <w:shd w:val="clear" w:color="auto" w:fill="FFFFFF" w:themeFill="background1"/>
              <w:ind w:firstLine="641"/>
              <w:jc w:val="both"/>
            </w:pPr>
            <w:r w:rsidRPr="00827A1C">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0C19E7" w:rsidRPr="00827A1C" w14:paraId="0902423C" w14:textId="77777777" w:rsidTr="002D1980">
        <w:trPr>
          <w:gridAfter w:val="1"/>
          <w:wAfter w:w="95" w:type="dxa"/>
          <w:trHeight w:val="408"/>
        </w:trPr>
        <w:tc>
          <w:tcPr>
            <w:tcW w:w="9673" w:type="dxa"/>
            <w:gridSpan w:val="3"/>
          </w:tcPr>
          <w:p w14:paraId="484B3A24" w14:textId="77777777" w:rsidR="000C19E7" w:rsidRPr="00827A1C" w:rsidRDefault="000C19E7" w:rsidP="002D1980">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0C19E7" w:rsidRPr="00827A1C" w14:paraId="26CF81D1" w14:textId="77777777" w:rsidTr="002D1980">
        <w:trPr>
          <w:gridAfter w:val="1"/>
          <w:wAfter w:w="95" w:type="dxa"/>
          <w:trHeight w:val="408"/>
        </w:trPr>
        <w:tc>
          <w:tcPr>
            <w:tcW w:w="9673" w:type="dxa"/>
            <w:gridSpan w:val="3"/>
          </w:tcPr>
          <w:p w14:paraId="36B3B264" w14:textId="77777777" w:rsidR="000C19E7" w:rsidRPr="00827A1C" w:rsidRDefault="000C19E7" w:rsidP="002D1980">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0C19E7" w:rsidRPr="00827A1C" w14:paraId="7182073A" w14:textId="77777777" w:rsidTr="002D1980">
        <w:trPr>
          <w:gridAfter w:val="1"/>
          <w:wAfter w:w="95" w:type="dxa"/>
          <w:trHeight w:val="408"/>
        </w:trPr>
        <w:tc>
          <w:tcPr>
            <w:tcW w:w="9673" w:type="dxa"/>
            <w:gridSpan w:val="3"/>
          </w:tcPr>
          <w:p w14:paraId="01B40074" w14:textId="77777777" w:rsidR="000C19E7" w:rsidRPr="00827A1C" w:rsidRDefault="000C19E7" w:rsidP="002D1980">
            <w:pPr>
              <w:widowControl w:val="0"/>
              <w:shd w:val="clear" w:color="auto" w:fill="FFFFFF" w:themeFill="background1"/>
              <w:ind w:firstLine="462"/>
              <w:jc w:val="both"/>
              <w:rPr>
                <w:b/>
              </w:rPr>
            </w:pPr>
            <w:r w:rsidRPr="00827A1C">
              <w:rPr>
                <w:b/>
              </w:rPr>
              <w:lastRenderedPageBreak/>
              <w:t>4. Перелік документів, необхідних для участі в конкурсі та строк їх подання:</w:t>
            </w:r>
          </w:p>
        </w:tc>
      </w:tr>
      <w:tr w:rsidR="000C19E7" w:rsidRPr="00827A1C" w14:paraId="42295D10" w14:textId="77777777" w:rsidTr="002D1980">
        <w:trPr>
          <w:gridAfter w:val="1"/>
          <w:wAfter w:w="95" w:type="dxa"/>
          <w:trHeight w:val="408"/>
        </w:trPr>
        <w:tc>
          <w:tcPr>
            <w:tcW w:w="9673" w:type="dxa"/>
            <w:gridSpan w:val="3"/>
          </w:tcPr>
          <w:p w14:paraId="245C38E8" w14:textId="77777777" w:rsidR="000C19E7" w:rsidRPr="00827A1C" w:rsidRDefault="000C19E7" w:rsidP="002D198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00FFD801" w14:textId="77777777" w:rsidR="000C19E7" w:rsidRPr="00827A1C" w:rsidRDefault="000C19E7" w:rsidP="002D198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720E48EB" w14:textId="77777777" w:rsidR="000C19E7" w:rsidRPr="00827A1C" w:rsidRDefault="000C19E7" w:rsidP="002D198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2910662C" w14:textId="77777777" w:rsidR="000C19E7" w:rsidRPr="00827A1C" w:rsidRDefault="000C19E7" w:rsidP="002D198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752C5C4E" w14:textId="77777777" w:rsidR="000C19E7" w:rsidRPr="00827A1C" w:rsidRDefault="000C19E7" w:rsidP="002D198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41DE10A0" w14:textId="77777777" w:rsidR="000C19E7" w:rsidRPr="00827A1C" w:rsidRDefault="000C19E7" w:rsidP="002D198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7F30A05D" w14:textId="77777777" w:rsidR="000C19E7" w:rsidRPr="00827A1C" w:rsidRDefault="000C19E7" w:rsidP="002D198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0785129D" w14:textId="77777777" w:rsidR="000C19E7" w:rsidRPr="00827A1C" w:rsidRDefault="000C19E7" w:rsidP="002D198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1727CA35" w14:textId="77777777" w:rsidR="000C19E7" w:rsidRPr="00827A1C" w:rsidRDefault="000C19E7" w:rsidP="002D198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6C851D6E" w14:textId="77777777" w:rsidR="000C19E7" w:rsidRPr="00827A1C" w:rsidRDefault="000C19E7" w:rsidP="002D198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49C6FE6B" w14:textId="77777777" w:rsidR="000C19E7" w:rsidRPr="00827A1C" w:rsidRDefault="000C19E7" w:rsidP="002D198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721B39A4" w14:textId="77777777" w:rsidR="000C19E7" w:rsidRPr="00827A1C" w:rsidRDefault="000C19E7" w:rsidP="002D198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197F4290" w14:textId="77777777" w:rsidR="000C19E7" w:rsidRPr="00827A1C" w:rsidRDefault="000C19E7" w:rsidP="002D1980">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0C19E7" w:rsidRPr="00827A1C" w14:paraId="119FE6AE" w14:textId="77777777" w:rsidTr="002D1980">
        <w:trPr>
          <w:gridAfter w:val="1"/>
          <w:wAfter w:w="95" w:type="dxa"/>
          <w:trHeight w:val="408"/>
        </w:trPr>
        <w:tc>
          <w:tcPr>
            <w:tcW w:w="9673" w:type="dxa"/>
            <w:gridSpan w:val="3"/>
          </w:tcPr>
          <w:p w14:paraId="47E404FB" w14:textId="77777777" w:rsidR="000C19E7" w:rsidRPr="00827A1C" w:rsidRDefault="000C19E7" w:rsidP="002D1980">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Pr>
                <w:b/>
              </w:rPr>
              <w:t>09</w:t>
            </w:r>
            <w:r w:rsidRPr="00827A1C">
              <w:rPr>
                <w:b/>
              </w:rPr>
              <w:t xml:space="preserve">:00 год. </w:t>
            </w:r>
            <w:r>
              <w:rPr>
                <w:b/>
              </w:rPr>
              <w:t>15</w:t>
            </w:r>
            <w:r w:rsidRPr="00827A1C">
              <w:rPr>
                <w:b/>
              </w:rPr>
              <w:t>.</w:t>
            </w:r>
            <w:r>
              <w:rPr>
                <w:b/>
              </w:rPr>
              <w:t>12</w:t>
            </w:r>
            <w:r w:rsidRPr="00827A1C">
              <w:rPr>
                <w:b/>
              </w:rPr>
              <w:t xml:space="preserve">.2025 до 15:00 год. </w:t>
            </w:r>
            <w:r>
              <w:rPr>
                <w:b/>
              </w:rPr>
              <w:t>02</w:t>
            </w:r>
            <w:r w:rsidRPr="00827A1C">
              <w:rPr>
                <w:b/>
              </w:rPr>
              <w:t>.</w:t>
            </w:r>
            <w:r>
              <w:rPr>
                <w:b/>
              </w:rPr>
              <w:t>01</w:t>
            </w:r>
            <w:r w:rsidRPr="00827A1C">
              <w:rPr>
                <w:b/>
              </w:rPr>
              <w:t>.202</w:t>
            </w:r>
            <w:r>
              <w:rPr>
                <w:b/>
              </w:rPr>
              <w:t xml:space="preserve">6 </w:t>
            </w:r>
            <w:r w:rsidRPr="00827A1C">
              <w:rPr>
                <w:b/>
              </w:rPr>
              <w:t xml:space="preserve">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0C19E7" w:rsidRPr="00827A1C" w14:paraId="386D84ED" w14:textId="77777777" w:rsidTr="002D1980">
        <w:trPr>
          <w:gridAfter w:val="1"/>
          <w:wAfter w:w="95" w:type="dxa"/>
          <w:trHeight w:val="408"/>
        </w:trPr>
        <w:tc>
          <w:tcPr>
            <w:tcW w:w="9673" w:type="dxa"/>
            <w:gridSpan w:val="3"/>
          </w:tcPr>
          <w:p w14:paraId="3E615E5A" w14:textId="0FCA529F" w:rsidR="000C19E7" w:rsidRPr="00827A1C" w:rsidRDefault="000C19E7" w:rsidP="002D1980">
            <w:pPr>
              <w:widowControl w:val="0"/>
              <w:shd w:val="clear" w:color="auto" w:fill="FFFFFF" w:themeFill="background1"/>
              <w:ind w:firstLine="641"/>
              <w:jc w:val="both"/>
            </w:pPr>
            <w:r w:rsidRPr="003210EE">
              <w:t xml:space="preserve">На </w:t>
            </w:r>
            <w:r>
              <w:t xml:space="preserve">контролер ІІ категорії 5 відділення (м. Овідіополь) 3 взводу охорони                   (м. Біляївка) </w:t>
            </w:r>
            <w:r w:rsidRPr="003210EE">
              <w:t>1 підрозділу охорони (м. Одеса)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0C19E7" w:rsidRPr="00827A1C" w14:paraId="7BE9C8FC" w14:textId="77777777" w:rsidTr="002D1980">
        <w:trPr>
          <w:gridAfter w:val="1"/>
          <w:wAfter w:w="95" w:type="dxa"/>
          <w:trHeight w:val="80"/>
        </w:trPr>
        <w:tc>
          <w:tcPr>
            <w:tcW w:w="9673" w:type="dxa"/>
            <w:gridSpan w:val="3"/>
          </w:tcPr>
          <w:p w14:paraId="5C9156F5" w14:textId="77777777" w:rsidR="000C19E7" w:rsidRPr="00827A1C" w:rsidRDefault="000C19E7" w:rsidP="002D1980">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Pr>
                <w:b/>
              </w:rPr>
              <w:t>08 січня</w:t>
            </w:r>
            <w:r w:rsidRPr="00827A1C">
              <w:rPr>
                <w:b/>
              </w:rPr>
              <w:t xml:space="preserve"> </w:t>
            </w:r>
            <w:r w:rsidRPr="00827A1C">
              <w:rPr>
                <w:b/>
                <w:szCs w:val="24"/>
              </w:rPr>
              <w:t>202</w:t>
            </w:r>
            <w:r>
              <w:rPr>
                <w:b/>
                <w:szCs w:val="24"/>
              </w:rPr>
              <w:t>6</w:t>
            </w:r>
            <w:r w:rsidRPr="00827A1C">
              <w:rPr>
                <w:b/>
                <w:szCs w:val="24"/>
              </w:rPr>
              <w:t xml:space="preserve"> року о 10.00 год.</w:t>
            </w:r>
          </w:p>
          <w:p w14:paraId="4EC1CD32" w14:textId="77777777" w:rsidR="000C19E7" w:rsidRPr="00021C52" w:rsidRDefault="000C19E7" w:rsidP="002D1980">
            <w:pPr>
              <w:widowControl w:val="0"/>
              <w:shd w:val="clear" w:color="auto" w:fill="FFFFFF" w:themeFill="background1"/>
              <w:jc w:val="both"/>
              <w:rPr>
                <w:b/>
                <w:sz w:val="16"/>
                <w:szCs w:val="16"/>
              </w:rPr>
            </w:pPr>
          </w:p>
        </w:tc>
      </w:tr>
      <w:tr w:rsidR="000C19E7" w:rsidRPr="00827A1C" w14:paraId="3EFBBCEC" w14:textId="77777777" w:rsidTr="002D1980">
        <w:trPr>
          <w:gridAfter w:val="1"/>
          <w:wAfter w:w="95" w:type="dxa"/>
          <w:trHeight w:val="408"/>
        </w:trPr>
        <w:tc>
          <w:tcPr>
            <w:tcW w:w="9673" w:type="dxa"/>
            <w:gridSpan w:val="3"/>
          </w:tcPr>
          <w:p w14:paraId="52D052DF" w14:textId="77777777" w:rsidR="000C19E7" w:rsidRPr="00827A1C" w:rsidRDefault="000C19E7" w:rsidP="002D1980">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1D08216F" w14:textId="77777777" w:rsidR="000C19E7" w:rsidRPr="00827A1C" w:rsidRDefault="000C19E7" w:rsidP="002D1980">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5BF772CB" w14:textId="77777777" w:rsidR="000C19E7" w:rsidRPr="00827A1C" w:rsidRDefault="000C19E7" w:rsidP="002D1980">
            <w:pPr>
              <w:widowControl w:val="0"/>
              <w:shd w:val="clear" w:color="auto" w:fill="FFFFFF" w:themeFill="background1"/>
              <w:tabs>
                <w:tab w:val="left" w:pos="142"/>
              </w:tabs>
              <w:ind w:firstLine="462"/>
              <w:jc w:val="both"/>
              <w:rPr>
                <w:rFonts w:eastAsia="Times New Roman"/>
                <w:snapToGrid w:val="0"/>
              </w:rPr>
            </w:pPr>
          </w:p>
        </w:tc>
      </w:tr>
      <w:tr w:rsidR="000C19E7" w:rsidRPr="00827A1C" w14:paraId="35F2C830" w14:textId="77777777" w:rsidTr="002D1980">
        <w:trPr>
          <w:gridAfter w:val="1"/>
          <w:wAfter w:w="95" w:type="dxa"/>
          <w:trHeight w:val="408"/>
        </w:trPr>
        <w:tc>
          <w:tcPr>
            <w:tcW w:w="9673" w:type="dxa"/>
            <w:gridSpan w:val="3"/>
          </w:tcPr>
          <w:p w14:paraId="5A8B8825" w14:textId="77777777" w:rsidR="000C19E7" w:rsidRPr="00827A1C" w:rsidRDefault="000C19E7" w:rsidP="002D1980">
            <w:pPr>
              <w:widowControl w:val="0"/>
              <w:shd w:val="clear" w:color="auto" w:fill="FFFFFF" w:themeFill="background1"/>
              <w:jc w:val="center"/>
              <w:rPr>
                <w:b/>
              </w:rPr>
            </w:pPr>
            <w:r w:rsidRPr="00827A1C">
              <w:rPr>
                <w:b/>
              </w:rPr>
              <w:t>Кваліфікаційні вимоги.</w:t>
            </w:r>
          </w:p>
        </w:tc>
      </w:tr>
      <w:tr w:rsidR="000C19E7" w:rsidRPr="00827A1C" w14:paraId="31AB1B06" w14:textId="77777777" w:rsidTr="002D1980">
        <w:trPr>
          <w:trHeight w:val="408"/>
        </w:trPr>
        <w:tc>
          <w:tcPr>
            <w:tcW w:w="4032" w:type="dxa"/>
            <w:gridSpan w:val="2"/>
          </w:tcPr>
          <w:p w14:paraId="3DF69D9F" w14:textId="77777777" w:rsidR="000C19E7" w:rsidRPr="00827A1C" w:rsidRDefault="000C19E7" w:rsidP="002D1980">
            <w:pPr>
              <w:widowControl w:val="0"/>
              <w:shd w:val="clear" w:color="auto" w:fill="FFFFFF" w:themeFill="background1"/>
              <w:jc w:val="both"/>
            </w:pPr>
            <w:r w:rsidRPr="00827A1C">
              <w:t>1. Загальні вимоги</w:t>
            </w:r>
          </w:p>
        </w:tc>
        <w:tc>
          <w:tcPr>
            <w:tcW w:w="5736" w:type="dxa"/>
            <w:gridSpan w:val="2"/>
          </w:tcPr>
          <w:p w14:paraId="3909C1D7" w14:textId="77777777" w:rsidR="000C19E7" w:rsidRPr="00827A1C" w:rsidRDefault="000C19E7" w:rsidP="002D1980">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465E3038" w14:textId="77777777" w:rsidR="000C19E7" w:rsidRPr="00827A1C" w:rsidRDefault="000C19E7" w:rsidP="002D1980">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266CA964" w14:textId="77777777" w:rsidR="000C19E7" w:rsidRPr="00827A1C" w:rsidRDefault="000C19E7" w:rsidP="002D1980">
            <w:pPr>
              <w:widowControl w:val="0"/>
              <w:shd w:val="clear" w:color="auto" w:fill="FFFFFF" w:themeFill="background1"/>
              <w:jc w:val="both"/>
            </w:pPr>
            <w:r w:rsidRPr="00827A1C">
              <w:rPr>
                <w:b/>
              </w:rPr>
              <w:t>(надати підтверджуючі документи)</w:t>
            </w:r>
          </w:p>
        </w:tc>
      </w:tr>
      <w:tr w:rsidR="000C19E7" w:rsidRPr="00827A1C" w14:paraId="564D9474" w14:textId="77777777" w:rsidTr="002D1980">
        <w:trPr>
          <w:gridAfter w:val="1"/>
          <w:wAfter w:w="95" w:type="dxa"/>
          <w:trHeight w:val="408"/>
        </w:trPr>
        <w:tc>
          <w:tcPr>
            <w:tcW w:w="4032" w:type="dxa"/>
            <w:gridSpan w:val="2"/>
          </w:tcPr>
          <w:p w14:paraId="0C3889C7" w14:textId="77777777" w:rsidR="000C19E7" w:rsidRPr="00827A1C" w:rsidRDefault="000C19E7" w:rsidP="002D1980">
            <w:pPr>
              <w:widowControl w:val="0"/>
              <w:shd w:val="clear" w:color="auto" w:fill="FFFFFF" w:themeFill="background1"/>
              <w:jc w:val="both"/>
            </w:pPr>
            <w:r w:rsidRPr="00827A1C">
              <w:t>2. Освіта</w:t>
            </w:r>
          </w:p>
        </w:tc>
        <w:tc>
          <w:tcPr>
            <w:tcW w:w="5641" w:type="dxa"/>
          </w:tcPr>
          <w:p w14:paraId="700A4D8A" w14:textId="77777777" w:rsidR="000C19E7" w:rsidRPr="00827A1C" w:rsidRDefault="000C19E7" w:rsidP="002D1980">
            <w:pPr>
              <w:widowControl w:val="0"/>
              <w:shd w:val="clear" w:color="auto" w:fill="FFFFFF" w:themeFill="background1"/>
              <w:jc w:val="both"/>
            </w:pPr>
            <w:r w:rsidRPr="00827A1C">
              <w:rPr>
                <w:rFonts w:eastAsia="Times New Roman"/>
              </w:rPr>
              <w:t>повна загальна середня</w:t>
            </w:r>
          </w:p>
        </w:tc>
      </w:tr>
      <w:tr w:rsidR="000C19E7" w:rsidRPr="00827A1C" w14:paraId="53762739" w14:textId="77777777" w:rsidTr="002D1980">
        <w:trPr>
          <w:gridAfter w:val="1"/>
          <w:wAfter w:w="95" w:type="dxa"/>
          <w:trHeight w:val="408"/>
        </w:trPr>
        <w:tc>
          <w:tcPr>
            <w:tcW w:w="4032" w:type="dxa"/>
            <w:gridSpan w:val="2"/>
          </w:tcPr>
          <w:p w14:paraId="79450093" w14:textId="77777777" w:rsidR="000C19E7" w:rsidRPr="00827A1C" w:rsidRDefault="000C19E7" w:rsidP="002D1980">
            <w:pPr>
              <w:widowControl w:val="0"/>
              <w:shd w:val="clear" w:color="auto" w:fill="FFFFFF" w:themeFill="background1"/>
              <w:jc w:val="both"/>
            </w:pPr>
            <w:r w:rsidRPr="00827A1C">
              <w:t>3. Досвід роботи</w:t>
            </w:r>
          </w:p>
        </w:tc>
        <w:tc>
          <w:tcPr>
            <w:tcW w:w="5641" w:type="dxa"/>
          </w:tcPr>
          <w:p w14:paraId="673410D2" w14:textId="77777777" w:rsidR="000C19E7" w:rsidRPr="003D29B8" w:rsidRDefault="000C19E7" w:rsidP="002D1980">
            <w:pPr>
              <w:pStyle w:val="a4"/>
              <w:widowControl w:val="0"/>
              <w:shd w:val="clear" w:color="auto" w:fill="FFFFFF" w:themeFill="background1"/>
              <w:jc w:val="both"/>
              <w:rPr>
                <w:rFonts w:ascii="Times New Roman" w:hAnsi="Times New Roman"/>
                <w:sz w:val="28"/>
                <w:szCs w:val="28"/>
              </w:rPr>
            </w:pPr>
            <w:r>
              <w:rPr>
                <w:rFonts w:ascii="Times New Roman" w:hAnsi="Times New Roman"/>
                <w:sz w:val="28"/>
                <w:szCs w:val="28"/>
              </w:rPr>
              <w:t xml:space="preserve">без </w:t>
            </w:r>
            <w:r w:rsidRPr="00827A1C">
              <w:rPr>
                <w:rFonts w:ascii="Times New Roman" w:hAnsi="Times New Roman"/>
                <w:sz w:val="28"/>
                <w:szCs w:val="28"/>
              </w:rPr>
              <w:t>досвід</w:t>
            </w:r>
            <w:r>
              <w:rPr>
                <w:rFonts w:ascii="Times New Roman" w:hAnsi="Times New Roman"/>
                <w:sz w:val="28"/>
                <w:szCs w:val="28"/>
              </w:rPr>
              <w:t>у</w:t>
            </w:r>
            <w:r w:rsidRPr="00827A1C">
              <w:rPr>
                <w:rFonts w:ascii="Times New Roman" w:hAnsi="Times New Roman"/>
                <w:sz w:val="28"/>
                <w:szCs w:val="28"/>
              </w:rPr>
              <w:t xml:space="preserve"> роботи.</w:t>
            </w:r>
          </w:p>
        </w:tc>
      </w:tr>
      <w:tr w:rsidR="000C19E7" w:rsidRPr="00827A1C" w14:paraId="7B1AD659" w14:textId="77777777" w:rsidTr="002D1980">
        <w:trPr>
          <w:gridAfter w:val="1"/>
          <w:wAfter w:w="95" w:type="dxa"/>
          <w:trHeight w:val="408"/>
        </w:trPr>
        <w:tc>
          <w:tcPr>
            <w:tcW w:w="9673" w:type="dxa"/>
            <w:gridSpan w:val="3"/>
          </w:tcPr>
          <w:p w14:paraId="76CB94DD" w14:textId="77777777" w:rsidR="000C19E7" w:rsidRPr="00827A1C" w:rsidRDefault="000C19E7" w:rsidP="002D1980">
            <w:pPr>
              <w:widowControl w:val="0"/>
              <w:shd w:val="clear" w:color="auto" w:fill="FFFFFF" w:themeFill="background1"/>
              <w:jc w:val="center"/>
              <w:rPr>
                <w:b/>
              </w:rPr>
            </w:pPr>
            <w:r w:rsidRPr="00827A1C">
              <w:rPr>
                <w:b/>
              </w:rPr>
              <w:t>Вимоги до компетентності.</w:t>
            </w:r>
          </w:p>
        </w:tc>
      </w:tr>
      <w:tr w:rsidR="000C19E7" w:rsidRPr="00827A1C" w14:paraId="461EA9FE" w14:textId="77777777" w:rsidTr="002D1980">
        <w:trPr>
          <w:gridAfter w:val="1"/>
          <w:wAfter w:w="95" w:type="dxa"/>
          <w:trHeight w:val="408"/>
        </w:trPr>
        <w:tc>
          <w:tcPr>
            <w:tcW w:w="4008" w:type="dxa"/>
          </w:tcPr>
          <w:p w14:paraId="4F9DFC1B" w14:textId="77777777" w:rsidR="000C19E7" w:rsidRPr="00827A1C" w:rsidRDefault="000C19E7" w:rsidP="002D1980">
            <w:pPr>
              <w:widowControl w:val="0"/>
              <w:shd w:val="clear" w:color="auto" w:fill="FFFFFF" w:themeFill="background1"/>
            </w:pPr>
            <w:r w:rsidRPr="00827A1C">
              <w:t>1. Наявність лідерських якостей</w:t>
            </w:r>
          </w:p>
        </w:tc>
        <w:tc>
          <w:tcPr>
            <w:tcW w:w="5665" w:type="dxa"/>
            <w:gridSpan w:val="2"/>
          </w:tcPr>
          <w:p w14:paraId="7ADD87AC" w14:textId="77777777" w:rsidR="000C19E7" w:rsidRPr="00827A1C" w:rsidRDefault="000C19E7" w:rsidP="002D1980">
            <w:pPr>
              <w:widowControl w:val="0"/>
              <w:shd w:val="clear" w:color="auto" w:fill="FFFFFF" w:themeFill="background1"/>
              <w:jc w:val="both"/>
            </w:pPr>
            <w:r w:rsidRPr="00827A1C">
              <w:t>встановлення цілей, пріоритетів та орієнтирів;</w:t>
            </w:r>
          </w:p>
          <w:p w14:paraId="1FAAD8F5" w14:textId="77777777" w:rsidR="000C19E7" w:rsidRPr="00827A1C" w:rsidRDefault="000C19E7" w:rsidP="002D1980">
            <w:pPr>
              <w:widowControl w:val="0"/>
              <w:shd w:val="clear" w:color="auto" w:fill="FFFFFF" w:themeFill="background1"/>
              <w:jc w:val="both"/>
            </w:pPr>
            <w:r w:rsidRPr="00827A1C">
              <w:t>стратегічне планування;</w:t>
            </w:r>
          </w:p>
          <w:p w14:paraId="7851F210" w14:textId="77777777" w:rsidR="000C19E7" w:rsidRPr="00827A1C" w:rsidRDefault="000C19E7" w:rsidP="002D1980">
            <w:pPr>
              <w:widowControl w:val="0"/>
              <w:shd w:val="clear" w:color="auto" w:fill="FFFFFF" w:themeFill="background1"/>
              <w:jc w:val="both"/>
            </w:pPr>
            <w:r w:rsidRPr="00827A1C">
              <w:t>багатофункціональність;</w:t>
            </w:r>
          </w:p>
          <w:p w14:paraId="7AC03F74" w14:textId="77777777" w:rsidR="000C19E7" w:rsidRPr="00827A1C" w:rsidRDefault="000C19E7" w:rsidP="002D1980">
            <w:pPr>
              <w:widowControl w:val="0"/>
              <w:shd w:val="clear" w:color="auto" w:fill="FFFFFF" w:themeFill="background1"/>
              <w:jc w:val="both"/>
            </w:pPr>
            <w:r w:rsidRPr="00827A1C">
              <w:t>ведення ділових переговорів;</w:t>
            </w:r>
          </w:p>
          <w:p w14:paraId="3C4F37DB" w14:textId="77777777" w:rsidR="000C19E7" w:rsidRPr="00827A1C" w:rsidRDefault="000C19E7" w:rsidP="002D1980">
            <w:pPr>
              <w:widowControl w:val="0"/>
              <w:shd w:val="clear" w:color="auto" w:fill="FFFFFF" w:themeFill="background1"/>
              <w:jc w:val="both"/>
            </w:pPr>
            <w:r w:rsidRPr="00827A1C">
              <w:t>досягнення кінцевих результатів.</w:t>
            </w:r>
          </w:p>
        </w:tc>
      </w:tr>
      <w:tr w:rsidR="000C19E7" w:rsidRPr="00827A1C" w14:paraId="33273554" w14:textId="77777777" w:rsidTr="002D1980">
        <w:trPr>
          <w:gridAfter w:val="1"/>
          <w:wAfter w:w="95" w:type="dxa"/>
          <w:trHeight w:val="408"/>
        </w:trPr>
        <w:tc>
          <w:tcPr>
            <w:tcW w:w="4008" w:type="dxa"/>
          </w:tcPr>
          <w:p w14:paraId="216C6285" w14:textId="77777777" w:rsidR="000C19E7" w:rsidRPr="00827A1C" w:rsidRDefault="000C19E7" w:rsidP="002D1980">
            <w:pPr>
              <w:widowControl w:val="0"/>
              <w:shd w:val="clear" w:color="auto" w:fill="FFFFFF" w:themeFill="background1"/>
            </w:pPr>
            <w:r w:rsidRPr="00827A1C">
              <w:t>2. Вміння приймати ефективні рішення</w:t>
            </w:r>
          </w:p>
        </w:tc>
        <w:tc>
          <w:tcPr>
            <w:tcW w:w="5665" w:type="dxa"/>
            <w:gridSpan w:val="2"/>
          </w:tcPr>
          <w:p w14:paraId="560C5BB6" w14:textId="77777777" w:rsidR="000C19E7" w:rsidRPr="00827A1C" w:rsidRDefault="000C19E7" w:rsidP="002D1980">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0C19E7" w:rsidRPr="00827A1C" w14:paraId="2C0B092B" w14:textId="77777777" w:rsidTr="002D1980">
        <w:trPr>
          <w:gridAfter w:val="1"/>
          <w:wAfter w:w="95" w:type="dxa"/>
          <w:trHeight w:val="408"/>
        </w:trPr>
        <w:tc>
          <w:tcPr>
            <w:tcW w:w="4008" w:type="dxa"/>
          </w:tcPr>
          <w:p w14:paraId="023593B0" w14:textId="77777777" w:rsidR="000C19E7" w:rsidRPr="00827A1C" w:rsidRDefault="000C19E7" w:rsidP="002D1980">
            <w:pPr>
              <w:widowControl w:val="0"/>
              <w:shd w:val="clear" w:color="auto" w:fill="FFFFFF" w:themeFill="background1"/>
            </w:pPr>
            <w:r w:rsidRPr="00827A1C">
              <w:t>3. Аналітичні здібності</w:t>
            </w:r>
          </w:p>
        </w:tc>
        <w:tc>
          <w:tcPr>
            <w:tcW w:w="5665" w:type="dxa"/>
            <w:gridSpan w:val="2"/>
          </w:tcPr>
          <w:p w14:paraId="5C6F74F1" w14:textId="77777777" w:rsidR="000C19E7" w:rsidRPr="00827A1C" w:rsidRDefault="000C19E7" w:rsidP="002D1980">
            <w:pPr>
              <w:widowControl w:val="0"/>
              <w:shd w:val="clear" w:color="auto" w:fill="FFFFFF" w:themeFill="background1"/>
              <w:jc w:val="both"/>
            </w:pPr>
            <w:r w:rsidRPr="00827A1C">
              <w:t>здатність систематизувати, узагальнювати інформацію;</w:t>
            </w:r>
          </w:p>
          <w:p w14:paraId="3AE62FA0" w14:textId="77777777" w:rsidR="000C19E7" w:rsidRPr="00827A1C" w:rsidRDefault="000C19E7" w:rsidP="002D1980">
            <w:pPr>
              <w:widowControl w:val="0"/>
              <w:shd w:val="clear" w:color="auto" w:fill="FFFFFF" w:themeFill="background1"/>
              <w:jc w:val="both"/>
            </w:pPr>
            <w:r w:rsidRPr="00827A1C">
              <w:t>гнучкість;</w:t>
            </w:r>
          </w:p>
          <w:p w14:paraId="2BBDD116" w14:textId="77777777" w:rsidR="000C19E7" w:rsidRPr="00827A1C" w:rsidRDefault="000C19E7" w:rsidP="002D1980">
            <w:pPr>
              <w:widowControl w:val="0"/>
              <w:shd w:val="clear" w:color="auto" w:fill="FFFFFF" w:themeFill="background1"/>
              <w:jc w:val="both"/>
            </w:pPr>
            <w:r w:rsidRPr="00827A1C">
              <w:t>проникливість.</w:t>
            </w:r>
          </w:p>
        </w:tc>
      </w:tr>
      <w:tr w:rsidR="000C19E7" w:rsidRPr="00827A1C" w14:paraId="2BAF1944" w14:textId="77777777" w:rsidTr="002D1980">
        <w:trPr>
          <w:gridAfter w:val="1"/>
          <w:wAfter w:w="95" w:type="dxa"/>
          <w:trHeight w:val="408"/>
        </w:trPr>
        <w:tc>
          <w:tcPr>
            <w:tcW w:w="4008" w:type="dxa"/>
          </w:tcPr>
          <w:p w14:paraId="3E6B77BC" w14:textId="77777777" w:rsidR="000C19E7" w:rsidRPr="00827A1C" w:rsidRDefault="000C19E7" w:rsidP="002D1980">
            <w:pPr>
              <w:widowControl w:val="0"/>
              <w:shd w:val="clear" w:color="auto" w:fill="FFFFFF" w:themeFill="background1"/>
            </w:pPr>
            <w:r w:rsidRPr="00827A1C">
              <w:t>4. Управління організацією та персоналом</w:t>
            </w:r>
          </w:p>
        </w:tc>
        <w:tc>
          <w:tcPr>
            <w:tcW w:w="5665" w:type="dxa"/>
            <w:gridSpan w:val="2"/>
          </w:tcPr>
          <w:p w14:paraId="3BDD3B38" w14:textId="77777777" w:rsidR="000C19E7" w:rsidRPr="00827A1C" w:rsidRDefault="000C19E7" w:rsidP="002D1980">
            <w:pPr>
              <w:widowControl w:val="0"/>
              <w:shd w:val="clear" w:color="auto" w:fill="FFFFFF" w:themeFill="background1"/>
              <w:jc w:val="both"/>
            </w:pPr>
            <w:r w:rsidRPr="00827A1C">
              <w:t>організація роботи та контроль;</w:t>
            </w:r>
          </w:p>
          <w:p w14:paraId="3135979B" w14:textId="77777777" w:rsidR="000C19E7" w:rsidRPr="00827A1C" w:rsidRDefault="000C19E7" w:rsidP="002D1980">
            <w:pPr>
              <w:widowControl w:val="0"/>
              <w:shd w:val="clear" w:color="auto" w:fill="FFFFFF" w:themeFill="background1"/>
              <w:jc w:val="both"/>
            </w:pPr>
            <w:r w:rsidRPr="00827A1C">
              <w:t>управління людськими ресурсами;</w:t>
            </w:r>
          </w:p>
          <w:p w14:paraId="7005DAFD" w14:textId="77777777" w:rsidR="000C19E7" w:rsidRPr="00827A1C" w:rsidRDefault="000C19E7" w:rsidP="002D1980">
            <w:pPr>
              <w:widowControl w:val="0"/>
              <w:shd w:val="clear" w:color="auto" w:fill="FFFFFF" w:themeFill="background1"/>
              <w:jc w:val="both"/>
            </w:pPr>
            <w:r w:rsidRPr="00827A1C">
              <w:t xml:space="preserve">вміння мотивувати підлеглих працівників. </w:t>
            </w:r>
          </w:p>
        </w:tc>
      </w:tr>
      <w:tr w:rsidR="000C19E7" w:rsidRPr="00827A1C" w14:paraId="712CD3DA" w14:textId="77777777" w:rsidTr="002D1980">
        <w:trPr>
          <w:gridAfter w:val="1"/>
          <w:wAfter w:w="95" w:type="dxa"/>
          <w:trHeight w:val="408"/>
        </w:trPr>
        <w:tc>
          <w:tcPr>
            <w:tcW w:w="4008" w:type="dxa"/>
          </w:tcPr>
          <w:p w14:paraId="77691B31" w14:textId="77777777" w:rsidR="000C19E7" w:rsidRPr="00827A1C" w:rsidRDefault="000C19E7" w:rsidP="002D1980">
            <w:pPr>
              <w:widowControl w:val="0"/>
              <w:shd w:val="clear" w:color="auto" w:fill="FFFFFF" w:themeFill="background1"/>
            </w:pPr>
            <w:r w:rsidRPr="00827A1C">
              <w:t>5. Особистісні компетенції</w:t>
            </w:r>
          </w:p>
        </w:tc>
        <w:tc>
          <w:tcPr>
            <w:tcW w:w="5665" w:type="dxa"/>
            <w:gridSpan w:val="2"/>
          </w:tcPr>
          <w:p w14:paraId="164530AC" w14:textId="77777777" w:rsidR="000C19E7" w:rsidRPr="00827A1C" w:rsidRDefault="000C19E7" w:rsidP="002D1980">
            <w:pPr>
              <w:widowControl w:val="0"/>
              <w:shd w:val="clear" w:color="auto" w:fill="FFFFFF" w:themeFill="background1"/>
              <w:jc w:val="both"/>
            </w:pPr>
            <w:r w:rsidRPr="00827A1C">
              <w:t>принциповість, рішучість і вимогливість під час прийняття рішень;</w:t>
            </w:r>
          </w:p>
          <w:p w14:paraId="7768F259" w14:textId="77777777" w:rsidR="000C19E7" w:rsidRPr="00827A1C" w:rsidRDefault="000C19E7" w:rsidP="002D1980">
            <w:pPr>
              <w:widowControl w:val="0"/>
              <w:shd w:val="clear" w:color="auto" w:fill="FFFFFF" w:themeFill="background1"/>
              <w:jc w:val="both"/>
            </w:pPr>
            <w:r w:rsidRPr="00827A1C">
              <w:lastRenderedPageBreak/>
              <w:t>системність;</w:t>
            </w:r>
          </w:p>
          <w:p w14:paraId="1026458F" w14:textId="77777777" w:rsidR="000C19E7" w:rsidRPr="00827A1C" w:rsidRDefault="000C19E7" w:rsidP="002D1980">
            <w:pPr>
              <w:widowControl w:val="0"/>
              <w:shd w:val="clear" w:color="auto" w:fill="FFFFFF" w:themeFill="background1"/>
              <w:jc w:val="both"/>
            </w:pPr>
            <w:r w:rsidRPr="00827A1C">
              <w:t>самоорганізація та саморозвиток;</w:t>
            </w:r>
          </w:p>
          <w:p w14:paraId="274730EE" w14:textId="77777777" w:rsidR="000C19E7" w:rsidRPr="00827A1C" w:rsidRDefault="000C19E7" w:rsidP="002D1980">
            <w:pPr>
              <w:widowControl w:val="0"/>
              <w:shd w:val="clear" w:color="auto" w:fill="FFFFFF" w:themeFill="background1"/>
              <w:jc w:val="both"/>
            </w:pPr>
            <w:r w:rsidRPr="00827A1C">
              <w:t>політична нейтральність.</w:t>
            </w:r>
          </w:p>
        </w:tc>
      </w:tr>
    </w:tbl>
    <w:p w14:paraId="5FC857A4" w14:textId="77777777" w:rsidR="000C19E7" w:rsidRPr="00827A1C" w:rsidRDefault="000C19E7" w:rsidP="000C19E7">
      <w:pPr>
        <w:widowControl w:val="0"/>
        <w:shd w:val="clear" w:color="auto" w:fill="FFFFFF" w:themeFill="background1"/>
        <w:tabs>
          <w:tab w:val="left" w:pos="5910"/>
          <w:tab w:val="left" w:pos="5954"/>
        </w:tabs>
        <w:ind w:left="5954"/>
        <w:rPr>
          <w:b/>
        </w:rPr>
      </w:pPr>
    </w:p>
    <w:p w14:paraId="23D71BC0" w14:textId="77777777" w:rsidR="000C19E7" w:rsidRPr="00827A1C" w:rsidRDefault="000C19E7" w:rsidP="000C19E7">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0E50612E" w14:textId="77777777" w:rsidR="000C19E7" w:rsidRPr="00827A1C" w:rsidRDefault="000C19E7" w:rsidP="000C19E7">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6E80F670" w14:textId="647B101C" w:rsidR="000C19E7" w:rsidRDefault="000C19E7" w:rsidP="00650009">
      <w:pPr>
        <w:widowControl w:val="0"/>
        <w:shd w:val="clear" w:color="auto" w:fill="FFFFFF" w:themeFill="background1"/>
        <w:tabs>
          <w:tab w:val="left" w:pos="5910"/>
          <w:tab w:val="left" w:pos="5954"/>
        </w:tabs>
        <w:ind w:left="5954"/>
        <w:rPr>
          <w:b/>
        </w:rPr>
      </w:pPr>
    </w:p>
    <w:p w14:paraId="6025F1E3" w14:textId="5FD05103" w:rsidR="000C19E7" w:rsidRDefault="000C19E7" w:rsidP="00650009">
      <w:pPr>
        <w:widowControl w:val="0"/>
        <w:shd w:val="clear" w:color="auto" w:fill="FFFFFF" w:themeFill="background1"/>
        <w:tabs>
          <w:tab w:val="left" w:pos="5910"/>
          <w:tab w:val="left" w:pos="5954"/>
        </w:tabs>
        <w:ind w:left="5954"/>
        <w:rPr>
          <w:b/>
        </w:rPr>
      </w:pPr>
    </w:p>
    <w:p w14:paraId="55C0C338" w14:textId="5F0E2118" w:rsidR="000C19E7" w:rsidRDefault="000C19E7" w:rsidP="00650009">
      <w:pPr>
        <w:widowControl w:val="0"/>
        <w:shd w:val="clear" w:color="auto" w:fill="FFFFFF" w:themeFill="background1"/>
        <w:tabs>
          <w:tab w:val="left" w:pos="5910"/>
          <w:tab w:val="left" w:pos="5954"/>
        </w:tabs>
        <w:ind w:left="5954"/>
        <w:rPr>
          <w:b/>
        </w:rPr>
      </w:pPr>
    </w:p>
    <w:p w14:paraId="3C18892F" w14:textId="1453A665" w:rsidR="000C19E7" w:rsidRDefault="000C19E7" w:rsidP="00650009">
      <w:pPr>
        <w:widowControl w:val="0"/>
        <w:shd w:val="clear" w:color="auto" w:fill="FFFFFF" w:themeFill="background1"/>
        <w:tabs>
          <w:tab w:val="left" w:pos="5910"/>
          <w:tab w:val="left" w:pos="5954"/>
        </w:tabs>
        <w:ind w:left="5954"/>
        <w:rPr>
          <w:b/>
        </w:rPr>
      </w:pPr>
    </w:p>
    <w:p w14:paraId="68232DC1" w14:textId="289F46BE" w:rsidR="000C19E7" w:rsidRDefault="000C19E7" w:rsidP="00650009">
      <w:pPr>
        <w:widowControl w:val="0"/>
        <w:shd w:val="clear" w:color="auto" w:fill="FFFFFF" w:themeFill="background1"/>
        <w:tabs>
          <w:tab w:val="left" w:pos="5910"/>
          <w:tab w:val="left" w:pos="5954"/>
        </w:tabs>
        <w:ind w:left="5954"/>
        <w:rPr>
          <w:b/>
        </w:rPr>
      </w:pPr>
    </w:p>
    <w:p w14:paraId="0169A3A5" w14:textId="4CB7A265" w:rsidR="000C19E7" w:rsidRDefault="000C19E7" w:rsidP="00650009">
      <w:pPr>
        <w:widowControl w:val="0"/>
        <w:shd w:val="clear" w:color="auto" w:fill="FFFFFF" w:themeFill="background1"/>
        <w:tabs>
          <w:tab w:val="left" w:pos="5910"/>
          <w:tab w:val="left" w:pos="5954"/>
        </w:tabs>
        <w:ind w:left="5954"/>
        <w:rPr>
          <w:b/>
        </w:rPr>
      </w:pPr>
    </w:p>
    <w:p w14:paraId="3BDDD209" w14:textId="77666994" w:rsidR="000C19E7" w:rsidRDefault="000C19E7" w:rsidP="00650009">
      <w:pPr>
        <w:widowControl w:val="0"/>
        <w:shd w:val="clear" w:color="auto" w:fill="FFFFFF" w:themeFill="background1"/>
        <w:tabs>
          <w:tab w:val="left" w:pos="5910"/>
          <w:tab w:val="left" w:pos="5954"/>
        </w:tabs>
        <w:ind w:left="5954"/>
        <w:rPr>
          <w:b/>
        </w:rPr>
      </w:pPr>
    </w:p>
    <w:p w14:paraId="2EED5A16" w14:textId="62A5D9A1" w:rsidR="000C19E7" w:rsidRDefault="000C19E7" w:rsidP="00650009">
      <w:pPr>
        <w:widowControl w:val="0"/>
        <w:shd w:val="clear" w:color="auto" w:fill="FFFFFF" w:themeFill="background1"/>
        <w:tabs>
          <w:tab w:val="left" w:pos="5910"/>
          <w:tab w:val="left" w:pos="5954"/>
        </w:tabs>
        <w:ind w:left="5954"/>
        <w:rPr>
          <w:b/>
        </w:rPr>
      </w:pPr>
    </w:p>
    <w:p w14:paraId="0F9AD4F3" w14:textId="41E8317D" w:rsidR="000C19E7" w:rsidRDefault="000C19E7" w:rsidP="00650009">
      <w:pPr>
        <w:widowControl w:val="0"/>
        <w:shd w:val="clear" w:color="auto" w:fill="FFFFFF" w:themeFill="background1"/>
        <w:tabs>
          <w:tab w:val="left" w:pos="5910"/>
          <w:tab w:val="left" w:pos="5954"/>
        </w:tabs>
        <w:ind w:left="5954"/>
        <w:rPr>
          <w:b/>
        </w:rPr>
      </w:pPr>
    </w:p>
    <w:p w14:paraId="03BF5FA1" w14:textId="5FC46772" w:rsidR="000C19E7" w:rsidRDefault="000C19E7" w:rsidP="00650009">
      <w:pPr>
        <w:widowControl w:val="0"/>
        <w:shd w:val="clear" w:color="auto" w:fill="FFFFFF" w:themeFill="background1"/>
        <w:tabs>
          <w:tab w:val="left" w:pos="5910"/>
          <w:tab w:val="left" w:pos="5954"/>
        </w:tabs>
        <w:ind w:left="5954"/>
        <w:rPr>
          <w:b/>
        </w:rPr>
      </w:pPr>
    </w:p>
    <w:p w14:paraId="0CC176F4" w14:textId="74FD2FC0" w:rsidR="000C19E7" w:rsidRDefault="000C19E7" w:rsidP="00650009">
      <w:pPr>
        <w:widowControl w:val="0"/>
        <w:shd w:val="clear" w:color="auto" w:fill="FFFFFF" w:themeFill="background1"/>
        <w:tabs>
          <w:tab w:val="left" w:pos="5910"/>
          <w:tab w:val="left" w:pos="5954"/>
        </w:tabs>
        <w:ind w:left="5954"/>
        <w:rPr>
          <w:b/>
        </w:rPr>
      </w:pPr>
    </w:p>
    <w:p w14:paraId="301DD309" w14:textId="0335C489" w:rsidR="000C19E7" w:rsidRDefault="000C19E7" w:rsidP="00650009">
      <w:pPr>
        <w:widowControl w:val="0"/>
        <w:shd w:val="clear" w:color="auto" w:fill="FFFFFF" w:themeFill="background1"/>
        <w:tabs>
          <w:tab w:val="left" w:pos="5910"/>
          <w:tab w:val="left" w:pos="5954"/>
        </w:tabs>
        <w:ind w:left="5954"/>
        <w:rPr>
          <w:b/>
        </w:rPr>
      </w:pPr>
    </w:p>
    <w:p w14:paraId="40C15B17" w14:textId="54D05859" w:rsidR="000C19E7" w:rsidRDefault="000C19E7" w:rsidP="00650009">
      <w:pPr>
        <w:widowControl w:val="0"/>
        <w:shd w:val="clear" w:color="auto" w:fill="FFFFFF" w:themeFill="background1"/>
        <w:tabs>
          <w:tab w:val="left" w:pos="5910"/>
          <w:tab w:val="left" w:pos="5954"/>
        </w:tabs>
        <w:ind w:left="5954"/>
        <w:rPr>
          <w:b/>
        </w:rPr>
      </w:pPr>
    </w:p>
    <w:p w14:paraId="57DA3AC1" w14:textId="6A0CD195" w:rsidR="000C19E7" w:rsidRDefault="000C19E7" w:rsidP="00650009">
      <w:pPr>
        <w:widowControl w:val="0"/>
        <w:shd w:val="clear" w:color="auto" w:fill="FFFFFF" w:themeFill="background1"/>
        <w:tabs>
          <w:tab w:val="left" w:pos="5910"/>
          <w:tab w:val="left" w:pos="5954"/>
        </w:tabs>
        <w:ind w:left="5954"/>
        <w:rPr>
          <w:b/>
        </w:rPr>
      </w:pPr>
    </w:p>
    <w:p w14:paraId="08D1284F" w14:textId="5B0416BF" w:rsidR="000C19E7" w:rsidRDefault="000C19E7" w:rsidP="00650009">
      <w:pPr>
        <w:widowControl w:val="0"/>
        <w:shd w:val="clear" w:color="auto" w:fill="FFFFFF" w:themeFill="background1"/>
        <w:tabs>
          <w:tab w:val="left" w:pos="5910"/>
          <w:tab w:val="left" w:pos="5954"/>
        </w:tabs>
        <w:ind w:left="5954"/>
        <w:rPr>
          <w:b/>
        </w:rPr>
      </w:pPr>
    </w:p>
    <w:p w14:paraId="46E97221" w14:textId="04CC468A" w:rsidR="000C19E7" w:rsidRDefault="000C19E7" w:rsidP="00650009">
      <w:pPr>
        <w:widowControl w:val="0"/>
        <w:shd w:val="clear" w:color="auto" w:fill="FFFFFF" w:themeFill="background1"/>
        <w:tabs>
          <w:tab w:val="left" w:pos="5910"/>
          <w:tab w:val="left" w:pos="5954"/>
        </w:tabs>
        <w:ind w:left="5954"/>
        <w:rPr>
          <w:b/>
        </w:rPr>
      </w:pPr>
    </w:p>
    <w:p w14:paraId="2BBADAD9" w14:textId="3A6A91F2" w:rsidR="000C19E7" w:rsidRDefault="000C19E7" w:rsidP="00650009">
      <w:pPr>
        <w:widowControl w:val="0"/>
        <w:shd w:val="clear" w:color="auto" w:fill="FFFFFF" w:themeFill="background1"/>
        <w:tabs>
          <w:tab w:val="left" w:pos="5910"/>
          <w:tab w:val="left" w:pos="5954"/>
        </w:tabs>
        <w:ind w:left="5954"/>
        <w:rPr>
          <w:b/>
        </w:rPr>
      </w:pPr>
    </w:p>
    <w:p w14:paraId="256DC5F6" w14:textId="7F50280F" w:rsidR="000C19E7" w:rsidRDefault="000C19E7" w:rsidP="00650009">
      <w:pPr>
        <w:widowControl w:val="0"/>
        <w:shd w:val="clear" w:color="auto" w:fill="FFFFFF" w:themeFill="background1"/>
        <w:tabs>
          <w:tab w:val="left" w:pos="5910"/>
          <w:tab w:val="left" w:pos="5954"/>
        </w:tabs>
        <w:ind w:left="5954"/>
        <w:rPr>
          <w:b/>
        </w:rPr>
      </w:pPr>
    </w:p>
    <w:p w14:paraId="411DC268" w14:textId="2DB7EC78" w:rsidR="000C19E7" w:rsidRDefault="000C19E7" w:rsidP="00650009">
      <w:pPr>
        <w:widowControl w:val="0"/>
        <w:shd w:val="clear" w:color="auto" w:fill="FFFFFF" w:themeFill="background1"/>
        <w:tabs>
          <w:tab w:val="left" w:pos="5910"/>
          <w:tab w:val="left" w:pos="5954"/>
        </w:tabs>
        <w:ind w:left="5954"/>
        <w:rPr>
          <w:b/>
        </w:rPr>
      </w:pPr>
    </w:p>
    <w:p w14:paraId="03F78586" w14:textId="49CA158F" w:rsidR="000C19E7" w:rsidRDefault="000C19E7" w:rsidP="00650009">
      <w:pPr>
        <w:widowControl w:val="0"/>
        <w:shd w:val="clear" w:color="auto" w:fill="FFFFFF" w:themeFill="background1"/>
        <w:tabs>
          <w:tab w:val="left" w:pos="5910"/>
          <w:tab w:val="left" w:pos="5954"/>
        </w:tabs>
        <w:ind w:left="5954"/>
        <w:rPr>
          <w:b/>
        </w:rPr>
      </w:pPr>
    </w:p>
    <w:p w14:paraId="68A9EB69" w14:textId="59B8FA87" w:rsidR="000C19E7" w:rsidRDefault="000C19E7" w:rsidP="00650009">
      <w:pPr>
        <w:widowControl w:val="0"/>
        <w:shd w:val="clear" w:color="auto" w:fill="FFFFFF" w:themeFill="background1"/>
        <w:tabs>
          <w:tab w:val="left" w:pos="5910"/>
          <w:tab w:val="left" w:pos="5954"/>
        </w:tabs>
        <w:ind w:left="5954"/>
        <w:rPr>
          <w:b/>
        </w:rPr>
      </w:pPr>
    </w:p>
    <w:p w14:paraId="286FEFA6" w14:textId="69498EA4" w:rsidR="000C19E7" w:rsidRDefault="000C19E7" w:rsidP="00650009">
      <w:pPr>
        <w:widowControl w:val="0"/>
        <w:shd w:val="clear" w:color="auto" w:fill="FFFFFF" w:themeFill="background1"/>
        <w:tabs>
          <w:tab w:val="left" w:pos="5910"/>
          <w:tab w:val="left" w:pos="5954"/>
        </w:tabs>
        <w:ind w:left="5954"/>
        <w:rPr>
          <w:b/>
        </w:rPr>
      </w:pPr>
    </w:p>
    <w:p w14:paraId="45F21387" w14:textId="72E3F5BC" w:rsidR="000C19E7" w:rsidRDefault="000C19E7" w:rsidP="00650009">
      <w:pPr>
        <w:widowControl w:val="0"/>
        <w:shd w:val="clear" w:color="auto" w:fill="FFFFFF" w:themeFill="background1"/>
        <w:tabs>
          <w:tab w:val="left" w:pos="5910"/>
          <w:tab w:val="left" w:pos="5954"/>
        </w:tabs>
        <w:ind w:left="5954"/>
        <w:rPr>
          <w:b/>
        </w:rPr>
      </w:pPr>
    </w:p>
    <w:p w14:paraId="2E572961" w14:textId="60DB4048" w:rsidR="000C19E7" w:rsidRDefault="000C19E7" w:rsidP="00650009">
      <w:pPr>
        <w:widowControl w:val="0"/>
        <w:shd w:val="clear" w:color="auto" w:fill="FFFFFF" w:themeFill="background1"/>
        <w:tabs>
          <w:tab w:val="left" w:pos="5910"/>
          <w:tab w:val="left" w:pos="5954"/>
        </w:tabs>
        <w:ind w:left="5954"/>
        <w:rPr>
          <w:b/>
        </w:rPr>
      </w:pPr>
    </w:p>
    <w:p w14:paraId="563E0663" w14:textId="2487E3F3" w:rsidR="000C19E7" w:rsidRDefault="000C19E7" w:rsidP="00650009">
      <w:pPr>
        <w:widowControl w:val="0"/>
        <w:shd w:val="clear" w:color="auto" w:fill="FFFFFF" w:themeFill="background1"/>
        <w:tabs>
          <w:tab w:val="left" w:pos="5910"/>
          <w:tab w:val="left" w:pos="5954"/>
        </w:tabs>
        <w:ind w:left="5954"/>
        <w:rPr>
          <w:b/>
        </w:rPr>
      </w:pPr>
    </w:p>
    <w:p w14:paraId="0C40AEE8" w14:textId="2882B4A7" w:rsidR="000C19E7" w:rsidRDefault="000C19E7" w:rsidP="00650009">
      <w:pPr>
        <w:widowControl w:val="0"/>
        <w:shd w:val="clear" w:color="auto" w:fill="FFFFFF" w:themeFill="background1"/>
        <w:tabs>
          <w:tab w:val="left" w:pos="5910"/>
          <w:tab w:val="left" w:pos="5954"/>
        </w:tabs>
        <w:ind w:left="5954"/>
        <w:rPr>
          <w:b/>
        </w:rPr>
      </w:pPr>
    </w:p>
    <w:p w14:paraId="39593140" w14:textId="2DC34223" w:rsidR="000C19E7" w:rsidRDefault="000C19E7" w:rsidP="00650009">
      <w:pPr>
        <w:widowControl w:val="0"/>
        <w:shd w:val="clear" w:color="auto" w:fill="FFFFFF" w:themeFill="background1"/>
        <w:tabs>
          <w:tab w:val="left" w:pos="5910"/>
          <w:tab w:val="left" w:pos="5954"/>
        </w:tabs>
        <w:ind w:left="5954"/>
        <w:rPr>
          <w:b/>
        </w:rPr>
      </w:pPr>
    </w:p>
    <w:p w14:paraId="36CD030B" w14:textId="71FA9E07" w:rsidR="000C19E7" w:rsidRDefault="000C19E7" w:rsidP="00650009">
      <w:pPr>
        <w:widowControl w:val="0"/>
        <w:shd w:val="clear" w:color="auto" w:fill="FFFFFF" w:themeFill="background1"/>
        <w:tabs>
          <w:tab w:val="left" w:pos="5910"/>
          <w:tab w:val="left" w:pos="5954"/>
        </w:tabs>
        <w:ind w:left="5954"/>
        <w:rPr>
          <w:b/>
        </w:rPr>
      </w:pPr>
    </w:p>
    <w:p w14:paraId="368D5500" w14:textId="6702AE8C" w:rsidR="000C19E7" w:rsidRDefault="000C19E7" w:rsidP="00650009">
      <w:pPr>
        <w:widowControl w:val="0"/>
        <w:shd w:val="clear" w:color="auto" w:fill="FFFFFF" w:themeFill="background1"/>
        <w:tabs>
          <w:tab w:val="left" w:pos="5910"/>
          <w:tab w:val="left" w:pos="5954"/>
        </w:tabs>
        <w:ind w:left="5954"/>
        <w:rPr>
          <w:b/>
        </w:rPr>
      </w:pPr>
    </w:p>
    <w:p w14:paraId="6CEF30FC" w14:textId="2F37249D" w:rsidR="000C19E7" w:rsidRDefault="000C19E7" w:rsidP="00650009">
      <w:pPr>
        <w:widowControl w:val="0"/>
        <w:shd w:val="clear" w:color="auto" w:fill="FFFFFF" w:themeFill="background1"/>
        <w:tabs>
          <w:tab w:val="left" w:pos="5910"/>
          <w:tab w:val="left" w:pos="5954"/>
        </w:tabs>
        <w:ind w:left="5954"/>
        <w:rPr>
          <w:b/>
        </w:rPr>
      </w:pPr>
    </w:p>
    <w:p w14:paraId="7184789E" w14:textId="02144096" w:rsidR="000C19E7" w:rsidRDefault="000C19E7" w:rsidP="00650009">
      <w:pPr>
        <w:widowControl w:val="0"/>
        <w:shd w:val="clear" w:color="auto" w:fill="FFFFFF" w:themeFill="background1"/>
        <w:tabs>
          <w:tab w:val="left" w:pos="5910"/>
          <w:tab w:val="left" w:pos="5954"/>
        </w:tabs>
        <w:ind w:left="5954"/>
        <w:rPr>
          <w:b/>
        </w:rPr>
      </w:pPr>
    </w:p>
    <w:p w14:paraId="5DFE5F48" w14:textId="029A2E1F" w:rsidR="000C19E7" w:rsidRDefault="000C19E7" w:rsidP="00650009">
      <w:pPr>
        <w:widowControl w:val="0"/>
        <w:shd w:val="clear" w:color="auto" w:fill="FFFFFF" w:themeFill="background1"/>
        <w:tabs>
          <w:tab w:val="left" w:pos="5910"/>
          <w:tab w:val="left" w:pos="5954"/>
        </w:tabs>
        <w:ind w:left="5954"/>
        <w:rPr>
          <w:b/>
        </w:rPr>
      </w:pPr>
    </w:p>
    <w:p w14:paraId="6FE80106" w14:textId="327C3201" w:rsidR="000C19E7" w:rsidRDefault="000C19E7" w:rsidP="00650009">
      <w:pPr>
        <w:widowControl w:val="0"/>
        <w:shd w:val="clear" w:color="auto" w:fill="FFFFFF" w:themeFill="background1"/>
        <w:tabs>
          <w:tab w:val="left" w:pos="5910"/>
          <w:tab w:val="left" w:pos="5954"/>
        </w:tabs>
        <w:ind w:left="5954"/>
        <w:rPr>
          <w:b/>
        </w:rPr>
      </w:pPr>
    </w:p>
    <w:p w14:paraId="61970D47" w14:textId="7AE5507B" w:rsidR="000C19E7" w:rsidRDefault="000C19E7" w:rsidP="00650009">
      <w:pPr>
        <w:widowControl w:val="0"/>
        <w:shd w:val="clear" w:color="auto" w:fill="FFFFFF" w:themeFill="background1"/>
        <w:tabs>
          <w:tab w:val="left" w:pos="5910"/>
          <w:tab w:val="left" w:pos="5954"/>
        </w:tabs>
        <w:ind w:left="5954"/>
        <w:rPr>
          <w:b/>
        </w:rPr>
      </w:pPr>
    </w:p>
    <w:p w14:paraId="4A4D69E8" w14:textId="16E4C06D" w:rsidR="000C19E7" w:rsidRDefault="000C19E7" w:rsidP="00650009">
      <w:pPr>
        <w:widowControl w:val="0"/>
        <w:shd w:val="clear" w:color="auto" w:fill="FFFFFF" w:themeFill="background1"/>
        <w:tabs>
          <w:tab w:val="left" w:pos="5910"/>
          <w:tab w:val="left" w:pos="5954"/>
        </w:tabs>
        <w:ind w:left="5954"/>
        <w:rPr>
          <w:b/>
        </w:rPr>
      </w:pPr>
    </w:p>
    <w:p w14:paraId="60B6D296" w14:textId="60B9BF26" w:rsidR="000C19E7" w:rsidRDefault="000C19E7" w:rsidP="00650009">
      <w:pPr>
        <w:widowControl w:val="0"/>
        <w:shd w:val="clear" w:color="auto" w:fill="FFFFFF" w:themeFill="background1"/>
        <w:tabs>
          <w:tab w:val="left" w:pos="5910"/>
          <w:tab w:val="left" w:pos="5954"/>
        </w:tabs>
        <w:ind w:left="5954"/>
        <w:rPr>
          <w:b/>
        </w:rPr>
      </w:pPr>
    </w:p>
    <w:p w14:paraId="50E6FBE8" w14:textId="485ACAB9" w:rsidR="000C19E7" w:rsidRDefault="000C19E7" w:rsidP="00650009">
      <w:pPr>
        <w:widowControl w:val="0"/>
        <w:shd w:val="clear" w:color="auto" w:fill="FFFFFF" w:themeFill="background1"/>
        <w:tabs>
          <w:tab w:val="left" w:pos="5910"/>
          <w:tab w:val="left" w:pos="5954"/>
        </w:tabs>
        <w:ind w:left="5954"/>
        <w:rPr>
          <w:b/>
        </w:rPr>
      </w:pPr>
    </w:p>
    <w:p w14:paraId="0D3E3FF1" w14:textId="77777777" w:rsidR="000C19E7" w:rsidRPr="00827A1C" w:rsidRDefault="000C19E7" w:rsidP="000C19E7">
      <w:pPr>
        <w:widowControl w:val="0"/>
        <w:shd w:val="clear" w:color="auto" w:fill="FFFFFF" w:themeFill="background1"/>
        <w:tabs>
          <w:tab w:val="left" w:pos="5910"/>
          <w:tab w:val="left" w:pos="5954"/>
        </w:tabs>
        <w:ind w:left="5954"/>
        <w:rPr>
          <w:b/>
        </w:rPr>
      </w:pPr>
      <w:r w:rsidRPr="00827A1C">
        <w:rPr>
          <w:b/>
        </w:rPr>
        <w:lastRenderedPageBreak/>
        <w:t>ЗАТВЕРДЖЕНО</w:t>
      </w:r>
    </w:p>
    <w:p w14:paraId="2827BC6C" w14:textId="77777777" w:rsidR="000C19E7" w:rsidRPr="00827A1C" w:rsidRDefault="000C19E7" w:rsidP="000C19E7">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177433BC" w14:textId="77777777" w:rsidR="000C19E7" w:rsidRPr="00827A1C" w:rsidRDefault="000C19E7" w:rsidP="000C19E7">
      <w:pPr>
        <w:widowControl w:val="0"/>
        <w:shd w:val="clear" w:color="auto" w:fill="FFFFFF" w:themeFill="background1"/>
        <w:tabs>
          <w:tab w:val="left" w:pos="5954"/>
        </w:tabs>
        <w:ind w:left="5954"/>
      </w:pPr>
      <w:r>
        <w:t>15</w:t>
      </w:r>
      <w:r w:rsidRPr="00827A1C">
        <w:t>.</w:t>
      </w:r>
      <w:r>
        <w:t>12</w:t>
      </w:r>
      <w:r w:rsidRPr="00827A1C">
        <w:t xml:space="preserve">.2025 № </w:t>
      </w:r>
    </w:p>
    <w:p w14:paraId="5FF1651F" w14:textId="77777777" w:rsidR="000C19E7" w:rsidRPr="00827A1C" w:rsidRDefault="000C19E7" w:rsidP="000C19E7">
      <w:pPr>
        <w:widowControl w:val="0"/>
        <w:shd w:val="clear" w:color="auto" w:fill="FFFFFF" w:themeFill="background1"/>
        <w:jc w:val="both"/>
        <w:rPr>
          <w:b/>
        </w:rPr>
      </w:pPr>
    </w:p>
    <w:p w14:paraId="4AC14E72" w14:textId="77777777" w:rsidR="000C19E7" w:rsidRPr="00827A1C" w:rsidRDefault="000C19E7" w:rsidP="000C19E7">
      <w:pPr>
        <w:widowControl w:val="0"/>
        <w:shd w:val="clear" w:color="auto" w:fill="FFFFFF" w:themeFill="background1"/>
        <w:tabs>
          <w:tab w:val="left" w:pos="5954"/>
        </w:tabs>
        <w:rPr>
          <w:b/>
        </w:rPr>
      </w:pPr>
    </w:p>
    <w:p w14:paraId="74EB52BD" w14:textId="77777777" w:rsidR="000C19E7" w:rsidRPr="00827A1C" w:rsidRDefault="000C19E7" w:rsidP="000C19E7">
      <w:pPr>
        <w:widowControl w:val="0"/>
        <w:shd w:val="clear" w:color="auto" w:fill="FFFFFF" w:themeFill="background1"/>
        <w:jc w:val="center"/>
        <w:rPr>
          <w:b/>
        </w:rPr>
      </w:pPr>
      <w:r w:rsidRPr="00827A1C">
        <w:rPr>
          <w:b/>
        </w:rPr>
        <w:t>УМОВИ</w:t>
      </w:r>
    </w:p>
    <w:p w14:paraId="02D20903" w14:textId="77777777" w:rsidR="000C19E7" w:rsidRPr="00827A1C" w:rsidRDefault="000C19E7" w:rsidP="000C19E7">
      <w:pPr>
        <w:widowControl w:val="0"/>
        <w:shd w:val="clear" w:color="auto" w:fill="FFFFFF" w:themeFill="background1"/>
        <w:jc w:val="center"/>
        <w:rPr>
          <w:b/>
        </w:rPr>
      </w:pPr>
      <w:r w:rsidRPr="00827A1C">
        <w:rPr>
          <w:b/>
        </w:rPr>
        <w:t>проведення конкурсу на зайняття вакантної посади</w:t>
      </w:r>
    </w:p>
    <w:p w14:paraId="4EB05E61" w14:textId="7BFB4F92" w:rsidR="000C19E7" w:rsidRPr="00827A1C" w:rsidRDefault="000C19E7" w:rsidP="000C19E7">
      <w:pPr>
        <w:widowControl w:val="0"/>
        <w:shd w:val="clear" w:color="auto" w:fill="FFFFFF" w:themeFill="background1"/>
        <w:jc w:val="center"/>
        <w:rPr>
          <w:b/>
        </w:rPr>
      </w:pPr>
      <w:r w:rsidRPr="000C19E7">
        <w:rPr>
          <w:b/>
        </w:rPr>
        <w:t xml:space="preserve">контролера ІІ категорії 3 відділення (с-ще Доброслав) 8 взводу охорони </w:t>
      </w:r>
      <w:r>
        <w:rPr>
          <w:b/>
        </w:rPr>
        <w:t xml:space="preserve">              </w:t>
      </w:r>
      <w:r w:rsidRPr="000C19E7">
        <w:rPr>
          <w:b/>
        </w:rPr>
        <w:t xml:space="preserve">(м. Березівка) 2 підрозділу охорони (м. </w:t>
      </w:r>
      <w:proofErr w:type="spellStart"/>
      <w:r w:rsidRPr="000C19E7">
        <w:rPr>
          <w:b/>
        </w:rPr>
        <w:t>Подільськ</w:t>
      </w:r>
      <w:proofErr w:type="spellEnd"/>
      <w:r w:rsidRPr="000C19E7">
        <w:rPr>
          <w:b/>
        </w:rPr>
        <w:t>)</w:t>
      </w:r>
      <w:r>
        <w:rPr>
          <w:b/>
        </w:rPr>
        <w:t xml:space="preserve"> </w:t>
      </w:r>
      <w:r w:rsidRPr="00827A1C">
        <w:rPr>
          <w:b/>
        </w:rPr>
        <w:t>територіального управління Служби судової охорони у Одеській області</w:t>
      </w:r>
    </w:p>
    <w:p w14:paraId="5F21821C" w14:textId="77777777" w:rsidR="000C19E7" w:rsidRPr="00827A1C" w:rsidRDefault="000C19E7" w:rsidP="000C19E7">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0C19E7" w:rsidRPr="00827A1C" w14:paraId="5C206291" w14:textId="77777777" w:rsidTr="002D1980">
        <w:trPr>
          <w:gridAfter w:val="1"/>
          <w:wAfter w:w="95" w:type="dxa"/>
          <w:trHeight w:val="408"/>
        </w:trPr>
        <w:tc>
          <w:tcPr>
            <w:tcW w:w="9673" w:type="dxa"/>
            <w:gridSpan w:val="3"/>
          </w:tcPr>
          <w:p w14:paraId="238958F8" w14:textId="77777777" w:rsidR="000C19E7" w:rsidRPr="00827A1C" w:rsidRDefault="000C19E7" w:rsidP="002D1980">
            <w:pPr>
              <w:widowControl w:val="0"/>
              <w:shd w:val="clear" w:color="auto" w:fill="FFFFFF" w:themeFill="background1"/>
              <w:jc w:val="center"/>
              <w:rPr>
                <w:b/>
              </w:rPr>
            </w:pPr>
            <w:r w:rsidRPr="00827A1C">
              <w:rPr>
                <w:b/>
              </w:rPr>
              <w:t>Загальні умови</w:t>
            </w:r>
          </w:p>
          <w:p w14:paraId="6726F20A" w14:textId="77777777" w:rsidR="000C19E7" w:rsidRPr="00827A1C" w:rsidRDefault="000C19E7" w:rsidP="002D1980">
            <w:pPr>
              <w:widowControl w:val="0"/>
              <w:shd w:val="clear" w:color="auto" w:fill="FFFFFF" w:themeFill="background1"/>
              <w:jc w:val="center"/>
            </w:pPr>
          </w:p>
        </w:tc>
      </w:tr>
      <w:tr w:rsidR="000C19E7" w:rsidRPr="00827A1C" w14:paraId="75668480" w14:textId="77777777" w:rsidTr="002D1980">
        <w:trPr>
          <w:gridAfter w:val="1"/>
          <w:wAfter w:w="95" w:type="dxa"/>
          <w:trHeight w:val="1076"/>
        </w:trPr>
        <w:tc>
          <w:tcPr>
            <w:tcW w:w="9673" w:type="dxa"/>
            <w:gridSpan w:val="3"/>
          </w:tcPr>
          <w:p w14:paraId="617234F5" w14:textId="16799851" w:rsidR="000C19E7" w:rsidRPr="00827A1C" w:rsidRDefault="000C19E7" w:rsidP="002D1980">
            <w:pPr>
              <w:widowControl w:val="0"/>
              <w:shd w:val="clear" w:color="auto" w:fill="FFFFFF" w:themeFill="background1"/>
              <w:ind w:firstLine="641"/>
              <w:jc w:val="both"/>
              <w:rPr>
                <w:b/>
              </w:rPr>
            </w:pPr>
            <w:r w:rsidRPr="00827A1C">
              <w:rPr>
                <w:b/>
              </w:rPr>
              <w:t xml:space="preserve">1. Основні повноваження </w:t>
            </w:r>
            <w:r w:rsidRPr="000C19E7">
              <w:rPr>
                <w:b/>
              </w:rPr>
              <w:t xml:space="preserve">контролера ІІ категорії 3 відділення </w:t>
            </w:r>
            <w:r>
              <w:rPr>
                <w:b/>
              </w:rPr>
              <w:t xml:space="preserve">                 </w:t>
            </w:r>
            <w:r w:rsidRPr="000C19E7">
              <w:rPr>
                <w:b/>
              </w:rPr>
              <w:t xml:space="preserve">(с-ще Доброслав) 8 взводу охорони (м. Березівка) 2 підрозділу охорони </w:t>
            </w:r>
            <w:r>
              <w:rPr>
                <w:b/>
              </w:rPr>
              <w:t xml:space="preserve">                 </w:t>
            </w:r>
            <w:r w:rsidRPr="000C19E7">
              <w:rPr>
                <w:b/>
              </w:rPr>
              <w:t xml:space="preserve">(м. </w:t>
            </w:r>
            <w:proofErr w:type="spellStart"/>
            <w:r w:rsidRPr="000C19E7">
              <w:rPr>
                <w:b/>
              </w:rPr>
              <w:t>Подільськ</w:t>
            </w:r>
            <w:proofErr w:type="spellEnd"/>
            <w:r w:rsidRPr="000C19E7">
              <w:rPr>
                <w:b/>
              </w:rPr>
              <w:t>)</w:t>
            </w:r>
            <w:r w:rsidRPr="00827A1C">
              <w:rPr>
                <w:b/>
              </w:rPr>
              <w:t xml:space="preserve"> територіального управління Служби судової охорони у Одеській області:</w:t>
            </w:r>
          </w:p>
        </w:tc>
      </w:tr>
      <w:tr w:rsidR="000C19E7" w:rsidRPr="00827A1C" w14:paraId="3439B254" w14:textId="77777777" w:rsidTr="002D1980">
        <w:trPr>
          <w:gridAfter w:val="1"/>
          <w:wAfter w:w="95" w:type="dxa"/>
          <w:trHeight w:val="3107"/>
        </w:trPr>
        <w:tc>
          <w:tcPr>
            <w:tcW w:w="9673" w:type="dxa"/>
            <w:gridSpan w:val="3"/>
          </w:tcPr>
          <w:p w14:paraId="78F6191C" w14:textId="77777777" w:rsidR="000C19E7" w:rsidRPr="00827A1C" w:rsidRDefault="000C19E7" w:rsidP="002D1980">
            <w:pPr>
              <w:ind w:firstLine="462"/>
              <w:jc w:val="both"/>
            </w:pPr>
            <w:r w:rsidRPr="00827A1C">
              <w:t>1) забезпечує пропуск осіб до будинків (приміщень) судів, органів та установ системи правосуддя та на їх територію транспортних засобів</w:t>
            </w:r>
            <w:r w:rsidRPr="00827A1C">
              <w:rPr>
                <w:noProof/>
              </w:rPr>
              <w:t>;</w:t>
            </w:r>
          </w:p>
          <w:p w14:paraId="142E35B2" w14:textId="77777777" w:rsidR="000C19E7" w:rsidRPr="00827A1C" w:rsidRDefault="000C19E7" w:rsidP="002D1980">
            <w:pPr>
              <w:ind w:firstLine="462"/>
              <w:jc w:val="both"/>
              <w:rPr>
                <w:noProof/>
              </w:rPr>
            </w:pPr>
            <w:r w:rsidRPr="00827A1C">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4BCE9E24" w14:textId="77777777" w:rsidR="000C19E7" w:rsidRPr="00827A1C" w:rsidRDefault="000C19E7" w:rsidP="002D1980">
            <w:pPr>
              <w:ind w:firstLine="462"/>
              <w:jc w:val="both"/>
            </w:pPr>
            <w:r w:rsidRPr="00827A1C">
              <w:rPr>
                <w:noProof/>
              </w:rPr>
              <w:t>3) перевіряти в осіб, які входять до приміщення суду, органів і установ в системи правосуддя документа, що посвідчує особу</w:t>
            </w:r>
            <w:r w:rsidRPr="00827A1C">
              <w:t>;</w:t>
            </w:r>
          </w:p>
          <w:p w14:paraId="5095B8EC" w14:textId="77777777" w:rsidR="000C19E7" w:rsidRPr="00827A1C" w:rsidRDefault="000C19E7" w:rsidP="002D1980">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1AE41A84" w14:textId="77777777" w:rsidR="000C19E7" w:rsidRPr="00827A1C" w:rsidRDefault="000C19E7" w:rsidP="002D1980">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5) контролює роботу підпорядкованого наряду 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3BD9F931" w14:textId="77777777" w:rsidR="000C19E7" w:rsidRPr="00827A1C" w:rsidRDefault="000C19E7" w:rsidP="002D1980">
            <w:pPr>
              <w:pStyle w:val="a4"/>
              <w:widowControl w:val="0"/>
              <w:shd w:val="clear" w:color="auto" w:fill="FFFFFF" w:themeFill="background1"/>
              <w:jc w:val="both"/>
              <w:rPr>
                <w:rFonts w:ascii="Times New Roman" w:hAnsi="Times New Roman"/>
                <w:sz w:val="28"/>
                <w:szCs w:val="28"/>
              </w:rPr>
            </w:pPr>
          </w:p>
        </w:tc>
      </w:tr>
      <w:tr w:rsidR="000C19E7" w:rsidRPr="00827A1C" w14:paraId="2263FE96" w14:textId="77777777" w:rsidTr="002D1980">
        <w:trPr>
          <w:gridAfter w:val="1"/>
          <w:wAfter w:w="95" w:type="dxa"/>
          <w:trHeight w:val="471"/>
        </w:trPr>
        <w:tc>
          <w:tcPr>
            <w:tcW w:w="9673" w:type="dxa"/>
            <w:gridSpan w:val="3"/>
          </w:tcPr>
          <w:p w14:paraId="247B1F14" w14:textId="77777777" w:rsidR="000C19E7" w:rsidRPr="00827A1C" w:rsidRDefault="000C19E7" w:rsidP="002D1980">
            <w:pPr>
              <w:widowControl w:val="0"/>
              <w:shd w:val="clear" w:color="auto" w:fill="FFFFFF" w:themeFill="background1"/>
              <w:ind w:firstLine="462"/>
              <w:jc w:val="both"/>
              <w:rPr>
                <w:b/>
              </w:rPr>
            </w:pPr>
            <w:r w:rsidRPr="00827A1C">
              <w:rPr>
                <w:b/>
              </w:rPr>
              <w:t>2. Умови оплати праці:</w:t>
            </w:r>
          </w:p>
        </w:tc>
      </w:tr>
      <w:tr w:rsidR="000C19E7" w:rsidRPr="00827A1C" w14:paraId="05F49428" w14:textId="77777777" w:rsidTr="002D1980">
        <w:trPr>
          <w:gridAfter w:val="1"/>
          <w:wAfter w:w="95" w:type="dxa"/>
          <w:trHeight w:val="408"/>
        </w:trPr>
        <w:tc>
          <w:tcPr>
            <w:tcW w:w="9673" w:type="dxa"/>
            <w:gridSpan w:val="3"/>
          </w:tcPr>
          <w:p w14:paraId="712A7C6F" w14:textId="77777777" w:rsidR="000C19E7" w:rsidRPr="00827A1C" w:rsidRDefault="000C19E7" w:rsidP="002D1980">
            <w:pPr>
              <w:widowControl w:val="0"/>
              <w:ind w:firstLine="641"/>
              <w:jc w:val="both"/>
            </w:pPr>
            <w:r w:rsidRPr="00827A1C">
              <w:t xml:space="preserve">1) посадовий оклад – </w:t>
            </w:r>
            <w:r w:rsidRPr="00827A1C">
              <w:rPr>
                <w:noProof/>
              </w:rPr>
              <w:t>3</w:t>
            </w:r>
            <w:r>
              <w:rPr>
                <w:noProof/>
              </w:rPr>
              <w:t>17</w:t>
            </w:r>
            <w:r w:rsidRPr="00827A1C">
              <w:rPr>
                <w:noProof/>
              </w:rPr>
              <w:t>0</w:t>
            </w:r>
            <w:r w:rsidRPr="00827A1C">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0C19E7" w:rsidRPr="00827A1C" w14:paraId="60B5863A" w14:textId="77777777" w:rsidTr="002D1980">
        <w:trPr>
          <w:gridAfter w:val="1"/>
          <w:wAfter w:w="95" w:type="dxa"/>
          <w:trHeight w:val="408"/>
        </w:trPr>
        <w:tc>
          <w:tcPr>
            <w:tcW w:w="9673" w:type="dxa"/>
            <w:gridSpan w:val="3"/>
          </w:tcPr>
          <w:p w14:paraId="12E47051" w14:textId="77777777" w:rsidR="000C19E7" w:rsidRPr="00827A1C" w:rsidRDefault="000C19E7" w:rsidP="002D1980">
            <w:pPr>
              <w:widowControl w:val="0"/>
              <w:shd w:val="clear" w:color="auto" w:fill="FFFFFF" w:themeFill="background1"/>
              <w:ind w:firstLine="641"/>
              <w:jc w:val="both"/>
            </w:pPr>
            <w:r w:rsidRPr="00827A1C">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0C19E7" w:rsidRPr="00827A1C" w14:paraId="11D34A3B" w14:textId="77777777" w:rsidTr="002D1980">
        <w:trPr>
          <w:gridAfter w:val="1"/>
          <w:wAfter w:w="95" w:type="dxa"/>
          <w:trHeight w:val="408"/>
        </w:trPr>
        <w:tc>
          <w:tcPr>
            <w:tcW w:w="9673" w:type="dxa"/>
            <w:gridSpan w:val="3"/>
          </w:tcPr>
          <w:p w14:paraId="2EEB3EC1" w14:textId="77777777" w:rsidR="000C19E7" w:rsidRPr="00827A1C" w:rsidRDefault="000C19E7" w:rsidP="002D1980">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0C19E7" w:rsidRPr="00827A1C" w14:paraId="5A86CFF7" w14:textId="77777777" w:rsidTr="002D1980">
        <w:trPr>
          <w:gridAfter w:val="1"/>
          <w:wAfter w:w="95" w:type="dxa"/>
          <w:trHeight w:val="408"/>
        </w:trPr>
        <w:tc>
          <w:tcPr>
            <w:tcW w:w="9673" w:type="dxa"/>
            <w:gridSpan w:val="3"/>
          </w:tcPr>
          <w:p w14:paraId="71D38449" w14:textId="77777777" w:rsidR="000C19E7" w:rsidRPr="00827A1C" w:rsidRDefault="000C19E7" w:rsidP="002D1980">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0C19E7" w:rsidRPr="00827A1C" w14:paraId="7176E327" w14:textId="77777777" w:rsidTr="002D1980">
        <w:trPr>
          <w:gridAfter w:val="1"/>
          <w:wAfter w:w="95" w:type="dxa"/>
          <w:trHeight w:val="408"/>
        </w:trPr>
        <w:tc>
          <w:tcPr>
            <w:tcW w:w="9673" w:type="dxa"/>
            <w:gridSpan w:val="3"/>
          </w:tcPr>
          <w:p w14:paraId="00E522DB" w14:textId="77777777" w:rsidR="000C19E7" w:rsidRPr="00827A1C" w:rsidRDefault="000C19E7" w:rsidP="002D1980">
            <w:pPr>
              <w:widowControl w:val="0"/>
              <w:shd w:val="clear" w:color="auto" w:fill="FFFFFF" w:themeFill="background1"/>
              <w:ind w:firstLine="462"/>
              <w:jc w:val="both"/>
              <w:rPr>
                <w:b/>
              </w:rPr>
            </w:pPr>
            <w:r w:rsidRPr="00827A1C">
              <w:rPr>
                <w:b/>
              </w:rPr>
              <w:lastRenderedPageBreak/>
              <w:t>4. Перелік документів, необхідних для участі в конкурсі та строк їх подання:</w:t>
            </w:r>
          </w:p>
        </w:tc>
      </w:tr>
      <w:tr w:rsidR="000C19E7" w:rsidRPr="00827A1C" w14:paraId="25438C81" w14:textId="77777777" w:rsidTr="002D1980">
        <w:trPr>
          <w:gridAfter w:val="1"/>
          <w:wAfter w:w="95" w:type="dxa"/>
          <w:trHeight w:val="408"/>
        </w:trPr>
        <w:tc>
          <w:tcPr>
            <w:tcW w:w="9673" w:type="dxa"/>
            <w:gridSpan w:val="3"/>
          </w:tcPr>
          <w:p w14:paraId="78F546D4" w14:textId="77777777" w:rsidR="000C19E7" w:rsidRPr="00827A1C" w:rsidRDefault="000C19E7" w:rsidP="002D198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74AB1B8A" w14:textId="77777777" w:rsidR="000C19E7" w:rsidRPr="00827A1C" w:rsidRDefault="000C19E7" w:rsidP="002D198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634C65F5" w14:textId="77777777" w:rsidR="000C19E7" w:rsidRPr="00827A1C" w:rsidRDefault="000C19E7" w:rsidP="002D198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04F04658" w14:textId="77777777" w:rsidR="000C19E7" w:rsidRPr="00827A1C" w:rsidRDefault="000C19E7" w:rsidP="002D198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10C74562" w14:textId="77777777" w:rsidR="000C19E7" w:rsidRPr="00827A1C" w:rsidRDefault="000C19E7" w:rsidP="002D198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47BD88E8" w14:textId="77777777" w:rsidR="000C19E7" w:rsidRPr="00827A1C" w:rsidRDefault="000C19E7" w:rsidP="002D198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4D3A10FC" w14:textId="77777777" w:rsidR="000C19E7" w:rsidRPr="00827A1C" w:rsidRDefault="000C19E7" w:rsidP="002D198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47AA722E" w14:textId="77777777" w:rsidR="000C19E7" w:rsidRPr="00827A1C" w:rsidRDefault="000C19E7" w:rsidP="002D198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70EB385B" w14:textId="77777777" w:rsidR="000C19E7" w:rsidRPr="00827A1C" w:rsidRDefault="000C19E7" w:rsidP="002D198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0ADDFF9C" w14:textId="77777777" w:rsidR="000C19E7" w:rsidRPr="00827A1C" w:rsidRDefault="000C19E7" w:rsidP="002D198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01A3C397" w14:textId="77777777" w:rsidR="000C19E7" w:rsidRPr="00827A1C" w:rsidRDefault="000C19E7" w:rsidP="002D198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02932903" w14:textId="77777777" w:rsidR="000C19E7" w:rsidRPr="00827A1C" w:rsidRDefault="000C19E7" w:rsidP="002D1980">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6299118F" w14:textId="77777777" w:rsidR="000C19E7" w:rsidRPr="00827A1C" w:rsidRDefault="000C19E7" w:rsidP="002D1980">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0C19E7" w:rsidRPr="00827A1C" w14:paraId="4C574382" w14:textId="77777777" w:rsidTr="002D1980">
        <w:trPr>
          <w:gridAfter w:val="1"/>
          <w:wAfter w:w="95" w:type="dxa"/>
          <w:trHeight w:val="408"/>
        </w:trPr>
        <w:tc>
          <w:tcPr>
            <w:tcW w:w="9673" w:type="dxa"/>
            <w:gridSpan w:val="3"/>
          </w:tcPr>
          <w:p w14:paraId="2B71EB29" w14:textId="77777777" w:rsidR="000C19E7" w:rsidRPr="00827A1C" w:rsidRDefault="000C19E7" w:rsidP="002D1980">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Pr>
                <w:b/>
              </w:rPr>
              <w:t>09</w:t>
            </w:r>
            <w:r w:rsidRPr="00827A1C">
              <w:rPr>
                <w:b/>
              </w:rPr>
              <w:t xml:space="preserve">:00 год. </w:t>
            </w:r>
            <w:r>
              <w:rPr>
                <w:b/>
              </w:rPr>
              <w:t>15</w:t>
            </w:r>
            <w:r w:rsidRPr="00827A1C">
              <w:rPr>
                <w:b/>
              </w:rPr>
              <w:t>.</w:t>
            </w:r>
            <w:r>
              <w:rPr>
                <w:b/>
              </w:rPr>
              <w:t>12</w:t>
            </w:r>
            <w:r w:rsidRPr="00827A1C">
              <w:rPr>
                <w:b/>
              </w:rPr>
              <w:t xml:space="preserve">.2025 до 15:00 год. </w:t>
            </w:r>
            <w:r>
              <w:rPr>
                <w:b/>
              </w:rPr>
              <w:t>02</w:t>
            </w:r>
            <w:r w:rsidRPr="00827A1C">
              <w:rPr>
                <w:b/>
              </w:rPr>
              <w:t>.</w:t>
            </w:r>
            <w:r>
              <w:rPr>
                <w:b/>
              </w:rPr>
              <w:t>01</w:t>
            </w:r>
            <w:r w:rsidRPr="00827A1C">
              <w:rPr>
                <w:b/>
              </w:rPr>
              <w:t>.202</w:t>
            </w:r>
            <w:r>
              <w:rPr>
                <w:b/>
              </w:rPr>
              <w:t xml:space="preserve">6 </w:t>
            </w:r>
            <w:r w:rsidRPr="00827A1C">
              <w:rPr>
                <w:b/>
              </w:rPr>
              <w:t xml:space="preserve">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0C19E7" w:rsidRPr="00827A1C" w14:paraId="1DA02BC1" w14:textId="77777777" w:rsidTr="002D1980">
        <w:trPr>
          <w:gridAfter w:val="1"/>
          <w:wAfter w:w="95" w:type="dxa"/>
          <w:trHeight w:val="408"/>
        </w:trPr>
        <w:tc>
          <w:tcPr>
            <w:tcW w:w="9673" w:type="dxa"/>
            <w:gridSpan w:val="3"/>
          </w:tcPr>
          <w:p w14:paraId="4AC5B43C" w14:textId="796C7A43" w:rsidR="000C19E7" w:rsidRPr="00827A1C" w:rsidRDefault="000C19E7" w:rsidP="002D1980">
            <w:pPr>
              <w:widowControl w:val="0"/>
              <w:shd w:val="clear" w:color="auto" w:fill="FFFFFF" w:themeFill="background1"/>
              <w:ind w:firstLine="641"/>
              <w:jc w:val="both"/>
            </w:pPr>
            <w:r w:rsidRPr="003210EE">
              <w:t xml:space="preserve">На </w:t>
            </w:r>
            <w:r>
              <w:t xml:space="preserve">контролера ІІ категорії 3 відділення (с-ще Доброслав) 8 взводу охорони (м. Березівка) 2 підрозділу охорони (м. </w:t>
            </w:r>
            <w:proofErr w:type="spellStart"/>
            <w:r>
              <w:t>Подільськ</w:t>
            </w:r>
            <w:proofErr w:type="spellEnd"/>
            <w:r>
              <w:t>)</w:t>
            </w:r>
            <w:r w:rsidRPr="003210EE">
              <w:t xml:space="preserve">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0C19E7" w:rsidRPr="00827A1C" w14:paraId="290C52CD" w14:textId="77777777" w:rsidTr="002D1980">
        <w:trPr>
          <w:gridAfter w:val="1"/>
          <w:wAfter w:w="95" w:type="dxa"/>
          <w:trHeight w:val="80"/>
        </w:trPr>
        <w:tc>
          <w:tcPr>
            <w:tcW w:w="9673" w:type="dxa"/>
            <w:gridSpan w:val="3"/>
          </w:tcPr>
          <w:p w14:paraId="24BB494E" w14:textId="77777777" w:rsidR="000C19E7" w:rsidRPr="00827A1C" w:rsidRDefault="000C19E7" w:rsidP="002D1980">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Pr>
                <w:b/>
              </w:rPr>
              <w:t>08 січня</w:t>
            </w:r>
            <w:r w:rsidRPr="00827A1C">
              <w:rPr>
                <w:b/>
              </w:rPr>
              <w:t xml:space="preserve"> </w:t>
            </w:r>
            <w:r w:rsidRPr="00827A1C">
              <w:rPr>
                <w:b/>
                <w:szCs w:val="24"/>
              </w:rPr>
              <w:t>202</w:t>
            </w:r>
            <w:r>
              <w:rPr>
                <w:b/>
                <w:szCs w:val="24"/>
              </w:rPr>
              <w:t>6</w:t>
            </w:r>
            <w:r w:rsidRPr="00827A1C">
              <w:rPr>
                <w:b/>
                <w:szCs w:val="24"/>
              </w:rPr>
              <w:t xml:space="preserve"> року о 10.00 год.</w:t>
            </w:r>
          </w:p>
          <w:p w14:paraId="3FF80609" w14:textId="77777777" w:rsidR="000C19E7" w:rsidRPr="00021C52" w:rsidRDefault="000C19E7" w:rsidP="002D1980">
            <w:pPr>
              <w:widowControl w:val="0"/>
              <w:shd w:val="clear" w:color="auto" w:fill="FFFFFF" w:themeFill="background1"/>
              <w:jc w:val="both"/>
              <w:rPr>
                <w:b/>
                <w:sz w:val="16"/>
                <w:szCs w:val="16"/>
              </w:rPr>
            </w:pPr>
          </w:p>
        </w:tc>
      </w:tr>
      <w:tr w:rsidR="000C19E7" w:rsidRPr="00827A1C" w14:paraId="7E012B27" w14:textId="77777777" w:rsidTr="002D1980">
        <w:trPr>
          <w:gridAfter w:val="1"/>
          <w:wAfter w:w="95" w:type="dxa"/>
          <w:trHeight w:val="408"/>
        </w:trPr>
        <w:tc>
          <w:tcPr>
            <w:tcW w:w="9673" w:type="dxa"/>
            <w:gridSpan w:val="3"/>
          </w:tcPr>
          <w:p w14:paraId="58D1398B" w14:textId="77777777" w:rsidR="000C19E7" w:rsidRPr="00827A1C" w:rsidRDefault="000C19E7" w:rsidP="002D1980">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6D9976BD" w14:textId="77777777" w:rsidR="000C19E7" w:rsidRPr="00827A1C" w:rsidRDefault="000C19E7" w:rsidP="002D1980">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336D2A6B" w14:textId="77777777" w:rsidR="000C19E7" w:rsidRPr="00827A1C" w:rsidRDefault="000C19E7" w:rsidP="002D1980">
            <w:pPr>
              <w:widowControl w:val="0"/>
              <w:shd w:val="clear" w:color="auto" w:fill="FFFFFF" w:themeFill="background1"/>
              <w:tabs>
                <w:tab w:val="left" w:pos="142"/>
              </w:tabs>
              <w:ind w:firstLine="462"/>
              <w:jc w:val="both"/>
              <w:rPr>
                <w:rFonts w:eastAsia="Times New Roman"/>
                <w:snapToGrid w:val="0"/>
              </w:rPr>
            </w:pPr>
          </w:p>
        </w:tc>
      </w:tr>
      <w:tr w:rsidR="000C19E7" w:rsidRPr="00827A1C" w14:paraId="1A46505F" w14:textId="77777777" w:rsidTr="002D1980">
        <w:trPr>
          <w:gridAfter w:val="1"/>
          <w:wAfter w:w="95" w:type="dxa"/>
          <w:trHeight w:val="408"/>
        </w:trPr>
        <w:tc>
          <w:tcPr>
            <w:tcW w:w="9673" w:type="dxa"/>
            <w:gridSpan w:val="3"/>
          </w:tcPr>
          <w:p w14:paraId="0DE160AC" w14:textId="77777777" w:rsidR="000C19E7" w:rsidRPr="00827A1C" w:rsidRDefault="000C19E7" w:rsidP="002D1980">
            <w:pPr>
              <w:widowControl w:val="0"/>
              <w:shd w:val="clear" w:color="auto" w:fill="FFFFFF" w:themeFill="background1"/>
              <w:jc w:val="center"/>
              <w:rPr>
                <w:b/>
              </w:rPr>
            </w:pPr>
            <w:r w:rsidRPr="00827A1C">
              <w:rPr>
                <w:b/>
              </w:rPr>
              <w:t>Кваліфікаційні вимоги.</w:t>
            </w:r>
          </w:p>
        </w:tc>
      </w:tr>
      <w:tr w:rsidR="000C19E7" w:rsidRPr="00827A1C" w14:paraId="42A071B9" w14:textId="77777777" w:rsidTr="002D1980">
        <w:trPr>
          <w:trHeight w:val="408"/>
        </w:trPr>
        <w:tc>
          <w:tcPr>
            <w:tcW w:w="4032" w:type="dxa"/>
            <w:gridSpan w:val="2"/>
          </w:tcPr>
          <w:p w14:paraId="16861498" w14:textId="77777777" w:rsidR="000C19E7" w:rsidRPr="00827A1C" w:rsidRDefault="000C19E7" w:rsidP="002D1980">
            <w:pPr>
              <w:widowControl w:val="0"/>
              <w:shd w:val="clear" w:color="auto" w:fill="FFFFFF" w:themeFill="background1"/>
              <w:jc w:val="both"/>
            </w:pPr>
            <w:r w:rsidRPr="00827A1C">
              <w:t>1. Загальні вимоги</w:t>
            </w:r>
          </w:p>
        </w:tc>
        <w:tc>
          <w:tcPr>
            <w:tcW w:w="5736" w:type="dxa"/>
            <w:gridSpan w:val="2"/>
          </w:tcPr>
          <w:p w14:paraId="30D0DB05" w14:textId="77777777" w:rsidR="000C19E7" w:rsidRPr="00827A1C" w:rsidRDefault="000C19E7" w:rsidP="002D1980">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576F1373" w14:textId="77777777" w:rsidR="000C19E7" w:rsidRPr="00827A1C" w:rsidRDefault="000C19E7" w:rsidP="002D1980">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5B4A0B4D" w14:textId="77777777" w:rsidR="000C19E7" w:rsidRPr="00827A1C" w:rsidRDefault="000C19E7" w:rsidP="002D1980">
            <w:pPr>
              <w:widowControl w:val="0"/>
              <w:shd w:val="clear" w:color="auto" w:fill="FFFFFF" w:themeFill="background1"/>
              <w:jc w:val="both"/>
            </w:pPr>
            <w:r w:rsidRPr="00827A1C">
              <w:rPr>
                <w:b/>
              </w:rPr>
              <w:t>(надати підтверджуючі документи)</w:t>
            </w:r>
          </w:p>
        </w:tc>
      </w:tr>
      <w:tr w:rsidR="000C19E7" w:rsidRPr="00827A1C" w14:paraId="32440204" w14:textId="77777777" w:rsidTr="002D1980">
        <w:trPr>
          <w:gridAfter w:val="1"/>
          <w:wAfter w:w="95" w:type="dxa"/>
          <w:trHeight w:val="408"/>
        </w:trPr>
        <w:tc>
          <w:tcPr>
            <w:tcW w:w="4032" w:type="dxa"/>
            <w:gridSpan w:val="2"/>
          </w:tcPr>
          <w:p w14:paraId="20379D80" w14:textId="77777777" w:rsidR="000C19E7" w:rsidRPr="00827A1C" w:rsidRDefault="000C19E7" w:rsidP="002D1980">
            <w:pPr>
              <w:widowControl w:val="0"/>
              <w:shd w:val="clear" w:color="auto" w:fill="FFFFFF" w:themeFill="background1"/>
              <w:jc w:val="both"/>
            </w:pPr>
            <w:r w:rsidRPr="00827A1C">
              <w:t>2. Освіта</w:t>
            </w:r>
          </w:p>
        </w:tc>
        <w:tc>
          <w:tcPr>
            <w:tcW w:w="5641" w:type="dxa"/>
          </w:tcPr>
          <w:p w14:paraId="10A2026E" w14:textId="77777777" w:rsidR="000C19E7" w:rsidRPr="00827A1C" w:rsidRDefault="000C19E7" w:rsidP="002D1980">
            <w:pPr>
              <w:widowControl w:val="0"/>
              <w:shd w:val="clear" w:color="auto" w:fill="FFFFFF" w:themeFill="background1"/>
              <w:jc w:val="both"/>
            </w:pPr>
            <w:r w:rsidRPr="00827A1C">
              <w:rPr>
                <w:rFonts w:eastAsia="Times New Roman"/>
              </w:rPr>
              <w:t>повна загальна середня</w:t>
            </w:r>
          </w:p>
        </w:tc>
      </w:tr>
      <w:tr w:rsidR="000C19E7" w:rsidRPr="00827A1C" w14:paraId="40F70D5F" w14:textId="77777777" w:rsidTr="002D1980">
        <w:trPr>
          <w:gridAfter w:val="1"/>
          <w:wAfter w:w="95" w:type="dxa"/>
          <w:trHeight w:val="408"/>
        </w:trPr>
        <w:tc>
          <w:tcPr>
            <w:tcW w:w="4032" w:type="dxa"/>
            <w:gridSpan w:val="2"/>
          </w:tcPr>
          <w:p w14:paraId="760E14F0" w14:textId="77777777" w:rsidR="000C19E7" w:rsidRPr="00827A1C" w:rsidRDefault="000C19E7" w:rsidP="002D1980">
            <w:pPr>
              <w:widowControl w:val="0"/>
              <w:shd w:val="clear" w:color="auto" w:fill="FFFFFF" w:themeFill="background1"/>
              <w:jc w:val="both"/>
            </w:pPr>
            <w:r w:rsidRPr="00827A1C">
              <w:t>3. Досвід роботи</w:t>
            </w:r>
          </w:p>
        </w:tc>
        <w:tc>
          <w:tcPr>
            <w:tcW w:w="5641" w:type="dxa"/>
          </w:tcPr>
          <w:p w14:paraId="154631F4" w14:textId="77777777" w:rsidR="000C19E7" w:rsidRPr="003D29B8" w:rsidRDefault="000C19E7" w:rsidP="002D1980">
            <w:pPr>
              <w:pStyle w:val="a4"/>
              <w:widowControl w:val="0"/>
              <w:shd w:val="clear" w:color="auto" w:fill="FFFFFF" w:themeFill="background1"/>
              <w:jc w:val="both"/>
              <w:rPr>
                <w:rFonts w:ascii="Times New Roman" w:hAnsi="Times New Roman"/>
                <w:sz w:val="28"/>
                <w:szCs w:val="28"/>
              </w:rPr>
            </w:pPr>
            <w:r>
              <w:rPr>
                <w:rFonts w:ascii="Times New Roman" w:hAnsi="Times New Roman"/>
                <w:sz w:val="28"/>
                <w:szCs w:val="28"/>
              </w:rPr>
              <w:t xml:space="preserve">без </w:t>
            </w:r>
            <w:r w:rsidRPr="00827A1C">
              <w:rPr>
                <w:rFonts w:ascii="Times New Roman" w:hAnsi="Times New Roman"/>
                <w:sz w:val="28"/>
                <w:szCs w:val="28"/>
              </w:rPr>
              <w:t>досвід</w:t>
            </w:r>
            <w:r>
              <w:rPr>
                <w:rFonts w:ascii="Times New Roman" w:hAnsi="Times New Roman"/>
                <w:sz w:val="28"/>
                <w:szCs w:val="28"/>
              </w:rPr>
              <w:t>у</w:t>
            </w:r>
            <w:r w:rsidRPr="00827A1C">
              <w:rPr>
                <w:rFonts w:ascii="Times New Roman" w:hAnsi="Times New Roman"/>
                <w:sz w:val="28"/>
                <w:szCs w:val="28"/>
              </w:rPr>
              <w:t xml:space="preserve"> роботи.</w:t>
            </w:r>
          </w:p>
        </w:tc>
      </w:tr>
      <w:tr w:rsidR="000C19E7" w:rsidRPr="00827A1C" w14:paraId="111574E6" w14:textId="77777777" w:rsidTr="002D1980">
        <w:trPr>
          <w:gridAfter w:val="1"/>
          <w:wAfter w:w="95" w:type="dxa"/>
          <w:trHeight w:val="408"/>
        </w:trPr>
        <w:tc>
          <w:tcPr>
            <w:tcW w:w="9673" w:type="dxa"/>
            <w:gridSpan w:val="3"/>
          </w:tcPr>
          <w:p w14:paraId="60C8C409" w14:textId="77777777" w:rsidR="000C19E7" w:rsidRPr="00827A1C" w:rsidRDefault="000C19E7" w:rsidP="002D1980">
            <w:pPr>
              <w:widowControl w:val="0"/>
              <w:shd w:val="clear" w:color="auto" w:fill="FFFFFF" w:themeFill="background1"/>
              <w:jc w:val="center"/>
              <w:rPr>
                <w:b/>
              </w:rPr>
            </w:pPr>
            <w:r w:rsidRPr="00827A1C">
              <w:rPr>
                <w:b/>
              </w:rPr>
              <w:t>Вимоги до компетентності.</w:t>
            </w:r>
          </w:p>
        </w:tc>
      </w:tr>
      <w:tr w:rsidR="000C19E7" w:rsidRPr="00827A1C" w14:paraId="5F6867EC" w14:textId="77777777" w:rsidTr="002D1980">
        <w:trPr>
          <w:gridAfter w:val="1"/>
          <w:wAfter w:w="95" w:type="dxa"/>
          <w:trHeight w:val="408"/>
        </w:trPr>
        <w:tc>
          <w:tcPr>
            <w:tcW w:w="4008" w:type="dxa"/>
          </w:tcPr>
          <w:p w14:paraId="7F32570B" w14:textId="77777777" w:rsidR="000C19E7" w:rsidRPr="00827A1C" w:rsidRDefault="000C19E7" w:rsidP="002D1980">
            <w:pPr>
              <w:widowControl w:val="0"/>
              <w:shd w:val="clear" w:color="auto" w:fill="FFFFFF" w:themeFill="background1"/>
            </w:pPr>
            <w:r w:rsidRPr="00827A1C">
              <w:t>1. Наявність лідерських якостей</w:t>
            </w:r>
          </w:p>
        </w:tc>
        <w:tc>
          <w:tcPr>
            <w:tcW w:w="5665" w:type="dxa"/>
            <w:gridSpan w:val="2"/>
          </w:tcPr>
          <w:p w14:paraId="494249BD" w14:textId="77777777" w:rsidR="000C19E7" w:rsidRPr="00827A1C" w:rsidRDefault="000C19E7" w:rsidP="002D1980">
            <w:pPr>
              <w:widowControl w:val="0"/>
              <w:shd w:val="clear" w:color="auto" w:fill="FFFFFF" w:themeFill="background1"/>
              <w:jc w:val="both"/>
            </w:pPr>
            <w:r w:rsidRPr="00827A1C">
              <w:t>встановлення цілей, пріоритетів та орієнтирів;</w:t>
            </w:r>
          </w:p>
          <w:p w14:paraId="0F13C489" w14:textId="77777777" w:rsidR="000C19E7" w:rsidRPr="00827A1C" w:rsidRDefault="000C19E7" w:rsidP="002D1980">
            <w:pPr>
              <w:widowControl w:val="0"/>
              <w:shd w:val="clear" w:color="auto" w:fill="FFFFFF" w:themeFill="background1"/>
              <w:jc w:val="both"/>
            </w:pPr>
            <w:r w:rsidRPr="00827A1C">
              <w:t>стратегічне планування;</w:t>
            </w:r>
          </w:p>
          <w:p w14:paraId="04676C54" w14:textId="77777777" w:rsidR="000C19E7" w:rsidRPr="00827A1C" w:rsidRDefault="000C19E7" w:rsidP="002D1980">
            <w:pPr>
              <w:widowControl w:val="0"/>
              <w:shd w:val="clear" w:color="auto" w:fill="FFFFFF" w:themeFill="background1"/>
              <w:jc w:val="both"/>
            </w:pPr>
            <w:r w:rsidRPr="00827A1C">
              <w:t>багатофункціональність;</w:t>
            </w:r>
          </w:p>
          <w:p w14:paraId="0EB37A9B" w14:textId="77777777" w:rsidR="000C19E7" w:rsidRPr="00827A1C" w:rsidRDefault="000C19E7" w:rsidP="002D1980">
            <w:pPr>
              <w:widowControl w:val="0"/>
              <w:shd w:val="clear" w:color="auto" w:fill="FFFFFF" w:themeFill="background1"/>
              <w:jc w:val="both"/>
            </w:pPr>
            <w:r w:rsidRPr="00827A1C">
              <w:t>ведення ділових переговорів;</w:t>
            </w:r>
          </w:p>
          <w:p w14:paraId="1673469B" w14:textId="77777777" w:rsidR="000C19E7" w:rsidRPr="00827A1C" w:rsidRDefault="000C19E7" w:rsidP="002D1980">
            <w:pPr>
              <w:widowControl w:val="0"/>
              <w:shd w:val="clear" w:color="auto" w:fill="FFFFFF" w:themeFill="background1"/>
              <w:jc w:val="both"/>
            </w:pPr>
            <w:r w:rsidRPr="00827A1C">
              <w:t>досягнення кінцевих результатів.</w:t>
            </w:r>
          </w:p>
        </w:tc>
      </w:tr>
      <w:tr w:rsidR="000C19E7" w:rsidRPr="00827A1C" w14:paraId="63E1CF5F" w14:textId="77777777" w:rsidTr="002D1980">
        <w:trPr>
          <w:gridAfter w:val="1"/>
          <w:wAfter w:w="95" w:type="dxa"/>
          <w:trHeight w:val="408"/>
        </w:trPr>
        <w:tc>
          <w:tcPr>
            <w:tcW w:w="4008" w:type="dxa"/>
          </w:tcPr>
          <w:p w14:paraId="4367AABE" w14:textId="77777777" w:rsidR="000C19E7" w:rsidRPr="00827A1C" w:rsidRDefault="000C19E7" w:rsidP="002D1980">
            <w:pPr>
              <w:widowControl w:val="0"/>
              <w:shd w:val="clear" w:color="auto" w:fill="FFFFFF" w:themeFill="background1"/>
            </w:pPr>
            <w:r w:rsidRPr="00827A1C">
              <w:t>2. Вміння приймати ефективні рішення</w:t>
            </w:r>
          </w:p>
        </w:tc>
        <w:tc>
          <w:tcPr>
            <w:tcW w:w="5665" w:type="dxa"/>
            <w:gridSpan w:val="2"/>
          </w:tcPr>
          <w:p w14:paraId="7B0E04F9" w14:textId="77777777" w:rsidR="000C19E7" w:rsidRPr="00827A1C" w:rsidRDefault="000C19E7" w:rsidP="002D1980">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0C19E7" w:rsidRPr="00827A1C" w14:paraId="340A2FD2" w14:textId="77777777" w:rsidTr="002D1980">
        <w:trPr>
          <w:gridAfter w:val="1"/>
          <w:wAfter w:w="95" w:type="dxa"/>
          <w:trHeight w:val="408"/>
        </w:trPr>
        <w:tc>
          <w:tcPr>
            <w:tcW w:w="4008" w:type="dxa"/>
          </w:tcPr>
          <w:p w14:paraId="68DD66B8" w14:textId="77777777" w:rsidR="000C19E7" w:rsidRPr="00827A1C" w:rsidRDefault="000C19E7" w:rsidP="002D1980">
            <w:pPr>
              <w:widowControl w:val="0"/>
              <w:shd w:val="clear" w:color="auto" w:fill="FFFFFF" w:themeFill="background1"/>
            </w:pPr>
            <w:r w:rsidRPr="00827A1C">
              <w:t>3. Аналітичні здібності</w:t>
            </w:r>
          </w:p>
        </w:tc>
        <w:tc>
          <w:tcPr>
            <w:tcW w:w="5665" w:type="dxa"/>
            <w:gridSpan w:val="2"/>
          </w:tcPr>
          <w:p w14:paraId="10BAA0AD" w14:textId="77777777" w:rsidR="000C19E7" w:rsidRPr="00827A1C" w:rsidRDefault="000C19E7" w:rsidP="002D1980">
            <w:pPr>
              <w:widowControl w:val="0"/>
              <w:shd w:val="clear" w:color="auto" w:fill="FFFFFF" w:themeFill="background1"/>
              <w:jc w:val="both"/>
            </w:pPr>
            <w:r w:rsidRPr="00827A1C">
              <w:t>здатність систематизувати, узагальнювати інформацію;</w:t>
            </w:r>
          </w:p>
          <w:p w14:paraId="62B2BBAD" w14:textId="77777777" w:rsidR="000C19E7" w:rsidRPr="00827A1C" w:rsidRDefault="000C19E7" w:rsidP="002D1980">
            <w:pPr>
              <w:widowControl w:val="0"/>
              <w:shd w:val="clear" w:color="auto" w:fill="FFFFFF" w:themeFill="background1"/>
              <w:jc w:val="both"/>
            </w:pPr>
            <w:r w:rsidRPr="00827A1C">
              <w:t>гнучкість;</w:t>
            </w:r>
          </w:p>
          <w:p w14:paraId="7DD6C9D7" w14:textId="77777777" w:rsidR="000C19E7" w:rsidRPr="00827A1C" w:rsidRDefault="000C19E7" w:rsidP="002D1980">
            <w:pPr>
              <w:widowControl w:val="0"/>
              <w:shd w:val="clear" w:color="auto" w:fill="FFFFFF" w:themeFill="background1"/>
              <w:jc w:val="both"/>
            </w:pPr>
            <w:r w:rsidRPr="00827A1C">
              <w:t>проникливість.</w:t>
            </w:r>
          </w:p>
        </w:tc>
      </w:tr>
      <w:tr w:rsidR="000C19E7" w:rsidRPr="00827A1C" w14:paraId="694892DA" w14:textId="77777777" w:rsidTr="002D1980">
        <w:trPr>
          <w:gridAfter w:val="1"/>
          <w:wAfter w:w="95" w:type="dxa"/>
          <w:trHeight w:val="408"/>
        </w:trPr>
        <w:tc>
          <w:tcPr>
            <w:tcW w:w="4008" w:type="dxa"/>
          </w:tcPr>
          <w:p w14:paraId="05D968BB" w14:textId="77777777" w:rsidR="000C19E7" w:rsidRPr="00827A1C" w:rsidRDefault="000C19E7" w:rsidP="002D1980">
            <w:pPr>
              <w:widowControl w:val="0"/>
              <w:shd w:val="clear" w:color="auto" w:fill="FFFFFF" w:themeFill="background1"/>
            </w:pPr>
            <w:r w:rsidRPr="00827A1C">
              <w:t>4. Управління організацією та персоналом</w:t>
            </w:r>
          </w:p>
        </w:tc>
        <w:tc>
          <w:tcPr>
            <w:tcW w:w="5665" w:type="dxa"/>
            <w:gridSpan w:val="2"/>
          </w:tcPr>
          <w:p w14:paraId="00936E75" w14:textId="77777777" w:rsidR="000C19E7" w:rsidRPr="00827A1C" w:rsidRDefault="000C19E7" w:rsidP="002D1980">
            <w:pPr>
              <w:widowControl w:val="0"/>
              <w:shd w:val="clear" w:color="auto" w:fill="FFFFFF" w:themeFill="background1"/>
              <w:jc w:val="both"/>
            </w:pPr>
            <w:r w:rsidRPr="00827A1C">
              <w:t>організація роботи та контроль;</w:t>
            </w:r>
          </w:p>
          <w:p w14:paraId="33012B89" w14:textId="77777777" w:rsidR="000C19E7" w:rsidRPr="00827A1C" w:rsidRDefault="000C19E7" w:rsidP="002D1980">
            <w:pPr>
              <w:widowControl w:val="0"/>
              <w:shd w:val="clear" w:color="auto" w:fill="FFFFFF" w:themeFill="background1"/>
              <w:jc w:val="both"/>
            </w:pPr>
            <w:r w:rsidRPr="00827A1C">
              <w:t>управління людськими ресурсами;</w:t>
            </w:r>
          </w:p>
          <w:p w14:paraId="4EF006FA" w14:textId="77777777" w:rsidR="000C19E7" w:rsidRPr="00827A1C" w:rsidRDefault="000C19E7" w:rsidP="002D1980">
            <w:pPr>
              <w:widowControl w:val="0"/>
              <w:shd w:val="clear" w:color="auto" w:fill="FFFFFF" w:themeFill="background1"/>
              <w:jc w:val="both"/>
            </w:pPr>
            <w:r w:rsidRPr="00827A1C">
              <w:t xml:space="preserve">вміння мотивувати підлеглих працівників. </w:t>
            </w:r>
          </w:p>
        </w:tc>
      </w:tr>
      <w:tr w:rsidR="000C19E7" w:rsidRPr="00827A1C" w14:paraId="0B2921FB" w14:textId="77777777" w:rsidTr="002D1980">
        <w:trPr>
          <w:gridAfter w:val="1"/>
          <w:wAfter w:w="95" w:type="dxa"/>
          <w:trHeight w:val="408"/>
        </w:trPr>
        <w:tc>
          <w:tcPr>
            <w:tcW w:w="4008" w:type="dxa"/>
          </w:tcPr>
          <w:p w14:paraId="20369841" w14:textId="77777777" w:rsidR="000C19E7" w:rsidRPr="00827A1C" w:rsidRDefault="000C19E7" w:rsidP="002D1980">
            <w:pPr>
              <w:widowControl w:val="0"/>
              <w:shd w:val="clear" w:color="auto" w:fill="FFFFFF" w:themeFill="background1"/>
            </w:pPr>
            <w:r w:rsidRPr="00827A1C">
              <w:t>5. Особистісні компетенції</w:t>
            </w:r>
          </w:p>
        </w:tc>
        <w:tc>
          <w:tcPr>
            <w:tcW w:w="5665" w:type="dxa"/>
            <w:gridSpan w:val="2"/>
          </w:tcPr>
          <w:p w14:paraId="697BAE08" w14:textId="77777777" w:rsidR="000C19E7" w:rsidRPr="00827A1C" w:rsidRDefault="000C19E7" w:rsidP="002D1980">
            <w:pPr>
              <w:widowControl w:val="0"/>
              <w:shd w:val="clear" w:color="auto" w:fill="FFFFFF" w:themeFill="background1"/>
              <w:jc w:val="both"/>
            </w:pPr>
            <w:r w:rsidRPr="00827A1C">
              <w:t>принциповість, рішучість і вимогливість під час прийняття рішень;</w:t>
            </w:r>
          </w:p>
          <w:p w14:paraId="48D0607E" w14:textId="77777777" w:rsidR="000C19E7" w:rsidRPr="00827A1C" w:rsidRDefault="000C19E7" w:rsidP="002D1980">
            <w:pPr>
              <w:widowControl w:val="0"/>
              <w:shd w:val="clear" w:color="auto" w:fill="FFFFFF" w:themeFill="background1"/>
              <w:jc w:val="both"/>
            </w:pPr>
            <w:r w:rsidRPr="00827A1C">
              <w:lastRenderedPageBreak/>
              <w:t>системність;</w:t>
            </w:r>
          </w:p>
          <w:p w14:paraId="7D1297B6" w14:textId="77777777" w:rsidR="000C19E7" w:rsidRPr="00827A1C" w:rsidRDefault="000C19E7" w:rsidP="002D1980">
            <w:pPr>
              <w:widowControl w:val="0"/>
              <w:shd w:val="clear" w:color="auto" w:fill="FFFFFF" w:themeFill="background1"/>
              <w:jc w:val="both"/>
            </w:pPr>
            <w:r w:rsidRPr="00827A1C">
              <w:t>самоорганізація та саморозвиток;</w:t>
            </w:r>
          </w:p>
          <w:p w14:paraId="4D532E6E" w14:textId="77777777" w:rsidR="000C19E7" w:rsidRPr="00827A1C" w:rsidRDefault="000C19E7" w:rsidP="002D1980">
            <w:pPr>
              <w:widowControl w:val="0"/>
              <w:shd w:val="clear" w:color="auto" w:fill="FFFFFF" w:themeFill="background1"/>
              <w:jc w:val="both"/>
            </w:pPr>
            <w:r w:rsidRPr="00827A1C">
              <w:t>політична нейтральність.</w:t>
            </w:r>
          </w:p>
        </w:tc>
      </w:tr>
    </w:tbl>
    <w:p w14:paraId="440962DD" w14:textId="77777777" w:rsidR="000C19E7" w:rsidRPr="00827A1C" w:rsidRDefault="000C19E7" w:rsidP="000C19E7">
      <w:pPr>
        <w:widowControl w:val="0"/>
        <w:shd w:val="clear" w:color="auto" w:fill="FFFFFF" w:themeFill="background1"/>
        <w:tabs>
          <w:tab w:val="left" w:pos="5910"/>
          <w:tab w:val="left" w:pos="5954"/>
        </w:tabs>
        <w:ind w:left="5954"/>
        <w:rPr>
          <w:b/>
        </w:rPr>
      </w:pPr>
    </w:p>
    <w:p w14:paraId="37229978" w14:textId="77777777" w:rsidR="000C19E7" w:rsidRPr="00827A1C" w:rsidRDefault="000C19E7" w:rsidP="000C19E7">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45665A9F" w14:textId="77777777" w:rsidR="000C19E7" w:rsidRPr="00827A1C" w:rsidRDefault="000C19E7" w:rsidP="000C19E7">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5E1FF412" w14:textId="0AE340B7" w:rsidR="000C19E7" w:rsidRDefault="000C19E7" w:rsidP="00650009">
      <w:pPr>
        <w:widowControl w:val="0"/>
        <w:shd w:val="clear" w:color="auto" w:fill="FFFFFF" w:themeFill="background1"/>
        <w:tabs>
          <w:tab w:val="left" w:pos="5910"/>
          <w:tab w:val="left" w:pos="5954"/>
        </w:tabs>
        <w:ind w:left="5954"/>
        <w:rPr>
          <w:b/>
        </w:rPr>
      </w:pPr>
    </w:p>
    <w:p w14:paraId="4B366EB7" w14:textId="02425234" w:rsidR="000C19E7" w:rsidRDefault="000C19E7" w:rsidP="00650009">
      <w:pPr>
        <w:widowControl w:val="0"/>
        <w:shd w:val="clear" w:color="auto" w:fill="FFFFFF" w:themeFill="background1"/>
        <w:tabs>
          <w:tab w:val="left" w:pos="5910"/>
          <w:tab w:val="left" w:pos="5954"/>
        </w:tabs>
        <w:ind w:left="5954"/>
        <w:rPr>
          <w:b/>
        </w:rPr>
      </w:pPr>
    </w:p>
    <w:p w14:paraId="455841B3" w14:textId="65DD3B55" w:rsidR="000C19E7" w:rsidRDefault="000C19E7" w:rsidP="00650009">
      <w:pPr>
        <w:widowControl w:val="0"/>
        <w:shd w:val="clear" w:color="auto" w:fill="FFFFFF" w:themeFill="background1"/>
        <w:tabs>
          <w:tab w:val="left" w:pos="5910"/>
          <w:tab w:val="left" w:pos="5954"/>
        </w:tabs>
        <w:ind w:left="5954"/>
        <w:rPr>
          <w:b/>
        </w:rPr>
      </w:pPr>
    </w:p>
    <w:p w14:paraId="733A0B69" w14:textId="14D4ABB1" w:rsidR="000C19E7" w:rsidRDefault="000C19E7" w:rsidP="00650009">
      <w:pPr>
        <w:widowControl w:val="0"/>
        <w:shd w:val="clear" w:color="auto" w:fill="FFFFFF" w:themeFill="background1"/>
        <w:tabs>
          <w:tab w:val="left" w:pos="5910"/>
          <w:tab w:val="left" w:pos="5954"/>
        </w:tabs>
        <w:ind w:left="5954"/>
        <w:rPr>
          <w:b/>
        </w:rPr>
      </w:pPr>
    </w:p>
    <w:p w14:paraId="3DCB522F" w14:textId="3C1CA759" w:rsidR="000C19E7" w:rsidRDefault="000C19E7" w:rsidP="00650009">
      <w:pPr>
        <w:widowControl w:val="0"/>
        <w:shd w:val="clear" w:color="auto" w:fill="FFFFFF" w:themeFill="background1"/>
        <w:tabs>
          <w:tab w:val="left" w:pos="5910"/>
          <w:tab w:val="left" w:pos="5954"/>
        </w:tabs>
        <w:ind w:left="5954"/>
        <w:rPr>
          <w:b/>
        </w:rPr>
      </w:pPr>
    </w:p>
    <w:p w14:paraId="324CC5BE" w14:textId="464ADDA5" w:rsidR="000C19E7" w:rsidRDefault="000C19E7" w:rsidP="00650009">
      <w:pPr>
        <w:widowControl w:val="0"/>
        <w:shd w:val="clear" w:color="auto" w:fill="FFFFFF" w:themeFill="background1"/>
        <w:tabs>
          <w:tab w:val="left" w:pos="5910"/>
          <w:tab w:val="left" w:pos="5954"/>
        </w:tabs>
        <w:ind w:left="5954"/>
        <w:rPr>
          <w:b/>
        </w:rPr>
      </w:pPr>
    </w:p>
    <w:p w14:paraId="4125D1B1" w14:textId="62EA4977" w:rsidR="000C19E7" w:rsidRDefault="000C19E7" w:rsidP="00650009">
      <w:pPr>
        <w:widowControl w:val="0"/>
        <w:shd w:val="clear" w:color="auto" w:fill="FFFFFF" w:themeFill="background1"/>
        <w:tabs>
          <w:tab w:val="left" w:pos="5910"/>
          <w:tab w:val="left" w:pos="5954"/>
        </w:tabs>
        <w:ind w:left="5954"/>
        <w:rPr>
          <w:b/>
        </w:rPr>
      </w:pPr>
    </w:p>
    <w:p w14:paraId="51115616" w14:textId="21206D80" w:rsidR="000C19E7" w:rsidRDefault="000C19E7" w:rsidP="00650009">
      <w:pPr>
        <w:widowControl w:val="0"/>
        <w:shd w:val="clear" w:color="auto" w:fill="FFFFFF" w:themeFill="background1"/>
        <w:tabs>
          <w:tab w:val="left" w:pos="5910"/>
          <w:tab w:val="left" w:pos="5954"/>
        </w:tabs>
        <w:ind w:left="5954"/>
        <w:rPr>
          <w:b/>
        </w:rPr>
      </w:pPr>
    </w:p>
    <w:p w14:paraId="7415835D" w14:textId="785D8C01" w:rsidR="000C19E7" w:rsidRDefault="000C19E7" w:rsidP="00650009">
      <w:pPr>
        <w:widowControl w:val="0"/>
        <w:shd w:val="clear" w:color="auto" w:fill="FFFFFF" w:themeFill="background1"/>
        <w:tabs>
          <w:tab w:val="left" w:pos="5910"/>
          <w:tab w:val="left" w:pos="5954"/>
        </w:tabs>
        <w:ind w:left="5954"/>
        <w:rPr>
          <w:b/>
        </w:rPr>
      </w:pPr>
    </w:p>
    <w:p w14:paraId="37D10111" w14:textId="6822C902" w:rsidR="000C19E7" w:rsidRDefault="000C19E7" w:rsidP="00650009">
      <w:pPr>
        <w:widowControl w:val="0"/>
        <w:shd w:val="clear" w:color="auto" w:fill="FFFFFF" w:themeFill="background1"/>
        <w:tabs>
          <w:tab w:val="left" w:pos="5910"/>
          <w:tab w:val="left" w:pos="5954"/>
        </w:tabs>
        <w:ind w:left="5954"/>
        <w:rPr>
          <w:b/>
        </w:rPr>
      </w:pPr>
    </w:p>
    <w:p w14:paraId="198637C8" w14:textId="4D16B644" w:rsidR="000C19E7" w:rsidRDefault="000C19E7" w:rsidP="00650009">
      <w:pPr>
        <w:widowControl w:val="0"/>
        <w:shd w:val="clear" w:color="auto" w:fill="FFFFFF" w:themeFill="background1"/>
        <w:tabs>
          <w:tab w:val="left" w:pos="5910"/>
          <w:tab w:val="left" w:pos="5954"/>
        </w:tabs>
        <w:ind w:left="5954"/>
        <w:rPr>
          <w:b/>
        </w:rPr>
      </w:pPr>
    </w:p>
    <w:p w14:paraId="7B5B3AE5" w14:textId="75EF6E7B" w:rsidR="000C19E7" w:rsidRDefault="000C19E7" w:rsidP="00650009">
      <w:pPr>
        <w:widowControl w:val="0"/>
        <w:shd w:val="clear" w:color="auto" w:fill="FFFFFF" w:themeFill="background1"/>
        <w:tabs>
          <w:tab w:val="left" w:pos="5910"/>
          <w:tab w:val="left" w:pos="5954"/>
        </w:tabs>
        <w:ind w:left="5954"/>
        <w:rPr>
          <w:b/>
        </w:rPr>
      </w:pPr>
    </w:p>
    <w:p w14:paraId="7D6E584B" w14:textId="77777777" w:rsidR="000C19E7" w:rsidRDefault="000C19E7" w:rsidP="00650009">
      <w:pPr>
        <w:widowControl w:val="0"/>
        <w:shd w:val="clear" w:color="auto" w:fill="FFFFFF" w:themeFill="background1"/>
        <w:tabs>
          <w:tab w:val="left" w:pos="5910"/>
          <w:tab w:val="left" w:pos="5954"/>
        </w:tabs>
        <w:ind w:left="5954"/>
        <w:rPr>
          <w:b/>
        </w:rPr>
      </w:pPr>
    </w:p>
    <w:p w14:paraId="7F13606D" w14:textId="2567295D" w:rsidR="000C19E7" w:rsidRDefault="000C19E7" w:rsidP="00650009">
      <w:pPr>
        <w:widowControl w:val="0"/>
        <w:shd w:val="clear" w:color="auto" w:fill="FFFFFF" w:themeFill="background1"/>
        <w:tabs>
          <w:tab w:val="left" w:pos="5910"/>
          <w:tab w:val="left" w:pos="5954"/>
        </w:tabs>
        <w:ind w:left="5954"/>
        <w:rPr>
          <w:b/>
        </w:rPr>
      </w:pPr>
    </w:p>
    <w:p w14:paraId="01AAA0B1" w14:textId="09E359DB" w:rsidR="000C19E7" w:rsidRDefault="000C19E7" w:rsidP="00650009">
      <w:pPr>
        <w:widowControl w:val="0"/>
        <w:shd w:val="clear" w:color="auto" w:fill="FFFFFF" w:themeFill="background1"/>
        <w:tabs>
          <w:tab w:val="left" w:pos="5910"/>
          <w:tab w:val="left" w:pos="5954"/>
        </w:tabs>
        <w:ind w:left="5954"/>
        <w:rPr>
          <w:b/>
        </w:rPr>
      </w:pPr>
    </w:p>
    <w:p w14:paraId="71FAD8D6" w14:textId="3F5D7601" w:rsidR="000C19E7" w:rsidRDefault="000C19E7" w:rsidP="00650009">
      <w:pPr>
        <w:widowControl w:val="0"/>
        <w:shd w:val="clear" w:color="auto" w:fill="FFFFFF" w:themeFill="background1"/>
        <w:tabs>
          <w:tab w:val="left" w:pos="5910"/>
          <w:tab w:val="left" w:pos="5954"/>
        </w:tabs>
        <w:ind w:left="5954"/>
        <w:rPr>
          <w:b/>
        </w:rPr>
      </w:pPr>
    </w:p>
    <w:p w14:paraId="7F84E10C" w14:textId="27BA7DA6" w:rsidR="000C19E7" w:rsidRDefault="000C19E7" w:rsidP="00650009">
      <w:pPr>
        <w:widowControl w:val="0"/>
        <w:shd w:val="clear" w:color="auto" w:fill="FFFFFF" w:themeFill="background1"/>
        <w:tabs>
          <w:tab w:val="left" w:pos="5910"/>
          <w:tab w:val="left" w:pos="5954"/>
        </w:tabs>
        <w:ind w:left="5954"/>
        <w:rPr>
          <w:b/>
        </w:rPr>
      </w:pPr>
    </w:p>
    <w:p w14:paraId="38731F8C" w14:textId="338E1A52" w:rsidR="000C19E7" w:rsidRDefault="000C19E7" w:rsidP="00650009">
      <w:pPr>
        <w:widowControl w:val="0"/>
        <w:shd w:val="clear" w:color="auto" w:fill="FFFFFF" w:themeFill="background1"/>
        <w:tabs>
          <w:tab w:val="left" w:pos="5910"/>
          <w:tab w:val="left" w:pos="5954"/>
        </w:tabs>
        <w:ind w:left="5954"/>
        <w:rPr>
          <w:b/>
        </w:rPr>
      </w:pPr>
    </w:p>
    <w:p w14:paraId="6D949B2C" w14:textId="7911C996" w:rsidR="000C19E7" w:rsidRDefault="000C19E7" w:rsidP="00650009">
      <w:pPr>
        <w:widowControl w:val="0"/>
        <w:shd w:val="clear" w:color="auto" w:fill="FFFFFF" w:themeFill="background1"/>
        <w:tabs>
          <w:tab w:val="left" w:pos="5910"/>
          <w:tab w:val="left" w:pos="5954"/>
        </w:tabs>
        <w:ind w:left="5954"/>
        <w:rPr>
          <w:b/>
        </w:rPr>
      </w:pPr>
    </w:p>
    <w:p w14:paraId="3A6F8132" w14:textId="62BC1ED3" w:rsidR="000C19E7" w:rsidRDefault="000C19E7" w:rsidP="00650009">
      <w:pPr>
        <w:widowControl w:val="0"/>
        <w:shd w:val="clear" w:color="auto" w:fill="FFFFFF" w:themeFill="background1"/>
        <w:tabs>
          <w:tab w:val="left" w:pos="5910"/>
          <w:tab w:val="left" w:pos="5954"/>
        </w:tabs>
        <w:ind w:left="5954"/>
        <w:rPr>
          <w:b/>
        </w:rPr>
      </w:pPr>
    </w:p>
    <w:p w14:paraId="65F75F50" w14:textId="5E107805" w:rsidR="000C19E7" w:rsidRDefault="000C19E7" w:rsidP="00650009">
      <w:pPr>
        <w:widowControl w:val="0"/>
        <w:shd w:val="clear" w:color="auto" w:fill="FFFFFF" w:themeFill="background1"/>
        <w:tabs>
          <w:tab w:val="left" w:pos="5910"/>
          <w:tab w:val="left" w:pos="5954"/>
        </w:tabs>
        <w:ind w:left="5954"/>
        <w:rPr>
          <w:b/>
        </w:rPr>
      </w:pPr>
    </w:p>
    <w:p w14:paraId="38D9509A" w14:textId="03F5F64C" w:rsidR="000C19E7" w:rsidRDefault="000C19E7" w:rsidP="00650009">
      <w:pPr>
        <w:widowControl w:val="0"/>
        <w:shd w:val="clear" w:color="auto" w:fill="FFFFFF" w:themeFill="background1"/>
        <w:tabs>
          <w:tab w:val="left" w:pos="5910"/>
          <w:tab w:val="left" w:pos="5954"/>
        </w:tabs>
        <w:ind w:left="5954"/>
        <w:rPr>
          <w:b/>
        </w:rPr>
      </w:pPr>
    </w:p>
    <w:p w14:paraId="0DF666A1" w14:textId="40CBD7A0" w:rsidR="000C19E7" w:rsidRDefault="000C19E7" w:rsidP="00650009">
      <w:pPr>
        <w:widowControl w:val="0"/>
        <w:shd w:val="clear" w:color="auto" w:fill="FFFFFF" w:themeFill="background1"/>
        <w:tabs>
          <w:tab w:val="left" w:pos="5910"/>
          <w:tab w:val="left" w:pos="5954"/>
        </w:tabs>
        <w:ind w:left="5954"/>
        <w:rPr>
          <w:b/>
        </w:rPr>
      </w:pPr>
    </w:p>
    <w:p w14:paraId="671BE43F" w14:textId="34103DE6" w:rsidR="000C19E7" w:rsidRDefault="000C19E7" w:rsidP="00650009">
      <w:pPr>
        <w:widowControl w:val="0"/>
        <w:shd w:val="clear" w:color="auto" w:fill="FFFFFF" w:themeFill="background1"/>
        <w:tabs>
          <w:tab w:val="left" w:pos="5910"/>
          <w:tab w:val="left" w:pos="5954"/>
        </w:tabs>
        <w:ind w:left="5954"/>
        <w:rPr>
          <w:b/>
        </w:rPr>
      </w:pPr>
    </w:p>
    <w:p w14:paraId="6E236171" w14:textId="5E5E116D" w:rsidR="000C19E7" w:rsidRDefault="000C19E7" w:rsidP="00650009">
      <w:pPr>
        <w:widowControl w:val="0"/>
        <w:shd w:val="clear" w:color="auto" w:fill="FFFFFF" w:themeFill="background1"/>
        <w:tabs>
          <w:tab w:val="left" w:pos="5910"/>
          <w:tab w:val="left" w:pos="5954"/>
        </w:tabs>
        <w:ind w:left="5954"/>
        <w:rPr>
          <w:b/>
        </w:rPr>
      </w:pPr>
    </w:p>
    <w:p w14:paraId="59CF79A8" w14:textId="077B13ED" w:rsidR="000C19E7" w:rsidRDefault="000C19E7" w:rsidP="00650009">
      <w:pPr>
        <w:widowControl w:val="0"/>
        <w:shd w:val="clear" w:color="auto" w:fill="FFFFFF" w:themeFill="background1"/>
        <w:tabs>
          <w:tab w:val="left" w:pos="5910"/>
          <w:tab w:val="left" w:pos="5954"/>
        </w:tabs>
        <w:ind w:left="5954"/>
        <w:rPr>
          <w:b/>
        </w:rPr>
      </w:pPr>
    </w:p>
    <w:sectPr w:rsidR="000C19E7" w:rsidSect="002E201E">
      <w:pgSz w:w="11906" w:h="16838"/>
      <w:pgMar w:top="567" w:right="566"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CBA6A" w14:textId="77777777" w:rsidR="00C65F29" w:rsidRDefault="00C65F29" w:rsidP="00410A58">
      <w:r>
        <w:separator/>
      </w:r>
    </w:p>
  </w:endnote>
  <w:endnote w:type="continuationSeparator" w:id="0">
    <w:p w14:paraId="5B361FF5" w14:textId="77777777" w:rsidR="00C65F29" w:rsidRDefault="00C65F29" w:rsidP="0041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46797" w14:textId="77777777" w:rsidR="00C65F29" w:rsidRDefault="00C65F29" w:rsidP="00410A58">
      <w:r>
        <w:separator/>
      </w:r>
    </w:p>
  </w:footnote>
  <w:footnote w:type="continuationSeparator" w:id="0">
    <w:p w14:paraId="6828D09C" w14:textId="77777777" w:rsidR="00C65F29" w:rsidRDefault="00C65F29" w:rsidP="00410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202C"/>
    <w:multiLevelType w:val="hybridMultilevel"/>
    <w:tmpl w:val="CA743E8A"/>
    <w:lvl w:ilvl="0" w:tplc="18B2D648">
      <w:start w:val="2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0B117E"/>
    <w:multiLevelType w:val="multilevel"/>
    <w:tmpl w:val="7E423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767D04"/>
    <w:multiLevelType w:val="hybridMultilevel"/>
    <w:tmpl w:val="26A29E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7C4203C"/>
    <w:multiLevelType w:val="hybridMultilevel"/>
    <w:tmpl w:val="E36C3F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417BC3"/>
    <w:multiLevelType w:val="multilevel"/>
    <w:tmpl w:val="C91CE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E30FD6"/>
    <w:multiLevelType w:val="hybridMultilevel"/>
    <w:tmpl w:val="372ABA82"/>
    <w:lvl w:ilvl="0" w:tplc="FF168C76">
      <w:start w:val="1"/>
      <w:numFmt w:val="decimal"/>
      <w:lvlText w:val="%1)"/>
      <w:lvlJc w:val="left"/>
      <w:pPr>
        <w:ind w:left="822" w:hanging="360"/>
      </w:pPr>
      <w:rPr>
        <w:rFonts w:hint="default"/>
      </w:rPr>
    </w:lvl>
    <w:lvl w:ilvl="1" w:tplc="04220019" w:tentative="1">
      <w:start w:val="1"/>
      <w:numFmt w:val="lowerLetter"/>
      <w:lvlText w:val="%2."/>
      <w:lvlJc w:val="left"/>
      <w:pPr>
        <w:ind w:left="1542" w:hanging="360"/>
      </w:pPr>
    </w:lvl>
    <w:lvl w:ilvl="2" w:tplc="0422001B" w:tentative="1">
      <w:start w:val="1"/>
      <w:numFmt w:val="lowerRoman"/>
      <w:lvlText w:val="%3."/>
      <w:lvlJc w:val="right"/>
      <w:pPr>
        <w:ind w:left="2262" w:hanging="180"/>
      </w:pPr>
    </w:lvl>
    <w:lvl w:ilvl="3" w:tplc="0422000F" w:tentative="1">
      <w:start w:val="1"/>
      <w:numFmt w:val="decimal"/>
      <w:lvlText w:val="%4."/>
      <w:lvlJc w:val="left"/>
      <w:pPr>
        <w:ind w:left="2982" w:hanging="360"/>
      </w:pPr>
    </w:lvl>
    <w:lvl w:ilvl="4" w:tplc="04220019" w:tentative="1">
      <w:start w:val="1"/>
      <w:numFmt w:val="lowerLetter"/>
      <w:lvlText w:val="%5."/>
      <w:lvlJc w:val="left"/>
      <w:pPr>
        <w:ind w:left="3702" w:hanging="360"/>
      </w:pPr>
    </w:lvl>
    <w:lvl w:ilvl="5" w:tplc="0422001B" w:tentative="1">
      <w:start w:val="1"/>
      <w:numFmt w:val="lowerRoman"/>
      <w:lvlText w:val="%6."/>
      <w:lvlJc w:val="right"/>
      <w:pPr>
        <w:ind w:left="4422" w:hanging="180"/>
      </w:pPr>
    </w:lvl>
    <w:lvl w:ilvl="6" w:tplc="0422000F" w:tentative="1">
      <w:start w:val="1"/>
      <w:numFmt w:val="decimal"/>
      <w:lvlText w:val="%7."/>
      <w:lvlJc w:val="left"/>
      <w:pPr>
        <w:ind w:left="5142" w:hanging="360"/>
      </w:pPr>
    </w:lvl>
    <w:lvl w:ilvl="7" w:tplc="04220019" w:tentative="1">
      <w:start w:val="1"/>
      <w:numFmt w:val="lowerLetter"/>
      <w:lvlText w:val="%8."/>
      <w:lvlJc w:val="left"/>
      <w:pPr>
        <w:ind w:left="5862" w:hanging="360"/>
      </w:pPr>
    </w:lvl>
    <w:lvl w:ilvl="8" w:tplc="0422001B" w:tentative="1">
      <w:start w:val="1"/>
      <w:numFmt w:val="lowerRoman"/>
      <w:lvlText w:val="%9."/>
      <w:lvlJc w:val="right"/>
      <w:pPr>
        <w:ind w:left="6582" w:hanging="180"/>
      </w:pPr>
    </w:lvl>
  </w:abstractNum>
  <w:abstractNum w:abstractNumId="6" w15:restartNumberingAfterBreak="0">
    <w:nsid w:val="0DFD56E0"/>
    <w:multiLevelType w:val="multilevel"/>
    <w:tmpl w:val="45425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3A328D"/>
    <w:multiLevelType w:val="multilevel"/>
    <w:tmpl w:val="9E3C05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6C00E8"/>
    <w:multiLevelType w:val="multilevel"/>
    <w:tmpl w:val="F7DA0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C314FB"/>
    <w:multiLevelType w:val="multilevel"/>
    <w:tmpl w:val="234EE8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7347C5"/>
    <w:multiLevelType w:val="multilevel"/>
    <w:tmpl w:val="1D7C9D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137FDD"/>
    <w:multiLevelType w:val="multilevel"/>
    <w:tmpl w:val="C91CE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FF6831"/>
    <w:multiLevelType w:val="multilevel"/>
    <w:tmpl w:val="F0C8EB0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22D5909"/>
    <w:multiLevelType w:val="multilevel"/>
    <w:tmpl w:val="CEF049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FC732E"/>
    <w:multiLevelType w:val="hybridMultilevel"/>
    <w:tmpl w:val="1690E6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C215A3"/>
    <w:multiLevelType w:val="hybridMultilevel"/>
    <w:tmpl w:val="E86289B8"/>
    <w:lvl w:ilvl="0" w:tplc="04190011">
      <w:start w:val="2"/>
      <w:numFmt w:val="decimal"/>
      <w:lvlText w:val="%1)"/>
      <w:lvlJc w:val="left"/>
      <w:pPr>
        <w:ind w:left="752" w:hanging="360"/>
      </w:pPr>
      <w:rPr>
        <w:rFonts w:hint="default"/>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6" w15:restartNumberingAfterBreak="0">
    <w:nsid w:val="33EA68D7"/>
    <w:multiLevelType w:val="hybridMultilevel"/>
    <w:tmpl w:val="3310753A"/>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9E6C3F"/>
    <w:multiLevelType w:val="multilevel"/>
    <w:tmpl w:val="C91CE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21615A"/>
    <w:multiLevelType w:val="multilevel"/>
    <w:tmpl w:val="26CE0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9F1850"/>
    <w:multiLevelType w:val="hybridMultilevel"/>
    <w:tmpl w:val="B27A7DB4"/>
    <w:lvl w:ilvl="0" w:tplc="42C85E72">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0" w15:restartNumberingAfterBreak="0">
    <w:nsid w:val="3CC47AF4"/>
    <w:multiLevelType w:val="hybridMultilevel"/>
    <w:tmpl w:val="E56AB9A6"/>
    <w:lvl w:ilvl="0" w:tplc="0FB8567A">
      <w:start w:val="2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E59281B"/>
    <w:multiLevelType w:val="hybridMultilevel"/>
    <w:tmpl w:val="E124D536"/>
    <w:lvl w:ilvl="0" w:tplc="4940905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2" w15:restartNumberingAfterBreak="0">
    <w:nsid w:val="424E6D95"/>
    <w:multiLevelType w:val="hybridMultilevel"/>
    <w:tmpl w:val="85DA9B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4220BAB"/>
    <w:multiLevelType w:val="hybridMultilevel"/>
    <w:tmpl w:val="732845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7415105"/>
    <w:multiLevelType w:val="hybridMultilevel"/>
    <w:tmpl w:val="00D2DD0A"/>
    <w:lvl w:ilvl="0" w:tplc="18B2D648">
      <w:start w:val="2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B3C0092"/>
    <w:multiLevelType w:val="hybridMultilevel"/>
    <w:tmpl w:val="A31E42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4B0838"/>
    <w:multiLevelType w:val="multilevel"/>
    <w:tmpl w:val="169828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811AB1"/>
    <w:multiLevelType w:val="multilevel"/>
    <w:tmpl w:val="3F620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C34EA4"/>
    <w:multiLevelType w:val="hybridMultilevel"/>
    <w:tmpl w:val="CAB41114"/>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02074A"/>
    <w:multiLevelType w:val="hybridMultilevel"/>
    <w:tmpl w:val="315A99FE"/>
    <w:lvl w:ilvl="0" w:tplc="2E42EEA0">
      <w:start w:val="1"/>
      <w:numFmt w:val="decimal"/>
      <w:lvlText w:val="%1)"/>
      <w:lvlJc w:val="left"/>
      <w:pPr>
        <w:ind w:left="822" w:hanging="360"/>
      </w:pPr>
      <w:rPr>
        <w:rFonts w:hint="default"/>
      </w:rPr>
    </w:lvl>
    <w:lvl w:ilvl="1" w:tplc="04220019" w:tentative="1">
      <w:start w:val="1"/>
      <w:numFmt w:val="lowerLetter"/>
      <w:lvlText w:val="%2."/>
      <w:lvlJc w:val="left"/>
      <w:pPr>
        <w:ind w:left="1542" w:hanging="360"/>
      </w:pPr>
    </w:lvl>
    <w:lvl w:ilvl="2" w:tplc="0422001B" w:tentative="1">
      <w:start w:val="1"/>
      <w:numFmt w:val="lowerRoman"/>
      <w:lvlText w:val="%3."/>
      <w:lvlJc w:val="right"/>
      <w:pPr>
        <w:ind w:left="2262" w:hanging="180"/>
      </w:pPr>
    </w:lvl>
    <w:lvl w:ilvl="3" w:tplc="0422000F" w:tentative="1">
      <w:start w:val="1"/>
      <w:numFmt w:val="decimal"/>
      <w:lvlText w:val="%4."/>
      <w:lvlJc w:val="left"/>
      <w:pPr>
        <w:ind w:left="2982" w:hanging="360"/>
      </w:pPr>
    </w:lvl>
    <w:lvl w:ilvl="4" w:tplc="04220019" w:tentative="1">
      <w:start w:val="1"/>
      <w:numFmt w:val="lowerLetter"/>
      <w:lvlText w:val="%5."/>
      <w:lvlJc w:val="left"/>
      <w:pPr>
        <w:ind w:left="3702" w:hanging="360"/>
      </w:pPr>
    </w:lvl>
    <w:lvl w:ilvl="5" w:tplc="0422001B" w:tentative="1">
      <w:start w:val="1"/>
      <w:numFmt w:val="lowerRoman"/>
      <w:lvlText w:val="%6."/>
      <w:lvlJc w:val="right"/>
      <w:pPr>
        <w:ind w:left="4422" w:hanging="180"/>
      </w:pPr>
    </w:lvl>
    <w:lvl w:ilvl="6" w:tplc="0422000F" w:tentative="1">
      <w:start w:val="1"/>
      <w:numFmt w:val="decimal"/>
      <w:lvlText w:val="%7."/>
      <w:lvlJc w:val="left"/>
      <w:pPr>
        <w:ind w:left="5142" w:hanging="360"/>
      </w:pPr>
    </w:lvl>
    <w:lvl w:ilvl="7" w:tplc="04220019" w:tentative="1">
      <w:start w:val="1"/>
      <w:numFmt w:val="lowerLetter"/>
      <w:lvlText w:val="%8."/>
      <w:lvlJc w:val="left"/>
      <w:pPr>
        <w:ind w:left="5862" w:hanging="360"/>
      </w:pPr>
    </w:lvl>
    <w:lvl w:ilvl="8" w:tplc="0422001B" w:tentative="1">
      <w:start w:val="1"/>
      <w:numFmt w:val="lowerRoman"/>
      <w:lvlText w:val="%9."/>
      <w:lvlJc w:val="right"/>
      <w:pPr>
        <w:ind w:left="6582" w:hanging="180"/>
      </w:pPr>
    </w:lvl>
  </w:abstractNum>
  <w:abstractNum w:abstractNumId="30" w15:restartNumberingAfterBreak="0">
    <w:nsid w:val="5CC425C8"/>
    <w:multiLevelType w:val="hybridMultilevel"/>
    <w:tmpl w:val="5706FACC"/>
    <w:lvl w:ilvl="0" w:tplc="2A5A135A">
      <w:start w:val="1"/>
      <w:numFmt w:val="bullet"/>
      <w:lvlText w:val=""/>
      <w:lvlJc w:val="left"/>
      <w:pPr>
        <w:ind w:left="4974" w:hanging="360"/>
      </w:pPr>
      <w:rPr>
        <w:rFonts w:ascii="Symbol" w:hAnsi="Symbol" w:hint="default"/>
      </w:rPr>
    </w:lvl>
    <w:lvl w:ilvl="1" w:tplc="04220003" w:tentative="1">
      <w:start w:val="1"/>
      <w:numFmt w:val="bullet"/>
      <w:lvlText w:val="o"/>
      <w:lvlJc w:val="left"/>
      <w:pPr>
        <w:ind w:left="5694" w:hanging="360"/>
      </w:pPr>
      <w:rPr>
        <w:rFonts w:ascii="Courier New" w:hAnsi="Courier New" w:cs="Courier New" w:hint="default"/>
      </w:rPr>
    </w:lvl>
    <w:lvl w:ilvl="2" w:tplc="04220005" w:tentative="1">
      <w:start w:val="1"/>
      <w:numFmt w:val="bullet"/>
      <w:lvlText w:val=""/>
      <w:lvlJc w:val="left"/>
      <w:pPr>
        <w:ind w:left="6414" w:hanging="360"/>
      </w:pPr>
      <w:rPr>
        <w:rFonts w:ascii="Wingdings" w:hAnsi="Wingdings" w:hint="default"/>
      </w:rPr>
    </w:lvl>
    <w:lvl w:ilvl="3" w:tplc="04220001" w:tentative="1">
      <w:start w:val="1"/>
      <w:numFmt w:val="bullet"/>
      <w:lvlText w:val=""/>
      <w:lvlJc w:val="left"/>
      <w:pPr>
        <w:ind w:left="7134" w:hanging="360"/>
      </w:pPr>
      <w:rPr>
        <w:rFonts w:ascii="Symbol" w:hAnsi="Symbol" w:hint="default"/>
      </w:rPr>
    </w:lvl>
    <w:lvl w:ilvl="4" w:tplc="04220003" w:tentative="1">
      <w:start w:val="1"/>
      <w:numFmt w:val="bullet"/>
      <w:lvlText w:val="o"/>
      <w:lvlJc w:val="left"/>
      <w:pPr>
        <w:ind w:left="7854" w:hanging="360"/>
      </w:pPr>
      <w:rPr>
        <w:rFonts w:ascii="Courier New" w:hAnsi="Courier New" w:cs="Courier New" w:hint="default"/>
      </w:rPr>
    </w:lvl>
    <w:lvl w:ilvl="5" w:tplc="04220005" w:tentative="1">
      <w:start w:val="1"/>
      <w:numFmt w:val="bullet"/>
      <w:lvlText w:val=""/>
      <w:lvlJc w:val="left"/>
      <w:pPr>
        <w:ind w:left="8574" w:hanging="360"/>
      </w:pPr>
      <w:rPr>
        <w:rFonts w:ascii="Wingdings" w:hAnsi="Wingdings" w:hint="default"/>
      </w:rPr>
    </w:lvl>
    <w:lvl w:ilvl="6" w:tplc="04220001" w:tentative="1">
      <w:start w:val="1"/>
      <w:numFmt w:val="bullet"/>
      <w:lvlText w:val=""/>
      <w:lvlJc w:val="left"/>
      <w:pPr>
        <w:ind w:left="9294" w:hanging="360"/>
      </w:pPr>
      <w:rPr>
        <w:rFonts w:ascii="Symbol" w:hAnsi="Symbol" w:hint="default"/>
      </w:rPr>
    </w:lvl>
    <w:lvl w:ilvl="7" w:tplc="04220003" w:tentative="1">
      <w:start w:val="1"/>
      <w:numFmt w:val="bullet"/>
      <w:lvlText w:val="o"/>
      <w:lvlJc w:val="left"/>
      <w:pPr>
        <w:ind w:left="10014" w:hanging="360"/>
      </w:pPr>
      <w:rPr>
        <w:rFonts w:ascii="Courier New" w:hAnsi="Courier New" w:cs="Courier New" w:hint="default"/>
      </w:rPr>
    </w:lvl>
    <w:lvl w:ilvl="8" w:tplc="04220005" w:tentative="1">
      <w:start w:val="1"/>
      <w:numFmt w:val="bullet"/>
      <w:lvlText w:val=""/>
      <w:lvlJc w:val="left"/>
      <w:pPr>
        <w:ind w:left="10734" w:hanging="360"/>
      </w:pPr>
      <w:rPr>
        <w:rFonts w:ascii="Wingdings" w:hAnsi="Wingdings" w:hint="default"/>
      </w:rPr>
    </w:lvl>
  </w:abstractNum>
  <w:abstractNum w:abstractNumId="31" w15:restartNumberingAfterBreak="0">
    <w:nsid w:val="72FF75B5"/>
    <w:multiLevelType w:val="multilevel"/>
    <w:tmpl w:val="C91CE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65038BD"/>
    <w:multiLevelType w:val="hybridMultilevel"/>
    <w:tmpl w:val="29F29F5A"/>
    <w:lvl w:ilvl="0" w:tplc="4BC427A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23"/>
  </w:num>
  <w:num w:numId="2">
    <w:abstractNumId w:val="2"/>
  </w:num>
  <w:num w:numId="3">
    <w:abstractNumId w:val="8"/>
  </w:num>
  <w:num w:numId="4">
    <w:abstractNumId w:val="26"/>
  </w:num>
  <w:num w:numId="5">
    <w:abstractNumId w:val="18"/>
  </w:num>
  <w:num w:numId="6">
    <w:abstractNumId w:val="10"/>
  </w:num>
  <w:num w:numId="7">
    <w:abstractNumId w:val="9"/>
  </w:num>
  <w:num w:numId="8">
    <w:abstractNumId w:val="5"/>
  </w:num>
  <w:num w:numId="9">
    <w:abstractNumId w:val="29"/>
  </w:num>
  <w:num w:numId="10">
    <w:abstractNumId w:val="32"/>
  </w:num>
  <w:num w:numId="11">
    <w:abstractNumId w:val="24"/>
  </w:num>
  <w:num w:numId="12">
    <w:abstractNumId w:val="0"/>
  </w:num>
  <w:num w:numId="13">
    <w:abstractNumId w:val="20"/>
  </w:num>
  <w:num w:numId="14">
    <w:abstractNumId w:val="1"/>
  </w:num>
  <w:num w:numId="15">
    <w:abstractNumId w:val="27"/>
  </w:num>
  <w:num w:numId="16">
    <w:abstractNumId w:val="22"/>
  </w:num>
  <w:num w:numId="17">
    <w:abstractNumId w:val="25"/>
  </w:num>
  <w:num w:numId="18">
    <w:abstractNumId w:val="3"/>
  </w:num>
  <w:num w:numId="19">
    <w:abstractNumId w:val="16"/>
  </w:num>
  <w:num w:numId="20">
    <w:abstractNumId w:val="28"/>
  </w:num>
  <w:num w:numId="21">
    <w:abstractNumId w:val="14"/>
  </w:num>
  <w:num w:numId="22">
    <w:abstractNumId w:val="19"/>
  </w:num>
  <w:num w:numId="23">
    <w:abstractNumId w:val="21"/>
  </w:num>
  <w:num w:numId="24">
    <w:abstractNumId w:val="15"/>
  </w:num>
  <w:num w:numId="25">
    <w:abstractNumId w:val="31"/>
  </w:num>
  <w:num w:numId="26">
    <w:abstractNumId w:val="17"/>
  </w:num>
  <w:num w:numId="27">
    <w:abstractNumId w:val="13"/>
  </w:num>
  <w:num w:numId="28">
    <w:abstractNumId w:val="6"/>
  </w:num>
  <w:num w:numId="29">
    <w:abstractNumId w:val="7"/>
  </w:num>
  <w:num w:numId="30">
    <w:abstractNumId w:val="4"/>
  </w:num>
  <w:num w:numId="31">
    <w:abstractNumId w:val="11"/>
  </w:num>
  <w:num w:numId="32">
    <w:abstractNumId w:val="12"/>
    <w:lvlOverride w:ilvl="0">
      <w:startOverride w:val="1"/>
    </w:lvlOverride>
    <w:lvlOverride w:ilvl="1"/>
    <w:lvlOverride w:ilvl="2"/>
    <w:lvlOverride w:ilvl="3"/>
    <w:lvlOverride w:ilvl="4"/>
    <w:lvlOverride w:ilvl="5"/>
    <w:lvlOverride w:ilvl="6"/>
    <w:lvlOverride w:ilvl="7"/>
    <w:lvlOverride w:ilvl="8"/>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C2"/>
    <w:rsid w:val="00001935"/>
    <w:rsid w:val="000028F6"/>
    <w:rsid w:val="00002E12"/>
    <w:rsid w:val="0000342F"/>
    <w:rsid w:val="000074DA"/>
    <w:rsid w:val="00007F6C"/>
    <w:rsid w:val="0001170D"/>
    <w:rsid w:val="000121E3"/>
    <w:rsid w:val="00015182"/>
    <w:rsid w:val="000161C0"/>
    <w:rsid w:val="00021C52"/>
    <w:rsid w:val="0002473E"/>
    <w:rsid w:val="00024742"/>
    <w:rsid w:val="000301B6"/>
    <w:rsid w:val="00030B38"/>
    <w:rsid w:val="00034A70"/>
    <w:rsid w:val="0003700C"/>
    <w:rsid w:val="0004024F"/>
    <w:rsid w:val="0004212D"/>
    <w:rsid w:val="00043D09"/>
    <w:rsid w:val="000442E3"/>
    <w:rsid w:val="00044AF2"/>
    <w:rsid w:val="00046B61"/>
    <w:rsid w:val="000512EC"/>
    <w:rsid w:val="00054B01"/>
    <w:rsid w:val="00062B06"/>
    <w:rsid w:val="00063BE1"/>
    <w:rsid w:val="0006417B"/>
    <w:rsid w:val="00064619"/>
    <w:rsid w:val="00065777"/>
    <w:rsid w:val="00071552"/>
    <w:rsid w:val="000732C3"/>
    <w:rsid w:val="00073EF9"/>
    <w:rsid w:val="00074782"/>
    <w:rsid w:val="00076256"/>
    <w:rsid w:val="00076947"/>
    <w:rsid w:val="0008030B"/>
    <w:rsid w:val="000808E0"/>
    <w:rsid w:val="00080CD3"/>
    <w:rsid w:val="000814D4"/>
    <w:rsid w:val="000827DC"/>
    <w:rsid w:val="00084594"/>
    <w:rsid w:val="00090B13"/>
    <w:rsid w:val="000915AC"/>
    <w:rsid w:val="00091ABE"/>
    <w:rsid w:val="00091B9D"/>
    <w:rsid w:val="00092444"/>
    <w:rsid w:val="0009259E"/>
    <w:rsid w:val="00093B1D"/>
    <w:rsid w:val="000946D8"/>
    <w:rsid w:val="00094EF4"/>
    <w:rsid w:val="00095EA1"/>
    <w:rsid w:val="000973AC"/>
    <w:rsid w:val="00097D8A"/>
    <w:rsid w:val="000A19F5"/>
    <w:rsid w:val="000A6AB2"/>
    <w:rsid w:val="000A7E44"/>
    <w:rsid w:val="000B2E17"/>
    <w:rsid w:val="000B4C88"/>
    <w:rsid w:val="000B658E"/>
    <w:rsid w:val="000C10EA"/>
    <w:rsid w:val="000C19E7"/>
    <w:rsid w:val="000C2276"/>
    <w:rsid w:val="000C2733"/>
    <w:rsid w:val="000C306E"/>
    <w:rsid w:val="000C32A9"/>
    <w:rsid w:val="000C3935"/>
    <w:rsid w:val="000C4693"/>
    <w:rsid w:val="000C527B"/>
    <w:rsid w:val="000C682F"/>
    <w:rsid w:val="000C6F59"/>
    <w:rsid w:val="000D18D6"/>
    <w:rsid w:val="000D2EDA"/>
    <w:rsid w:val="000D3005"/>
    <w:rsid w:val="000D4322"/>
    <w:rsid w:val="000D4B96"/>
    <w:rsid w:val="000D50F2"/>
    <w:rsid w:val="000D7D2A"/>
    <w:rsid w:val="000D7E07"/>
    <w:rsid w:val="000E13B1"/>
    <w:rsid w:val="000E19A0"/>
    <w:rsid w:val="000E2A52"/>
    <w:rsid w:val="000F3929"/>
    <w:rsid w:val="00103082"/>
    <w:rsid w:val="0010548D"/>
    <w:rsid w:val="00105609"/>
    <w:rsid w:val="00105848"/>
    <w:rsid w:val="00106700"/>
    <w:rsid w:val="001068F3"/>
    <w:rsid w:val="0011153C"/>
    <w:rsid w:val="0011200C"/>
    <w:rsid w:val="00112CDD"/>
    <w:rsid w:val="00113E9C"/>
    <w:rsid w:val="001157B6"/>
    <w:rsid w:val="00116BE1"/>
    <w:rsid w:val="00121120"/>
    <w:rsid w:val="00124402"/>
    <w:rsid w:val="001247D0"/>
    <w:rsid w:val="0012513B"/>
    <w:rsid w:val="001309E7"/>
    <w:rsid w:val="00131BFD"/>
    <w:rsid w:val="00131FC6"/>
    <w:rsid w:val="001327AE"/>
    <w:rsid w:val="0013490E"/>
    <w:rsid w:val="00135BE5"/>
    <w:rsid w:val="00136112"/>
    <w:rsid w:val="001368E0"/>
    <w:rsid w:val="00136DAC"/>
    <w:rsid w:val="00137F3F"/>
    <w:rsid w:val="00140E61"/>
    <w:rsid w:val="00141E04"/>
    <w:rsid w:val="0014369C"/>
    <w:rsid w:val="00144ECB"/>
    <w:rsid w:val="00150DA9"/>
    <w:rsid w:val="001520E8"/>
    <w:rsid w:val="001520F6"/>
    <w:rsid w:val="00152207"/>
    <w:rsid w:val="001525B2"/>
    <w:rsid w:val="00157AF4"/>
    <w:rsid w:val="0016120F"/>
    <w:rsid w:val="00165D42"/>
    <w:rsid w:val="00172C21"/>
    <w:rsid w:val="00173589"/>
    <w:rsid w:val="0017365A"/>
    <w:rsid w:val="00173EDF"/>
    <w:rsid w:val="00175D1E"/>
    <w:rsid w:val="001800D6"/>
    <w:rsid w:val="00182ECB"/>
    <w:rsid w:val="0018407D"/>
    <w:rsid w:val="00185DA9"/>
    <w:rsid w:val="00187069"/>
    <w:rsid w:val="001872A2"/>
    <w:rsid w:val="0019278E"/>
    <w:rsid w:val="001935AF"/>
    <w:rsid w:val="001945A1"/>
    <w:rsid w:val="00194E42"/>
    <w:rsid w:val="00195B11"/>
    <w:rsid w:val="001965A1"/>
    <w:rsid w:val="00197998"/>
    <w:rsid w:val="001A08C6"/>
    <w:rsid w:val="001A4D4E"/>
    <w:rsid w:val="001A75F1"/>
    <w:rsid w:val="001A7EBC"/>
    <w:rsid w:val="001B0E04"/>
    <w:rsid w:val="001B1786"/>
    <w:rsid w:val="001B1D7F"/>
    <w:rsid w:val="001B3ABA"/>
    <w:rsid w:val="001B61E1"/>
    <w:rsid w:val="001C0F39"/>
    <w:rsid w:val="001C1725"/>
    <w:rsid w:val="001C3730"/>
    <w:rsid w:val="001C443F"/>
    <w:rsid w:val="001C4C1D"/>
    <w:rsid w:val="001C63EB"/>
    <w:rsid w:val="001D08FE"/>
    <w:rsid w:val="001D0A04"/>
    <w:rsid w:val="001D0E0E"/>
    <w:rsid w:val="001D2A4E"/>
    <w:rsid w:val="001D32A7"/>
    <w:rsid w:val="001D4427"/>
    <w:rsid w:val="001D5DF8"/>
    <w:rsid w:val="001E0D17"/>
    <w:rsid w:val="001E23DB"/>
    <w:rsid w:val="001E30C5"/>
    <w:rsid w:val="001E55A9"/>
    <w:rsid w:val="001E5AF9"/>
    <w:rsid w:val="001F23F5"/>
    <w:rsid w:val="001F26F0"/>
    <w:rsid w:val="001F5822"/>
    <w:rsid w:val="001F6933"/>
    <w:rsid w:val="00200938"/>
    <w:rsid w:val="002035A9"/>
    <w:rsid w:val="00205836"/>
    <w:rsid w:val="00206666"/>
    <w:rsid w:val="00207BAE"/>
    <w:rsid w:val="00210A16"/>
    <w:rsid w:val="00211C44"/>
    <w:rsid w:val="00212875"/>
    <w:rsid w:val="00214453"/>
    <w:rsid w:val="00215976"/>
    <w:rsid w:val="002174E0"/>
    <w:rsid w:val="00220B87"/>
    <w:rsid w:val="00220DEE"/>
    <w:rsid w:val="00221BE0"/>
    <w:rsid w:val="00222D89"/>
    <w:rsid w:val="00226258"/>
    <w:rsid w:val="0022701B"/>
    <w:rsid w:val="00230554"/>
    <w:rsid w:val="002309F9"/>
    <w:rsid w:val="002311DF"/>
    <w:rsid w:val="00234FB9"/>
    <w:rsid w:val="00236633"/>
    <w:rsid w:val="002378C7"/>
    <w:rsid w:val="00237E9B"/>
    <w:rsid w:val="0024049F"/>
    <w:rsid w:val="00240E81"/>
    <w:rsid w:val="00241D70"/>
    <w:rsid w:val="0024454C"/>
    <w:rsid w:val="00246885"/>
    <w:rsid w:val="002471E0"/>
    <w:rsid w:val="00247B98"/>
    <w:rsid w:val="00247C50"/>
    <w:rsid w:val="00247C56"/>
    <w:rsid w:val="002523AB"/>
    <w:rsid w:val="00252CA4"/>
    <w:rsid w:val="00254ECC"/>
    <w:rsid w:val="002576C6"/>
    <w:rsid w:val="00262280"/>
    <w:rsid w:val="00262718"/>
    <w:rsid w:val="0026272E"/>
    <w:rsid w:val="0026274B"/>
    <w:rsid w:val="00262C60"/>
    <w:rsid w:val="0026384D"/>
    <w:rsid w:val="0026684F"/>
    <w:rsid w:val="00266C16"/>
    <w:rsid w:val="0026730B"/>
    <w:rsid w:val="00267AF2"/>
    <w:rsid w:val="0027140A"/>
    <w:rsid w:val="002715D6"/>
    <w:rsid w:val="00272F7C"/>
    <w:rsid w:val="00274C18"/>
    <w:rsid w:val="00275761"/>
    <w:rsid w:val="00280865"/>
    <w:rsid w:val="00282136"/>
    <w:rsid w:val="00286376"/>
    <w:rsid w:val="00286FF1"/>
    <w:rsid w:val="00291FD6"/>
    <w:rsid w:val="0029263F"/>
    <w:rsid w:val="0029307B"/>
    <w:rsid w:val="002A0B93"/>
    <w:rsid w:val="002A1075"/>
    <w:rsid w:val="002A191B"/>
    <w:rsid w:val="002A5AEB"/>
    <w:rsid w:val="002A773B"/>
    <w:rsid w:val="002A7AC7"/>
    <w:rsid w:val="002A7CE8"/>
    <w:rsid w:val="002B01AE"/>
    <w:rsid w:val="002B1FB3"/>
    <w:rsid w:val="002B24E7"/>
    <w:rsid w:val="002B37B8"/>
    <w:rsid w:val="002B48AD"/>
    <w:rsid w:val="002B4A90"/>
    <w:rsid w:val="002B6866"/>
    <w:rsid w:val="002B7DBA"/>
    <w:rsid w:val="002C0615"/>
    <w:rsid w:val="002C07F1"/>
    <w:rsid w:val="002C1186"/>
    <w:rsid w:val="002C2364"/>
    <w:rsid w:val="002C7AF0"/>
    <w:rsid w:val="002C7FE4"/>
    <w:rsid w:val="002D0C21"/>
    <w:rsid w:val="002D0E38"/>
    <w:rsid w:val="002D1DD5"/>
    <w:rsid w:val="002D3560"/>
    <w:rsid w:val="002D3B7B"/>
    <w:rsid w:val="002D6E0E"/>
    <w:rsid w:val="002E201E"/>
    <w:rsid w:val="002E63AF"/>
    <w:rsid w:val="002F3B54"/>
    <w:rsid w:val="002F4BFF"/>
    <w:rsid w:val="0030209F"/>
    <w:rsid w:val="00302BF0"/>
    <w:rsid w:val="00303246"/>
    <w:rsid w:val="00303442"/>
    <w:rsid w:val="0030350E"/>
    <w:rsid w:val="003041DC"/>
    <w:rsid w:val="00305627"/>
    <w:rsid w:val="003060CB"/>
    <w:rsid w:val="003110BC"/>
    <w:rsid w:val="00313A42"/>
    <w:rsid w:val="00314525"/>
    <w:rsid w:val="00315591"/>
    <w:rsid w:val="00315675"/>
    <w:rsid w:val="00315AFE"/>
    <w:rsid w:val="00316DCB"/>
    <w:rsid w:val="003210EE"/>
    <w:rsid w:val="003220E4"/>
    <w:rsid w:val="003222CF"/>
    <w:rsid w:val="0032252F"/>
    <w:rsid w:val="0032257C"/>
    <w:rsid w:val="003246CE"/>
    <w:rsid w:val="0032557A"/>
    <w:rsid w:val="0033326F"/>
    <w:rsid w:val="00333E63"/>
    <w:rsid w:val="00345D87"/>
    <w:rsid w:val="003460CF"/>
    <w:rsid w:val="00353337"/>
    <w:rsid w:val="00353D8F"/>
    <w:rsid w:val="00354AEE"/>
    <w:rsid w:val="003615B8"/>
    <w:rsid w:val="00361A8B"/>
    <w:rsid w:val="00366230"/>
    <w:rsid w:val="00373754"/>
    <w:rsid w:val="00373F9B"/>
    <w:rsid w:val="00376853"/>
    <w:rsid w:val="00377096"/>
    <w:rsid w:val="003778F7"/>
    <w:rsid w:val="003835E5"/>
    <w:rsid w:val="0038507B"/>
    <w:rsid w:val="00386E7C"/>
    <w:rsid w:val="0038703E"/>
    <w:rsid w:val="00387478"/>
    <w:rsid w:val="003931B0"/>
    <w:rsid w:val="003948BD"/>
    <w:rsid w:val="00394D19"/>
    <w:rsid w:val="00395785"/>
    <w:rsid w:val="003A114B"/>
    <w:rsid w:val="003A2625"/>
    <w:rsid w:val="003A3F0E"/>
    <w:rsid w:val="003A4D77"/>
    <w:rsid w:val="003A6431"/>
    <w:rsid w:val="003B0F39"/>
    <w:rsid w:val="003B3030"/>
    <w:rsid w:val="003B4593"/>
    <w:rsid w:val="003B6A13"/>
    <w:rsid w:val="003B6F66"/>
    <w:rsid w:val="003B70DF"/>
    <w:rsid w:val="003B77A0"/>
    <w:rsid w:val="003C246D"/>
    <w:rsid w:val="003C49B2"/>
    <w:rsid w:val="003C64CE"/>
    <w:rsid w:val="003D1EC2"/>
    <w:rsid w:val="003D281F"/>
    <w:rsid w:val="003D29B8"/>
    <w:rsid w:val="003E40BB"/>
    <w:rsid w:val="003E7C2B"/>
    <w:rsid w:val="003F1471"/>
    <w:rsid w:val="003F1C2B"/>
    <w:rsid w:val="003F28FF"/>
    <w:rsid w:val="003F2EC6"/>
    <w:rsid w:val="003F4590"/>
    <w:rsid w:val="003F7A08"/>
    <w:rsid w:val="0040029C"/>
    <w:rsid w:val="0040212A"/>
    <w:rsid w:val="00403C10"/>
    <w:rsid w:val="004043AD"/>
    <w:rsid w:val="00405460"/>
    <w:rsid w:val="00406AE8"/>
    <w:rsid w:val="00407BDB"/>
    <w:rsid w:val="00410A58"/>
    <w:rsid w:val="00410EA7"/>
    <w:rsid w:val="0041491D"/>
    <w:rsid w:val="00414C7A"/>
    <w:rsid w:val="004161F4"/>
    <w:rsid w:val="004171BA"/>
    <w:rsid w:val="0042003C"/>
    <w:rsid w:val="00420411"/>
    <w:rsid w:val="00421FEA"/>
    <w:rsid w:val="0042359F"/>
    <w:rsid w:val="00425F07"/>
    <w:rsid w:val="00427005"/>
    <w:rsid w:val="00430F86"/>
    <w:rsid w:val="0043112D"/>
    <w:rsid w:val="00431178"/>
    <w:rsid w:val="00431552"/>
    <w:rsid w:val="004315BB"/>
    <w:rsid w:val="004334AE"/>
    <w:rsid w:val="00435A7C"/>
    <w:rsid w:val="004361DE"/>
    <w:rsid w:val="004367A8"/>
    <w:rsid w:val="00436F3B"/>
    <w:rsid w:val="00442E82"/>
    <w:rsid w:val="00443B6C"/>
    <w:rsid w:val="00443C70"/>
    <w:rsid w:val="0044453E"/>
    <w:rsid w:val="00446DBF"/>
    <w:rsid w:val="00447A58"/>
    <w:rsid w:val="0045226E"/>
    <w:rsid w:val="004522A9"/>
    <w:rsid w:val="00452E1F"/>
    <w:rsid w:val="00454B22"/>
    <w:rsid w:val="00456FF4"/>
    <w:rsid w:val="00461381"/>
    <w:rsid w:val="00464DE0"/>
    <w:rsid w:val="00471FD7"/>
    <w:rsid w:val="00472812"/>
    <w:rsid w:val="00472CE3"/>
    <w:rsid w:val="00473A8D"/>
    <w:rsid w:val="00474817"/>
    <w:rsid w:val="0047695A"/>
    <w:rsid w:val="00480CCA"/>
    <w:rsid w:val="0048218A"/>
    <w:rsid w:val="004823DF"/>
    <w:rsid w:val="0048417D"/>
    <w:rsid w:val="004874B2"/>
    <w:rsid w:val="00487687"/>
    <w:rsid w:val="0049024A"/>
    <w:rsid w:val="004921E1"/>
    <w:rsid w:val="0049635D"/>
    <w:rsid w:val="004A23B8"/>
    <w:rsid w:val="004A2590"/>
    <w:rsid w:val="004A3769"/>
    <w:rsid w:val="004A3C02"/>
    <w:rsid w:val="004A4383"/>
    <w:rsid w:val="004A5AD0"/>
    <w:rsid w:val="004A6989"/>
    <w:rsid w:val="004A6C7D"/>
    <w:rsid w:val="004B05B3"/>
    <w:rsid w:val="004B4373"/>
    <w:rsid w:val="004B4BA2"/>
    <w:rsid w:val="004B4C74"/>
    <w:rsid w:val="004B5AF0"/>
    <w:rsid w:val="004B5E0C"/>
    <w:rsid w:val="004C1C7B"/>
    <w:rsid w:val="004C707E"/>
    <w:rsid w:val="004C76F6"/>
    <w:rsid w:val="004D2449"/>
    <w:rsid w:val="004D5B47"/>
    <w:rsid w:val="004D7767"/>
    <w:rsid w:val="004E59DF"/>
    <w:rsid w:val="004F33D4"/>
    <w:rsid w:val="004F5C73"/>
    <w:rsid w:val="004F6781"/>
    <w:rsid w:val="004F7CB7"/>
    <w:rsid w:val="00500401"/>
    <w:rsid w:val="00500727"/>
    <w:rsid w:val="00500D08"/>
    <w:rsid w:val="00501915"/>
    <w:rsid w:val="00502D8D"/>
    <w:rsid w:val="00504E39"/>
    <w:rsid w:val="00505563"/>
    <w:rsid w:val="00512890"/>
    <w:rsid w:val="00513CB5"/>
    <w:rsid w:val="005142C4"/>
    <w:rsid w:val="0051444D"/>
    <w:rsid w:val="00516AE7"/>
    <w:rsid w:val="0052130B"/>
    <w:rsid w:val="005214EE"/>
    <w:rsid w:val="00522CCB"/>
    <w:rsid w:val="0052736D"/>
    <w:rsid w:val="00533DDB"/>
    <w:rsid w:val="00536060"/>
    <w:rsid w:val="00536660"/>
    <w:rsid w:val="0053674E"/>
    <w:rsid w:val="005374C1"/>
    <w:rsid w:val="00541CFD"/>
    <w:rsid w:val="005426F9"/>
    <w:rsid w:val="005455A4"/>
    <w:rsid w:val="00550F2F"/>
    <w:rsid w:val="005524C2"/>
    <w:rsid w:val="0055431D"/>
    <w:rsid w:val="00554687"/>
    <w:rsid w:val="00560D1A"/>
    <w:rsid w:val="005614FC"/>
    <w:rsid w:val="00561673"/>
    <w:rsid w:val="00562B47"/>
    <w:rsid w:val="0056518F"/>
    <w:rsid w:val="0056656C"/>
    <w:rsid w:val="00567CCD"/>
    <w:rsid w:val="00574A58"/>
    <w:rsid w:val="00575023"/>
    <w:rsid w:val="0057528F"/>
    <w:rsid w:val="0057717C"/>
    <w:rsid w:val="0058090A"/>
    <w:rsid w:val="00580A18"/>
    <w:rsid w:val="00580F06"/>
    <w:rsid w:val="0058114E"/>
    <w:rsid w:val="00581A33"/>
    <w:rsid w:val="00583D2E"/>
    <w:rsid w:val="005849DA"/>
    <w:rsid w:val="00584D95"/>
    <w:rsid w:val="00585C2F"/>
    <w:rsid w:val="00586289"/>
    <w:rsid w:val="005866C4"/>
    <w:rsid w:val="00586B23"/>
    <w:rsid w:val="005872B1"/>
    <w:rsid w:val="005912BF"/>
    <w:rsid w:val="0059555A"/>
    <w:rsid w:val="00596A50"/>
    <w:rsid w:val="005A0181"/>
    <w:rsid w:val="005A0B53"/>
    <w:rsid w:val="005A1474"/>
    <w:rsid w:val="005A29B5"/>
    <w:rsid w:val="005A6A12"/>
    <w:rsid w:val="005A7750"/>
    <w:rsid w:val="005A7FAC"/>
    <w:rsid w:val="005B2513"/>
    <w:rsid w:val="005B37B1"/>
    <w:rsid w:val="005B40CB"/>
    <w:rsid w:val="005B6EFB"/>
    <w:rsid w:val="005D1F53"/>
    <w:rsid w:val="005D2C5B"/>
    <w:rsid w:val="005D5D59"/>
    <w:rsid w:val="005D7755"/>
    <w:rsid w:val="005E0905"/>
    <w:rsid w:val="005E0F73"/>
    <w:rsid w:val="005E129A"/>
    <w:rsid w:val="005E1BAC"/>
    <w:rsid w:val="005E1FF7"/>
    <w:rsid w:val="005E347D"/>
    <w:rsid w:val="005E4AB9"/>
    <w:rsid w:val="005E7A2E"/>
    <w:rsid w:val="005E7AED"/>
    <w:rsid w:val="005F3B29"/>
    <w:rsid w:val="005F4661"/>
    <w:rsid w:val="005F5019"/>
    <w:rsid w:val="005F5EF8"/>
    <w:rsid w:val="005F6DE6"/>
    <w:rsid w:val="005F6E27"/>
    <w:rsid w:val="00600B5F"/>
    <w:rsid w:val="00600F2F"/>
    <w:rsid w:val="00604C80"/>
    <w:rsid w:val="00605D96"/>
    <w:rsid w:val="00605F89"/>
    <w:rsid w:val="00606942"/>
    <w:rsid w:val="0060698A"/>
    <w:rsid w:val="0060767E"/>
    <w:rsid w:val="006078A4"/>
    <w:rsid w:val="00607B8F"/>
    <w:rsid w:val="00611941"/>
    <w:rsid w:val="006127F6"/>
    <w:rsid w:val="006153DF"/>
    <w:rsid w:val="00616F09"/>
    <w:rsid w:val="006171CC"/>
    <w:rsid w:val="006212F1"/>
    <w:rsid w:val="00622AA4"/>
    <w:rsid w:val="00624003"/>
    <w:rsid w:val="00630792"/>
    <w:rsid w:val="00634FD9"/>
    <w:rsid w:val="00640DFC"/>
    <w:rsid w:val="0064225F"/>
    <w:rsid w:val="00643F2F"/>
    <w:rsid w:val="006442A6"/>
    <w:rsid w:val="00644CEF"/>
    <w:rsid w:val="006479C6"/>
    <w:rsid w:val="00650009"/>
    <w:rsid w:val="0065005C"/>
    <w:rsid w:val="00651F36"/>
    <w:rsid w:val="00652248"/>
    <w:rsid w:val="00654FCD"/>
    <w:rsid w:val="00656350"/>
    <w:rsid w:val="00656D2E"/>
    <w:rsid w:val="00656E4E"/>
    <w:rsid w:val="00657F44"/>
    <w:rsid w:val="006602D6"/>
    <w:rsid w:val="0066239E"/>
    <w:rsid w:val="0066272F"/>
    <w:rsid w:val="00663E83"/>
    <w:rsid w:val="0066411C"/>
    <w:rsid w:val="00665C1B"/>
    <w:rsid w:val="0066696D"/>
    <w:rsid w:val="00667458"/>
    <w:rsid w:val="006709ED"/>
    <w:rsid w:val="00671352"/>
    <w:rsid w:val="00671586"/>
    <w:rsid w:val="006747FC"/>
    <w:rsid w:val="00674AD6"/>
    <w:rsid w:val="00674CC8"/>
    <w:rsid w:val="006774AB"/>
    <w:rsid w:val="00680422"/>
    <w:rsid w:val="00680B27"/>
    <w:rsid w:val="00680E09"/>
    <w:rsid w:val="00681CEE"/>
    <w:rsid w:val="00682070"/>
    <w:rsid w:val="00682D99"/>
    <w:rsid w:val="006856FF"/>
    <w:rsid w:val="00686A68"/>
    <w:rsid w:val="00686FEF"/>
    <w:rsid w:val="006904B3"/>
    <w:rsid w:val="00690892"/>
    <w:rsid w:val="00693942"/>
    <w:rsid w:val="00693E41"/>
    <w:rsid w:val="00694EF4"/>
    <w:rsid w:val="00695CC5"/>
    <w:rsid w:val="006A07F3"/>
    <w:rsid w:val="006A0FA3"/>
    <w:rsid w:val="006A16DA"/>
    <w:rsid w:val="006A2101"/>
    <w:rsid w:val="006A2163"/>
    <w:rsid w:val="006A369E"/>
    <w:rsid w:val="006B01CE"/>
    <w:rsid w:val="006B17A2"/>
    <w:rsid w:val="006B1885"/>
    <w:rsid w:val="006B3171"/>
    <w:rsid w:val="006B33FA"/>
    <w:rsid w:val="006B3868"/>
    <w:rsid w:val="006B4447"/>
    <w:rsid w:val="006B4661"/>
    <w:rsid w:val="006B656C"/>
    <w:rsid w:val="006B7E7E"/>
    <w:rsid w:val="006C1328"/>
    <w:rsid w:val="006C2533"/>
    <w:rsid w:val="006C3F3C"/>
    <w:rsid w:val="006C6BE1"/>
    <w:rsid w:val="006C7FBA"/>
    <w:rsid w:val="006D405B"/>
    <w:rsid w:val="006D622D"/>
    <w:rsid w:val="006E05C0"/>
    <w:rsid w:val="006E40EB"/>
    <w:rsid w:val="006E52D1"/>
    <w:rsid w:val="006F07E7"/>
    <w:rsid w:val="006F3826"/>
    <w:rsid w:val="006F678F"/>
    <w:rsid w:val="00701D0B"/>
    <w:rsid w:val="00702AA6"/>
    <w:rsid w:val="0070319C"/>
    <w:rsid w:val="00703E03"/>
    <w:rsid w:val="00705631"/>
    <w:rsid w:val="00705D9D"/>
    <w:rsid w:val="00707D65"/>
    <w:rsid w:val="00711383"/>
    <w:rsid w:val="00713A72"/>
    <w:rsid w:val="00715905"/>
    <w:rsid w:val="00717056"/>
    <w:rsid w:val="00717078"/>
    <w:rsid w:val="00720475"/>
    <w:rsid w:val="00721944"/>
    <w:rsid w:val="007329E9"/>
    <w:rsid w:val="00733D05"/>
    <w:rsid w:val="00735500"/>
    <w:rsid w:val="0073551D"/>
    <w:rsid w:val="00735E45"/>
    <w:rsid w:val="00735F58"/>
    <w:rsid w:val="00736C84"/>
    <w:rsid w:val="00741346"/>
    <w:rsid w:val="007428D8"/>
    <w:rsid w:val="007464FC"/>
    <w:rsid w:val="00746525"/>
    <w:rsid w:val="00751781"/>
    <w:rsid w:val="00751D9F"/>
    <w:rsid w:val="0075236F"/>
    <w:rsid w:val="0075488C"/>
    <w:rsid w:val="00754E76"/>
    <w:rsid w:val="00756574"/>
    <w:rsid w:val="00761597"/>
    <w:rsid w:val="00764E5C"/>
    <w:rsid w:val="007664B5"/>
    <w:rsid w:val="00766811"/>
    <w:rsid w:val="00767B26"/>
    <w:rsid w:val="00771FCF"/>
    <w:rsid w:val="00773536"/>
    <w:rsid w:val="00775AA5"/>
    <w:rsid w:val="00777923"/>
    <w:rsid w:val="00777E23"/>
    <w:rsid w:val="0078092B"/>
    <w:rsid w:val="00782381"/>
    <w:rsid w:val="007826B9"/>
    <w:rsid w:val="007832BA"/>
    <w:rsid w:val="00783ECB"/>
    <w:rsid w:val="00787419"/>
    <w:rsid w:val="007906F9"/>
    <w:rsid w:val="007912F3"/>
    <w:rsid w:val="0079407A"/>
    <w:rsid w:val="00794A6E"/>
    <w:rsid w:val="00795C3F"/>
    <w:rsid w:val="007973FA"/>
    <w:rsid w:val="007A22F1"/>
    <w:rsid w:val="007A2C39"/>
    <w:rsid w:val="007A2F38"/>
    <w:rsid w:val="007B0549"/>
    <w:rsid w:val="007B26F8"/>
    <w:rsid w:val="007B3202"/>
    <w:rsid w:val="007B365D"/>
    <w:rsid w:val="007B6595"/>
    <w:rsid w:val="007C31B0"/>
    <w:rsid w:val="007D0DDA"/>
    <w:rsid w:val="007D1504"/>
    <w:rsid w:val="007D23D7"/>
    <w:rsid w:val="007D29D1"/>
    <w:rsid w:val="007D5B86"/>
    <w:rsid w:val="007D6281"/>
    <w:rsid w:val="007E0AE2"/>
    <w:rsid w:val="007E1602"/>
    <w:rsid w:val="007E1EAF"/>
    <w:rsid w:val="007E3468"/>
    <w:rsid w:val="007E49C5"/>
    <w:rsid w:val="007E4A87"/>
    <w:rsid w:val="007F080A"/>
    <w:rsid w:val="007F6732"/>
    <w:rsid w:val="007F67FE"/>
    <w:rsid w:val="007F7E07"/>
    <w:rsid w:val="008047F8"/>
    <w:rsid w:val="00805222"/>
    <w:rsid w:val="00805735"/>
    <w:rsid w:val="008058BB"/>
    <w:rsid w:val="00810EEF"/>
    <w:rsid w:val="0081256E"/>
    <w:rsid w:val="00813BC5"/>
    <w:rsid w:val="008161D5"/>
    <w:rsid w:val="00820305"/>
    <w:rsid w:val="00820D9E"/>
    <w:rsid w:val="00820DF1"/>
    <w:rsid w:val="00827A1C"/>
    <w:rsid w:val="00827E93"/>
    <w:rsid w:val="00831262"/>
    <w:rsid w:val="008316D6"/>
    <w:rsid w:val="00831BE3"/>
    <w:rsid w:val="0083325C"/>
    <w:rsid w:val="0083355A"/>
    <w:rsid w:val="00834CD1"/>
    <w:rsid w:val="00834F09"/>
    <w:rsid w:val="008365DB"/>
    <w:rsid w:val="008419BA"/>
    <w:rsid w:val="0084316E"/>
    <w:rsid w:val="008462A5"/>
    <w:rsid w:val="00846A95"/>
    <w:rsid w:val="00846EEF"/>
    <w:rsid w:val="00847068"/>
    <w:rsid w:val="00850352"/>
    <w:rsid w:val="0085067E"/>
    <w:rsid w:val="008525B1"/>
    <w:rsid w:val="00853063"/>
    <w:rsid w:val="00860652"/>
    <w:rsid w:val="00860FB6"/>
    <w:rsid w:val="00861EE5"/>
    <w:rsid w:val="008629E7"/>
    <w:rsid w:val="00862DFF"/>
    <w:rsid w:val="00864BE3"/>
    <w:rsid w:val="00867D32"/>
    <w:rsid w:val="00870E86"/>
    <w:rsid w:val="008711B6"/>
    <w:rsid w:val="0087132B"/>
    <w:rsid w:val="00871BDE"/>
    <w:rsid w:val="0087318D"/>
    <w:rsid w:val="0087483D"/>
    <w:rsid w:val="00875F3D"/>
    <w:rsid w:val="008761AA"/>
    <w:rsid w:val="008763CC"/>
    <w:rsid w:val="00876AFB"/>
    <w:rsid w:val="00877453"/>
    <w:rsid w:val="008779B1"/>
    <w:rsid w:val="00877F45"/>
    <w:rsid w:val="00880E6A"/>
    <w:rsid w:val="008819AA"/>
    <w:rsid w:val="00881FD2"/>
    <w:rsid w:val="00884BC7"/>
    <w:rsid w:val="00885947"/>
    <w:rsid w:val="00887E9B"/>
    <w:rsid w:val="008920F0"/>
    <w:rsid w:val="00895603"/>
    <w:rsid w:val="00895916"/>
    <w:rsid w:val="00895D16"/>
    <w:rsid w:val="008971CA"/>
    <w:rsid w:val="00897FCF"/>
    <w:rsid w:val="008A08D1"/>
    <w:rsid w:val="008A15DA"/>
    <w:rsid w:val="008A3B18"/>
    <w:rsid w:val="008A4270"/>
    <w:rsid w:val="008A5243"/>
    <w:rsid w:val="008A585E"/>
    <w:rsid w:val="008A706D"/>
    <w:rsid w:val="008B050E"/>
    <w:rsid w:val="008B20CE"/>
    <w:rsid w:val="008B49F7"/>
    <w:rsid w:val="008B54B4"/>
    <w:rsid w:val="008B5CD8"/>
    <w:rsid w:val="008B6614"/>
    <w:rsid w:val="008C177D"/>
    <w:rsid w:val="008C3A3F"/>
    <w:rsid w:val="008C610D"/>
    <w:rsid w:val="008D1B09"/>
    <w:rsid w:val="008D2F51"/>
    <w:rsid w:val="008D3F01"/>
    <w:rsid w:val="008D463F"/>
    <w:rsid w:val="008E0F6F"/>
    <w:rsid w:val="008E2173"/>
    <w:rsid w:val="008E40FC"/>
    <w:rsid w:val="008E451E"/>
    <w:rsid w:val="008E666B"/>
    <w:rsid w:val="008E6765"/>
    <w:rsid w:val="008E70E5"/>
    <w:rsid w:val="008F085B"/>
    <w:rsid w:val="008F28DC"/>
    <w:rsid w:val="008F3384"/>
    <w:rsid w:val="008F38AC"/>
    <w:rsid w:val="008F4B15"/>
    <w:rsid w:val="008F74CE"/>
    <w:rsid w:val="00900196"/>
    <w:rsid w:val="009003C4"/>
    <w:rsid w:val="00903206"/>
    <w:rsid w:val="009149D1"/>
    <w:rsid w:val="0091529D"/>
    <w:rsid w:val="0091726C"/>
    <w:rsid w:val="009173B3"/>
    <w:rsid w:val="00920299"/>
    <w:rsid w:val="0092273B"/>
    <w:rsid w:val="009238EA"/>
    <w:rsid w:val="0092428A"/>
    <w:rsid w:val="009256A3"/>
    <w:rsid w:val="0092685D"/>
    <w:rsid w:val="00926F67"/>
    <w:rsid w:val="009306E7"/>
    <w:rsid w:val="00935BB4"/>
    <w:rsid w:val="00935EFC"/>
    <w:rsid w:val="009360A9"/>
    <w:rsid w:val="00936E14"/>
    <w:rsid w:val="00941E27"/>
    <w:rsid w:val="0095573B"/>
    <w:rsid w:val="009576AC"/>
    <w:rsid w:val="0096244D"/>
    <w:rsid w:val="00963363"/>
    <w:rsid w:val="009640D3"/>
    <w:rsid w:val="00965DC8"/>
    <w:rsid w:val="00966B9B"/>
    <w:rsid w:val="009700A0"/>
    <w:rsid w:val="009702C0"/>
    <w:rsid w:val="0097360E"/>
    <w:rsid w:val="0097400A"/>
    <w:rsid w:val="0098007E"/>
    <w:rsid w:val="00980126"/>
    <w:rsid w:val="009850ED"/>
    <w:rsid w:val="009875C8"/>
    <w:rsid w:val="0099020E"/>
    <w:rsid w:val="00990EFD"/>
    <w:rsid w:val="00991215"/>
    <w:rsid w:val="009915F1"/>
    <w:rsid w:val="00992806"/>
    <w:rsid w:val="00992EF3"/>
    <w:rsid w:val="00993A2E"/>
    <w:rsid w:val="00997AB8"/>
    <w:rsid w:val="009A0F49"/>
    <w:rsid w:val="009A54CA"/>
    <w:rsid w:val="009A54E3"/>
    <w:rsid w:val="009B005F"/>
    <w:rsid w:val="009B0F2C"/>
    <w:rsid w:val="009B220B"/>
    <w:rsid w:val="009B3605"/>
    <w:rsid w:val="009B36B9"/>
    <w:rsid w:val="009B42D2"/>
    <w:rsid w:val="009B5607"/>
    <w:rsid w:val="009B5C08"/>
    <w:rsid w:val="009B5F3A"/>
    <w:rsid w:val="009D062E"/>
    <w:rsid w:val="009D4A5F"/>
    <w:rsid w:val="009D5D61"/>
    <w:rsid w:val="009E18F7"/>
    <w:rsid w:val="009E263B"/>
    <w:rsid w:val="009E341D"/>
    <w:rsid w:val="009E37BC"/>
    <w:rsid w:val="009E51AD"/>
    <w:rsid w:val="009E5E4D"/>
    <w:rsid w:val="009E610E"/>
    <w:rsid w:val="009E6337"/>
    <w:rsid w:val="009E690D"/>
    <w:rsid w:val="009F01DF"/>
    <w:rsid w:val="009F478B"/>
    <w:rsid w:val="009F53B4"/>
    <w:rsid w:val="009F5976"/>
    <w:rsid w:val="009F69B2"/>
    <w:rsid w:val="009F6F6C"/>
    <w:rsid w:val="00A00196"/>
    <w:rsid w:val="00A0165D"/>
    <w:rsid w:val="00A104B1"/>
    <w:rsid w:val="00A124A8"/>
    <w:rsid w:val="00A14951"/>
    <w:rsid w:val="00A1522C"/>
    <w:rsid w:val="00A25419"/>
    <w:rsid w:val="00A25BFE"/>
    <w:rsid w:val="00A27507"/>
    <w:rsid w:val="00A3015D"/>
    <w:rsid w:val="00A31039"/>
    <w:rsid w:val="00A321A8"/>
    <w:rsid w:val="00A37AF5"/>
    <w:rsid w:val="00A416EA"/>
    <w:rsid w:val="00A4393B"/>
    <w:rsid w:val="00A43EFE"/>
    <w:rsid w:val="00A50EF5"/>
    <w:rsid w:val="00A51C70"/>
    <w:rsid w:val="00A54BC9"/>
    <w:rsid w:val="00A62DD6"/>
    <w:rsid w:val="00A7325D"/>
    <w:rsid w:val="00A76BBC"/>
    <w:rsid w:val="00A80AAD"/>
    <w:rsid w:val="00A82093"/>
    <w:rsid w:val="00A8255A"/>
    <w:rsid w:val="00A83626"/>
    <w:rsid w:val="00A8662C"/>
    <w:rsid w:val="00A915AA"/>
    <w:rsid w:val="00A919EB"/>
    <w:rsid w:val="00A92A74"/>
    <w:rsid w:val="00A94235"/>
    <w:rsid w:val="00A969D5"/>
    <w:rsid w:val="00A96ECD"/>
    <w:rsid w:val="00AA1719"/>
    <w:rsid w:val="00AA3CAC"/>
    <w:rsid w:val="00AA5392"/>
    <w:rsid w:val="00AB0A9A"/>
    <w:rsid w:val="00AB2E4E"/>
    <w:rsid w:val="00AB3653"/>
    <w:rsid w:val="00AB7177"/>
    <w:rsid w:val="00AB7803"/>
    <w:rsid w:val="00AB7A03"/>
    <w:rsid w:val="00AB7CFC"/>
    <w:rsid w:val="00AC0F36"/>
    <w:rsid w:val="00AC14C3"/>
    <w:rsid w:val="00AC2BC8"/>
    <w:rsid w:val="00AC3ADE"/>
    <w:rsid w:val="00AC3DD4"/>
    <w:rsid w:val="00AC6952"/>
    <w:rsid w:val="00AC7BBC"/>
    <w:rsid w:val="00AD02F9"/>
    <w:rsid w:val="00AD1A5A"/>
    <w:rsid w:val="00AD56F4"/>
    <w:rsid w:val="00AD66F2"/>
    <w:rsid w:val="00AD7468"/>
    <w:rsid w:val="00AD76AB"/>
    <w:rsid w:val="00AE0CAF"/>
    <w:rsid w:val="00AE1586"/>
    <w:rsid w:val="00AE4696"/>
    <w:rsid w:val="00AE4BEE"/>
    <w:rsid w:val="00AE6DDC"/>
    <w:rsid w:val="00AF0B77"/>
    <w:rsid w:val="00AF133C"/>
    <w:rsid w:val="00AF2E13"/>
    <w:rsid w:val="00AF6C14"/>
    <w:rsid w:val="00AF7EA5"/>
    <w:rsid w:val="00B0151A"/>
    <w:rsid w:val="00B03002"/>
    <w:rsid w:val="00B040EB"/>
    <w:rsid w:val="00B04D22"/>
    <w:rsid w:val="00B05440"/>
    <w:rsid w:val="00B05A26"/>
    <w:rsid w:val="00B07923"/>
    <w:rsid w:val="00B106E8"/>
    <w:rsid w:val="00B10AAE"/>
    <w:rsid w:val="00B146CE"/>
    <w:rsid w:val="00B1607D"/>
    <w:rsid w:val="00B169D1"/>
    <w:rsid w:val="00B17F31"/>
    <w:rsid w:val="00B2076F"/>
    <w:rsid w:val="00B20D33"/>
    <w:rsid w:val="00B224FE"/>
    <w:rsid w:val="00B231FB"/>
    <w:rsid w:val="00B25762"/>
    <w:rsid w:val="00B26B3A"/>
    <w:rsid w:val="00B26BE0"/>
    <w:rsid w:val="00B26E1B"/>
    <w:rsid w:val="00B30ACE"/>
    <w:rsid w:val="00B30D5B"/>
    <w:rsid w:val="00B34BDD"/>
    <w:rsid w:val="00B362C8"/>
    <w:rsid w:val="00B36BF8"/>
    <w:rsid w:val="00B41D7D"/>
    <w:rsid w:val="00B43337"/>
    <w:rsid w:val="00B43F7F"/>
    <w:rsid w:val="00B466F4"/>
    <w:rsid w:val="00B47247"/>
    <w:rsid w:val="00B47319"/>
    <w:rsid w:val="00B512DA"/>
    <w:rsid w:val="00B5159C"/>
    <w:rsid w:val="00B516DA"/>
    <w:rsid w:val="00B51F92"/>
    <w:rsid w:val="00B53DCF"/>
    <w:rsid w:val="00B54923"/>
    <w:rsid w:val="00B55057"/>
    <w:rsid w:val="00B60192"/>
    <w:rsid w:val="00B60816"/>
    <w:rsid w:val="00B66542"/>
    <w:rsid w:val="00B66E53"/>
    <w:rsid w:val="00B70183"/>
    <w:rsid w:val="00B7399C"/>
    <w:rsid w:val="00B74DF5"/>
    <w:rsid w:val="00B74F62"/>
    <w:rsid w:val="00B75F1F"/>
    <w:rsid w:val="00B7790E"/>
    <w:rsid w:val="00B807F8"/>
    <w:rsid w:val="00B84D77"/>
    <w:rsid w:val="00B90AF8"/>
    <w:rsid w:val="00B95109"/>
    <w:rsid w:val="00B9785D"/>
    <w:rsid w:val="00BA2A4B"/>
    <w:rsid w:val="00BA3FD0"/>
    <w:rsid w:val="00BA4682"/>
    <w:rsid w:val="00BA5450"/>
    <w:rsid w:val="00BA5729"/>
    <w:rsid w:val="00BA6CB1"/>
    <w:rsid w:val="00BA6E9F"/>
    <w:rsid w:val="00BA79D6"/>
    <w:rsid w:val="00BB286B"/>
    <w:rsid w:val="00BB3023"/>
    <w:rsid w:val="00BB3B85"/>
    <w:rsid w:val="00BB4A10"/>
    <w:rsid w:val="00BB5E12"/>
    <w:rsid w:val="00BC04BA"/>
    <w:rsid w:val="00BC7145"/>
    <w:rsid w:val="00BD24A9"/>
    <w:rsid w:val="00BD2D4A"/>
    <w:rsid w:val="00BD55B8"/>
    <w:rsid w:val="00BD6A69"/>
    <w:rsid w:val="00BD7E8C"/>
    <w:rsid w:val="00BE08C7"/>
    <w:rsid w:val="00BE73B8"/>
    <w:rsid w:val="00BF0D0B"/>
    <w:rsid w:val="00BF5060"/>
    <w:rsid w:val="00BF5162"/>
    <w:rsid w:val="00BF5837"/>
    <w:rsid w:val="00BF5C92"/>
    <w:rsid w:val="00BF605A"/>
    <w:rsid w:val="00BF6306"/>
    <w:rsid w:val="00BF6E92"/>
    <w:rsid w:val="00BF76A2"/>
    <w:rsid w:val="00BF7F58"/>
    <w:rsid w:val="00C00A55"/>
    <w:rsid w:val="00C01E08"/>
    <w:rsid w:val="00C02C2C"/>
    <w:rsid w:val="00C0460B"/>
    <w:rsid w:val="00C06208"/>
    <w:rsid w:val="00C067FB"/>
    <w:rsid w:val="00C11690"/>
    <w:rsid w:val="00C216CD"/>
    <w:rsid w:val="00C2201A"/>
    <w:rsid w:val="00C22097"/>
    <w:rsid w:val="00C22383"/>
    <w:rsid w:val="00C22FB3"/>
    <w:rsid w:val="00C25057"/>
    <w:rsid w:val="00C32345"/>
    <w:rsid w:val="00C32E40"/>
    <w:rsid w:val="00C358B6"/>
    <w:rsid w:val="00C35DD8"/>
    <w:rsid w:val="00C36636"/>
    <w:rsid w:val="00C42257"/>
    <w:rsid w:val="00C4318F"/>
    <w:rsid w:val="00C44F4E"/>
    <w:rsid w:val="00C45775"/>
    <w:rsid w:val="00C46D10"/>
    <w:rsid w:val="00C504F9"/>
    <w:rsid w:val="00C50B4C"/>
    <w:rsid w:val="00C53FCE"/>
    <w:rsid w:val="00C55FA8"/>
    <w:rsid w:val="00C56793"/>
    <w:rsid w:val="00C57FC5"/>
    <w:rsid w:val="00C62052"/>
    <w:rsid w:val="00C62BEC"/>
    <w:rsid w:val="00C6317A"/>
    <w:rsid w:val="00C65F29"/>
    <w:rsid w:val="00C6618E"/>
    <w:rsid w:val="00C66BD1"/>
    <w:rsid w:val="00C703F5"/>
    <w:rsid w:val="00C70D60"/>
    <w:rsid w:val="00C72AA5"/>
    <w:rsid w:val="00C73A28"/>
    <w:rsid w:val="00C7520B"/>
    <w:rsid w:val="00C80239"/>
    <w:rsid w:val="00C81389"/>
    <w:rsid w:val="00C81B74"/>
    <w:rsid w:val="00C835E0"/>
    <w:rsid w:val="00C83A55"/>
    <w:rsid w:val="00C93C5D"/>
    <w:rsid w:val="00C95B6D"/>
    <w:rsid w:val="00C97C9D"/>
    <w:rsid w:val="00C97D42"/>
    <w:rsid w:val="00CA232F"/>
    <w:rsid w:val="00CA3D8A"/>
    <w:rsid w:val="00CA64F6"/>
    <w:rsid w:val="00CA6F1F"/>
    <w:rsid w:val="00CB299B"/>
    <w:rsid w:val="00CB3414"/>
    <w:rsid w:val="00CB3EF3"/>
    <w:rsid w:val="00CB52B1"/>
    <w:rsid w:val="00CB587F"/>
    <w:rsid w:val="00CB608F"/>
    <w:rsid w:val="00CB65D9"/>
    <w:rsid w:val="00CB67A0"/>
    <w:rsid w:val="00CB7A9D"/>
    <w:rsid w:val="00CB7D65"/>
    <w:rsid w:val="00CC338B"/>
    <w:rsid w:val="00CC596A"/>
    <w:rsid w:val="00CC763B"/>
    <w:rsid w:val="00CD0012"/>
    <w:rsid w:val="00CD08E7"/>
    <w:rsid w:val="00CD1C5D"/>
    <w:rsid w:val="00CD1E24"/>
    <w:rsid w:val="00CD2AE0"/>
    <w:rsid w:val="00CD2F0D"/>
    <w:rsid w:val="00CD6CC1"/>
    <w:rsid w:val="00CE35F0"/>
    <w:rsid w:val="00CE6317"/>
    <w:rsid w:val="00CE7CF4"/>
    <w:rsid w:val="00CF19A0"/>
    <w:rsid w:val="00CF40A9"/>
    <w:rsid w:val="00CF7E68"/>
    <w:rsid w:val="00D028DA"/>
    <w:rsid w:val="00D0404D"/>
    <w:rsid w:val="00D04E71"/>
    <w:rsid w:val="00D077CC"/>
    <w:rsid w:val="00D10934"/>
    <w:rsid w:val="00D1297A"/>
    <w:rsid w:val="00D170F7"/>
    <w:rsid w:val="00D22595"/>
    <w:rsid w:val="00D306DA"/>
    <w:rsid w:val="00D35305"/>
    <w:rsid w:val="00D35F9F"/>
    <w:rsid w:val="00D36A5F"/>
    <w:rsid w:val="00D377F8"/>
    <w:rsid w:val="00D4086D"/>
    <w:rsid w:val="00D420AC"/>
    <w:rsid w:val="00D42FCC"/>
    <w:rsid w:val="00D4543D"/>
    <w:rsid w:val="00D51062"/>
    <w:rsid w:val="00D53F11"/>
    <w:rsid w:val="00D5504C"/>
    <w:rsid w:val="00D55987"/>
    <w:rsid w:val="00D5670F"/>
    <w:rsid w:val="00D6058A"/>
    <w:rsid w:val="00D60D35"/>
    <w:rsid w:val="00D61DA5"/>
    <w:rsid w:val="00D629D0"/>
    <w:rsid w:val="00D65E19"/>
    <w:rsid w:val="00D66273"/>
    <w:rsid w:val="00D701FD"/>
    <w:rsid w:val="00D730B6"/>
    <w:rsid w:val="00D73F78"/>
    <w:rsid w:val="00D74FBA"/>
    <w:rsid w:val="00D76581"/>
    <w:rsid w:val="00D770D2"/>
    <w:rsid w:val="00D77B5F"/>
    <w:rsid w:val="00D80AA6"/>
    <w:rsid w:val="00D84D5C"/>
    <w:rsid w:val="00D85812"/>
    <w:rsid w:val="00D8702B"/>
    <w:rsid w:val="00D90170"/>
    <w:rsid w:val="00D91858"/>
    <w:rsid w:val="00D91925"/>
    <w:rsid w:val="00D9211D"/>
    <w:rsid w:val="00D92A97"/>
    <w:rsid w:val="00D93A3A"/>
    <w:rsid w:val="00D974DF"/>
    <w:rsid w:val="00DA2225"/>
    <w:rsid w:val="00DA26BF"/>
    <w:rsid w:val="00DA28FC"/>
    <w:rsid w:val="00DA4864"/>
    <w:rsid w:val="00DA5B19"/>
    <w:rsid w:val="00DB0495"/>
    <w:rsid w:val="00DB242A"/>
    <w:rsid w:val="00DB318A"/>
    <w:rsid w:val="00DB435D"/>
    <w:rsid w:val="00DB5E8C"/>
    <w:rsid w:val="00DB6A21"/>
    <w:rsid w:val="00DB7863"/>
    <w:rsid w:val="00DB7D68"/>
    <w:rsid w:val="00DC45FB"/>
    <w:rsid w:val="00DC66A1"/>
    <w:rsid w:val="00DC6C52"/>
    <w:rsid w:val="00DD0366"/>
    <w:rsid w:val="00DD2CDA"/>
    <w:rsid w:val="00DD6647"/>
    <w:rsid w:val="00DE16C3"/>
    <w:rsid w:val="00DE19F5"/>
    <w:rsid w:val="00DE1D4C"/>
    <w:rsid w:val="00DE2976"/>
    <w:rsid w:val="00DE2EB0"/>
    <w:rsid w:val="00DE4585"/>
    <w:rsid w:val="00DE57A5"/>
    <w:rsid w:val="00DE7707"/>
    <w:rsid w:val="00DF2276"/>
    <w:rsid w:val="00DF2C9F"/>
    <w:rsid w:val="00DF31B5"/>
    <w:rsid w:val="00DF3234"/>
    <w:rsid w:val="00DF46F6"/>
    <w:rsid w:val="00DF602C"/>
    <w:rsid w:val="00DF762F"/>
    <w:rsid w:val="00E024EE"/>
    <w:rsid w:val="00E026FF"/>
    <w:rsid w:val="00E063FD"/>
    <w:rsid w:val="00E0738D"/>
    <w:rsid w:val="00E07F7D"/>
    <w:rsid w:val="00E11B0F"/>
    <w:rsid w:val="00E137EA"/>
    <w:rsid w:val="00E1393D"/>
    <w:rsid w:val="00E14EBD"/>
    <w:rsid w:val="00E15207"/>
    <w:rsid w:val="00E1766C"/>
    <w:rsid w:val="00E17F92"/>
    <w:rsid w:val="00E223EF"/>
    <w:rsid w:val="00E23C00"/>
    <w:rsid w:val="00E24D9F"/>
    <w:rsid w:val="00E25672"/>
    <w:rsid w:val="00E25A30"/>
    <w:rsid w:val="00E273AD"/>
    <w:rsid w:val="00E300E0"/>
    <w:rsid w:val="00E307C4"/>
    <w:rsid w:val="00E30A81"/>
    <w:rsid w:val="00E340CF"/>
    <w:rsid w:val="00E345A9"/>
    <w:rsid w:val="00E34C08"/>
    <w:rsid w:val="00E35F59"/>
    <w:rsid w:val="00E378E7"/>
    <w:rsid w:val="00E4107E"/>
    <w:rsid w:val="00E41AC1"/>
    <w:rsid w:val="00E43A51"/>
    <w:rsid w:val="00E44405"/>
    <w:rsid w:val="00E44CD3"/>
    <w:rsid w:val="00E45BFA"/>
    <w:rsid w:val="00E514E4"/>
    <w:rsid w:val="00E51714"/>
    <w:rsid w:val="00E51868"/>
    <w:rsid w:val="00E53FC5"/>
    <w:rsid w:val="00E54FDD"/>
    <w:rsid w:val="00E551B9"/>
    <w:rsid w:val="00E5537B"/>
    <w:rsid w:val="00E5681D"/>
    <w:rsid w:val="00E602E4"/>
    <w:rsid w:val="00E60FD5"/>
    <w:rsid w:val="00E617F1"/>
    <w:rsid w:val="00E65734"/>
    <w:rsid w:val="00E6577E"/>
    <w:rsid w:val="00E676A5"/>
    <w:rsid w:val="00E67F7E"/>
    <w:rsid w:val="00E72571"/>
    <w:rsid w:val="00E7483E"/>
    <w:rsid w:val="00E750DD"/>
    <w:rsid w:val="00E77333"/>
    <w:rsid w:val="00E83158"/>
    <w:rsid w:val="00E84D2E"/>
    <w:rsid w:val="00E861DC"/>
    <w:rsid w:val="00E876EA"/>
    <w:rsid w:val="00E9128B"/>
    <w:rsid w:val="00E9173E"/>
    <w:rsid w:val="00E91827"/>
    <w:rsid w:val="00E926FC"/>
    <w:rsid w:val="00E930FF"/>
    <w:rsid w:val="00E93B14"/>
    <w:rsid w:val="00E9483C"/>
    <w:rsid w:val="00E952D6"/>
    <w:rsid w:val="00EA3168"/>
    <w:rsid w:val="00EA3E71"/>
    <w:rsid w:val="00EA3F37"/>
    <w:rsid w:val="00EA4CF1"/>
    <w:rsid w:val="00EA5218"/>
    <w:rsid w:val="00EA5592"/>
    <w:rsid w:val="00EA5FFB"/>
    <w:rsid w:val="00EB387B"/>
    <w:rsid w:val="00EB418B"/>
    <w:rsid w:val="00EB5440"/>
    <w:rsid w:val="00EC1A2E"/>
    <w:rsid w:val="00EC38F7"/>
    <w:rsid w:val="00EC59AC"/>
    <w:rsid w:val="00EC63FD"/>
    <w:rsid w:val="00EC6D51"/>
    <w:rsid w:val="00EC70E3"/>
    <w:rsid w:val="00EC7C4C"/>
    <w:rsid w:val="00ED00EE"/>
    <w:rsid w:val="00ED31A3"/>
    <w:rsid w:val="00ED6AAB"/>
    <w:rsid w:val="00ED7582"/>
    <w:rsid w:val="00EE21A4"/>
    <w:rsid w:val="00EE27C8"/>
    <w:rsid w:val="00EE38EF"/>
    <w:rsid w:val="00EE4AD0"/>
    <w:rsid w:val="00EE51F5"/>
    <w:rsid w:val="00EE5E1F"/>
    <w:rsid w:val="00EE6247"/>
    <w:rsid w:val="00EE67BD"/>
    <w:rsid w:val="00EF03A4"/>
    <w:rsid w:val="00EF34FC"/>
    <w:rsid w:val="00EF4EA6"/>
    <w:rsid w:val="00EF6EA0"/>
    <w:rsid w:val="00F01EB8"/>
    <w:rsid w:val="00F036DA"/>
    <w:rsid w:val="00F03D8F"/>
    <w:rsid w:val="00F061CB"/>
    <w:rsid w:val="00F100FA"/>
    <w:rsid w:val="00F103AB"/>
    <w:rsid w:val="00F112F4"/>
    <w:rsid w:val="00F12F45"/>
    <w:rsid w:val="00F13084"/>
    <w:rsid w:val="00F13CFA"/>
    <w:rsid w:val="00F149F3"/>
    <w:rsid w:val="00F1510B"/>
    <w:rsid w:val="00F16875"/>
    <w:rsid w:val="00F2055B"/>
    <w:rsid w:val="00F2100B"/>
    <w:rsid w:val="00F21C15"/>
    <w:rsid w:val="00F22E7C"/>
    <w:rsid w:val="00F23FE5"/>
    <w:rsid w:val="00F261D6"/>
    <w:rsid w:val="00F2721D"/>
    <w:rsid w:val="00F30071"/>
    <w:rsid w:val="00F308F9"/>
    <w:rsid w:val="00F3737A"/>
    <w:rsid w:val="00F40B28"/>
    <w:rsid w:val="00F41681"/>
    <w:rsid w:val="00F4363F"/>
    <w:rsid w:val="00F43F20"/>
    <w:rsid w:val="00F44A1E"/>
    <w:rsid w:val="00F500C7"/>
    <w:rsid w:val="00F54591"/>
    <w:rsid w:val="00F54659"/>
    <w:rsid w:val="00F57146"/>
    <w:rsid w:val="00F640A5"/>
    <w:rsid w:val="00F648F7"/>
    <w:rsid w:val="00F64B1F"/>
    <w:rsid w:val="00F659FA"/>
    <w:rsid w:val="00F73C46"/>
    <w:rsid w:val="00F73D64"/>
    <w:rsid w:val="00F75C1F"/>
    <w:rsid w:val="00F8012B"/>
    <w:rsid w:val="00F84CBD"/>
    <w:rsid w:val="00F84F39"/>
    <w:rsid w:val="00F86479"/>
    <w:rsid w:val="00F86940"/>
    <w:rsid w:val="00F877CE"/>
    <w:rsid w:val="00F91E86"/>
    <w:rsid w:val="00F92EF5"/>
    <w:rsid w:val="00F94846"/>
    <w:rsid w:val="00F97096"/>
    <w:rsid w:val="00FA01C2"/>
    <w:rsid w:val="00FA0AAC"/>
    <w:rsid w:val="00FA1B53"/>
    <w:rsid w:val="00FA1E37"/>
    <w:rsid w:val="00FB0E79"/>
    <w:rsid w:val="00FB1544"/>
    <w:rsid w:val="00FB22A1"/>
    <w:rsid w:val="00FB2DA0"/>
    <w:rsid w:val="00FB2EE6"/>
    <w:rsid w:val="00FB34A1"/>
    <w:rsid w:val="00FC015C"/>
    <w:rsid w:val="00FC1275"/>
    <w:rsid w:val="00FC2384"/>
    <w:rsid w:val="00FC4201"/>
    <w:rsid w:val="00FC5208"/>
    <w:rsid w:val="00FC5373"/>
    <w:rsid w:val="00FC5BB3"/>
    <w:rsid w:val="00FC5C6E"/>
    <w:rsid w:val="00FC61DE"/>
    <w:rsid w:val="00FC72BA"/>
    <w:rsid w:val="00FD1712"/>
    <w:rsid w:val="00FD4AB8"/>
    <w:rsid w:val="00FD72F0"/>
    <w:rsid w:val="00FD7C06"/>
    <w:rsid w:val="00FD7E43"/>
    <w:rsid w:val="00FE31ED"/>
    <w:rsid w:val="00FE4E7E"/>
    <w:rsid w:val="00FE5775"/>
    <w:rsid w:val="00FF03AD"/>
    <w:rsid w:val="00FF3AB9"/>
    <w:rsid w:val="00FF4944"/>
    <w:rsid w:val="00FF6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EF124"/>
  <w15:docId w15:val="{C2F6D3CC-836E-41BB-A0CC-75718967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24C2"/>
    <w:rPr>
      <w:rFonts w:ascii="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524C2"/>
    <w:rPr>
      <w:color w:val="0000FF"/>
      <w:u w:val="single"/>
    </w:rPr>
  </w:style>
  <w:style w:type="paragraph" w:styleId="a4">
    <w:name w:val="No Spacing"/>
    <w:uiPriority w:val="1"/>
    <w:qFormat/>
    <w:rsid w:val="005524C2"/>
    <w:rPr>
      <w:sz w:val="22"/>
      <w:szCs w:val="22"/>
      <w:lang w:eastAsia="en-US"/>
    </w:rPr>
  </w:style>
  <w:style w:type="paragraph" w:styleId="a5">
    <w:name w:val="List Paragraph"/>
    <w:basedOn w:val="a"/>
    <w:uiPriority w:val="34"/>
    <w:qFormat/>
    <w:rsid w:val="005524C2"/>
    <w:pPr>
      <w:ind w:left="720"/>
      <w:contextualSpacing/>
    </w:pPr>
  </w:style>
  <w:style w:type="paragraph" w:customStyle="1" w:styleId="msonormalcxspmiddle">
    <w:name w:val="msonormalcxspmiddle"/>
    <w:basedOn w:val="a"/>
    <w:rsid w:val="0056656C"/>
    <w:pPr>
      <w:spacing w:before="100" w:beforeAutospacing="1" w:after="100" w:afterAutospacing="1"/>
    </w:pPr>
    <w:rPr>
      <w:rFonts w:eastAsia="Times New Roman"/>
      <w:sz w:val="24"/>
      <w:szCs w:val="24"/>
      <w:lang w:val="ru-RU"/>
    </w:rPr>
  </w:style>
  <w:style w:type="paragraph" w:styleId="a6">
    <w:name w:val="Normal (Web)"/>
    <w:basedOn w:val="a"/>
    <w:unhideWhenUsed/>
    <w:rsid w:val="00B30D5B"/>
    <w:pPr>
      <w:spacing w:before="100" w:beforeAutospacing="1" w:after="100" w:afterAutospacing="1"/>
    </w:pPr>
    <w:rPr>
      <w:rFonts w:eastAsia="Times New Roman"/>
      <w:sz w:val="24"/>
      <w:szCs w:val="24"/>
      <w:lang w:eastAsia="uk-UA"/>
    </w:rPr>
  </w:style>
  <w:style w:type="character" w:styleId="a7">
    <w:name w:val="Strong"/>
    <w:uiPriority w:val="22"/>
    <w:qFormat/>
    <w:rsid w:val="00B30D5B"/>
    <w:rPr>
      <w:b/>
      <w:bCs/>
    </w:rPr>
  </w:style>
  <w:style w:type="paragraph" w:styleId="a8">
    <w:name w:val="header"/>
    <w:basedOn w:val="a"/>
    <w:link w:val="a9"/>
    <w:uiPriority w:val="99"/>
    <w:semiHidden/>
    <w:unhideWhenUsed/>
    <w:rsid w:val="00410A58"/>
    <w:pPr>
      <w:tabs>
        <w:tab w:val="center" w:pos="4819"/>
        <w:tab w:val="right" w:pos="9639"/>
      </w:tabs>
    </w:pPr>
  </w:style>
  <w:style w:type="character" w:customStyle="1" w:styleId="a9">
    <w:name w:val="Верхний колонтитул Знак"/>
    <w:basedOn w:val="a0"/>
    <w:link w:val="a8"/>
    <w:uiPriority w:val="99"/>
    <w:semiHidden/>
    <w:rsid w:val="00410A58"/>
    <w:rPr>
      <w:rFonts w:ascii="Times New Roman" w:hAnsi="Times New Roman"/>
      <w:sz w:val="28"/>
      <w:szCs w:val="28"/>
      <w:lang w:eastAsia="ru-RU"/>
    </w:rPr>
  </w:style>
  <w:style w:type="paragraph" w:styleId="aa">
    <w:name w:val="footer"/>
    <w:basedOn w:val="a"/>
    <w:link w:val="ab"/>
    <w:uiPriority w:val="99"/>
    <w:semiHidden/>
    <w:unhideWhenUsed/>
    <w:rsid w:val="00410A58"/>
    <w:pPr>
      <w:tabs>
        <w:tab w:val="center" w:pos="4819"/>
        <w:tab w:val="right" w:pos="9639"/>
      </w:tabs>
    </w:pPr>
  </w:style>
  <w:style w:type="character" w:customStyle="1" w:styleId="ab">
    <w:name w:val="Нижний колонтитул Знак"/>
    <w:basedOn w:val="a0"/>
    <w:link w:val="aa"/>
    <w:uiPriority w:val="99"/>
    <w:semiHidden/>
    <w:rsid w:val="00410A58"/>
    <w:rPr>
      <w:rFonts w:ascii="Times New Roman" w:hAnsi="Times New Roman"/>
      <w:sz w:val="28"/>
      <w:szCs w:val="28"/>
      <w:lang w:eastAsia="ru-RU"/>
    </w:rPr>
  </w:style>
  <w:style w:type="character" w:customStyle="1" w:styleId="2">
    <w:name w:val="Основной текст (2)_"/>
    <w:basedOn w:val="a0"/>
    <w:link w:val="20"/>
    <w:rsid w:val="000C2733"/>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0C2733"/>
    <w:pPr>
      <w:widowControl w:val="0"/>
      <w:shd w:val="clear" w:color="auto" w:fill="FFFFFF"/>
      <w:spacing w:line="322" w:lineRule="exact"/>
    </w:pPr>
    <w:rPr>
      <w:rFonts w:eastAsia="Times New Roman"/>
      <w:lang w:eastAsia="uk-UA"/>
    </w:rPr>
  </w:style>
  <w:style w:type="paragraph" w:customStyle="1" w:styleId="21">
    <w:name w:val="Основной текст с отступом 21"/>
    <w:basedOn w:val="a"/>
    <w:rsid w:val="008763CC"/>
    <w:pPr>
      <w:ind w:firstLine="851"/>
      <w:jc w:val="both"/>
    </w:pPr>
    <w:rPr>
      <w:rFonts w:eastAsia="Times New Roman"/>
      <w:szCs w:val="20"/>
    </w:rPr>
  </w:style>
  <w:style w:type="table" w:styleId="ac">
    <w:name w:val="Table Grid"/>
    <w:basedOn w:val="a1"/>
    <w:uiPriority w:val="59"/>
    <w:rsid w:val="00A3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a"/>
    <w:rsid w:val="00175D1E"/>
    <w:pPr>
      <w:spacing w:before="100" w:beforeAutospacing="1" w:after="100" w:afterAutospacing="1"/>
    </w:pPr>
    <w:rPr>
      <w:rFonts w:eastAsia="Times New Roman"/>
      <w:sz w:val="24"/>
      <w:szCs w:val="24"/>
      <w:lang w:val="ru-RU"/>
    </w:rPr>
  </w:style>
  <w:style w:type="paragraph" w:customStyle="1" w:styleId="msonormalcxspmiddlecxspmiddlecxspmiddle">
    <w:name w:val="msonormalcxspmiddlecxspmiddlecxspmiddle"/>
    <w:basedOn w:val="a"/>
    <w:rsid w:val="00175D1E"/>
    <w:pPr>
      <w:spacing w:before="100" w:beforeAutospacing="1" w:after="100" w:afterAutospacing="1"/>
    </w:pPr>
    <w:rPr>
      <w:rFonts w:eastAsia="Times New Roman"/>
      <w:sz w:val="24"/>
      <w:szCs w:val="24"/>
      <w:lang w:eastAsia="uk-UA"/>
    </w:rPr>
  </w:style>
  <w:style w:type="paragraph" w:styleId="ad">
    <w:name w:val="Balloon Text"/>
    <w:basedOn w:val="a"/>
    <w:link w:val="ae"/>
    <w:uiPriority w:val="99"/>
    <w:semiHidden/>
    <w:unhideWhenUsed/>
    <w:rsid w:val="009915F1"/>
    <w:rPr>
      <w:rFonts w:ascii="Segoe UI" w:hAnsi="Segoe UI" w:cs="Segoe UI"/>
      <w:sz w:val="18"/>
      <w:szCs w:val="18"/>
    </w:rPr>
  </w:style>
  <w:style w:type="character" w:customStyle="1" w:styleId="ae">
    <w:name w:val="Текст выноски Знак"/>
    <w:basedOn w:val="a0"/>
    <w:link w:val="ad"/>
    <w:uiPriority w:val="99"/>
    <w:semiHidden/>
    <w:rsid w:val="009915F1"/>
    <w:rPr>
      <w:rFonts w:ascii="Segoe UI" w:hAnsi="Segoe UI" w:cs="Segoe UI"/>
      <w:sz w:val="18"/>
      <w:szCs w:val="18"/>
      <w:lang w:eastAsia="ru-RU"/>
    </w:rPr>
  </w:style>
  <w:style w:type="character" w:customStyle="1" w:styleId="22">
    <w:name w:val="Основной текст (2) + Полужирный"/>
    <w:basedOn w:val="2"/>
    <w:rsid w:val="00C62BEC"/>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styleId="af">
    <w:name w:val="Unresolved Mention"/>
    <w:basedOn w:val="a0"/>
    <w:uiPriority w:val="99"/>
    <w:semiHidden/>
    <w:unhideWhenUsed/>
    <w:rsid w:val="006127F6"/>
    <w:rPr>
      <w:color w:val="605E5C"/>
      <w:shd w:val="clear" w:color="auto" w:fill="E1DFDD"/>
    </w:rPr>
  </w:style>
  <w:style w:type="paragraph" w:customStyle="1" w:styleId="rvps2">
    <w:name w:val="rvps2"/>
    <w:basedOn w:val="a"/>
    <w:rsid w:val="00B1607D"/>
    <w:pPr>
      <w:spacing w:before="100" w:beforeAutospacing="1" w:after="100" w:afterAutospacing="1"/>
    </w:pPr>
    <w:rPr>
      <w:rFonts w:eastAsia="Times New Roman"/>
      <w:sz w:val="24"/>
      <w:szCs w:val="24"/>
      <w:lang w:val="ru-RU"/>
    </w:rPr>
  </w:style>
  <w:style w:type="paragraph" w:styleId="af0">
    <w:name w:val="Body Text"/>
    <w:basedOn w:val="a"/>
    <w:link w:val="af1"/>
    <w:rsid w:val="00405460"/>
    <w:pPr>
      <w:tabs>
        <w:tab w:val="left" w:pos="-2694"/>
      </w:tabs>
      <w:jc w:val="both"/>
    </w:pPr>
    <w:rPr>
      <w:rFonts w:eastAsia="Times New Roman"/>
    </w:rPr>
  </w:style>
  <w:style w:type="character" w:customStyle="1" w:styleId="af1">
    <w:name w:val="Основной текст Знак"/>
    <w:basedOn w:val="a0"/>
    <w:link w:val="af0"/>
    <w:rsid w:val="00405460"/>
    <w:rPr>
      <w:rFonts w:ascii="Times New Roman" w:eastAsia="Times New Roman" w:hAnsi="Times New Roman"/>
      <w:sz w:val="28"/>
      <w:szCs w:val="28"/>
      <w:lang w:eastAsia="ru-RU"/>
    </w:rPr>
  </w:style>
  <w:style w:type="paragraph" w:styleId="af2">
    <w:name w:val="Plain Text"/>
    <w:basedOn w:val="a"/>
    <w:link w:val="af3"/>
    <w:qFormat/>
    <w:rsid w:val="002A5AEB"/>
    <w:rPr>
      <w:rFonts w:ascii="Courier New" w:eastAsia="Times New Roman" w:hAnsi="Courier New" w:cs="Tahoma"/>
      <w:sz w:val="20"/>
      <w:szCs w:val="16"/>
      <w:lang w:bidi="bo-CN"/>
    </w:rPr>
  </w:style>
  <w:style w:type="character" w:customStyle="1" w:styleId="af3">
    <w:name w:val="Текст Знак"/>
    <w:basedOn w:val="a0"/>
    <w:link w:val="af2"/>
    <w:rsid w:val="002A5AEB"/>
    <w:rPr>
      <w:rFonts w:ascii="Courier New" w:eastAsia="Times New Roman" w:hAnsi="Courier New" w:cs="Tahoma"/>
      <w:szCs w:val="16"/>
      <w:lang w:eastAsia="ru-RU" w:bidi="bo-CN"/>
    </w:rPr>
  </w:style>
  <w:style w:type="paragraph" w:styleId="3">
    <w:name w:val="Body Text Indent 3"/>
    <w:basedOn w:val="a"/>
    <w:link w:val="30"/>
    <w:uiPriority w:val="99"/>
    <w:unhideWhenUsed/>
    <w:qFormat/>
    <w:rsid w:val="002A5AEB"/>
    <w:pPr>
      <w:spacing w:after="120"/>
      <w:ind w:left="283"/>
    </w:pPr>
    <w:rPr>
      <w:rFonts w:eastAsia="Times New Roman"/>
      <w:sz w:val="16"/>
      <w:szCs w:val="16"/>
    </w:rPr>
  </w:style>
  <w:style w:type="character" w:customStyle="1" w:styleId="30">
    <w:name w:val="Основной текст с отступом 3 Знак"/>
    <w:basedOn w:val="a0"/>
    <w:link w:val="3"/>
    <w:uiPriority w:val="99"/>
    <w:rsid w:val="002A5AEB"/>
    <w:rPr>
      <w:rFonts w:ascii="Times New Roman" w:eastAsia="Times New Roman" w:hAnsi="Times New Roman"/>
      <w:sz w:val="16"/>
      <w:szCs w:val="16"/>
      <w:lang w:eastAsia="ru-RU"/>
    </w:rPr>
  </w:style>
  <w:style w:type="paragraph" w:customStyle="1" w:styleId="Default">
    <w:name w:val="Default"/>
    <w:rsid w:val="00DF602C"/>
    <w:pPr>
      <w:autoSpaceDE w:val="0"/>
      <w:autoSpaceDN w:val="0"/>
      <w:adjustRightInd w:val="0"/>
    </w:pPr>
    <w:rPr>
      <w:rFonts w:ascii="Times New Roman" w:eastAsiaTheme="minorHAnsi" w:hAnsi="Times New Roman"/>
      <w:color w:val="000000"/>
      <w:sz w:val="24"/>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6905">
      <w:bodyDiv w:val="1"/>
      <w:marLeft w:val="0"/>
      <w:marRight w:val="0"/>
      <w:marTop w:val="0"/>
      <w:marBottom w:val="0"/>
      <w:divBdr>
        <w:top w:val="none" w:sz="0" w:space="0" w:color="auto"/>
        <w:left w:val="none" w:sz="0" w:space="0" w:color="auto"/>
        <w:bottom w:val="none" w:sz="0" w:space="0" w:color="auto"/>
        <w:right w:val="none" w:sz="0" w:space="0" w:color="auto"/>
      </w:divBdr>
    </w:div>
    <w:div w:id="114566637">
      <w:bodyDiv w:val="1"/>
      <w:marLeft w:val="0"/>
      <w:marRight w:val="0"/>
      <w:marTop w:val="0"/>
      <w:marBottom w:val="0"/>
      <w:divBdr>
        <w:top w:val="none" w:sz="0" w:space="0" w:color="auto"/>
        <w:left w:val="none" w:sz="0" w:space="0" w:color="auto"/>
        <w:bottom w:val="none" w:sz="0" w:space="0" w:color="auto"/>
        <w:right w:val="none" w:sz="0" w:space="0" w:color="auto"/>
      </w:divBdr>
    </w:div>
    <w:div w:id="151607441">
      <w:bodyDiv w:val="1"/>
      <w:marLeft w:val="0"/>
      <w:marRight w:val="0"/>
      <w:marTop w:val="0"/>
      <w:marBottom w:val="0"/>
      <w:divBdr>
        <w:top w:val="none" w:sz="0" w:space="0" w:color="auto"/>
        <w:left w:val="none" w:sz="0" w:space="0" w:color="auto"/>
        <w:bottom w:val="none" w:sz="0" w:space="0" w:color="auto"/>
        <w:right w:val="none" w:sz="0" w:space="0" w:color="auto"/>
      </w:divBdr>
    </w:div>
    <w:div w:id="159588608">
      <w:bodyDiv w:val="1"/>
      <w:marLeft w:val="0"/>
      <w:marRight w:val="0"/>
      <w:marTop w:val="0"/>
      <w:marBottom w:val="0"/>
      <w:divBdr>
        <w:top w:val="none" w:sz="0" w:space="0" w:color="auto"/>
        <w:left w:val="none" w:sz="0" w:space="0" w:color="auto"/>
        <w:bottom w:val="none" w:sz="0" w:space="0" w:color="auto"/>
        <w:right w:val="none" w:sz="0" w:space="0" w:color="auto"/>
      </w:divBdr>
    </w:div>
    <w:div w:id="321784165">
      <w:bodyDiv w:val="1"/>
      <w:marLeft w:val="0"/>
      <w:marRight w:val="0"/>
      <w:marTop w:val="0"/>
      <w:marBottom w:val="0"/>
      <w:divBdr>
        <w:top w:val="none" w:sz="0" w:space="0" w:color="auto"/>
        <w:left w:val="none" w:sz="0" w:space="0" w:color="auto"/>
        <w:bottom w:val="none" w:sz="0" w:space="0" w:color="auto"/>
        <w:right w:val="none" w:sz="0" w:space="0" w:color="auto"/>
      </w:divBdr>
    </w:div>
    <w:div w:id="430323020">
      <w:bodyDiv w:val="1"/>
      <w:marLeft w:val="0"/>
      <w:marRight w:val="0"/>
      <w:marTop w:val="0"/>
      <w:marBottom w:val="0"/>
      <w:divBdr>
        <w:top w:val="none" w:sz="0" w:space="0" w:color="auto"/>
        <w:left w:val="none" w:sz="0" w:space="0" w:color="auto"/>
        <w:bottom w:val="none" w:sz="0" w:space="0" w:color="auto"/>
        <w:right w:val="none" w:sz="0" w:space="0" w:color="auto"/>
      </w:divBdr>
    </w:div>
    <w:div w:id="446120839">
      <w:bodyDiv w:val="1"/>
      <w:marLeft w:val="0"/>
      <w:marRight w:val="0"/>
      <w:marTop w:val="0"/>
      <w:marBottom w:val="0"/>
      <w:divBdr>
        <w:top w:val="none" w:sz="0" w:space="0" w:color="auto"/>
        <w:left w:val="none" w:sz="0" w:space="0" w:color="auto"/>
        <w:bottom w:val="none" w:sz="0" w:space="0" w:color="auto"/>
        <w:right w:val="none" w:sz="0" w:space="0" w:color="auto"/>
      </w:divBdr>
    </w:div>
    <w:div w:id="512915989">
      <w:bodyDiv w:val="1"/>
      <w:marLeft w:val="0"/>
      <w:marRight w:val="0"/>
      <w:marTop w:val="0"/>
      <w:marBottom w:val="0"/>
      <w:divBdr>
        <w:top w:val="none" w:sz="0" w:space="0" w:color="auto"/>
        <w:left w:val="none" w:sz="0" w:space="0" w:color="auto"/>
        <w:bottom w:val="none" w:sz="0" w:space="0" w:color="auto"/>
        <w:right w:val="none" w:sz="0" w:space="0" w:color="auto"/>
      </w:divBdr>
    </w:div>
    <w:div w:id="556745913">
      <w:bodyDiv w:val="1"/>
      <w:marLeft w:val="0"/>
      <w:marRight w:val="0"/>
      <w:marTop w:val="0"/>
      <w:marBottom w:val="0"/>
      <w:divBdr>
        <w:top w:val="none" w:sz="0" w:space="0" w:color="auto"/>
        <w:left w:val="none" w:sz="0" w:space="0" w:color="auto"/>
        <w:bottom w:val="none" w:sz="0" w:space="0" w:color="auto"/>
        <w:right w:val="none" w:sz="0" w:space="0" w:color="auto"/>
      </w:divBdr>
    </w:div>
    <w:div w:id="580407837">
      <w:bodyDiv w:val="1"/>
      <w:marLeft w:val="0"/>
      <w:marRight w:val="0"/>
      <w:marTop w:val="0"/>
      <w:marBottom w:val="0"/>
      <w:divBdr>
        <w:top w:val="none" w:sz="0" w:space="0" w:color="auto"/>
        <w:left w:val="none" w:sz="0" w:space="0" w:color="auto"/>
        <w:bottom w:val="none" w:sz="0" w:space="0" w:color="auto"/>
        <w:right w:val="none" w:sz="0" w:space="0" w:color="auto"/>
      </w:divBdr>
    </w:div>
    <w:div w:id="770852801">
      <w:bodyDiv w:val="1"/>
      <w:marLeft w:val="0"/>
      <w:marRight w:val="0"/>
      <w:marTop w:val="0"/>
      <w:marBottom w:val="0"/>
      <w:divBdr>
        <w:top w:val="none" w:sz="0" w:space="0" w:color="auto"/>
        <w:left w:val="none" w:sz="0" w:space="0" w:color="auto"/>
        <w:bottom w:val="none" w:sz="0" w:space="0" w:color="auto"/>
        <w:right w:val="none" w:sz="0" w:space="0" w:color="auto"/>
      </w:divBdr>
    </w:div>
    <w:div w:id="818183119">
      <w:bodyDiv w:val="1"/>
      <w:marLeft w:val="0"/>
      <w:marRight w:val="0"/>
      <w:marTop w:val="0"/>
      <w:marBottom w:val="0"/>
      <w:divBdr>
        <w:top w:val="none" w:sz="0" w:space="0" w:color="auto"/>
        <w:left w:val="none" w:sz="0" w:space="0" w:color="auto"/>
        <w:bottom w:val="none" w:sz="0" w:space="0" w:color="auto"/>
        <w:right w:val="none" w:sz="0" w:space="0" w:color="auto"/>
      </w:divBdr>
    </w:div>
    <w:div w:id="823816479">
      <w:bodyDiv w:val="1"/>
      <w:marLeft w:val="0"/>
      <w:marRight w:val="0"/>
      <w:marTop w:val="0"/>
      <w:marBottom w:val="0"/>
      <w:divBdr>
        <w:top w:val="none" w:sz="0" w:space="0" w:color="auto"/>
        <w:left w:val="none" w:sz="0" w:space="0" w:color="auto"/>
        <w:bottom w:val="none" w:sz="0" w:space="0" w:color="auto"/>
        <w:right w:val="none" w:sz="0" w:space="0" w:color="auto"/>
      </w:divBdr>
    </w:div>
    <w:div w:id="833767408">
      <w:bodyDiv w:val="1"/>
      <w:marLeft w:val="0"/>
      <w:marRight w:val="0"/>
      <w:marTop w:val="0"/>
      <w:marBottom w:val="0"/>
      <w:divBdr>
        <w:top w:val="none" w:sz="0" w:space="0" w:color="auto"/>
        <w:left w:val="none" w:sz="0" w:space="0" w:color="auto"/>
        <w:bottom w:val="none" w:sz="0" w:space="0" w:color="auto"/>
        <w:right w:val="none" w:sz="0" w:space="0" w:color="auto"/>
      </w:divBdr>
    </w:div>
    <w:div w:id="893731928">
      <w:bodyDiv w:val="1"/>
      <w:marLeft w:val="0"/>
      <w:marRight w:val="0"/>
      <w:marTop w:val="0"/>
      <w:marBottom w:val="0"/>
      <w:divBdr>
        <w:top w:val="none" w:sz="0" w:space="0" w:color="auto"/>
        <w:left w:val="none" w:sz="0" w:space="0" w:color="auto"/>
        <w:bottom w:val="none" w:sz="0" w:space="0" w:color="auto"/>
        <w:right w:val="none" w:sz="0" w:space="0" w:color="auto"/>
      </w:divBdr>
    </w:div>
    <w:div w:id="1025711473">
      <w:bodyDiv w:val="1"/>
      <w:marLeft w:val="0"/>
      <w:marRight w:val="0"/>
      <w:marTop w:val="0"/>
      <w:marBottom w:val="0"/>
      <w:divBdr>
        <w:top w:val="none" w:sz="0" w:space="0" w:color="auto"/>
        <w:left w:val="none" w:sz="0" w:space="0" w:color="auto"/>
        <w:bottom w:val="none" w:sz="0" w:space="0" w:color="auto"/>
        <w:right w:val="none" w:sz="0" w:space="0" w:color="auto"/>
      </w:divBdr>
    </w:div>
    <w:div w:id="1044066107">
      <w:bodyDiv w:val="1"/>
      <w:marLeft w:val="0"/>
      <w:marRight w:val="0"/>
      <w:marTop w:val="0"/>
      <w:marBottom w:val="0"/>
      <w:divBdr>
        <w:top w:val="none" w:sz="0" w:space="0" w:color="auto"/>
        <w:left w:val="none" w:sz="0" w:space="0" w:color="auto"/>
        <w:bottom w:val="none" w:sz="0" w:space="0" w:color="auto"/>
        <w:right w:val="none" w:sz="0" w:space="0" w:color="auto"/>
      </w:divBdr>
    </w:div>
    <w:div w:id="1123227220">
      <w:bodyDiv w:val="1"/>
      <w:marLeft w:val="0"/>
      <w:marRight w:val="0"/>
      <w:marTop w:val="0"/>
      <w:marBottom w:val="0"/>
      <w:divBdr>
        <w:top w:val="none" w:sz="0" w:space="0" w:color="auto"/>
        <w:left w:val="none" w:sz="0" w:space="0" w:color="auto"/>
        <w:bottom w:val="none" w:sz="0" w:space="0" w:color="auto"/>
        <w:right w:val="none" w:sz="0" w:space="0" w:color="auto"/>
      </w:divBdr>
    </w:div>
    <w:div w:id="1206142246">
      <w:bodyDiv w:val="1"/>
      <w:marLeft w:val="0"/>
      <w:marRight w:val="0"/>
      <w:marTop w:val="0"/>
      <w:marBottom w:val="0"/>
      <w:divBdr>
        <w:top w:val="none" w:sz="0" w:space="0" w:color="auto"/>
        <w:left w:val="none" w:sz="0" w:space="0" w:color="auto"/>
        <w:bottom w:val="none" w:sz="0" w:space="0" w:color="auto"/>
        <w:right w:val="none" w:sz="0" w:space="0" w:color="auto"/>
      </w:divBdr>
    </w:div>
    <w:div w:id="1297487327">
      <w:bodyDiv w:val="1"/>
      <w:marLeft w:val="0"/>
      <w:marRight w:val="0"/>
      <w:marTop w:val="0"/>
      <w:marBottom w:val="0"/>
      <w:divBdr>
        <w:top w:val="none" w:sz="0" w:space="0" w:color="auto"/>
        <w:left w:val="none" w:sz="0" w:space="0" w:color="auto"/>
        <w:bottom w:val="none" w:sz="0" w:space="0" w:color="auto"/>
        <w:right w:val="none" w:sz="0" w:space="0" w:color="auto"/>
      </w:divBdr>
    </w:div>
    <w:div w:id="1375034078">
      <w:bodyDiv w:val="1"/>
      <w:marLeft w:val="0"/>
      <w:marRight w:val="0"/>
      <w:marTop w:val="0"/>
      <w:marBottom w:val="0"/>
      <w:divBdr>
        <w:top w:val="none" w:sz="0" w:space="0" w:color="auto"/>
        <w:left w:val="none" w:sz="0" w:space="0" w:color="auto"/>
        <w:bottom w:val="none" w:sz="0" w:space="0" w:color="auto"/>
        <w:right w:val="none" w:sz="0" w:space="0" w:color="auto"/>
      </w:divBdr>
    </w:div>
    <w:div w:id="1484617324">
      <w:bodyDiv w:val="1"/>
      <w:marLeft w:val="0"/>
      <w:marRight w:val="0"/>
      <w:marTop w:val="0"/>
      <w:marBottom w:val="0"/>
      <w:divBdr>
        <w:top w:val="none" w:sz="0" w:space="0" w:color="auto"/>
        <w:left w:val="none" w:sz="0" w:space="0" w:color="auto"/>
        <w:bottom w:val="none" w:sz="0" w:space="0" w:color="auto"/>
        <w:right w:val="none" w:sz="0" w:space="0" w:color="auto"/>
      </w:divBdr>
    </w:div>
    <w:div w:id="1595898464">
      <w:bodyDiv w:val="1"/>
      <w:marLeft w:val="0"/>
      <w:marRight w:val="0"/>
      <w:marTop w:val="0"/>
      <w:marBottom w:val="0"/>
      <w:divBdr>
        <w:top w:val="none" w:sz="0" w:space="0" w:color="auto"/>
        <w:left w:val="none" w:sz="0" w:space="0" w:color="auto"/>
        <w:bottom w:val="none" w:sz="0" w:space="0" w:color="auto"/>
        <w:right w:val="none" w:sz="0" w:space="0" w:color="auto"/>
      </w:divBdr>
    </w:div>
    <w:div w:id="1600025553">
      <w:bodyDiv w:val="1"/>
      <w:marLeft w:val="0"/>
      <w:marRight w:val="0"/>
      <w:marTop w:val="0"/>
      <w:marBottom w:val="0"/>
      <w:divBdr>
        <w:top w:val="none" w:sz="0" w:space="0" w:color="auto"/>
        <w:left w:val="none" w:sz="0" w:space="0" w:color="auto"/>
        <w:bottom w:val="none" w:sz="0" w:space="0" w:color="auto"/>
        <w:right w:val="none" w:sz="0" w:space="0" w:color="auto"/>
      </w:divBdr>
    </w:div>
    <w:div w:id="1726222051">
      <w:bodyDiv w:val="1"/>
      <w:marLeft w:val="0"/>
      <w:marRight w:val="0"/>
      <w:marTop w:val="0"/>
      <w:marBottom w:val="0"/>
      <w:divBdr>
        <w:top w:val="none" w:sz="0" w:space="0" w:color="auto"/>
        <w:left w:val="none" w:sz="0" w:space="0" w:color="auto"/>
        <w:bottom w:val="none" w:sz="0" w:space="0" w:color="auto"/>
        <w:right w:val="none" w:sz="0" w:space="0" w:color="auto"/>
      </w:divBdr>
    </w:div>
    <w:div w:id="1775202852">
      <w:bodyDiv w:val="1"/>
      <w:marLeft w:val="0"/>
      <w:marRight w:val="0"/>
      <w:marTop w:val="0"/>
      <w:marBottom w:val="0"/>
      <w:divBdr>
        <w:top w:val="none" w:sz="0" w:space="0" w:color="auto"/>
        <w:left w:val="none" w:sz="0" w:space="0" w:color="auto"/>
        <w:bottom w:val="none" w:sz="0" w:space="0" w:color="auto"/>
        <w:right w:val="none" w:sz="0" w:space="0" w:color="auto"/>
      </w:divBdr>
    </w:div>
    <w:div w:id="1784303207">
      <w:bodyDiv w:val="1"/>
      <w:marLeft w:val="0"/>
      <w:marRight w:val="0"/>
      <w:marTop w:val="0"/>
      <w:marBottom w:val="0"/>
      <w:divBdr>
        <w:top w:val="none" w:sz="0" w:space="0" w:color="auto"/>
        <w:left w:val="none" w:sz="0" w:space="0" w:color="auto"/>
        <w:bottom w:val="none" w:sz="0" w:space="0" w:color="auto"/>
        <w:right w:val="none" w:sz="0" w:space="0" w:color="auto"/>
      </w:divBdr>
    </w:div>
    <w:div w:id="1784808587">
      <w:bodyDiv w:val="1"/>
      <w:marLeft w:val="0"/>
      <w:marRight w:val="0"/>
      <w:marTop w:val="0"/>
      <w:marBottom w:val="0"/>
      <w:divBdr>
        <w:top w:val="none" w:sz="0" w:space="0" w:color="auto"/>
        <w:left w:val="none" w:sz="0" w:space="0" w:color="auto"/>
        <w:bottom w:val="none" w:sz="0" w:space="0" w:color="auto"/>
        <w:right w:val="none" w:sz="0" w:space="0" w:color="auto"/>
      </w:divBdr>
    </w:div>
    <w:div w:id="1818952469">
      <w:bodyDiv w:val="1"/>
      <w:marLeft w:val="0"/>
      <w:marRight w:val="0"/>
      <w:marTop w:val="0"/>
      <w:marBottom w:val="0"/>
      <w:divBdr>
        <w:top w:val="none" w:sz="0" w:space="0" w:color="auto"/>
        <w:left w:val="none" w:sz="0" w:space="0" w:color="auto"/>
        <w:bottom w:val="none" w:sz="0" w:space="0" w:color="auto"/>
        <w:right w:val="none" w:sz="0" w:space="0" w:color="auto"/>
      </w:divBdr>
    </w:div>
    <w:div w:id="1834906816">
      <w:bodyDiv w:val="1"/>
      <w:marLeft w:val="0"/>
      <w:marRight w:val="0"/>
      <w:marTop w:val="0"/>
      <w:marBottom w:val="0"/>
      <w:divBdr>
        <w:top w:val="none" w:sz="0" w:space="0" w:color="auto"/>
        <w:left w:val="none" w:sz="0" w:space="0" w:color="auto"/>
        <w:bottom w:val="none" w:sz="0" w:space="0" w:color="auto"/>
        <w:right w:val="none" w:sz="0" w:space="0" w:color="auto"/>
      </w:divBdr>
    </w:div>
    <w:div w:id="1889216602">
      <w:bodyDiv w:val="1"/>
      <w:marLeft w:val="0"/>
      <w:marRight w:val="0"/>
      <w:marTop w:val="0"/>
      <w:marBottom w:val="0"/>
      <w:divBdr>
        <w:top w:val="none" w:sz="0" w:space="0" w:color="auto"/>
        <w:left w:val="none" w:sz="0" w:space="0" w:color="auto"/>
        <w:bottom w:val="none" w:sz="0" w:space="0" w:color="auto"/>
        <w:right w:val="none" w:sz="0" w:space="0" w:color="auto"/>
      </w:divBdr>
    </w:div>
    <w:div w:id="1983927753">
      <w:bodyDiv w:val="1"/>
      <w:marLeft w:val="0"/>
      <w:marRight w:val="0"/>
      <w:marTop w:val="0"/>
      <w:marBottom w:val="0"/>
      <w:divBdr>
        <w:top w:val="none" w:sz="0" w:space="0" w:color="auto"/>
        <w:left w:val="none" w:sz="0" w:space="0" w:color="auto"/>
        <w:bottom w:val="none" w:sz="0" w:space="0" w:color="auto"/>
        <w:right w:val="none" w:sz="0" w:space="0" w:color="auto"/>
      </w:divBdr>
    </w:div>
    <w:div w:id="2063822744">
      <w:bodyDiv w:val="1"/>
      <w:marLeft w:val="0"/>
      <w:marRight w:val="0"/>
      <w:marTop w:val="0"/>
      <w:marBottom w:val="0"/>
      <w:divBdr>
        <w:top w:val="none" w:sz="0" w:space="0" w:color="auto"/>
        <w:left w:val="none" w:sz="0" w:space="0" w:color="auto"/>
        <w:bottom w:val="none" w:sz="0" w:space="0" w:color="auto"/>
        <w:right w:val="none" w:sz="0" w:space="0" w:color="auto"/>
      </w:divBdr>
    </w:div>
    <w:div w:id="210017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5F1A5-FEB8-46FA-B522-C15B55EFD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56</Pages>
  <Words>14918</Words>
  <Characters>85035</Characters>
  <Application>Microsoft Office Word</Application>
  <DocSecurity>0</DocSecurity>
  <Lines>708</Lines>
  <Paragraphs>199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99754</CharactersWithSpaces>
  <SharedDoc>false</SharedDoc>
  <HLinks>
    <vt:vector size="372" baseType="variant">
      <vt:variant>
        <vt:i4>196660</vt:i4>
      </vt:variant>
      <vt:variant>
        <vt:i4>183</vt:i4>
      </vt:variant>
      <vt:variant>
        <vt:i4>0</vt:i4>
      </vt:variant>
      <vt:variant>
        <vt:i4>5</vt:i4>
      </vt:variant>
      <vt:variant>
        <vt:lpwstr>mailto:od@sso.court.gov.ua</vt:lpwstr>
      </vt:variant>
      <vt:variant>
        <vt:lpwstr/>
      </vt:variant>
      <vt:variant>
        <vt:i4>196660</vt:i4>
      </vt:variant>
      <vt:variant>
        <vt:i4>180</vt:i4>
      </vt:variant>
      <vt:variant>
        <vt:i4>0</vt:i4>
      </vt:variant>
      <vt:variant>
        <vt:i4>5</vt:i4>
      </vt:variant>
      <vt:variant>
        <vt:lpwstr>mailto:od@sso.court.gov.ua</vt:lpwstr>
      </vt:variant>
      <vt:variant>
        <vt:lpwstr/>
      </vt:variant>
      <vt:variant>
        <vt:i4>196660</vt:i4>
      </vt:variant>
      <vt:variant>
        <vt:i4>177</vt:i4>
      </vt:variant>
      <vt:variant>
        <vt:i4>0</vt:i4>
      </vt:variant>
      <vt:variant>
        <vt:i4>5</vt:i4>
      </vt:variant>
      <vt:variant>
        <vt:lpwstr>mailto:od@sso.court.gov.ua</vt:lpwstr>
      </vt:variant>
      <vt:variant>
        <vt:lpwstr/>
      </vt:variant>
      <vt:variant>
        <vt:i4>196660</vt:i4>
      </vt:variant>
      <vt:variant>
        <vt:i4>174</vt:i4>
      </vt:variant>
      <vt:variant>
        <vt:i4>0</vt:i4>
      </vt:variant>
      <vt:variant>
        <vt:i4>5</vt:i4>
      </vt:variant>
      <vt:variant>
        <vt:lpwstr>mailto:od@sso.court.gov.ua</vt:lpwstr>
      </vt:variant>
      <vt:variant>
        <vt:lpwstr/>
      </vt:variant>
      <vt:variant>
        <vt:i4>196660</vt:i4>
      </vt:variant>
      <vt:variant>
        <vt:i4>171</vt:i4>
      </vt:variant>
      <vt:variant>
        <vt:i4>0</vt:i4>
      </vt:variant>
      <vt:variant>
        <vt:i4>5</vt:i4>
      </vt:variant>
      <vt:variant>
        <vt:lpwstr>mailto:od@sso.court.gov.ua</vt:lpwstr>
      </vt:variant>
      <vt:variant>
        <vt:lpwstr/>
      </vt:variant>
      <vt:variant>
        <vt:i4>196660</vt:i4>
      </vt:variant>
      <vt:variant>
        <vt:i4>168</vt:i4>
      </vt:variant>
      <vt:variant>
        <vt:i4>0</vt:i4>
      </vt:variant>
      <vt:variant>
        <vt:i4>5</vt:i4>
      </vt:variant>
      <vt:variant>
        <vt:lpwstr>mailto:od@sso.court.gov.ua</vt:lpwstr>
      </vt:variant>
      <vt:variant>
        <vt:lpwstr/>
      </vt:variant>
      <vt:variant>
        <vt:i4>196660</vt:i4>
      </vt:variant>
      <vt:variant>
        <vt:i4>165</vt:i4>
      </vt:variant>
      <vt:variant>
        <vt:i4>0</vt:i4>
      </vt:variant>
      <vt:variant>
        <vt:i4>5</vt:i4>
      </vt:variant>
      <vt:variant>
        <vt:lpwstr>mailto:od@sso.court.gov.ua</vt:lpwstr>
      </vt:variant>
      <vt:variant>
        <vt:lpwstr/>
      </vt:variant>
      <vt:variant>
        <vt:i4>196660</vt:i4>
      </vt:variant>
      <vt:variant>
        <vt:i4>162</vt:i4>
      </vt:variant>
      <vt:variant>
        <vt:i4>0</vt:i4>
      </vt:variant>
      <vt:variant>
        <vt:i4>5</vt:i4>
      </vt:variant>
      <vt:variant>
        <vt:lpwstr>mailto:od@sso.court.gov.ua</vt:lpwstr>
      </vt:variant>
      <vt:variant>
        <vt:lpwstr/>
      </vt:variant>
      <vt:variant>
        <vt:i4>196660</vt:i4>
      </vt:variant>
      <vt:variant>
        <vt:i4>159</vt:i4>
      </vt:variant>
      <vt:variant>
        <vt:i4>0</vt:i4>
      </vt:variant>
      <vt:variant>
        <vt:i4>5</vt:i4>
      </vt:variant>
      <vt:variant>
        <vt:lpwstr>mailto:od@sso.court.gov.ua</vt:lpwstr>
      </vt:variant>
      <vt:variant>
        <vt:lpwstr/>
      </vt:variant>
      <vt:variant>
        <vt:i4>196660</vt:i4>
      </vt:variant>
      <vt:variant>
        <vt:i4>156</vt:i4>
      </vt:variant>
      <vt:variant>
        <vt:i4>0</vt:i4>
      </vt:variant>
      <vt:variant>
        <vt:i4>5</vt:i4>
      </vt:variant>
      <vt:variant>
        <vt:lpwstr>mailto:od@sso.court.gov.ua</vt:lpwstr>
      </vt:variant>
      <vt:variant>
        <vt:lpwstr/>
      </vt:variant>
      <vt:variant>
        <vt:i4>196660</vt:i4>
      </vt:variant>
      <vt:variant>
        <vt:i4>153</vt:i4>
      </vt:variant>
      <vt:variant>
        <vt:i4>0</vt:i4>
      </vt:variant>
      <vt:variant>
        <vt:i4>5</vt:i4>
      </vt:variant>
      <vt:variant>
        <vt:lpwstr>mailto:od@sso.court.gov.ua</vt:lpwstr>
      </vt:variant>
      <vt:variant>
        <vt:lpwstr/>
      </vt:variant>
      <vt:variant>
        <vt:i4>196660</vt:i4>
      </vt:variant>
      <vt:variant>
        <vt:i4>150</vt:i4>
      </vt:variant>
      <vt:variant>
        <vt:i4>0</vt:i4>
      </vt:variant>
      <vt:variant>
        <vt:i4>5</vt:i4>
      </vt:variant>
      <vt:variant>
        <vt:lpwstr>mailto:od@sso.court.gov.ua</vt:lpwstr>
      </vt:variant>
      <vt:variant>
        <vt:lpwstr/>
      </vt:variant>
      <vt:variant>
        <vt:i4>196660</vt:i4>
      </vt:variant>
      <vt:variant>
        <vt:i4>147</vt:i4>
      </vt:variant>
      <vt:variant>
        <vt:i4>0</vt:i4>
      </vt:variant>
      <vt:variant>
        <vt:i4>5</vt:i4>
      </vt:variant>
      <vt:variant>
        <vt:lpwstr>mailto:od@sso.court.gov.ua</vt:lpwstr>
      </vt:variant>
      <vt:variant>
        <vt:lpwstr/>
      </vt:variant>
      <vt:variant>
        <vt:i4>196660</vt:i4>
      </vt:variant>
      <vt:variant>
        <vt:i4>144</vt:i4>
      </vt:variant>
      <vt:variant>
        <vt:i4>0</vt:i4>
      </vt:variant>
      <vt:variant>
        <vt:i4>5</vt:i4>
      </vt:variant>
      <vt:variant>
        <vt:lpwstr>mailto:od@sso.court.gov.ua</vt:lpwstr>
      </vt:variant>
      <vt:variant>
        <vt:lpwstr/>
      </vt:variant>
      <vt:variant>
        <vt:i4>196660</vt:i4>
      </vt:variant>
      <vt:variant>
        <vt:i4>141</vt:i4>
      </vt:variant>
      <vt:variant>
        <vt:i4>0</vt:i4>
      </vt:variant>
      <vt:variant>
        <vt:i4>5</vt:i4>
      </vt:variant>
      <vt:variant>
        <vt:lpwstr>mailto:od@sso.court.gov.ua</vt:lpwstr>
      </vt:variant>
      <vt:variant>
        <vt:lpwstr/>
      </vt:variant>
      <vt:variant>
        <vt:i4>196660</vt:i4>
      </vt:variant>
      <vt:variant>
        <vt:i4>138</vt:i4>
      </vt:variant>
      <vt:variant>
        <vt:i4>0</vt:i4>
      </vt:variant>
      <vt:variant>
        <vt:i4>5</vt:i4>
      </vt:variant>
      <vt:variant>
        <vt:lpwstr>mailto:od@sso.court.gov.ua</vt:lpwstr>
      </vt:variant>
      <vt:variant>
        <vt:lpwstr/>
      </vt:variant>
      <vt:variant>
        <vt:i4>196660</vt:i4>
      </vt:variant>
      <vt:variant>
        <vt:i4>135</vt:i4>
      </vt:variant>
      <vt:variant>
        <vt:i4>0</vt:i4>
      </vt:variant>
      <vt:variant>
        <vt:i4>5</vt:i4>
      </vt:variant>
      <vt:variant>
        <vt:lpwstr>mailto:od@sso.court.gov.ua</vt:lpwstr>
      </vt:variant>
      <vt:variant>
        <vt:lpwstr/>
      </vt:variant>
      <vt:variant>
        <vt:i4>196660</vt:i4>
      </vt:variant>
      <vt:variant>
        <vt:i4>132</vt:i4>
      </vt:variant>
      <vt:variant>
        <vt:i4>0</vt:i4>
      </vt:variant>
      <vt:variant>
        <vt:i4>5</vt:i4>
      </vt:variant>
      <vt:variant>
        <vt:lpwstr>mailto:od@sso.court.gov.ua</vt:lpwstr>
      </vt:variant>
      <vt:variant>
        <vt:lpwstr/>
      </vt:variant>
      <vt:variant>
        <vt:i4>196660</vt:i4>
      </vt:variant>
      <vt:variant>
        <vt:i4>129</vt:i4>
      </vt:variant>
      <vt:variant>
        <vt:i4>0</vt:i4>
      </vt:variant>
      <vt:variant>
        <vt:i4>5</vt:i4>
      </vt:variant>
      <vt:variant>
        <vt:lpwstr>mailto:od@sso.court.gov.ua</vt:lpwstr>
      </vt:variant>
      <vt:variant>
        <vt:lpwstr/>
      </vt:variant>
      <vt:variant>
        <vt:i4>196660</vt:i4>
      </vt:variant>
      <vt:variant>
        <vt:i4>126</vt:i4>
      </vt:variant>
      <vt:variant>
        <vt:i4>0</vt:i4>
      </vt:variant>
      <vt:variant>
        <vt:i4>5</vt:i4>
      </vt:variant>
      <vt:variant>
        <vt:lpwstr>mailto:od@sso.court.gov.ua</vt:lpwstr>
      </vt:variant>
      <vt:variant>
        <vt:lpwstr/>
      </vt:variant>
      <vt:variant>
        <vt:i4>196660</vt:i4>
      </vt:variant>
      <vt:variant>
        <vt:i4>123</vt:i4>
      </vt:variant>
      <vt:variant>
        <vt:i4>0</vt:i4>
      </vt:variant>
      <vt:variant>
        <vt:i4>5</vt:i4>
      </vt:variant>
      <vt:variant>
        <vt:lpwstr>mailto:od@sso.court.gov.ua</vt:lpwstr>
      </vt:variant>
      <vt:variant>
        <vt:lpwstr/>
      </vt:variant>
      <vt:variant>
        <vt:i4>196660</vt:i4>
      </vt:variant>
      <vt:variant>
        <vt:i4>120</vt:i4>
      </vt:variant>
      <vt:variant>
        <vt:i4>0</vt:i4>
      </vt:variant>
      <vt:variant>
        <vt:i4>5</vt:i4>
      </vt:variant>
      <vt:variant>
        <vt:lpwstr>mailto:od@sso.court.gov.ua</vt:lpwstr>
      </vt:variant>
      <vt:variant>
        <vt:lpwstr/>
      </vt:variant>
      <vt:variant>
        <vt:i4>196660</vt:i4>
      </vt:variant>
      <vt:variant>
        <vt:i4>117</vt:i4>
      </vt:variant>
      <vt:variant>
        <vt:i4>0</vt:i4>
      </vt:variant>
      <vt:variant>
        <vt:i4>5</vt:i4>
      </vt:variant>
      <vt:variant>
        <vt:lpwstr>mailto:od@sso.court.gov.ua</vt:lpwstr>
      </vt:variant>
      <vt:variant>
        <vt:lpwstr/>
      </vt:variant>
      <vt:variant>
        <vt:i4>196660</vt:i4>
      </vt:variant>
      <vt:variant>
        <vt:i4>114</vt:i4>
      </vt:variant>
      <vt:variant>
        <vt:i4>0</vt:i4>
      </vt:variant>
      <vt:variant>
        <vt:i4>5</vt:i4>
      </vt:variant>
      <vt:variant>
        <vt:lpwstr>mailto:od@sso.court.gov.ua</vt:lpwstr>
      </vt:variant>
      <vt:variant>
        <vt:lpwstr/>
      </vt:variant>
      <vt:variant>
        <vt:i4>196660</vt:i4>
      </vt:variant>
      <vt:variant>
        <vt:i4>111</vt:i4>
      </vt:variant>
      <vt:variant>
        <vt:i4>0</vt:i4>
      </vt:variant>
      <vt:variant>
        <vt:i4>5</vt:i4>
      </vt:variant>
      <vt:variant>
        <vt:lpwstr>mailto:od@sso.court.gov.ua</vt:lpwstr>
      </vt:variant>
      <vt:variant>
        <vt:lpwstr/>
      </vt:variant>
      <vt:variant>
        <vt:i4>196660</vt:i4>
      </vt:variant>
      <vt:variant>
        <vt:i4>108</vt:i4>
      </vt:variant>
      <vt:variant>
        <vt:i4>0</vt:i4>
      </vt:variant>
      <vt:variant>
        <vt:i4>5</vt:i4>
      </vt:variant>
      <vt:variant>
        <vt:lpwstr>mailto:od@sso.court.gov.ua</vt:lpwstr>
      </vt:variant>
      <vt:variant>
        <vt:lpwstr/>
      </vt:variant>
      <vt:variant>
        <vt:i4>196660</vt:i4>
      </vt:variant>
      <vt:variant>
        <vt:i4>105</vt:i4>
      </vt:variant>
      <vt:variant>
        <vt:i4>0</vt:i4>
      </vt:variant>
      <vt:variant>
        <vt:i4>5</vt:i4>
      </vt:variant>
      <vt:variant>
        <vt:lpwstr>mailto:od@sso.court.gov.ua</vt:lpwstr>
      </vt:variant>
      <vt:variant>
        <vt:lpwstr/>
      </vt:variant>
      <vt:variant>
        <vt:i4>196660</vt:i4>
      </vt:variant>
      <vt:variant>
        <vt:i4>102</vt:i4>
      </vt:variant>
      <vt:variant>
        <vt:i4>0</vt:i4>
      </vt:variant>
      <vt:variant>
        <vt:i4>5</vt:i4>
      </vt:variant>
      <vt:variant>
        <vt:lpwstr>mailto:od@sso.court.gov.ua</vt:lpwstr>
      </vt:variant>
      <vt:variant>
        <vt:lpwstr/>
      </vt:variant>
      <vt:variant>
        <vt:i4>196660</vt:i4>
      </vt:variant>
      <vt:variant>
        <vt:i4>99</vt:i4>
      </vt:variant>
      <vt:variant>
        <vt:i4>0</vt:i4>
      </vt:variant>
      <vt:variant>
        <vt:i4>5</vt:i4>
      </vt:variant>
      <vt:variant>
        <vt:lpwstr>mailto:od@sso.court.gov.ua</vt:lpwstr>
      </vt:variant>
      <vt:variant>
        <vt:lpwstr/>
      </vt:variant>
      <vt:variant>
        <vt:i4>196660</vt:i4>
      </vt:variant>
      <vt:variant>
        <vt:i4>96</vt:i4>
      </vt:variant>
      <vt:variant>
        <vt:i4>0</vt:i4>
      </vt:variant>
      <vt:variant>
        <vt:i4>5</vt:i4>
      </vt:variant>
      <vt:variant>
        <vt:lpwstr>mailto:od@sso.court.gov.ua</vt:lpwstr>
      </vt:variant>
      <vt:variant>
        <vt:lpwstr/>
      </vt:variant>
      <vt:variant>
        <vt:i4>196660</vt:i4>
      </vt:variant>
      <vt:variant>
        <vt:i4>93</vt:i4>
      </vt:variant>
      <vt:variant>
        <vt:i4>0</vt:i4>
      </vt:variant>
      <vt:variant>
        <vt:i4>5</vt:i4>
      </vt:variant>
      <vt:variant>
        <vt:lpwstr>mailto:od@sso.court.gov.ua</vt:lpwstr>
      </vt:variant>
      <vt:variant>
        <vt:lpwstr/>
      </vt:variant>
      <vt:variant>
        <vt:i4>196660</vt:i4>
      </vt:variant>
      <vt:variant>
        <vt:i4>90</vt:i4>
      </vt:variant>
      <vt:variant>
        <vt:i4>0</vt:i4>
      </vt:variant>
      <vt:variant>
        <vt:i4>5</vt:i4>
      </vt:variant>
      <vt:variant>
        <vt:lpwstr>mailto:od@sso.court.gov.ua</vt:lpwstr>
      </vt:variant>
      <vt:variant>
        <vt:lpwstr/>
      </vt:variant>
      <vt:variant>
        <vt:i4>196660</vt:i4>
      </vt:variant>
      <vt:variant>
        <vt:i4>87</vt:i4>
      </vt:variant>
      <vt:variant>
        <vt:i4>0</vt:i4>
      </vt:variant>
      <vt:variant>
        <vt:i4>5</vt:i4>
      </vt:variant>
      <vt:variant>
        <vt:lpwstr>mailto:od@sso.court.gov.ua</vt:lpwstr>
      </vt:variant>
      <vt:variant>
        <vt:lpwstr/>
      </vt:variant>
      <vt:variant>
        <vt:i4>196660</vt:i4>
      </vt:variant>
      <vt:variant>
        <vt:i4>84</vt:i4>
      </vt:variant>
      <vt:variant>
        <vt:i4>0</vt:i4>
      </vt:variant>
      <vt:variant>
        <vt:i4>5</vt:i4>
      </vt:variant>
      <vt:variant>
        <vt:lpwstr>mailto:od@sso.court.gov.ua</vt:lpwstr>
      </vt:variant>
      <vt:variant>
        <vt:lpwstr/>
      </vt:variant>
      <vt:variant>
        <vt:i4>196660</vt:i4>
      </vt:variant>
      <vt:variant>
        <vt:i4>81</vt:i4>
      </vt:variant>
      <vt:variant>
        <vt:i4>0</vt:i4>
      </vt:variant>
      <vt:variant>
        <vt:i4>5</vt:i4>
      </vt:variant>
      <vt:variant>
        <vt:lpwstr>mailto:od@sso.court.gov.ua</vt:lpwstr>
      </vt:variant>
      <vt:variant>
        <vt:lpwstr/>
      </vt:variant>
      <vt:variant>
        <vt:i4>196660</vt:i4>
      </vt:variant>
      <vt:variant>
        <vt:i4>78</vt:i4>
      </vt:variant>
      <vt:variant>
        <vt:i4>0</vt:i4>
      </vt:variant>
      <vt:variant>
        <vt:i4>5</vt:i4>
      </vt:variant>
      <vt:variant>
        <vt:lpwstr>mailto:od@sso.court.gov.ua</vt:lpwstr>
      </vt:variant>
      <vt:variant>
        <vt:lpwstr/>
      </vt:variant>
      <vt:variant>
        <vt:i4>196660</vt:i4>
      </vt:variant>
      <vt:variant>
        <vt:i4>75</vt:i4>
      </vt:variant>
      <vt:variant>
        <vt:i4>0</vt:i4>
      </vt:variant>
      <vt:variant>
        <vt:i4>5</vt:i4>
      </vt:variant>
      <vt:variant>
        <vt:lpwstr>mailto:od@sso.court.gov.ua</vt:lpwstr>
      </vt:variant>
      <vt:variant>
        <vt:lpwstr/>
      </vt:variant>
      <vt:variant>
        <vt:i4>196660</vt:i4>
      </vt:variant>
      <vt:variant>
        <vt:i4>72</vt:i4>
      </vt:variant>
      <vt:variant>
        <vt:i4>0</vt:i4>
      </vt:variant>
      <vt:variant>
        <vt:i4>5</vt:i4>
      </vt:variant>
      <vt:variant>
        <vt:lpwstr>mailto:od@sso.court.gov.ua</vt:lpwstr>
      </vt:variant>
      <vt:variant>
        <vt:lpwstr/>
      </vt:variant>
      <vt:variant>
        <vt:i4>196660</vt:i4>
      </vt:variant>
      <vt:variant>
        <vt:i4>69</vt:i4>
      </vt:variant>
      <vt:variant>
        <vt:i4>0</vt:i4>
      </vt:variant>
      <vt:variant>
        <vt:i4>5</vt:i4>
      </vt:variant>
      <vt:variant>
        <vt:lpwstr>mailto:od@sso.court.gov.ua</vt:lpwstr>
      </vt:variant>
      <vt:variant>
        <vt:lpwstr/>
      </vt:variant>
      <vt:variant>
        <vt:i4>196660</vt:i4>
      </vt:variant>
      <vt:variant>
        <vt:i4>66</vt:i4>
      </vt:variant>
      <vt:variant>
        <vt:i4>0</vt:i4>
      </vt:variant>
      <vt:variant>
        <vt:i4>5</vt:i4>
      </vt:variant>
      <vt:variant>
        <vt:lpwstr>mailto:od@sso.court.gov.ua</vt:lpwstr>
      </vt:variant>
      <vt:variant>
        <vt:lpwstr/>
      </vt:variant>
      <vt:variant>
        <vt:i4>196660</vt:i4>
      </vt:variant>
      <vt:variant>
        <vt:i4>63</vt:i4>
      </vt:variant>
      <vt:variant>
        <vt:i4>0</vt:i4>
      </vt:variant>
      <vt:variant>
        <vt:i4>5</vt:i4>
      </vt:variant>
      <vt:variant>
        <vt:lpwstr>mailto:od@sso.court.gov.ua</vt:lpwstr>
      </vt:variant>
      <vt:variant>
        <vt:lpwstr/>
      </vt:variant>
      <vt:variant>
        <vt:i4>196660</vt:i4>
      </vt:variant>
      <vt:variant>
        <vt:i4>60</vt:i4>
      </vt:variant>
      <vt:variant>
        <vt:i4>0</vt:i4>
      </vt:variant>
      <vt:variant>
        <vt:i4>5</vt:i4>
      </vt:variant>
      <vt:variant>
        <vt:lpwstr>mailto:od@sso.court.gov.ua</vt:lpwstr>
      </vt:variant>
      <vt:variant>
        <vt:lpwstr/>
      </vt:variant>
      <vt:variant>
        <vt:i4>196660</vt:i4>
      </vt:variant>
      <vt:variant>
        <vt:i4>57</vt:i4>
      </vt:variant>
      <vt:variant>
        <vt:i4>0</vt:i4>
      </vt:variant>
      <vt:variant>
        <vt:i4>5</vt:i4>
      </vt:variant>
      <vt:variant>
        <vt:lpwstr>mailto:od@sso.court.gov.ua</vt:lpwstr>
      </vt:variant>
      <vt:variant>
        <vt:lpwstr/>
      </vt:variant>
      <vt:variant>
        <vt:i4>196660</vt:i4>
      </vt:variant>
      <vt:variant>
        <vt:i4>54</vt:i4>
      </vt:variant>
      <vt:variant>
        <vt:i4>0</vt:i4>
      </vt:variant>
      <vt:variant>
        <vt:i4>5</vt:i4>
      </vt:variant>
      <vt:variant>
        <vt:lpwstr>mailto:od@sso.court.gov.ua</vt:lpwstr>
      </vt:variant>
      <vt:variant>
        <vt:lpwstr/>
      </vt:variant>
      <vt:variant>
        <vt:i4>196660</vt:i4>
      </vt:variant>
      <vt:variant>
        <vt:i4>51</vt:i4>
      </vt:variant>
      <vt:variant>
        <vt:i4>0</vt:i4>
      </vt:variant>
      <vt:variant>
        <vt:i4>5</vt:i4>
      </vt:variant>
      <vt:variant>
        <vt:lpwstr>mailto:od@sso.court.gov.ua</vt:lpwstr>
      </vt:variant>
      <vt:variant>
        <vt:lpwstr/>
      </vt:variant>
      <vt:variant>
        <vt:i4>196660</vt:i4>
      </vt:variant>
      <vt:variant>
        <vt:i4>48</vt:i4>
      </vt:variant>
      <vt:variant>
        <vt:i4>0</vt:i4>
      </vt:variant>
      <vt:variant>
        <vt:i4>5</vt:i4>
      </vt:variant>
      <vt:variant>
        <vt:lpwstr>mailto:od@sso.court.gov.ua</vt:lpwstr>
      </vt:variant>
      <vt:variant>
        <vt:lpwstr/>
      </vt:variant>
      <vt:variant>
        <vt:i4>196660</vt:i4>
      </vt:variant>
      <vt:variant>
        <vt:i4>45</vt:i4>
      </vt:variant>
      <vt:variant>
        <vt:i4>0</vt:i4>
      </vt:variant>
      <vt:variant>
        <vt:i4>5</vt:i4>
      </vt:variant>
      <vt:variant>
        <vt:lpwstr>mailto:od@sso.court.gov.ua</vt:lpwstr>
      </vt:variant>
      <vt:variant>
        <vt:lpwstr/>
      </vt:variant>
      <vt:variant>
        <vt:i4>196660</vt:i4>
      </vt:variant>
      <vt:variant>
        <vt:i4>42</vt:i4>
      </vt:variant>
      <vt:variant>
        <vt:i4>0</vt:i4>
      </vt:variant>
      <vt:variant>
        <vt:i4>5</vt:i4>
      </vt:variant>
      <vt:variant>
        <vt:lpwstr>mailto:od@sso.court.gov.ua</vt:lpwstr>
      </vt:variant>
      <vt:variant>
        <vt:lpwstr/>
      </vt:variant>
      <vt:variant>
        <vt:i4>196660</vt:i4>
      </vt:variant>
      <vt:variant>
        <vt:i4>39</vt:i4>
      </vt:variant>
      <vt:variant>
        <vt:i4>0</vt:i4>
      </vt:variant>
      <vt:variant>
        <vt:i4>5</vt:i4>
      </vt:variant>
      <vt:variant>
        <vt:lpwstr>mailto:od@sso.court.gov.ua</vt:lpwstr>
      </vt:variant>
      <vt:variant>
        <vt:lpwstr/>
      </vt:variant>
      <vt:variant>
        <vt:i4>196660</vt:i4>
      </vt:variant>
      <vt:variant>
        <vt:i4>36</vt:i4>
      </vt:variant>
      <vt:variant>
        <vt:i4>0</vt:i4>
      </vt:variant>
      <vt:variant>
        <vt:i4>5</vt:i4>
      </vt:variant>
      <vt:variant>
        <vt:lpwstr>mailto:od@sso.court.gov.ua</vt:lpwstr>
      </vt:variant>
      <vt:variant>
        <vt:lpwstr/>
      </vt:variant>
      <vt:variant>
        <vt:i4>196660</vt:i4>
      </vt:variant>
      <vt:variant>
        <vt:i4>33</vt:i4>
      </vt:variant>
      <vt:variant>
        <vt:i4>0</vt:i4>
      </vt:variant>
      <vt:variant>
        <vt:i4>5</vt:i4>
      </vt:variant>
      <vt:variant>
        <vt:lpwstr>mailto:od@sso.court.gov.ua</vt:lpwstr>
      </vt:variant>
      <vt:variant>
        <vt:lpwstr/>
      </vt:variant>
      <vt:variant>
        <vt:i4>196660</vt:i4>
      </vt:variant>
      <vt:variant>
        <vt:i4>30</vt:i4>
      </vt:variant>
      <vt:variant>
        <vt:i4>0</vt:i4>
      </vt:variant>
      <vt:variant>
        <vt:i4>5</vt:i4>
      </vt:variant>
      <vt:variant>
        <vt:lpwstr>mailto:od@sso.court.gov.ua</vt:lpwstr>
      </vt:variant>
      <vt:variant>
        <vt:lpwstr/>
      </vt:variant>
      <vt:variant>
        <vt:i4>196660</vt:i4>
      </vt:variant>
      <vt:variant>
        <vt:i4>27</vt:i4>
      </vt:variant>
      <vt:variant>
        <vt:i4>0</vt:i4>
      </vt:variant>
      <vt:variant>
        <vt:i4>5</vt:i4>
      </vt:variant>
      <vt:variant>
        <vt:lpwstr>mailto:od@sso.court.gov.ua</vt:lpwstr>
      </vt:variant>
      <vt:variant>
        <vt:lpwstr/>
      </vt:variant>
      <vt:variant>
        <vt:i4>196660</vt:i4>
      </vt:variant>
      <vt:variant>
        <vt:i4>24</vt:i4>
      </vt:variant>
      <vt:variant>
        <vt:i4>0</vt:i4>
      </vt:variant>
      <vt:variant>
        <vt:i4>5</vt:i4>
      </vt:variant>
      <vt:variant>
        <vt:lpwstr>mailto:od@sso.court.gov.ua</vt:lpwstr>
      </vt:variant>
      <vt:variant>
        <vt:lpwstr/>
      </vt:variant>
      <vt:variant>
        <vt:i4>196660</vt:i4>
      </vt:variant>
      <vt:variant>
        <vt:i4>21</vt:i4>
      </vt:variant>
      <vt:variant>
        <vt:i4>0</vt:i4>
      </vt:variant>
      <vt:variant>
        <vt:i4>5</vt:i4>
      </vt:variant>
      <vt:variant>
        <vt:lpwstr>mailto:od@sso.court.gov.ua</vt:lpwstr>
      </vt:variant>
      <vt:variant>
        <vt:lpwstr/>
      </vt:variant>
      <vt:variant>
        <vt:i4>196660</vt:i4>
      </vt:variant>
      <vt:variant>
        <vt:i4>18</vt:i4>
      </vt:variant>
      <vt:variant>
        <vt:i4>0</vt:i4>
      </vt:variant>
      <vt:variant>
        <vt:i4>5</vt:i4>
      </vt:variant>
      <vt:variant>
        <vt:lpwstr>mailto:od@sso.court.gov.ua</vt:lpwstr>
      </vt:variant>
      <vt:variant>
        <vt:lpwstr/>
      </vt:variant>
      <vt:variant>
        <vt:i4>196660</vt:i4>
      </vt:variant>
      <vt:variant>
        <vt:i4>15</vt:i4>
      </vt:variant>
      <vt:variant>
        <vt:i4>0</vt:i4>
      </vt:variant>
      <vt:variant>
        <vt:i4>5</vt:i4>
      </vt:variant>
      <vt:variant>
        <vt:lpwstr>mailto:od@sso.court.gov.ua</vt:lpwstr>
      </vt:variant>
      <vt:variant>
        <vt:lpwstr/>
      </vt:variant>
      <vt:variant>
        <vt:i4>196660</vt:i4>
      </vt:variant>
      <vt:variant>
        <vt:i4>12</vt:i4>
      </vt:variant>
      <vt:variant>
        <vt:i4>0</vt:i4>
      </vt:variant>
      <vt:variant>
        <vt:i4>5</vt:i4>
      </vt:variant>
      <vt:variant>
        <vt:lpwstr>mailto:od@sso.court.gov.ua</vt:lpwstr>
      </vt:variant>
      <vt:variant>
        <vt:lpwstr/>
      </vt:variant>
      <vt:variant>
        <vt:i4>196660</vt:i4>
      </vt:variant>
      <vt:variant>
        <vt:i4>9</vt:i4>
      </vt:variant>
      <vt:variant>
        <vt:i4>0</vt:i4>
      </vt:variant>
      <vt:variant>
        <vt:i4>5</vt:i4>
      </vt:variant>
      <vt:variant>
        <vt:lpwstr>mailto:od@sso.court.gov.ua</vt:lpwstr>
      </vt:variant>
      <vt:variant>
        <vt:lpwstr/>
      </vt:variant>
      <vt:variant>
        <vt:i4>196660</vt:i4>
      </vt:variant>
      <vt:variant>
        <vt:i4>6</vt:i4>
      </vt:variant>
      <vt:variant>
        <vt:i4>0</vt:i4>
      </vt:variant>
      <vt:variant>
        <vt:i4>5</vt:i4>
      </vt:variant>
      <vt:variant>
        <vt:lpwstr>mailto:od@sso.court.gov.ua</vt:lpwstr>
      </vt:variant>
      <vt:variant>
        <vt:lpwstr/>
      </vt:variant>
      <vt:variant>
        <vt:i4>196660</vt:i4>
      </vt:variant>
      <vt:variant>
        <vt:i4>3</vt:i4>
      </vt:variant>
      <vt:variant>
        <vt:i4>0</vt:i4>
      </vt:variant>
      <vt:variant>
        <vt:i4>5</vt:i4>
      </vt:variant>
      <vt:variant>
        <vt:lpwstr>mailto:od@sso.court.gov.ua</vt:lpwstr>
      </vt:variant>
      <vt:variant>
        <vt:lpwstr/>
      </vt:variant>
      <vt:variant>
        <vt:i4>196660</vt:i4>
      </vt:variant>
      <vt:variant>
        <vt:i4>0</vt:i4>
      </vt:variant>
      <vt:variant>
        <vt:i4>0</vt:i4>
      </vt:variant>
      <vt:variant>
        <vt:i4>5</vt:i4>
      </vt:variant>
      <vt:variant>
        <vt:lpwstr>mailto:od@sso.court.gov.ua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Приймак</dc:creator>
  <cp:lastModifiedBy>Deneva</cp:lastModifiedBy>
  <cp:revision>162</cp:revision>
  <cp:lastPrinted>2025-06-23T12:21:00Z</cp:lastPrinted>
  <dcterms:created xsi:type="dcterms:W3CDTF">2023-10-30T10:27:00Z</dcterms:created>
  <dcterms:modified xsi:type="dcterms:W3CDTF">2025-12-15T10:51:00Z</dcterms:modified>
</cp:coreProperties>
</file>