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D162C" w14:textId="77777777" w:rsidR="00B51F92" w:rsidRDefault="00B51F92" w:rsidP="002715D6">
      <w:pPr>
        <w:widowControl w:val="0"/>
        <w:shd w:val="clear" w:color="auto" w:fill="FFFFFF" w:themeFill="background1"/>
        <w:tabs>
          <w:tab w:val="left" w:pos="5910"/>
          <w:tab w:val="left" w:pos="5954"/>
        </w:tabs>
        <w:ind w:left="5954"/>
        <w:rPr>
          <w:b/>
        </w:rPr>
      </w:pPr>
    </w:p>
    <w:p w14:paraId="646CAD82" w14:textId="5B2859CB"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14551652" w:rsidR="002715D6" w:rsidRPr="00827A1C" w:rsidRDefault="00487598" w:rsidP="002715D6">
      <w:pPr>
        <w:widowControl w:val="0"/>
        <w:shd w:val="clear" w:color="auto" w:fill="FFFFFF" w:themeFill="background1"/>
        <w:tabs>
          <w:tab w:val="left" w:pos="5954"/>
        </w:tabs>
        <w:ind w:left="5954"/>
      </w:pPr>
      <w:r>
        <w:t>18</w:t>
      </w:r>
      <w:r w:rsidR="002715D6" w:rsidRPr="00827A1C">
        <w:t>.0</w:t>
      </w:r>
      <w:r w:rsidR="00E936E2">
        <w:t>5</w:t>
      </w:r>
      <w:r w:rsidR="002715D6" w:rsidRPr="00827A1C">
        <w:t>.202</w:t>
      </w:r>
      <w:r w:rsidR="00E936E2">
        <w:t>6</w:t>
      </w:r>
      <w:r w:rsidR="002715D6" w:rsidRPr="00827A1C">
        <w:t xml:space="preserve"> № </w:t>
      </w:r>
      <w:r w:rsidR="00EA60C7">
        <w:t>___</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0759DE06"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 xml:space="preserve"> категорії</w:t>
      </w:r>
      <w:r w:rsidRPr="00827A1C">
        <w:rPr>
          <w:b/>
        </w:rPr>
        <w:t xml:space="preserve"> </w:t>
      </w:r>
      <w:r w:rsidR="00EA60C7">
        <w:rPr>
          <w:b/>
        </w:rPr>
        <w:t xml:space="preserve"> (заступника командира відділення) </w:t>
      </w:r>
      <w:r w:rsidR="00D61DA5">
        <w:rPr>
          <w:b/>
        </w:rPr>
        <w:t>1</w:t>
      </w:r>
      <w:r w:rsidRPr="00827A1C">
        <w:rPr>
          <w:b/>
        </w:rPr>
        <w:t xml:space="preserve"> відділення </w:t>
      </w:r>
      <w:r w:rsidR="00EA60C7">
        <w:rPr>
          <w:b/>
        </w:rPr>
        <w:t xml:space="preserve">           </w:t>
      </w:r>
      <w:r w:rsidRPr="00827A1C">
        <w:rPr>
          <w:b/>
        </w:rPr>
        <w:t xml:space="preserve">(м. </w:t>
      </w:r>
      <w:r w:rsidR="00EA60C7">
        <w:rPr>
          <w:b/>
        </w:rPr>
        <w:t>Ізмаїл</w:t>
      </w:r>
      <w:r w:rsidRPr="00827A1C">
        <w:rPr>
          <w:b/>
        </w:rPr>
        <w:t xml:space="preserve">) </w:t>
      </w:r>
      <w:r w:rsidR="00EA60C7">
        <w:rPr>
          <w:b/>
        </w:rPr>
        <w:t>5</w:t>
      </w:r>
      <w:r w:rsidRPr="00827A1C">
        <w:rPr>
          <w:b/>
        </w:rPr>
        <w:t xml:space="preserve"> взводу охорони</w:t>
      </w:r>
      <w:r>
        <w:rPr>
          <w:b/>
        </w:rPr>
        <w:t xml:space="preserve"> </w:t>
      </w:r>
      <w:r w:rsidRPr="00827A1C">
        <w:rPr>
          <w:b/>
        </w:rPr>
        <w:t>(</w:t>
      </w:r>
      <w:r w:rsidR="00EA60C7" w:rsidRPr="00827A1C">
        <w:rPr>
          <w:b/>
        </w:rPr>
        <w:t xml:space="preserve">м. </w:t>
      </w:r>
      <w:r w:rsidR="00EA60C7">
        <w:rPr>
          <w:b/>
        </w:rPr>
        <w:t>Ізмаїл</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DC1A24">
        <w:trPr>
          <w:gridAfter w:val="1"/>
          <w:wAfter w:w="95" w:type="dxa"/>
          <w:trHeight w:val="408"/>
        </w:trPr>
        <w:tc>
          <w:tcPr>
            <w:tcW w:w="9673" w:type="dxa"/>
            <w:gridSpan w:val="3"/>
          </w:tcPr>
          <w:p w14:paraId="2516A990" w14:textId="77777777" w:rsidR="002715D6" w:rsidRPr="00827A1C" w:rsidRDefault="002715D6" w:rsidP="00DC1A24">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DC1A24">
            <w:pPr>
              <w:widowControl w:val="0"/>
              <w:shd w:val="clear" w:color="auto" w:fill="FFFFFF" w:themeFill="background1"/>
              <w:jc w:val="center"/>
            </w:pPr>
          </w:p>
        </w:tc>
      </w:tr>
      <w:tr w:rsidR="002715D6" w:rsidRPr="00827A1C" w14:paraId="440FD1B4" w14:textId="77777777" w:rsidTr="00DC1A24">
        <w:trPr>
          <w:gridAfter w:val="1"/>
          <w:wAfter w:w="95" w:type="dxa"/>
          <w:trHeight w:val="1076"/>
        </w:trPr>
        <w:tc>
          <w:tcPr>
            <w:tcW w:w="9673" w:type="dxa"/>
            <w:gridSpan w:val="3"/>
          </w:tcPr>
          <w:p w14:paraId="381977A5" w14:textId="0081A706" w:rsidR="002715D6" w:rsidRPr="00827A1C" w:rsidRDefault="002715D6" w:rsidP="00DC1A24">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EA60C7">
              <w:rPr>
                <w:b/>
              </w:rPr>
              <w:t>І категорії</w:t>
            </w:r>
            <w:r w:rsidR="00EA60C7" w:rsidRPr="00827A1C">
              <w:rPr>
                <w:b/>
              </w:rPr>
              <w:t xml:space="preserve"> </w:t>
            </w:r>
            <w:r w:rsidR="00EA60C7">
              <w:rPr>
                <w:b/>
              </w:rPr>
              <w:t xml:space="preserve"> (заступника командира відділення) 1</w:t>
            </w:r>
            <w:r w:rsidR="00EA60C7" w:rsidRPr="00827A1C">
              <w:rPr>
                <w:b/>
              </w:rPr>
              <w:t xml:space="preserve"> відділення</w:t>
            </w:r>
            <w:r w:rsidR="00EA60C7">
              <w:rPr>
                <w:b/>
              </w:rPr>
              <w:t xml:space="preserve"> </w:t>
            </w:r>
            <w:r w:rsidR="00EA60C7" w:rsidRPr="00827A1C">
              <w:rPr>
                <w:b/>
              </w:rPr>
              <w:t xml:space="preserve">(м. </w:t>
            </w:r>
            <w:r w:rsidR="00EA60C7">
              <w:rPr>
                <w:b/>
              </w:rPr>
              <w:t>Ізмаїл</w:t>
            </w:r>
            <w:r w:rsidR="00EA60C7" w:rsidRPr="00827A1C">
              <w:rPr>
                <w:b/>
              </w:rPr>
              <w:t xml:space="preserve">) </w:t>
            </w:r>
            <w:r w:rsidR="00EA60C7">
              <w:rPr>
                <w:b/>
              </w:rPr>
              <w:t>5</w:t>
            </w:r>
            <w:r w:rsidR="00EA60C7" w:rsidRPr="00827A1C">
              <w:rPr>
                <w:b/>
              </w:rPr>
              <w:t xml:space="preserve"> взводу охорони</w:t>
            </w:r>
            <w:r w:rsidR="00EA60C7">
              <w:rPr>
                <w:b/>
              </w:rPr>
              <w:t xml:space="preserve"> </w:t>
            </w:r>
            <w:r w:rsidR="00EA60C7" w:rsidRPr="00827A1C">
              <w:rPr>
                <w:b/>
              </w:rPr>
              <w:t xml:space="preserve">(м. </w:t>
            </w:r>
            <w:r w:rsidR="00EA60C7">
              <w:rPr>
                <w:b/>
              </w:rPr>
              <w:t>Ізмаїл</w:t>
            </w:r>
            <w:r w:rsidR="00EA60C7" w:rsidRPr="00827A1C">
              <w:rPr>
                <w:b/>
              </w:rPr>
              <w:t>)</w:t>
            </w:r>
            <w:r w:rsidRPr="00827A1C">
              <w:rPr>
                <w:b/>
              </w:rPr>
              <w:t xml:space="preserve"> 1 підрозділу охорони (м. Одеса) територіального управління Служби судової охорони у Одеській області:</w:t>
            </w:r>
          </w:p>
        </w:tc>
      </w:tr>
      <w:tr w:rsidR="00EA60C7" w:rsidRPr="00827A1C" w14:paraId="3AD60B72" w14:textId="77777777" w:rsidTr="00DC1A24">
        <w:trPr>
          <w:gridAfter w:val="1"/>
          <w:wAfter w:w="95" w:type="dxa"/>
          <w:trHeight w:val="3107"/>
        </w:trPr>
        <w:tc>
          <w:tcPr>
            <w:tcW w:w="9673" w:type="dxa"/>
            <w:gridSpan w:val="3"/>
          </w:tcPr>
          <w:p w14:paraId="6EFF59D0" w14:textId="77777777" w:rsidR="00EA60C7" w:rsidRPr="0012404E" w:rsidRDefault="00EA60C7" w:rsidP="00EA60C7">
            <w:pPr>
              <w:ind w:firstLine="462"/>
              <w:jc w:val="both"/>
            </w:pPr>
            <w:r w:rsidRPr="0012404E">
              <w:t>1) забезпечує пропуск осіб до будинків (приміщень) судів, органів та установ системи правосуддя та на їх територію транспортних засобів</w:t>
            </w:r>
            <w:r w:rsidRPr="0012404E">
              <w:rPr>
                <w:noProof/>
              </w:rPr>
              <w:t>;</w:t>
            </w:r>
          </w:p>
          <w:p w14:paraId="552579F2" w14:textId="77777777" w:rsidR="00EA60C7" w:rsidRPr="0012404E" w:rsidRDefault="00EA60C7" w:rsidP="00EA60C7">
            <w:pPr>
              <w:ind w:firstLine="462"/>
              <w:jc w:val="both"/>
              <w:rPr>
                <w:noProof/>
              </w:rPr>
            </w:pPr>
            <w:r w:rsidRPr="0012404E">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9C41CA5" w14:textId="77777777" w:rsidR="00EA60C7" w:rsidRPr="0012404E" w:rsidRDefault="00EA60C7" w:rsidP="00EA60C7">
            <w:pPr>
              <w:ind w:firstLine="462"/>
              <w:jc w:val="both"/>
            </w:pPr>
            <w:r w:rsidRPr="0012404E">
              <w:rPr>
                <w:noProof/>
              </w:rPr>
              <w:t>3) перевіряти в осіб, які входять до приміщення суду, органів і установ в системи правосуддя документа, що посвідчує особу</w:t>
            </w:r>
            <w:r w:rsidRPr="0012404E">
              <w:t>;</w:t>
            </w:r>
          </w:p>
          <w:p w14:paraId="138BB6B8" w14:textId="77777777" w:rsidR="00EA60C7" w:rsidRPr="0012404E" w:rsidRDefault="00EA60C7" w:rsidP="00EA60C7">
            <w:pPr>
              <w:ind w:firstLine="462"/>
              <w:jc w:val="both"/>
              <w:rPr>
                <w:noProof/>
              </w:rPr>
            </w:pPr>
            <w:r w:rsidRPr="0012404E">
              <w:rPr>
                <w:noProof/>
              </w:rPr>
              <w:t>4) при необхідності заступає на охорону об'єкту та підтримує  громадський порядок в суді;</w:t>
            </w:r>
          </w:p>
          <w:p w14:paraId="71ED5CF9" w14:textId="77777777" w:rsidR="00EA60C7" w:rsidRPr="0012404E" w:rsidRDefault="00EA60C7" w:rsidP="00EA60C7">
            <w:pPr>
              <w:pStyle w:val="a4"/>
              <w:widowControl w:val="0"/>
              <w:shd w:val="clear" w:color="auto" w:fill="FFFFFF" w:themeFill="background1"/>
              <w:ind w:left="34" w:firstLine="465"/>
              <w:jc w:val="both"/>
              <w:rPr>
                <w:rFonts w:ascii="Times New Roman" w:hAnsi="Times New Roman"/>
                <w:sz w:val="28"/>
                <w:szCs w:val="28"/>
              </w:rPr>
            </w:pPr>
            <w:r w:rsidRPr="0012404E">
              <w:rPr>
                <w:rFonts w:ascii="Times New Roman" w:hAnsi="Times New Roman"/>
                <w:sz w:val="28"/>
                <w:szCs w:val="28"/>
              </w:rPr>
              <w:t>5) контролює роботу підпорядкованого наряду по охороні об'єкту</w:t>
            </w:r>
            <w:r w:rsidRPr="0012404E">
              <w:rPr>
                <w:rFonts w:ascii="Times New Roman" w:hAnsi="Times New Roman"/>
                <w:noProof/>
                <w:sz w:val="28"/>
                <w:szCs w:val="28"/>
              </w:rPr>
              <w:t xml:space="preserve"> приміщень суду, органу і установ в системи правосуддя.</w:t>
            </w:r>
          </w:p>
          <w:p w14:paraId="7C8FFC7C" w14:textId="77777777" w:rsidR="00EA60C7" w:rsidRPr="00827A1C" w:rsidRDefault="00EA60C7" w:rsidP="00EA60C7">
            <w:pPr>
              <w:pStyle w:val="a4"/>
              <w:widowControl w:val="0"/>
              <w:shd w:val="clear" w:color="auto" w:fill="FFFFFF" w:themeFill="background1"/>
              <w:jc w:val="both"/>
              <w:rPr>
                <w:rFonts w:ascii="Times New Roman" w:hAnsi="Times New Roman"/>
                <w:sz w:val="28"/>
                <w:szCs w:val="28"/>
              </w:rPr>
            </w:pPr>
          </w:p>
        </w:tc>
      </w:tr>
      <w:tr w:rsidR="00EA60C7" w:rsidRPr="00827A1C" w14:paraId="533689F1" w14:textId="77777777" w:rsidTr="00DC1A24">
        <w:trPr>
          <w:gridAfter w:val="1"/>
          <w:wAfter w:w="95" w:type="dxa"/>
          <w:trHeight w:val="471"/>
        </w:trPr>
        <w:tc>
          <w:tcPr>
            <w:tcW w:w="9673" w:type="dxa"/>
            <w:gridSpan w:val="3"/>
          </w:tcPr>
          <w:p w14:paraId="4081EB8E" w14:textId="488251F9" w:rsidR="00EA60C7" w:rsidRPr="00827A1C" w:rsidRDefault="00EA60C7" w:rsidP="00EA60C7">
            <w:pPr>
              <w:widowControl w:val="0"/>
              <w:shd w:val="clear" w:color="auto" w:fill="FFFFFF" w:themeFill="background1"/>
              <w:ind w:firstLine="462"/>
              <w:jc w:val="both"/>
              <w:rPr>
                <w:b/>
              </w:rPr>
            </w:pPr>
            <w:r w:rsidRPr="0012404E">
              <w:rPr>
                <w:b/>
              </w:rPr>
              <w:t>2. Умови оплати праці:</w:t>
            </w:r>
          </w:p>
        </w:tc>
      </w:tr>
      <w:tr w:rsidR="00EA60C7" w:rsidRPr="00827A1C" w14:paraId="0FB16393" w14:textId="77777777" w:rsidTr="00DC1A24">
        <w:trPr>
          <w:gridAfter w:val="1"/>
          <w:wAfter w:w="95" w:type="dxa"/>
          <w:trHeight w:val="408"/>
        </w:trPr>
        <w:tc>
          <w:tcPr>
            <w:tcW w:w="9673" w:type="dxa"/>
            <w:gridSpan w:val="3"/>
          </w:tcPr>
          <w:p w14:paraId="6E56B6D8" w14:textId="002DC17C" w:rsidR="00EA60C7" w:rsidRPr="00827A1C" w:rsidRDefault="00EA60C7" w:rsidP="00EA60C7">
            <w:pPr>
              <w:widowControl w:val="0"/>
              <w:ind w:firstLine="641"/>
              <w:jc w:val="both"/>
            </w:pPr>
            <w:r w:rsidRPr="0012404E">
              <w:t xml:space="preserve">1) посадовий оклад – </w:t>
            </w:r>
            <w:r w:rsidRPr="0012404E">
              <w:rPr>
                <w:noProof/>
              </w:rPr>
              <w:t>3260</w:t>
            </w:r>
            <w:r w:rsidRPr="0012404E">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EA60C7" w:rsidRPr="00827A1C" w14:paraId="4369DA8C" w14:textId="77777777" w:rsidTr="00DC1A24">
        <w:trPr>
          <w:gridAfter w:val="1"/>
          <w:wAfter w:w="95" w:type="dxa"/>
          <w:trHeight w:val="408"/>
        </w:trPr>
        <w:tc>
          <w:tcPr>
            <w:tcW w:w="9673" w:type="dxa"/>
            <w:gridSpan w:val="3"/>
          </w:tcPr>
          <w:p w14:paraId="2345AF7C" w14:textId="062CE51F" w:rsidR="00EA60C7" w:rsidRPr="00827A1C" w:rsidRDefault="00EA60C7" w:rsidP="00EA60C7">
            <w:pPr>
              <w:widowControl w:val="0"/>
              <w:shd w:val="clear" w:color="auto" w:fill="FFFFFF" w:themeFill="background1"/>
              <w:ind w:firstLine="641"/>
              <w:jc w:val="both"/>
            </w:pPr>
            <w:r w:rsidRPr="0012404E">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EA60C7" w:rsidRPr="00827A1C" w14:paraId="386A7682" w14:textId="77777777" w:rsidTr="00DC1A24">
        <w:trPr>
          <w:gridAfter w:val="1"/>
          <w:wAfter w:w="95" w:type="dxa"/>
          <w:trHeight w:val="408"/>
        </w:trPr>
        <w:tc>
          <w:tcPr>
            <w:tcW w:w="9673" w:type="dxa"/>
            <w:gridSpan w:val="3"/>
          </w:tcPr>
          <w:p w14:paraId="4EF21708" w14:textId="5E18DAD9" w:rsidR="00EA60C7" w:rsidRPr="00827A1C" w:rsidRDefault="00EA60C7" w:rsidP="00EA60C7">
            <w:pPr>
              <w:widowControl w:val="0"/>
              <w:shd w:val="clear" w:color="auto" w:fill="FFFFFF" w:themeFill="background1"/>
              <w:ind w:firstLine="462"/>
              <w:jc w:val="both"/>
            </w:pPr>
            <w:r w:rsidRPr="0012404E">
              <w:rPr>
                <w:rFonts w:eastAsia="Times New Roman"/>
                <w:b/>
                <w:lang w:eastAsia="uk-UA"/>
              </w:rPr>
              <w:t>3. Інформація про строковість чи безстроковість призначення на посаду:</w:t>
            </w:r>
            <w:r w:rsidRPr="0012404E">
              <w:rPr>
                <w:rFonts w:eastAsia="Times New Roman"/>
                <w:lang w:eastAsia="uk-UA"/>
              </w:rPr>
              <w:t> </w:t>
            </w:r>
          </w:p>
        </w:tc>
      </w:tr>
      <w:tr w:rsidR="00EA60C7" w:rsidRPr="00827A1C" w14:paraId="2EA8814D" w14:textId="77777777" w:rsidTr="00DC1A24">
        <w:trPr>
          <w:gridAfter w:val="1"/>
          <w:wAfter w:w="95" w:type="dxa"/>
          <w:trHeight w:val="408"/>
        </w:trPr>
        <w:tc>
          <w:tcPr>
            <w:tcW w:w="9673" w:type="dxa"/>
            <w:gridSpan w:val="3"/>
          </w:tcPr>
          <w:p w14:paraId="67512294" w14:textId="16CBAB01" w:rsidR="00EA60C7" w:rsidRPr="00827A1C" w:rsidRDefault="00EA60C7" w:rsidP="00EA60C7">
            <w:pPr>
              <w:widowControl w:val="0"/>
              <w:shd w:val="clear" w:color="auto" w:fill="FFFFFF" w:themeFill="background1"/>
              <w:ind w:firstLine="462"/>
              <w:jc w:val="both"/>
              <w:rPr>
                <w:rFonts w:eastAsia="Times New Roman"/>
                <w:lang w:eastAsia="uk-UA"/>
              </w:rPr>
            </w:pPr>
            <w:r w:rsidRPr="0012404E">
              <w:rPr>
                <w:rFonts w:eastAsia="Times New Roman"/>
                <w:lang w:eastAsia="uk-UA"/>
              </w:rPr>
              <w:lastRenderedPageBreak/>
              <w:t>безстроково.</w:t>
            </w:r>
          </w:p>
        </w:tc>
      </w:tr>
      <w:tr w:rsidR="00EA60C7" w:rsidRPr="00827A1C" w14:paraId="58169653" w14:textId="77777777" w:rsidTr="00DC1A24">
        <w:trPr>
          <w:gridAfter w:val="1"/>
          <w:wAfter w:w="95" w:type="dxa"/>
          <w:trHeight w:val="408"/>
        </w:trPr>
        <w:tc>
          <w:tcPr>
            <w:tcW w:w="9673" w:type="dxa"/>
            <w:gridSpan w:val="3"/>
          </w:tcPr>
          <w:p w14:paraId="11753247" w14:textId="313B8A80" w:rsidR="00EA60C7" w:rsidRPr="00827A1C" w:rsidRDefault="00EA60C7" w:rsidP="00EA60C7">
            <w:pPr>
              <w:widowControl w:val="0"/>
              <w:shd w:val="clear" w:color="auto" w:fill="FFFFFF" w:themeFill="background1"/>
              <w:ind w:firstLine="462"/>
              <w:jc w:val="both"/>
              <w:rPr>
                <w:b/>
              </w:rPr>
            </w:pPr>
            <w:r w:rsidRPr="0012404E">
              <w:rPr>
                <w:b/>
              </w:rPr>
              <w:t>4. Перелік документів, необхідних для участі в конкурсі та строк їх подання:</w:t>
            </w:r>
          </w:p>
        </w:tc>
      </w:tr>
      <w:tr w:rsidR="00EA60C7" w:rsidRPr="00827A1C" w14:paraId="76D4AB24" w14:textId="77777777" w:rsidTr="00DC1A24">
        <w:trPr>
          <w:gridAfter w:val="1"/>
          <w:wAfter w:w="95" w:type="dxa"/>
          <w:trHeight w:val="408"/>
        </w:trPr>
        <w:tc>
          <w:tcPr>
            <w:tcW w:w="9673" w:type="dxa"/>
            <w:gridSpan w:val="3"/>
          </w:tcPr>
          <w:p w14:paraId="478E744C"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3F1065A5"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2) копія паспорта громадянина України;</w:t>
            </w:r>
          </w:p>
          <w:p w14:paraId="73184334"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3) копії документів про освіту;*</w:t>
            </w:r>
          </w:p>
          <w:p w14:paraId="04D7210C"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C1B8647"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6FB1F1E"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6) копія трудової книжки (за наявності);</w:t>
            </w:r>
          </w:p>
          <w:p w14:paraId="7AE5AD1E"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7) інформація про стан здоров’я:</w:t>
            </w:r>
          </w:p>
          <w:p w14:paraId="582F5554"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2AE9540E"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44A5D13"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3E18063"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D0731AD"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xml:space="preserve">9) </w:t>
            </w:r>
            <w:r w:rsidRPr="0012404E">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5809A046" w:rsidR="00EA60C7" w:rsidRPr="00827A1C" w:rsidRDefault="00EA60C7" w:rsidP="00EA60C7">
            <w:pPr>
              <w:widowControl w:val="0"/>
              <w:shd w:val="clear" w:color="auto" w:fill="FFFFFF" w:themeFill="background1"/>
              <w:ind w:firstLine="641"/>
              <w:jc w:val="both"/>
            </w:pPr>
            <w:r w:rsidRPr="0012404E">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DC1A24">
        <w:trPr>
          <w:gridAfter w:val="1"/>
          <w:wAfter w:w="95" w:type="dxa"/>
          <w:trHeight w:val="408"/>
        </w:trPr>
        <w:tc>
          <w:tcPr>
            <w:tcW w:w="9673" w:type="dxa"/>
            <w:gridSpan w:val="3"/>
          </w:tcPr>
          <w:p w14:paraId="57B6749F" w14:textId="0A41DF60" w:rsidR="002715D6" w:rsidRPr="00827A1C" w:rsidRDefault="002715D6" w:rsidP="00DC1A24">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sidR="00EA60C7">
              <w:rPr>
                <w:b/>
              </w:rPr>
              <w:t>09</w:t>
            </w:r>
            <w:r w:rsidRPr="00827A1C">
              <w:rPr>
                <w:b/>
              </w:rPr>
              <w:t xml:space="preserve">:00 год. </w:t>
            </w:r>
            <w:r w:rsidR="00EA60C7">
              <w:rPr>
                <w:b/>
              </w:rPr>
              <w:t>19</w:t>
            </w:r>
            <w:r w:rsidRPr="00827A1C">
              <w:rPr>
                <w:b/>
              </w:rPr>
              <w:t>.0</w:t>
            </w:r>
            <w:r w:rsidR="00E936E2">
              <w:rPr>
                <w:b/>
              </w:rPr>
              <w:t>5</w:t>
            </w:r>
            <w:r w:rsidRPr="00827A1C">
              <w:rPr>
                <w:b/>
              </w:rPr>
              <w:t>.202</w:t>
            </w:r>
            <w:r w:rsidR="00E936E2">
              <w:rPr>
                <w:b/>
              </w:rPr>
              <w:t>6</w:t>
            </w:r>
            <w:r w:rsidRPr="00827A1C">
              <w:rPr>
                <w:b/>
              </w:rPr>
              <w:t xml:space="preserve"> до 1</w:t>
            </w:r>
            <w:r w:rsidR="00E936E2">
              <w:rPr>
                <w:b/>
              </w:rPr>
              <w:t>7</w:t>
            </w:r>
            <w:r w:rsidRPr="00827A1C">
              <w:rPr>
                <w:b/>
              </w:rPr>
              <w:t xml:space="preserve">:00 год. </w:t>
            </w:r>
            <w:r w:rsidR="00EA60C7">
              <w:rPr>
                <w:b/>
              </w:rPr>
              <w:t>31</w:t>
            </w:r>
            <w:r w:rsidRPr="00827A1C">
              <w:rPr>
                <w:b/>
              </w:rPr>
              <w:t>.0</w:t>
            </w:r>
            <w:r w:rsidR="00E936E2">
              <w:rPr>
                <w:b/>
              </w:rPr>
              <w:t>5</w:t>
            </w:r>
            <w:r w:rsidRPr="00827A1C">
              <w:rPr>
                <w:b/>
              </w:rPr>
              <w:t>.202</w:t>
            </w:r>
            <w:r w:rsidR="00E936E2">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DC1A24">
        <w:trPr>
          <w:gridAfter w:val="1"/>
          <w:wAfter w:w="95" w:type="dxa"/>
          <w:trHeight w:val="408"/>
        </w:trPr>
        <w:tc>
          <w:tcPr>
            <w:tcW w:w="9673" w:type="dxa"/>
            <w:gridSpan w:val="3"/>
          </w:tcPr>
          <w:p w14:paraId="060CDE00" w14:textId="26FD9DD7" w:rsidR="002715D6" w:rsidRPr="00827A1C" w:rsidRDefault="002715D6" w:rsidP="00DC1A24">
            <w:pPr>
              <w:widowControl w:val="0"/>
              <w:shd w:val="clear" w:color="auto" w:fill="FFFFFF" w:themeFill="background1"/>
              <w:ind w:firstLine="641"/>
              <w:jc w:val="both"/>
            </w:pPr>
            <w:r w:rsidRPr="003210EE">
              <w:t xml:space="preserve">На контролера </w:t>
            </w:r>
            <w:r w:rsidR="00D61DA5">
              <w:t>І</w:t>
            </w:r>
            <w:r w:rsidRPr="003210EE">
              <w:t xml:space="preserve"> категорії</w:t>
            </w:r>
            <w:r w:rsidR="00EA60C7">
              <w:t xml:space="preserve"> (заступника командира відділення)</w:t>
            </w:r>
            <w:r w:rsidRPr="003210EE">
              <w:t xml:space="preserve"> </w:t>
            </w:r>
            <w:r w:rsidR="00D61DA5">
              <w:t>1</w:t>
            </w:r>
            <w:r w:rsidRPr="003210EE">
              <w:t xml:space="preserve"> відділення (м. </w:t>
            </w:r>
            <w:r w:rsidR="00EA60C7">
              <w:t>Ізмаїл</w:t>
            </w:r>
            <w:r w:rsidRPr="003210EE">
              <w:t xml:space="preserve">) </w:t>
            </w:r>
            <w:r w:rsidR="00EA60C7">
              <w:t>5</w:t>
            </w:r>
            <w:r w:rsidRPr="003210EE">
              <w:t xml:space="preserve"> взводу охорони (</w:t>
            </w:r>
            <w:r w:rsidR="00EA60C7" w:rsidRPr="003210EE">
              <w:t xml:space="preserve">м. </w:t>
            </w:r>
            <w:r w:rsidR="00EA60C7">
              <w:t>Ізмаїл</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DC1A24">
        <w:trPr>
          <w:gridAfter w:val="1"/>
          <w:wAfter w:w="95" w:type="dxa"/>
          <w:trHeight w:val="80"/>
        </w:trPr>
        <w:tc>
          <w:tcPr>
            <w:tcW w:w="9673" w:type="dxa"/>
            <w:gridSpan w:val="3"/>
          </w:tcPr>
          <w:p w14:paraId="35D811C4" w14:textId="61C83A1B" w:rsidR="002715D6" w:rsidRPr="00827A1C" w:rsidRDefault="002715D6" w:rsidP="00DC1A24">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lastRenderedPageBreak/>
              <w:t>територіальне управління Служби судової охорони у Одеській області                                 (м. Одеса, вул. Софіївська, 19),</w:t>
            </w:r>
            <w:r w:rsidRPr="00827A1C">
              <w:rPr>
                <w:b/>
              </w:rPr>
              <w:t xml:space="preserve"> </w:t>
            </w:r>
            <w:r w:rsidR="00EA60C7">
              <w:rPr>
                <w:b/>
              </w:rPr>
              <w:t>04</w:t>
            </w:r>
            <w:r w:rsidRPr="00827A1C">
              <w:rPr>
                <w:b/>
              </w:rPr>
              <w:t xml:space="preserve"> </w:t>
            </w:r>
            <w:r w:rsidR="00EA60C7">
              <w:rPr>
                <w:b/>
              </w:rPr>
              <w:t>червня</w:t>
            </w:r>
            <w:r w:rsidRPr="00827A1C">
              <w:rPr>
                <w:b/>
              </w:rPr>
              <w:t xml:space="preserve"> </w:t>
            </w:r>
            <w:r w:rsidRPr="00827A1C">
              <w:rPr>
                <w:b/>
                <w:szCs w:val="24"/>
              </w:rPr>
              <w:t>202</w:t>
            </w:r>
            <w:r w:rsidR="001C3571">
              <w:rPr>
                <w:b/>
                <w:szCs w:val="24"/>
              </w:rPr>
              <w:t>6</w:t>
            </w:r>
            <w:r w:rsidRPr="00827A1C">
              <w:rPr>
                <w:b/>
                <w:szCs w:val="24"/>
              </w:rPr>
              <w:t xml:space="preserve"> року о 0</w:t>
            </w:r>
            <w:r w:rsidR="001C3571">
              <w:rPr>
                <w:b/>
                <w:szCs w:val="24"/>
              </w:rPr>
              <w:t>9</w:t>
            </w:r>
            <w:r w:rsidRPr="00827A1C">
              <w:rPr>
                <w:b/>
                <w:szCs w:val="24"/>
              </w:rPr>
              <w:t>.00 год.</w:t>
            </w:r>
          </w:p>
          <w:p w14:paraId="3D2E5AF4" w14:textId="77777777" w:rsidR="002715D6" w:rsidRPr="00021C52" w:rsidRDefault="002715D6" w:rsidP="00DC1A24">
            <w:pPr>
              <w:widowControl w:val="0"/>
              <w:shd w:val="clear" w:color="auto" w:fill="FFFFFF" w:themeFill="background1"/>
              <w:jc w:val="both"/>
              <w:rPr>
                <w:b/>
                <w:sz w:val="16"/>
                <w:szCs w:val="16"/>
              </w:rPr>
            </w:pPr>
          </w:p>
        </w:tc>
      </w:tr>
      <w:tr w:rsidR="002715D6" w:rsidRPr="00827A1C" w14:paraId="5F9BD31C" w14:textId="77777777" w:rsidTr="00DC1A24">
        <w:trPr>
          <w:gridAfter w:val="1"/>
          <w:wAfter w:w="95" w:type="dxa"/>
          <w:trHeight w:val="408"/>
        </w:trPr>
        <w:tc>
          <w:tcPr>
            <w:tcW w:w="9673" w:type="dxa"/>
            <w:gridSpan w:val="3"/>
          </w:tcPr>
          <w:p w14:paraId="391892B1" w14:textId="77777777" w:rsidR="002715D6" w:rsidRPr="00827A1C" w:rsidRDefault="002715D6" w:rsidP="00DC1A24">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44496334" w:rsidR="002715D6" w:rsidRPr="00827A1C" w:rsidRDefault="002715D6" w:rsidP="00DC1A24">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DC1A24">
            <w:pPr>
              <w:widowControl w:val="0"/>
              <w:shd w:val="clear" w:color="auto" w:fill="FFFFFF" w:themeFill="background1"/>
              <w:tabs>
                <w:tab w:val="left" w:pos="142"/>
              </w:tabs>
              <w:ind w:firstLine="462"/>
              <w:jc w:val="both"/>
              <w:rPr>
                <w:rFonts w:eastAsia="Times New Roman"/>
                <w:snapToGrid w:val="0"/>
              </w:rPr>
            </w:pPr>
          </w:p>
        </w:tc>
      </w:tr>
      <w:tr w:rsidR="00EA60C7" w:rsidRPr="0012404E" w14:paraId="262B87FF" w14:textId="77777777" w:rsidTr="00E928A8">
        <w:trPr>
          <w:gridAfter w:val="1"/>
          <w:wAfter w:w="95" w:type="dxa"/>
          <w:trHeight w:val="408"/>
        </w:trPr>
        <w:tc>
          <w:tcPr>
            <w:tcW w:w="9673" w:type="dxa"/>
            <w:gridSpan w:val="3"/>
          </w:tcPr>
          <w:p w14:paraId="259D7F5B" w14:textId="77777777" w:rsidR="00EA60C7" w:rsidRPr="0012404E" w:rsidRDefault="00EA60C7" w:rsidP="00E928A8">
            <w:pPr>
              <w:widowControl w:val="0"/>
              <w:shd w:val="clear" w:color="auto" w:fill="FFFFFF" w:themeFill="background1"/>
              <w:jc w:val="center"/>
              <w:rPr>
                <w:b/>
              </w:rPr>
            </w:pPr>
            <w:r w:rsidRPr="0012404E">
              <w:rPr>
                <w:b/>
              </w:rPr>
              <w:t>Кваліфікаційні вимоги.</w:t>
            </w:r>
          </w:p>
        </w:tc>
      </w:tr>
      <w:tr w:rsidR="00EA60C7" w:rsidRPr="0012404E" w14:paraId="769F598F" w14:textId="77777777" w:rsidTr="00E928A8">
        <w:trPr>
          <w:trHeight w:val="408"/>
        </w:trPr>
        <w:tc>
          <w:tcPr>
            <w:tcW w:w="4032" w:type="dxa"/>
            <w:gridSpan w:val="2"/>
          </w:tcPr>
          <w:p w14:paraId="6F0D157B" w14:textId="77777777" w:rsidR="00EA60C7" w:rsidRPr="0012404E" w:rsidRDefault="00EA60C7" w:rsidP="00E928A8">
            <w:pPr>
              <w:widowControl w:val="0"/>
              <w:shd w:val="clear" w:color="auto" w:fill="FFFFFF" w:themeFill="background1"/>
              <w:jc w:val="both"/>
            </w:pPr>
            <w:r w:rsidRPr="0012404E">
              <w:t>1. Загальні вимоги</w:t>
            </w:r>
          </w:p>
        </w:tc>
        <w:tc>
          <w:tcPr>
            <w:tcW w:w="5736" w:type="dxa"/>
            <w:gridSpan w:val="2"/>
          </w:tcPr>
          <w:p w14:paraId="63FDF356" w14:textId="77777777" w:rsidR="00EA60C7" w:rsidRPr="0012404E" w:rsidRDefault="00EA60C7" w:rsidP="00E928A8">
            <w:pPr>
              <w:widowControl w:val="0"/>
              <w:shd w:val="clear" w:color="auto" w:fill="FFFFFF" w:themeFill="background1"/>
              <w:jc w:val="both"/>
            </w:pPr>
            <w:r w:rsidRPr="0012404E">
              <w:t>1) відповідати загальним вимогам до кандидатів на службу (частина 1 статті 163 Закону України «Про судоустрій і статус суддів»);</w:t>
            </w:r>
          </w:p>
          <w:p w14:paraId="206D1A90" w14:textId="77777777" w:rsidR="00EA60C7" w:rsidRPr="0012404E" w:rsidRDefault="00EA60C7" w:rsidP="00E928A8">
            <w:pPr>
              <w:widowControl w:val="0"/>
              <w:shd w:val="clear" w:color="auto" w:fill="FFFFFF" w:themeFill="background1"/>
              <w:jc w:val="both"/>
              <w:rPr>
                <w:rFonts w:eastAsia="Times New Roman CYR"/>
                <w:bCs/>
                <w:kern w:val="2"/>
              </w:rPr>
            </w:pPr>
            <w:r w:rsidRPr="0012404E">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4A0C482" w14:textId="77777777" w:rsidR="00EA60C7" w:rsidRPr="0012404E" w:rsidRDefault="00EA60C7" w:rsidP="00E928A8">
            <w:pPr>
              <w:widowControl w:val="0"/>
              <w:shd w:val="clear" w:color="auto" w:fill="FFFFFF" w:themeFill="background1"/>
              <w:jc w:val="both"/>
            </w:pPr>
            <w:r w:rsidRPr="0012404E">
              <w:rPr>
                <w:b/>
              </w:rPr>
              <w:t>(надати підтверджуючі документи)</w:t>
            </w:r>
          </w:p>
        </w:tc>
      </w:tr>
      <w:tr w:rsidR="00EA60C7" w:rsidRPr="0012404E" w14:paraId="64649060" w14:textId="77777777" w:rsidTr="00E928A8">
        <w:trPr>
          <w:gridAfter w:val="1"/>
          <w:wAfter w:w="95" w:type="dxa"/>
          <w:trHeight w:val="408"/>
        </w:trPr>
        <w:tc>
          <w:tcPr>
            <w:tcW w:w="4032" w:type="dxa"/>
            <w:gridSpan w:val="2"/>
          </w:tcPr>
          <w:p w14:paraId="5A3BB4D7" w14:textId="77777777" w:rsidR="00EA60C7" w:rsidRPr="0012404E" w:rsidRDefault="00EA60C7" w:rsidP="00E928A8">
            <w:pPr>
              <w:widowControl w:val="0"/>
              <w:shd w:val="clear" w:color="auto" w:fill="FFFFFF" w:themeFill="background1"/>
              <w:jc w:val="both"/>
            </w:pPr>
            <w:r w:rsidRPr="0012404E">
              <w:t>2. Освіта</w:t>
            </w:r>
          </w:p>
        </w:tc>
        <w:tc>
          <w:tcPr>
            <w:tcW w:w="5641" w:type="dxa"/>
          </w:tcPr>
          <w:p w14:paraId="3F95798B" w14:textId="77777777" w:rsidR="00EA60C7" w:rsidRPr="0012404E" w:rsidRDefault="00EA60C7" w:rsidP="00E928A8">
            <w:pPr>
              <w:widowControl w:val="0"/>
              <w:shd w:val="clear" w:color="auto" w:fill="FFFFFF" w:themeFill="background1"/>
              <w:jc w:val="both"/>
            </w:pPr>
            <w:r w:rsidRPr="0012404E">
              <w:rPr>
                <w:rFonts w:eastAsia="Times New Roman"/>
              </w:rPr>
              <w:t>повна загальна середня</w:t>
            </w:r>
          </w:p>
        </w:tc>
      </w:tr>
      <w:tr w:rsidR="00EA60C7" w:rsidRPr="0012404E" w14:paraId="2D00750D" w14:textId="77777777" w:rsidTr="00E928A8">
        <w:trPr>
          <w:gridAfter w:val="1"/>
          <w:wAfter w:w="95" w:type="dxa"/>
          <w:trHeight w:val="408"/>
        </w:trPr>
        <w:tc>
          <w:tcPr>
            <w:tcW w:w="4032" w:type="dxa"/>
            <w:gridSpan w:val="2"/>
          </w:tcPr>
          <w:p w14:paraId="0103ACA3" w14:textId="77777777" w:rsidR="00EA60C7" w:rsidRPr="0012404E" w:rsidRDefault="00EA60C7" w:rsidP="00E928A8">
            <w:pPr>
              <w:widowControl w:val="0"/>
              <w:shd w:val="clear" w:color="auto" w:fill="FFFFFF" w:themeFill="background1"/>
              <w:jc w:val="both"/>
            </w:pPr>
            <w:r w:rsidRPr="0012404E">
              <w:t>3. Досвід роботи</w:t>
            </w:r>
          </w:p>
        </w:tc>
        <w:tc>
          <w:tcPr>
            <w:tcW w:w="5641" w:type="dxa"/>
          </w:tcPr>
          <w:p w14:paraId="0502A310" w14:textId="77777777" w:rsidR="00EA60C7" w:rsidRPr="0012404E" w:rsidRDefault="00EA60C7" w:rsidP="00E928A8">
            <w:pPr>
              <w:pStyle w:val="a4"/>
              <w:widowControl w:val="0"/>
              <w:shd w:val="clear" w:color="auto" w:fill="FFFFFF" w:themeFill="background1"/>
              <w:jc w:val="both"/>
              <w:rPr>
                <w:rFonts w:ascii="Times New Roman" w:hAnsi="Times New Roman"/>
                <w:sz w:val="28"/>
                <w:szCs w:val="28"/>
              </w:rPr>
            </w:pPr>
            <w:r w:rsidRPr="0012404E">
              <w:rPr>
                <w:rFonts w:ascii="Times New Roman" w:hAnsi="Times New Roman"/>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14:paraId="513658FB" w14:textId="77777777" w:rsidR="00EA60C7" w:rsidRPr="0012404E" w:rsidRDefault="00EA60C7" w:rsidP="00E928A8">
            <w:pPr>
              <w:pStyle w:val="a4"/>
              <w:widowControl w:val="0"/>
              <w:shd w:val="clear" w:color="auto" w:fill="FFFFFF" w:themeFill="background1"/>
              <w:jc w:val="both"/>
              <w:rPr>
                <w:b/>
              </w:rPr>
            </w:pPr>
            <w:r w:rsidRPr="0012404E">
              <w:rPr>
                <w:rFonts w:ascii="Times New Roman" w:hAnsi="Times New Roman"/>
                <w:b/>
                <w:sz w:val="28"/>
                <w:szCs w:val="28"/>
              </w:rPr>
              <w:t>(надати підтверджуючі документи)</w:t>
            </w:r>
          </w:p>
        </w:tc>
      </w:tr>
      <w:tr w:rsidR="00EA60C7" w:rsidRPr="0012404E" w14:paraId="16DDF221" w14:textId="77777777" w:rsidTr="00E928A8">
        <w:trPr>
          <w:gridAfter w:val="1"/>
          <w:wAfter w:w="95" w:type="dxa"/>
          <w:trHeight w:val="408"/>
        </w:trPr>
        <w:tc>
          <w:tcPr>
            <w:tcW w:w="9673" w:type="dxa"/>
            <w:gridSpan w:val="3"/>
          </w:tcPr>
          <w:p w14:paraId="0597427A" w14:textId="77777777" w:rsidR="00EA60C7" w:rsidRPr="0012404E" w:rsidRDefault="00EA60C7" w:rsidP="00E928A8">
            <w:pPr>
              <w:widowControl w:val="0"/>
              <w:shd w:val="clear" w:color="auto" w:fill="FFFFFF" w:themeFill="background1"/>
              <w:jc w:val="center"/>
              <w:rPr>
                <w:b/>
              </w:rPr>
            </w:pPr>
            <w:r w:rsidRPr="0012404E">
              <w:rPr>
                <w:b/>
              </w:rPr>
              <w:t>Вимоги до компетентності.</w:t>
            </w:r>
          </w:p>
        </w:tc>
      </w:tr>
      <w:tr w:rsidR="00EA60C7" w:rsidRPr="0012404E" w14:paraId="704B821C" w14:textId="77777777" w:rsidTr="00E928A8">
        <w:trPr>
          <w:gridAfter w:val="1"/>
          <w:wAfter w:w="95" w:type="dxa"/>
          <w:trHeight w:val="408"/>
        </w:trPr>
        <w:tc>
          <w:tcPr>
            <w:tcW w:w="4008" w:type="dxa"/>
          </w:tcPr>
          <w:p w14:paraId="5B9E8B1E" w14:textId="77777777" w:rsidR="00EA60C7" w:rsidRPr="0012404E" w:rsidRDefault="00EA60C7" w:rsidP="00E928A8">
            <w:pPr>
              <w:widowControl w:val="0"/>
              <w:shd w:val="clear" w:color="auto" w:fill="FFFFFF" w:themeFill="background1"/>
            </w:pPr>
            <w:r w:rsidRPr="0012404E">
              <w:t>1. Наявність лідерських якостей</w:t>
            </w:r>
          </w:p>
        </w:tc>
        <w:tc>
          <w:tcPr>
            <w:tcW w:w="5665" w:type="dxa"/>
            <w:gridSpan w:val="2"/>
          </w:tcPr>
          <w:p w14:paraId="6C4BE167" w14:textId="77777777" w:rsidR="00EA60C7" w:rsidRPr="0012404E" w:rsidRDefault="00EA60C7" w:rsidP="00E928A8">
            <w:pPr>
              <w:widowControl w:val="0"/>
              <w:shd w:val="clear" w:color="auto" w:fill="FFFFFF" w:themeFill="background1"/>
              <w:jc w:val="both"/>
            </w:pPr>
            <w:r w:rsidRPr="0012404E">
              <w:t>встановлення цілей, пріоритетів та орієнтирів;</w:t>
            </w:r>
          </w:p>
          <w:p w14:paraId="36130EA6" w14:textId="77777777" w:rsidR="00EA60C7" w:rsidRPr="0012404E" w:rsidRDefault="00EA60C7" w:rsidP="00E928A8">
            <w:pPr>
              <w:widowControl w:val="0"/>
              <w:shd w:val="clear" w:color="auto" w:fill="FFFFFF" w:themeFill="background1"/>
              <w:jc w:val="both"/>
            </w:pPr>
            <w:r w:rsidRPr="0012404E">
              <w:t>стратегічне планування;</w:t>
            </w:r>
          </w:p>
          <w:p w14:paraId="1425D53E" w14:textId="77777777" w:rsidR="00EA60C7" w:rsidRPr="0012404E" w:rsidRDefault="00EA60C7" w:rsidP="00E928A8">
            <w:pPr>
              <w:widowControl w:val="0"/>
              <w:shd w:val="clear" w:color="auto" w:fill="FFFFFF" w:themeFill="background1"/>
              <w:jc w:val="both"/>
            </w:pPr>
            <w:r w:rsidRPr="0012404E">
              <w:t>багатофункціональність;</w:t>
            </w:r>
          </w:p>
          <w:p w14:paraId="0A726453" w14:textId="77777777" w:rsidR="00EA60C7" w:rsidRPr="0012404E" w:rsidRDefault="00EA60C7" w:rsidP="00E928A8">
            <w:pPr>
              <w:widowControl w:val="0"/>
              <w:shd w:val="clear" w:color="auto" w:fill="FFFFFF" w:themeFill="background1"/>
              <w:jc w:val="both"/>
            </w:pPr>
            <w:r w:rsidRPr="0012404E">
              <w:t>ведення ділових переговорів;</w:t>
            </w:r>
          </w:p>
          <w:p w14:paraId="617F6B7D" w14:textId="77777777" w:rsidR="00EA60C7" w:rsidRPr="0012404E" w:rsidRDefault="00EA60C7" w:rsidP="00E928A8">
            <w:pPr>
              <w:widowControl w:val="0"/>
              <w:shd w:val="clear" w:color="auto" w:fill="FFFFFF" w:themeFill="background1"/>
              <w:jc w:val="both"/>
            </w:pPr>
            <w:r w:rsidRPr="0012404E">
              <w:t>досягнення кінцевих результатів.</w:t>
            </w:r>
          </w:p>
        </w:tc>
      </w:tr>
      <w:tr w:rsidR="00EA60C7" w:rsidRPr="0012404E" w14:paraId="2D61563C" w14:textId="77777777" w:rsidTr="00E928A8">
        <w:trPr>
          <w:gridAfter w:val="1"/>
          <w:wAfter w:w="95" w:type="dxa"/>
          <w:trHeight w:val="408"/>
        </w:trPr>
        <w:tc>
          <w:tcPr>
            <w:tcW w:w="4008" w:type="dxa"/>
          </w:tcPr>
          <w:p w14:paraId="1BCB5500" w14:textId="77777777" w:rsidR="00EA60C7" w:rsidRPr="0012404E" w:rsidRDefault="00EA60C7" w:rsidP="00E928A8">
            <w:pPr>
              <w:widowControl w:val="0"/>
              <w:shd w:val="clear" w:color="auto" w:fill="FFFFFF" w:themeFill="background1"/>
            </w:pPr>
            <w:r w:rsidRPr="0012404E">
              <w:t>2. Вміння приймати ефективні рішення</w:t>
            </w:r>
          </w:p>
        </w:tc>
        <w:tc>
          <w:tcPr>
            <w:tcW w:w="5665" w:type="dxa"/>
            <w:gridSpan w:val="2"/>
          </w:tcPr>
          <w:p w14:paraId="628898F8" w14:textId="77777777" w:rsidR="00EA60C7" w:rsidRPr="0012404E" w:rsidRDefault="00EA60C7" w:rsidP="00E928A8">
            <w:pPr>
              <w:widowControl w:val="0"/>
              <w:shd w:val="clear" w:color="auto" w:fill="FFFFFF" w:themeFill="background1"/>
              <w:jc w:val="both"/>
            </w:pPr>
            <w:r w:rsidRPr="0012404E">
              <w:t>здатність швидко приймати управлінські рішення та ефективно діяти в екстремальних ситуаціях.</w:t>
            </w:r>
          </w:p>
        </w:tc>
      </w:tr>
      <w:tr w:rsidR="00EA60C7" w:rsidRPr="0012404E" w14:paraId="780BB16D" w14:textId="77777777" w:rsidTr="00E928A8">
        <w:trPr>
          <w:gridAfter w:val="1"/>
          <w:wAfter w:w="95" w:type="dxa"/>
          <w:trHeight w:val="408"/>
        </w:trPr>
        <w:tc>
          <w:tcPr>
            <w:tcW w:w="4008" w:type="dxa"/>
          </w:tcPr>
          <w:p w14:paraId="0A36041B" w14:textId="77777777" w:rsidR="00EA60C7" w:rsidRPr="0012404E" w:rsidRDefault="00EA60C7" w:rsidP="00E928A8">
            <w:pPr>
              <w:widowControl w:val="0"/>
              <w:shd w:val="clear" w:color="auto" w:fill="FFFFFF" w:themeFill="background1"/>
            </w:pPr>
            <w:r w:rsidRPr="0012404E">
              <w:t>3. Аналітичні здібності</w:t>
            </w:r>
          </w:p>
        </w:tc>
        <w:tc>
          <w:tcPr>
            <w:tcW w:w="5665" w:type="dxa"/>
            <w:gridSpan w:val="2"/>
          </w:tcPr>
          <w:p w14:paraId="55483E26" w14:textId="77777777" w:rsidR="00EA60C7" w:rsidRPr="0012404E" w:rsidRDefault="00EA60C7" w:rsidP="00E928A8">
            <w:pPr>
              <w:widowControl w:val="0"/>
              <w:shd w:val="clear" w:color="auto" w:fill="FFFFFF" w:themeFill="background1"/>
              <w:jc w:val="both"/>
            </w:pPr>
            <w:r w:rsidRPr="0012404E">
              <w:t>здатність систематизувати, узагальнювати інформацію;</w:t>
            </w:r>
          </w:p>
          <w:p w14:paraId="4F851670" w14:textId="77777777" w:rsidR="00EA60C7" w:rsidRPr="0012404E" w:rsidRDefault="00EA60C7" w:rsidP="00E928A8">
            <w:pPr>
              <w:widowControl w:val="0"/>
              <w:shd w:val="clear" w:color="auto" w:fill="FFFFFF" w:themeFill="background1"/>
              <w:jc w:val="both"/>
            </w:pPr>
            <w:r w:rsidRPr="0012404E">
              <w:t>гнучкість;</w:t>
            </w:r>
          </w:p>
          <w:p w14:paraId="3FBAB056" w14:textId="77777777" w:rsidR="00EA60C7" w:rsidRPr="0012404E" w:rsidRDefault="00EA60C7" w:rsidP="00E928A8">
            <w:pPr>
              <w:widowControl w:val="0"/>
              <w:shd w:val="clear" w:color="auto" w:fill="FFFFFF" w:themeFill="background1"/>
              <w:jc w:val="both"/>
            </w:pPr>
            <w:r w:rsidRPr="0012404E">
              <w:lastRenderedPageBreak/>
              <w:t>проникливість.</w:t>
            </w:r>
          </w:p>
        </w:tc>
      </w:tr>
      <w:tr w:rsidR="00EA60C7" w:rsidRPr="0012404E" w14:paraId="61FE2FE9" w14:textId="77777777" w:rsidTr="00E928A8">
        <w:trPr>
          <w:gridAfter w:val="1"/>
          <w:wAfter w:w="95" w:type="dxa"/>
          <w:trHeight w:val="408"/>
        </w:trPr>
        <w:tc>
          <w:tcPr>
            <w:tcW w:w="4008" w:type="dxa"/>
          </w:tcPr>
          <w:p w14:paraId="73A288CC" w14:textId="77777777" w:rsidR="00EA60C7" w:rsidRPr="0012404E" w:rsidRDefault="00EA60C7" w:rsidP="00E928A8">
            <w:pPr>
              <w:widowControl w:val="0"/>
              <w:shd w:val="clear" w:color="auto" w:fill="FFFFFF" w:themeFill="background1"/>
            </w:pPr>
            <w:r w:rsidRPr="0012404E">
              <w:lastRenderedPageBreak/>
              <w:t>4. Управління організацією та персоналом</w:t>
            </w:r>
          </w:p>
        </w:tc>
        <w:tc>
          <w:tcPr>
            <w:tcW w:w="5665" w:type="dxa"/>
            <w:gridSpan w:val="2"/>
          </w:tcPr>
          <w:p w14:paraId="3D66F105" w14:textId="77777777" w:rsidR="00EA60C7" w:rsidRPr="0012404E" w:rsidRDefault="00EA60C7" w:rsidP="00E928A8">
            <w:pPr>
              <w:widowControl w:val="0"/>
              <w:shd w:val="clear" w:color="auto" w:fill="FFFFFF" w:themeFill="background1"/>
              <w:jc w:val="both"/>
            </w:pPr>
            <w:r w:rsidRPr="0012404E">
              <w:t>організація роботи та контроль;</w:t>
            </w:r>
          </w:p>
          <w:p w14:paraId="313930D9" w14:textId="77777777" w:rsidR="00EA60C7" w:rsidRPr="0012404E" w:rsidRDefault="00EA60C7" w:rsidP="00E928A8">
            <w:pPr>
              <w:widowControl w:val="0"/>
              <w:shd w:val="clear" w:color="auto" w:fill="FFFFFF" w:themeFill="background1"/>
              <w:jc w:val="both"/>
            </w:pPr>
            <w:r w:rsidRPr="0012404E">
              <w:t>управління людськими ресурсами;</w:t>
            </w:r>
          </w:p>
          <w:p w14:paraId="7A13BB1D" w14:textId="77777777" w:rsidR="00EA60C7" w:rsidRPr="0012404E" w:rsidRDefault="00EA60C7" w:rsidP="00E928A8">
            <w:pPr>
              <w:widowControl w:val="0"/>
              <w:shd w:val="clear" w:color="auto" w:fill="FFFFFF" w:themeFill="background1"/>
              <w:jc w:val="both"/>
            </w:pPr>
            <w:r w:rsidRPr="0012404E">
              <w:t xml:space="preserve">вміння мотивувати підлеглих працівників. </w:t>
            </w:r>
          </w:p>
        </w:tc>
      </w:tr>
      <w:tr w:rsidR="00EA60C7" w:rsidRPr="0012404E" w14:paraId="1DC22B7E" w14:textId="77777777" w:rsidTr="00E928A8">
        <w:trPr>
          <w:gridAfter w:val="1"/>
          <w:wAfter w:w="95" w:type="dxa"/>
          <w:trHeight w:val="408"/>
        </w:trPr>
        <w:tc>
          <w:tcPr>
            <w:tcW w:w="4008" w:type="dxa"/>
          </w:tcPr>
          <w:p w14:paraId="6F80D888" w14:textId="77777777" w:rsidR="00EA60C7" w:rsidRPr="0012404E" w:rsidRDefault="00EA60C7" w:rsidP="00E928A8">
            <w:pPr>
              <w:widowControl w:val="0"/>
              <w:shd w:val="clear" w:color="auto" w:fill="FFFFFF" w:themeFill="background1"/>
            </w:pPr>
            <w:r w:rsidRPr="0012404E">
              <w:t>5. Особистісні компетенції</w:t>
            </w:r>
          </w:p>
        </w:tc>
        <w:tc>
          <w:tcPr>
            <w:tcW w:w="5665" w:type="dxa"/>
            <w:gridSpan w:val="2"/>
          </w:tcPr>
          <w:p w14:paraId="3CFFBFE9" w14:textId="77777777" w:rsidR="00EA60C7" w:rsidRPr="0012404E" w:rsidRDefault="00EA60C7" w:rsidP="00E928A8">
            <w:pPr>
              <w:widowControl w:val="0"/>
              <w:shd w:val="clear" w:color="auto" w:fill="FFFFFF" w:themeFill="background1"/>
              <w:jc w:val="both"/>
            </w:pPr>
            <w:r w:rsidRPr="0012404E">
              <w:t>принциповість, рішучість і вимогливість під час прийняття рішень;</w:t>
            </w:r>
          </w:p>
          <w:p w14:paraId="3A7213B4" w14:textId="77777777" w:rsidR="00EA60C7" w:rsidRPr="0012404E" w:rsidRDefault="00EA60C7" w:rsidP="00E928A8">
            <w:pPr>
              <w:widowControl w:val="0"/>
              <w:shd w:val="clear" w:color="auto" w:fill="FFFFFF" w:themeFill="background1"/>
              <w:jc w:val="both"/>
            </w:pPr>
            <w:r w:rsidRPr="0012404E">
              <w:t>системність;</w:t>
            </w:r>
          </w:p>
          <w:p w14:paraId="456AB3DC" w14:textId="77777777" w:rsidR="00EA60C7" w:rsidRPr="0012404E" w:rsidRDefault="00EA60C7" w:rsidP="00E928A8">
            <w:pPr>
              <w:widowControl w:val="0"/>
              <w:shd w:val="clear" w:color="auto" w:fill="FFFFFF" w:themeFill="background1"/>
              <w:jc w:val="both"/>
            </w:pPr>
            <w:r w:rsidRPr="0012404E">
              <w:t>самоорганізація та саморозвиток;</w:t>
            </w:r>
          </w:p>
          <w:p w14:paraId="2982E61A" w14:textId="77777777" w:rsidR="00EA60C7" w:rsidRPr="0012404E" w:rsidRDefault="00EA60C7" w:rsidP="00E928A8">
            <w:pPr>
              <w:widowControl w:val="0"/>
              <w:shd w:val="clear" w:color="auto" w:fill="FFFFFF" w:themeFill="background1"/>
              <w:jc w:val="both"/>
            </w:pPr>
            <w:r w:rsidRPr="0012404E">
              <w:t>політична нейтральність.</w:t>
            </w:r>
          </w:p>
        </w:tc>
      </w:tr>
      <w:tr w:rsidR="002715D6" w:rsidRPr="00827A1C" w14:paraId="01F26295" w14:textId="77777777" w:rsidTr="00DC1A24">
        <w:trPr>
          <w:gridAfter w:val="1"/>
          <w:wAfter w:w="95" w:type="dxa"/>
          <w:trHeight w:val="408"/>
        </w:trPr>
        <w:tc>
          <w:tcPr>
            <w:tcW w:w="9673" w:type="dxa"/>
            <w:gridSpan w:val="3"/>
          </w:tcPr>
          <w:p w14:paraId="77FEB854" w14:textId="3D0B5585" w:rsidR="002715D6" w:rsidRPr="00827A1C" w:rsidRDefault="002715D6" w:rsidP="00EA60C7">
            <w:pPr>
              <w:widowControl w:val="0"/>
              <w:shd w:val="clear" w:color="auto" w:fill="FFFFFF" w:themeFill="background1"/>
              <w:rPr>
                <w:b/>
              </w:rPr>
            </w:pPr>
          </w:p>
        </w:tc>
      </w:tr>
    </w:tbl>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7777777" w:rsidR="00B362C8" w:rsidRDefault="00B362C8" w:rsidP="00650009">
      <w:pPr>
        <w:widowControl w:val="0"/>
        <w:shd w:val="clear" w:color="auto" w:fill="FFFFFF" w:themeFill="background1"/>
        <w:tabs>
          <w:tab w:val="left" w:pos="5910"/>
          <w:tab w:val="left" w:pos="5954"/>
        </w:tabs>
        <w:ind w:left="5954"/>
        <w:rPr>
          <w:b/>
        </w:rPr>
      </w:pPr>
    </w:p>
    <w:p w14:paraId="6B794CF3" w14:textId="77777777" w:rsidR="00B362C8" w:rsidRDefault="00B362C8" w:rsidP="00650009">
      <w:pPr>
        <w:widowControl w:val="0"/>
        <w:shd w:val="clear" w:color="auto" w:fill="FFFFFF" w:themeFill="background1"/>
        <w:tabs>
          <w:tab w:val="left" w:pos="5910"/>
          <w:tab w:val="left" w:pos="5954"/>
        </w:tabs>
        <w:ind w:left="5954"/>
        <w:rPr>
          <w:b/>
        </w:rPr>
      </w:pPr>
    </w:p>
    <w:p w14:paraId="74B1AABC" w14:textId="77777777" w:rsidR="00B362C8" w:rsidRDefault="00B362C8" w:rsidP="00650009">
      <w:pPr>
        <w:widowControl w:val="0"/>
        <w:shd w:val="clear" w:color="auto" w:fill="FFFFFF" w:themeFill="background1"/>
        <w:tabs>
          <w:tab w:val="left" w:pos="5910"/>
          <w:tab w:val="left" w:pos="5954"/>
        </w:tabs>
        <w:ind w:left="5954"/>
        <w:rPr>
          <w:b/>
        </w:rPr>
      </w:pPr>
    </w:p>
    <w:p w14:paraId="31CF0204" w14:textId="77777777" w:rsidR="00B362C8" w:rsidRDefault="00B362C8" w:rsidP="00650009">
      <w:pPr>
        <w:widowControl w:val="0"/>
        <w:shd w:val="clear" w:color="auto" w:fill="FFFFFF" w:themeFill="background1"/>
        <w:tabs>
          <w:tab w:val="left" w:pos="5910"/>
          <w:tab w:val="left" w:pos="5954"/>
        </w:tabs>
        <w:ind w:left="5954"/>
        <w:rPr>
          <w:b/>
        </w:rPr>
      </w:pPr>
    </w:p>
    <w:p w14:paraId="58A2AF5C" w14:textId="77777777" w:rsidR="00B362C8" w:rsidRDefault="00B362C8" w:rsidP="00650009">
      <w:pPr>
        <w:widowControl w:val="0"/>
        <w:shd w:val="clear" w:color="auto" w:fill="FFFFFF" w:themeFill="background1"/>
        <w:tabs>
          <w:tab w:val="left" w:pos="5910"/>
          <w:tab w:val="left" w:pos="5954"/>
        </w:tabs>
        <w:ind w:left="5954"/>
        <w:rPr>
          <w:b/>
        </w:rPr>
      </w:pPr>
    </w:p>
    <w:p w14:paraId="303A0818" w14:textId="77777777" w:rsidR="00B362C8" w:rsidRDefault="00B362C8" w:rsidP="00650009">
      <w:pPr>
        <w:widowControl w:val="0"/>
        <w:shd w:val="clear" w:color="auto" w:fill="FFFFFF" w:themeFill="background1"/>
        <w:tabs>
          <w:tab w:val="left" w:pos="5910"/>
          <w:tab w:val="left" w:pos="5954"/>
        </w:tabs>
        <w:ind w:left="5954"/>
        <w:rPr>
          <w:b/>
        </w:rPr>
      </w:pPr>
    </w:p>
    <w:p w14:paraId="0BC2912E" w14:textId="77777777" w:rsidR="00B362C8" w:rsidRDefault="00B362C8" w:rsidP="00650009">
      <w:pPr>
        <w:widowControl w:val="0"/>
        <w:shd w:val="clear" w:color="auto" w:fill="FFFFFF" w:themeFill="background1"/>
        <w:tabs>
          <w:tab w:val="left" w:pos="5910"/>
          <w:tab w:val="left" w:pos="5954"/>
        </w:tabs>
        <w:ind w:left="5954"/>
        <w:rPr>
          <w:b/>
        </w:rPr>
      </w:pPr>
    </w:p>
    <w:p w14:paraId="6AB846EA" w14:textId="77777777" w:rsidR="00B362C8" w:rsidRDefault="00B362C8" w:rsidP="00650009">
      <w:pPr>
        <w:widowControl w:val="0"/>
        <w:shd w:val="clear" w:color="auto" w:fill="FFFFFF" w:themeFill="background1"/>
        <w:tabs>
          <w:tab w:val="left" w:pos="5910"/>
          <w:tab w:val="left" w:pos="5954"/>
        </w:tabs>
        <w:ind w:left="5954"/>
        <w:rPr>
          <w:b/>
        </w:rPr>
      </w:pPr>
    </w:p>
    <w:p w14:paraId="2E9C0A39" w14:textId="77777777" w:rsidR="00B362C8" w:rsidRDefault="00B362C8" w:rsidP="00650009">
      <w:pPr>
        <w:widowControl w:val="0"/>
        <w:shd w:val="clear" w:color="auto" w:fill="FFFFFF" w:themeFill="background1"/>
        <w:tabs>
          <w:tab w:val="left" w:pos="5910"/>
          <w:tab w:val="left" w:pos="5954"/>
        </w:tabs>
        <w:ind w:left="5954"/>
        <w:rPr>
          <w:b/>
        </w:rPr>
      </w:pPr>
    </w:p>
    <w:p w14:paraId="5C71EAE6" w14:textId="77777777" w:rsidR="00B362C8" w:rsidRDefault="00B362C8" w:rsidP="00650009">
      <w:pPr>
        <w:widowControl w:val="0"/>
        <w:shd w:val="clear" w:color="auto" w:fill="FFFFFF" w:themeFill="background1"/>
        <w:tabs>
          <w:tab w:val="left" w:pos="5910"/>
          <w:tab w:val="left" w:pos="5954"/>
        </w:tabs>
        <w:ind w:left="5954"/>
        <w:rPr>
          <w:b/>
        </w:rPr>
      </w:pPr>
    </w:p>
    <w:p w14:paraId="47769080" w14:textId="77777777" w:rsidR="00B362C8" w:rsidRDefault="00B362C8" w:rsidP="00650009">
      <w:pPr>
        <w:widowControl w:val="0"/>
        <w:shd w:val="clear" w:color="auto" w:fill="FFFFFF" w:themeFill="background1"/>
        <w:tabs>
          <w:tab w:val="left" w:pos="5910"/>
          <w:tab w:val="left" w:pos="5954"/>
        </w:tabs>
        <w:ind w:left="5954"/>
        <w:rPr>
          <w:b/>
        </w:rPr>
      </w:pPr>
    </w:p>
    <w:p w14:paraId="4B20159B" w14:textId="77777777" w:rsidR="00B362C8" w:rsidRDefault="00B362C8" w:rsidP="00650009">
      <w:pPr>
        <w:widowControl w:val="0"/>
        <w:shd w:val="clear" w:color="auto" w:fill="FFFFFF" w:themeFill="background1"/>
        <w:tabs>
          <w:tab w:val="left" w:pos="5910"/>
          <w:tab w:val="left" w:pos="5954"/>
        </w:tabs>
        <w:ind w:left="5954"/>
        <w:rPr>
          <w:b/>
        </w:rPr>
      </w:pPr>
    </w:p>
    <w:p w14:paraId="286449A7" w14:textId="77777777" w:rsidR="00B362C8" w:rsidRDefault="00B362C8" w:rsidP="00650009">
      <w:pPr>
        <w:widowControl w:val="0"/>
        <w:shd w:val="clear" w:color="auto" w:fill="FFFFFF" w:themeFill="background1"/>
        <w:tabs>
          <w:tab w:val="left" w:pos="5910"/>
          <w:tab w:val="left" w:pos="5954"/>
        </w:tabs>
        <w:ind w:left="5954"/>
        <w:rPr>
          <w:b/>
        </w:rPr>
      </w:pPr>
    </w:p>
    <w:p w14:paraId="4AA8ED3B" w14:textId="77777777" w:rsidR="00B362C8" w:rsidRDefault="00B362C8" w:rsidP="00650009">
      <w:pPr>
        <w:widowControl w:val="0"/>
        <w:shd w:val="clear" w:color="auto" w:fill="FFFFFF" w:themeFill="background1"/>
        <w:tabs>
          <w:tab w:val="left" w:pos="5910"/>
          <w:tab w:val="left" w:pos="5954"/>
        </w:tabs>
        <w:ind w:left="5954"/>
        <w:rPr>
          <w:b/>
        </w:rPr>
      </w:pPr>
    </w:p>
    <w:p w14:paraId="549A1CED" w14:textId="77777777" w:rsidR="00B362C8" w:rsidRDefault="00B362C8" w:rsidP="00650009">
      <w:pPr>
        <w:widowControl w:val="0"/>
        <w:shd w:val="clear" w:color="auto" w:fill="FFFFFF" w:themeFill="background1"/>
        <w:tabs>
          <w:tab w:val="left" w:pos="5910"/>
          <w:tab w:val="left" w:pos="5954"/>
        </w:tabs>
        <w:ind w:left="5954"/>
        <w:rPr>
          <w:b/>
        </w:rPr>
      </w:pPr>
    </w:p>
    <w:p w14:paraId="428FBE99" w14:textId="77777777" w:rsidR="00B362C8" w:rsidRDefault="00B362C8" w:rsidP="00650009">
      <w:pPr>
        <w:widowControl w:val="0"/>
        <w:shd w:val="clear" w:color="auto" w:fill="FFFFFF" w:themeFill="background1"/>
        <w:tabs>
          <w:tab w:val="left" w:pos="5910"/>
          <w:tab w:val="left" w:pos="5954"/>
        </w:tabs>
        <w:ind w:left="5954"/>
        <w:rPr>
          <w:b/>
        </w:rPr>
      </w:pPr>
    </w:p>
    <w:p w14:paraId="6C946536" w14:textId="77777777" w:rsidR="00B362C8" w:rsidRDefault="00B362C8" w:rsidP="00650009">
      <w:pPr>
        <w:widowControl w:val="0"/>
        <w:shd w:val="clear" w:color="auto" w:fill="FFFFFF" w:themeFill="background1"/>
        <w:tabs>
          <w:tab w:val="left" w:pos="5910"/>
          <w:tab w:val="left" w:pos="5954"/>
        </w:tabs>
        <w:ind w:left="5954"/>
        <w:rPr>
          <w:b/>
        </w:rPr>
      </w:pPr>
    </w:p>
    <w:p w14:paraId="3C2EBF3A" w14:textId="77777777" w:rsidR="00B362C8" w:rsidRDefault="00B362C8" w:rsidP="00650009">
      <w:pPr>
        <w:widowControl w:val="0"/>
        <w:shd w:val="clear" w:color="auto" w:fill="FFFFFF" w:themeFill="background1"/>
        <w:tabs>
          <w:tab w:val="left" w:pos="5910"/>
          <w:tab w:val="left" w:pos="5954"/>
        </w:tabs>
        <w:ind w:left="5954"/>
        <w:rPr>
          <w:b/>
        </w:rPr>
      </w:pPr>
    </w:p>
    <w:p w14:paraId="69F0ACE8" w14:textId="77777777" w:rsidR="00B362C8" w:rsidRDefault="00B362C8" w:rsidP="00650009">
      <w:pPr>
        <w:widowControl w:val="0"/>
        <w:shd w:val="clear" w:color="auto" w:fill="FFFFFF" w:themeFill="background1"/>
        <w:tabs>
          <w:tab w:val="left" w:pos="5910"/>
          <w:tab w:val="left" w:pos="5954"/>
        </w:tabs>
        <w:ind w:left="5954"/>
        <w:rPr>
          <w:b/>
        </w:rPr>
      </w:pPr>
    </w:p>
    <w:p w14:paraId="438D4655" w14:textId="77777777" w:rsidR="00B362C8" w:rsidRDefault="00B362C8" w:rsidP="00650009">
      <w:pPr>
        <w:widowControl w:val="0"/>
        <w:shd w:val="clear" w:color="auto" w:fill="FFFFFF" w:themeFill="background1"/>
        <w:tabs>
          <w:tab w:val="left" w:pos="5910"/>
          <w:tab w:val="left" w:pos="5954"/>
        </w:tabs>
        <w:ind w:left="5954"/>
        <w:rPr>
          <w:b/>
        </w:rPr>
      </w:pPr>
    </w:p>
    <w:p w14:paraId="4E664EA1" w14:textId="77777777" w:rsidR="00B362C8" w:rsidRDefault="00B362C8" w:rsidP="00650009">
      <w:pPr>
        <w:widowControl w:val="0"/>
        <w:shd w:val="clear" w:color="auto" w:fill="FFFFFF" w:themeFill="background1"/>
        <w:tabs>
          <w:tab w:val="left" w:pos="5910"/>
          <w:tab w:val="left" w:pos="5954"/>
        </w:tabs>
        <w:ind w:left="5954"/>
        <w:rPr>
          <w:b/>
        </w:rPr>
      </w:pPr>
    </w:p>
    <w:p w14:paraId="3E9B8085" w14:textId="77777777" w:rsidR="00B362C8" w:rsidRDefault="00B362C8" w:rsidP="00650009">
      <w:pPr>
        <w:widowControl w:val="0"/>
        <w:shd w:val="clear" w:color="auto" w:fill="FFFFFF" w:themeFill="background1"/>
        <w:tabs>
          <w:tab w:val="left" w:pos="5910"/>
          <w:tab w:val="left" w:pos="5954"/>
        </w:tabs>
        <w:ind w:left="5954"/>
        <w:rPr>
          <w:b/>
        </w:rPr>
      </w:pPr>
    </w:p>
    <w:p w14:paraId="4B28C259" w14:textId="77777777" w:rsidR="00B362C8" w:rsidRDefault="00B362C8" w:rsidP="00650009">
      <w:pPr>
        <w:widowControl w:val="0"/>
        <w:shd w:val="clear" w:color="auto" w:fill="FFFFFF" w:themeFill="background1"/>
        <w:tabs>
          <w:tab w:val="left" w:pos="5910"/>
          <w:tab w:val="left" w:pos="5954"/>
        </w:tabs>
        <w:ind w:left="5954"/>
        <w:rPr>
          <w:b/>
        </w:rPr>
      </w:pPr>
    </w:p>
    <w:p w14:paraId="2DFFB685" w14:textId="77777777" w:rsidR="00B362C8" w:rsidRDefault="00B362C8" w:rsidP="00650009">
      <w:pPr>
        <w:widowControl w:val="0"/>
        <w:shd w:val="clear" w:color="auto" w:fill="FFFFFF" w:themeFill="background1"/>
        <w:tabs>
          <w:tab w:val="left" w:pos="5910"/>
          <w:tab w:val="left" w:pos="5954"/>
        </w:tabs>
        <w:ind w:left="5954"/>
        <w:rPr>
          <w:b/>
        </w:rPr>
      </w:pPr>
    </w:p>
    <w:p w14:paraId="04E65D2C" w14:textId="77777777" w:rsidR="00B362C8" w:rsidRDefault="00B362C8" w:rsidP="00650009">
      <w:pPr>
        <w:widowControl w:val="0"/>
        <w:shd w:val="clear" w:color="auto" w:fill="FFFFFF" w:themeFill="background1"/>
        <w:tabs>
          <w:tab w:val="left" w:pos="5910"/>
          <w:tab w:val="left" w:pos="5954"/>
        </w:tabs>
        <w:ind w:left="5954"/>
        <w:rPr>
          <w:b/>
        </w:rPr>
      </w:pPr>
    </w:p>
    <w:p w14:paraId="1D887C02" w14:textId="77777777" w:rsidR="00B362C8" w:rsidRDefault="00B362C8" w:rsidP="00650009">
      <w:pPr>
        <w:widowControl w:val="0"/>
        <w:shd w:val="clear" w:color="auto" w:fill="FFFFFF" w:themeFill="background1"/>
        <w:tabs>
          <w:tab w:val="left" w:pos="5910"/>
          <w:tab w:val="left" w:pos="5954"/>
        </w:tabs>
        <w:ind w:left="5954"/>
        <w:rPr>
          <w:b/>
        </w:rPr>
      </w:pPr>
    </w:p>
    <w:p w14:paraId="53ED7F49" w14:textId="77777777" w:rsidR="00B362C8" w:rsidRDefault="00B362C8" w:rsidP="00650009">
      <w:pPr>
        <w:widowControl w:val="0"/>
        <w:shd w:val="clear" w:color="auto" w:fill="FFFFFF" w:themeFill="background1"/>
        <w:tabs>
          <w:tab w:val="left" w:pos="5910"/>
          <w:tab w:val="left" w:pos="5954"/>
        </w:tabs>
        <w:ind w:left="5954"/>
        <w:rPr>
          <w:b/>
        </w:rPr>
      </w:pPr>
    </w:p>
    <w:p w14:paraId="7B43CE12" w14:textId="77777777" w:rsidR="00B362C8" w:rsidRDefault="00B362C8" w:rsidP="00650009">
      <w:pPr>
        <w:widowControl w:val="0"/>
        <w:shd w:val="clear" w:color="auto" w:fill="FFFFFF" w:themeFill="background1"/>
        <w:tabs>
          <w:tab w:val="left" w:pos="5910"/>
          <w:tab w:val="left" w:pos="5954"/>
        </w:tabs>
        <w:ind w:left="5954"/>
        <w:rPr>
          <w:b/>
        </w:rPr>
      </w:pPr>
    </w:p>
    <w:p w14:paraId="71303355" w14:textId="77777777" w:rsidR="006A27A3" w:rsidRPr="00827A1C" w:rsidRDefault="006A27A3" w:rsidP="006A27A3">
      <w:pPr>
        <w:widowControl w:val="0"/>
        <w:shd w:val="clear" w:color="auto" w:fill="FFFFFF" w:themeFill="background1"/>
        <w:tabs>
          <w:tab w:val="left" w:pos="5910"/>
          <w:tab w:val="left" w:pos="5954"/>
        </w:tabs>
        <w:ind w:left="5954"/>
        <w:rPr>
          <w:b/>
        </w:rPr>
      </w:pPr>
      <w:r w:rsidRPr="00827A1C">
        <w:rPr>
          <w:b/>
        </w:rPr>
        <w:t>ЗАТВЕРДЖЕНО</w:t>
      </w:r>
    </w:p>
    <w:p w14:paraId="612E3804" w14:textId="77777777" w:rsidR="006A27A3" w:rsidRPr="00827A1C" w:rsidRDefault="006A27A3" w:rsidP="006A27A3">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527E046" w14:textId="301E5987" w:rsidR="006A27A3" w:rsidRPr="00827A1C" w:rsidRDefault="00EA60C7" w:rsidP="006A27A3">
      <w:pPr>
        <w:widowControl w:val="0"/>
        <w:shd w:val="clear" w:color="auto" w:fill="FFFFFF" w:themeFill="background1"/>
        <w:tabs>
          <w:tab w:val="left" w:pos="5954"/>
        </w:tabs>
        <w:ind w:left="5954"/>
      </w:pPr>
      <w:r>
        <w:t>18</w:t>
      </w:r>
      <w:r w:rsidR="006A27A3" w:rsidRPr="00827A1C">
        <w:t>.0</w:t>
      </w:r>
      <w:r w:rsidR="006A27A3">
        <w:t>5</w:t>
      </w:r>
      <w:r w:rsidR="006A27A3" w:rsidRPr="00827A1C">
        <w:t>.202</w:t>
      </w:r>
      <w:r w:rsidR="006A27A3">
        <w:t>6</w:t>
      </w:r>
      <w:r w:rsidR="006A27A3" w:rsidRPr="00827A1C">
        <w:t xml:space="preserve"> № </w:t>
      </w:r>
      <w:r>
        <w:t>_</w:t>
      </w:r>
    </w:p>
    <w:p w14:paraId="25D3A9B5" w14:textId="77777777" w:rsidR="006A27A3" w:rsidRPr="00827A1C" w:rsidRDefault="006A27A3" w:rsidP="006A27A3">
      <w:pPr>
        <w:widowControl w:val="0"/>
        <w:shd w:val="clear" w:color="auto" w:fill="FFFFFF" w:themeFill="background1"/>
        <w:jc w:val="both"/>
        <w:rPr>
          <w:b/>
        </w:rPr>
      </w:pPr>
    </w:p>
    <w:p w14:paraId="44225B25" w14:textId="77777777" w:rsidR="006A27A3" w:rsidRPr="00827A1C" w:rsidRDefault="006A27A3" w:rsidP="006A27A3">
      <w:pPr>
        <w:widowControl w:val="0"/>
        <w:shd w:val="clear" w:color="auto" w:fill="FFFFFF" w:themeFill="background1"/>
        <w:tabs>
          <w:tab w:val="left" w:pos="5954"/>
        </w:tabs>
        <w:rPr>
          <w:b/>
        </w:rPr>
      </w:pPr>
    </w:p>
    <w:p w14:paraId="750F84D6" w14:textId="77777777" w:rsidR="006A27A3" w:rsidRPr="00827A1C" w:rsidRDefault="006A27A3" w:rsidP="006A27A3">
      <w:pPr>
        <w:widowControl w:val="0"/>
        <w:shd w:val="clear" w:color="auto" w:fill="FFFFFF" w:themeFill="background1"/>
        <w:jc w:val="center"/>
        <w:rPr>
          <w:b/>
        </w:rPr>
      </w:pPr>
      <w:r w:rsidRPr="00827A1C">
        <w:rPr>
          <w:b/>
        </w:rPr>
        <w:t>УМОВИ</w:t>
      </w:r>
    </w:p>
    <w:p w14:paraId="6F68033F" w14:textId="77777777" w:rsidR="006A27A3" w:rsidRPr="00827A1C" w:rsidRDefault="006A27A3" w:rsidP="006A27A3">
      <w:pPr>
        <w:widowControl w:val="0"/>
        <w:shd w:val="clear" w:color="auto" w:fill="FFFFFF" w:themeFill="background1"/>
        <w:jc w:val="center"/>
        <w:rPr>
          <w:b/>
        </w:rPr>
      </w:pPr>
      <w:r w:rsidRPr="00827A1C">
        <w:rPr>
          <w:b/>
        </w:rPr>
        <w:t>проведення конкурсу на зайняття вакантної посади</w:t>
      </w:r>
    </w:p>
    <w:p w14:paraId="04516B52" w14:textId="710DCA50" w:rsidR="006A27A3" w:rsidRPr="00827A1C" w:rsidRDefault="006A27A3" w:rsidP="006A27A3">
      <w:pPr>
        <w:widowControl w:val="0"/>
        <w:shd w:val="clear" w:color="auto" w:fill="FFFFFF" w:themeFill="background1"/>
        <w:jc w:val="center"/>
        <w:rPr>
          <w:b/>
        </w:rPr>
      </w:pPr>
      <w:r>
        <w:rPr>
          <w:b/>
        </w:rPr>
        <w:t>контролера ІІ категорії</w:t>
      </w:r>
      <w:r w:rsidRPr="00827A1C">
        <w:rPr>
          <w:b/>
        </w:rPr>
        <w:t xml:space="preserve"> </w:t>
      </w:r>
      <w:r w:rsidR="00EA60C7">
        <w:rPr>
          <w:b/>
        </w:rPr>
        <w:t>3</w:t>
      </w:r>
      <w:r w:rsidRPr="00827A1C">
        <w:rPr>
          <w:b/>
        </w:rPr>
        <w:t xml:space="preserve"> відділення (м.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28EDDC3" w14:textId="77777777" w:rsidR="006A27A3" w:rsidRPr="00827A1C" w:rsidRDefault="006A27A3" w:rsidP="006A27A3">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6A27A3" w:rsidRPr="00827A1C" w14:paraId="3D0EED0F" w14:textId="77777777" w:rsidTr="00853FB7">
        <w:trPr>
          <w:gridAfter w:val="1"/>
          <w:wAfter w:w="95" w:type="dxa"/>
          <w:trHeight w:val="408"/>
        </w:trPr>
        <w:tc>
          <w:tcPr>
            <w:tcW w:w="9673" w:type="dxa"/>
            <w:gridSpan w:val="3"/>
          </w:tcPr>
          <w:p w14:paraId="7DDE6BC9" w14:textId="77777777" w:rsidR="006A27A3" w:rsidRPr="00827A1C" w:rsidRDefault="006A27A3" w:rsidP="00853FB7">
            <w:pPr>
              <w:widowControl w:val="0"/>
              <w:shd w:val="clear" w:color="auto" w:fill="FFFFFF" w:themeFill="background1"/>
              <w:jc w:val="center"/>
              <w:rPr>
                <w:b/>
              </w:rPr>
            </w:pPr>
            <w:r w:rsidRPr="00827A1C">
              <w:rPr>
                <w:b/>
              </w:rPr>
              <w:t>Загальні умови</w:t>
            </w:r>
          </w:p>
          <w:p w14:paraId="58D9F814" w14:textId="77777777" w:rsidR="006A27A3" w:rsidRPr="00827A1C" w:rsidRDefault="006A27A3" w:rsidP="00853FB7">
            <w:pPr>
              <w:widowControl w:val="0"/>
              <w:shd w:val="clear" w:color="auto" w:fill="FFFFFF" w:themeFill="background1"/>
              <w:jc w:val="center"/>
            </w:pPr>
          </w:p>
        </w:tc>
      </w:tr>
      <w:tr w:rsidR="006A27A3" w:rsidRPr="00827A1C" w14:paraId="75DB73F9" w14:textId="77777777" w:rsidTr="00853FB7">
        <w:trPr>
          <w:gridAfter w:val="1"/>
          <w:wAfter w:w="95" w:type="dxa"/>
          <w:trHeight w:val="1076"/>
        </w:trPr>
        <w:tc>
          <w:tcPr>
            <w:tcW w:w="9673" w:type="dxa"/>
            <w:gridSpan w:val="3"/>
          </w:tcPr>
          <w:p w14:paraId="00A93178" w14:textId="4D952925" w:rsidR="006A27A3" w:rsidRPr="00827A1C" w:rsidRDefault="006A27A3" w:rsidP="00853FB7">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sidR="00EA60C7">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6A27A3" w:rsidRPr="00827A1C" w14:paraId="14C5EC19" w14:textId="77777777" w:rsidTr="00853FB7">
        <w:trPr>
          <w:gridAfter w:val="1"/>
          <w:wAfter w:w="95" w:type="dxa"/>
          <w:trHeight w:val="3107"/>
        </w:trPr>
        <w:tc>
          <w:tcPr>
            <w:tcW w:w="9673" w:type="dxa"/>
            <w:gridSpan w:val="3"/>
          </w:tcPr>
          <w:p w14:paraId="7EFD1E2D" w14:textId="77777777" w:rsidR="006A27A3" w:rsidRPr="00827A1C" w:rsidRDefault="006A27A3" w:rsidP="00853FB7">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4F7BA05A" w14:textId="77777777" w:rsidR="006A27A3" w:rsidRPr="00827A1C" w:rsidRDefault="006A27A3" w:rsidP="00853FB7">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4C38E36" w14:textId="77777777" w:rsidR="006A27A3" w:rsidRPr="00827A1C" w:rsidRDefault="006A27A3" w:rsidP="00853FB7">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6D338E92" w14:textId="77777777" w:rsidR="006A27A3" w:rsidRPr="00827A1C" w:rsidRDefault="006A27A3" w:rsidP="00853FB7">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6DF178E3" w14:textId="77777777" w:rsidR="006A27A3" w:rsidRPr="00827A1C" w:rsidRDefault="006A27A3" w:rsidP="00853FB7">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3B7946C" w14:textId="77777777" w:rsidR="006A27A3" w:rsidRPr="00827A1C" w:rsidRDefault="006A27A3" w:rsidP="00853FB7">
            <w:pPr>
              <w:pStyle w:val="a4"/>
              <w:widowControl w:val="0"/>
              <w:shd w:val="clear" w:color="auto" w:fill="FFFFFF" w:themeFill="background1"/>
              <w:jc w:val="both"/>
              <w:rPr>
                <w:rFonts w:ascii="Times New Roman" w:hAnsi="Times New Roman"/>
                <w:sz w:val="28"/>
                <w:szCs w:val="28"/>
              </w:rPr>
            </w:pPr>
          </w:p>
        </w:tc>
      </w:tr>
      <w:tr w:rsidR="006A27A3" w:rsidRPr="00827A1C" w14:paraId="6395D686" w14:textId="77777777" w:rsidTr="00853FB7">
        <w:trPr>
          <w:gridAfter w:val="1"/>
          <w:wAfter w:w="95" w:type="dxa"/>
          <w:trHeight w:val="471"/>
        </w:trPr>
        <w:tc>
          <w:tcPr>
            <w:tcW w:w="9673" w:type="dxa"/>
            <w:gridSpan w:val="3"/>
          </w:tcPr>
          <w:p w14:paraId="07FF2E09" w14:textId="77777777" w:rsidR="006A27A3" w:rsidRPr="00827A1C" w:rsidRDefault="006A27A3" w:rsidP="00853FB7">
            <w:pPr>
              <w:widowControl w:val="0"/>
              <w:shd w:val="clear" w:color="auto" w:fill="FFFFFF" w:themeFill="background1"/>
              <w:ind w:firstLine="462"/>
              <w:jc w:val="both"/>
              <w:rPr>
                <w:b/>
              </w:rPr>
            </w:pPr>
            <w:r w:rsidRPr="00827A1C">
              <w:rPr>
                <w:b/>
              </w:rPr>
              <w:t>2. Умови оплати праці:</w:t>
            </w:r>
          </w:p>
        </w:tc>
      </w:tr>
      <w:tr w:rsidR="006A27A3" w:rsidRPr="00827A1C" w14:paraId="574FAAF9" w14:textId="77777777" w:rsidTr="00853FB7">
        <w:trPr>
          <w:gridAfter w:val="1"/>
          <w:wAfter w:w="95" w:type="dxa"/>
          <w:trHeight w:val="408"/>
        </w:trPr>
        <w:tc>
          <w:tcPr>
            <w:tcW w:w="9673" w:type="dxa"/>
            <w:gridSpan w:val="3"/>
          </w:tcPr>
          <w:p w14:paraId="0653C8EC" w14:textId="77777777" w:rsidR="006A27A3" w:rsidRPr="00827A1C" w:rsidRDefault="006A27A3" w:rsidP="00853FB7">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6A27A3" w:rsidRPr="00827A1C" w14:paraId="24313F0C" w14:textId="77777777" w:rsidTr="00853FB7">
        <w:trPr>
          <w:gridAfter w:val="1"/>
          <w:wAfter w:w="95" w:type="dxa"/>
          <w:trHeight w:val="408"/>
        </w:trPr>
        <w:tc>
          <w:tcPr>
            <w:tcW w:w="9673" w:type="dxa"/>
            <w:gridSpan w:val="3"/>
          </w:tcPr>
          <w:p w14:paraId="265EF6DD" w14:textId="77777777" w:rsidR="006A27A3" w:rsidRPr="00827A1C" w:rsidRDefault="006A27A3" w:rsidP="00853FB7">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6A27A3" w:rsidRPr="00827A1C" w14:paraId="624F65AC" w14:textId="77777777" w:rsidTr="00853FB7">
        <w:trPr>
          <w:gridAfter w:val="1"/>
          <w:wAfter w:w="95" w:type="dxa"/>
          <w:trHeight w:val="408"/>
        </w:trPr>
        <w:tc>
          <w:tcPr>
            <w:tcW w:w="9673" w:type="dxa"/>
            <w:gridSpan w:val="3"/>
          </w:tcPr>
          <w:p w14:paraId="104C8322" w14:textId="77777777" w:rsidR="006A27A3" w:rsidRPr="00827A1C" w:rsidRDefault="006A27A3" w:rsidP="00853FB7">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6A27A3" w:rsidRPr="00827A1C" w14:paraId="60BF612C" w14:textId="77777777" w:rsidTr="00853FB7">
        <w:trPr>
          <w:gridAfter w:val="1"/>
          <w:wAfter w:w="95" w:type="dxa"/>
          <w:trHeight w:val="408"/>
        </w:trPr>
        <w:tc>
          <w:tcPr>
            <w:tcW w:w="9673" w:type="dxa"/>
            <w:gridSpan w:val="3"/>
          </w:tcPr>
          <w:p w14:paraId="1AFC6BC7" w14:textId="77777777" w:rsidR="006A27A3" w:rsidRPr="00827A1C" w:rsidRDefault="006A27A3" w:rsidP="00853FB7">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6A27A3" w:rsidRPr="00827A1C" w14:paraId="744741CB" w14:textId="77777777" w:rsidTr="00853FB7">
        <w:trPr>
          <w:gridAfter w:val="1"/>
          <w:wAfter w:w="95" w:type="dxa"/>
          <w:trHeight w:val="408"/>
        </w:trPr>
        <w:tc>
          <w:tcPr>
            <w:tcW w:w="9673" w:type="dxa"/>
            <w:gridSpan w:val="3"/>
          </w:tcPr>
          <w:p w14:paraId="28FFB173" w14:textId="77777777" w:rsidR="006A27A3" w:rsidRPr="00827A1C" w:rsidRDefault="006A27A3" w:rsidP="00853FB7">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6A27A3" w:rsidRPr="00827A1C" w14:paraId="2985DC29" w14:textId="77777777" w:rsidTr="00853FB7">
        <w:trPr>
          <w:gridAfter w:val="1"/>
          <w:wAfter w:w="95" w:type="dxa"/>
          <w:trHeight w:val="408"/>
        </w:trPr>
        <w:tc>
          <w:tcPr>
            <w:tcW w:w="9673" w:type="dxa"/>
            <w:gridSpan w:val="3"/>
          </w:tcPr>
          <w:p w14:paraId="6CB411B6"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31874D1"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465FF2"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2DBC7F0"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4923A4D"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8D355F8"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E95D532"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520D1A7"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717E27C"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A58A1B1"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53FB354"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7CF87EB"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F9DF326" w14:textId="77777777" w:rsidR="006A27A3" w:rsidRPr="00827A1C" w:rsidRDefault="006A27A3" w:rsidP="00853FB7">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6A27A3" w:rsidRPr="00827A1C" w14:paraId="5374498A" w14:textId="77777777" w:rsidTr="00853FB7">
        <w:trPr>
          <w:gridAfter w:val="1"/>
          <w:wAfter w:w="95" w:type="dxa"/>
          <w:trHeight w:val="408"/>
        </w:trPr>
        <w:tc>
          <w:tcPr>
            <w:tcW w:w="9673" w:type="dxa"/>
            <w:gridSpan w:val="3"/>
          </w:tcPr>
          <w:p w14:paraId="0F5BE531" w14:textId="5B285497" w:rsidR="006A27A3" w:rsidRPr="00827A1C" w:rsidRDefault="006A27A3" w:rsidP="00853FB7">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sidR="00EA60C7">
              <w:rPr>
                <w:b/>
              </w:rPr>
              <w:t>09</w:t>
            </w:r>
            <w:r w:rsidRPr="00827A1C">
              <w:rPr>
                <w:b/>
              </w:rPr>
              <w:t xml:space="preserve">:00 год. </w:t>
            </w:r>
            <w:r w:rsidR="00EA60C7">
              <w:rPr>
                <w:b/>
              </w:rPr>
              <w:t>19</w:t>
            </w:r>
            <w:r w:rsidRPr="00827A1C">
              <w:rPr>
                <w:b/>
              </w:rPr>
              <w:t>.0</w:t>
            </w:r>
            <w:r>
              <w:rPr>
                <w:b/>
              </w:rPr>
              <w:t>5</w:t>
            </w:r>
            <w:r w:rsidRPr="00827A1C">
              <w:rPr>
                <w:b/>
              </w:rPr>
              <w:t>.202</w:t>
            </w:r>
            <w:r>
              <w:rPr>
                <w:b/>
              </w:rPr>
              <w:t>6</w:t>
            </w:r>
            <w:r w:rsidRPr="00827A1C">
              <w:rPr>
                <w:b/>
              </w:rPr>
              <w:t xml:space="preserve"> до 1</w:t>
            </w:r>
            <w:r>
              <w:rPr>
                <w:b/>
              </w:rPr>
              <w:t>7</w:t>
            </w:r>
            <w:r w:rsidRPr="00827A1C">
              <w:rPr>
                <w:b/>
              </w:rPr>
              <w:t xml:space="preserve">:00 год. </w:t>
            </w:r>
            <w:r w:rsidR="00EA60C7">
              <w:rPr>
                <w:b/>
              </w:rPr>
              <w:t>31</w:t>
            </w:r>
            <w:r w:rsidRPr="00827A1C">
              <w:rPr>
                <w:b/>
              </w:rPr>
              <w:t>.0</w:t>
            </w:r>
            <w:r>
              <w:rPr>
                <w:b/>
              </w:rPr>
              <w:t>5</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6A27A3" w:rsidRPr="00827A1C" w14:paraId="47408244" w14:textId="77777777" w:rsidTr="00853FB7">
        <w:trPr>
          <w:gridAfter w:val="1"/>
          <w:wAfter w:w="95" w:type="dxa"/>
          <w:trHeight w:val="408"/>
        </w:trPr>
        <w:tc>
          <w:tcPr>
            <w:tcW w:w="9673" w:type="dxa"/>
            <w:gridSpan w:val="3"/>
          </w:tcPr>
          <w:p w14:paraId="2F360A93" w14:textId="44A02D1D" w:rsidR="006A27A3" w:rsidRPr="00827A1C" w:rsidRDefault="006A27A3" w:rsidP="00853FB7">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EA60C7">
              <w:t>3</w:t>
            </w:r>
            <w:r w:rsidRPr="003210EE">
              <w:t xml:space="preserve"> відділення (м. Одеса) </w:t>
            </w:r>
            <w:r>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6A27A3" w:rsidRPr="00827A1C" w14:paraId="0A32292E" w14:textId="77777777" w:rsidTr="00853FB7">
        <w:trPr>
          <w:gridAfter w:val="1"/>
          <w:wAfter w:w="95" w:type="dxa"/>
          <w:trHeight w:val="80"/>
        </w:trPr>
        <w:tc>
          <w:tcPr>
            <w:tcW w:w="9673" w:type="dxa"/>
            <w:gridSpan w:val="3"/>
          </w:tcPr>
          <w:p w14:paraId="10D254E1" w14:textId="6939A3E1" w:rsidR="006A27A3" w:rsidRPr="00827A1C" w:rsidRDefault="006A27A3" w:rsidP="00853FB7">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653057">
              <w:rPr>
                <w:b/>
              </w:rPr>
              <w:t>04</w:t>
            </w:r>
            <w:r w:rsidRPr="00827A1C">
              <w:rPr>
                <w:b/>
              </w:rPr>
              <w:t xml:space="preserve"> </w:t>
            </w:r>
            <w:r w:rsidR="00653057">
              <w:rPr>
                <w:b/>
              </w:rPr>
              <w:t>червня</w:t>
            </w:r>
            <w:r w:rsidRPr="00827A1C">
              <w:rPr>
                <w:b/>
              </w:rPr>
              <w:t xml:space="preserve"> </w:t>
            </w:r>
            <w:r w:rsidRPr="00827A1C">
              <w:rPr>
                <w:b/>
                <w:szCs w:val="24"/>
              </w:rPr>
              <w:t>202</w:t>
            </w:r>
            <w:r>
              <w:rPr>
                <w:b/>
                <w:szCs w:val="24"/>
              </w:rPr>
              <w:t>6</w:t>
            </w:r>
            <w:r w:rsidRPr="00827A1C">
              <w:rPr>
                <w:b/>
                <w:szCs w:val="24"/>
              </w:rPr>
              <w:t xml:space="preserve"> року о 0</w:t>
            </w:r>
            <w:r>
              <w:rPr>
                <w:b/>
                <w:szCs w:val="24"/>
              </w:rPr>
              <w:t>9</w:t>
            </w:r>
            <w:r w:rsidRPr="00827A1C">
              <w:rPr>
                <w:b/>
                <w:szCs w:val="24"/>
              </w:rPr>
              <w:t>.00 год.</w:t>
            </w:r>
          </w:p>
          <w:p w14:paraId="700EFDF9" w14:textId="77777777" w:rsidR="006A27A3" w:rsidRPr="00021C52" w:rsidRDefault="006A27A3" w:rsidP="00853FB7">
            <w:pPr>
              <w:widowControl w:val="0"/>
              <w:shd w:val="clear" w:color="auto" w:fill="FFFFFF" w:themeFill="background1"/>
              <w:jc w:val="both"/>
              <w:rPr>
                <w:b/>
                <w:sz w:val="16"/>
                <w:szCs w:val="16"/>
              </w:rPr>
            </w:pPr>
          </w:p>
        </w:tc>
      </w:tr>
      <w:tr w:rsidR="006A27A3" w:rsidRPr="00827A1C" w14:paraId="5B3B9BC5" w14:textId="77777777" w:rsidTr="00853FB7">
        <w:trPr>
          <w:gridAfter w:val="1"/>
          <w:wAfter w:w="95" w:type="dxa"/>
          <w:trHeight w:val="408"/>
        </w:trPr>
        <w:tc>
          <w:tcPr>
            <w:tcW w:w="9673" w:type="dxa"/>
            <w:gridSpan w:val="3"/>
          </w:tcPr>
          <w:p w14:paraId="41627698" w14:textId="77777777" w:rsidR="006A27A3" w:rsidRPr="00827A1C" w:rsidRDefault="006A27A3" w:rsidP="00853FB7">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96C777D" w14:textId="77777777" w:rsidR="006A27A3" w:rsidRPr="00827A1C" w:rsidRDefault="006A27A3" w:rsidP="00853FB7">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5130E12F" w14:textId="77777777" w:rsidR="006A27A3" w:rsidRPr="00827A1C" w:rsidRDefault="006A27A3" w:rsidP="00853FB7">
            <w:pPr>
              <w:widowControl w:val="0"/>
              <w:shd w:val="clear" w:color="auto" w:fill="FFFFFF" w:themeFill="background1"/>
              <w:tabs>
                <w:tab w:val="left" w:pos="142"/>
              </w:tabs>
              <w:ind w:firstLine="462"/>
              <w:jc w:val="both"/>
              <w:rPr>
                <w:rFonts w:eastAsia="Times New Roman"/>
                <w:snapToGrid w:val="0"/>
              </w:rPr>
            </w:pPr>
          </w:p>
        </w:tc>
      </w:tr>
      <w:tr w:rsidR="006A27A3" w:rsidRPr="00827A1C" w14:paraId="0B388492" w14:textId="77777777" w:rsidTr="00853FB7">
        <w:trPr>
          <w:gridAfter w:val="1"/>
          <w:wAfter w:w="95" w:type="dxa"/>
          <w:trHeight w:val="408"/>
        </w:trPr>
        <w:tc>
          <w:tcPr>
            <w:tcW w:w="9673" w:type="dxa"/>
            <w:gridSpan w:val="3"/>
          </w:tcPr>
          <w:p w14:paraId="18D3AA49" w14:textId="77777777" w:rsidR="006A27A3" w:rsidRPr="00827A1C" w:rsidRDefault="006A27A3" w:rsidP="00853FB7">
            <w:pPr>
              <w:widowControl w:val="0"/>
              <w:shd w:val="clear" w:color="auto" w:fill="FFFFFF" w:themeFill="background1"/>
              <w:jc w:val="center"/>
              <w:rPr>
                <w:b/>
              </w:rPr>
            </w:pPr>
            <w:r w:rsidRPr="00827A1C">
              <w:rPr>
                <w:b/>
              </w:rPr>
              <w:t>Кваліфікаційні вимоги.</w:t>
            </w:r>
          </w:p>
        </w:tc>
      </w:tr>
      <w:tr w:rsidR="006A27A3" w:rsidRPr="00827A1C" w14:paraId="20C647E9" w14:textId="77777777" w:rsidTr="00853FB7">
        <w:trPr>
          <w:trHeight w:val="408"/>
        </w:trPr>
        <w:tc>
          <w:tcPr>
            <w:tcW w:w="4032" w:type="dxa"/>
            <w:gridSpan w:val="2"/>
          </w:tcPr>
          <w:p w14:paraId="1242848C" w14:textId="77777777" w:rsidR="006A27A3" w:rsidRPr="00827A1C" w:rsidRDefault="006A27A3" w:rsidP="00853FB7">
            <w:pPr>
              <w:widowControl w:val="0"/>
              <w:shd w:val="clear" w:color="auto" w:fill="FFFFFF" w:themeFill="background1"/>
              <w:jc w:val="both"/>
            </w:pPr>
            <w:r w:rsidRPr="00827A1C">
              <w:t>1. Загальні вимоги</w:t>
            </w:r>
          </w:p>
        </w:tc>
        <w:tc>
          <w:tcPr>
            <w:tcW w:w="5736" w:type="dxa"/>
            <w:gridSpan w:val="2"/>
          </w:tcPr>
          <w:p w14:paraId="1CE3A87B" w14:textId="77777777" w:rsidR="006A27A3" w:rsidRPr="00827A1C" w:rsidRDefault="006A27A3" w:rsidP="00853FB7">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4C3444F" w14:textId="77777777" w:rsidR="006A27A3" w:rsidRPr="00827A1C" w:rsidRDefault="006A27A3" w:rsidP="00853FB7">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2206B6F" w14:textId="77777777" w:rsidR="006A27A3" w:rsidRPr="00827A1C" w:rsidRDefault="006A27A3" w:rsidP="00853FB7">
            <w:pPr>
              <w:widowControl w:val="0"/>
              <w:shd w:val="clear" w:color="auto" w:fill="FFFFFF" w:themeFill="background1"/>
              <w:jc w:val="both"/>
            </w:pPr>
            <w:r w:rsidRPr="00827A1C">
              <w:rPr>
                <w:b/>
              </w:rPr>
              <w:t>(надати підтверджуючі документи)</w:t>
            </w:r>
          </w:p>
        </w:tc>
      </w:tr>
      <w:tr w:rsidR="006A27A3" w:rsidRPr="00827A1C" w14:paraId="3D474F4F" w14:textId="77777777" w:rsidTr="00853FB7">
        <w:trPr>
          <w:gridAfter w:val="1"/>
          <w:wAfter w:w="95" w:type="dxa"/>
          <w:trHeight w:val="408"/>
        </w:trPr>
        <w:tc>
          <w:tcPr>
            <w:tcW w:w="4032" w:type="dxa"/>
            <w:gridSpan w:val="2"/>
          </w:tcPr>
          <w:p w14:paraId="71C16D2A" w14:textId="77777777" w:rsidR="006A27A3" w:rsidRPr="00827A1C" w:rsidRDefault="006A27A3" w:rsidP="00853FB7">
            <w:pPr>
              <w:widowControl w:val="0"/>
              <w:shd w:val="clear" w:color="auto" w:fill="FFFFFF" w:themeFill="background1"/>
              <w:jc w:val="both"/>
            </w:pPr>
            <w:r w:rsidRPr="00827A1C">
              <w:t>2. Освіта</w:t>
            </w:r>
          </w:p>
        </w:tc>
        <w:tc>
          <w:tcPr>
            <w:tcW w:w="5641" w:type="dxa"/>
          </w:tcPr>
          <w:p w14:paraId="2485D4F4" w14:textId="77777777" w:rsidR="006A27A3" w:rsidRPr="00827A1C" w:rsidRDefault="006A27A3" w:rsidP="00853FB7">
            <w:pPr>
              <w:widowControl w:val="0"/>
              <w:shd w:val="clear" w:color="auto" w:fill="FFFFFF" w:themeFill="background1"/>
              <w:jc w:val="both"/>
            </w:pPr>
            <w:r w:rsidRPr="00827A1C">
              <w:rPr>
                <w:rFonts w:eastAsia="Times New Roman"/>
              </w:rPr>
              <w:t>повна загальна середня</w:t>
            </w:r>
          </w:p>
        </w:tc>
      </w:tr>
      <w:tr w:rsidR="006A27A3" w:rsidRPr="00827A1C" w14:paraId="349DE47C" w14:textId="77777777" w:rsidTr="00853FB7">
        <w:trPr>
          <w:gridAfter w:val="1"/>
          <w:wAfter w:w="95" w:type="dxa"/>
          <w:trHeight w:val="408"/>
        </w:trPr>
        <w:tc>
          <w:tcPr>
            <w:tcW w:w="4032" w:type="dxa"/>
            <w:gridSpan w:val="2"/>
          </w:tcPr>
          <w:p w14:paraId="73BA6C27" w14:textId="77777777" w:rsidR="006A27A3" w:rsidRPr="00827A1C" w:rsidRDefault="006A27A3" w:rsidP="00853FB7">
            <w:pPr>
              <w:widowControl w:val="0"/>
              <w:shd w:val="clear" w:color="auto" w:fill="FFFFFF" w:themeFill="background1"/>
              <w:jc w:val="both"/>
            </w:pPr>
            <w:r w:rsidRPr="00827A1C">
              <w:t>3. Досвід роботи</w:t>
            </w:r>
          </w:p>
        </w:tc>
        <w:tc>
          <w:tcPr>
            <w:tcW w:w="5641" w:type="dxa"/>
          </w:tcPr>
          <w:p w14:paraId="51D407EE" w14:textId="77777777" w:rsidR="006A27A3" w:rsidRPr="00827A1C" w:rsidRDefault="006A27A3" w:rsidP="00853FB7">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p w14:paraId="4E4127BA" w14:textId="77777777" w:rsidR="006A27A3" w:rsidRPr="00827A1C" w:rsidRDefault="006A27A3" w:rsidP="00853FB7">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6A27A3" w:rsidRPr="00827A1C" w14:paraId="1D0BD235" w14:textId="77777777" w:rsidTr="00853FB7">
        <w:trPr>
          <w:gridAfter w:val="1"/>
          <w:wAfter w:w="95" w:type="dxa"/>
          <w:trHeight w:val="408"/>
        </w:trPr>
        <w:tc>
          <w:tcPr>
            <w:tcW w:w="9673" w:type="dxa"/>
            <w:gridSpan w:val="3"/>
          </w:tcPr>
          <w:p w14:paraId="285341B0" w14:textId="77777777" w:rsidR="006A27A3" w:rsidRPr="00827A1C" w:rsidRDefault="006A27A3" w:rsidP="00853FB7">
            <w:pPr>
              <w:widowControl w:val="0"/>
              <w:shd w:val="clear" w:color="auto" w:fill="FFFFFF" w:themeFill="background1"/>
              <w:jc w:val="center"/>
              <w:rPr>
                <w:b/>
              </w:rPr>
            </w:pPr>
            <w:r w:rsidRPr="00827A1C">
              <w:rPr>
                <w:b/>
              </w:rPr>
              <w:t>Вимоги до компетентності.</w:t>
            </w:r>
          </w:p>
        </w:tc>
      </w:tr>
      <w:tr w:rsidR="006A27A3" w:rsidRPr="00827A1C" w14:paraId="42F4006C" w14:textId="77777777" w:rsidTr="00853FB7">
        <w:trPr>
          <w:gridAfter w:val="1"/>
          <w:wAfter w:w="95" w:type="dxa"/>
          <w:trHeight w:val="408"/>
        </w:trPr>
        <w:tc>
          <w:tcPr>
            <w:tcW w:w="4008" w:type="dxa"/>
          </w:tcPr>
          <w:p w14:paraId="698C09DA" w14:textId="77777777" w:rsidR="006A27A3" w:rsidRPr="00827A1C" w:rsidRDefault="006A27A3" w:rsidP="00853FB7">
            <w:pPr>
              <w:widowControl w:val="0"/>
              <w:shd w:val="clear" w:color="auto" w:fill="FFFFFF" w:themeFill="background1"/>
            </w:pPr>
            <w:r w:rsidRPr="00827A1C">
              <w:t>1. Наявність лідерських якостей</w:t>
            </w:r>
          </w:p>
        </w:tc>
        <w:tc>
          <w:tcPr>
            <w:tcW w:w="5665" w:type="dxa"/>
            <w:gridSpan w:val="2"/>
          </w:tcPr>
          <w:p w14:paraId="3C62DECA" w14:textId="77777777" w:rsidR="006A27A3" w:rsidRPr="00827A1C" w:rsidRDefault="006A27A3" w:rsidP="00853FB7">
            <w:pPr>
              <w:widowControl w:val="0"/>
              <w:shd w:val="clear" w:color="auto" w:fill="FFFFFF" w:themeFill="background1"/>
              <w:jc w:val="both"/>
            </w:pPr>
            <w:r w:rsidRPr="00827A1C">
              <w:t>встановлення цілей, пріоритетів та орієнтирів;</w:t>
            </w:r>
          </w:p>
          <w:p w14:paraId="3809C91E" w14:textId="77777777" w:rsidR="006A27A3" w:rsidRPr="00827A1C" w:rsidRDefault="006A27A3" w:rsidP="00853FB7">
            <w:pPr>
              <w:widowControl w:val="0"/>
              <w:shd w:val="clear" w:color="auto" w:fill="FFFFFF" w:themeFill="background1"/>
              <w:jc w:val="both"/>
            </w:pPr>
            <w:r w:rsidRPr="00827A1C">
              <w:t>стратегічне планування;</w:t>
            </w:r>
          </w:p>
          <w:p w14:paraId="6A7566A7" w14:textId="77777777" w:rsidR="006A27A3" w:rsidRPr="00827A1C" w:rsidRDefault="006A27A3" w:rsidP="00853FB7">
            <w:pPr>
              <w:widowControl w:val="0"/>
              <w:shd w:val="clear" w:color="auto" w:fill="FFFFFF" w:themeFill="background1"/>
              <w:jc w:val="both"/>
            </w:pPr>
            <w:r w:rsidRPr="00827A1C">
              <w:t>багатофункціональність;</w:t>
            </w:r>
          </w:p>
          <w:p w14:paraId="34EFFDF1" w14:textId="77777777" w:rsidR="006A27A3" w:rsidRPr="00827A1C" w:rsidRDefault="006A27A3" w:rsidP="00853FB7">
            <w:pPr>
              <w:widowControl w:val="0"/>
              <w:shd w:val="clear" w:color="auto" w:fill="FFFFFF" w:themeFill="background1"/>
              <w:jc w:val="both"/>
            </w:pPr>
            <w:r w:rsidRPr="00827A1C">
              <w:t>ведення ділових переговорів;</w:t>
            </w:r>
          </w:p>
          <w:p w14:paraId="75EDE841" w14:textId="77777777" w:rsidR="006A27A3" w:rsidRPr="00827A1C" w:rsidRDefault="006A27A3" w:rsidP="00853FB7">
            <w:pPr>
              <w:widowControl w:val="0"/>
              <w:shd w:val="clear" w:color="auto" w:fill="FFFFFF" w:themeFill="background1"/>
              <w:jc w:val="both"/>
            </w:pPr>
            <w:r w:rsidRPr="00827A1C">
              <w:t>досягнення кінцевих результатів.</w:t>
            </w:r>
          </w:p>
        </w:tc>
      </w:tr>
      <w:tr w:rsidR="006A27A3" w:rsidRPr="00827A1C" w14:paraId="618F7BF9" w14:textId="77777777" w:rsidTr="00853FB7">
        <w:trPr>
          <w:gridAfter w:val="1"/>
          <w:wAfter w:w="95" w:type="dxa"/>
          <w:trHeight w:val="408"/>
        </w:trPr>
        <w:tc>
          <w:tcPr>
            <w:tcW w:w="4008" w:type="dxa"/>
          </w:tcPr>
          <w:p w14:paraId="25C0FDFC" w14:textId="77777777" w:rsidR="006A27A3" w:rsidRPr="00827A1C" w:rsidRDefault="006A27A3" w:rsidP="00853FB7">
            <w:pPr>
              <w:widowControl w:val="0"/>
              <w:shd w:val="clear" w:color="auto" w:fill="FFFFFF" w:themeFill="background1"/>
            </w:pPr>
            <w:r w:rsidRPr="00827A1C">
              <w:t>2. Вміння приймати ефективні рішення</w:t>
            </w:r>
          </w:p>
        </w:tc>
        <w:tc>
          <w:tcPr>
            <w:tcW w:w="5665" w:type="dxa"/>
            <w:gridSpan w:val="2"/>
          </w:tcPr>
          <w:p w14:paraId="77DC82B6" w14:textId="77777777" w:rsidR="006A27A3" w:rsidRPr="00827A1C" w:rsidRDefault="006A27A3" w:rsidP="00853FB7">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6A27A3" w:rsidRPr="00827A1C" w14:paraId="3AA3A7B7" w14:textId="77777777" w:rsidTr="00853FB7">
        <w:trPr>
          <w:gridAfter w:val="1"/>
          <w:wAfter w:w="95" w:type="dxa"/>
          <w:trHeight w:val="408"/>
        </w:trPr>
        <w:tc>
          <w:tcPr>
            <w:tcW w:w="4008" w:type="dxa"/>
          </w:tcPr>
          <w:p w14:paraId="5893E309" w14:textId="77777777" w:rsidR="006A27A3" w:rsidRPr="00827A1C" w:rsidRDefault="006A27A3" w:rsidP="00853FB7">
            <w:pPr>
              <w:widowControl w:val="0"/>
              <w:shd w:val="clear" w:color="auto" w:fill="FFFFFF" w:themeFill="background1"/>
            </w:pPr>
            <w:r w:rsidRPr="00827A1C">
              <w:t>3. Аналітичні здібності</w:t>
            </w:r>
          </w:p>
        </w:tc>
        <w:tc>
          <w:tcPr>
            <w:tcW w:w="5665" w:type="dxa"/>
            <w:gridSpan w:val="2"/>
          </w:tcPr>
          <w:p w14:paraId="3C79B978" w14:textId="77777777" w:rsidR="006A27A3" w:rsidRPr="00827A1C" w:rsidRDefault="006A27A3" w:rsidP="00853FB7">
            <w:pPr>
              <w:widowControl w:val="0"/>
              <w:shd w:val="clear" w:color="auto" w:fill="FFFFFF" w:themeFill="background1"/>
              <w:jc w:val="both"/>
            </w:pPr>
            <w:r w:rsidRPr="00827A1C">
              <w:t>здатність систематизувати, узагальнювати інформацію;</w:t>
            </w:r>
          </w:p>
          <w:p w14:paraId="24CD0B55" w14:textId="77777777" w:rsidR="006A27A3" w:rsidRPr="00827A1C" w:rsidRDefault="006A27A3" w:rsidP="00853FB7">
            <w:pPr>
              <w:widowControl w:val="0"/>
              <w:shd w:val="clear" w:color="auto" w:fill="FFFFFF" w:themeFill="background1"/>
              <w:jc w:val="both"/>
            </w:pPr>
            <w:r w:rsidRPr="00827A1C">
              <w:t>гнучкість;</w:t>
            </w:r>
          </w:p>
          <w:p w14:paraId="69389471" w14:textId="77777777" w:rsidR="006A27A3" w:rsidRPr="00827A1C" w:rsidRDefault="006A27A3" w:rsidP="00853FB7">
            <w:pPr>
              <w:widowControl w:val="0"/>
              <w:shd w:val="clear" w:color="auto" w:fill="FFFFFF" w:themeFill="background1"/>
              <w:jc w:val="both"/>
            </w:pPr>
            <w:r w:rsidRPr="00827A1C">
              <w:t>проникливість.</w:t>
            </w:r>
          </w:p>
        </w:tc>
      </w:tr>
      <w:tr w:rsidR="006A27A3" w:rsidRPr="00827A1C" w14:paraId="28366497" w14:textId="77777777" w:rsidTr="00853FB7">
        <w:trPr>
          <w:gridAfter w:val="1"/>
          <w:wAfter w:w="95" w:type="dxa"/>
          <w:trHeight w:val="408"/>
        </w:trPr>
        <w:tc>
          <w:tcPr>
            <w:tcW w:w="4008" w:type="dxa"/>
          </w:tcPr>
          <w:p w14:paraId="3365EA34" w14:textId="77777777" w:rsidR="006A27A3" w:rsidRPr="00827A1C" w:rsidRDefault="006A27A3" w:rsidP="00853FB7">
            <w:pPr>
              <w:widowControl w:val="0"/>
              <w:shd w:val="clear" w:color="auto" w:fill="FFFFFF" w:themeFill="background1"/>
            </w:pPr>
            <w:r w:rsidRPr="00827A1C">
              <w:t>4. Управління організацією та персоналом</w:t>
            </w:r>
          </w:p>
        </w:tc>
        <w:tc>
          <w:tcPr>
            <w:tcW w:w="5665" w:type="dxa"/>
            <w:gridSpan w:val="2"/>
          </w:tcPr>
          <w:p w14:paraId="67D694BF" w14:textId="77777777" w:rsidR="006A27A3" w:rsidRPr="00827A1C" w:rsidRDefault="006A27A3" w:rsidP="00853FB7">
            <w:pPr>
              <w:widowControl w:val="0"/>
              <w:shd w:val="clear" w:color="auto" w:fill="FFFFFF" w:themeFill="background1"/>
              <w:jc w:val="both"/>
            </w:pPr>
            <w:r w:rsidRPr="00827A1C">
              <w:t>організація роботи та контроль;</w:t>
            </w:r>
          </w:p>
          <w:p w14:paraId="2E1544A5" w14:textId="77777777" w:rsidR="006A27A3" w:rsidRPr="00827A1C" w:rsidRDefault="006A27A3" w:rsidP="00853FB7">
            <w:pPr>
              <w:widowControl w:val="0"/>
              <w:shd w:val="clear" w:color="auto" w:fill="FFFFFF" w:themeFill="background1"/>
              <w:jc w:val="both"/>
            </w:pPr>
            <w:r w:rsidRPr="00827A1C">
              <w:t>управління людськими ресурсами;</w:t>
            </w:r>
          </w:p>
          <w:p w14:paraId="00F73EF1" w14:textId="77777777" w:rsidR="006A27A3" w:rsidRPr="00827A1C" w:rsidRDefault="006A27A3" w:rsidP="00853FB7">
            <w:pPr>
              <w:widowControl w:val="0"/>
              <w:shd w:val="clear" w:color="auto" w:fill="FFFFFF" w:themeFill="background1"/>
              <w:jc w:val="both"/>
            </w:pPr>
            <w:r w:rsidRPr="00827A1C">
              <w:t xml:space="preserve">вміння мотивувати підлеглих працівників. </w:t>
            </w:r>
          </w:p>
        </w:tc>
      </w:tr>
      <w:tr w:rsidR="006A27A3" w:rsidRPr="00827A1C" w14:paraId="47F3EECC" w14:textId="77777777" w:rsidTr="00853FB7">
        <w:trPr>
          <w:gridAfter w:val="1"/>
          <w:wAfter w:w="95" w:type="dxa"/>
          <w:trHeight w:val="408"/>
        </w:trPr>
        <w:tc>
          <w:tcPr>
            <w:tcW w:w="4008" w:type="dxa"/>
          </w:tcPr>
          <w:p w14:paraId="49BDC1CF" w14:textId="77777777" w:rsidR="006A27A3" w:rsidRPr="00827A1C" w:rsidRDefault="006A27A3" w:rsidP="00853FB7">
            <w:pPr>
              <w:widowControl w:val="0"/>
              <w:shd w:val="clear" w:color="auto" w:fill="FFFFFF" w:themeFill="background1"/>
            </w:pPr>
            <w:r w:rsidRPr="00827A1C">
              <w:t>5. Особистісні компетенції</w:t>
            </w:r>
          </w:p>
        </w:tc>
        <w:tc>
          <w:tcPr>
            <w:tcW w:w="5665" w:type="dxa"/>
            <w:gridSpan w:val="2"/>
          </w:tcPr>
          <w:p w14:paraId="0FC0F616" w14:textId="77777777" w:rsidR="006A27A3" w:rsidRPr="00827A1C" w:rsidRDefault="006A27A3" w:rsidP="00853FB7">
            <w:pPr>
              <w:widowControl w:val="0"/>
              <w:shd w:val="clear" w:color="auto" w:fill="FFFFFF" w:themeFill="background1"/>
              <w:jc w:val="both"/>
            </w:pPr>
            <w:r w:rsidRPr="00827A1C">
              <w:t>принциповість, рішучість і вимогливість під час прийняття рішень;</w:t>
            </w:r>
          </w:p>
          <w:p w14:paraId="78AD578C" w14:textId="77777777" w:rsidR="006A27A3" w:rsidRPr="00827A1C" w:rsidRDefault="006A27A3" w:rsidP="00853FB7">
            <w:pPr>
              <w:widowControl w:val="0"/>
              <w:shd w:val="clear" w:color="auto" w:fill="FFFFFF" w:themeFill="background1"/>
              <w:jc w:val="both"/>
            </w:pPr>
            <w:r w:rsidRPr="00827A1C">
              <w:t>системність;</w:t>
            </w:r>
          </w:p>
          <w:p w14:paraId="2D04807C" w14:textId="77777777" w:rsidR="006A27A3" w:rsidRPr="00827A1C" w:rsidRDefault="006A27A3" w:rsidP="00853FB7">
            <w:pPr>
              <w:widowControl w:val="0"/>
              <w:shd w:val="clear" w:color="auto" w:fill="FFFFFF" w:themeFill="background1"/>
              <w:jc w:val="both"/>
            </w:pPr>
            <w:r w:rsidRPr="00827A1C">
              <w:lastRenderedPageBreak/>
              <w:t>самоорганізація та саморозвиток;</w:t>
            </w:r>
          </w:p>
          <w:p w14:paraId="20C1DACF" w14:textId="77777777" w:rsidR="006A27A3" w:rsidRPr="00827A1C" w:rsidRDefault="006A27A3" w:rsidP="00853FB7">
            <w:pPr>
              <w:widowControl w:val="0"/>
              <w:shd w:val="clear" w:color="auto" w:fill="FFFFFF" w:themeFill="background1"/>
              <w:jc w:val="both"/>
            </w:pPr>
            <w:r w:rsidRPr="00827A1C">
              <w:t>політична нейтральність.</w:t>
            </w:r>
          </w:p>
        </w:tc>
      </w:tr>
    </w:tbl>
    <w:p w14:paraId="741CD967" w14:textId="77777777" w:rsidR="006A27A3" w:rsidRPr="00827A1C" w:rsidRDefault="006A27A3" w:rsidP="006A27A3">
      <w:pPr>
        <w:widowControl w:val="0"/>
        <w:shd w:val="clear" w:color="auto" w:fill="FFFFFF" w:themeFill="background1"/>
        <w:tabs>
          <w:tab w:val="left" w:pos="5910"/>
          <w:tab w:val="left" w:pos="5954"/>
        </w:tabs>
        <w:ind w:left="5954"/>
        <w:rPr>
          <w:b/>
        </w:rPr>
      </w:pPr>
    </w:p>
    <w:p w14:paraId="11CD47B2" w14:textId="77777777" w:rsidR="006A27A3" w:rsidRPr="00827A1C" w:rsidRDefault="006A27A3" w:rsidP="006A27A3">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B443422" w14:textId="77777777" w:rsidR="006A27A3" w:rsidRPr="00827A1C" w:rsidRDefault="006A27A3" w:rsidP="006A27A3">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5315901" w14:textId="7F5262AB" w:rsidR="006A27A3" w:rsidRDefault="006A27A3" w:rsidP="00650009">
      <w:pPr>
        <w:widowControl w:val="0"/>
        <w:shd w:val="clear" w:color="auto" w:fill="FFFFFF" w:themeFill="background1"/>
        <w:tabs>
          <w:tab w:val="left" w:pos="5910"/>
          <w:tab w:val="left" w:pos="5954"/>
        </w:tabs>
        <w:ind w:left="5954"/>
        <w:rPr>
          <w:b/>
        </w:rPr>
      </w:pPr>
    </w:p>
    <w:p w14:paraId="16A03EF9" w14:textId="1C9C8BE2" w:rsidR="00653057" w:rsidRDefault="00653057" w:rsidP="00650009">
      <w:pPr>
        <w:widowControl w:val="0"/>
        <w:shd w:val="clear" w:color="auto" w:fill="FFFFFF" w:themeFill="background1"/>
        <w:tabs>
          <w:tab w:val="left" w:pos="5910"/>
          <w:tab w:val="left" w:pos="5954"/>
        </w:tabs>
        <w:ind w:left="5954"/>
        <w:rPr>
          <w:b/>
        </w:rPr>
      </w:pPr>
    </w:p>
    <w:p w14:paraId="3CAF2422" w14:textId="260A0DAF" w:rsidR="00653057" w:rsidRDefault="00653057" w:rsidP="00650009">
      <w:pPr>
        <w:widowControl w:val="0"/>
        <w:shd w:val="clear" w:color="auto" w:fill="FFFFFF" w:themeFill="background1"/>
        <w:tabs>
          <w:tab w:val="left" w:pos="5910"/>
          <w:tab w:val="left" w:pos="5954"/>
        </w:tabs>
        <w:ind w:left="5954"/>
        <w:rPr>
          <w:b/>
        </w:rPr>
      </w:pPr>
    </w:p>
    <w:p w14:paraId="6ABBCA8A" w14:textId="4155F36A" w:rsidR="00653057" w:rsidRDefault="00653057" w:rsidP="00650009">
      <w:pPr>
        <w:widowControl w:val="0"/>
        <w:shd w:val="clear" w:color="auto" w:fill="FFFFFF" w:themeFill="background1"/>
        <w:tabs>
          <w:tab w:val="left" w:pos="5910"/>
          <w:tab w:val="left" w:pos="5954"/>
        </w:tabs>
        <w:ind w:left="5954"/>
        <w:rPr>
          <w:b/>
        </w:rPr>
      </w:pPr>
    </w:p>
    <w:p w14:paraId="1967F6D6" w14:textId="4475349A" w:rsidR="00653057" w:rsidRDefault="00653057" w:rsidP="00650009">
      <w:pPr>
        <w:widowControl w:val="0"/>
        <w:shd w:val="clear" w:color="auto" w:fill="FFFFFF" w:themeFill="background1"/>
        <w:tabs>
          <w:tab w:val="left" w:pos="5910"/>
          <w:tab w:val="left" w:pos="5954"/>
        </w:tabs>
        <w:ind w:left="5954"/>
        <w:rPr>
          <w:b/>
        </w:rPr>
      </w:pPr>
    </w:p>
    <w:p w14:paraId="5F6FCF03" w14:textId="5F65827A" w:rsidR="00653057" w:rsidRDefault="00653057" w:rsidP="00650009">
      <w:pPr>
        <w:widowControl w:val="0"/>
        <w:shd w:val="clear" w:color="auto" w:fill="FFFFFF" w:themeFill="background1"/>
        <w:tabs>
          <w:tab w:val="left" w:pos="5910"/>
          <w:tab w:val="left" w:pos="5954"/>
        </w:tabs>
        <w:ind w:left="5954"/>
        <w:rPr>
          <w:b/>
        </w:rPr>
      </w:pPr>
    </w:p>
    <w:p w14:paraId="544B5ABC" w14:textId="69E4C505" w:rsidR="00653057" w:rsidRDefault="00653057" w:rsidP="00650009">
      <w:pPr>
        <w:widowControl w:val="0"/>
        <w:shd w:val="clear" w:color="auto" w:fill="FFFFFF" w:themeFill="background1"/>
        <w:tabs>
          <w:tab w:val="left" w:pos="5910"/>
          <w:tab w:val="left" w:pos="5954"/>
        </w:tabs>
        <w:ind w:left="5954"/>
        <w:rPr>
          <w:b/>
        </w:rPr>
      </w:pPr>
    </w:p>
    <w:p w14:paraId="08675225" w14:textId="7EC71C8B" w:rsidR="00653057" w:rsidRDefault="00653057" w:rsidP="00650009">
      <w:pPr>
        <w:widowControl w:val="0"/>
        <w:shd w:val="clear" w:color="auto" w:fill="FFFFFF" w:themeFill="background1"/>
        <w:tabs>
          <w:tab w:val="left" w:pos="5910"/>
          <w:tab w:val="left" w:pos="5954"/>
        </w:tabs>
        <w:ind w:left="5954"/>
        <w:rPr>
          <w:b/>
        </w:rPr>
      </w:pPr>
    </w:p>
    <w:p w14:paraId="379F0F29" w14:textId="6C156BBD" w:rsidR="00653057" w:rsidRDefault="00653057" w:rsidP="00650009">
      <w:pPr>
        <w:widowControl w:val="0"/>
        <w:shd w:val="clear" w:color="auto" w:fill="FFFFFF" w:themeFill="background1"/>
        <w:tabs>
          <w:tab w:val="left" w:pos="5910"/>
          <w:tab w:val="left" w:pos="5954"/>
        </w:tabs>
        <w:ind w:left="5954"/>
        <w:rPr>
          <w:b/>
        </w:rPr>
      </w:pPr>
    </w:p>
    <w:p w14:paraId="0CD31551" w14:textId="18E58E62" w:rsidR="00653057" w:rsidRDefault="00653057" w:rsidP="00650009">
      <w:pPr>
        <w:widowControl w:val="0"/>
        <w:shd w:val="clear" w:color="auto" w:fill="FFFFFF" w:themeFill="background1"/>
        <w:tabs>
          <w:tab w:val="left" w:pos="5910"/>
          <w:tab w:val="left" w:pos="5954"/>
        </w:tabs>
        <w:ind w:left="5954"/>
        <w:rPr>
          <w:b/>
        </w:rPr>
      </w:pPr>
    </w:p>
    <w:p w14:paraId="399403CB" w14:textId="7E625371" w:rsidR="00653057" w:rsidRDefault="00653057" w:rsidP="00650009">
      <w:pPr>
        <w:widowControl w:val="0"/>
        <w:shd w:val="clear" w:color="auto" w:fill="FFFFFF" w:themeFill="background1"/>
        <w:tabs>
          <w:tab w:val="left" w:pos="5910"/>
          <w:tab w:val="left" w:pos="5954"/>
        </w:tabs>
        <w:ind w:left="5954"/>
        <w:rPr>
          <w:b/>
        </w:rPr>
      </w:pPr>
    </w:p>
    <w:p w14:paraId="1D2807F2" w14:textId="23C585FD" w:rsidR="00653057" w:rsidRDefault="00653057" w:rsidP="00650009">
      <w:pPr>
        <w:widowControl w:val="0"/>
        <w:shd w:val="clear" w:color="auto" w:fill="FFFFFF" w:themeFill="background1"/>
        <w:tabs>
          <w:tab w:val="left" w:pos="5910"/>
          <w:tab w:val="left" w:pos="5954"/>
        </w:tabs>
        <w:ind w:left="5954"/>
        <w:rPr>
          <w:b/>
        </w:rPr>
      </w:pPr>
    </w:p>
    <w:p w14:paraId="6BB201CA" w14:textId="26FB9C25" w:rsidR="00653057" w:rsidRDefault="00653057" w:rsidP="00650009">
      <w:pPr>
        <w:widowControl w:val="0"/>
        <w:shd w:val="clear" w:color="auto" w:fill="FFFFFF" w:themeFill="background1"/>
        <w:tabs>
          <w:tab w:val="left" w:pos="5910"/>
          <w:tab w:val="left" w:pos="5954"/>
        </w:tabs>
        <w:ind w:left="5954"/>
        <w:rPr>
          <w:b/>
        </w:rPr>
      </w:pPr>
    </w:p>
    <w:p w14:paraId="1DA1F15D" w14:textId="68B53FEB" w:rsidR="00653057" w:rsidRDefault="00653057" w:rsidP="00650009">
      <w:pPr>
        <w:widowControl w:val="0"/>
        <w:shd w:val="clear" w:color="auto" w:fill="FFFFFF" w:themeFill="background1"/>
        <w:tabs>
          <w:tab w:val="left" w:pos="5910"/>
          <w:tab w:val="left" w:pos="5954"/>
        </w:tabs>
        <w:ind w:left="5954"/>
        <w:rPr>
          <w:b/>
        </w:rPr>
      </w:pPr>
    </w:p>
    <w:p w14:paraId="0C6210FC" w14:textId="29325BA1" w:rsidR="00653057" w:rsidRDefault="00653057" w:rsidP="00650009">
      <w:pPr>
        <w:widowControl w:val="0"/>
        <w:shd w:val="clear" w:color="auto" w:fill="FFFFFF" w:themeFill="background1"/>
        <w:tabs>
          <w:tab w:val="left" w:pos="5910"/>
          <w:tab w:val="left" w:pos="5954"/>
        </w:tabs>
        <w:ind w:left="5954"/>
        <w:rPr>
          <w:b/>
        </w:rPr>
      </w:pPr>
    </w:p>
    <w:p w14:paraId="0BF1FF4A" w14:textId="5DDB7E84" w:rsidR="00653057" w:rsidRDefault="00653057" w:rsidP="00650009">
      <w:pPr>
        <w:widowControl w:val="0"/>
        <w:shd w:val="clear" w:color="auto" w:fill="FFFFFF" w:themeFill="background1"/>
        <w:tabs>
          <w:tab w:val="left" w:pos="5910"/>
          <w:tab w:val="left" w:pos="5954"/>
        </w:tabs>
        <w:ind w:left="5954"/>
        <w:rPr>
          <w:b/>
        </w:rPr>
      </w:pPr>
    </w:p>
    <w:p w14:paraId="4891767A" w14:textId="0F7B0F13" w:rsidR="00653057" w:rsidRDefault="00653057" w:rsidP="00650009">
      <w:pPr>
        <w:widowControl w:val="0"/>
        <w:shd w:val="clear" w:color="auto" w:fill="FFFFFF" w:themeFill="background1"/>
        <w:tabs>
          <w:tab w:val="left" w:pos="5910"/>
          <w:tab w:val="left" w:pos="5954"/>
        </w:tabs>
        <w:ind w:left="5954"/>
        <w:rPr>
          <w:b/>
        </w:rPr>
      </w:pPr>
    </w:p>
    <w:p w14:paraId="7EFDFCD4" w14:textId="70D9424E" w:rsidR="00653057" w:rsidRDefault="00653057" w:rsidP="00650009">
      <w:pPr>
        <w:widowControl w:val="0"/>
        <w:shd w:val="clear" w:color="auto" w:fill="FFFFFF" w:themeFill="background1"/>
        <w:tabs>
          <w:tab w:val="left" w:pos="5910"/>
          <w:tab w:val="left" w:pos="5954"/>
        </w:tabs>
        <w:ind w:left="5954"/>
        <w:rPr>
          <w:b/>
        </w:rPr>
      </w:pPr>
    </w:p>
    <w:p w14:paraId="59D19CC0" w14:textId="597759AD" w:rsidR="00653057" w:rsidRDefault="00653057" w:rsidP="00650009">
      <w:pPr>
        <w:widowControl w:val="0"/>
        <w:shd w:val="clear" w:color="auto" w:fill="FFFFFF" w:themeFill="background1"/>
        <w:tabs>
          <w:tab w:val="left" w:pos="5910"/>
          <w:tab w:val="left" w:pos="5954"/>
        </w:tabs>
        <w:ind w:left="5954"/>
        <w:rPr>
          <w:b/>
        </w:rPr>
      </w:pPr>
    </w:p>
    <w:p w14:paraId="52B81937" w14:textId="7BAC24E0" w:rsidR="00653057" w:rsidRDefault="00653057" w:rsidP="00650009">
      <w:pPr>
        <w:widowControl w:val="0"/>
        <w:shd w:val="clear" w:color="auto" w:fill="FFFFFF" w:themeFill="background1"/>
        <w:tabs>
          <w:tab w:val="left" w:pos="5910"/>
          <w:tab w:val="left" w:pos="5954"/>
        </w:tabs>
        <w:ind w:left="5954"/>
        <w:rPr>
          <w:b/>
        </w:rPr>
      </w:pPr>
    </w:p>
    <w:p w14:paraId="160F93AC" w14:textId="6EA0EF58" w:rsidR="00653057" w:rsidRDefault="00653057" w:rsidP="00650009">
      <w:pPr>
        <w:widowControl w:val="0"/>
        <w:shd w:val="clear" w:color="auto" w:fill="FFFFFF" w:themeFill="background1"/>
        <w:tabs>
          <w:tab w:val="left" w:pos="5910"/>
          <w:tab w:val="left" w:pos="5954"/>
        </w:tabs>
        <w:ind w:left="5954"/>
        <w:rPr>
          <w:b/>
        </w:rPr>
      </w:pPr>
    </w:p>
    <w:p w14:paraId="2F0AF636" w14:textId="5294372E" w:rsidR="00653057" w:rsidRDefault="00653057" w:rsidP="00650009">
      <w:pPr>
        <w:widowControl w:val="0"/>
        <w:shd w:val="clear" w:color="auto" w:fill="FFFFFF" w:themeFill="background1"/>
        <w:tabs>
          <w:tab w:val="left" w:pos="5910"/>
          <w:tab w:val="left" w:pos="5954"/>
        </w:tabs>
        <w:ind w:left="5954"/>
        <w:rPr>
          <w:b/>
        </w:rPr>
      </w:pPr>
    </w:p>
    <w:p w14:paraId="1B15B714" w14:textId="2B1D4C2A" w:rsidR="00653057" w:rsidRDefault="00653057" w:rsidP="00650009">
      <w:pPr>
        <w:widowControl w:val="0"/>
        <w:shd w:val="clear" w:color="auto" w:fill="FFFFFF" w:themeFill="background1"/>
        <w:tabs>
          <w:tab w:val="left" w:pos="5910"/>
          <w:tab w:val="left" w:pos="5954"/>
        </w:tabs>
        <w:ind w:left="5954"/>
        <w:rPr>
          <w:b/>
        </w:rPr>
      </w:pPr>
    </w:p>
    <w:p w14:paraId="1DFFAF31" w14:textId="74F0ACA9" w:rsidR="00653057" w:rsidRDefault="00653057" w:rsidP="00650009">
      <w:pPr>
        <w:widowControl w:val="0"/>
        <w:shd w:val="clear" w:color="auto" w:fill="FFFFFF" w:themeFill="background1"/>
        <w:tabs>
          <w:tab w:val="left" w:pos="5910"/>
          <w:tab w:val="left" w:pos="5954"/>
        </w:tabs>
        <w:ind w:left="5954"/>
        <w:rPr>
          <w:b/>
        </w:rPr>
      </w:pPr>
    </w:p>
    <w:p w14:paraId="501CC2A2" w14:textId="7A63A8C6" w:rsidR="00653057" w:rsidRDefault="00653057" w:rsidP="00650009">
      <w:pPr>
        <w:widowControl w:val="0"/>
        <w:shd w:val="clear" w:color="auto" w:fill="FFFFFF" w:themeFill="background1"/>
        <w:tabs>
          <w:tab w:val="left" w:pos="5910"/>
          <w:tab w:val="left" w:pos="5954"/>
        </w:tabs>
        <w:ind w:left="5954"/>
        <w:rPr>
          <w:b/>
        </w:rPr>
      </w:pPr>
    </w:p>
    <w:p w14:paraId="5C4EB1A8" w14:textId="52027271" w:rsidR="00653057" w:rsidRDefault="00653057" w:rsidP="00650009">
      <w:pPr>
        <w:widowControl w:val="0"/>
        <w:shd w:val="clear" w:color="auto" w:fill="FFFFFF" w:themeFill="background1"/>
        <w:tabs>
          <w:tab w:val="left" w:pos="5910"/>
          <w:tab w:val="left" w:pos="5954"/>
        </w:tabs>
        <w:ind w:left="5954"/>
        <w:rPr>
          <w:b/>
        </w:rPr>
      </w:pPr>
    </w:p>
    <w:p w14:paraId="42ED2EEB" w14:textId="202DCD5B" w:rsidR="00653057" w:rsidRDefault="00653057" w:rsidP="00650009">
      <w:pPr>
        <w:widowControl w:val="0"/>
        <w:shd w:val="clear" w:color="auto" w:fill="FFFFFF" w:themeFill="background1"/>
        <w:tabs>
          <w:tab w:val="left" w:pos="5910"/>
          <w:tab w:val="left" w:pos="5954"/>
        </w:tabs>
        <w:ind w:left="5954"/>
        <w:rPr>
          <w:b/>
        </w:rPr>
      </w:pPr>
    </w:p>
    <w:p w14:paraId="182BE9B0" w14:textId="67B0BF4E" w:rsidR="00653057" w:rsidRDefault="00653057" w:rsidP="00650009">
      <w:pPr>
        <w:widowControl w:val="0"/>
        <w:shd w:val="clear" w:color="auto" w:fill="FFFFFF" w:themeFill="background1"/>
        <w:tabs>
          <w:tab w:val="left" w:pos="5910"/>
          <w:tab w:val="left" w:pos="5954"/>
        </w:tabs>
        <w:ind w:left="5954"/>
        <w:rPr>
          <w:b/>
        </w:rPr>
      </w:pPr>
    </w:p>
    <w:p w14:paraId="02A80049" w14:textId="021FA80C" w:rsidR="00653057" w:rsidRDefault="00653057" w:rsidP="00650009">
      <w:pPr>
        <w:widowControl w:val="0"/>
        <w:shd w:val="clear" w:color="auto" w:fill="FFFFFF" w:themeFill="background1"/>
        <w:tabs>
          <w:tab w:val="left" w:pos="5910"/>
          <w:tab w:val="left" w:pos="5954"/>
        </w:tabs>
        <w:ind w:left="5954"/>
        <w:rPr>
          <w:b/>
        </w:rPr>
      </w:pPr>
    </w:p>
    <w:p w14:paraId="137E7855" w14:textId="75DB002E" w:rsidR="00653057" w:rsidRDefault="00653057" w:rsidP="00650009">
      <w:pPr>
        <w:widowControl w:val="0"/>
        <w:shd w:val="clear" w:color="auto" w:fill="FFFFFF" w:themeFill="background1"/>
        <w:tabs>
          <w:tab w:val="left" w:pos="5910"/>
          <w:tab w:val="left" w:pos="5954"/>
        </w:tabs>
        <w:ind w:left="5954"/>
        <w:rPr>
          <w:b/>
        </w:rPr>
      </w:pPr>
    </w:p>
    <w:p w14:paraId="6DA2DCD6" w14:textId="1BFEFCC0" w:rsidR="00653057" w:rsidRDefault="00653057" w:rsidP="00650009">
      <w:pPr>
        <w:widowControl w:val="0"/>
        <w:shd w:val="clear" w:color="auto" w:fill="FFFFFF" w:themeFill="background1"/>
        <w:tabs>
          <w:tab w:val="left" w:pos="5910"/>
          <w:tab w:val="left" w:pos="5954"/>
        </w:tabs>
        <w:ind w:left="5954"/>
        <w:rPr>
          <w:b/>
        </w:rPr>
      </w:pPr>
    </w:p>
    <w:p w14:paraId="203300BB" w14:textId="5FAFDB80" w:rsidR="00653057" w:rsidRDefault="00653057" w:rsidP="00650009">
      <w:pPr>
        <w:widowControl w:val="0"/>
        <w:shd w:val="clear" w:color="auto" w:fill="FFFFFF" w:themeFill="background1"/>
        <w:tabs>
          <w:tab w:val="left" w:pos="5910"/>
          <w:tab w:val="left" w:pos="5954"/>
        </w:tabs>
        <w:ind w:left="5954"/>
        <w:rPr>
          <w:b/>
        </w:rPr>
      </w:pPr>
    </w:p>
    <w:p w14:paraId="7884A7F8" w14:textId="142CD992" w:rsidR="00653057" w:rsidRDefault="00653057" w:rsidP="00650009">
      <w:pPr>
        <w:widowControl w:val="0"/>
        <w:shd w:val="clear" w:color="auto" w:fill="FFFFFF" w:themeFill="background1"/>
        <w:tabs>
          <w:tab w:val="left" w:pos="5910"/>
          <w:tab w:val="left" w:pos="5954"/>
        </w:tabs>
        <w:ind w:left="5954"/>
        <w:rPr>
          <w:b/>
        </w:rPr>
      </w:pPr>
    </w:p>
    <w:p w14:paraId="17A36EEA" w14:textId="73E2B550" w:rsidR="00653057" w:rsidRDefault="00653057" w:rsidP="00650009">
      <w:pPr>
        <w:widowControl w:val="0"/>
        <w:shd w:val="clear" w:color="auto" w:fill="FFFFFF" w:themeFill="background1"/>
        <w:tabs>
          <w:tab w:val="left" w:pos="5910"/>
          <w:tab w:val="left" w:pos="5954"/>
        </w:tabs>
        <w:ind w:left="5954"/>
        <w:rPr>
          <w:b/>
        </w:rPr>
      </w:pPr>
    </w:p>
    <w:p w14:paraId="5B52A1A4" w14:textId="0C0FF9DB" w:rsidR="00653057" w:rsidRDefault="00653057" w:rsidP="00650009">
      <w:pPr>
        <w:widowControl w:val="0"/>
        <w:shd w:val="clear" w:color="auto" w:fill="FFFFFF" w:themeFill="background1"/>
        <w:tabs>
          <w:tab w:val="left" w:pos="5910"/>
          <w:tab w:val="left" w:pos="5954"/>
        </w:tabs>
        <w:ind w:left="5954"/>
        <w:rPr>
          <w:b/>
        </w:rPr>
      </w:pPr>
    </w:p>
    <w:p w14:paraId="5BF101E7" w14:textId="47E2CF5D" w:rsidR="00653057" w:rsidRDefault="00653057" w:rsidP="00650009">
      <w:pPr>
        <w:widowControl w:val="0"/>
        <w:shd w:val="clear" w:color="auto" w:fill="FFFFFF" w:themeFill="background1"/>
        <w:tabs>
          <w:tab w:val="left" w:pos="5910"/>
          <w:tab w:val="left" w:pos="5954"/>
        </w:tabs>
        <w:ind w:left="5954"/>
        <w:rPr>
          <w:b/>
        </w:rPr>
      </w:pPr>
    </w:p>
    <w:p w14:paraId="6339F175" w14:textId="40F10B11" w:rsidR="00653057" w:rsidRDefault="00653057" w:rsidP="00650009">
      <w:pPr>
        <w:widowControl w:val="0"/>
        <w:shd w:val="clear" w:color="auto" w:fill="FFFFFF" w:themeFill="background1"/>
        <w:tabs>
          <w:tab w:val="left" w:pos="5910"/>
          <w:tab w:val="left" w:pos="5954"/>
        </w:tabs>
        <w:ind w:left="5954"/>
        <w:rPr>
          <w:b/>
        </w:rPr>
      </w:pPr>
    </w:p>
    <w:p w14:paraId="7A4264C9" w14:textId="60217C83" w:rsidR="00653057" w:rsidRDefault="00653057" w:rsidP="00650009">
      <w:pPr>
        <w:widowControl w:val="0"/>
        <w:shd w:val="clear" w:color="auto" w:fill="FFFFFF" w:themeFill="background1"/>
        <w:tabs>
          <w:tab w:val="left" w:pos="5910"/>
          <w:tab w:val="left" w:pos="5954"/>
        </w:tabs>
        <w:ind w:left="5954"/>
        <w:rPr>
          <w:b/>
        </w:rPr>
      </w:pPr>
    </w:p>
    <w:p w14:paraId="74179D6B" w14:textId="77777777" w:rsidR="00653057" w:rsidRPr="00827A1C" w:rsidRDefault="00653057" w:rsidP="00653057">
      <w:pPr>
        <w:widowControl w:val="0"/>
        <w:shd w:val="clear" w:color="auto" w:fill="FFFFFF" w:themeFill="background1"/>
        <w:tabs>
          <w:tab w:val="left" w:pos="5910"/>
          <w:tab w:val="left" w:pos="5954"/>
        </w:tabs>
        <w:ind w:left="5954"/>
        <w:rPr>
          <w:b/>
        </w:rPr>
      </w:pPr>
      <w:r w:rsidRPr="00827A1C">
        <w:rPr>
          <w:b/>
        </w:rPr>
        <w:lastRenderedPageBreak/>
        <w:t>ЗАТВЕРДЖЕНО</w:t>
      </w:r>
    </w:p>
    <w:p w14:paraId="48FEF710" w14:textId="77777777" w:rsidR="00653057" w:rsidRPr="00827A1C" w:rsidRDefault="00653057" w:rsidP="00653057">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7858F34E" w14:textId="77777777" w:rsidR="00653057" w:rsidRPr="00827A1C" w:rsidRDefault="00653057" w:rsidP="00653057">
      <w:pPr>
        <w:widowControl w:val="0"/>
        <w:shd w:val="clear" w:color="auto" w:fill="FFFFFF" w:themeFill="background1"/>
        <w:tabs>
          <w:tab w:val="left" w:pos="5954"/>
        </w:tabs>
        <w:ind w:left="5954"/>
      </w:pPr>
      <w:r>
        <w:t>18</w:t>
      </w:r>
      <w:r w:rsidRPr="00827A1C">
        <w:t>.0</w:t>
      </w:r>
      <w:r>
        <w:t>5</w:t>
      </w:r>
      <w:r w:rsidRPr="00827A1C">
        <w:t>.202</w:t>
      </w:r>
      <w:r>
        <w:t>6</w:t>
      </w:r>
      <w:r w:rsidRPr="00827A1C">
        <w:t xml:space="preserve"> № </w:t>
      </w:r>
      <w:r>
        <w:t>_</w:t>
      </w:r>
    </w:p>
    <w:p w14:paraId="077AF704" w14:textId="77777777" w:rsidR="00653057" w:rsidRPr="00827A1C" w:rsidRDefault="00653057" w:rsidP="00653057">
      <w:pPr>
        <w:widowControl w:val="0"/>
        <w:shd w:val="clear" w:color="auto" w:fill="FFFFFF" w:themeFill="background1"/>
        <w:jc w:val="both"/>
        <w:rPr>
          <w:b/>
        </w:rPr>
      </w:pPr>
    </w:p>
    <w:p w14:paraId="13631BB7" w14:textId="77777777" w:rsidR="00653057" w:rsidRPr="00827A1C" w:rsidRDefault="00653057" w:rsidP="00653057">
      <w:pPr>
        <w:widowControl w:val="0"/>
        <w:shd w:val="clear" w:color="auto" w:fill="FFFFFF" w:themeFill="background1"/>
        <w:tabs>
          <w:tab w:val="left" w:pos="5954"/>
        </w:tabs>
        <w:rPr>
          <w:b/>
        </w:rPr>
      </w:pPr>
    </w:p>
    <w:p w14:paraId="5C2AE4FD" w14:textId="77777777" w:rsidR="00653057" w:rsidRPr="00827A1C" w:rsidRDefault="00653057" w:rsidP="00653057">
      <w:pPr>
        <w:widowControl w:val="0"/>
        <w:shd w:val="clear" w:color="auto" w:fill="FFFFFF" w:themeFill="background1"/>
        <w:jc w:val="center"/>
        <w:rPr>
          <w:b/>
        </w:rPr>
      </w:pPr>
      <w:r w:rsidRPr="00827A1C">
        <w:rPr>
          <w:b/>
        </w:rPr>
        <w:t>УМОВИ</w:t>
      </w:r>
    </w:p>
    <w:p w14:paraId="749FAFE0" w14:textId="77777777" w:rsidR="00653057" w:rsidRPr="00827A1C" w:rsidRDefault="00653057" w:rsidP="00653057">
      <w:pPr>
        <w:widowControl w:val="0"/>
        <w:shd w:val="clear" w:color="auto" w:fill="FFFFFF" w:themeFill="background1"/>
        <w:jc w:val="center"/>
        <w:rPr>
          <w:b/>
        </w:rPr>
      </w:pPr>
      <w:r w:rsidRPr="00827A1C">
        <w:rPr>
          <w:b/>
        </w:rPr>
        <w:t>проведення конкурсу на зайняття вакантної посади</w:t>
      </w:r>
    </w:p>
    <w:p w14:paraId="2D2B08C8" w14:textId="2A9B4619" w:rsidR="00653057" w:rsidRPr="00827A1C" w:rsidRDefault="00653057" w:rsidP="00653057">
      <w:pPr>
        <w:widowControl w:val="0"/>
        <w:shd w:val="clear" w:color="auto" w:fill="FFFFFF" w:themeFill="background1"/>
        <w:jc w:val="center"/>
        <w:rPr>
          <w:b/>
        </w:rPr>
      </w:pPr>
      <w:r>
        <w:rPr>
          <w:b/>
        </w:rPr>
        <w:t>контролера ІІ категорії</w:t>
      </w:r>
      <w:r w:rsidRPr="00827A1C">
        <w:rPr>
          <w:b/>
        </w:rPr>
        <w:t xml:space="preserve"> </w:t>
      </w:r>
      <w:r w:rsidR="009B649F">
        <w:rPr>
          <w:b/>
        </w:rPr>
        <w:t>1</w:t>
      </w:r>
      <w:r w:rsidRPr="00827A1C">
        <w:rPr>
          <w:b/>
        </w:rPr>
        <w:t xml:space="preserve"> відділення (м. </w:t>
      </w:r>
      <w:r>
        <w:rPr>
          <w:b/>
        </w:rPr>
        <w:t>Одеса</w:t>
      </w:r>
      <w:r w:rsidRPr="00827A1C">
        <w:rPr>
          <w:b/>
        </w:rPr>
        <w:t xml:space="preserve">) </w:t>
      </w:r>
      <w:r w:rsidR="009B649F">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66FCA36A" w14:textId="77777777" w:rsidR="00653057" w:rsidRPr="00827A1C" w:rsidRDefault="00653057" w:rsidP="00653057">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653057" w:rsidRPr="00827A1C" w14:paraId="7DAC99A0" w14:textId="77777777" w:rsidTr="00E928A8">
        <w:trPr>
          <w:gridAfter w:val="1"/>
          <w:wAfter w:w="95" w:type="dxa"/>
          <w:trHeight w:val="408"/>
        </w:trPr>
        <w:tc>
          <w:tcPr>
            <w:tcW w:w="9673" w:type="dxa"/>
            <w:gridSpan w:val="3"/>
          </w:tcPr>
          <w:p w14:paraId="051613A5" w14:textId="77777777" w:rsidR="00653057" w:rsidRPr="00827A1C" w:rsidRDefault="00653057" w:rsidP="00E928A8">
            <w:pPr>
              <w:widowControl w:val="0"/>
              <w:shd w:val="clear" w:color="auto" w:fill="FFFFFF" w:themeFill="background1"/>
              <w:jc w:val="center"/>
              <w:rPr>
                <w:b/>
              </w:rPr>
            </w:pPr>
            <w:r w:rsidRPr="00827A1C">
              <w:rPr>
                <w:b/>
              </w:rPr>
              <w:t>Загальні умови</w:t>
            </w:r>
          </w:p>
          <w:p w14:paraId="3AFC5744" w14:textId="77777777" w:rsidR="00653057" w:rsidRPr="00827A1C" w:rsidRDefault="00653057" w:rsidP="00E928A8">
            <w:pPr>
              <w:widowControl w:val="0"/>
              <w:shd w:val="clear" w:color="auto" w:fill="FFFFFF" w:themeFill="background1"/>
              <w:jc w:val="center"/>
            </w:pPr>
          </w:p>
        </w:tc>
      </w:tr>
      <w:tr w:rsidR="00653057" w:rsidRPr="00827A1C" w14:paraId="34936179" w14:textId="77777777" w:rsidTr="00E928A8">
        <w:trPr>
          <w:gridAfter w:val="1"/>
          <w:wAfter w:w="95" w:type="dxa"/>
          <w:trHeight w:val="1076"/>
        </w:trPr>
        <w:tc>
          <w:tcPr>
            <w:tcW w:w="9673" w:type="dxa"/>
            <w:gridSpan w:val="3"/>
          </w:tcPr>
          <w:p w14:paraId="618E8BBB" w14:textId="1150A916" w:rsidR="00653057" w:rsidRPr="00827A1C" w:rsidRDefault="00653057" w:rsidP="00E928A8">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sidR="009B649F">
              <w:rPr>
                <w:b/>
              </w:rPr>
              <w:t>1</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9B649F">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653057" w:rsidRPr="00827A1C" w14:paraId="0049C9E4" w14:textId="77777777" w:rsidTr="00E928A8">
        <w:trPr>
          <w:gridAfter w:val="1"/>
          <w:wAfter w:w="95" w:type="dxa"/>
          <w:trHeight w:val="3107"/>
        </w:trPr>
        <w:tc>
          <w:tcPr>
            <w:tcW w:w="9673" w:type="dxa"/>
            <w:gridSpan w:val="3"/>
          </w:tcPr>
          <w:p w14:paraId="150F1EF3" w14:textId="77777777" w:rsidR="00653057" w:rsidRPr="00827A1C" w:rsidRDefault="00653057" w:rsidP="00E928A8">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00230867" w14:textId="77777777" w:rsidR="00653057" w:rsidRPr="00827A1C" w:rsidRDefault="00653057" w:rsidP="00E928A8">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B060CC4" w14:textId="77777777" w:rsidR="00653057" w:rsidRPr="00827A1C" w:rsidRDefault="00653057" w:rsidP="00E928A8">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1224A1A2" w14:textId="77777777" w:rsidR="00653057" w:rsidRPr="00827A1C" w:rsidRDefault="00653057" w:rsidP="00E928A8">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22599154" w14:textId="77777777" w:rsidR="00653057" w:rsidRPr="00827A1C" w:rsidRDefault="00653057" w:rsidP="00E928A8">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129164F" w14:textId="77777777" w:rsidR="00653057" w:rsidRPr="00827A1C" w:rsidRDefault="00653057" w:rsidP="00E928A8">
            <w:pPr>
              <w:pStyle w:val="a4"/>
              <w:widowControl w:val="0"/>
              <w:shd w:val="clear" w:color="auto" w:fill="FFFFFF" w:themeFill="background1"/>
              <w:jc w:val="both"/>
              <w:rPr>
                <w:rFonts w:ascii="Times New Roman" w:hAnsi="Times New Roman"/>
                <w:sz w:val="28"/>
                <w:szCs w:val="28"/>
              </w:rPr>
            </w:pPr>
          </w:p>
        </w:tc>
      </w:tr>
      <w:tr w:rsidR="00653057" w:rsidRPr="00827A1C" w14:paraId="1AE57352" w14:textId="77777777" w:rsidTr="00E928A8">
        <w:trPr>
          <w:gridAfter w:val="1"/>
          <w:wAfter w:w="95" w:type="dxa"/>
          <w:trHeight w:val="471"/>
        </w:trPr>
        <w:tc>
          <w:tcPr>
            <w:tcW w:w="9673" w:type="dxa"/>
            <w:gridSpan w:val="3"/>
          </w:tcPr>
          <w:p w14:paraId="29D2E69A" w14:textId="77777777" w:rsidR="00653057" w:rsidRPr="00827A1C" w:rsidRDefault="00653057" w:rsidP="00E928A8">
            <w:pPr>
              <w:widowControl w:val="0"/>
              <w:shd w:val="clear" w:color="auto" w:fill="FFFFFF" w:themeFill="background1"/>
              <w:ind w:firstLine="462"/>
              <w:jc w:val="both"/>
              <w:rPr>
                <w:b/>
              </w:rPr>
            </w:pPr>
            <w:r w:rsidRPr="00827A1C">
              <w:rPr>
                <w:b/>
              </w:rPr>
              <w:t>2. Умови оплати праці:</w:t>
            </w:r>
          </w:p>
        </w:tc>
      </w:tr>
      <w:tr w:rsidR="00653057" w:rsidRPr="00827A1C" w14:paraId="7D704C36" w14:textId="77777777" w:rsidTr="00E928A8">
        <w:trPr>
          <w:gridAfter w:val="1"/>
          <w:wAfter w:w="95" w:type="dxa"/>
          <w:trHeight w:val="408"/>
        </w:trPr>
        <w:tc>
          <w:tcPr>
            <w:tcW w:w="9673" w:type="dxa"/>
            <w:gridSpan w:val="3"/>
          </w:tcPr>
          <w:p w14:paraId="6F85DCB0" w14:textId="77777777" w:rsidR="00653057" w:rsidRPr="00827A1C" w:rsidRDefault="00653057" w:rsidP="00E928A8">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653057" w:rsidRPr="00827A1C" w14:paraId="2C59531B" w14:textId="77777777" w:rsidTr="00E928A8">
        <w:trPr>
          <w:gridAfter w:val="1"/>
          <w:wAfter w:w="95" w:type="dxa"/>
          <w:trHeight w:val="408"/>
        </w:trPr>
        <w:tc>
          <w:tcPr>
            <w:tcW w:w="9673" w:type="dxa"/>
            <w:gridSpan w:val="3"/>
          </w:tcPr>
          <w:p w14:paraId="5828B29F" w14:textId="77777777" w:rsidR="00653057" w:rsidRPr="00827A1C" w:rsidRDefault="00653057" w:rsidP="00E928A8">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653057" w:rsidRPr="00827A1C" w14:paraId="230C355A" w14:textId="77777777" w:rsidTr="00E928A8">
        <w:trPr>
          <w:gridAfter w:val="1"/>
          <w:wAfter w:w="95" w:type="dxa"/>
          <w:trHeight w:val="408"/>
        </w:trPr>
        <w:tc>
          <w:tcPr>
            <w:tcW w:w="9673" w:type="dxa"/>
            <w:gridSpan w:val="3"/>
          </w:tcPr>
          <w:p w14:paraId="79D60860" w14:textId="77777777" w:rsidR="00653057" w:rsidRPr="00827A1C" w:rsidRDefault="00653057" w:rsidP="00E928A8">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653057" w:rsidRPr="00827A1C" w14:paraId="6A142F27" w14:textId="77777777" w:rsidTr="00E928A8">
        <w:trPr>
          <w:gridAfter w:val="1"/>
          <w:wAfter w:w="95" w:type="dxa"/>
          <w:trHeight w:val="408"/>
        </w:trPr>
        <w:tc>
          <w:tcPr>
            <w:tcW w:w="9673" w:type="dxa"/>
            <w:gridSpan w:val="3"/>
          </w:tcPr>
          <w:p w14:paraId="26677585" w14:textId="77777777" w:rsidR="00653057" w:rsidRPr="00827A1C" w:rsidRDefault="00653057" w:rsidP="00E928A8">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653057" w:rsidRPr="00827A1C" w14:paraId="7D2AFD37" w14:textId="77777777" w:rsidTr="00E928A8">
        <w:trPr>
          <w:gridAfter w:val="1"/>
          <w:wAfter w:w="95" w:type="dxa"/>
          <w:trHeight w:val="408"/>
        </w:trPr>
        <w:tc>
          <w:tcPr>
            <w:tcW w:w="9673" w:type="dxa"/>
            <w:gridSpan w:val="3"/>
          </w:tcPr>
          <w:p w14:paraId="2361E215" w14:textId="77777777" w:rsidR="00653057" w:rsidRPr="00827A1C" w:rsidRDefault="00653057" w:rsidP="00E928A8">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653057" w:rsidRPr="00827A1C" w14:paraId="4AB6A235" w14:textId="77777777" w:rsidTr="00E928A8">
        <w:trPr>
          <w:gridAfter w:val="1"/>
          <w:wAfter w:w="95" w:type="dxa"/>
          <w:trHeight w:val="408"/>
        </w:trPr>
        <w:tc>
          <w:tcPr>
            <w:tcW w:w="9673" w:type="dxa"/>
            <w:gridSpan w:val="3"/>
          </w:tcPr>
          <w:p w14:paraId="75413305"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614F3363"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36733E73"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7E2F8150"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7F80DB76"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0D703262"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4499E76"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3750EBEF"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6780C36"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36794C09"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666B5A2"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D52E2D1"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FD43308" w14:textId="77777777" w:rsidR="00653057" w:rsidRPr="00827A1C" w:rsidRDefault="00653057" w:rsidP="00E928A8">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653057" w:rsidRPr="00827A1C" w14:paraId="63D965BC" w14:textId="77777777" w:rsidTr="00E928A8">
        <w:trPr>
          <w:gridAfter w:val="1"/>
          <w:wAfter w:w="95" w:type="dxa"/>
          <w:trHeight w:val="408"/>
        </w:trPr>
        <w:tc>
          <w:tcPr>
            <w:tcW w:w="9673" w:type="dxa"/>
            <w:gridSpan w:val="3"/>
          </w:tcPr>
          <w:p w14:paraId="5B799F19" w14:textId="77777777" w:rsidR="00653057" w:rsidRPr="00827A1C" w:rsidRDefault="00653057" w:rsidP="00E928A8">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19</w:t>
            </w:r>
            <w:r w:rsidRPr="00827A1C">
              <w:rPr>
                <w:b/>
              </w:rPr>
              <w:t>.0</w:t>
            </w:r>
            <w:r>
              <w:rPr>
                <w:b/>
              </w:rPr>
              <w:t>5</w:t>
            </w:r>
            <w:r w:rsidRPr="00827A1C">
              <w:rPr>
                <w:b/>
              </w:rPr>
              <w:t>.202</w:t>
            </w:r>
            <w:r>
              <w:rPr>
                <w:b/>
              </w:rPr>
              <w:t>6</w:t>
            </w:r>
            <w:r w:rsidRPr="00827A1C">
              <w:rPr>
                <w:b/>
              </w:rPr>
              <w:t xml:space="preserve"> до 1</w:t>
            </w:r>
            <w:r>
              <w:rPr>
                <w:b/>
              </w:rPr>
              <w:t>7</w:t>
            </w:r>
            <w:r w:rsidRPr="00827A1C">
              <w:rPr>
                <w:b/>
              </w:rPr>
              <w:t xml:space="preserve">:00 год. </w:t>
            </w:r>
            <w:r>
              <w:rPr>
                <w:b/>
              </w:rPr>
              <w:t>31</w:t>
            </w:r>
            <w:r w:rsidRPr="00827A1C">
              <w:rPr>
                <w:b/>
              </w:rPr>
              <w:t>.0</w:t>
            </w:r>
            <w:r>
              <w:rPr>
                <w:b/>
              </w:rPr>
              <w:t>5</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653057" w:rsidRPr="00827A1C" w14:paraId="537724D9" w14:textId="77777777" w:rsidTr="00E928A8">
        <w:trPr>
          <w:gridAfter w:val="1"/>
          <w:wAfter w:w="95" w:type="dxa"/>
          <w:trHeight w:val="408"/>
        </w:trPr>
        <w:tc>
          <w:tcPr>
            <w:tcW w:w="9673" w:type="dxa"/>
            <w:gridSpan w:val="3"/>
          </w:tcPr>
          <w:p w14:paraId="2620CD77" w14:textId="462998E9" w:rsidR="00653057" w:rsidRPr="00827A1C" w:rsidRDefault="00653057" w:rsidP="00E928A8">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9B649F">
              <w:t>1</w:t>
            </w:r>
            <w:r w:rsidRPr="003210EE">
              <w:t xml:space="preserve"> відділення (м. Одеса) </w:t>
            </w:r>
            <w:r w:rsidR="009B649F">
              <w:t>2</w:t>
            </w:r>
            <w:bookmarkStart w:id="0" w:name="_GoBack"/>
            <w:bookmarkEnd w:id="0"/>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653057" w:rsidRPr="00827A1C" w14:paraId="5FD39B3B" w14:textId="77777777" w:rsidTr="00E928A8">
        <w:trPr>
          <w:gridAfter w:val="1"/>
          <w:wAfter w:w="95" w:type="dxa"/>
          <w:trHeight w:val="80"/>
        </w:trPr>
        <w:tc>
          <w:tcPr>
            <w:tcW w:w="9673" w:type="dxa"/>
            <w:gridSpan w:val="3"/>
          </w:tcPr>
          <w:p w14:paraId="1CCD71C6" w14:textId="77777777" w:rsidR="00653057" w:rsidRPr="00827A1C" w:rsidRDefault="00653057" w:rsidP="00E928A8">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04</w:t>
            </w:r>
            <w:r w:rsidRPr="00827A1C">
              <w:rPr>
                <w:b/>
              </w:rPr>
              <w:t xml:space="preserve"> </w:t>
            </w:r>
            <w:r>
              <w:rPr>
                <w:b/>
              </w:rPr>
              <w:t>червня</w:t>
            </w:r>
            <w:r w:rsidRPr="00827A1C">
              <w:rPr>
                <w:b/>
              </w:rPr>
              <w:t xml:space="preserve"> </w:t>
            </w:r>
            <w:r w:rsidRPr="00827A1C">
              <w:rPr>
                <w:b/>
                <w:szCs w:val="24"/>
              </w:rPr>
              <w:t>202</w:t>
            </w:r>
            <w:r>
              <w:rPr>
                <w:b/>
                <w:szCs w:val="24"/>
              </w:rPr>
              <w:t>6</w:t>
            </w:r>
            <w:r w:rsidRPr="00827A1C">
              <w:rPr>
                <w:b/>
                <w:szCs w:val="24"/>
              </w:rPr>
              <w:t xml:space="preserve"> року о 0</w:t>
            </w:r>
            <w:r>
              <w:rPr>
                <w:b/>
                <w:szCs w:val="24"/>
              </w:rPr>
              <w:t>9</w:t>
            </w:r>
            <w:r w:rsidRPr="00827A1C">
              <w:rPr>
                <w:b/>
                <w:szCs w:val="24"/>
              </w:rPr>
              <w:t>.00 год.</w:t>
            </w:r>
          </w:p>
          <w:p w14:paraId="109283B6" w14:textId="77777777" w:rsidR="00653057" w:rsidRPr="00021C52" w:rsidRDefault="00653057" w:rsidP="00E928A8">
            <w:pPr>
              <w:widowControl w:val="0"/>
              <w:shd w:val="clear" w:color="auto" w:fill="FFFFFF" w:themeFill="background1"/>
              <w:jc w:val="both"/>
              <w:rPr>
                <w:b/>
                <w:sz w:val="16"/>
                <w:szCs w:val="16"/>
              </w:rPr>
            </w:pPr>
          </w:p>
        </w:tc>
      </w:tr>
      <w:tr w:rsidR="00653057" w:rsidRPr="00827A1C" w14:paraId="4771F930" w14:textId="77777777" w:rsidTr="00E928A8">
        <w:trPr>
          <w:gridAfter w:val="1"/>
          <w:wAfter w:w="95" w:type="dxa"/>
          <w:trHeight w:val="408"/>
        </w:trPr>
        <w:tc>
          <w:tcPr>
            <w:tcW w:w="9673" w:type="dxa"/>
            <w:gridSpan w:val="3"/>
          </w:tcPr>
          <w:p w14:paraId="53F71687" w14:textId="77777777" w:rsidR="00653057" w:rsidRPr="00827A1C" w:rsidRDefault="00653057" w:rsidP="00E928A8">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92808B1" w14:textId="77777777" w:rsidR="00653057" w:rsidRPr="00827A1C" w:rsidRDefault="00653057" w:rsidP="00E928A8">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1FE24B5D" w14:textId="77777777" w:rsidR="00653057" w:rsidRPr="00827A1C" w:rsidRDefault="00653057" w:rsidP="00E928A8">
            <w:pPr>
              <w:widowControl w:val="0"/>
              <w:shd w:val="clear" w:color="auto" w:fill="FFFFFF" w:themeFill="background1"/>
              <w:tabs>
                <w:tab w:val="left" w:pos="142"/>
              </w:tabs>
              <w:ind w:firstLine="462"/>
              <w:jc w:val="both"/>
              <w:rPr>
                <w:rFonts w:eastAsia="Times New Roman"/>
                <w:snapToGrid w:val="0"/>
              </w:rPr>
            </w:pPr>
          </w:p>
        </w:tc>
      </w:tr>
      <w:tr w:rsidR="00653057" w:rsidRPr="00827A1C" w14:paraId="71723D05" w14:textId="77777777" w:rsidTr="00E928A8">
        <w:trPr>
          <w:gridAfter w:val="1"/>
          <w:wAfter w:w="95" w:type="dxa"/>
          <w:trHeight w:val="408"/>
        </w:trPr>
        <w:tc>
          <w:tcPr>
            <w:tcW w:w="9673" w:type="dxa"/>
            <w:gridSpan w:val="3"/>
          </w:tcPr>
          <w:p w14:paraId="7A718E6F" w14:textId="77777777" w:rsidR="00653057" w:rsidRPr="00827A1C" w:rsidRDefault="00653057" w:rsidP="00E928A8">
            <w:pPr>
              <w:widowControl w:val="0"/>
              <w:shd w:val="clear" w:color="auto" w:fill="FFFFFF" w:themeFill="background1"/>
              <w:jc w:val="center"/>
              <w:rPr>
                <w:b/>
              </w:rPr>
            </w:pPr>
            <w:r w:rsidRPr="00827A1C">
              <w:rPr>
                <w:b/>
              </w:rPr>
              <w:t>Кваліфікаційні вимоги.</w:t>
            </w:r>
          </w:p>
        </w:tc>
      </w:tr>
      <w:tr w:rsidR="00653057" w:rsidRPr="00827A1C" w14:paraId="7A4443F1" w14:textId="77777777" w:rsidTr="00E928A8">
        <w:trPr>
          <w:trHeight w:val="408"/>
        </w:trPr>
        <w:tc>
          <w:tcPr>
            <w:tcW w:w="4032" w:type="dxa"/>
            <w:gridSpan w:val="2"/>
          </w:tcPr>
          <w:p w14:paraId="469BDD08" w14:textId="77777777" w:rsidR="00653057" w:rsidRPr="00827A1C" w:rsidRDefault="00653057" w:rsidP="00E928A8">
            <w:pPr>
              <w:widowControl w:val="0"/>
              <w:shd w:val="clear" w:color="auto" w:fill="FFFFFF" w:themeFill="background1"/>
              <w:jc w:val="both"/>
            </w:pPr>
            <w:r w:rsidRPr="00827A1C">
              <w:t>1. Загальні вимоги</w:t>
            </w:r>
          </w:p>
        </w:tc>
        <w:tc>
          <w:tcPr>
            <w:tcW w:w="5736" w:type="dxa"/>
            <w:gridSpan w:val="2"/>
          </w:tcPr>
          <w:p w14:paraId="647B4B41" w14:textId="77777777" w:rsidR="00653057" w:rsidRPr="00827A1C" w:rsidRDefault="00653057" w:rsidP="00E928A8">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902E429" w14:textId="77777777" w:rsidR="00653057" w:rsidRPr="00827A1C" w:rsidRDefault="00653057" w:rsidP="00E928A8">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2EF7FA26" w14:textId="77777777" w:rsidR="00653057" w:rsidRPr="00827A1C" w:rsidRDefault="00653057" w:rsidP="00E928A8">
            <w:pPr>
              <w:widowControl w:val="0"/>
              <w:shd w:val="clear" w:color="auto" w:fill="FFFFFF" w:themeFill="background1"/>
              <w:jc w:val="both"/>
            </w:pPr>
            <w:r w:rsidRPr="00827A1C">
              <w:rPr>
                <w:b/>
              </w:rPr>
              <w:t>(надати підтверджуючі документи)</w:t>
            </w:r>
          </w:p>
        </w:tc>
      </w:tr>
      <w:tr w:rsidR="00653057" w:rsidRPr="00827A1C" w14:paraId="226E6226" w14:textId="77777777" w:rsidTr="00E928A8">
        <w:trPr>
          <w:gridAfter w:val="1"/>
          <w:wAfter w:w="95" w:type="dxa"/>
          <w:trHeight w:val="408"/>
        </w:trPr>
        <w:tc>
          <w:tcPr>
            <w:tcW w:w="4032" w:type="dxa"/>
            <w:gridSpan w:val="2"/>
          </w:tcPr>
          <w:p w14:paraId="27EF60F9" w14:textId="77777777" w:rsidR="00653057" w:rsidRPr="00827A1C" w:rsidRDefault="00653057" w:rsidP="00E928A8">
            <w:pPr>
              <w:widowControl w:val="0"/>
              <w:shd w:val="clear" w:color="auto" w:fill="FFFFFF" w:themeFill="background1"/>
              <w:jc w:val="both"/>
            </w:pPr>
            <w:r w:rsidRPr="00827A1C">
              <w:t>2. Освіта</w:t>
            </w:r>
          </w:p>
        </w:tc>
        <w:tc>
          <w:tcPr>
            <w:tcW w:w="5641" w:type="dxa"/>
          </w:tcPr>
          <w:p w14:paraId="25680401" w14:textId="77777777" w:rsidR="00653057" w:rsidRPr="00827A1C" w:rsidRDefault="00653057" w:rsidP="00E928A8">
            <w:pPr>
              <w:widowControl w:val="0"/>
              <w:shd w:val="clear" w:color="auto" w:fill="FFFFFF" w:themeFill="background1"/>
              <w:jc w:val="both"/>
            </w:pPr>
            <w:r w:rsidRPr="00827A1C">
              <w:rPr>
                <w:rFonts w:eastAsia="Times New Roman"/>
              </w:rPr>
              <w:t>повна загальна середня</w:t>
            </w:r>
          </w:p>
        </w:tc>
      </w:tr>
      <w:tr w:rsidR="00653057" w:rsidRPr="00827A1C" w14:paraId="70575938" w14:textId="77777777" w:rsidTr="00E928A8">
        <w:trPr>
          <w:gridAfter w:val="1"/>
          <w:wAfter w:w="95" w:type="dxa"/>
          <w:trHeight w:val="408"/>
        </w:trPr>
        <w:tc>
          <w:tcPr>
            <w:tcW w:w="4032" w:type="dxa"/>
            <w:gridSpan w:val="2"/>
          </w:tcPr>
          <w:p w14:paraId="7FB7FFBA" w14:textId="77777777" w:rsidR="00653057" w:rsidRPr="00827A1C" w:rsidRDefault="00653057" w:rsidP="00E928A8">
            <w:pPr>
              <w:widowControl w:val="0"/>
              <w:shd w:val="clear" w:color="auto" w:fill="FFFFFF" w:themeFill="background1"/>
              <w:jc w:val="both"/>
            </w:pPr>
            <w:r w:rsidRPr="00827A1C">
              <w:t>3. Досвід роботи</w:t>
            </w:r>
          </w:p>
        </w:tc>
        <w:tc>
          <w:tcPr>
            <w:tcW w:w="5641" w:type="dxa"/>
          </w:tcPr>
          <w:p w14:paraId="50DA7E0D" w14:textId="77777777" w:rsidR="00653057" w:rsidRPr="00827A1C" w:rsidRDefault="00653057" w:rsidP="00E928A8">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p w14:paraId="69229FBF" w14:textId="77777777" w:rsidR="00653057" w:rsidRPr="00827A1C" w:rsidRDefault="00653057" w:rsidP="00E928A8">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653057" w:rsidRPr="00827A1C" w14:paraId="3781BC2D" w14:textId="77777777" w:rsidTr="00E928A8">
        <w:trPr>
          <w:gridAfter w:val="1"/>
          <w:wAfter w:w="95" w:type="dxa"/>
          <w:trHeight w:val="408"/>
        </w:trPr>
        <w:tc>
          <w:tcPr>
            <w:tcW w:w="9673" w:type="dxa"/>
            <w:gridSpan w:val="3"/>
          </w:tcPr>
          <w:p w14:paraId="6206BCB1" w14:textId="77777777" w:rsidR="00653057" w:rsidRPr="00827A1C" w:rsidRDefault="00653057" w:rsidP="00E928A8">
            <w:pPr>
              <w:widowControl w:val="0"/>
              <w:shd w:val="clear" w:color="auto" w:fill="FFFFFF" w:themeFill="background1"/>
              <w:jc w:val="center"/>
              <w:rPr>
                <w:b/>
              </w:rPr>
            </w:pPr>
            <w:r w:rsidRPr="00827A1C">
              <w:rPr>
                <w:b/>
              </w:rPr>
              <w:t>Вимоги до компетентності.</w:t>
            </w:r>
          </w:p>
        </w:tc>
      </w:tr>
      <w:tr w:rsidR="00653057" w:rsidRPr="00827A1C" w14:paraId="07659650" w14:textId="77777777" w:rsidTr="00E928A8">
        <w:trPr>
          <w:gridAfter w:val="1"/>
          <w:wAfter w:w="95" w:type="dxa"/>
          <w:trHeight w:val="408"/>
        </w:trPr>
        <w:tc>
          <w:tcPr>
            <w:tcW w:w="4008" w:type="dxa"/>
          </w:tcPr>
          <w:p w14:paraId="071CD714" w14:textId="77777777" w:rsidR="00653057" w:rsidRPr="00827A1C" w:rsidRDefault="00653057" w:rsidP="00E928A8">
            <w:pPr>
              <w:widowControl w:val="0"/>
              <w:shd w:val="clear" w:color="auto" w:fill="FFFFFF" w:themeFill="background1"/>
            </w:pPr>
            <w:r w:rsidRPr="00827A1C">
              <w:t>1. Наявність лідерських якостей</w:t>
            </w:r>
          </w:p>
        </w:tc>
        <w:tc>
          <w:tcPr>
            <w:tcW w:w="5665" w:type="dxa"/>
            <w:gridSpan w:val="2"/>
          </w:tcPr>
          <w:p w14:paraId="7873CDBD" w14:textId="77777777" w:rsidR="00653057" w:rsidRPr="00827A1C" w:rsidRDefault="00653057" w:rsidP="00E928A8">
            <w:pPr>
              <w:widowControl w:val="0"/>
              <w:shd w:val="clear" w:color="auto" w:fill="FFFFFF" w:themeFill="background1"/>
              <w:jc w:val="both"/>
            </w:pPr>
            <w:r w:rsidRPr="00827A1C">
              <w:t>встановлення цілей, пріоритетів та орієнтирів;</w:t>
            </w:r>
          </w:p>
          <w:p w14:paraId="0DA8C3B3" w14:textId="77777777" w:rsidR="00653057" w:rsidRPr="00827A1C" w:rsidRDefault="00653057" w:rsidP="00E928A8">
            <w:pPr>
              <w:widowControl w:val="0"/>
              <w:shd w:val="clear" w:color="auto" w:fill="FFFFFF" w:themeFill="background1"/>
              <w:jc w:val="both"/>
            </w:pPr>
            <w:r w:rsidRPr="00827A1C">
              <w:t>стратегічне планування;</w:t>
            </w:r>
          </w:p>
          <w:p w14:paraId="1E685D35" w14:textId="77777777" w:rsidR="00653057" w:rsidRPr="00827A1C" w:rsidRDefault="00653057" w:rsidP="00E928A8">
            <w:pPr>
              <w:widowControl w:val="0"/>
              <w:shd w:val="clear" w:color="auto" w:fill="FFFFFF" w:themeFill="background1"/>
              <w:jc w:val="both"/>
            </w:pPr>
            <w:r w:rsidRPr="00827A1C">
              <w:t>багатофункціональність;</w:t>
            </w:r>
          </w:p>
          <w:p w14:paraId="24CC700E" w14:textId="77777777" w:rsidR="00653057" w:rsidRPr="00827A1C" w:rsidRDefault="00653057" w:rsidP="00E928A8">
            <w:pPr>
              <w:widowControl w:val="0"/>
              <w:shd w:val="clear" w:color="auto" w:fill="FFFFFF" w:themeFill="background1"/>
              <w:jc w:val="both"/>
            </w:pPr>
            <w:r w:rsidRPr="00827A1C">
              <w:t>ведення ділових переговорів;</w:t>
            </w:r>
          </w:p>
          <w:p w14:paraId="51F38C98" w14:textId="77777777" w:rsidR="00653057" w:rsidRPr="00827A1C" w:rsidRDefault="00653057" w:rsidP="00E928A8">
            <w:pPr>
              <w:widowControl w:val="0"/>
              <w:shd w:val="clear" w:color="auto" w:fill="FFFFFF" w:themeFill="background1"/>
              <w:jc w:val="both"/>
            </w:pPr>
            <w:r w:rsidRPr="00827A1C">
              <w:t>досягнення кінцевих результатів.</w:t>
            </w:r>
          </w:p>
        </w:tc>
      </w:tr>
      <w:tr w:rsidR="00653057" w:rsidRPr="00827A1C" w14:paraId="63AEF939" w14:textId="77777777" w:rsidTr="00E928A8">
        <w:trPr>
          <w:gridAfter w:val="1"/>
          <w:wAfter w:w="95" w:type="dxa"/>
          <w:trHeight w:val="408"/>
        </w:trPr>
        <w:tc>
          <w:tcPr>
            <w:tcW w:w="4008" w:type="dxa"/>
          </w:tcPr>
          <w:p w14:paraId="5F442E89" w14:textId="77777777" w:rsidR="00653057" w:rsidRPr="00827A1C" w:rsidRDefault="00653057" w:rsidP="00E928A8">
            <w:pPr>
              <w:widowControl w:val="0"/>
              <w:shd w:val="clear" w:color="auto" w:fill="FFFFFF" w:themeFill="background1"/>
            </w:pPr>
            <w:r w:rsidRPr="00827A1C">
              <w:t>2. Вміння приймати ефективні рішення</w:t>
            </w:r>
          </w:p>
        </w:tc>
        <w:tc>
          <w:tcPr>
            <w:tcW w:w="5665" w:type="dxa"/>
            <w:gridSpan w:val="2"/>
          </w:tcPr>
          <w:p w14:paraId="55BA35CE" w14:textId="77777777" w:rsidR="00653057" w:rsidRPr="00827A1C" w:rsidRDefault="00653057" w:rsidP="00E928A8">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653057" w:rsidRPr="00827A1C" w14:paraId="13E494BB" w14:textId="77777777" w:rsidTr="00E928A8">
        <w:trPr>
          <w:gridAfter w:val="1"/>
          <w:wAfter w:w="95" w:type="dxa"/>
          <w:trHeight w:val="408"/>
        </w:trPr>
        <w:tc>
          <w:tcPr>
            <w:tcW w:w="4008" w:type="dxa"/>
          </w:tcPr>
          <w:p w14:paraId="4A9BF44C" w14:textId="77777777" w:rsidR="00653057" w:rsidRPr="00827A1C" w:rsidRDefault="00653057" w:rsidP="00E928A8">
            <w:pPr>
              <w:widowControl w:val="0"/>
              <w:shd w:val="clear" w:color="auto" w:fill="FFFFFF" w:themeFill="background1"/>
            </w:pPr>
            <w:r w:rsidRPr="00827A1C">
              <w:t>3. Аналітичні здібності</w:t>
            </w:r>
          </w:p>
        </w:tc>
        <w:tc>
          <w:tcPr>
            <w:tcW w:w="5665" w:type="dxa"/>
            <w:gridSpan w:val="2"/>
          </w:tcPr>
          <w:p w14:paraId="5BF7D35C" w14:textId="77777777" w:rsidR="00653057" w:rsidRPr="00827A1C" w:rsidRDefault="00653057" w:rsidP="00E928A8">
            <w:pPr>
              <w:widowControl w:val="0"/>
              <w:shd w:val="clear" w:color="auto" w:fill="FFFFFF" w:themeFill="background1"/>
              <w:jc w:val="both"/>
            </w:pPr>
            <w:r w:rsidRPr="00827A1C">
              <w:t>здатність систематизувати, узагальнювати інформацію;</w:t>
            </w:r>
          </w:p>
          <w:p w14:paraId="4D7462C3" w14:textId="77777777" w:rsidR="00653057" w:rsidRPr="00827A1C" w:rsidRDefault="00653057" w:rsidP="00E928A8">
            <w:pPr>
              <w:widowControl w:val="0"/>
              <w:shd w:val="clear" w:color="auto" w:fill="FFFFFF" w:themeFill="background1"/>
              <w:jc w:val="both"/>
            </w:pPr>
            <w:r w:rsidRPr="00827A1C">
              <w:t>гнучкість;</w:t>
            </w:r>
          </w:p>
          <w:p w14:paraId="04FDB3BA" w14:textId="77777777" w:rsidR="00653057" w:rsidRPr="00827A1C" w:rsidRDefault="00653057" w:rsidP="00E928A8">
            <w:pPr>
              <w:widowControl w:val="0"/>
              <w:shd w:val="clear" w:color="auto" w:fill="FFFFFF" w:themeFill="background1"/>
              <w:jc w:val="both"/>
            </w:pPr>
            <w:r w:rsidRPr="00827A1C">
              <w:t>проникливість.</w:t>
            </w:r>
          </w:p>
        </w:tc>
      </w:tr>
      <w:tr w:rsidR="00653057" w:rsidRPr="00827A1C" w14:paraId="54EAD3C1" w14:textId="77777777" w:rsidTr="00E928A8">
        <w:trPr>
          <w:gridAfter w:val="1"/>
          <w:wAfter w:w="95" w:type="dxa"/>
          <w:trHeight w:val="408"/>
        </w:trPr>
        <w:tc>
          <w:tcPr>
            <w:tcW w:w="4008" w:type="dxa"/>
          </w:tcPr>
          <w:p w14:paraId="432A7937" w14:textId="77777777" w:rsidR="00653057" w:rsidRPr="00827A1C" w:rsidRDefault="00653057" w:rsidP="00E928A8">
            <w:pPr>
              <w:widowControl w:val="0"/>
              <w:shd w:val="clear" w:color="auto" w:fill="FFFFFF" w:themeFill="background1"/>
            </w:pPr>
            <w:r w:rsidRPr="00827A1C">
              <w:t>4. Управління організацією та персоналом</w:t>
            </w:r>
          </w:p>
        </w:tc>
        <w:tc>
          <w:tcPr>
            <w:tcW w:w="5665" w:type="dxa"/>
            <w:gridSpan w:val="2"/>
          </w:tcPr>
          <w:p w14:paraId="4F78FE0F" w14:textId="77777777" w:rsidR="00653057" w:rsidRPr="00827A1C" w:rsidRDefault="00653057" w:rsidP="00E928A8">
            <w:pPr>
              <w:widowControl w:val="0"/>
              <w:shd w:val="clear" w:color="auto" w:fill="FFFFFF" w:themeFill="background1"/>
              <w:jc w:val="both"/>
            </w:pPr>
            <w:r w:rsidRPr="00827A1C">
              <w:t>організація роботи та контроль;</w:t>
            </w:r>
          </w:p>
          <w:p w14:paraId="6FB75F6F" w14:textId="77777777" w:rsidR="00653057" w:rsidRPr="00827A1C" w:rsidRDefault="00653057" w:rsidP="00E928A8">
            <w:pPr>
              <w:widowControl w:val="0"/>
              <w:shd w:val="clear" w:color="auto" w:fill="FFFFFF" w:themeFill="background1"/>
              <w:jc w:val="both"/>
            </w:pPr>
            <w:r w:rsidRPr="00827A1C">
              <w:t>управління людськими ресурсами;</w:t>
            </w:r>
          </w:p>
          <w:p w14:paraId="68D52B4B" w14:textId="77777777" w:rsidR="00653057" w:rsidRPr="00827A1C" w:rsidRDefault="00653057" w:rsidP="00E928A8">
            <w:pPr>
              <w:widowControl w:val="0"/>
              <w:shd w:val="clear" w:color="auto" w:fill="FFFFFF" w:themeFill="background1"/>
              <w:jc w:val="both"/>
            </w:pPr>
            <w:r w:rsidRPr="00827A1C">
              <w:t xml:space="preserve">вміння мотивувати підлеглих працівників. </w:t>
            </w:r>
          </w:p>
        </w:tc>
      </w:tr>
      <w:tr w:rsidR="00653057" w:rsidRPr="00827A1C" w14:paraId="3037ED90" w14:textId="77777777" w:rsidTr="00E928A8">
        <w:trPr>
          <w:gridAfter w:val="1"/>
          <w:wAfter w:w="95" w:type="dxa"/>
          <w:trHeight w:val="408"/>
        </w:trPr>
        <w:tc>
          <w:tcPr>
            <w:tcW w:w="4008" w:type="dxa"/>
          </w:tcPr>
          <w:p w14:paraId="4FCA8873" w14:textId="77777777" w:rsidR="00653057" w:rsidRPr="00827A1C" w:rsidRDefault="00653057" w:rsidP="00E928A8">
            <w:pPr>
              <w:widowControl w:val="0"/>
              <w:shd w:val="clear" w:color="auto" w:fill="FFFFFF" w:themeFill="background1"/>
            </w:pPr>
            <w:r w:rsidRPr="00827A1C">
              <w:t>5. Особистісні компетенції</w:t>
            </w:r>
          </w:p>
        </w:tc>
        <w:tc>
          <w:tcPr>
            <w:tcW w:w="5665" w:type="dxa"/>
            <w:gridSpan w:val="2"/>
          </w:tcPr>
          <w:p w14:paraId="27E18EDA" w14:textId="77777777" w:rsidR="00653057" w:rsidRPr="00827A1C" w:rsidRDefault="00653057" w:rsidP="00E928A8">
            <w:pPr>
              <w:widowControl w:val="0"/>
              <w:shd w:val="clear" w:color="auto" w:fill="FFFFFF" w:themeFill="background1"/>
              <w:jc w:val="both"/>
            </w:pPr>
            <w:r w:rsidRPr="00827A1C">
              <w:t>принциповість, рішучість і вимогливість під час прийняття рішень;</w:t>
            </w:r>
          </w:p>
          <w:p w14:paraId="13320A54" w14:textId="77777777" w:rsidR="00653057" w:rsidRPr="00827A1C" w:rsidRDefault="00653057" w:rsidP="00E928A8">
            <w:pPr>
              <w:widowControl w:val="0"/>
              <w:shd w:val="clear" w:color="auto" w:fill="FFFFFF" w:themeFill="background1"/>
              <w:jc w:val="both"/>
            </w:pPr>
            <w:r w:rsidRPr="00827A1C">
              <w:t>системність;</w:t>
            </w:r>
          </w:p>
          <w:p w14:paraId="01C2F6C9" w14:textId="77777777" w:rsidR="00653057" w:rsidRPr="00827A1C" w:rsidRDefault="00653057" w:rsidP="00E928A8">
            <w:pPr>
              <w:widowControl w:val="0"/>
              <w:shd w:val="clear" w:color="auto" w:fill="FFFFFF" w:themeFill="background1"/>
              <w:jc w:val="both"/>
            </w:pPr>
            <w:r w:rsidRPr="00827A1C">
              <w:lastRenderedPageBreak/>
              <w:t>самоорганізація та саморозвиток;</w:t>
            </w:r>
          </w:p>
          <w:p w14:paraId="2F822E53" w14:textId="77777777" w:rsidR="00653057" w:rsidRPr="00827A1C" w:rsidRDefault="00653057" w:rsidP="00E928A8">
            <w:pPr>
              <w:widowControl w:val="0"/>
              <w:shd w:val="clear" w:color="auto" w:fill="FFFFFF" w:themeFill="background1"/>
              <w:jc w:val="both"/>
            </w:pPr>
            <w:r w:rsidRPr="00827A1C">
              <w:t>політична нейтральність.</w:t>
            </w:r>
          </w:p>
        </w:tc>
      </w:tr>
    </w:tbl>
    <w:p w14:paraId="6CA17BC3" w14:textId="77777777" w:rsidR="00653057" w:rsidRPr="00827A1C" w:rsidRDefault="00653057" w:rsidP="00653057">
      <w:pPr>
        <w:widowControl w:val="0"/>
        <w:shd w:val="clear" w:color="auto" w:fill="FFFFFF" w:themeFill="background1"/>
        <w:tabs>
          <w:tab w:val="left" w:pos="5910"/>
          <w:tab w:val="left" w:pos="5954"/>
        </w:tabs>
        <w:ind w:left="5954"/>
        <w:rPr>
          <w:b/>
        </w:rPr>
      </w:pPr>
    </w:p>
    <w:p w14:paraId="0A15C880" w14:textId="77777777" w:rsidR="00653057" w:rsidRPr="00827A1C" w:rsidRDefault="00653057" w:rsidP="00653057">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0B99645" w14:textId="77777777" w:rsidR="00653057" w:rsidRPr="00827A1C" w:rsidRDefault="00653057" w:rsidP="00653057">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FB2936A" w14:textId="00CE43F2" w:rsidR="00653057" w:rsidRDefault="00653057" w:rsidP="00650009">
      <w:pPr>
        <w:widowControl w:val="0"/>
        <w:shd w:val="clear" w:color="auto" w:fill="FFFFFF" w:themeFill="background1"/>
        <w:tabs>
          <w:tab w:val="left" w:pos="5910"/>
          <w:tab w:val="left" w:pos="5954"/>
        </w:tabs>
        <w:ind w:left="5954"/>
        <w:rPr>
          <w:b/>
        </w:rPr>
      </w:pPr>
    </w:p>
    <w:p w14:paraId="041146E7" w14:textId="25D9B0F0" w:rsidR="00653057" w:rsidRDefault="00653057" w:rsidP="00650009">
      <w:pPr>
        <w:widowControl w:val="0"/>
        <w:shd w:val="clear" w:color="auto" w:fill="FFFFFF" w:themeFill="background1"/>
        <w:tabs>
          <w:tab w:val="left" w:pos="5910"/>
          <w:tab w:val="left" w:pos="5954"/>
        </w:tabs>
        <w:ind w:left="5954"/>
        <w:rPr>
          <w:b/>
        </w:rPr>
      </w:pPr>
    </w:p>
    <w:p w14:paraId="2B659BD2" w14:textId="77777777" w:rsidR="00653057" w:rsidRDefault="00653057" w:rsidP="00650009">
      <w:pPr>
        <w:widowControl w:val="0"/>
        <w:shd w:val="clear" w:color="auto" w:fill="FFFFFF" w:themeFill="background1"/>
        <w:tabs>
          <w:tab w:val="left" w:pos="5910"/>
          <w:tab w:val="left" w:pos="5954"/>
        </w:tabs>
        <w:ind w:left="5954"/>
        <w:rPr>
          <w:b/>
        </w:rPr>
      </w:pPr>
    </w:p>
    <w:sectPr w:rsidR="00653057"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74147" w14:textId="77777777" w:rsidR="001B39C6" w:rsidRDefault="001B39C6" w:rsidP="00410A58">
      <w:r>
        <w:separator/>
      </w:r>
    </w:p>
  </w:endnote>
  <w:endnote w:type="continuationSeparator" w:id="0">
    <w:p w14:paraId="2D5C760A" w14:textId="77777777" w:rsidR="001B39C6" w:rsidRDefault="001B39C6"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1835" w14:textId="77777777" w:rsidR="001B39C6" w:rsidRDefault="001B39C6" w:rsidP="00410A58">
      <w:r>
        <w:separator/>
      </w:r>
    </w:p>
  </w:footnote>
  <w:footnote w:type="continuationSeparator" w:id="0">
    <w:p w14:paraId="3228C640" w14:textId="77777777" w:rsidR="001B39C6" w:rsidRDefault="001B39C6"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301B6"/>
    <w:rsid w:val="00030B38"/>
    <w:rsid w:val="00034A70"/>
    <w:rsid w:val="0003700C"/>
    <w:rsid w:val="0004024F"/>
    <w:rsid w:val="0004212D"/>
    <w:rsid w:val="00043D09"/>
    <w:rsid w:val="000442E3"/>
    <w:rsid w:val="00044AF2"/>
    <w:rsid w:val="00046B61"/>
    <w:rsid w:val="000512EC"/>
    <w:rsid w:val="00062B06"/>
    <w:rsid w:val="00063BE1"/>
    <w:rsid w:val="0006417B"/>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1C3D"/>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7998"/>
    <w:rsid w:val="001A08C6"/>
    <w:rsid w:val="001A4D4E"/>
    <w:rsid w:val="001A75F1"/>
    <w:rsid w:val="001A7EBC"/>
    <w:rsid w:val="001B0E04"/>
    <w:rsid w:val="001B1786"/>
    <w:rsid w:val="001B1D7F"/>
    <w:rsid w:val="001B39C6"/>
    <w:rsid w:val="001B3ABA"/>
    <w:rsid w:val="001B61E1"/>
    <w:rsid w:val="001C0F39"/>
    <w:rsid w:val="001C1725"/>
    <w:rsid w:val="001C3571"/>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54E"/>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598"/>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7750"/>
    <w:rsid w:val="005A7FAC"/>
    <w:rsid w:val="005B2513"/>
    <w:rsid w:val="005B37B1"/>
    <w:rsid w:val="005B40C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B8F"/>
    <w:rsid w:val="00611941"/>
    <w:rsid w:val="006127F6"/>
    <w:rsid w:val="006153DF"/>
    <w:rsid w:val="00616F09"/>
    <w:rsid w:val="006171CC"/>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3057"/>
    <w:rsid w:val="00654FCD"/>
    <w:rsid w:val="00656350"/>
    <w:rsid w:val="00656D2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6A68"/>
    <w:rsid w:val="00686FEF"/>
    <w:rsid w:val="006904B3"/>
    <w:rsid w:val="00693942"/>
    <w:rsid w:val="00693E41"/>
    <w:rsid w:val="00694EF4"/>
    <w:rsid w:val="00695CC5"/>
    <w:rsid w:val="006A07F3"/>
    <w:rsid w:val="006A0FA3"/>
    <w:rsid w:val="006A16DA"/>
    <w:rsid w:val="006A2101"/>
    <w:rsid w:val="006A2163"/>
    <w:rsid w:val="006A27A3"/>
    <w:rsid w:val="006A369E"/>
    <w:rsid w:val="006B01CE"/>
    <w:rsid w:val="006B17A2"/>
    <w:rsid w:val="006B1885"/>
    <w:rsid w:val="006B3171"/>
    <w:rsid w:val="006B33FA"/>
    <w:rsid w:val="006B4447"/>
    <w:rsid w:val="006B4661"/>
    <w:rsid w:val="006B656C"/>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529D"/>
    <w:rsid w:val="0091726C"/>
    <w:rsid w:val="009173B3"/>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B649F"/>
    <w:rsid w:val="009D062E"/>
    <w:rsid w:val="009D4A5F"/>
    <w:rsid w:val="009D5D61"/>
    <w:rsid w:val="009E18F7"/>
    <w:rsid w:val="009E263B"/>
    <w:rsid w:val="009E341D"/>
    <w:rsid w:val="009E37BC"/>
    <w:rsid w:val="009E51AD"/>
    <w:rsid w:val="009E5E4D"/>
    <w:rsid w:val="009E610E"/>
    <w:rsid w:val="009E6337"/>
    <w:rsid w:val="009E690D"/>
    <w:rsid w:val="009F01DF"/>
    <w:rsid w:val="009F326D"/>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7177"/>
    <w:rsid w:val="00AB7803"/>
    <w:rsid w:val="00AB7A03"/>
    <w:rsid w:val="00AB7CFC"/>
    <w:rsid w:val="00AC0F36"/>
    <w:rsid w:val="00AC14C3"/>
    <w:rsid w:val="00AC2BC8"/>
    <w:rsid w:val="00AC3ADE"/>
    <w:rsid w:val="00AC3DD4"/>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298B"/>
    <w:rsid w:val="00B231FB"/>
    <w:rsid w:val="00B25762"/>
    <w:rsid w:val="00B26B3A"/>
    <w:rsid w:val="00B26BE0"/>
    <w:rsid w:val="00B26E1B"/>
    <w:rsid w:val="00B30ACE"/>
    <w:rsid w:val="00B30D5B"/>
    <w:rsid w:val="00B34BDD"/>
    <w:rsid w:val="00B362C8"/>
    <w:rsid w:val="00B363D7"/>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596A"/>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4585"/>
    <w:rsid w:val="00DE57A5"/>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50DD"/>
    <w:rsid w:val="00E77333"/>
    <w:rsid w:val="00E83158"/>
    <w:rsid w:val="00E84D2E"/>
    <w:rsid w:val="00E861DC"/>
    <w:rsid w:val="00E876EA"/>
    <w:rsid w:val="00E9128B"/>
    <w:rsid w:val="00E91827"/>
    <w:rsid w:val="00E926FC"/>
    <w:rsid w:val="00E930FF"/>
    <w:rsid w:val="00E936E2"/>
    <w:rsid w:val="00E93B14"/>
    <w:rsid w:val="00E9483C"/>
    <w:rsid w:val="00E952D6"/>
    <w:rsid w:val="00EA3168"/>
    <w:rsid w:val="00EA3E71"/>
    <w:rsid w:val="00EA3F37"/>
    <w:rsid w:val="00EA4CF1"/>
    <w:rsid w:val="00EA5218"/>
    <w:rsid w:val="00EA5592"/>
    <w:rsid w:val="00EA5FFB"/>
    <w:rsid w:val="00EA60C7"/>
    <w:rsid w:val="00EB387B"/>
    <w:rsid w:val="00EB418B"/>
    <w:rsid w:val="00EB5440"/>
    <w:rsid w:val="00EC1A2E"/>
    <w:rsid w:val="00EC38F7"/>
    <w:rsid w:val="00EC59AC"/>
    <w:rsid w:val="00EC63FD"/>
    <w:rsid w:val="00EC6D51"/>
    <w:rsid w:val="00EC70E3"/>
    <w:rsid w:val="00EC7C4C"/>
    <w:rsid w:val="00ED00EE"/>
    <w:rsid w:val="00ED31A3"/>
    <w:rsid w:val="00ED7582"/>
    <w:rsid w:val="00EE27C8"/>
    <w:rsid w:val="00EE38EF"/>
    <w:rsid w:val="00EE4AD0"/>
    <w:rsid w:val="00EE51F5"/>
    <w:rsid w:val="00EE5E1F"/>
    <w:rsid w:val="00EE6247"/>
    <w:rsid w:val="00EF03A4"/>
    <w:rsid w:val="00EF34FC"/>
    <w:rsid w:val="00EF4EA6"/>
    <w:rsid w:val="00EF6EA0"/>
    <w:rsid w:val="00F01EB8"/>
    <w:rsid w:val="00F036DA"/>
    <w:rsid w:val="00F03D8F"/>
    <w:rsid w:val="00F061CB"/>
    <w:rsid w:val="00F100FA"/>
    <w:rsid w:val="00F12F45"/>
    <w:rsid w:val="00F13084"/>
    <w:rsid w:val="00F13CFA"/>
    <w:rsid w:val="00F149F3"/>
    <w:rsid w:val="00F1510B"/>
    <w:rsid w:val="00F16875"/>
    <w:rsid w:val="00F2055B"/>
    <w:rsid w:val="00F2100B"/>
    <w:rsid w:val="00F21C15"/>
    <w:rsid w:val="00F22E7C"/>
    <w:rsid w:val="00F261D6"/>
    <w:rsid w:val="00F2721D"/>
    <w:rsid w:val="00F30071"/>
    <w:rsid w:val="00F317D4"/>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 w:val="00FF6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і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і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у виносці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и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ий текст з від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437B-DCFF-4F92-AD79-7510CE42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12</Pages>
  <Words>13624</Words>
  <Characters>7767</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21349</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Владислав Перехожинський</cp:lastModifiedBy>
  <cp:revision>149</cp:revision>
  <cp:lastPrinted>2025-06-23T12:21:00Z</cp:lastPrinted>
  <dcterms:created xsi:type="dcterms:W3CDTF">2023-10-30T10:27:00Z</dcterms:created>
  <dcterms:modified xsi:type="dcterms:W3CDTF">2026-05-18T11:55:00Z</dcterms:modified>
</cp:coreProperties>
</file>