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BE4" w:rsidRPr="00421103" w:rsidRDefault="005A0BE4" w:rsidP="005A0BE4">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t xml:space="preserve">Додаток </w:t>
      </w:r>
    </w:p>
    <w:p w:rsidR="005A0BE4" w:rsidRPr="00421103" w:rsidRDefault="005A0BE4" w:rsidP="005A0BE4">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A0BE4" w:rsidRPr="00421103" w:rsidRDefault="005A0BE4" w:rsidP="005A0BE4">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A0BE4" w:rsidRPr="00421103" w:rsidRDefault="005A0BE4" w:rsidP="005A0BE4">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A0BE4" w:rsidRPr="00421103" w:rsidRDefault="005A0BE4" w:rsidP="005A0BE4">
      <w:pPr>
        <w:tabs>
          <w:tab w:val="left" w:pos="4536"/>
        </w:tabs>
        <w:spacing w:before="120" w:line="240" w:lineRule="auto"/>
        <w:ind w:left="5812"/>
        <w:contextualSpacing/>
        <w:rPr>
          <w:rFonts w:ascii="Times New Roman" w:hAnsi="Times New Roman"/>
          <w:sz w:val="28"/>
          <w:szCs w:val="28"/>
        </w:rPr>
      </w:pPr>
    </w:p>
    <w:p w:rsidR="005A0BE4" w:rsidRPr="00421103" w:rsidRDefault="005A0BE4" w:rsidP="005A0BE4">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A0BE4" w:rsidRPr="00421103" w:rsidRDefault="005A0BE4" w:rsidP="005A0BE4">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A0BE4" w:rsidRPr="00421103" w:rsidRDefault="005A0BE4" w:rsidP="005A0BE4">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A0BE4" w:rsidRPr="00421103" w:rsidRDefault="005A0BE4" w:rsidP="005A0BE4">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A0BE4" w:rsidRPr="008F3B95" w:rsidRDefault="005A0BE4" w:rsidP="005A0BE4">
      <w:pPr>
        <w:spacing w:after="0" w:line="240" w:lineRule="auto"/>
        <w:ind w:left="4962"/>
        <w:contextualSpacing/>
        <w:rPr>
          <w:rFonts w:ascii="Times New Roman" w:hAnsi="Times New Roman"/>
          <w:b/>
          <w:sz w:val="28"/>
          <w:szCs w:val="28"/>
          <w:lang w:eastAsia="ru-RU"/>
        </w:rPr>
      </w:pPr>
    </w:p>
    <w:p w:rsidR="005A0BE4" w:rsidRPr="008F3B95" w:rsidRDefault="005A0BE4" w:rsidP="005A0BE4">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A0BE4" w:rsidRPr="008F3B95" w:rsidRDefault="005A0BE4" w:rsidP="005A0BE4">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проведення конкурсу на зайняття вакантної посади</w:t>
      </w:r>
      <w:r>
        <w:rPr>
          <w:rFonts w:ascii="Times New Roman" w:hAnsi="Times New Roman"/>
          <w:b/>
          <w:sz w:val="28"/>
          <w:szCs w:val="28"/>
          <w:lang w:eastAsia="ru-RU"/>
        </w:rPr>
        <w:t xml:space="preserve"> </w:t>
      </w:r>
      <w:r w:rsidRPr="008F3B95">
        <w:rPr>
          <w:rFonts w:ascii="Times New Roman" w:hAnsi="Times New Roman"/>
          <w:b/>
          <w:sz w:val="28"/>
          <w:szCs w:val="28"/>
          <w:lang w:eastAsia="ru-RU"/>
        </w:rPr>
        <w:t xml:space="preserve">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5A0BE4" w:rsidRPr="008F3B95" w:rsidRDefault="005A0BE4" w:rsidP="005A0BE4">
      <w:pPr>
        <w:spacing w:after="0" w:line="240" w:lineRule="auto"/>
        <w:jc w:val="center"/>
        <w:rPr>
          <w:rFonts w:ascii="Times New Roman" w:hAnsi="Times New Roman"/>
          <w:b/>
          <w:sz w:val="28"/>
          <w:szCs w:val="28"/>
          <w:lang w:eastAsia="ru-RU"/>
        </w:rPr>
      </w:pPr>
    </w:p>
    <w:p w:rsidR="005A0BE4" w:rsidRPr="008F3B95" w:rsidRDefault="005A0BE4" w:rsidP="005A0BE4">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A0BE4" w:rsidRPr="008F3B95" w:rsidRDefault="005A0BE4" w:rsidP="005A0BE4">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Pr="009C461C">
        <w:rPr>
          <w:rFonts w:ascii="Times New Roman" w:hAnsi="Times New Roman"/>
          <w:b/>
          <w:sz w:val="28"/>
          <w:szCs w:val="28"/>
        </w:rPr>
        <w:t>контролер</w:t>
      </w:r>
      <w:r>
        <w:rPr>
          <w:rFonts w:ascii="Times New Roman" w:hAnsi="Times New Roman"/>
          <w:b/>
          <w:sz w:val="28"/>
          <w:szCs w:val="28"/>
        </w:rPr>
        <w:t>а</w:t>
      </w:r>
      <w:r w:rsidRPr="009C461C">
        <w:rPr>
          <w:rFonts w:ascii="Times New Roman" w:hAnsi="Times New Roman"/>
          <w:b/>
          <w:sz w:val="28"/>
          <w:szCs w:val="28"/>
        </w:rPr>
        <w:t xml:space="preserve"> І категорії </w:t>
      </w:r>
      <w:r w:rsidRPr="008F3B95">
        <w:rPr>
          <w:rFonts w:ascii="Times New Roman" w:hAnsi="Times New Roman"/>
          <w:b/>
          <w:sz w:val="28"/>
          <w:szCs w:val="28"/>
          <w:lang w:eastAsia="ru-RU"/>
        </w:rPr>
        <w:t xml:space="preserve">підрозділу охорони Територіального управління Служби судової охорони у Кіровоградській області: </w:t>
      </w:r>
    </w:p>
    <w:p w:rsidR="005A0BE4" w:rsidRDefault="005A0BE4" w:rsidP="005A0BE4">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A0BE4" w:rsidRPr="008F3B95" w:rsidRDefault="005A0BE4" w:rsidP="005A0BE4">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A0BE4" w:rsidRPr="008F3B95" w:rsidRDefault="005A0BE4" w:rsidP="005A0BE4">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A0BE4" w:rsidRPr="008F3B95" w:rsidRDefault="005A0BE4" w:rsidP="005A0BE4">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A0BE4" w:rsidRPr="008F3B95" w:rsidRDefault="005A0BE4" w:rsidP="005A0BE4">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A0BE4" w:rsidRPr="008F3B95" w:rsidRDefault="005A0BE4" w:rsidP="005A0BE4">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A0BE4" w:rsidRPr="008F3B95" w:rsidRDefault="005A0BE4" w:rsidP="005A0BE4">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A0BE4" w:rsidRPr="008F3B95" w:rsidRDefault="005A0BE4" w:rsidP="005A0BE4">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A0BE4" w:rsidRPr="008F3B95" w:rsidRDefault="005A0BE4" w:rsidP="005A0BE4">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5A0BE4" w:rsidRPr="008F3B95" w:rsidRDefault="005A0BE4" w:rsidP="005A0BE4">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lastRenderedPageBreak/>
        <w:t>3. Інформація про строковість чи безстроковість призначення на посаду:</w:t>
      </w:r>
    </w:p>
    <w:p w:rsidR="005A0BE4" w:rsidRPr="008F3B95" w:rsidRDefault="005A0BE4" w:rsidP="005A0BE4">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A0BE4" w:rsidRPr="008F3B95" w:rsidRDefault="005A0BE4" w:rsidP="005A0BE4">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A0BE4" w:rsidRPr="008F3B95" w:rsidRDefault="005A0BE4" w:rsidP="005A0BE4">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A0BE4" w:rsidRPr="008F3B95" w:rsidRDefault="005A0BE4" w:rsidP="005A0BE4">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A0BE4" w:rsidRPr="008F3B95" w:rsidRDefault="005A0BE4" w:rsidP="005A0BE4">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A0BE4" w:rsidRPr="008F3B95" w:rsidRDefault="005A0BE4" w:rsidP="005A0BE4">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A0BE4" w:rsidRPr="008F3B95" w:rsidRDefault="005A0BE4" w:rsidP="005A0BE4">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A0BE4" w:rsidRPr="008F3B95" w:rsidRDefault="005A0BE4" w:rsidP="005A0BE4">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A0BE4" w:rsidRPr="008F3B95" w:rsidRDefault="005A0BE4" w:rsidP="005A0BE4">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A0BE4" w:rsidRPr="00F23D76" w:rsidRDefault="005A0BE4" w:rsidP="005A0BE4">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8) </w:t>
      </w:r>
      <w:r w:rsidRPr="00F23D76">
        <w:rPr>
          <w:rFonts w:ascii="Times New Roman" w:hAnsi="Times New Roman"/>
          <w:sz w:val="28"/>
          <w:szCs w:val="28"/>
        </w:rPr>
        <w:t>електронний військово-обліковий документ Резерв ID, з наявним QRкодом військово-облікового документа придатним для зчитування, роздрукований з застосунку «Резерв +» або Порталу Дія станом на день подання документів</w:t>
      </w:r>
      <w:r w:rsidRPr="00F23D76">
        <w:rPr>
          <w:rFonts w:ascii="Times New Roman" w:hAnsi="Times New Roman"/>
          <w:sz w:val="28"/>
          <w:szCs w:val="28"/>
          <w:lang w:eastAsia="ru-RU"/>
        </w:rPr>
        <w:t>;</w:t>
      </w:r>
    </w:p>
    <w:p w:rsidR="005A0BE4" w:rsidRPr="008F3B95" w:rsidRDefault="005A0BE4" w:rsidP="005A0BE4">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A0BE4" w:rsidRPr="0087606F" w:rsidRDefault="005A0BE4" w:rsidP="005A0BE4">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A0BE4" w:rsidRPr="008F3B95" w:rsidRDefault="005A0BE4" w:rsidP="005A0BE4">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5A0BE4" w:rsidRDefault="005A0BE4" w:rsidP="005A0BE4">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з 08.00 год. 1</w:t>
      </w:r>
      <w:r>
        <w:rPr>
          <w:rFonts w:ascii="Times New Roman" w:hAnsi="Times New Roman"/>
          <w:color w:val="000000" w:themeColor="text1"/>
          <w:sz w:val="28"/>
          <w:szCs w:val="28"/>
          <w:lang w:eastAsia="ru-RU"/>
        </w:rPr>
        <w:t>8</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трав</w:t>
      </w:r>
      <w:r>
        <w:rPr>
          <w:rFonts w:ascii="Times New Roman" w:hAnsi="Times New Roman"/>
          <w:color w:val="000000" w:themeColor="text1"/>
          <w:sz w:val="28"/>
          <w:szCs w:val="28"/>
          <w:lang w:eastAsia="ru-RU"/>
        </w:rPr>
        <w:t xml:space="preserve">ня </w:t>
      </w:r>
      <w:r>
        <w:rPr>
          <w:rFonts w:ascii="Times New Roman" w:hAnsi="Times New Roman"/>
          <w:color w:val="000000" w:themeColor="text1"/>
          <w:sz w:val="28"/>
          <w:szCs w:val="28"/>
          <w:lang w:eastAsia="ru-RU"/>
        </w:rPr>
        <w:t xml:space="preserve">2026 року </w:t>
      </w:r>
      <w:r>
        <w:rPr>
          <w:rFonts w:ascii="Times New Roman" w:hAnsi="Times New Roman"/>
          <w:color w:val="000000" w:themeColor="text1"/>
          <w:sz w:val="28"/>
          <w:szCs w:val="28"/>
          <w:lang w:eastAsia="ru-RU"/>
        </w:rPr>
        <w:t>до 16.30 год. 2</w:t>
      </w:r>
      <w:r>
        <w:rPr>
          <w:rFonts w:ascii="Times New Roman" w:hAnsi="Times New Roman"/>
          <w:color w:val="000000" w:themeColor="text1"/>
          <w:sz w:val="28"/>
          <w:szCs w:val="28"/>
          <w:lang w:eastAsia="ru-RU"/>
        </w:rPr>
        <w:t>7</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трав</w:t>
      </w:r>
      <w:r>
        <w:rPr>
          <w:rFonts w:ascii="Times New Roman" w:hAnsi="Times New Roman"/>
          <w:color w:val="000000" w:themeColor="text1"/>
          <w:sz w:val="28"/>
          <w:szCs w:val="28"/>
          <w:lang w:eastAsia="ru-RU"/>
        </w:rPr>
        <w:t>ня 2026 року, за адресою: м. Кропивницький, вул. Велика Перспективна, 33.</w:t>
      </w:r>
    </w:p>
    <w:p w:rsidR="005A0BE4" w:rsidRPr="008F3B95" w:rsidRDefault="005A0BE4" w:rsidP="005A0BE4">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A0BE4" w:rsidRPr="008F3B95" w:rsidTr="004F47F0">
        <w:trPr>
          <w:trHeight w:val="1727"/>
        </w:trPr>
        <w:tc>
          <w:tcPr>
            <w:tcW w:w="9639" w:type="dxa"/>
          </w:tcPr>
          <w:p w:rsidR="005A0BE4" w:rsidRPr="008F3B95" w:rsidRDefault="005A0BE4" w:rsidP="004F47F0">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A0BE4" w:rsidRDefault="005A0BE4" w:rsidP="004F47F0">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Pr>
                <w:rFonts w:ascii="Times New Roman" w:hAnsi="Times New Roman"/>
                <w:color w:val="000000" w:themeColor="text1"/>
                <w:sz w:val="28"/>
                <w:szCs w:val="28"/>
                <w:lang w:eastAsia="ru-RU"/>
              </w:rPr>
              <w:t>2</w:t>
            </w:r>
            <w:r>
              <w:rPr>
                <w:rFonts w:ascii="Times New Roman" w:hAnsi="Times New Roman"/>
                <w:color w:val="000000" w:themeColor="text1"/>
                <w:sz w:val="28"/>
                <w:szCs w:val="28"/>
                <w:lang w:eastAsia="ru-RU"/>
              </w:rPr>
              <w:t>9</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трав</w:t>
            </w:r>
            <w:r>
              <w:rPr>
                <w:rFonts w:ascii="Times New Roman" w:hAnsi="Times New Roman"/>
                <w:color w:val="000000" w:themeColor="text1"/>
                <w:sz w:val="28"/>
                <w:szCs w:val="28"/>
                <w:lang w:eastAsia="ru-RU"/>
              </w:rPr>
              <w:t xml:space="preserve">ня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6</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5A0BE4" w:rsidRPr="008F3B95" w:rsidRDefault="005A0BE4" w:rsidP="004F47F0">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A0BE4" w:rsidRPr="008F3B95" w:rsidTr="004F47F0">
              <w:trPr>
                <w:gridBefore w:val="1"/>
                <w:wBefore w:w="108" w:type="dxa"/>
                <w:trHeight w:val="408"/>
              </w:trPr>
              <w:tc>
                <w:tcPr>
                  <w:tcW w:w="9390" w:type="dxa"/>
                  <w:gridSpan w:val="5"/>
                </w:tcPr>
                <w:p w:rsidR="005A0BE4" w:rsidRDefault="005A0BE4" w:rsidP="004F47F0">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Яковлєва Анастасія Сергії</w:t>
                  </w:r>
                  <w:r>
                    <w:rPr>
                      <w:rFonts w:ascii="Times New Roman" w:hAnsi="Times New Roman"/>
                      <w:sz w:val="28"/>
                      <w:szCs w:val="28"/>
                      <w:lang w:eastAsia="ru-RU"/>
                    </w:rPr>
                    <w:t>вна, 0</w:t>
                  </w:r>
                  <w:r>
                    <w:rPr>
                      <w:rFonts w:ascii="Times New Roman" w:hAnsi="Times New Roman"/>
                      <w:sz w:val="28"/>
                      <w:szCs w:val="28"/>
                      <w:lang w:eastAsia="ru-RU"/>
                    </w:rPr>
                    <w:t>66</w:t>
                  </w:r>
                  <w:r>
                    <w:rPr>
                      <w:rFonts w:ascii="Times New Roman" w:hAnsi="Times New Roman"/>
                      <w:sz w:val="28"/>
                      <w:szCs w:val="28"/>
                      <w:lang w:eastAsia="ru-RU"/>
                    </w:rPr>
                    <w:t> </w:t>
                  </w:r>
                  <w:r>
                    <w:rPr>
                      <w:rFonts w:ascii="Times New Roman" w:hAnsi="Times New Roman"/>
                      <w:sz w:val="28"/>
                      <w:szCs w:val="28"/>
                      <w:lang w:eastAsia="ru-RU"/>
                    </w:rPr>
                    <w:t>39</w:t>
                  </w:r>
                  <w:r>
                    <w:rPr>
                      <w:rFonts w:ascii="Times New Roman" w:hAnsi="Times New Roman"/>
                      <w:sz w:val="28"/>
                      <w:szCs w:val="28"/>
                      <w:lang w:eastAsia="ru-RU"/>
                    </w:rPr>
                    <w:t>8-2</w:t>
                  </w:r>
                  <w:r>
                    <w:rPr>
                      <w:rFonts w:ascii="Times New Roman" w:hAnsi="Times New Roman"/>
                      <w:sz w:val="28"/>
                      <w:szCs w:val="28"/>
                      <w:lang w:eastAsia="ru-RU"/>
                    </w:rPr>
                    <w:t>4</w:t>
                  </w:r>
                  <w:r>
                    <w:rPr>
                      <w:rFonts w:ascii="Times New Roman" w:hAnsi="Times New Roman"/>
                      <w:sz w:val="28"/>
                      <w:szCs w:val="28"/>
                      <w:lang w:eastAsia="ru-RU"/>
                    </w:rPr>
                    <w:t>-</w:t>
                  </w:r>
                  <w:r>
                    <w:rPr>
                      <w:rFonts w:ascii="Times New Roman" w:hAnsi="Times New Roman"/>
                      <w:sz w:val="28"/>
                      <w:szCs w:val="28"/>
                      <w:lang w:eastAsia="ru-RU"/>
                    </w:rPr>
                    <w:t>14</w:t>
                  </w:r>
                  <w:r>
                    <w:rPr>
                      <w:rFonts w:ascii="Times New Roman" w:hAnsi="Times New Roman"/>
                      <w:sz w:val="28"/>
                      <w:szCs w:val="28"/>
                      <w:lang w:eastAsia="ru-RU"/>
                    </w:rPr>
                    <w:t xml:space="preserve">, </w:t>
                  </w:r>
                  <w:r>
                    <w:rPr>
                      <w:rFonts w:ascii="Times New Roman" w:hAnsi="Times New Roman"/>
                      <w:color w:val="FF0000"/>
                      <w:sz w:val="28"/>
                      <w:szCs w:val="28"/>
                      <w:lang w:eastAsia="ru-RU"/>
                    </w:rPr>
                    <w:t xml:space="preserve"> </w:t>
                  </w:r>
                  <w:r>
                    <w:rPr>
                      <w:rFonts w:ascii="Times New Roman" w:hAnsi="Times New Roman"/>
                      <w:color w:val="1F497D" w:themeColor="text2"/>
                      <w:sz w:val="28"/>
                      <w:szCs w:val="28"/>
                      <w:u w:val="single"/>
                      <w:lang w:val="en-US" w:eastAsia="ru-RU"/>
                    </w:rPr>
                    <w:t>vrp</w:t>
                  </w:r>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5A0BE4" w:rsidRDefault="005A0BE4" w:rsidP="004F47F0">
                  <w:pPr>
                    <w:spacing w:after="0" w:line="240" w:lineRule="auto"/>
                    <w:jc w:val="center"/>
                    <w:rPr>
                      <w:rFonts w:ascii="Times New Roman" w:hAnsi="Times New Roman"/>
                      <w:b/>
                      <w:sz w:val="28"/>
                      <w:szCs w:val="28"/>
                      <w:lang w:val="ru-RU" w:eastAsia="ru-RU"/>
                    </w:rPr>
                  </w:pPr>
                </w:p>
                <w:p w:rsidR="005A0BE4" w:rsidRPr="008F3B95" w:rsidRDefault="005A0BE4" w:rsidP="004F47F0">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A0BE4" w:rsidRPr="008F3B95" w:rsidTr="004F47F0">
              <w:trPr>
                <w:gridBefore w:val="1"/>
                <w:wBefore w:w="108" w:type="dxa"/>
                <w:trHeight w:val="408"/>
              </w:trPr>
              <w:tc>
                <w:tcPr>
                  <w:tcW w:w="9390" w:type="dxa"/>
                  <w:gridSpan w:val="5"/>
                </w:tcPr>
                <w:p w:rsidR="005A0BE4" w:rsidRPr="008F3B95" w:rsidRDefault="005A0BE4" w:rsidP="004F47F0">
                  <w:pPr>
                    <w:spacing w:after="0" w:line="240" w:lineRule="auto"/>
                    <w:jc w:val="center"/>
                    <w:rPr>
                      <w:rFonts w:ascii="Times New Roman" w:hAnsi="Times New Roman"/>
                      <w:b/>
                      <w:sz w:val="28"/>
                      <w:szCs w:val="28"/>
                      <w:lang w:eastAsia="ru-RU"/>
                    </w:rPr>
                  </w:pPr>
                </w:p>
              </w:tc>
            </w:tr>
            <w:tr w:rsidR="005A0BE4" w:rsidRPr="008F3B95" w:rsidTr="004F47F0">
              <w:trPr>
                <w:gridBefore w:val="1"/>
                <w:wBefore w:w="108" w:type="dxa"/>
                <w:trHeight w:val="515"/>
              </w:trPr>
              <w:tc>
                <w:tcPr>
                  <w:tcW w:w="4032" w:type="dxa"/>
                  <w:gridSpan w:val="3"/>
                </w:tcPr>
                <w:p w:rsidR="005A0BE4" w:rsidRPr="008F3B95" w:rsidRDefault="005A0BE4" w:rsidP="004F47F0">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A0BE4" w:rsidRPr="008F3B95" w:rsidRDefault="005A0BE4" w:rsidP="004F47F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8F3B95">
                    <w:rPr>
                      <w:rFonts w:ascii="Times New Roman" w:hAnsi="Times New Roman"/>
                      <w:sz w:val="28"/>
                      <w:szCs w:val="28"/>
                      <w:lang w:eastAsia="ru-RU"/>
                    </w:rPr>
                    <w:t>овна загальна середня освіта.</w:t>
                  </w:r>
                </w:p>
              </w:tc>
            </w:tr>
            <w:tr w:rsidR="005A0BE4" w:rsidRPr="008F3B95" w:rsidTr="004F47F0">
              <w:trPr>
                <w:gridBefore w:val="1"/>
                <w:wBefore w:w="108" w:type="dxa"/>
                <w:trHeight w:val="408"/>
              </w:trPr>
              <w:tc>
                <w:tcPr>
                  <w:tcW w:w="4032" w:type="dxa"/>
                  <w:gridSpan w:val="3"/>
                </w:tcPr>
                <w:p w:rsidR="005A0BE4" w:rsidRPr="008F3B95" w:rsidRDefault="005A0BE4" w:rsidP="004F47F0">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A0BE4" w:rsidRPr="0048628D" w:rsidRDefault="005A0BE4" w:rsidP="004F47F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r w:rsidRPr="0048628D">
                    <w:rPr>
                      <w:rFonts w:ascii="Times New Roman" w:hAnsi="Times New Roman"/>
                      <w:sz w:val="28"/>
                      <w:szCs w:val="28"/>
                      <w:lang w:eastAsia="ru-RU"/>
                    </w:rPr>
                    <w:t>освід роботи</w:t>
                  </w:r>
                  <w:r>
                    <w:rPr>
                      <w:rFonts w:ascii="Times New Roman" w:hAnsi="Times New Roman"/>
                      <w:sz w:val="28"/>
                      <w:szCs w:val="28"/>
                      <w:lang w:eastAsia="ru-RU"/>
                    </w:rPr>
                    <w:t xml:space="preserve"> на посадах</w:t>
                  </w:r>
                  <w:r w:rsidRPr="0048628D">
                    <w:rPr>
                      <w:rFonts w:ascii="Times New Roman" w:hAnsi="Times New Roman"/>
                      <w:sz w:val="28"/>
                      <w:szCs w:val="28"/>
                      <w:lang w:eastAsia="ru-RU"/>
                    </w:rPr>
                    <w:t xml:space="preserve">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rsidR="005A0BE4" w:rsidRPr="008F3B95" w:rsidRDefault="005A0BE4" w:rsidP="004F47F0">
                  <w:pPr>
                    <w:spacing w:after="0" w:line="240" w:lineRule="auto"/>
                    <w:jc w:val="both"/>
                    <w:rPr>
                      <w:rFonts w:ascii="Times New Roman" w:hAnsi="Times New Roman"/>
                      <w:sz w:val="28"/>
                      <w:szCs w:val="28"/>
                      <w:lang w:eastAsia="ru-RU"/>
                    </w:rPr>
                  </w:pPr>
                </w:p>
              </w:tc>
            </w:tr>
            <w:tr w:rsidR="005A0BE4" w:rsidRPr="008F3B95" w:rsidTr="004F47F0">
              <w:trPr>
                <w:gridBefore w:val="1"/>
                <w:wBefore w:w="108" w:type="dxa"/>
                <w:trHeight w:val="408"/>
              </w:trPr>
              <w:tc>
                <w:tcPr>
                  <w:tcW w:w="4032" w:type="dxa"/>
                  <w:gridSpan w:val="3"/>
                </w:tcPr>
                <w:p w:rsidR="005A0BE4" w:rsidRPr="008F3B95" w:rsidRDefault="005A0BE4" w:rsidP="004F47F0">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A0BE4" w:rsidRPr="00326A9D" w:rsidRDefault="005A0BE4" w:rsidP="004F47F0">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w:t>
                  </w:r>
                  <w:r w:rsidRPr="00326A9D">
                    <w:rPr>
                      <w:rFonts w:ascii="Times New Roman" w:hAnsi="Times New Roman"/>
                      <w:sz w:val="28"/>
                      <w:szCs w:val="28"/>
                      <w:lang w:eastAsia="ru-RU"/>
                    </w:rPr>
                    <w:t>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5A0BE4" w:rsidRPr="008F3B95" w:rsidTr="004F47F0">
              <w:trPr>
                <w:gridBefore w:val="1"/>
                <w:wBefore w:w="108" w:type="dxa"/>
                <w:trHeight w:val="408"/>
              </w:trPr>
              <w:tc>
                <w:tcPr>
                  <w:tcW w:w="9390" w:type="dxa"/>
                  <w:gridSpan w:val="5"/>
                </w:tcPr>
                <w:p w:rsidR="005A0BE4" w:rsidRPr="008F3B95" w:rsidRDefault="005A0BE4" w:rsidP="004F47F0">
                  <w:pPr>
                    <w:shd w:val="clear" w:color="auto" w:fill="FFFFFF"/>
                    <w:spacing w:after="0" w:line="240" w:lineRule="auto"/>
                    <w:jc w:val="center"/>
                    <w:rPr>
                      <w:rFonts w:ascii="Times New Roman" w:hAnsi="Times New Roman"/>
                      <w:b/>
                      <w:sz w:val="28"/>
                      <w:szCs w:val="28"/>
                      <w:lang w:eastAsia="ru-RU"/>
                    </w:rPr>
                  </w:pPr>
                </w:p>
                <w:p w:rsidR="005A0BE4" w:rsidRPr="008F3B95" w:rsidRDefault="005A0BE4" w:rsidP="004F47F0">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A0BE4" w:rsidRPr="008F3B95" w:rsidRDefault="005A0BE4" w:rsidP="004F47F0">
                  <w:pPr>
                    <w:shd w:val="clear" w:color="auto" w:fill="FFFFFF"/>
                    <w:spacing w:after="0" w:line="240" w:lineRule="auto"/>
                    <w:jc w:val="center"/>
                    <w:rPr>
                      <w:rFonts w:ascii="Times New Roman" w:hAnsi="Times New Roman"/>
                      <w:b/>
                      <w:sz w:val="28"/>
                      <w:szCs w:val="28"/>
                      <w:lang w:eastAsia="ru-RU"/>
                    </w:rPr>
                  </w:pPr>
                </w:p>
              </w:tc>
            </w:tr>
            <w:tr w:rsidR="005A0BE4" w:rsidRPr="008F3B95" w:rsidTr="004F47F0">
              <w:trPr>
                <w:gridBefore w:val="1"/>
                <w:wBefore w:w="108" w:type="dxa"/>
                <w:trHeight w:val="408"/>
              </w:trPr>
              <w:tc>
                <w:tcPr>
                  <w:tcW w:w="4008" w:type="dxa"/>
                  <w:gridSpan w:val="2"/>
                </w:tcPr>
                <w:p w:rsidR="005A0BE4" w:rsidRPr="008F3B95" w:rsidRDefault="005A0BE4" w:rsidP="004F47F0">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A0BE4" w:rsidRPr="008F3B95" w:rsidRDefault="005A0BE4" w:rsidP="004F47F0">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A0BE4" w:rsidRPr="008F3B95" w:rsidRDefault="005A0BE4" w:rsidP="004F47F0">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A0BE4" w:rsidRPr="008F3B95" w:rsidRDefault="005A0BE4" w:rsidP="004F47F0">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A0BE4" w:rsidRPr="008F3B95" w:rsidRDefault="005A0BE4" w:rsidP="004F47F0">
                  <w:pPr>
                    <w:spacing w:after="0" w:line="240" w:lineRule="auto"/>
                    <w:rPr>
                      <w:rFonts w:ascii="Times New Roman" w:hAnsi="Times New Roman"/>
                      <w:sz w:val="28"/>
                      <w:szCs w:val="28"/>
                      <w:lang w:eastAsia="ru-RU"/>
                    </w:rPr>
                  </w:pPr>
                </w:p>
              </w:tc>
            </w:tr>
            <w:tr w:rsidR="005A0BE4" w:rsidRPr="008F3B95" w:rsidTr="004F47F0">
              <w:trPr>
                <w:gridBefore w:val="1"/>
                <w:wBefore w:w="108" w:type="dxa"/>
                <w:trHeight w:val="408"/>
              </w:trPr>
              <w:tc>
                <w:tcPr>
                  <w:tcW w:w="4008" w:type="dxa"/>
                  <w:gridSpan w:val="2"/>
                </w:tcPr>
                <w:p w:rsidR="005A0BE4" w:rsidRPr="008F3B95" w:rsidRDefault="005A0BE4" w:rsidP="004F47F0">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A0BE4" w:rsidRPr="008F3B95" w:rsidRDefault="005A0BE4" w:rsidP="004F47F0">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A0BE4" w:rsidRPr="008F3B95" w:rsidRDefault="005A0BE4" w:rsidP="004F47F0">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A0BE4" w:rsidRPr="008F3B95" w:rsidRDefault="005A0BE4" w:rsidP="004F47F0">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A0BE4" w:rsidRPr="008F3B95" w:rsidRDefault="005A0BE4" w:rsidP="004F47F0">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A0BE4" w:rsidRPr="008F3B95" w:rsidRDefault="005A0BE4" w:rsidP="004F47F0">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A0BE4" w:rsidRPr="008F3B95" w:rsidTr="004F47F0">
              <w:trPr>
                <w:gridBefore w:val="1"/>
                <w:wBefore w:w="108" w:type="dxa"/>
                <w:trHeight w:val="408"/>
              </w:trPr>
              <w:tc>
                <w:tcPr>
                  <w:tcW w:w="4008" w:type="dxa"/>
                  <w:gridSpan w:val="2"/>
                </w:tcPr>
                <w:p w:rsidR="005A0BE4" w:rsidRPr="008F3B95" w:rsidRDefault="005A0BE4" w:rsidP="004F47F0">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A0BE4" w:rsidRPr="008F3B95" w:rsidRDefault="005A0BE4" w:rsidP="004F47F0">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A0BE4" w:rsidRPr="008F3B95" w:rsidRDefault="005A0BE4" w:rsidP="004F47F0">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A0BE4" w:rsidRPr="008F3B95" w:rsidRDefault="005A0BE4" w:rsidP="004F47F0">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A0BE4" w:rsidRPr="008F3B95" w:rsidRDefault="005A0BE4" w:rsidP="004F47F0">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A0BE4" w:rsidRPr="008F3B95" w:rsidRDefault="005A0BE4" w:rsidP="004F47F0">
                  <w:pPr>
                    <w:spacing w:after="0" w:line="240" w:lineRule="auto"/>
                    <w:rPr>
                      <w:rFonts w:ascii="Times New Roman" w:hAnsi="Times New Roman"/>
                      <w:sz w:val="28"/>
                      <w:szCs w:val="28"/>
                      <w:lang w:eastAsia="ru-RU"/>
                    </w:rPr>
                  </w:pPr>
                </w:p>
              </w:tc>
            </w:tr>
            <w:tr w:rsidR="005A0BE4" w:rsidRPr="008F3B95" w:rsidTr="004F47F0">
              <w:trPr>
                <w:gridBefore w:val="1"/>
                <w:wBefore w:w="108" w:type="dxa"/>
                <w:trHeight w:val="408"/>
              </w:trPr>
              <w:tc>
                <w:tcPr>
                  <w:tcW w:w="4008" w:type="dxa"/>
                  <w:gridSpan w:val="2"/>
                </w:tcPr>
                <w:p w:rsidR="005A0BE4" w:rsidRPr="008F3B95" w:rsidRDefault="005A0BE4" w:rsidP="004F47F0">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5A0BE4" w:rsidRPr="008F3B95" w:rsidRDefault="005A0BE4" w:rsidP="004F47F0">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A0BE4" w:rsidRPr="008F3B95" w:rsidRDefault="005A0BE4" w:rsidP="004F47F0">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A0BE4" w:rsidRPr="008F3B95" w:rsidRDefault="005A0BE4" w:rsidP="004F47F0">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A0BE4" w:rsidRPr="008F3B95" w:rsidRDefault="005A0BE4" w:rsidP="004F47F0">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5A0BE4" w:rsidRPr="008F3B95" w:rsidRDefault="005A0BE4" w:rsidP="004F47F0">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A0BE4" w:rsidRPr="008F3B95" w:rsidRDefault="005A0BE4" w:rsidP="004F47F0">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A0BE4" w:rsidRPr="008F3B95" w:rsidRDefault="005A0BE4" w:rsidP="004F47F0">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A0BE4" w:rsidRPr="008F3B95" w:rsidRDefault="005A0BE4" w:rsidP="004F47F0">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A0BE4" w:rsidRPr="008F3B95" w:rsidTr="004F47F0">
              <w:trPr>
                <w:gridAfter w:val="1"/>
                <w:wAfter w:w="108" w:type="dxa"/>
                <w:trHeight w:val="408"/>
              </w:trPr>
              <w:tc>
                <w:tcPr>
                  <w:tcW w:w="9390" w:type="dxa"/>
                  <w:gridSpan w:val="5"/>
                </w:tcPr>
                <w:p w:rsidR="005A0BE4" w:rsidRPr="008F3B95" w:rsidRDefault="005A0BE4" w:rsidP="004F47F0">
                  <w:pPr>
                    <w:spacing w:after="0" w:line="240" w:lineRule="auto"/>
                    <w:jc w:val="center"/>
                    <w:rPr>
                      <w:rFonts w:ascii="Times New Roman" w:hAnsi="Times New Roman"/>
                      <w:b/>
                      <w:sz w:val="28"/>
                      <w:szCs w:val="28"/>
                      <w:lang w:eastAsia="ru-RU"/>
                    </w:rPr>
                  </w:pPr>
                </w:p>
                <w:p w:rsidR="005A0BE4" w:rsidRPr="008F3B95" w:rsidRDefault="005A0BE4" w:rsidP="004F47F0">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A0BE4" w:rsidRPr="008F3B95" w:rsidTr="004F47F0">
              <w:trPr>
                <w:gridAfter w:val="1"/>
                <w:wAfter w:w="108" w:type="dxa"/>
                <w:trHeight w:val="408"/>
              </w:trPr>
              <w:tc>
                <w:tcPr>
                  <w:tcW w:w="4008" w:type="dxa"/>
                  <w:gridSpan w:val="2"/>
                </w:tcPr>
                <w:p w:rsidR="005A0BE4" w:rsidRPr="008F3B95" w:rsidRDefault="005A0BE4" w:rsidP="004F47F0">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A0BE4" w:rsidRPr="008F3B95" w:rsidRDefault="005A0BE4" w:rsidP="004F47F0">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A0BE4" w:rsidRPr="008F3B95" w:rsidRDefault="005A0BE4" w:rsidP="004F47F0">
                  <w:pPr>
                    <w:spacing w:after="0" w:line="240" w:lineRule="auto"/>
                    <w:jc w:val="both"/>
                    <w:rPr>
                      <w:rFonts w:ascii="Times New Roman" w:hAnsi="Times New Roman"/>
                      <w:sz w:val="28"/>
                      <w:szCs w:val="28"/>
                      <w:lang w:eastAsia="ru-RU"/>
                    </w:rPr>
                  </w:pPr>
                </w:p>
              </w:tc>
            </w:tr>
          </w:tbl>
          <w:p w:rsidR="005A0BE4" w:rsidRPr="008F3B95" w:rsidRDefault="005A0BE4" w:rsidP="004F47F0">
            <w:pPr>
              <w:spacing w:after="0" w:line="240" w:lineRule="auto"/>
              <w:ind w:firstLine="462"/>
              <w:jc w:val="both"/>
              <w:rPr>
                <w:rFonts w:ascii="Times New Roman" w:hAnsi="Times New Roman"/>
                <w:sz w:val="28"/>
                <w:szCs w:val="28"/>
                <w:lang w:eastAsia="ru-RU"/>
              </w:rPr>
            </w:pPr>
          </w:p>
        </w:tc>
      </w:tr>
    </w:tbl>
    <w:p w:rsidR="005A0BE4" w:rsidRPr="00650A31" w:rsidRDefault="005A0BE4" w:rsidP="005A0BE4">
      <w:pPr>
        <w:spacing w:after="0" w:line="240" w:lineRule="auto"/>
        <w:rPr>
          <w:rFonts w:ascii="Times New Roman" w:hAnsi="Times New Roman"/>
          <w:sz w:val="28"/>
          <w:szCs w:val="28"/>
        </w:rPr>
      </w:pPr>
    </w:p>
    <w:p w:rsidR="005A0BE4" w:rsidRPr="0095350E" w:rsidRDefault="005A0BE4" w:rsidP="005A0BE4">
      <w:pPr>
        <w:spacing w:after="0" w:line="240" w:lineRule="auto"/>
        <w:rPr>
          <w:rFonts w:ascii="Times New Roman" w:hAnsi="Times New Roman"/>
          <w:sz w:val="28"/>
          <w:szCs w:val="28"/>
        </w:rPr>
      </w:pPr>
      <w:r>
        <w:rPr>
          <w:rFonts w:ascii="Times New Roman" w:hAnsi="Times New Roman"/>
          <w:sz w:val="28"/>
          <w:szCs w:val="28"/>
          <w:lang w:val="ru-RU"/>
        </w:rPr>
        <w:t>Т.в.о. н</w:t>
      </w:r>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r w:rsidR="002935CD">
        <w:rPr>
          <w:rFonts w:ascii="Times New Roman" w:hAnsi="Times New Roman"/>
          <w:sz w:val="28"/>
          <w:szCs w:val="28"/>
        </w:rPr>
        <w:t>а</w:t>
      </w:r>
      <w:r w:rsidRPr="0095350E">
        <w:rPr>
          <w:rFonts w:ascii="Times New Roman" w:hAnsi="Times New Roman"/>
          <w:sz w:val="28"/>
          <w:szCs w:val="28"/>
        </w:rPr>
        <w:t xml:space="preserve"> відділу по роботі з </w:t>
      </w:r>
    </w:p>
    <w:p w:rsidR="005A0BE4" w:rsidRPr="0095350E" w:rsidRDefault="005A0BE4" w:rsidP="005A0BE4">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5A0BE4" w:rsidRDefault="005A0BE4" w:rsidP="005A0BE4">
      <w:pPr>
        <w:spacing w:after="0" w:line="240" w:lineRule="auto"/>
        <w:rPr>
          <w:rFonts w:ascii="Times New Roman" w:hAnsi="Times New Roman"/>
          <w:b/>
          <w:sz w:val="28"/>
          <w:szCs w:val="28"/>
        </w:rPr>
      </w:pPr>
      <w:r>
        <w:rPr>
          <w:rFonts w:ascii="Times New Roman" w:hAnsi="Times New Roman"/>
          <w:sz w:val="28"/>
          <w:szCs w:val="28"/>
        </w:rPr>
        <w:t>капітан</w:t>
      </w:r>
      <w:r>
        <w:rPr>
          <w:rFonts w:ascii="Times New Roman" w:hAnsi="Times New Roman"/>
          <w:sz w:val="28"/>
          <w:szCs w:val="28"/>
        </w:rPr>
        <w:t xml:space="preserve">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sidR="002935CD">
        <w:rPr>
          <w:rFonts w:ascii="Times New Roman" w:hAnsi="Times New Roman"/>
          <w:sz w:val="28"/>
          <w:szCs w:val="28"/>
        </w:rPr>
        <w:t xml:space="preserve">            </w:t>
      </w:r>
      <w:r>
        <w:rPr>
          <w:rFonts w:ascii="Times New Roman" w:hAnsi="Times New Roman"/>
          <w:b/>
          <w:sz w:val="28"/>
          <w:szCs w:val="28"/>
        </w:rPr>
        <w:t xml:space="preserve">Анастасія  </w:t>
      </w:r>
      <w:r>
        <w:rPr>
          <w:rFonts w:ascii="Times New Roman" w:hAnsi="Times New Roman"/>
          <w:b/>
          <w:sz w:val="28"/>
          <w:szCs w:val="28"/>
        </w:rPr>
        <w:t>ЯКОВЛЄВА</w:t>
      </w:r>
    </w:p>
    <w:p w:rsidR="005A0BE4" w:rsidRDefault="005A0BE4" w:rsidP="005A0BE4">
      <w:pPr>
        <w:spacing w:after="0" w:line="240" w:lineRule="auto"/>
        <w:rPr>
          <w:rFonts w:ascii="Times New Roman" w:hAnsi="Times New Roman"/>
          <w:sz w:val="28"/>
          <w:szCs w:val="28"/>
        </w:rPr>
      </w:pPr>
    </w:p>
    <w:p w:rsidR="005A0BE4" w:rsidRDefault="005A0BE4" w:rsidP="005A0BE4">
      <w:pPr>
        <w:tabs>
          <w:tab w:val="left" w:pos="4536"/>
        </w:tabs>
        <w:spacing w:before="120"/>
        <w:contextualSpacing/>
        <w:rPr>
          <w:rFonts w:ascii="Times New Roman" w:hAnsi="Times New Roman"/>
          <w:sz w:val="28"/>
          <w:szCs w:val="28"/>
        </w:rPr>
      </w:pPr>
    </w:p>
    <w:p w:rsidR="005A0BE4" w:rsidRDefault="005A0BE4" w:rsidP="005A0BE4">
      <w:pPr>
        <w:tabs>
          <w:tab w:val="left" w:pos="4536"/>
        </w:tabs>
        <w:spacing w:before="120"/>
        <w:contextualSpacing/>
        <w:rPr>
          <w:rFonts w:ascii="Times New Roman" w:hAnsi="Times New Roman"/>
          <w:sz w:val="28"/>
          <w:szCs w:val="28"/>
        </w:rPr>
      </w:pPr>
    </w:p>
    <w:p w:rsidR="00860726" w:rsidRDefault="00860726" w:rsidP="00860726">
      <w:pPr>
        <w:tabs>
          <w:tab w:val="left" w:pos="4536"/>
        </w:tabs>
        <w:spacing w:before="120"/>
        <w:contextualSpacing/>
        <w:rPr>
          <w:rFonts w:ascii="Times New Roman" w:hAnsi="Times New Roman"/>
          <w:sz w:val="28"/>
          <w:szCs w:val="28"/>
        </w:rPr>
      </w:pPr>
    </w:p>
    <w:p w:rsidR="005A0BE4" w:rsidRDefault="005A0BE4" w:rsidP="00860726">
      <w:pPr>
        <w:tabs>
          <w:tab w:val="left" w:pos="4536"/>
        </w:tabs>
        <w:spacing w:before="120"/>
        <w:contextualSpacing/>
        <w:rPr>
          <w:rFonts w:ascii="Times New Roman" w:hAnsi="Times New Roman"/>
          <w:sz w:val="28"/>
          <w:szCs w:val="28"/>
        </w:rPr>
      </w:pPr>
    </w:p>
    <w:p w:rsidR="005A0BE4" w:rsidRDefault="005A0BE4" w:rsidP="00860726">
      <w:pPr>
        <w:tabs>
          <w:tab w:val="left" w:pos="4536"/>
        </w:tabs>
        <w:spacing w:before="120"/>
        <w:contextualSpacing/>
        <w:rPr>
          <w:rFonts w:ascii="Times New Roman" w:hAnsi="Times New Roman"/>
          <w:sz w:val="28"/>
          <w:szCs w:val="28"/>
        </w:rPr>
      </w:pPr>
    </w:p>
    <w:p w:rsidR="005A0BE4" w:rsidRDefault="005A0BE4" w:rsidP="00860726">
      <w:pPr>
        <w:tabs>
          <w:tab w:val="left" w:pos="4536"/>
        </w:tabs>
        <w:spacing w:before="120"/>
        <w:contextualSpacing/>
        <w:rPr>
          <w:rFonts w:ascii="Times New Roman" w:hAnsi="Times New Roman"/>
          <w:sz w:val="28"/>
          <w:szCs w:val="28"/>
        </w:rPr>
      </w:pPr>
    </w:p>
    <w:p w:rsidR="005A0BE4" w:rsidRDefault="005A0BE4" w:rsidP="00860726">
      <w:pPr>
        <w:tabs>
          <w:tab w:val="left" w:pos="4536"/>
        </w:tabs>
        <w:spacing w:before="120"/>
        <w:contextualSpacing/>
        <w:rPr>
          <w:rFonts w:ascii="Times New Roman" w:hAnsi="Times New Roman"/>
          <w:sz w:val="28"/>
          <w:szCs w:val="28"/>
        </w:rPr>
      </w:pPr>
    </w:p>
    <w:p w:rsidR="005A0BE4" w:rsidRDefault="005A0BE4" w:rsidP="00860726">
      <w:pPr>
        <w:tabs>
          <w:tab w:val="left" w:pos="4536"/>
        </w:tabs>
        <w:spacing w:before="120"/>
        <w:contextualSpacing/>
        <w:rPr>
          <w:rFonts w:ascii="Times New Roman" w:hAnsi="Times New Roman"/>
          <w:sz w:val="28"/>
          <w:szCs w:val="28"/>
        </w:rPr>
      </w:pPr>
    </w:p>
    <w:p w:rsidR="005A0BE4" w:rsidRDefault="005A0BE4" w:rsidP="00860726">
      <w:pPr>
        <w:tabs>
          <w:tab w:val="left" w:pos="4536"/>
        </w:tabs>
        <w:spacing w:before="120"/>
        <w:contextualSpacing/>
        <w:rPr>
          <w:rFonts w:ascii="Times New Roman" w:hAnsi="Times New Roman"/>
          <w:sz w:val="28"/>
          <w:szCs w:val="28"/>
        </w:rPr>
      </w:pPr>
    </w:p>
    <w:p w:rsidR="005A0BE4" w:rsidRDefault="005A0BE4" w:rsidP="00860726">
      <w:pPr>
        <w:tabs>
          <w:tab w:val="left" w:pos="4536"/>
        </w:tabs>
        <w:spacing w:before="120"/>
        <w:contextualSpacing/>
        <w:rPr>
          <w:rFonts w:ascii="Times New Roman" w:hAnsi="Times New Roman"/>
          <w:sz w:val="28"/>
          <w:szCs w:val="28"/>
        </w:rPr>
      </w:pPr>
    </w:p>
    <w:p w:rsidR="005A0BE4" w:rsidRDefault="005A0BE4" w:rsidP="00860726">
      <w:pPr>
        <w:tabs>
          <w:tab w:val="left" w:pos="4536"/>
        </w:tabs>
        <w:spacing w:before="120"/>
        <w:contextualSpacing/>
        <w:rPr>
          <w:rFonts w:ascii="Times New Roman" w:hAnsi="Times New Roman"/>
          <w:sz w:val="28"/>
          <w:szCs w:val="28"/>
        </w:rPr>
      </w:pPr>
    </w:p>
    <w:p w:rsidR="005A0BE4" w:rsidRDefault="005A0BE4" w:rsidP="00860726">
      <w:pPr>
        <w:tabs>
          <w:tab w:val="left" w:pos="4536"/>
        </w:tabs>
        <w:spacing w:before="120"/>
        <w:contextualSpacing/>
        <w:rPr>
          <w:rFonts w:ascii="Times New Roman" w:hAnsi="Times New Roman"/>
          <w:sz w:val="28"/>
          <w:szCs w:val="28"/>
        </w:rPr>
      </w:pPr>
    </w:p>
    <w:p w:rsidR="005A0BE4" w:rsidRDefault="005A0BE4" w:rsidP="00860726">
      <w:pPr>
        <w:tabs>
          <w:tab w:val="left" w:pos="4536"/>
        </w:tabs>
        <w:spacing w:before="120"/>
        <w:contextualSpacing/>
        <w:rPr>
          <w:rFonts w:ascii="Times New Roman" w:hAnsi="Times New Roman"/>
          <w:sz w:val="28"/>
          <w:szCs w:val="28"/>
        </w:rPr>
      </w:pPr>
    </w:p>
    <w:p w:rsidR="005A0BE4" w:rsidRDefault="005A0BE4" w:rsidP="00860726">
      <w:pPr>
        <w:tabs>
          <w:tab w:val="left" w:pos="4536"/>
        </w:tabs>
        <w:spacing w:before="120"/>
        <w:contextualSpacing/>
        <w:rPr>
          <w:rFonts w:ascii="Times New Roman" w:hAnsi="Times New Roman"/>
          <w:sz w:val="28"/>
          <w:szCs w:val="28"/>
        </w:rPr>
      </w:pPr>
    </w:p>
    <w:p w:rsidR="005A0BE4" w:rsidRDefault="005A0BE4" w:rsidP="00860726">
      <w:pPr>
        <w:tabs>
          <w:tab w:val="left" w:pos="4536"/>
        </w:tabs>
        <w:spacing w:before="120"/>
        <w:contextualSpacing/>
        <w:rPr>
          <w:rFonts w:ascii="Times New Roman" w:hAnsi="Times New Roman"/>
          <w:sz w:val="28"/>
          <w:szCs w:val="28"/>
        </w:rPr>
      </w:pP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p>
    <w:p w:rsidR="00860726" w:rsidRPr="00421103" w:rsidRDefault="00860726" w:rsidP="00860726">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860726" w:rsidRPr="00421103" w:rsidRDefault="00860726" w:rsidP="00860726">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860726" w:rsidRPr="00421103" w:rsidRDefault="00860726" w:rsidP="00860726">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860726" w:rsidRPr="008F3B95" w:rsidRDefault="00860726" w:rsidP="00860726">
      <w:pPr>
        <w:spacing w:after="0" w:line="240" w:lineRule="auto"/>
        <w:ind w:left="4962"/>
        <w:contextualSpacing/>
        <w:rPr>
          <w:rFonts w:ascii="Times New Roman" w:hAnsi="Times New Roman"/>
          <w:b/>
          <w:sz w:val="28"/>
          <w:szCs w:val="28"/>
          <w:lang w:eastAsia="ru-RU"/>
        </w:rPr>
      </w:pPr>
    </w:p>
    <w:p w:rsidR="00860726" w:rsidRPr="008F3B95"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860726"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860726" w:rsidRPr="008F3B95" w:rsidRDefault="00860726" w:rsidP="00860726">
      <w:pPr>
        <w:spacing w:after="0" w:line="240" w:lineRule="auto"/>
        <w:jc w:val="center"/>
        <w:rPr>
          <w:rFonts w:ascii="Times New Roman" w:hAnsi="Times New Roman"/>
          <w:b/>
          <w:sz w:val="28"/>
          <w:szCs w:val="28"/>
          <w:lang w:eastAsia="ru-RU"/>
        </w:rPr>
      </w:pPr>
    </w:p>
    <w:p w:rsidR="00860726" w:rsidRPr="008F3B95"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860726" w:rsidRPr="008F3B95" w:rsidRDefault="00860726" w:rsidP="00860726">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860726" w:rsidRDefault="00860726" w:rsidP="00860726">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860726" w:rsidRPr="008F3B95" w:rsidRDefault="00860726" w:rsidP="00860726">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860726" w:rsidRPr="008F3B95" w:rsidRDefault="00860726" w:rsidP="00860726">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860726" w:rsidRPr="008F3B95" w:rsidRDefault="00860726" w:rsidP="00860726">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w:t>
      </w:r>
      <w:r w:rsidR="00CA3B6C">
        <w:rPr>
          <w:rFonts w:ascii="Times New Roman" w:hAnsi="Times New Roman"/>
          <w:sz w:val="28"/>
          <w:szCs w:val="28"/>
          <w:lang w:eastAsia="ru-RU"/>
        </w:rPr>
        <w:t xml:space="preserve">                       </w:t>
      </w:r>
      <w:r w:rsidRPr="008F3B95">
        <w:rPr>
          <w:rFonts w:ascii="Times New Roman" w:hAnsi="Times New Roman"/>
          <w:sz w:val="28"/>
          <w:szCs w:val="28"/>
          <w:lang w:eastAsia="ru-RU"/>
        </w:rPr>
        <w:t xml:space="preserve">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lastRenderedPageBreak/>
        <w:t>3. Інформація про строковість чи безстроковість призначення на посаду:</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860726" w:rsidRPr="008F3B95" w:rsidRDefault="00860726" w:rsidP="00860726">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CB5DEA" w:rsidRPr="00F23D76" w:rsidRDefault="00860726" w:rsidP="00CB5DEA">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8) </w:t>
      </w:r>
      <w:r w:rsidR="00CB5DEA" w:rsidRPr="00F23D76">
        <w:rPr>
          <w:rFonts w:ascii="Times New Roman" w:hAnsi="Times New Roman"/>
          <w:sz w:val="28"/>
          <w:szCs w:val="28"/>
        </w:rPr>
        <w:t>електронний військово-обліковий документ Резерв ID, з наявним QRкодом військово-облікового документа придатним для зчитування, роздрукований з застосунку «Резерв +» або Порталу Дія станом на день подання документів</w:t>
      </w:r>
      <w:r w:rsidR="00CB5DEA" w:rsidRPr="00F23D76">
        <w:rPr>
          <w:rFonts w:ascii="Times New Roman" w:hAnsi="Times New Roman"/>
          <w:sz w:val="28"/>
          <w:szCs w:val="28"/>
          <w:lang w:eastAsia="ru-RU"/>
        </w:rPr>
        <w:t>;</w:t>
      </w:r>
    </w:p>
    <w:p w:rsidR="00860726" w:rsidRPr="008F3B95" w:rsidRDefault="00860726" w:rsidP="00CB5DEA">
      <w:pPr>
        <w:spacing w:after="0" w:line="240" w:lineRule="auto"/>
        <w:ind w:firstLine="851"/>
        <w:jc w:val="both"/>
        <w:rPr>
          <w:rFonts w:ascii="Times New Roman" w:eastAsia="Times New Roman" w:hAnsi="Times New Roman"/>
          <w:sz w:val="28"/>
          <w:szCs w:val="28"/>
          <w:lang w:eastAsia="uk-UA"/>
        </w:rPr>
      </w:pPr>
      <w:r w:rsidRPr="004F10EB">
        <w:rPr>
          <w:rFonts w:ascii="Times New Roman" w:hAnsi="Times New Roman"/>
          <w:sz w:val="28"/>
          <w:szCs w:val="28"/>
          <w:lang w:eastAsia="ru-RU"/>
        </w:rPr>
        <w:t>9)</w:t>
      </w:r>
      <w:r w:rsidR="00CB5DEA">
        <w:rPr>
          <w:rFonts w:ascii="Times New Roman" w:hAnsi="Times New Roman"/>
          <w:sz w:val="28"/>
          <w:szCs w:val="28"/>
          <w:lang w:eastAsia="ru-RU"/>
        </w:rPr>
        <w:t xml:space="preserve">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w:t>
      </w:r>
      <w:r w:rsidR="00CB5DEA">
        <w:rPr>
          <w:rFonts w:ascii="Times New Roman" w:hAnsi="Times New Roman"/>
          <w:bCs/>
          <w:sz w:val="28"/>
          <w:szCs w:val="28"/>
          <w:lang w:eastAsia="ru-RU"/>
        </w:rPr>
        <w:t>о</w:t>
      </w:r>
      <w:r w:rsidRPr="00FB0EA9">
        <w:rPr>
          <w:rFonts w:ascii="Times New Roman" w:hAnsi="Times New Roman"/>
          <w:bCs/>
          <w:sz w:val="28"/>
          <w:szCs w:val="28"/>
          <w:lang w:eastAsia="ru-RU"/>
        </w:rPr>
        <w:t>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860726" w:rsidRPr="0087606F"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860726" w:rsidRDefault="00860726" w:rsidP="0086072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CA3B6C">
        <w:rPr>
          <w:rFonts w:ascii="Times New Roman" w:hAnsi="Times New Roman"/>
          <w:color w:val="000000" w:themeColor="text1"/>
          <w:sz w:val="28"/>
          <w:szCs w:val="28"/>
          <w:lang w:eastAsia="ru-RU"/>
        </w:rPr>
        <w:t>18</w:t>
      </w:r>
      <w:r>
        <w:rPr>
          <w:rFonts w:ascii="Times New Roman" w:hAnsi="Times New Roman"/>
          <w:color w:val="000000" w:themeColor="text1"/>
          <w:sz w:val="28"/>
          <w:szCs w:val="28"/>
          <w:lang w:eastAsia="ru-RU"/>
        </w:rPr>
        <w:t xml:space="preserve"> </w:t>
      </w:r>
      <w:r w:rsidR="00CA3B6C">
        <w:rPr>
          <w:rFonts w:ascii="Times New Roman" w:hAnsi="Times New Roman"/>
          <w:color w:val="000000" w:themeColor="text1"/>
          <w:sz w:val="28"/>
          <w:szCs w:val="28"/>
          <w:lang w:eastAsia="ru-RU"/>
        </w:rPr>
        <w:t>травня</w:t>
      </w:r>
      <w:r>
        <w:rPr>
          <w:rFonts w:ascii="Times New Roman" w:hAnsi="Times New Roman"/>
          <w:color w:val="000000" w:themeColor="text1"/>
          <w:sz w:val="28"/>
          <w:szCs w:val="28"/>
          <w:lang w:eastAsia="ru-RU"/>
        </w:rPr>
        <w:t xml:space="preserve"> 2026 року до 16.30 год.                         </w:t>
      </w:r>
      <w:r w:rsidR="00CA3B6C">
        <w:rPr>
          <w:rFonts w:ascii="Times New Roman" w:hAnsi="Times New Roman"/>
          <w:color w:val="000000" w:themeColor="text1"/>
          <w:sz w:val="28"/>
          <w:szCs w:val="28"/>
          <w:lang w:eastAsia="ru-RU"/>
        </w:rPr>
        <w:t>27</w:t>
      </w:r>
      <w:r>
        <w:rPr>
          <w:rFonts w:ascii="Times New Roman" w:hAnsi="Times New Roman"/>
          <w:color w:val="000000" w:themeColor="text1"/>
          <w:sz w:val="28"/>
          <w:szCs w:val="28"/>
          <w:lang w:eastAsia="ru-RU"/>
        </w:rPr>
        <w:t xml:space="preserve"> </w:t>
      </w:r>
      <w:r w:rsidR="00CA3B6C">
        <w:rPr>
          <w:rFonts w:ascii="Times New Roman" w:hAnsi="Times New Roman"/>
          <w:color w:val="000000" w:themeColor="text1"/>
          <w:sz w:val="28"/>
          <w:szCs w:val="28"/>
          <w:lang w:eastAsia="ru-RU"/>
        </w:rPr>
        <w:t>трав</w:t>
      </w:r>
      <w:r>
        <w:rPr>
          <w:rFonts w:ascii="Times New Roman" w:hAnsi="Times New Roman"/>
          <w:color w:val="000000" w:themeColor="text1"/>
          <w:sz w:val="28"/>
          <w:szCs w:val="28"/>
          <w:lang w:eastAsia="ru-RU"/>
        </w:rPr>
        <w:t>ня 2026 року, за адресою: м. Кропивницький, вул. Велика Перспективна, 33.</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860726" w:rsidRPr="008F3B95" w:rsidTr="005F4184">
        <w:trPr>
          <w:trHeight w:val="1727"/>
        </w:trPr>
        <w:tc>
          <w:tcPr>
            <w:tcW w:w="9639" w:type="dxa"/>
          </w:tcPr>
          <w:p w:rsidR="00860726" w:rsidRPr="008F3B95" w:rsidRDefault="00860726" w:rsidP="005F4184">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860726" w:rsidRDefault="00860726" w:rsidP="005F4184">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sidR="00CA3B6C">
              <w:rPr>
                <w:rFonts w:ascii="Times New Roman" w:hAnsi="Times New Roman"/>
                <w:color w:val="000000" w:themeColor="text1"/>
                <w:sz w:val="28"/>
                <w:szCs w:val="28"/>
                <w:lang w:eastAsia="ru-RU"/>
              </w:rPr>
              <w:t>29</w:t>
            </w:r>
            <w:r>
              <w:rPr>
                <w:rFonts w:ascii="Times New Roman" w:hAnsi="Times New Roman"/>
                <w:color w:val="000000" w:themeColor="text1"/>
                <w:sz w:val="28"/>
                <w:szCs w:val="28"/>
                <w:lang w:eastAsia="ru-RU"/>
              </w:rPr>
              <w:t xml:space="preserve"> </w:t>
            </w:r>
            <w:r w:rsidR="00CA3B6C">
              <w:rPr>
                <w:rFonts w:ascii="Times New Roman" w:hAnsi="Times New Roman"/>
                <w:color w:val="000000" w:themeColor="text1"/>
                <w:sz w:val="28"/>
                <w:szCs w:val="28"/>
                <w:lang w:eastAsia="ru-RU"/>
              </w:rPr>
              <w:t>трав</w:t>
            </w:r>
            <w:r>
              <w:rPr>
                <w:rFonts w:ascii="Times New Roman" w:hAnsi="Times New Roman"/>
                <w:color w:val="000000" w:themeColor="text1"/>
                <w:sz w:val="28"/>
                <w:szCs w:val="28"/>
                <w:lang w:eastAsia="ru-RU"/>
              </w:rPr>
              <w:t xml:space="preserve">ня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6</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860726" w:rsidRPr="008F3B95" w:rsidRDefault="00860726" w:rsidP="005F4184">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860726" w:rsidRPr="008F3B95" w:rsidTr="005F4184">
              <w:trPr>
                <w:gridBefore w:val="1"/>
                <w:wBefore w:w="108" w:type="dxa"/>
                <w:trHeight w:val="408"/>
              </w:trPr>
              <w:tc>
                <w:tcPr>
                  <w:tcW w:w="9390" w:type="dxa"/>
                  <w:gridSpan w:val="5"/>
                </w:tcPr>
                <w:p w:rsidR="00860726" w:rsidRDefault="00CA3B6C" w:rsidP="005F4184">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Яковлєв</w:t>
                  </w:r>
                  <w:r w:rsidR="00860726">
                    <w:rPr>
                      <w:rFonts w:ascii="Times New Roman" w:hAnsi="Times New Roman"/>
                      <w:sz w:val="28"/>
                      <w:szCs w:val="28"/>
                      <w:lang w:eastAsia="ru-RU"/>
                    </w:rPr>
                    <w:t xml:space="preserve">а </w:t>
                  </w:r>
                  <w:r>
                    <w:rPr>
                      <w:rFonts w:ascii="Times New Roman" w:hAnsi="Times New Roman"/>
                      <w:sz w:val="28"/>
                      <w:szCs w:val="28"/>
                      <w:lang w:eastAsia="ru-RU"/>
                    </w:rPr>
                    <w:t>Анастасія Сергії</w:t>
                  </w:r>
                  <w:r w:rsidR="00860726">
                    <w:rPr>
                      <w:rFonts w:ascii="Times New Roman" w:hAnsi="Times New Roman"/>
                      <w:sz w:val="28"/>
                      <w:szCs w:val="28"/>
                      <w:lang w:eastAsia="ru-RU"/>
                    </w:rPr>
                    <w:t>вна, 0</w:t>
                  </w:r>
                  <w:r>
                    <w:rPr>
                      <w:rFonts w:ascii="Times New Roman" w:hAnsi="Times New Roman"/>
                      <w:sz w:val="28"/>
                      <w:szCs w:val="28"/>
                      <w:lang w:eastAsia="ru-RU"/>
                    </w:rPr>
                    <w:t>66</w:t>
                  </w:r>
                  <w:r w:rsidR="00860726">
                    <w:rPr>
                      <w:rFonts w:ascii="Times New Roman" w:hAnsi="Times New Roman"/>
                      <w:sz w:val="28"/>
                      <w:szCs w:val="28"/>
                      <w:lang w:eastAsia="ru-RU"/>
                    </w:rPr>
                    <w:t> </w:t>
                  </w:r>
                  <w:r>
                    <w:rPr>
                      <w:rFonts w:ascii="Times New Roman" w:hAnsi="Times New Roman"/>
                      <w:sz w:val="28"/>
                      <w:szCs w:val="28"/>
                      <w:lang w:eastAsia="ru-RU"/>
                    </w:rPr>
                    <w:t>39</w:t>
                  </w:r>
                  <w:r w:rsidR="00860726">
                    <w:rPr>
                      <w:rFonts w:ascii="Times New Roman" w:hAnsi="Times New Roman"/>
                      <w:sz w:val="28"/>
                      <w:szCs w:val="28"/>
                      <w:lang w:eastAsia="ru-RU"/>
                    </w:rPr>
                    <w:t>8-2</w:t>
                  </w:r>
                  <w:r>
                    <w:rPr>
                      <w:rFonts w:ascii="Times New Roman" w:hAnsi="Times New Roman"/>
                      <w:sz w:val="28"/>
                      <w:szCs w:val="28"/>
                      <w:lang w:eastAsia="ru-RU"/>
                    </w:rPr>
                    <w:t>4</w:t>
                  </w:r>
                  <w:r w:rsidR="00860726">
                    <w:rPr>
                      <w:rFonts w:ascii="Times New Roman" w:hAnsi="Times New Roman"/>
                      <w:sz w:val="28"/>
                      <w:szCs w:val="28"/>
                      <w:lang w:eastAsia="ru-RU"/>
                    </w:rPr>
                    <w:t>-</w:t>
                  </w:r>
                  <w:r>
                    <w:rPr>
                      <w:rFonts w:ascii="Times New Roman" w:hAnsi="Times New Roman"/>
                      <w:sz w:val="28"/>
                      <w:szCs w:val="28"/>
                      <w:lang w:eastAsia="ru-RU"/>
                    </w:rPr>
                    <w:t>14</w:t>
                  </w:r>
                  <w:r w:rsidR="00860726">
                    <w:rPr>
                      <w:rFonts w:ascii="Times New Roman" w:hAnsi="Times New Roman"/>
                      <w:sz w:val="28"/>
                      <w:szCs w:val="28"/>
                      <w:lang w:eastAsia="ru-RU"/>
                    </w:rPr>
                    <w:t xml:space="preserve">, </w:t>
                  </w:r>
                  <w:r w:rsidR="00860726">
                    <w:rPr>
                      <w:rFonts w:ascii="Times New Roman" w:hAnsi="Times New Roman"/>
                      <w:color w:val="FF0000"/>
                      <w:sz w:val="28"/>
                      <w:szCs w:val="28"/>
                      <w:lang w:eastAsia="ru-RU"/>
                    </w:rPr>
                    <w:t xml:space="preserve"> </w:t>
                  </w:r>
                  <w:r w:rsidR="00860726">
                    <w:rPr>
                      <w:rFonts w:ascii="Times New Roman" w:hAnsi="Times New Roman"/>
                      <w:color w:val="1F497D" w:themeColor="text2"/>
                      <w:sz w:val="28"/>
                      <w:szCs w:val="28"/>
                      <w:u w:val="single"/>
                      <w:lang w:val="en-US" w:eastAsia="ru-RU"/>
                    </w:rPr>
                    <w:t>vrp</w:t>
                  </w:r>
                  <w:r w:rsidR="00860726">
                    <w:rPr>
                      <w:rFonts w:ascii="Times New Roman" w:hAnsi="Times New Roman"/>
                      <w:color w:val="1F497D" w:themeColor="text2"/>
                      <w:sz w:val="28"/>
                      <w:szCs w:val="28"/>
                      <w:u w:val="single"/>
                      <w:lang w:val="ru-RU" w:eastAsia="ru-RU"/>
                    </w:rPr>
                    <w:t>.</w:t>
                  </w:r>
                  <w:hyperlink r:id="rId7" w:history="1">
                    <w:r w:rsidR="00860726">
                      <w:rPr>
                        <w:rStyle w:val="a3"/>
                        <w:rFonts w:ascii="Times New Roman" w:hAnsi="Times New Roman"/>
                        <w:sz w:val="28"/>
                        <w:szCs w:val="28"/>
                        <w:lang w:val="en-US" w:eastAsia="ru-RU"/>
                      </w:rPr>
                      <w:t>kr</w:t>
                    </w:r>
                    <w:r w:rsidR="00860726">
                      <w:rPr>
                        <w:rStyle w:val="a3"/>
                        <w:rFonts w:ascii="Times New Roman" w:hAnsi="Times New Roman"/>
                        <w:sz w:val="28"/>
                        <w:szCs w:val="28"/>
                        <w:lang w:eastAsia="ru-RU"/>
                      </w:rPr>
                      <w:t>@sso.gov.ua</w:t>
                    </w:r>
                  </w:hyperlink>
                </w:p>
                <w:p w:rsidR="00860726" w:rsidRDefault="00860726" w:rsidP="005F4184">
                  <w:pPr>
                    <w:spacing w:after="0" w:line="240" w:lineRule="auto"/>
                    <w:jc w:val="center"/>
                    <w:rPr>
                      <w:rFonts w:ascii="Times New Roman" w:hAnsi="Times New Roman"/>
                      <w:b/>
                      <w:sz w:val="28"/>
                      <w:szCs w:val="28"/>
                      <w:lang w:val="ru-RU" w:eastAsia="ru-RU"/>
                    </w:rPr>
                  </w:pPr>
                </w:p>
                <w:p w:rsidR="00860726" w:rsidRPr="008F3B95" w:rsidRDefault="00860726" w:rsidP="005F4184">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860726" w:rsidRPr="008F3B95" w:rsidTr="005F4184">
              <w:trPr>
                <w:gridBefore w:val="1"/>
                <w:wBefore w:w="108" w:type="dxa"/>
                <w:trHeight w:val="408"/>
              </w:trPr>
              <w:tc>
                <w:tcPr>
                  <w:tcW w:w="9390" w:type="dxa"/>
                  <w:gridSpan w:val="5"/>
                </w:tcPr>
                <w:p w:rsidR="00860726" w:rsidRPr="008F3B95" w:rsidRDefault="00860726" w:rsidP="005F4184">
                  <w:pPr>
                    <w:spacing w:after="0" w:line="240" w:lineRule="auto"/>
                    <w:jc w:val="center"/>
                    <w:rPr>
                      <w:rFonts w:ascii="Times New Roman" w:hAnsi="Times New Roman"/>
                      <w:b/>
                      <w:sz w:val="28"/>
                      <w:szCs w:val="28"/>
                      <w:lang w:eastAsia="ru-RU"/>
                    </w:rPr>
                  </w:pPr>
                </w:p>
              </w:tc>
            </w:tr>
            <w:tr w:rsidR="00860726" w:rsidRPr="008F3B95" w:rsidTr="005F4184">
              <w:trPr>
                <w:gridBefore w:val="1"/>
                <w:wBefore w:w="108" w:type="dxa"/>
                <w:trHeight w:val="408"/>
              </w:trPr>
              <w:tc>
                <w:tcPr>
                  <w:tcW w:w="4032" w:type="dxa"/>
                  <w:gridSpan w:val="3"/>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860726" w:rsidRPr="008F3B95" w:rsidRDefault="00860726" w:rsidP="005F4184">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860726" w:rsidRPr="008F3B95" w:rsidTr="005F4184">
              <w:trPr>
                <w:gridBefore w:val="1"/>
                <w:wBefore w:w="108" w:type="dxa"/>
                <w:trHeight w:val="408"/>
              </w:trPr>
              <w:tc>
                <w:tcPr>
                  <w:tcW w:w="4032" w:type="dxa"/>
                  <w:gridSpan w:val="3"/>
                </w:tcPr>
                <w:p w:rsidR="00860726" w:rsidRPr="008F3B95" w:rsidRDefault="00860726" w:rsidP="005F4184">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860726" w:rsidRPr="008F3B95" w:rsidRDefault="00860726" w:rsidP="005F418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860726" w:rsidRPr="008F3B95" w:rsidRDefault="00860726" w:rsidP="005F4184">
                  <w:pPr>
                    <w:spacing w:after="0" w:line="240" w:lineRule="auto"/>
                    <w:jc w:val="both"/>
                    <w:rPr>
                      <w:rFonts w:ascii="Times New Roman" w:hAnsi="Times New Roman"/>
                      <w:sz w:val="28"/>
                      <w:szCs w:val="28"/>
                      <w:lang w:eastAsia="ru-RU"/>
                    </w:rPr>
                  </w:pPr>
                </w:p>
              </w:tc>
            </w:tr>
            <w:tr w:rsidR="00860726" w:rsidRPr="008F3B95" w:rsidTr="005F4184">
              <w:trPr>
                <w:gridBefore w:val="1"/>
                <w:wBefore w:w="108" w:type="dxa"/>
                <w:trHeight w:val="408"/>
              </w:trPr>
              <w:tc>
                <w:tcPr>
                  <w:tcW w:w="4032" w:type="dxa"/>
                  <w:gridSpan w:val="3"/>
                </w:tcPr>
                <w:p w:rsidR="00860726" w:rsidRPr="008F3B95" w:rsidRDefault="00860726" w:rsidP="005F4184">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860726" w:rsidRPr="00326A9D" w:rsidRDefault="00860726" w:rsidP="005F4184">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860726" w:rsidRPr="008F3B95" w:rsidTr="005F4184">
              <w:trPr>
                <w:gridBefore w:val="1"/>
                <w:wBefore w:w="108" w:type="dxa"/>
                <w:trHeight w:val="408"/>
              </w:trPr>
              <w:tc>
                <w:tcPr>
                  <w:tcW w:w="9390" w:type="dxa"/>
                  <w:gridSpan w:val="5"/>
                </w:tcPr>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p>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860726" w:rsidRPr="008F3B95" w:rsidRDefault="00860726" w:rsidP="005F4184">
                  <w:pPr>
                    <w:spacing w:after="0" w:line="240" w:lineRule="auto"/>
                    <w:rPr>
                      <w:rFonts w:ascii="Times New Roman" w:hAnsi="Times New Roman"/>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860726" w:rsidRPr="008F3B95" w:rsidRDefault="00860726" w:rsidP="005F4184">
                  <w:pPr>
                    <w:spacing w:after="0" w:line="240" w:lineRule="auto"/>
                    <w:rPr>
                      <w:rFonts w:ascii="Times New Roman" w:hAnsi="Times New Roman"/>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860726" w:rsidRPr="008F3B95" w:rsidTr="005F4184">
              <w:trPr>
                <w:gridAfter w:val="1"/>
                <w:wAfter w:w="108" w:type="dxa"/>
                <w:trHeight w:val="408"/>
              </w:trPr>
              <w:tc>
                <w:tcPr>
                  <w:tcW w:w="9390" w:type="dxa"/>
                  <w:gridSpan w:val="5"/>
                </w:tcPr>
                <w:p w:rsidR="00860726" w:rsidRPr="008F3B95" w:rsidRDefault="00860726" w:rsidP="005F4184">
                  <w:pPr>
                    <w:spacing w:after="0" w:line="240" w:lineRule="auto"/>
                    <w:jc w:val="center"/>
                    <w:rPr>
                      <w:rFonts w:ascii="Times New Roman" w:hAnsi="Times New Roman"/>
                      <w:b/>
                      <w:sz w:val="28"/>
                      <w:szCs w:val="28"/>
                      <w:lang w:eastAsia="ru-RU"/>
                    </w:rPr>
                  </w:pPr>
                </w:p>
                <w:p w:rsidR="00860726" w:rsidRPr="008F3B95" w:rsidRDefault="00860726" w:rsidP="005F4184">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860726" w:rsidRPr="008F3B95" w:rsidTr="005F4184">
              <w:trPr>
                <w:gridAfter w:val="1"/>
                <w:wAfter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860726" w:rsidRPr="008F3B95" w:rsidRDefault="00860726" w:rsidP="005F4184">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860726" w:rsidRPr="008F3B95" w:rsidRDefault="00860726" w:rsidP="005F4184">
                  <w:pPr>
                    <w:spacing w:after="0" w:line="240" w:lineRule="auto"/>
                    <w:jc w:val="both"/>
                    <w:rPr>
                      <w:rFonts w:ascii="Times New Roman" w:hAnsi="Times New Roman"/>
                      <w:sz w:val="28"/>
                      <w:szCs w:val="28"/>
                      <w:lang w:eastAsia="ru-RU"/>
                    </w:rPr>
                  </w:pPr>
                </w:p>
              </w:tc>
            </w:tr>
          </w:tbl>
          <w:p w:rsidR="00860726" w:rsidRPr="008F3B95" w:rsidRDefault="00860726" w:rsidP="005F4184">
            <w:pPr>
              <w:spacing w:after="0" w:line="240" w:lineRule="auto"/>
              <w:ind w:firstLine="462"/>
              <w:jc w:val="both"/>
              <w:rPr>
                <w:rFonts w:ascii="Times New Roman" w:hAnsi="Times New Roman"/>
                <w:sz w:val="28"/>
                <w:szCs w:val="28"/>
                <w:lang w:eastAsia="ru-RU"/>
              </w:rPr>
            </w:pPr>
          </w:p>
        </w:tc>
      </w:tr>
    </w:tbl>
    <w:p w:rsidR="00860726" w:rsidRPr="00650A31" w:rsidRDefault="00860726" w:rsidP="00860726">
      <w:pPr>
        <w:spacing w:after="0" w:line="240" w:lineRule="auto"/>
        <w:rPr>
          <w:rFonts w:ascii="Times New Roman" w:hAnsi="Times New Roman"/>
          <w:sz w:val="28"/>
          <w:szCs w:val="28"/>
        </w:rPr>
      </w:pPr>
    </w:p>
    <w:p w:rsidR="00860726" w:rsidRDefault="00CA3B6C" w:rsidP="00860726">
      <w:pPr>
        <w:spacing w:after="0" w:line="240" w:lineRule="auto"/>
        <w:rPr>
          <w:rFonts w:ascii="Times New Roman" w:hAnsi="Times New Roman"/>
          <w:sz w:val="28"/>
          <w:szCs w:val="28"/>
        </w:rPr>
      </w:pPr>
      <w:r>
        <w:rPr>
          <w:rFonts w:ascii="Times New Roman" w:hAnsi="Times New Roman"/>
          <w:sz w:val="28"/>
          <w:szCs w:val="28"/>
          <w:lang w:val="ru-RU"/>
        </w:rPr>
        <w:t>Т.в.о. н</w:t>
      </w:r>
      <w:r w:rsidR="00860726">
        <w:rPr>
          <w:rFonts w:ascii="Times New Roman" w:hAnsi="Times New Roman"/>
          <w:sz w:val="28"/>
          <w:szCs w:val="28"/>
        </w:rPr>
        <w:t>ачальник</w:t>
      </w:r>
      <w:r>
        <w:rPr>
          <w:rFonts w:ascii="Times New Roman" w:hAnsi="Times New Roman"/>
          <w:sz w:val="28"/>
          <w:szCs w:val="28"/>
        </w:rPr>
        <w:t>а</w:t>
      </w:r>
      <w:r w:rsidR="00860726">
        <w:rPr>
          <w:rFonts w:ascii="Times New Roman" w:hAnsi="Times New Roman"/>
          <w:sz w:val="28"/>
          <w:szCs w:val="28"/>
        </w:rPr>
        <w:t xml:space="preserve"> відділу по роботі з </w:t>
      </w:r>
    </w:p>
    <w:p w:rsidR="00860726" w:rsidRDefault="00860726" w:rsidP="00860726">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860726" w:rsidRDefault="00CA3B6C" w:rsidP="00860726">
      <w:pPr>
        <w:spacing w:after="0" w:line="240" w:lineRule="auto"/>
        <w:rPr>
          <w:rFonts w:ascii="Times New Roman" w:hAnsi="Times New Roman"/>
          <w:sz w:val="28"/>
          <w:szCs w:val="28"/>
        </w:rPr>
      </w:pPr>
      <w:r>
        <w:rPr>
          <w:rFonts w:ascii="Times New Roman" w:hAnsi="Times New Roman"/>
          <w:sz w:val="28"/>
          <w:szCs w:val="28"/>
        </w:rPr>
        <w:t>капітан</w:t>
      </w:r>
      <w:r w:rsidR="00860726">
        <w:rPr>
          <w:rFonts w:ascii="Times New Roman" w:hAnsi="Times New Roman"/>
          <w:sz w:val="28"/>
          <w:szCs w:val="28"/>
        </w:rPr>
        <w:t xml:space="preserve"> Служби судової охорони                       </w:t>
      </w:r>
      <w:r>
        <w:rPr>
          <w:rFonts w:ascii="Times New Roman" w:hAnsi="Times New Roman"/>
          <w:sz w:val="28"/>
          <w:szCs w:val="28"/>
        </w:rPr>
        <w:t xml:space="preserve">           </w:t>
      </w:r>
      <w:bookmarkStart w:id="0" w:name="_GoBack"/>
      <w:bookmarkEnd w:id="0"/>
      <w:r w:rsidR="00860726">
        <w:rPr>
          <w:rFonts w:ascii="Times New Roman" w:hAnsi="Times New Roman"/>
          <w:b/>
          <w:sz w:val="28"/>
          <w:szCs w:val="28"/>
        </w:rPr>
        <w:t xml:space="preserve">Анастасія </w:t>
      </w:r>
      <w:r>
        <w:rPr>
          <w:rFonts w:ascii="Times New Roman" w:hAnsi="Times New Roman"/>
          <w:b/>
          <w:sz w:val="28"/>
          <w:szCs w:val="28"/>
        </w:rPr>
        <w:t xml:space="preserve"> ЯКОВЛЄВА</w:t>
      </w:r>
    </w:p>
    <w:p w:rsidR="00860726" w:rsidRDefault="00860726" w:rsidP="00860726"/>
    <w:p w:rsidR="00860726" w:rsidRDefault="0086072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sectPr w:rsidR="006904C6" w:rsidSect="006904C6">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378EB"/>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B474C"/>
    <w:rsid w:val="001C50AA"/>
    <w:rsid w:val="001C75C4"/>
    <w:rsid w:val="001D01C5"/>
    <w:rsid w:val="001D11CE"/>
    <w:rsid w:val="001D2336"/>
    <w:rsid w:val="001D2D8D"/>
    <w:rsid w:val="001D3752"/>
    <w:rsid w:val="001D391C"/>
    <w:rsid w:val="001D3967"/>
    <w:rsid w:val="001D527E"/>
    <w:rsid w:val="001D60B3"/>
    <w:rsid w:val="001D622B"/>
    <w:rsid w:val="001D6AEC"/>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35CD"/>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16BE"/>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675B3"/>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396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0BE4"/>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41773"/>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04C6"/>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325"/>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072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1BD7"/>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45ECE"/>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8797E"/>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1F8"/>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3B6C"/>
    <w:rsid w:val="00CA462A"/>
    <w:rsid w:val="00CA4E22"/>
    <w:rsid w:val="00CA5647"/>
    <w:rsid w:val="00CA7529"/>
    <w:rsid w:val="00CB04C4"/>
    <w:rsid w:val="00CB2517"/>
    <w:rsid w:val="00CB5BAF"/>
    <w:rsid w:val="00CB5DEA"/>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286"/>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3D76"/>
    <w:rsid w:val="00F24C37"/>
    <w:rsid w:val="00F30BBB"/>
    <w:rsid w:val="00F33056"/>
    <w:rsid w:val="00F34733"/>
    <w:rsid w:val="00F34BF3"/>
    <w:rsid w:val="00F35547"/>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F6F9"/>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279407393">
      <w:bodyDiv w:val="1"/>
      <w:marLeft w:val="0"/>
      <w:marRight w:val="0"/>
      <w:marTop w:val="0"/>
      <w:marBottom w:val="0"/>
      <w:divBdr>
        <w:top w:val="none" w:sz="0" w:space="0" w:color="auto"/>
        <w:left w:val="none" w:sz="0" w:space="0" w:color="auto"/>
        <w:bottom w:val="none" w:sz="0" w:space="0" w:color="auto"/>
        <w:right w:val="none" w:sz="0" w:space="0" w:color="auto"/>
      </w:divBdr>
    </w:div>
    <w:div w:id="1739401077">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3CEBF-2A1F-45DF-87B7-69E510DA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2098</Words>
  <Characters>11961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19</cp:revision>
  <cp:lastPrinted>2021-07-26T11:17:00Z</cp:lastPrinted>
  <dcterms:created xsi:type="dcterms:W3CDTF">2025-07-25T09:02:00Z</dcterms:created>
  <dcterms:modified xsi:type="dcterms:W3CDTF">2026-05-18T06:26:00Z</dcterms:modified>
</cp:coreProperties>
</file>