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80283" w14:textId="77777777" w:rsidR="00057C75" w:rsidRDefault="00057C75" w:rsidP="00057C75">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14:paraId="64E54144" w14:textId="77777777" w:rsidR="00057C75" w:rsidRPr="0014022C" w:rsidRDefault="00057C75" w:rsidP="00057C75">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14:paraId="28D24B3B" w14:textId="408DDC8B" w:rsidR="00C856D9" w:rsidRPr="00057C75" w:rsidRDefault="00057C75" w:rsidP="00057C75">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15299424" w14:textId="77777777" w:rsidR="003E481B" w:rsidRPr="008B01AD" w:rsidRDefault="003E481B" w:rsidP="003E481B">
      <w:pPr>
        <w:spacing w:after="0" w:line="240" w:lineRule="auto"/>
        <w:jc w:val="center"/>
        <w:rPr>
          <w:rFonts w:ascii="Times New Roman" w:eastAsia="Calibri" w:hAnsi="Times New Roman" w:cs="Times New Roman"/>
          <w:b/>
          <w:sz w:val="28"/>
          <w:szCs w:val="28"/>
          <w:lang w:val="uk-UA" w:eastAsia="ru-RU"/>
        </w:rPr>
      </w:pPr>
    </w:p>
    <w:p w14:paraId="7724F294" w14:textId="77777777" w:rsidR="003E481B" w:rsidRPr="003E481B" w:rsidRDefault="003E481B" w:rsidP="003E481B">
      <w:pPr>
        <w:spacing w:after="0" w:line="240" w:lineRule="auto"/>
        <w:jc w:val="center"/>
        <w:rPr>
          <w:rFonts w:ascii="Times New Roman" w:eastAsia="Calibri" w:hAnsi="Times New Roman" w:cs="Times New Roman"/>
          <w:b/>
          <w:sz w:val="28"/>
          <w:szCs w:val="28"/>
          <w:lang w:val="uk-UA" w:eastAsia="ru-RU"/>
        </w:rPr>
      </w:pPr>
      <w:r w:rsidRPr="003E481B">
        <w:rPr>
          <w:rFonts w:ascii="Times New Roman" w:eastAsia="Calibri" w:hAnsi="Times New Roman" w:cs="Times New Roman"/>
          <w:b/>
          <w:sz w:val="28"/>
          <w:szCs w:val="28"/>
          <w:lang w:val="uk-UA" w:eastAsia="ru-RU"/>
        </w:rPr>
        <w:t>УМОВИ</w:t>
      </w:r>
    </w:p>
    <w:p w14:paraId="37518BDD" w14:textId="77777777" w:rsidR="00AF73FD" w:rsidRPr="00704867" w:rsidRDefault="00AF73FD" w:rsidP="00AF73FD">
      <w:pPr>
        <w:spacing w:after="0" w:line="240" w:lineRule="auto"/>
        <w:jc w:val="center"/>
        <w:rPr>
          <w:rFonts w:ascii="Times New Roman" w:eastAsia="Calibri" w:hAnsi="Times New Roman" w:cs="Times New Roman"/>
          <w:b/>
          <w:sz w:val="28"/>
          <w:szCs w:val="28"/>
          <w:lang w:val="uk-UA" w:eastAsia="ru-RU"/>
        </w:rPr>
      </w:pPr>
      <w:r w:rsidRPr="00704867">
        <w:rPr>
          <w:rFonts w:ascii="Times New Roman" w:eastAsia="Calibri" w:hAnsi="Times New Roman" w:cs="Times New Roman"/>
          <w:b/>
          <w:sz w:val="28"/>
          <w:szCs w:val="28"/>
          <w:lang w:val="uk-UA" w:eastAsia="ru-RU"/>
        </w:rPr>
        <w:t xml:space="preserve">проведення конкурсу на зайняття вакантної посади </w:t>
      </w:r>
    </w:p>
    <w:p w14:paraId="06958144" w14:textId="54D35A50" w:rsidR="00961E11" w:rsidRDefault="004A5421" w:rsidP="00AF73FD">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начальника відділу (головного бухгалтера</w:t>
      </w:r>
      <w:r w:rsidRPr="004A5421">
        <w:rPr>
          <w:rFonts w:ascii="Times New Roman" w:eastAsia="Calibri" w:hAnsi="Times New Roman" w:cs="Times New Roman"/>
          <w:b/>
          <w:sz w:val="28"/>
          <w:szCs w:val="28"/>
          <w:lang w:val="uk-UA" w:eastAsia="ru-RU"/>
        </w:rPr>
        <w:t>)</w:t>
      </w:r>
      <w:r w:rsidR="00CC2854">
        <w:rPr>
          <w:rFonts w:ascii="Times New Roman" w:eastAsia="Calibri" w:hAnsi="Times New Roman" w:cs="Times New Roman"/>
          <w:b/>
          <w:sz w:val="28"/>
          <w:szCs w:val="28"/>
          <w:lang w:val="uk-UA" w:eastAsia="ru-RU"/>
        </w:rPr>
        <w:t xml:space="preserve"> фінансово-економічного відділу </w:t>
      </w:r>
      <w:r w:rsidR="00AF73FD" w:rsidRPr="00704867">
        <w:rPr>
          <w:rFonts w:ascii="Times New Roman" w:eastAsia="Calibri" w:hAnsi="Times New Roman" w:cs="Times New Roman"/>
          <w:b/>
          <w:sz w:val="28"/>
          <w:szCs w:val="28"/>
          <w:lang w:val="uk-UA" w:eastAsia="ru-RU"/>
        </w:rPr>
        <w:t xml:space="preserve">Територіального управління Служби судової охорони </w:t>
      </w:r>
    </w:p>
    <w:p w14:paraId="231A90BE" w14:textId="5DAE6640" w:rsidR="00AF73FD" w:rsidRPr="00704867" w:rsidRDefault="00AF73FD" w:rsidP="00AF73FD">
      <w:pPr>
        <w:spacing w:after="0" w:line="240" w:lineRule="auto"/>
        <w:jc w:val="center"/>
        <w:rPr>
          <w:rFonts w:ascii="Times New Roman" w:eastAsia="Calibri" w:hAnsi="Times New Roman" w:cs="Times New Roman"/>
          <w:b/>
          <w:sz w:val="28"/>
          <w:szCs w:val="28"/>
          <w:lang w:val="uk-UA" w:eastAsia="ru-RU"/>
        </w:rPr>
      </w:pPr>
      <w:r w:rsidRPr="00704867">
        <w:rPr>
          <w:rFonts w:ascii="Times New Roman" w:eastAsia="Calibri" w:hAnsi="Times New Roman" w:cs="Times New Roman"/>
          <w:b/>
          <w:sz w:val="28"/>
          <w:szCs w:val="28"/>
          <w:lang w:val="uk-UA" w:eastAsia="ru-RU"/>
        </w:rPr>
        <w:t xml:space="preserve">у Черкаській області </w:t>
      </w:r>
    </w:p>
    <w:p w14:paraId="582DF8AE" w14:textId="4A5745FF" w:rsidR="003E481B" w:rsidRDefault="003E481B" w:rsidP="003E481B">
      <w:pPr>
        <w:spacing w:after="0" w:line="240" w:lineRule="auto"/>
        <w:jc w:val="center"/>
        <w:rPr>
          <w:rFonts w:ascii="Times New Roman" w:eastAsia="Calibri" w:hAnsi="Times New Roman" w:cs="Times New Roman"/>
          <w:b/>
          <w:sz w:val="28"/>
          <w:szCs w:val="28"/>
          <w:lang w:val="uk-UA" w:eastAsia="ru-RU"/>
        </w:rPr>
      </w:pPr>
    </w:p>
    <w:p w14:paraId="5693AD3C" w14:textId="77777777" w:rsidR="003E481B" w:rsidRDefault="003E481B" w:rsidP="003E481B">
      <w:pPr>
        <w:tabs>
          <w:tab w:val="left" w:pos="322"/>
        </w:tabs>
        <w:spacing w:after="0" w:line="240" w:lineRule="auto"/>
        <w:ind w:left="-108" w:firstLine="34"/>
        <w:jc w:val="center"/>
        <w:rPr>
          <w:rFonts w:ascii="Times New Roman" w:eastAsia="Calibri" w:hAnsi="Times New Roman" w:cs="Times New Roman"/>
          <w:b/>
          <w:sz w:val="28"/>
          <w:szCs w:val="28"/>
          <w:lang w:val="uk-UA" w:eastAsia="ru-RU"/>
        </w:rPr>
      </w:pPr>
      <w:r w:rsidRPr="003E481B">
        <w:rPr>
          <w:rFonts w:ascii="Times New Roman" w:eastAsia="Calibri" w:hAnsi="Times New Roman" w:cs="Times New Roman"/>
          <w:b/>
          <w:sz w:val="28"/>
          <w:szCs w:val="28"/>
          <w:lang w:val="uk-UA" w:eastAsia="ru-RU"/>
        </w:rPr>
        <w:t>Загальні умови</w:t>
      </w:r>
    </w:p>
    <w:p w14:paraId="792288B0" w14:textId="402C03B6" w:rsidR="00117362" w:rsidRDefault="003E481B" w:rsidP="00117362">
      <w:pPr>
        <w:spacing w:after="0" w:line="240" w:lineRule="auto"/>
        <w:ind w:firstLine="851"/>
        <w:jc w:val="both"/>
        <w:rPr>
          <w:rFonts w:ascii="Times New Roman" w:eastAsia="Calibri" w:hAnsi="Times New Roman" w:cs="Times New Roman"/>
          <w:b/>
          <w:sz w:val="28"/>
          <w:szCs w:val="28"/>
          <w:lang w:val="uk-UA" w:eastAsia="ru-RU"/>
        </w:rPr>
      </w:pPr>
      <w:r w:rsidRPr="003E481B">
        <w:rPr>
          <w:rFonts w:ascii="Times New Roman" w:eastAsia="Calibri" w:hAnsi="Times New Roman" w:cs="Times New Roman"/>
          <w:b/>
          <w:sz w:val="28"/>
          <w:szCs w:val="28"/>
          <w:lang w:val="uk-UA" w:eastAsia="ru-RU"/>
        </w:rPr>
        <w:t>1.</w:t>
      </w:r>
      <w:r w:rsidR="00117362">
        <w:rPr>
          <w:rFonts w:ascii="Times New Roman" w:eastAsia="Calibri" w:hAnsi="Times New Roman" w:cs="Times New Roman"/>
          <w:b/>
          <w:sz w:val="28"/>
          <w:szCs w:val="28"/>
          <w:lang w:val="uk-UA" w:eastAsia="ru-RU"/>
        </w:rPr>
        <w:t xml:space="preserve"> </w:t>
      </w:r>
      <w:r w:rsidR="00117362" w:rsidRPr="00AA6E62">
        <w:rPr>
          <w:rFonts w:ascii="Times New Roman" w:eastAsia="Calibri" w:hAnsi="Times New Roman" w:cs="Times New Roman"/>
          <w:b/>
          <w:sz w:val="28"/>
          <w:szCs w:val="28"/>
          <w:lang w:val="uk-UA" w:eastAsia="ru-RU"/>
        </w:rPr>
        <w:t xml:space="preserve">Основні повноваження </w:t>
      </w:r>
      <w:r w:rsidR="004A5421">
        <w:rPr>
          <w:rFonts w:ascii="Times New Roman" w:eastAsia="Calibri" w:hAnsi="Times New Roman" w:cs="Times New Roman"/>
          <w:b/>
          <w:sz w:val="28"/>
          <w:szCs w:val="28"/>
          <w:lang w:val="uk-UA" w:eastAsia="ru-RU"/>
        </w:rPr>
        <w:t>начальника відділу (головного бухгалтера</w:t>
      </w:r>
      <w:r w:rsidR="004A5421" w:rsidRPr="004A5421">
        <w:rPr>
          <w:rFonts w:ascii="Times New Roman" w:eastAsia="Calibri" w:hAnsi="Times New Roman" w:cs="Times New Roman"/>
          <w:b/>
          <w:sz w:val="28"/>
          <w:szCs w:val="28"/>
          <w:lang w:val="uk-UA" w:eastAsia="ru-RU"/>
        </w:rPr>
        <w:t>)</w:t>
      </w:r>
      <w:r w:rsidR="004A5421">
        <w:rPr>
          <w:rFonts w:ascii="Times New Roman" w:eastAsia="Calibri" w:hAnsi="Times New Roman" w:cs="Times New Roman"/>
          <w:b/>
          <w:sz w:val="28"/>
          <w:szCs w:val="28"/>
          <w:lang w:val="uk-UA" w:eastAsia="ru-RU"/>
        </w:rPr>
        <w:t xml:space="preserve"> </w:t>
      </w:r>
      <w:r w:rsidR="00CC2854">
        <w:rPr>
          <w:rFonts w:ascii="Times New Roman" w:eastAsia="Calibri" w:hAnsi="Times New Roman" w:cs="Times New Roman"/>
          <w:b/>
          <w:sz w:val="28"/>
          <w:szCs w:val="28"/>
          <w:lang w:val="uk-UA" w:eastAsia="ru-RU"/>
        </w:rPr>
        <w:t>фінансово-економічного відділу</w:t>
      </w:r>
      <w:r w:rsidR="00117362">
        <w:rPr>
          <w:rFonts w:ascii="Times New Roman" w:eastAsia="Calibri" w:hAnsi="Times New Roman" w:cs="Times New Roman"/>
          <w:b/>
          <w:sz w:val="28"/>
          <w:szCs w:val="28"/>
          <w:lang w:val="uk-UA" w:eastAsia="ru-RU"/>
        </w:rPr>
        <w:t xml:space="preserve"> </w:t>
      </w:r>
      <w:r w:rsidR="00117362" w:rsidRPr="00AA6E62">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BE79DC">
        <w:rPr>
          <w:rFonts w:ascii="Times New Roman" w:eastAsia="Calibri" w:hAnsi="Times New Roman" w:cs="Times New Roman"/>
          <w:b/>
          <w:sz w:val="28"/>
          <w:szCs w:val="28"/>
          <w:lang w:val="uk-UA" w:eastAsia="ru-RU"/>
        </w:rPr>
        <w:t xml:space="preserve"> (далі – Територіальне управління)</w:t>
      </w:r>
      <w:r w:rsidR="00117362" w:rsidRPr="00AA6E62">
        <w:rPr>
          <w:rFonts w:ascii="Times New Roman" w:eastAsia="Calibri" w:hAnsi="Times New Roman" w:cs="Times New Roman"/>
          <w:b/>
          <w:sz w:val="28"/>
          <w:szCs w:val="28"/>
          <w:lang w:val="uk-UA" w:eastAsia="ru-RU"/>
        </w:rPr>
        <w:t xml:space="preserve">: </w:t>
      </w:r>
      <w:r w:rsidRPr="003E481B">
        <w:rPr>
          <w:rFonts w:ascii="Times New Roman" w:eastAsia="Calibri" w:hAnsi="Times New Roman" w:cs="Times New Roman"/>
          <w:b/>
          <w:sz w:val="28"/>
          <w:szCs w:val="28"/>
          <w:lang w:val="uk-UA" w:eastAsia="ru-RU"/>
        </w:rPr>
        <w:t xml:space="preserve"> </w:t>
      </w:r>
      <w:r w:rsidR="004E13FB">
        <w:rPr>
          <w:rFonts w:ascii="Times New Roman" w:eastAsia="Calibri" w:hAnsi="Times New Roman" w:cs="Times New Roman"/>
          <w:b/>
          <w:sz w:val="28"/>
          <w:szCs w:val="28"/>
          <w:lang w:val="uk-UA" w:eastAsia="ru-RU"/>
        </w:rPr>
        <w:t xml:space="preserve"> </w:t>
      </w:r>
    </w:p>
    <w:p w14:paraId="13F30B67" w14:textId="5701ACE8" w:rsidR="004A5421" w:rsidRPr="004A5421" w:rsidRDefault="00720274" w:rsidP="004A5421">
      <w:pPr>
        <w:spacing w:after="0" w:line="240" w:lineRule="auto"/>
        <w:ind w:firstLine="708"/>
        <w:jc w:val="both"/>
        <w:rPr>
          <w:rFonts w:ascii="Times New Roman" w:hAnsi="Times New Roman" w:cs="Times New Roman"/>
          <w:sz w:val="28"/>
          <w:szCs w:val="28"/>
          <w:lang w:val="uk-UA"/>
        </w:rPr>
      </w:pPr>
      <w:r w:rsidRPr="002C34B3">
        <w:rPr>
          <w:rFonts w:ascii="Times New Roman" w:hAnsi="Times New Roman" w:cs="Times New Roman"/>
          <w:sz w:val="28"/>
          <w:szCs w:val="28"/>
          <w:lang w:val="uk-UA"/>
        </w:rPr>
        <w:t xml:space="preserve">1) </w:t>
      </w:r>
      <w:r w:rsidR="000844B2">
        <w:rPr>
          <w:rFonts w:ascii="Times New Roman" w:hAnsi="Times New Roman" w:cs="Times New Roman"/>
          <w:sz w:val="28"/>
          <w:szCs w:val="28"/>
          <w:lang w:val="uk-UA"/>
        </w:rPr>
        <w:t>з</w:t>
      </w:r>
      <w:r w:rsidR="004A5421" w:rsidRPr="004A5421">
        <w:rPr>
          <w:rFonts w:ascii="Times New Roman" w:hAnsi="Times New Roman" w:cs="Times New Roman"/>
          <w:sz w:val="28"/>
          <w:szCs w:val="28"/>
          <w:lang w:val="uk-UA"/>
        </w:rPr>
        <w:t>дійсню</w:t>
      </w:r>
      <w:r w:rsidR="004A5421">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керівництво діяльністю відділу і несе персональну відповідальність за своєчасне виконання покладених на нього завдань і функцій</w:t>
      </w:r>
      <w:r w:rsidR="00C0428C">
        <w:rPr>
          <w:rFonts w:ascii="Times New Roman" w:hAnsi="Times New Roman" w:cs="Times New Roman"/>
          <w:sz w:val="28"/>
          <w:szCs w:val="28"/>
          <w:lang w:val="uk-UA"/>
        </w:rPr>
        <w:t>;</w:t>
      </w:r>
    </w:p>
    <w:p w14:paraId="6E093526" w14:textId="6F70EE29" w:rsidR="004A5421" w:rsidRPr="004A5421" w:rsidRDefault="000844B2" w:rsidP="004A54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о</w:t>
      </w:r>
      <w:r w:rsidR="004A5421" w:rsidRPr="004A5421">
        <w:rPr>
          <w:rFonts w:ascii="Times New Roman" w:hAnsi="Times New Roman" w:cs="Times New Roman"/>
          <w:sz w:val="28"/>
          <w:szCs w:val="28"/>
          <w:lang w:val="uk-UA"/>
        </w:rPr>
        <w:t>рганізову</w:t>
      </w:r>
      <w:r>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розробля</w:t>
      </w:r>
      <w:r>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та здійсню</w:t>
      </w:r>
      <w:r>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контроль за реалізацією перспективних і поточних планів роботи відділу</w:t>
      </w:r>
      <w:r w:rsidR="00C0428C">
        <w:rPr>
          <w:rFonts w:ascii="Times New Roman" w:hAnsi="Times New Roman" w:cs="Times New Roman"/>
          <w:sz w:val="28"/>
          <w:szCs w:val="28"/>
          <w:lang w:val="uk-UA"/>
        </w:rPr>
        <w:t>;</w:t>
      </w:r>
    </w:p>
    <w:p w14:paraId="7248DEA0" w14:textId="3879B020" w:rsidR="004A5421" w:rsidRPr="004A5421" w:rsidRDefault="000844B2" w:rsidP="004A54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п</w:t>
      </w:r>
      <w:r w:rsidR="004A5421" w:rsidRPr="004A5421">
        <w:rPr>
          <w:rFonts w:ascii="Times New Roman" w:hAnsi="Times New Roman" w:cs="Times New Roman"/>
          <w:sz w:val="28"/>
          <w:szCs w:val="28"/>
          <w:lang w:val="uk-UA"/>
        </w:rPr>
        <w:t>роводит</w:t>
      </w:r>
      <w:r>
        <w:rPr>
          <w:rFonts w:ascii="Times New Roman" w:hAnsi="Times New Roman" w:cs="Times New Roman"/>
          <w:sz w:val="28"/>
          <w:szCs w:val="28"/>
          <w:lang w:val="uk-UA"/>
        </w:rPr>
        <w:t>ь</w:t>
      </w:r>
      <w:r w:rsidR="004A5421" w:rsidRPr="004A5421">
        <w:rPr>
          <w:rFonts w:ascii="Times New Roman" w:hAnsi="Times New Roman" w:cs="Times New Roman"/>
          <w:sz w:val="28"/>
          <w:szCs w:val="28"/>
          <w:lang w:val="uk-UA"/>
        </w:rPr>
        <w:t xml:space="preserve"> персональний розподіл обов’язків між співробітниками та працівниками відділу, вживає необхідних заходів щодо зміцнення дисципліни, організованості та чіткості в роботі колективу, забезпечує належну взаємодію керівного й середнього складу відділу, здійснює розподіл обов’язків у разі відсутності окремих працівників (відпустка, хвороба тощо)</w:t>
      </w:r>
      <w:r w:rsidR="00C0428C">
        <w:rPr>
          <w:rFonts w:ascii="Times New Roman" w:hAnsi="Times New Roman" w:cs="Times New Roman"/>
          <w:sz w:val="28"/>
          <w:szCs w:val="28"/>
          <w:lang w:val="uk-UA"/>
        </w:rPr>
        <w:t>;</w:t>
      </w:r>
    </w:p>
    <w:p w14:paraId="709188A6" w14:textId="0BCEBB6F" w:rsidR="004A5421" w:rsidRPr="004A5421" w:rsidRDefault="000844B2" w:rsidP="004A54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 в</w:t>
      </w:r>
      <w:r w:rsidR="004A5421" w:rsidRPr="004A5421">
        <w:rPr>
          <w:rFonts w:ascii="Times New Roman" w:hAnsi="Times New Roman" w:cs="Times New Roman"/>
          <w:sz w:val="28"/>
          <w:szCs w:val="28"/>
          <w:lang w:val="uk-UA"/>
        </w:rPr>
        <w:t>ідповіда</w:t>
      </w:r>
      <w:r>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за правильне ведення діловодства, своєчасний розгляд скарг і заяв громадян, дотримання режиму секретності та організацію службової і фізичної підготовки у відділі</w:t>
      </w:r>
      <w:r w:rsidR="00C0428C">
        <w:rPr>
          <w:rFonts w:ascii="Times New Roman" w:hAnsi="Times New Roman" w:cs="Times New Roman"/>
          <w:sz w:val="28"/>
          <w:szCs w:val="28"/>
          <w:lang w:val="uk-UA"/>
        </w:rPr>
        <w:t>;</w:t>
      </w:r>
    </w:p>
    <w:p w14:paraId="1A343122" w14:textId="3B04D04F" w:rsidR="004A5421" w:rsidRPr="004A5421" w:rsidRDefault="000844B2" w:rsidP="004A54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в</w:t>
      </w:r>
      <w:r w:rsidR="004A5421" w:rsidRPr="004A5421">
        <w:rPr>
          <w:rFonts w:ascii="Times New Roman" w:hAnsi="Times New Roman" w:cs="Times New Roman"/>
          <w:sz w:val="28"/>
          <w:szCs w:val="28"/>
          <w:lang w:val="uk-UA"/>
        </w:rPr>
        <w:t>е</w:t>
      </w:r>
      <w:r>
        <w:rPr>
          <w:rFonts w:ascii="Times New Roman" w:hAnsi="Times New Roman" w:cs="Times New Roman"/>
          <w:sz w:val="28"/>
          <w:szCs w:val="28"/>
          <w:lang w:val="uk-UA"/>
        </w:rPr>
        <w:t>де</w:t>
      </w:r>
      <w:r w:rsidR="004A5421" w:rsidRPr="004A5421">
        <w:rPr>
          <w:rFonts w:ascii="Times New Roman" w:hAnsi="Times New Roman" w:cs="Times New Roman"/>
          <w:sz w:val="28"/>
          <w:szCs w:val="28"/>
          <w:lang w:val="uk-UA"/>
        </w:rPr>
        <w:t xml:space="preserve"> бухгалтерський облік фінансово-господарської діяльності  установи та склада</w:t>
      </w:r>
      <w:r w:rsidR="00C0428C">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звітність</w:t>
      </w:r>
      <w:r w:rsidR="00C0428C">
        <w:rPr>
          <w:rFonts w:ascii="Times New Roman" w:hAnsi="Times New Roman" w:cs="Times New Roman"/>
          <w:sz w:val="28"/>
          <w:szCs w:val="28"/>
          <w:lang w:val="uk-UA"/>
        </w:rPr>
        <w:t>;</w:t>
      </w:r>
    </w:p>
    <w:p w14:paraId="5F4D9D52" w14:textId="2EA8414D" w:rsidR="004A5421" w:rsidRPr="004A5421" w:rsidRDefault="00C0428C" w:rsidP="004A54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в</w:t>
      </w:r>
      <w:r w:rsidR="004A5421" w:rsidRPr="004A5421">
        <w:rPr>
          <w:rFonts w:ascii="Times New Roman" w:hAnsi="Times New Roman" w:cs="Times New Roman"/>
          <w:sz w:val="28"/>
          <w:szCs w:val="28"/>
          <w:lang w:val="uk-UA"/>
        </w:rPr>
        <w:t>ідобража</w:t>
      </w:r>
      <w:r>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у документах достовірну та у повному обсязі інформацію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r>
        <w:rPr>
          <w:rFonts w:ascii="Times New Roman" w:hAnsi="Times New Roman" w:cs="Times New Roman"/>
          <w:sz w:val="28"/>
          <w:szCs w:val="28"/>
          <w:lang w:val="uk-UA"/>
        </w:rPr>
        <w:t>;</w:t>
      </w:r>
    </w:p>
    <w:p w14:paraId="3F9946EE" w14:textId="69BB29C7" w:rsidR="004A5421" w:rsidRPr="004A5421" w:rsidRDefault="00C0428C" w:rsidP="004A54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з</w:t>
      </w:r>
      <w:r w:rsidR="004A5421" w:rsidRPr="004A5421">
        <w:rPr>
          <w:rFonts w:ascii="Times New Roman" w:hAnsi="Times New Roman" w:cs="Times New Roman"/>
          <w:sz w:val="28"/>
          <w:szCs w:val="28"/>
          <w:lang w:val="uk-UA"/>
        </w:rPr>
        <w:t>абезпечу</w:t>
      </w:r>
      <w:r>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r>
        <w:rPr>
          <w:rFonts w:ascii="Times New Roman" w:hAnsi="Times New Roman" w:cs="Times New Roman"/>
          <w:sz w:val="28"/>
          <w:szCs w:val="28"/>
          <w:lang w:val="uk-UA"/>
        </w:rPr>
        <w:t>;</w:t>
      </w:r>
    </w:p>
    <w:p w14:paraId="0AB8FC07" w14:textId="1D1C1BA5" w:rsidR="00685113" w:rsidRDefault="00C0428C" w:rsidP="004A54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з</w:t>
      </w:r>
      <w:r w:rsidR="004A5421" w:rsidRPr="004A5421">
        <w:rPr>
          <w:rFonts w:ascii="Times New Roman" w:hAnsi="Times New Roman" w:cs="Times New Roman"/>
          <w:sz w:val="28"/>
          <w:szCs w:val="28"/>
          <w:lang w:val="uk-UA"/>
        </w:rPr>
        <w:t>абезпечу</w:t>
      </w:r>
      <w:r>
        <w:rPr>
          <w:rFonts w:ascii="Times New Roman" w:hAnsi="Times New Roman" w:cs="Times New Roman"/>
          <w:sz w:val="28"/>
          <w:szCs w:val="28"/>
          <w:lang w:val="uk-UA"/>
        </w:rPr>
        <w:t>є</w:t>
      </w:r>
      <w:r w:rsidR="004A5421" w:rsidRPr="004A5421">
        <w:rPr>
          <w:rFonts w:ascii="Times New Roman" w:hAnsi="Times New Roman" w:cs="Times New Roman"/>
          <w:sz w:val="28"/>
          <w:szCs w:val="28"/>
          <w:lang w:val="uk-UA"/>
        </w:rPr>
        <w:t xml:space="preserve"> контроль за наявністю і рухом майна, використанням фінансових і матеріальних (нематеріальних) ресурсів відповідно до затверджених нормативів і кошторисів</w:t>
      </w:r>
      <w:r>
        <w:rPr>
          <w:rFonts w:ascii="Times New Roman" w:hAnsi="Times New Roman" w:cs="Times New Roman"/>
          <w:sz w:val="28"/>
          <w:szCs w:val="28"/>
          <w:lang w:val="uk-UA"/>
        </w:rPr>
        <w:t>.</w:t>
      </w:r>
    </w:p>
    <w:p w14:paraId="4875366C" w14:textId="53B5A353" w:rsidR="00C0428C" w:rsidRDefault="00C0428C" w:rsidP="004A5421">
      <w:pPr>
        <w:spacing w:after="0" w:line="240" w:lineRule="auto"/>
        <w:ind w:firstLine="708"/>
        <w:jc w:val="both"/>
        <w:rPr>
          <w:rFonts w:ascii="Times New Roman" w:eastAsia="Calibri" w:hAnsi="Times New Roman" w:cs="Times New Roman"/>
          <w:b/>
          <w:sz w:val="28"/>
          <w:szCs w:val="28"/>
          <w:lang w:val="uk-UA" w:eastAsia="ru-RU"/>
        </w:rPr>
      </w:pPr>
    </w:p>
    <w:p w14:paraId="7A479C0A" w14:textId="77777777" w:rsidR="00C0428C" w:rsidRPr="00117362" w:rsidRDefault="00C0428C" w:rsidP="004A5421">
      <w:pPr>
        <w:spacing w:after="0" w:line="240" w:lineRule="auto"/>
        <w:ind w:firstLine="708"/>
        <w:jc w:val="both"/>
        <w:rPr>
          <w:rFonts w:ascii="Times New Roman" w:eastAsia="Calibri" w:hAnsi="Times New Roman" w:cs="Times New Roman"/>
          <w:b/>
          <w:sz w:val="28"/>
          <w:szCs w:val="28"/>
          <w:lang w:val="uk-UA" w:eastAsia="ru-RU"/>
        </w:rPr>
      </w:pPr>
    </w:p>
    <w:p w14:paraId="3DCF1B9F" w14:textId="66E1F53C" w:rsidR="003E481B" w:rsidRPr="003E481B" w:rsidRDefault="003E481B" w:rsidP="00CC136F">
      <w:pPr>
        <w:spacing w:after="0" w:line="240" w:lineRule="auto"/>
        <w:ind w:left="-108" w:firstLine="816"/>
        <w:jc w:val="both"/>
        <w:rPr>
          <w:rFonts w:ascii="Times New Roman" w:eastAsia="Calibri" w:hAnsi="Times New Roman" w:cs="Times New Roman"/>
          <w:b/>
          <w:sz w:val="28"/>
          <w:szCs w:val="28"/>
          <w:lang w:val="uk-UA" w:eastAsia="ru-RU"/>
        </w:rPr>
      </w:pPr>
      <w:r w:rsidRPr="003E481B">
        <w:rPr>
          <w:rFonts w:ascii="Times New Roman" w:eastAsia="Calibri" w:hAnsi="Times New Roman" w:cs="Times New Roman"/>
          <w:b/>
          <w:sz w:val="28"/>
          <w:szCs w:val="28"/>
          <w:lang w:val="uk-UA" w:eastAsia="ru-RU"/>
        </w:rPr>
        <w:lastRenderedPageBreak/>
        <w:t>2. Умови оплати праці:</w:t>
      </w:r>
    </w:p>
    <w:p w14:paraId="46B7D7DD" w14:textId="34A7C020" w:rsidR="00AF164F" w:rsidRPr="00FF6052" w:rsidRDefault="003E481B" w:rsidP="00AF164F">
      <w:pPr>
        <w:spacing w:after="0" w:line="240" w:lineRule="auto"/>
        <w:ind w:firstLine="851"/>
        <w:jc w:val="both"/>
        <w:rPr>
          <w:rFonts w:ascii="Times New Roman" w:eastAsia="Calibri" w:hAnsi="Times New Roman" w:cs="Times New Roman"/>
          <w:sz w:val="28"/>
          <w:szCs w:val="28"/>
          <w:lang w:val="uk-UA" w:eastAsia="ru-RU"/>
        </w:rPr>
      </w:pPr>
      <w:r w:rsidRPr="003E481B">
        <w:rPr>
          <w:rFonts w:ascii="Times New Roman" w:eastAsia="Calibri" w:hAnsi="Times New Roman" w:cs="Times New Roman"/>
          <w:sz w:val="28"/>
          <w:szCs w:val="28"/>
          <w:lang w:val="uk-UA" w:eastAsia="ru-RU"/>
        </w:rPr>
        <w:t xml:space="preserve">1) посадовий оклад – </w:t>
      </w:r>
      <w:r w:rsidR="00C0428C">
        <w:rPr>
          <w:rFonts w:ascii="Times New Roman" w:eastAsia="Calibri" w:hAnsi="Times New Roman" w:cs="Times New Roman"/>
          <w:sz w:val="28"/>
          <w:szCs w:val="28"/>
          <w:lang w:val="uk-UA" w:eastAsia="ru-RU"/>
        </w:rPr>
        <w:t>8</w:t>
      </w:r>
      <w:r w:rsidR="00F75C2C">
        <w:rPr>
          <w:rFonts w:ascii="Times New Roman" w:eastAsia="Calibri" w:hAnsi="Times New Roman" w:cs="Times New Roman"/>
          <w:sz w:val="28"/>
          <w:szCs w:val="28"/>
          <w:lang w:val="uk-UA" w:eastAsia="ru-RU"/>
        </w:rPr>
        <w:t>0</w:t>
      </w:r>
      <w:r w:rsidR="00C0428C">
        <w:rPr>
          <w:rFonts w:ascii="Times New Roman" w:eastAsia="Calibri" w:hAnsi="Times New Roman" w:cs="Times New Roman"/>
          <w:sz w:val="28"/>
          <w:szCs w:val="28"/>
          <w:lang w:val="uk-UA" w:eastAsia="ru-RU"/>
        </w:rPr>
        <w:t>3</w:t>
      </w:r>
      <w:r w:rsidR="00F75C2C">
        <w:rPr>
          <w:rFonts w:ascii="Times New Roman" w:eastAsia="Calibri" w:hAnsi="Times New Roman" w:cs="Times New Roman"/>
          <w:sz w:val="28"/>
          <w:szCs w:val="28"/>
          <w:lang w:val="uk-UA" w:eastAsia="ru-RU"/>
        </w:rPr>
        <w:t>0,00</w:t>
      </w:r>
      <w:r w:rsidRPr="003E481B">
        <w:rPr>
          <w:rFonts w:ascii="Times New Roman" w:eastAsia="Calibri" w:hAnsi="Times New Roman" w:cs="Times New Roman"/>
          <w:sz w:val="28"/>
          <w:szCs w:val="28"/>
          <w:lang w:val="uk-UA" w:eastAsia="ru-RU"/>
        </w:rPr>
        <w:t xml:space="preserve"> гривень, </w:t>
      </w:r>
      <w:r w:rsidR="00AF164F" w:rsidRPr="00FF6052">
        <w:rPr>
          <w:rFonts w:ascii="Times New Roman" w:hAnsi="Times New Roman" w:cs="Times New Roman"/>
          <w:sz w:val="28"/>
          <w:szCs w:val="28"/>
          <w:shd w:val="clear" w:color="auto" w:fill="FFFFFF"/>
          <w:lang w:val="uk-UA"/>
        </w:rPr>
        <w:t xml:space="preserve">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7E9E5B5F" w14:textId="15E10CFC" w:rsidR="003E481B" w:rsidRPr="003E481B" w:rsidRDefault="003E481B" w:rsidP="003E481B">
      <w:pPr>
        <w:spacing w:after="0" w:line="240" w:lineRule="auto"/>
        <w:ind w:left="-108" w:firstLine="851"/>
        <w:jc w:val="both"/>
        <w:rPr>
          <w:rFonts w:ascii="Times New Roman" w:eastAsia="Calibri" w:hAnsi="Times New Roman" w:cs="Times New Roman"/>
          <w:sz w:val="28"/>
          <w:szCs w:val="28"/>
          <w:lang w:val="uk-UA" w:eastAsia="ru-RU"/>
        </w:rPr>
      </w:pPr>
      <w:r w:rsidRPr="003E481B">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C2438FC" w14:textId="77777777" w:rsidR="003E481B" w:rsidRPr="003E481B" w:rsidRDefault="003E481B" w:rsidP="003E481B">
      <w:pPr>
        <w:spacing w:after="0" w:line="240" w:lineRule="auto"/>
        <w:ind w:left="-108"/>
        <w:jc w:val="both"/>
        <w:rPr>
          <w:rFonts w:ascii="Times New Roman" w:eastAsia="Times New Roman" w:hAnsi="Times New Roman" w:cs="Times New Roman"/>
          <w:b/>
          <w:sz w:val="28"/>
          <w:szCs w:val="28"/>
          <w:lang w:val="uk-UA" w:eastAsia="uk-UA"/>
        </w:rPr>
      </w:pPr>
    </w:p>
    <w:p w14:paraId="11251497" w14:textId="30EEA3DF" w:rsidR="003E481B" w:rsidRDefault="003E481B" w:rsidP="00CC136F">
      <w:pPr>
        <w:spacing w:after="0" w:line="240" w:lineRule="auto"/>
        <w:ind w:left="-108" w:firstLine="816"/>
        <w:jc w:val="both"/>
        <w:rPr>
          <w:rFonts w:ascii="Times New Roman" w:eastAsia="Times New Roman" w:hAnsi="Times New Roman" w:cs="Times New Roman"/>
          <w:sz w:val="28"/>
          <w:szCs w:val="28"/>
          <w:lang w:val="uk-UA" w:eastAsia="uk-UA"/>
        </w:rPr>
      </w:pPr>
      <w:r w:rsidRPr="003E481B">
        <w:rPr>
          <w:rFonts w:ascii="Times New Roman" w:eastAsia="Times New Roman" w:hAnsi="Times New Roman" w:cs="Times New Roman"/>
          <w:b/>
          <w:sz w:val="28"/>
          <w:szCs w:val="28"/>
          <w:lang w:val="uk-UA" w:eastAsia="uk-UA"/>
        </w:rPr>
        <w:t>3.</w:t>
      </w:r>
      <w:r w:rsidR="00CC136F">
        <w:rPr>
          <w:rFonts w:ascii="Times New Roman" w:eastAsia="Times New Roman" w:hAnsi="Times New Roman" w:cs="Times New Roman"/>
          <w:b/>
          <w:sz w:val="28"/>
          <w:szCs w:val="28"/>
          <w:lang w:val="uk-UA" w:eastAsia="uk-UA"/>
        </w:rPr>
        <w:t xml:space="preserve"> </w:t>
      </w:r>
      <w:r w:rsidRPr="003E481B">
        <w:rPr>
          <w:rFonts w:ascii="Times New Roman" w:eastAsia="Times New Roman" w:hAnsi="Times New Roman" w:cs="Times New Roman"/>
          <w:b/>
          <w:sz w:val="28"/>
          <w:szCs w:val="28"/>
          <w:lang w:val="uk-UA" w:eastAsia="uk-UA"/>
        </w:rPr>
        <w:t>Інформація про строковість чи безстроковість призначення на посаду:</w:t>
      </w:r>
      <w:r w:rsidRPr="003E481B">
        <w:rPr>
          <w:rFonts w:ascii="Times New Roman" w:eastAsia="Times New Roman" w:hAnsi="Times New Roman" w:cs="Times New Roman"/>
          <w:sz w:val="28"/>
          <w:szCs w:val="28"/>
          <w:lang w:val="uk-UA" w:eastAsia="uk-UA"/>
        </w:rPr>
        <w:t> безстроково.</w:t>
      </w:r>
    </w:p>
    <w:p w14:paraId="2B1D1038" w14:textId="77777777" w:rsidR="00CC136F" w:rsidRDefault="00CC136F" w:rsidP="00CC136F">
      <w:pPr>
        <w:spacing w:after="0" w:line="240" w:lineRule="auto"/>
        <w:ind w:left="-108" w:firstLine="816"/>
        <w:jc w:val="both"/>
        <w:rPr>
          <w:rFonts w:ascii="Times New Roman" w:eastAsia="Calibri" w:hAnsi="Times New Roman" w:cs="Times New Roman"/>
          <w:b/>
          <w:sz w:val="28"/>
          <w:szCs w:val="28"/>
          <w:lang w:val="uk-UA" w:eastAsia="ru-RU"/>
        </w:rPr>
      </w:pPr>
    </w:p>
    <w:p w14:paraId="5451E146" w14:textId="320CAB86" w:rsidR="001E111A" w:rsidRPr="003E481B" w:rsidRDefault="001E111A" w:rsidP="00CC136F">
      <w:pPr>
        <w:spacing w:after="0" w:line="240" w:lineRule="auto"/>
        <w:ind w:left="-108" w:firstLine="816"/>
        <w:jc w:val="both"/>
        <w:rPr>
          <w:rFonts w:ascii="Times New Roman" w:eastAsia="Calibri" w:hAnsi="Times New Roman" w:cs="Times New Roman"/>
          <w:b/>
          <w:sz w:val="28"/>
          <w:szCs w:val="28"/>
          <w:lang w:val="uk-UA" w:eastAsia="ru-RU"/>
        </w:rPr>
      </w:pPr>
      <w:r w:rsidRPr="003E481B">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52E86A0D"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9395C6D"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 xml:space="preserve">2) копія паспорта громадянина України, ідентифікаційний код; </w:t>
      </w:r>
    </w:p>
    <w:p w14:paraId="689B840F"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312611B6"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1C8239ED"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4AF50586"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 xml:space="preserve">6) копія трудової книжки; </w:t>
      </w:r>
    </w:p>
    <w:p w14:paraId="34E1CA02"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550F90E2"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7.1.) сертифікат про проходження профілактичного наркологічного огляду (форма № 140/о)</w:t>
      </w:r>
    </w:p>
    <w:p w14:paraId="513605FE"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 (форма № 122/-2/о);</w:t>
      </w:r>
    </w:p>
    <w:p w14:paraId="2090BD96"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t xml:space="preserve">8) копія військового квитка або посвідчення особи військовослужбовця (для військовозобов’язаних або військовослужбовців). </w:t>
      </w:r>
    </w:p>
    <w:p w14:paraId="6BC5F4F0" w14:textId="77777777" w:rsidR="003F3FE0" w:rsidRPr="007B0301" w:rsidRDefault="003F3FE0" w:rsidP="003F3FE0">
      <w:pPr>
        <w:spacing w:after="0" w:line="240" w:lineRule="auto"/>
        <w:ind w:firstLine="567"/>
        <w:jc w:val="both"/>
        <w:rPr>
          <w:rFonts w:ascii="Times New Roman" w:hAnsi="Times New Roman" w:cs="Times New Roman"/>
          <w:sz w:val="28"/>
          <w:szCs w:val="28"/>
          <w:lang w:val="uk-UA"/>
        </w:rPr>
      </w:pPr>
      <w:r w:rsidRPr="007B0301">
        <w:rPr>
          <w:rFonts w:ascii="Times New Roman" w:hAnsi="Times New Roman" w:cs="Times New Roman"/>
          <w:sz w:val="28"/>
          <w:szCs w:val="28"/>
          <w:lang w:val="uk-UA"/>
        </w:rPr>
        <w:lastRenderedPageBreak/>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6DD81982" w14:textId="4A5555C5" w:rsidR="000010C5" w:rsidRPr="00314662" w:rsidRDefault="000010C5" w:rsidP="000010C5">
      <w:pPr>
        <w:spacing w:after="0" w:line="240" w:lineRule="auto"/>
        <w:ind w:firstLine="851"/>
        <w:jc w:val="both"/>
        <w:rPr>
          <w:rFonts w:ascii="Times New Roman" w:hAnsi="Times New Roman"/>
          <w:sz w:val="28"/>
          <w:szCs w:val="28"/>
          <w:lang w:val="uk-UA"/>
        </w:rPr>
      </w:pPr>
      <w:r w:rsidRPr="00314662">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314662">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65783FE" w14:textId="77777777" w:rsidR="000010C5" w:rsidRPr="00314662" w:rsidRDefault="000010C5" w:rsidP="000010C5">
      <w:pPr>
        <w:spacing w:after="0" w:line="240" w:lineRule="auto"/>
        <w:ind w:firstLine="851"/>
        <w:jc w:val="both"/>
        <w:rPr>
          <w:rFonts w:ascii="Times New Roman" w:hAnsi="Times New Roman"/>
          <w:sz w:val="28"/>
          <w:lang w:val="uk-UA"/>
        </w:rPr>
      </w:pPr>
      <w:r w:rsidRPr="00314662">
        <w:rPr>
          <w:rFonts w:ascii="Times New Roman" w:hAnsi="Times New Roman"/>
          <w:sz w:val="28"/>
          <w:lang w:val="uk-UA"/>
        </w:rPr>
        <w:t xml:space="preserve"> </w:t>
      </w:r>
    </w:p>
    <w:p w14:paraId="40FD45F7" w14:textId="61A56551" w:rsidR="00AF164F" w:rsidRPr="00E73A5C" w:rsidRDefault="00AF164F" w:rsidP="00AF164F">
      <w:pPr>
        <w:spacing w:after="0" w:line="240" w:lineRule="auto"/>
        <w:ind w:firstLine="708"/>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sidR="0019795B">
        <w:rPr>
          <w:rFonts w:ascii="Times New Roman" w:eastAsia="Times New Roman" w:hAnsi="Times New Roman" w:cs="Times New Roman"/>
          <w:sz w:val="28"/>
          <w:szCs w:val="28"/>
          <w:lang w:val="uk-UA" w:eastAsia="ru-RU"/>
        </w:rPr>
        <w:t>9</w:t>
      </w:r>
      <w:r w:rsidRPr="00E73A5C">
        <w:rPr>
          <w:rFonts w:ascii="Times New Roman" w:eastAsia="Times New Roman" w:hAnsi="Times New Roman" w:cs="Times New Roman"/>
          <w:sz w:val="28"/>
          <w:szCs w:val="28"/>
          <w:lang w:val="uk-UA" w:eastAsia="ru-RU"/>
        </w:rPr>
        <w:t>.</w:t>
      </w:r>
      <w:r w:rsidR="0019795B">
        <w:rPr>
          <w:rFonts w:ascii="Times New Roman" w:eastAsia="Times New Roman" w:hAnsi="Times New Roman" w:cs="Times New Roman"/>
          <w:sz w:val="28"/>
          <w:szCs w:val="28"/>
          <w:lang w:val="uk-UA" w:eastAsia="ru-RU"/>
        </w:rPr>
        <w:t>0</w:t>
      </w:r>
      <w:r w:rsidRPr="00E73A5C">
        <w:rPr>
          <w:rFonts w:ascii="Times New Roman" w:eastAsia="Times New Roman" w:hAnsi="Times New Roman" w:cs="Times New Roman"/>
          <w:sz w:val="28"/>
          <w:szCs w:val="28"/>
          <w:lang w:val="uk-UA" w:eastAsia="ru-RU"/>
        </w:rPr>
        <w:t xml:space="preserve">0 години </w:t>
      </w:r>
      <w:r w:rsidR="00D81DF0">
        <w:rPr>
          <w:rFonts w:ascii="Times New Roman" w:eastAsia="Times New Roman" w:hAnsi="Times New Roman" w:cs="Times New Roman"/>
          <w:sz w:val="28"/>
          <w:szCs w:val="28"/>
          <w:lang w:val="uk-UA" w:eastAsia="ru-RU"/>
        </w:rPr>
        <w:t>18 лютого</w:t>
      </w:r>
      <w:r w:rsidR="00B00222">
        <w:rPr>
          <w:rFonts w:ascii="Times New Roman" w:eastAsia="Times New Roman" w:hAnsi="Times New Roman" w:cs="Times New Roman"/>
          <w:sz w:val="28"/>
          <w:szCs w:val="28"/>
          <w:lang w:val="uk-UA" w:eastAsia="ru-RU"/>
        </w:rPr>
        <w:t xml:space="preserve"> </w:t>
      </w:r>
      <w:r w:rsidR="005F6A94" w:rsidRPr="00E73A5C">
        <w:rPr>
          <w:rFonts w:ascii="Times New Roman" w:eastAsia="Times New Roman" w:hAnsi="Times New Roman" w:cs="Times New Roman"/>
          <w:sz w:val="28"/>
          <w:szCs w:val="28"/>
          <w:lang w:val="uk-UA" w:eastAsia="ru-RU"/>
        </w:rPr>
        <w:t>2</w:t>
      </w:r>
      <w:r w:rsidRPr="00E73A5C">
        <w:rPr>
          <w:rFonts w:ascii="Times New Roman" w:eastAsia="Times New Roman" w:hAnsi="Times New Roman" w:cs="Times New Roman"/>
          <w:sz w:val="28"/>
          <w:szCs w:val="28"/>
          <w:lang w:val="uk-UA" w:eastAsia="ru-RU"/>
        </w:rPr>
        <w:t>02</w:t>
      </w:r>
      <w:r w:rsidR="00C0428C">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17:00 години </w:t>
      </w:r>
      <w:r w:rsidR="00D81DF0">
        <w:rPr>
          <w:rFonts w:ascii="Times New Roman" w:eastAsia="Times New Roman" w:hAnsi="Times New Roman" w:cs="Times New Roman"/>
          <w:sz w:val="28"/>
          <w:szCs w:val="28"/>
          <w:lang w:val="uk-UA" w:eastAsia="ru-RU"/>
        </w:rPr>
        <w:t>04 березня</w:t>
      </w:r>
      <w:r w:rsidRPr="00E73A5C">
        <w:rPr>
          <w:rFonts w:ascii="Times New Roman" w:eastAsia="Times New Roman" w:hAnsi="Times New Roman" w:cs="Times New Roman"/>
          <w:sz w:val="28"/>
          <w:szCs w:val="28"/>
          <w:lang w:val="uk-UA" w:eastAsia="ru-RU"/>
        </w:rPr>
        <w:t xml:space="preserve"> 202</w:t>
      </w:r>
      <w:r w:rsidR="00C0428C">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22BEB25A" w14:textId="77777777" w:rsidR="00B734DA" w:rsidRPr="0079712F" w:rsidRDefault="00B734DA" w:rsidP="00314662">
      <w:pPr>
        <w:spacing w:after="0" w:line="240" w:lineRule="auto"/>
        <w:ind w:left="-108" w:firstLine="709"/>
        <w:jc w:val="both"/>
        <w:rPr>
          <w:rFonts w:ascii="Times New Roman" w:eastAsia="Calibri" w:hAnsi="Times New Roman" w:cs="Times New Roman"/>
          <w:sz w:val="28"/>
          <w:szCs w:val="28"/>
          <w:lang w:val="uk-UA" w:eastAsia="ru-RU"/>
        </w:rPr>
      </w:pPr>
    </w:p>
    <w:p w14:paraId="3F118DF6" w14:textId="3FC4C06C" w:rsidR="00314662" w:rsidRPr="00704867" w:rsidRDefault="00314662" w:rsidP="00314662">
      <w:pPr>
        <w:spacing w:after="0" w:line="240" w:lineRule="auto"/>
        <w:ind w:left="-108" w:firstLine="709"/>
        <w:jc w:val="both"/>
        <w:rPr>
          <w:rFonts w:ascii="Times New Roman" w:eastAsia="Calibri" w:hAnsi="Times New Roman" w:cs="Times New Roman"/>
          <w:sz w:val="28"/>
          <w:szCs w:val="28"/>
          <w:lang w:val="uk-UA" w:eastAsia="ru-RU"/>
        </w:rPr>
      </w:pPr>
      <w:r w:rsidRPr="00704867">
        <w:rPr>
          <w:rFonts w:ascii="Times New Roman" w:eastAsia="Calibri" w:hAnsi="Times New Roman" w:cs="Times New Roman"/>
          <w:sz w:val="28"/>
          <w:szCs w:val="28"/>
          <w:lang w:val="uk-UA" w:eastAsia="ru-RU"/>
        </w:rPr>
        <w:t xml:space="preserve">На </w:t>
      </w:r>
      <w:r w:rsidR="00C0428C" w:rsidRPr="00C0428C">
        <w:rPr>
          <w:rFonts w:ascii="Times New Roman" w:eastAsia="Calibri" w:hAnsi="Times New Roman" w:cs="Times New Roman"/>
          <w:sz w:val="28"/>
          <w:szCs w:val="28"/>
          <w:lang w:val="uk-UA" w:eastAsia="ru-RU"/>
        </w:rPr>
        <w:t>начальника відділу (головного бухгалтера)</w:t>
      </w:r>
      <w:r w:rsidR="00C0428C">
        <w:rPr>
          <w:rFonts w:ascii="Times New Roman" w:eastAsia="Calibri" w:hAnsi="Times New Roman" w:cs="Times New Roman"/>
          <w:b/>
          <w:sz w:val="28"/>
          <w:szCs w:val="28"/>
          <w:lang w:val="uk-UA" w:eastAsia="ru-RU"/>
        </w:rPr>
        <w:t xml:space="preserve"> </w:t>
      </w:r>
      <w:r w:rsidR="00D2117B">
        <w:rPr>
          <w:rFonts w:ascii="Times New Roman" w:eastAsia="Calibri" w:hAnsi="Times New Roman" w:cs="Times New Roman"/>
          <w:sz w:val="28"/>
          <w:szCs w:val="28"/>
          <w:lang w:val="uk-UA" w:eastAsia="ru-RU"/>
        </w:rPr>
        <w:t xml:space="preserve">фінансово-економічного відділу </w:t>
      </w:r>
      <w:r w:rsidR="005227E9">
        <w:rPr>
          <w:rFonts w:ascii="Times New Roman" w:eastAsia="Calibri" w:hAnsi="Times New Roman" w:cs="Times New Roman"/>
          <w:bCs/>
          <w:sz w:val="28"/>
          <w:szCs w:val="28"/>
          <w:lang w:val="uk-UA" w:eastAsia="ru-RU"/>
        </w:rPr>
        <w:t>Т</w:t>
      </w:r>
      <w:r w:rsidRPr="00C911A6">
        <w:rPr>
          <w:rFonts w:ascii="Times New Roman" w:eastAsia="Calibri" w:hAnsi="Times New Roman" w:cs="Times New Roman"/>
          <w:bCs/>
          <w:sz w:val="28"/>
          <w:szCs w:val="28"/>
          <w:lang w:val="uk-UA" w:eastAsia="ru-RU"/>
        </w:rPr>
        <w:t>ериторіального управління</w:t>
      </w:r>
      <w:r w:rsidRPr="00704867">
        <w:rPr>
          <w:rFonts w:ascii="Times New Roman" w:eastAsia="Calibri" w:hAnsi="Times New Roman" w:cs="Times New Roman"/>
          <w:sz w:val="28"/>
          <w:szCs w:val="28"/>
          <w:lang w:val="uk-UA" w:eastAsia="ru-RU"/>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DA1DCBD" w14:textId="77777777" w:rsidR="001E111A" w:rsidRPr="003E481B" w:rsidRDefault="001E111A" w:rsidP="001E111A">
      <w:pPr>
        <w:spacing w:after="0" w:line="240" w:lineRule="auto"/>
        <w:ind w:left="-108"/>
        <w:jc w:val="both"/>
        <w:rPr>
          <w:rFonts w:ascii="Times New Roman" w:eastAsia="Calibri" w:hAnsi="Times New Roman" w:cs="Times New Roman"/>
          <w:sz w:val="28"/>
          <w:szCs w:val="28"/>
          <w:lang w:val="uk-UA" w:eastAsia="ru-RU"/>
        </w:rPr>
      </w:pPr>
    </w:p>
    <w:p w14:paraId="359DFE6D" w14:textId="253397E8" w:rsidR="001E111A" w:rsidRPr="003E481B" w:rsidRDefault="001E111A" w:rsidP="00CC136F">
      <w:pPr>
        <w:spacing w:after="0" w:line="240" w:lineRule="auto"/>
        <w:ind w:left="-108" w:firstLine="816"/>
        <w:jc w:val="both"/>
        <w:rPr>
          <w:rFonts w:ascii="Times New Roman" w:eastAsia="Calibri" w:hAnsi="Times New Roman" w:cs="Times New Roman"/>
          <w:b/>
          <w:sz w:val="28"/>
          <w:szCs w:val="28"/>
          <w:lang w:val="uk-UA" w:eastAsia="ru-RU"/>
        </w:rPr>
      </w:pPr>
      <w:r w:rsidRPr="003E481B">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7E84C240" w14:textId="677E1030" w:rsidR="00C0428C" w:rsidRDefault="00C0428C" w:rsidP="00C0428C">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D81DF0">
        <w:rPr>
          <w:rFonts w:ascii="Times New Roman" w:eastAsia="Times New Roman" w:hAnsi="Times New Roman" w:cs="Times New Roman"/>
          <w:sz w:val="28"/>
          <w:szCs w:val="28"/>
          <w:lang w:val="uk-UA" w:eastAsia="ru-RU"/>
        </w:rPr>
        <w:t>05 березня</w:t>
      </w:r>
      <w:r>
        <w:rPr>
          <w:rFonts w:ascii="Times New Roman" w:eastAsia="Times New Roman" w:hAnsi="Times New Roman" w:cs="Times New Roman"/>
          <w:sz w:val="28"/>
          <w:szCs w:val="28"/>
          <w:lang w:val="uk-UA" w:eastAsia="ru-RU"/>
        </w:rPr>
        <w:t xml:space="preserve">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06D4576D" w14:textId="77777777" w:rsidR="001E111A" w:rsidRPr="005D637E" w:rsidRDefault="001E111A" w:rsidP="001E111A">
      <w:pPr>
        <w:widowControl w:val="0"/>
        <w:tabs>
          <w:tab w:val="left" w:pos="142"/>
        </w:tabs>
        <w:spacing w:after="0" w:line="240" w:lineRule="auto"/>
        <w:ind w:left="-108"/>
        <w:jc w:val="both"/>
        <w:rPr>
          <w:rFonts w:ascii="Times New Roman" w:eastAsia="Times New Roman" w:hAnsi="Times New Roman" w:cs="Times New Roman"/>
          <w:b/>
          <w:snapToGrid w:val="0"/>
          <w:sz w:val="28"/>
          <w:szCs w:val="28"/>
          <w:lang w:eastAsia="ru-RU"/>
        </w:rPr>
      </w:pPr>
    </w:p>
    <w:p w14:paraId="1B2AAF8A" w14:textId="2353D9A9" w:rsidR="001E111A" w:rsidRPr="003E481B" w:rsidRDefault="006326E1" w:rsidP="001E111A">
      <w:pPr>
        <w:widowControl w:val="0"/>
        <w:tabs>
          <w:tab w:val="left" w:pos="142"/>
        </w:tabs>
        <w:spacing w:after="0" w:line="240" w:lineRule="auto"/>
        <w:ind w:left="-108"/>
        <w:jc w:val="both"/>
        <w:rPr>
          <w:rFonts w:ascii="Times New Roman" w:eastAsia="Times New Roman" w:hAnsi="Times New Roman" w:cs="Times New Roman"/>
          <w:b/>
          <w:snapToGrid w:val="0"/>
          <w:sz w:val="28"/>
          <w:szCs w:val="28"/>
          <w:lang w:val="uk-UA" w:eastAsia="ru-RU"/>
        </w:rPr>
      </w:pPr>
      <w:r>
        <w:rPr>
          <w:rFonts w:ascii="Times New Roman" w:eastAsia="Times New Roman" w:hAnsi="Times New Roman" w:cs="Times New Roman"/>
          <w:b/>
          <w:snapToGrid w:val="0"/>
          <w:sz w:val="28"/>
          <w:szCs w:val="28"/>
          <w:lang w:val="uk-UA" w:eastAsia="ru-RU"/>
        </w:rPr>
        <w:tab/>
      </w:r>
      <w:r>
        <w:rPr>
          <w:rFonts w:ascii="Times New Roman" w:eastAsia="Times New Roman" w:hAnsi="Times New Roman" w:cs="Times New Roman"/>
          <w:b/>
          <w:snapToGrid w:val="0"/>
          <w:sz w:val="28"/>
          <w:szCs w:val="28"/>
          <w:lang w:val="uk-UA" w:eastAsia="ru-RU"/>
        </w:rPr>
        <w:tab/>
      </w:r>
      <w:r w:rsidR="001E111A" w:rsidRPr="003E481B">
        <w:rPr>
          <w:rFonts w:ascii="Times New Roman" w:eastAsia="Times New Roman" w:hAnsi="Times New Roman" w:cs="Times New Roman"/>
          <w:b/>
          <w:snapToGrid w:val="0"/>
          <w:sz w:val="28"/>
          <w:szCs w:val="28"/>
          <w:lang w:val="uk-UA" w:eastAsia="ru-RU"/>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171B9923" w14:textId="77777777" w:rsidR="00C0428C" w:rsidRPr="003E481B" w:rsidRDefault="00C0428C" w:rsidP="00C0428C">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14:paraId="18CE9C19" w14:textId="77777777" w:rsidR="00C0428C" w:rsidRDefault="00C0428C" w:rsidP="00C0428C">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Алексашкіна</w:t>
      </w:r>
      <w:proofErr w:type="spellEnd"/>
      <w:r>
        <w:rPr>
          <w:rFonts w:ascii="Times New Roman" w:hAnsi="Times New Roman" w:cs="Times New Roman"/>
          <w:sz w:val="28"/>
          <w:szCs w:val="28"/>
          <w:lang w:val="uk-UA"/>
        </w:rPr>
        <w:t xml:space="preserve"> Людмила Леонідівна;</w:t>
      </w:r>
    </w:p>
    <w:p w14:paraId="49473064" w14:textId="77777777" w:rsidR="00C0428C" w:rsidRDefault="00C0428C" w:rsidP="00C0428C">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Рудікевич</w:t>
      </w:r>
      <w:proofErr w:type="spellEnd"/>
      <w:r>
        <w:rPr>
          <w:rFonts w:ascii="Times New Roman" w:hAnsi="Times New Roman" w:cs="Times New Roman"/>
          <w:sz w:val="28"/>
          <w:szCs w:val="28"/>
          <w:lang w:val="uk-UA"/>
        </w:rPr>
        <w:t xml:space="preserve"> Валерій Володимирович</w:t>
      </w:r>
    </w:p>
    <w:p w14:paraId="4B1846D7" w14:textId="77777777" w:rsidR="00C0428C" w:rsidRPr="00CE4DF3" w:rsidRDefault="00C0428C" w:rsidP="00C0428C">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14:paraId="5881EB8D" w14:textId="77777777" w:rsidR="00D44795" w:rsidRPr="00C0428C" w:rsidRDefault="00D44795" w:rsidP="00D44795">
      <w:pPr>
        <w:spacing w:after="0" w:line="240" w:lineRule="auto"/>
        <w:ind w:left="-108" w:firstLine="816"/>
        <w:jc w:val="both"/>
        <w:rPr>
          <w:rFonts w:ascii="Times New Roman" w:eastAsia="Calibri" w:hAnsi="Times New Roman" w:cs="Times New Roman"/>
          <w:b/>
          <w:sz w:val="28"/>
          <w:szCs w:val="28"/>
          <w:lang w:val="uk-UA" w:eastAsia="ru-RU"/>
        </w:rPr>
      </w:pPr>
    </w:p>
    <w:tbl>
      <w:tblPr>
        <w:tblW w:w="9768" w:type="dxa"/>
        <w:tblInd w:w="108" w:type="dxa"/>
        <w:tblLook w:val="0000" w:firstRow="0" w:lastRow="0" w:firstColumn="0" w:lastColumn="0" w:noHBand="0" w:noVBand="0"/>
      </w:tblPr>
      <w:tblGrid>
        <w:gridCol w:w="9768"/>
      </w:tblGrid>
      <w:tr w:rsidR="005A6991" w:rsidRPr="003E481B" w14:paraId="08F2CFD5" w14:textId="77777777" w:rsidTr="00787A47">
        <w:trPr>
          <w:trHeight w:val="408"/>
        </w:trPr>
        <w:tc>
          <w:tcPr>
            <w:tcW w:w="9768" w:type="dxa"/>
          </w:tcPr>
          <w:p w14:paraId="206B361F" w14:textId="77777777" w:rsidR="005A6991" w:rsidRPr="00CA4796" w:rsidRDefault="005A6991" w:rsidP="00824F4A">
            <w:pPr>
              <w:spacing w:after="0" w:line="240" w:lineRule="auto"/>
              <w:jc w:val="center"/>
              <w:rPr>
                <w:rFonts w:ascii="Times New Roman" w:eastAsia="Calibri" w:hAnsi="Times New Roman" w:cs="Times New Roman"/>
                <w:b/>
                <w:sz w:val="28"/>
                <w:szCs w:val="28"/>
                <w:lang w:val="uk-UA" w:eastAsia="ru-RU"/>
              </w:rPr>
            </w:pPr>
            <w:r w:rsidRPr="00CA4796">
              <w:rPr>
                <w:rFonts w:ascii="Times New Roman" w:eastAsia="Calibri" w:hAnsi="Times New Roman" w:cs="Times New Roman"/>
                <w:b/>
                <w:sz w:val="28"/>
                <w:szCs w:val="28"/>
                <w:lang w:val="uk-UA" w:eastAsia="ru-RU"/>
              </w:rPr>
              <w:t>Кваліфікаційні вимоги</w:t>
            </w:r>
          </w:p>
          <w:p w14:paraId="4D44396D" w14:textId="3584F0E1" w:rsidR="00871E12" w:rsidRPr="00871E12" w:rsidRDefault="00871E12" w:rsidP="00871E12">
            <w:pPr>
              <w:spacing w:after="0" w:line="240" w:lineRule="auto"/>
              <w:ind w:left="6" w:right="-3" w:firstLine="702"/>
              <w:contextualSpacing/>
              <w:jc w:val="both"/>
              <w:rPr>
                <w:rFonts w:ascii="Times New Roman" w:hAnsi="Times New Roman" w:cs="Times New Roman"/>
                <w:sz w:val="28"/>
                <w:szCs w:val="28"/>
                <w:lang w:val="uk-UA"/>
              </w:rPr>
            </w:pPr>
            <w:r w:rsidRPr="00871E12">
              <w:rPr>
                <w:rFonts w:ascii="Times New Roman" w:hAnsi="Times New Roman" w:cs="Times New Roman"/>
                <w:sz w:val="28"/>
                <w:szCs w:val="28"/>
                <w:lang w:val="uk-UA"/>
              </w:rPr>
              <w:t>1) освіта</w:t>
            </w:r>
            <w:r w:rsidR="00C0428C">
              <w:rPr>
                <w:rFonts w:ascii="Times New Roman" w:hAnsi="Times New Roman" w:cs="Times New Roman"/>
                <w:sz w:val="28"/>
                <w:szCs w:val="28"/>
                <w:lang w:val="uk-UA"/>
              </w:rPr>
              <w:t xml:space="preserve"> вища, магістр</w:t>
            </w:r>
            <w:r w:rsidRPr="00871E12">
              <w:rPr>
                <w:rFonts w:ascii="Times New Roman" w:hAnsi="Times New Roman" w:cs="Times New Roman"/>
                <w:sz w:val="28"/>
                <w:szCs w:val="28"/>
                <w:lang w:val="uk-UA"/>
              </w:rPr>
              <w:t xml:space="preserve">: </w:t>
            </w:r>
          </w:p>
          <w:p w14:paraId="4D5BE808" w14:textId="27C86DC1" w:rsidR="00871E12" w:rsidRPr="00871E12" w:rsidRDefault="00871E12" w:rsidP="00871E12">
            <w:pPr>
              <w:spacing w:after="0" w:line="240" w:lineRule="auto"/>
              <w:ind w:left="6" w:right="-3" w:firstLine="702"/>
              <w:contextualSpacing/>
              <w:jc w:val="both"/>
              <w:rPr>
                <w:rFonts w:ascii="Times New Roman" w:hAnsi="Times New Roman" w:cs="Times New Roman"/>
                <w:sz w:val="28"/>
                <w:szCs w:val="28"/>
                <w:lang w:val="uk-UA"/>
              </w:rPr>
            </w:pPr>
            <w:r w:rsidRPr="00871E12">
              <w:rPr>
                <w:rFonts w:ascii="Times New Roman" w:hAnsi="Times New Roman" w:cs="Times New Roman"/>
                <w:sz w:val="28"/>
                <w:szCs w:val="28"/>
                <w:lang w:val="uk-UA"/>
              </w:rPr>
              <w:t>вища освіта за однією з галузей знань: «</w:t>
            </w:r>
            <w:r w:rsidRPr="00871E12">
              <w:rPr>
                <w:rFonts w:ascii="Times New Roman" w:hAnsi="Times New Roman" w:cs="Times New Roman"/>
                <w:sz w:val="28"/>
                <w:szCs w:val="28"/>
                <w:shd w:val="clear" w:color="auto" w:fill="FFFFFF"/>
                <w:lang w:val="uk-UA"/>
              </w:rPr>
              <w:t>Управління та адміністрування</w:t>
            </w:r>
            <w:r w:rsidRPr="00871E12">
              <w:rPr>
                <w:rFonts w:ascii="Times New Roman" w:hAnsi="Times New Roman" w:cs="Times New Roman"/>
                <w:sz w:val="28"/>
                <w:szCs w:val="28"/>
                <w:lang w:val="uk-UA"/>
              </w:rPr>
              <w:t>» «</w:t>
            </w:r>
            <w:r w:rsidRPr="00871E12">
              <w:rPr>
                <w:rFonts w:ascii="Times New Roman" w:hAnsi="Times New Roman" w:cs="Times New Roman"/>
                <w:sz w:val="28"/>
                <w:szCs w:val="28"/>
                <w:shd w:val="clear" w:color="auto" w:fill="FFFFFF"/>
                <w:lang w:val="uk-UA"/>
              </w:rPr>
              <w:t>Соціальні та поведінкові науки</w:t>
            </w:r>
            <w:r w:rsidRPr="00871E12">
              <w:rPr>
                <w:rFonts w:ascii="Times New Roman" w:hAnsi="Times New Roman" w:cs="Times New Roman"/>
                <w:sz w:val="28"/>
                <w:szCs w:val="28"/>
                <w:lang w:val="uk-UA"/>
              </w:rPr>
              <w:t>»</w:t>
            </w:r>
            <w:r w:rsidRPr="00871E12">
              <w:rPr>
                <w:rFonts w:ascii="Times New Roman" w:hAnsi="Times New Roman" w:cs="Times New Roman"/>
                <w:sz w:val="28"/>
                <w:szCs w:val="28"/>
                <w:shd w:val="clear" w:color="auto" w:fill="FFFFFF"/>
                <w:lang w:val="uk-UA"/>
              </w:rPr>
              <w:t xml:space="preserve"> (за спеціальністю: «Економіка»)</w:t>
            </w:r>
            <w:r w:rsidRPr="00871E12">
              <w:rPr>
                <w:rFonts w:ascii="Times New Roman" w:hAnsi="Times New Roman" w:cs="Times New Roman"/>
                <w:sz w:val="28"/>
                <w:szCs w:val="28"/>
                <w:lang w:val="uk-UA"/>
              </w:rPr>
              <w:t>;</w:t>
            </w:r>
          </w:p>
          <w:p w14:paraId="59E16827" w14:textId="77777777" w:rsidR="00871E12" w:rsidRPr="00871E12" w:rsidRDefault="00871E12" w:rsidP="00871E12">
            <w:pPr>
              <w:spacing w:after="0" w:line="240" w:lineRule="auto"/>
              <w:ind w:left="6" w:firstLine="702"/>
              <w:contextualSpacing/>
              <w:jc w:val="both"/>
              <w:rPr>
                <w:rFonts w:ascii="Times New Roman" w:hAnsi="Times New Roman" w:cs="Times New Roman"/>
                <w:sz w:val="28"/>
                <w:szCs w:val="28"/>
                <w:lang w:val="uk-UA"/>
              </w:rPr>
            </w:pPr>
            <w:r w:rsidRPr="00871E12">
              <w:rPr>
                <w:rFonts w:ascii="Times New Roman" w:hAnsi="Times New Roman" w:cs="Times New Roman"/>
                <w:sz w:val="28"/>
                <w:szCs w:val="28"/>
                <w:lang w:val="uk-UA"/>
              </w:rPr>
              <w:t>2) досвід роботи/проходження служби:</w:t>
            </w:r>
          </w:p>
          <w:p w14:paraId="4A0F3B85" w14:textId="6B2BC1E7" w:rsidR="00871E12" w:rsidRPr="00871E12" w:rsidRDefault="00521CA0" w:rsidP="00871E12">
            <w:pPr>
              <w:spacing w:after="0" w:line="240" w:lineRule="auto"/>
              <w:ind w:left="6" w:firstLine="70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або на посадах співробітників Служби судової охорони </w:t>
            </w:r>
            <w:r w:rsidR="00871E12" w:rsidRPr="00871E12">
              <w:rPr>
                <w:rFonts w:ascii="Times New Roman" w:hAnsi="Times New Roman" w:cs="Times New Roman"/>
                <w:sz w:val="28"/>
                <w:szCs w:val="28"/>
                <w:lang w:val="uk-UA"/>
              </w:rPr>
              <w:t>– не менше ніж 2 роки;</w:t>
            </w:r>
          </w:p>
          <w:p w14:paraId="3E7D3C34" w14:textId="77777777" w:rsidR="00871E12" w:rsidRPr="00871E12" w:rsidRDefault="00871E12" w:rsidP="00871E12">
            <w:pPr>
              <w:spacing w:after="0" w:line="240" w:lineRule="auto"/>
              <w:ind w:firstLine="709"/>
              <w:jc w:val="both"/>
              <w:rPr>
                <w:rFonts w:ascii="Times New Roman" w:hAnsi="Times New Roman" w:cs="Times New Roman"/>
                <w:sz w:val="28"/>
                <w:szCs w:val="28"/>
                <w:lang w:val="uk-UA"/>
              </w:rPr>
            </w:pPr>
            <w:r w:rsidRPr="00871E12">
              <w:rPr>
                <w:rFonts w:ascii="Times New Roman" w:hAnsi="Times New Roman" w:cs="Times New Roman"/>
                <w:sz w:val="28"/>
                <w:szCs w:val="28"/>
                <w:lang w:val="uk-UA"/>
              </w:rPr>
              <w:t>3) володіння державною мовою:</w:t>
            </w:r>
          </w:p>
          <w:p w14:paraId="657B5E98" w14:textId="77777777" w:rsidR="00871E12" w:rsidRPr="00871E12" w:rsidRDefault="00871E12" w:rsidP="00871E12">
            <w:pPr>
              <w:spacing w:after="0" w:line="240" w:lineRule="auto"/>
              <w:ind w:firstLine="709"/>
              <w:jc w:val="both"/>
              <w:rPr>
                <w:rFonts w:ascii="Times New Roman" w:hAnsi="Times New Roman" w:cs="Times New Roman"/>
                <w:sz w:val="28"/>
                <w:szCs w:val="28"/>
                <w:lang w:val="uk-UA"/>
              </w:rPr>
            </w:pPr>
            <w:r w:rsidRPr="00871E12">
              <w:rPr>
                <w:rFonts w:ascii="Times New Roman" w:hAnsi="Times New Roman" w:cs="Times New Roman"/>
                <w:sz w:val="28"/>
                <w:szCs w:val="28"/>
                <w:lang w:val="uk-UA"/>
              </w:rPr>
              <w:t>вільне володіння державною мовою.</w:t>
            </w:r>
          </w:p>
          <w:p w14:paraId="69B968B5" w14:textId="4A43A705" w:rsidR="00CA4796" w:rsidRPr="00CA4796" w:rsidRDefault="00CA4796" w:rsidP="00521CA0">
            <w:pPr>
              <w:spacing w:after="0" w:line="240" w:lineRule="auto"/>
              <w:rPr>
                <w:rFonts w:ascii="Times New Roman" w:eastAsia="Calibri" w:hAnsi="Times New Roman" w:cs="Times New Roman"/>
                <w:b/>
                <w:sz w:val="28"/>
                <w:szCs w:val="28"/>
                <w:lang w:val="uk-UA" w:eastAsia="ru-RU"/>
              </w:rPr>
            </w:pPr>
          </w:p>
        </w:tc>
      </w:tr>
      <w:tr w:rsidR="005A6991" w:rsidRPr="00D81DF0" w14:paraId="191B7020" w14:textId="77777777" w:rsidTr="00787A47">
        <w:trPr>
          <w:trHeight w:val="408"/>
        </w:trPr>
        <w:tc>
          <w:tcPr>
            <w:tcW w:w="9768" w:type="dxa"/>
          </w:tcPr>
          <w:p w14:paraId="7D75D3C5" w14:textId="77777777" w:rsidR="00521CA0" w:rsidRDefault="00521CA0" w:rsidP="00DA0E4E">
            <w:pPr>
              <w:spacing w:before="240" w:after="240" w:line="240" w:lineRule="auto"/>
              <w:ind w:firstLine="851"/>
              <w:jc w:val="center"/>
              <w:rPr>
                <w:rFonts w:ascii="Times New Roman" w:eastAsia="Calibri" w:hAnsi="Times New Roman" w:cs="Times New Roman"/>
                <w:b/>
                <w:sz w:val="28"/>
                <w:szCs w:val="28"/>
                <w:lang w:val="uk-UA" w:eastAsia="ru-RU"/>
              </w:rPr>
            </w:pPr>
          </w:p>
          <w:p w14:paraId="11C5C79F" w14:textId="08BAB31B" w:rsidR="00DA0E4E" w:rsidRPr="00DA0E4E" w:rsidRDefault="00DA0E4E" w:rsidP="00DA0E4E">
            <w:pPr>
              <w:spacing w:before="240" w:after="240" w:line="240" w:lineRule="auto"/>
              <w:ind w:firstLine="851"/>
              <w:jc w:val="center"/>
              <w:rPr>
                <w:rFonts w:ascii="Times New Roman" w:eastAsia="Calibri" w:hAnsi="Times New Roman" w:cs="Times New Roman"/>
                <w:b/>
                <w:sz w:val="28"/>
                <w:szCs w:val="28"/>
                <w:lang w:val="uk-UA" w:eastAsia="ru-RU"/>
              </w:rPr>
            </w:pPr>
            <w:r w:rsidRPr="00DA0E4E">
              <w:rPr>
                <w:rFonts w:ascii="Times New Roman" w:eastAsia="Calibri" w:hAnsi="Times New Roman" w:cs="Times New Roman"/>
                <w:b/>
                <w:sz w:val="28"/>
                <w:szCs w:val="28"/>
                <w:lang w:val="uk-UA" w:eastAsia="ru-RU"/>
              </w:rPr>
              <w:lastRenderedPageBreak/>
              <w:t>Вимоги до компетентності.</w:t>
            </w:r>
          </w:p>
          <w:tbl>
            <w:tblPr>
              <w:tblW w:w="0" w:type="auto"/>
              <w:tblLook w:val="00A0" w:firstRow="1" w:lastRow="0" w:firstColumn="1" w:lastColumn="0" w:noHBand="0" w:noVBand="0"/>
            </w:tblPr>
            <w:tblGrid>
              <w:gridCol w:w="3802"/>
              <w:gridCol w:w="5750"/>
            </w:tblGrid>
            <w:tr w:rsidR="00DA0E4E" w:rsidRPr="00D81DF0" w14:paraId="79FF1A67" w14:textId="77777777" w:rsidTr="00787A47">
              <w:tc>
                <w:tcPr>
                  <w:tcW w:w="3936" w:type="dxa"/>
                  <w:hideMark/>
                </w:tcPr>
                <w:p w14:paraId="6B87E844"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1. Наявність лідерських якостей</w:t>
                  </w:r>
                </w:p>
              </w:tc>
              <w:tc>
                <w:tcPr>
                  <w:tcW w:w="5919" w:type="dxa"/>
                </w:tcPr>
                <w:p w14:paraId="3CEACBF9" w14:textId="77777777" w:rsidR="00506486" w:rsidRDefault="00DA0E4E" w:rsidP="00506486">
                  <w:pPr>
                    <w:spacing w:after="0" w:line="240" w:lineRule="auto"/>
                    <w:jc w:val="both"/>
                    <w:rPr>
                      <w:rFonts w:ascii="Times New Roman" w:hAnsi="Times New Roman" w:cs="Times New Roman"/>
                      <w:sz w:val="28"/>
                      <w:szCs w:val="28"/>
                      <w:lang w:val="uk-UA"/>
                    </w:rPr>
                  </w:pPr>
                  <w:proofErr w:type="spellStart"/>
                  <w:r w:rsidRPr="00DA0E4E">
                    <w:rPr>
                      <w:rFonts w:ascii="Times New Roman" w:hAnsi="Times New Roman" w:cs="Times New Roman"/>
                      <w:sz w:val="28"/>
                      <w:szCs w:val="28"/>
                      <w:lang w:val="uk-UA"/>
                    </w:rPr>
                    <w:t>сфокусованість</w:t>
                  </w:r>
                  <w:proofErr w:type="spellEnd"/>
                  <w:r w:rsidRPr="00DA0E4E">
                    <w:rPr>
                      <w:rFonts w:ascii="Times New Roman" w:hAnsi="Times New Roman" w:cs="Times New Roman"/>
                      <w:sz w:val="28"/>
                      <w:szCs w:val="28"/>
                      <w:lang w:val="uk-UA"/>
                    </w:rPr>
                    <w:t>, впевненість, встановлення цілей, пріоритетів та орієнтирів; стратегічне планування; багатофункціональність; прагнення до самовдосконалення; досягнення кінцевих результатів.</w:t>
                  </w:r>
                </w:p>
                <w:p w14:paraId="3B1043A0" w14:textId="105F8E82" w:rsidR="00DA0E4E" w:rsidRPr="00DA0E4E" w:rsidRDefault="00DA0E4E" w:rsidP="00506486">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 xml:space="preserve"> </w:t>
                  </w:r>
                </w:p>
              </w:tc>
            </w:tr>
            <w:tr w:rsidR="00DA0E4E" w:rsidRPr="00DA0E4E" w14:paraId="1BBC40B2" w14:textId="77777777" w:rsidTr="00787A47">
              <w:tc>
                <w:tcPr>
                  <w:tcW w:w="3936" w:type="dxa"/>
                  <w:hideMark/>
                </w:tcPr>
                <w:p w14:paraId="4AA4D3FC"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2. Вміння приймати ефективні рішення</w:t>
                  </w:r>
                </w:p>
              </w:tc>
              <w:tc>
                <w:tcPr>
                  <w:tcW w:w="5919" w:type="dxa"/>
                </w:tcPr>
                <w:p w14:paraId="30653A0C" w14:textId="0D00F097" w:rsidR="00DA0E4E" w:rsidRPr="00DA0E4E" w:rsidRDefault="00DA0E4E" w:rsidP="00DA0E4E">
                  <w:pPr>
                    <w:spacing w:after="0" w:line="240" w:lineRule="auto"/>
                    <w:jc w:val="both"/>
                    <w:rPr>
                      <w:rFonts w:ascii="Times New Roman" w:hAnsi="Times New Roman" w:cs="Times New Roman"/>
                      <w:sz w:val="28"/>
                      <w:szCs w:val="28"/>
                      <w:lang w:val="uk-UA"/>
                    </w:rPr>
                  </w:pPr>
                  <w:r w:rsidRPr="00DA0E4E">
                    <w:rPr>
                      <w:rFonts w:ascii="Times New Roman" w:hAnsi="Times New Roman" w:cs="Times New Roman"/>
                      <w:sz w:val="28"/>
                      <w:szCs w:val="28"/>
                      <w:lang w:val="uk-UA"/>
                    </w:rPr>
                    <w:t>високий рівень гнучкості, уміння швидко включатися в роботу, переключатися з одного виду діяльності на інший.</w:t>
                  </w:r>
                </w:p>
                <w:p w14:paraId="3670AD7C"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p>
              </w:tc>
            </w:tr>
            <w:tr w:rsidR="00DA0E4E" w:rsidRPr="00DA0E4E" w14:paraId="3F869099" w14:textId="77777777" w:rsidTr="00787A47">
              <w:tc>
                <w:tcPr>
                  <w:tcW w:w="3936" w:type="dxa"/>
                  <w:hideMark/>
                </w:tcPr>
                <w:p w14:paraId="200AAD8E"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3. Аналітичні здібності</w:t>
                  </w:r>
                </w:p>
              </w:tc>
              <w:tc>
                <w:tcPr>
                  <w:tcW w:w="5919" w:type="dxa"/>
                </w:tcPr>
                <w:p w14:paraId="54B0DF9A" w14:textId="77777777" w:rsidR="00DA0E4E" w:rsidRPr="00DA0E4E" w:rsidRDefault="00DA0E4E" w:rsidP="00DA0E4E">
                  <w:pPr>
                    <w:spacing w:after="0" w:line="240" w:lineRule="auto"/>
                    <w:jc w:val="both"/>
                    <w:rPr>
                      <w:rFonts w:ascii="Times New Roman" w:hAnsi="Times New Roman" w:cs="Times New Roman"/>
                      <w:sz w:val="28"/>
                      <w:szCs w:val="28"/>
                      <w:lang w:val="uk-UA"/>
                    </w:rPr>
                  </w:pPr>
                  <w:r w:rsidRPr="00DA0E4E">
                    <w:rPr>
                      <w:rFonts w:ascii="Times New Roman" w:hAnsi="Times New Roman" w:cs="Times New Roman"/>
                      <w:sz w:val="28"/>
                      <w:szCs w:val="28"/>
                      <w:lang w:val="uk-UA"/>
                    </w:rPr>
                    <w:t>інтегрованість в життя колективу, вміння здійснювати ефективну комунікацію (заволодіння увагою); відкритість, щирість.</w:t>
                  </w:r>
                </w:p>
                <w:p w14:paraId="207EE792"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p>
              </w:tc>
            </w:tr>
            <w:tr w:rsidR="00DA0E4E" w:rsidRPr="00DA0E4E" w14:paraId="14305599" w14:textId="77777777" w:rsidTr="00787A47">
              <w:tc>
                <w:tcPr>
                  <w:tcW w:w="3936" w:type="dxa"/>
                  <w:hideMark/>
                </w:tcPr>
                <w:p w14:paraId="28661F24"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4. Управління організацією та персоналом</w:t>
                  </w:r>
                </w:p>
              </w:tc>
              <w:tc>
                <w:tcPr>
                  <w:tcW w:w="5919" w:type="dxa"/>
                </w:tcPr>
                <w:p w14:paraId="70C56E95"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hAnsi="Times New Roman" w:cs="Times New Roman"/>
                      <w:sz w:val="28"/>
                      <w:szCs w:val="28"/>
                      <w:lang w:val="uk-UA"/>
                    </w:rPr>
                    <w:t>організація роботи та контроль; управління людськими ресурсами; вміння мотивувати підлеглих працівників.</w:t>
                  </w:r>
                </w:p>
                <w:p w14:paraId="61304768"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p>
              </w:tc>
            </w:tr>
            <w:tr w:rsidR="00DA0E4E" w:rsidRPr="00D81DF0" w14:paraId="60D90058" w14:textId="77777777" w:rsidTr="00787A47">
              <w:tc>
                <w:tcPr>
                  <w:tcW w:w="3936" w:type="dxa"/>
                  <w:hideMark/>
                </w:tcPr>
                <w:p w14:paraId="1D5088E1"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5. Особистісні компетенції</w:t>
                  </w:r>
                </w:p>
              </w:tc>
              <w:tc>
                <w:tcPr>
                  <w:tcW w:w="5919" w:type="dxa"/>
                  <w:hideMark/>
                </w:tcPr>
                <w:p w14:paraId="359FDF5A" w14:textId="2FED399B" w:rsid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 xml:space="preserve">принциповість, рішучість і вимогливість під час прийняття рішень; системність;  самоорганізація та саморозвиток; політична нейтральність. </w:t>
                  </w:r>
                </w:p>
                <w:p w14:paraId="514861B3"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p>
              </w:tc>
            </w:tr>
            <w:tr w:rsidR="00DA0E4E" w:rsidRPr="00DA0E4E" w14:paraId="06F9BD78" w14:textId="77777777" w:rsidTr="00787A47">
              <w:tc>
                <w:tcPr>
                  <w:tcW w:w="3936" w:type="dxa"/>
                  <w:hideMark/>
                </w:tcPr>
                <w:p w14:paraId="7FEF1485" w14:textId="77777777" w:rsidR="00DA0E4E" w:rsidRPr="00DA0E4E" w:rsidRDefault="00DA0E4E" w:rsidP="00DA0E4E">
                  <w:pPr>
                    <w:spacing w:after="0" w:line="240" w:lineRule="auto"/>
                    <w:ind w:right="-71"/>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6. Забезпечення громадського порядку</w:t>
                  </w:r>
                </w:p>
              </w:tc>
              <w:tc>
                <w:tcPr>
                  <w:tcW w:w="5919" w:type="dxa"/>
                  <w:hideMark/>
                </w:tcPr>
                <w:p w14:paraId="11F32961" w14:textId="77777777" w:rsidR="00DA0E4E" w:rsidRPr="00DA0E4E" w:rsidRDefault="00DA0E4E" w:rsidP="00DA0E4E">
                  <w:pPr>
                    <w:spacing w:after="0" w:line="240" w:lineRule="auto"/>
                    <w:ind w:firstLine="33"/>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 xml:space="preserve">знання законодавства що регулює діяльність судових та правоохоронних органів; </w:t>
                  </w:r>
                </w:p>
                <w:p w14:paraId="388739D7" w14:textId="77777777" w:rsidR="00DA0E4E" w:rsidRPr="00DA0E4E" w:rsidRDefault="00DA0E4E" w:rsidP="00DA0E4E">
                  <w:pPr>
                    <w:spacing w:after="0" w:line="240" w:lineRule="auto"/>
                    <w:ind w:firstLine="33"/>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знання системи правоохоронних органів;</w:t>
                  </w:r>
                </w:p>
                <w:p w14:paraId="36C2D183" w14:textId="40B616C9" w:rsidR="00DA0E4E" w:rsidRDefault="00DA0E4E" w:rsidP="00DA0E4E">
                  <w:pPr>
                    <w:spacing w:after="0" w:line="240" w:lineRule="auto"/>
                    <w:ind w:firstLine="33"/>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 xml:space="preserve">розмежування їх компетенції, порядок забезпечення їх співпраці. </w:t>
                  </w:r>
                </w:p>
                <w:p w14:paraId="6AEC5159" w14:textId="77777777" w:rsidR="00DA0E4E" w:rsidRPr="00DA0E4E" w:rsidRDefault="00DA0E4E" w:rsidP="00DA0E4E">
                  <w:pPr>
                    <w:spacing w:after="0" w:line="240" w:lineRule="auto"/>
                    <w:ind w:firstLine="33"/>
                    <w:jc w:val="both"/>
                    <w:rPr>
                      <w:rFonts w:ascii="Times New Roman" w:eastAsia="Calibri" w:hAnsi="Times New Roman" w:cs="Times New Roman"/>
                      <w:sz w:val="28"/>
                      <w:szCs w:val="28"/>
                      <w:lang w:val="uk-UA" w:eastAsia="ru-RU"/>
                    </w:rPr>
                  </w:pPr>
                </w:p>
              </w:tc>
            </w:tr>
            <w:tr w:rsidR="00DA0E4E" w:rsidRPr="00DA0E4E" w14:paraId="4B3D8C10" w14:textId="77777777" w:rsidTr="00787A47">
              <w:tc>
                <w:tcPr>
                  <w:tcW w:w="3936" w:type="dxa"/>
                  <w:hideMark/>
                </w:tcPr>
                <w:p w14:paraId="35E65B11"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7. Робота з інформацією</w:t>
                  </w:r>
                </w:p>
              </w:tc>
              <w:tc>
                <w:tcPr>
                  <w:tcW w:w="5919" w:type="dxa"/>
                </w:tcPr>
                <w:p w14:paraId="61407709"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знання основ законодавства про інформацію.</w:t>
                  </w:r>
                </w:p>
                <w:p w14:paraId="012388A3"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p>
              </w:tc>
            </w:tr>
          </w:tbl>
          <w:p w14:paraId="2A7F3564" w14:textId="77777777" w:rsidR="00DA0E4E" w:rsidRPr="00DA0E4E" w:rsidRDefault="00DA0E4E" w:rsidP="00DA0E4E">
            <w:pPr>
              <w:spacing w:before="240" w:after="240" w:line="240" w:lineRule="auto"/>
              <w:ind w:firstLine="851"/>
              <w:jc w:val="center"/>
              <w:rPr>
                <w:rFonts w:ascii="Times New Roman" w:eastAsia="Calibri" w:hAnsi="Times New Roman" w:cs="Times New Roman"/>
                <w:b/>
                <w:sz w:val="28"/>
                <w:szCs w:val="28"/>
                <w:lang w:val="uk-UA" w:eastAsia="ru-RU"/>
              </w:rPr>
            </w:pPr>
            <w:r w:rsidRPr="00DA0E4E">
              <w:rPr>
                <w:rFonts w:ascii="Times New Roman" w:eastAsia="Calibri" w:hAnsi="Times New Roman" w:cs="Times New Roman"/>
                <w:b/>
                <w:sz w:val="28"/>
                <w:szCs w:val="28"/>
                <w:lang w:val="uk-UA" w:eastAsia="ru-RU"/>
              </w:rPr>
              <w:t>Професійні знання</w:t>
            </w:r>
          </w:p>
          <w:tbl>
            <w:tblPr>
              <w:tblW w:w="0" w:type="auto"/>
              <w:tblLook w:val="00A0" w:firstRow="1" w:lastRow="0" w:firstColumn="1" w:lastColumn="0" w:noHBand="0" w:noVBand="0"/>
            </w:tblPr>
            <w:tblGrid>
              <w:gridCol w:w="3830"/>
              <w:gridCol w:w="5722"/>
            </w:tblGrid>
            <w:tr w:rsidR="00DA0E4E" w:rsidRPr="00DA0E4E" w14:paraId="2CA38FCF" w14:textId="77777777" w:rsidTr="00787A47">
              <w:tc>
                <w:tcPr>
                  <w:tcW w:w="3936" w:type="dxa"/>
                  <w:hideMark/>
                </w:tcPr>
                <w:p w14:paraId="6D301464"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1. Знання законодавства</w:t>
                  </w:r>
                </w:p>
              </w:tc>
              <w:tc>
                <w:tcPr>
                  <w:tcW w:w="5919" w:type="dxa"/>
                </w:tcPr>
                <w:p w14:paraId="688B4313" w14:textId="77777777" w:rsidR="00DA0E4E" w:rsidRPr="00DA0E4E" w:rsidRDefault="00DA0E4E" w:rsidP="00DA0E4E">
                  <w:pPr>
                    <w:spacing w:after="0" w:line="240" w:lineRule="auto"/>
                    <w:ind w:firstLine="33"/>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 xml:space="preserve">знання: Конституції України, законів України «Про судоустрій і статус суддів», «Про Національну поліцію», «Про запобігання корупції», «Про очищення влади» </w:t>
                  </w:r>
                </w:p>
                <w:p w14:paraId="41992EC2"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p>
              </w:tc>
            </w:tr>
            <w:tr w:rsidR="00DA0E4E" w:rsidRPr="00D81DF0" w14:paraId="575CA0DF" w14:textId="77777777" w:rsidTr="00787A47">
              <w:tc>
                <w:tcPr>
                  <w:tcW w:w="3936" w:type="dxa"/>
                  <w:hideMark/>
                </w:tcPr>
                <w:p w14:paraId="19D0CF0B"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2. Знання спеціального</w:t>
                  </w:r>
                </w:p>
                <w:p w14:paraId="7AA3A079" w14:textId="77777777" w:rsidR="00DA0E4E" w:rsidRPr="00DA0E4E" w:rsidRDefault="00DA0E4E" w:rsidP="00DA0E4E">
                  <w:pPr>
                    <w:spacing w:after="0" w:line="240" w:lineRule="auto"/>
                    <w:jc w:val="both"/>
                    <w:rPr>
                      <w:rFonts w:ascii="Times New Roman" w:eastAsia="Calibri" w:hAnsi="Times New Roman" w:cs="Times New Roman"/>
                      <w:sz w:val="28"/>
                      <w:szCs w:val="28"/>
                      <w:lang w:val="uk-UA" w:eastAsia="ru-RU"/>
                    </w:rPr>
                  </w:pPr>
                  <w:r w:rsidRPr="00DA0E4E">
                    <w:rPr>
                      <w:rFonts w:ascii="Times New Roman" w:eastAsia="Calibri" w:hAnsi="Times New Roman" w:cs="Times New Roman"/>
                      <w:sz w:val="28"/>
                      <w:szCs w:val="28"/>
                      <w:lang w:val="uk-UA" w:eastAsia="ru-RU"/>
                    </w:rPr>
                    <w:t>законодавства</w:t>
                  </w:r>
                </w:p>
              </w:tc>
              <w:tc>
                <w:tcPr>
                  <w:tcW w:w="5919" w:type="dxa"/>
                  <w:hideMark/>
                </w:tcPr>
                <w:p w14:paraId="6DDD71EC" w14:textId="77777777" w:rsidR="00DA0E4E" w:rsidRDefault="006A1075" w:rsidP="00C947F5">
                  <w:pPr>
                    <w:spacing w:after="0" w:line="240" w:lineRule="auto"/>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Кодексу законів про працю України, Бюджетного кодексу України,</w:t>
                  </w:r>
                  <w:r w:rsidR="009E3663">
                    <w:rPr>
                      <w:rFonts w:ascii="Times New Roman" w:eastAsia="Calibri" w:hAnsi="Times New Roman" w:cs="Times New Roman"/>
                      <w:sz w:val="28"/>
                      <w:szCs w:val="28"/>
                      <w:lang w:val="uk-UA" w:eastAsia="ru-RU"/>
                    </w:rPr>
                    <w:t xml:space="preserve"> Податкового кодексу України, </w:t>
                  </w:r>
                  <w:r w:rsidRPr="006C02D7">
                    <w:rPr>
                      <w:rFonts w:ascii="Times New Roman" w:eastAsia="Calibri" w:hAnsi="Times New Roman" w:cs="Times New Roman"/>
                      <w:sz w:val="28"/>
                      <w:szCs w:val="28"/>
                      <w:lang w:val="uk-UA" w:eastAsia="ru-RU"/>
                    </w:rPr>
                    <w:t xml:space="preserve">Господарського кодексу України, </w:t>
                  </w:r>
                  <w:r w:rsidR="009E3663">
                    <w:rPr>
                      <w:rFonts w:ascii="Times New Roman" w:eastAsia="Calibri" w:hAnsi="Times New Roman" w:cs="Times New Roman"/>
                      <w:sz w:val="28"/>
                      <w:szCs w:val="28"/>
                      <w:lang w:val="uk-UA" w:eastAsia="ru-RU"/>
                    </w:rPr>
                    <w:t xml:space="preserve">законів України </w:t>
                  </w:r>
                  <w:r>
                    <w:rPr>
                      <w:rFonts w:ascii="Times New Roman" w:eastAsia="Calibri" w:hAnsi="Times New Roman" w:cs="Times New Roman"/>
                      <w:sz w:val="28"/>
                      <w:szCs w:val="28"/>
                      <w:lang w:val="uk-UA" w:eastAsia="ru-RU"/>
                    </w:rPr>
                    <w:t xml:space="preserve">«Про бухгалтерський облік </w:t>
                  </w:r>
                  <w:r w:rsidR="009E3663">
                    <w:rPr>
                      <w:rFonts w:ascii="Times New Roman" w:eastAsia="Calibri" w:hAnsi="Times New Roman" w:cs="Times New Roman"/>
                      <w:sz w:val="28"/>
                      <w:szCs w:val="28"/>
                      <w:lang w:val="uk-UA" w:eastAsia="ru-RU"/>
                    </w:rPr>
                    <w:t>т</w:t>
                  </w:r>
                  <w:r>
                    <w:rPr>
                      <w:rFonts w:ascii="Times New Roman" w:eastAsia="Calibri" w:hAnsi="Times New Roman" w:cs="Times New Roman"/>
                      <w:sz w:val="28"/>
                      <w:szCs w:val="28"/>
                      <w:lang w:val="uk-UA" w:eastAsia="ru-RU"/>
                    </w:rPr>
                    <w:t xml:space="preserve">а фінансову звітність в Україні», </w:t>
                  </w:r>
                  <w:r w:rsidRPr="006C02D7">
                    <w:rPr>
                      <w:rFonts w:ascii="Times New Roman" w:eastAsia="Calibri" w:hAnsi="Times New Roman" w:cs="Times New Roman"/>
                      <w:sz w:val="28"/>
                      <w:szCs w:val="28"/>
                      <w:lang w:val="uk-UA" w:eastAsia="ru-RU"/>
                    </w:rPr>
                    <w:t xml:space="preserve">«Про звернення громадян», «Про </w:t>
                  </w:r>
                  <w:r w:rsidRPr="006C02D7">
                    <w:rPr>
                      <w:rFonts w:ascii="Times New Roman" w:eastAsia="Calibri" w:hAnsi="Times New Roman" w:cs="Times New Roman"/>
                      <w:sz w:val="28"/>
                      <w:szCs w:val="28"/>
                      <w:lang w:val="uk-UA" w:eastAsia="ru-RU"/>
                    </w:rPr>
                    <w:lastRenderedPageBreak/>
                    <w:t>доступ до публічної інформації», «Про інформацію», «Про захист персональних даних», «Про публічні закупівлі»,</w:t>
                  </w:r>
                  <w:r>
                    <w:rPr>
                      <w:rFonts w:ascii="Times New Roman" w:eastAsia="Calibri" w:hAnsi="Times New Roman" w:cs="Times New Roman"/>
                      <w:sz w:val="28"/>
                      <w:szCs w:val="28"/>
                      <w:lang w:val="uk-UA" w:eastAsia="ru-RU"/>
                    </w:rPr>
                    <w:t xml:space="preserve"> постанов</w:t>
                  </w:r>
                  <w:r w:rsidRPr="006C02D7">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Кабінету міністрів України </w:t>
                  </w:r>
                  <w:r w:rsidRPr="006C02D7">
                    <w:rPr>
                      <w:rFonts w:ascii="Times New Roman" w:eastAsia="Calibri" w:hAnsi="Times New Roman" w:cs="Times New Roman"/>
                      <w:sz w:val="28"/>
                      <w:szCs w:val="28"/>
                      <w:lang w:val="uk-UA" w:eastAsia="ru-RU"/>
                    </w:rPr>
                    <w:t>з питань фін</w:t>
                  </w:r>
                  <w:r>
                    <w:rPr>
                      <w:rFonts w:ascii="Times New Roman" w:eastAsia="Calibri" w:hAnsi="Times New Roman" w:cs="Times New Roman"/>
                      <w:sz w:val="28"/>
                      <w:szCs w:val="28"/>
                      <w:lang w:val="uk-UA" w:eastAsia="ru-RU"/>
                    </w:rPr>
                    <w:t>ансово-економічної діяльності</w:t>
                  </w:r>
                  <w:r w:rsidRPr="006C02D7">
                    <w:rPr>
                      <w:rFonts w:ascii="Times New Roman" w:eastAsia="Calibri" w:hAnsi="Times New Roman" w:cs="Times New Roman"/>
                      <w:sz w:val="28"/>
                      <w:szCs w:val="28"/>
                      <w:lang w:val="uk-UA" w:eastAsia="ru-RU"/>
                    </w:rPr>
                    <w:t xml:space="preserve"> та бухгалтерського обліку</w:t>
                  </w:r>
                </w:p>
                <w:p w14:paraId="375FB06C" w14:textId="77777777" w:rsidR="0038618C" w:rsidRDefault="0038618C" w:rsidP="00C947F5">
                  <w:pPr>
                    <w:spacing w:after="0" w:line="240" w:lineRule="auto"/>
                    <w:jc w:val="both"/>
                    <w:rPr>
                      <w:rFonts w:ascii="Times New Roman" w:eastAsia="Calibri" w:hAnsi="Times New Roman" w:cs="Times New Roman"/>
                      <w:sz w:val="28"/>
                      <w:szCs w:val="28"/>
                      <w:lang w:val="uk-UA" w:eastAsia="ru-RU"/>
                    </w:rPr>
                  </w:pPr>
                </w:p>
                <w:p w14:paraId="29665F24" w14:textId="636867B7" w:rsidR="0038618C" w:rsidRPr="00DA0E4E" w:rsidRDefault="0038618C" w:rsidP="00C947F5">
                  <w:pPr>
                    <w:spacing w:after="0" w:line="240" w:lineRule="auto"/>
                    <w:jc w:val="both"/>
                    <w:rPr>
                      <w:rFonts w:ascii="Times New Roman" w:eastAsia="Calibri" w:hAnsi="Times New Roman" w:cs="Times New Roman"/>
                      <w:sz w:val="28"/>
                      <w:szCs w:val="28"/>
                      <w:lang w:val="uk-UA" w:eastAsia="ru-RU"/>
                    </w:rPr>
                  </w:pPr>
                </w:p>
              </w:tc>
            </w:tr>
          </w:tbl>
          <w:p w14:paraId="3E09CD72" w14:textId="3BA2C3E2" w:rsidR="005A6991" w:rsidRPr="00DA0E4E" w:rsidRDefault="005A6991" w:rsidP="00787A47">
            <w:pPr>
              <w:spacing w:after="0" w:line="240" w:lineRule="auto"/>
              <w:jc w:val="center"/>
              <w:rPr>
                <w:rFonts w:ascii="Times New Roman" w:eastAsia="Calibri" w:hAnsi="Times New Roman" w:cs="Times New Roman"/>
                <w:b/>
                <w:sz w:val="28"/>
                <w:szCs w:val="28"/>
                <w:lang w:val="uk-UA" w:eastAsia="ru-RU"/>
              </w:rPr>
            </w:pPr>
          </w:p>
        </w:tc>
      </w:tr>
    </w:tbl>
    <w:p w14:paraId="616DBF78" w14:textId="77777777" w:rsidR="003E481B" w:rsidRPr="003E481B" w:rsidRDefault="003E481B" w:rsidP="003E481B">
      <w:pPr>
        <w:spacing w:after="0" w:line="240" w:lineRule="auto"/>
        <w:jc w:val="center"/>
        <w:rPr>
          <w:rFonts w:ascii="Times New Roman" w:eastAsia="Calibri" w:hAnsi="Times New Roman" w:cs="Times New Roman"/>
          <w:b/>
          <w:sz w:val="28"/>
          <w:szCs w:val="28"/>
          <w:lang w:val="uk-UA" w:eastAsia="ru-RU"/>
        </w:rPr>
      </w:pPr>
    </w:p>
    <w:p w14:paraId="63A0348F" w14:textId="71CA16AF" w:rsidR="00BB427F" w:rsidRDefault="00BB427F" w:rsidP="003E481B">
      <w:pPr>
        <w:spacing w:after="0" w:line="240" w:lineRule="auto"/>
        <w:rPr>
          <w:lang w:val="uk-UA"/>
        </w:rPr>
      </w:pPr>
    </w:p>
    <w:p w14:paraId="70D527BD" w14:textId="3C627AB7" w:rsidR="0038618C" w:rsidRDefault="0038618C" w:rsidP="003E481B">
      <w:pPr>
        <w:spacing w:after="0" w:line="240" w:lineRule="auto"/>
        <w:rPr>
          <w:lang w:val="uk-UA"/>
        </w:rPr>
      </w:pPr>
    </w:p>
    <w:p w14:paraId="290A9E77" w14:textId="176E08DC" w:rsidR="0038618C" w:rsidRDefault="0038618C" w:rsidP="003E481B">
      <w:pPr>
        <w:spacing w:after="0" w:line="240" w:lineRule="auto"/>
        <w:rPr>
          <w:lang w:val="uk-UA"/>
        </w:rPr>
      </w:pPr>
    </w:p>
    <w:p w14:paraId="73569A4A" w14:textId="5C69F5D4" w:rsidR="0038618C" w:rsidRDefault="0038618C" w:rsidP="003E481B">
      <w:pPr>
        <w:spacing w:after="0" w:line="240" w:lineRule="auto"/>
        <w:rPr>
          <w:lang w:val="uk-UA"/>
        </w:rPr>
      </w:pPr>
    </w:p>
    <w:p w14:paraId="6808A40C" w14:textId="2E8A5EFD" w:rsidR="0038618C" w:rsidRDefault="0038618C" w:rsidP="003E481B">
      <w:pPr>
        <w:spacing w:after="0" w:line="240" w:lineRule="auto"/>
        <w:rPr>
          <w:lang w:val="uk-UA"/>
        </w:rPr>
      </w:pPr>
    </w:p>
    <w:p w14:paraId="0D6AE8B4" w14:textId="596DFE3B" w:rsidR="0038618C" w:rsidRDefault="0038618C" w:rsidP="003E481B">
      <w:pPr>
        <w:spacing w:after="0" w:line="240" w:lineRule="auto"/>
        <w:rPr>
          <w:lang w:val="uk-UA"/>
        </w:rPr>
      </w:pPr>
    </w:p>
    <w:p w14:paraId="6BBF0A27" w14:textId="1AF56984" w:rsidR="0038618C" w:rsidRDefault="0038618C" w:rsidP="003E481B">
      <w:pPr>
        <w:spacing w:after="0" w:line="240" w:lineRule="auto"/>
        <w:rPr>
          <w:lang w:val="uk-UA"/>
        </w:rPr>
      </w:pPr>
    </w:p>
    <w:p w14:paraId="53DD9D6E" w14:textId="77ED72CD" w:rsidR="0038618C" w:rsidRDefault="0038618C" w:rsidP="003E481B">
      <w:pPr>
        <w:spacing w:after="0" w:line="240" w:lineRule="auto"/>
        <w:rPr>
          <w:lang w:val="uk-UA"/>
        </w:rPr>
      </w:pPr>
    </w:p>
    <w:p w14:paraId="6B5A2D9D" w14:textId="7D94C5B6" w:rsidR="0038618C" w:rsidRDefault="0038618C" w:rsidP="003E481B">
      <w:pPr>
        <w:spacing w:after="0" w:line="240" w:lineRule="auto"/>
        <w:rPr>
          <w:lang w:val="uk-UA"/>
        </w:rPr>
      </w:pPr>
    </w:p>
    <w:p w14:paraId="4F71C3B0" w14:textId="5A6D186B" w:rsidR="0038618C" w:rsidRDefault="0038618C" w:rsidP="003E481B">
      <w:pPr>
        <w:spacing w:after="0" w:line="240" w:lineRule="auto"/>
        <w:rPr>
          <w:lang w:val="uk-UA"/>
        </w:rPr>
      </w:pPr>
    </w:p>
    <w:p w14:paraId="264EA6C7" w14:textId="3260D4F8" w:rsidR="0038618C" w:rsidRDefault="0038618C" w:rsidP="003E481B">
      <w:pPr>
        <w:spacing w:after="0" w:line="240" w:lineRule="auto"/>
        <w:rPr>
          <w:lang w:val="uk-UA"/>
        </w:rPr>
      </w:pPr>
    </w:p>
    <w:p w14:paraId="47D6FC2B" w14:textId="1D94E1CD" w:rsidR="0038618C" w:rsidRDefault="0038618C" w:rsidP="003E481B">
      <w:pPr>
        <w:spacing w:after="0" w:line="240" w:lineRule="auto"/>
        <w:rPr>
          <w:lang w:val="uk-UA"/>
        </w:rPr>
      </w:pPr>
    </w:p>
    <w:p w14:paraId="73A749B0" w14:textId="73C2EB6E" w:rsidR="0038618C" w:rsidRDefault="0038618C" w:rsidP="003E481B">
      <w:pPr>
        <w:spacing w:after="0" w:line="240" w:lineRule="auto"/>
        <w:rPr>
          <w:lang w:val="uk-UA"/>
        </w:rPr>
      </w:pPr>
    </w:p>
    <w:p w14:paraId="17CEDCF7" w14:textId="75FFA8E6" w:rsidR="0038618C" w:rsidRDefault="0038618C" w:rsidP="003E481B">
      <w:pPr>
        <w:spacing w:after="0" w:line="240" w:lineRule="auto"/>
        <w:rPr>
          <w:lang w:val="uk-UA"/>
        </w:rPr>
      </w:pPr>
    </w:p>
    <w:p w14:paraId="6BFF7018" w14:textId="417C4254" w:rsidR="0038618C" w:rsidRDefault="0038618C" w:rsidP="003E481B">
      <w:pPr>
        <w:spacing w:after="0" w:line="240" w:lineRule="auto"/>
        <w:rPr>
          <w:lang w:val="uk-UA"/>
        </w:rPr>
      </w:pPr>
    </w:p>
    <w:p w14:paraId="570962DC" w14:textId="1E2283AA" w:rsidR="0038618C" w:rsidRDefault="0038618C" w:rsidP="003E481B">
      <w:pPr>
        <w:spacing w:after="0" w:line="240" w:lineRule="auto"/>
        <w:rPr>
          <w:lang w:val="uk-UA"/>
        </w:rPr>
      </w:pPr>
    </w:p>
    <w:p w14:paraId="2D21E042" w14:textId="07A5131B" w:rsidR="0038618C" w:rsidRDefault="0038618C" w:rsidP="003E481B">
      <w:pPr>
        <w:spacing w:after="0" w:line="240" w:lineRule="auto"/>
        <w:rPr>
          <w:lang w:val="uk-UA"/>
        </w:rPr>
      </w:pPr>
    </w:p>
    <w:p w14:paraId="62DA9F17" w14:textId="78161C9B" w:rsidR="0038618C" w:rsidRDefault="0038618C" w:rsidP="003E481B">
      <w:pPr>
        <w:spacing w:after="0" w:line="240" w:lineRule="auto"/>
        <w:rPr>
          <w:lang w:val="uk-UA"/>
        </w:rPr>
      </w:pPr>
    </w:p>
    <w:p w14:paraId="03544BB1" w14:textId="53E86FA2" w:rsidR="0038618C" w:rsidRDefault="0038618C" w:rsidP="003E481B">
      <w:pPr>
        <w:spacing w:after="0" w:line="240" w:lineRule="auto"/>
        <w:rPr>
          <w:lang w:val="uk-UA"/>
        </w:rPr>
      </w:pPr>
    </w:p>
    <w:p w14:paraId="170F8BBF" w14:textId="4A70EC76" w:rsidR="0038618C" w:rsidRDefault="0038618C" w:rsidP="003E481B">
      <w:pPr>
        <w:spacing w:after="0" w:line="240" w:lineRule="auto"/>
        <w:rPr>
          <w:lang w:val="uk-UA"/>
        </w:rPr>
      </w:pPr>
    </w:p>
    <w:p w14:paraId="692C4F0B" w14:textId="63E15394" w:rsidR="0038618C" w:rsidRDefault="0038618C" w:rsidP="003E481B">
      <w:pPr>
        <w:spacing w:after="0" w:line="240" w:lineRule="auto"/>
        <w:rPr>
          <w:lang w:val="uk-UA"/>
        </w:rPr>
      </w:pPr>
    </w:p>
    <w:p w14:paraId="565034E6" w14:textId="5E0A371E" w:rsidR="0038618C" w:rsidRDefault="0038618C" w:rsidP="003E481B">
      <w:pPr>
        <w:spacing w:after="0" w:line="240" w:lineRule="auto"/>
        <w:rPr>
          <w:lang w:val="uk-UA"/>
        </w:rPr>
      </w:pPr>
    </w:p>
    <w:p w14:paraId="48F15263" w14:textId="6CF28DA8" w:rsidR="0038618C" w:rsidRDefault="0038618C" w:rsidP="003E481B">
      <w:pPr>
        <w:spacing w:after="0" w:line="240" w:lineRule="auto"/>
        <w:rPr>
          <w:lang w:val="uk-UA"/>
        </w:rPr>
      </w:pPr>
    </w:p>
    <w:p w14:paraId="3031633D" w14:textId="71B8E2B7" w:rsidR="0038618C" w:rsidRDefault="0038618C" w:rsidP="003E481B">
      <w:pPr>
        <w:spacing w:after="0" w:line="240" w:lineRule="auto"/>
        <w:rPr>
          <w:lang w:val="uk-UA"/>
        </w:rPr>
      </w:pPr>
    </w:p>
    <w:p w14:paraId="5CDE723A" w14:textId="5CD0FCB3" w:rsidR="0038618C" w:rsidRDefault="0038618C" w:rsidP="003E481B">
      <w:pPr>
        <w:spacing w:after="0" w:line="240" w:lineRule="auto"/>
        <w:rPr>
          <w:lang w:val="uk-UA"/>
        </w:rPr>
      </w:pPr>
    </w:p>
    <w:p w14:paraId="587B52DE" w14:textId="0E26E173" w:rsidR="0038618C" w:rsidRDefault="0038618C" w:rsidP="003E481B">
      <w:pPr>
        <w:spacing w:after="0" w:line="240" w:lineRule="auto"/>
        <w:rPr>
          <w:lang w:val="uk-UA"/>
        </w:rPr>
      </w:pPr>
    </w:p>
    <w:p w14:paraId="04A3A13E" w14:textId="146D7E4D" w:rsidR="0038618C" w:rsidRDefault="0038618C" w:rsidP="003E481B">
      <w:pPr>
        <w:spacing w:after="0" w:line="240" w:lineRule="auto"/>
        <w:rPr>
          <w:lang w:val="uk-UA"/>
        </w:rPr>
      </w:pPr>
    </w:p>
    <w:p w14:paraId="4792FAFB" w14:textId="6CB35310" w:rsidR="0038618C" w:rsidRDefault="0038618C" w:rsidP="003E481B">
      <w:pPr>
        <w:spacing w:after="0" w:line="240" w:lineRule="auto"/>
        <w:rPr>
          <w:lang w:val="uk-UA"/>
        </w:rPr>
      </w:pPr>
    </w:p>
    <w:p w14:paraId="36866B86" w14:textId="5DD7BDEF" w:rsidR="0038618C" w:rsidRDefault="0038618C" w:rsidP="003E481B">
      <w:pPr>
        <w:spacing w:after="0" w:line="240" w:lineRule="auto"/>
        <w:rPr>
          <w:lang w:val="uk-UA"/>
        </w:rPr>
      </w:pPr>
    </w:p>
    <w:p w14:paraId="389E53E4" w14:textId="2D05120B" w:rsidR="0038618C" w:rsidRDefault="0038618C" w:rsidP="003E481B">
      <w:pPr>
        <w:spacing w:after="0" w:line="240" w:lineRule="auto"/>
        <w:rPr>
          <w:lang w:val="uk-UA"/>
        </w:rPr>
      </w:pPr>
    </w:p>
    <w:p w14:paraId="3691FD06" w14:textId="19A49E88" w:rsidR="0038618C" w:rsidRDefault="0038618C" w:rsidP="003E481B">
      <w:pPr>
        <w:spacing w:after="0" w:line="240" w:lineRule="auto"/>
        <w:rPr>
          <w:lang w:val="uk-UA"/>
        </w:rPr>
      </w:pPr>
    </w:p>
    <w:p w14:paraId="5B628898" w14:textId="6E1F0A1B" w:rsidR="0038618C" w:rsidRDefault="0038618C" w:rsidP="003E481B">
      <w:pPr>
        <w:spacing w:after="0" w:line="240" w:lineRule="auto"/>
        <w:rPr>
          <w:lang w:val="uk-UA"/>
        </w:rPr>
      </w:pPr>
    </w:p>
    <w:p w14:paraId="37D39450" w14:textId="4AED871F" w:rsidR="0038618C" w:rsidRDefault="0038618C" w:rsidP="003E481B">
      <w:pPr>
        <w:spacing w:after="0" w:line="240" w:lineRule="auto"/>
        <w:rPr>
          <w:lang w:val="uk-UA"/>
        </w:rPr>
      </w:pPr>
    </w:p>
    <w:p w14:paraId="156583BC" w14:textId="36A3D4E5" w:rsidR="0038618C" w:rsidRDefault="0038618C" w:rsidP="003E481B">
      <w:pPr>
        <w:spacing w:after="0" w:line="240" w:lineRule="auto"/>
        <w:rPr>
          <w:lang w:val="uk-UA"/>
        </w:rPr>
      </w:pPr>
    </w:p>
    <w:p w14:paraId="462B1E19" w14:textId="77777777" w:rsidR="0038618C" w:rsidRDefault="0038618C" w:rsidP="003E481B">
      <w:pPr>
        <w:spacing w:after="0" w:line="240" w:lineRule="auto"/>
        <w:rPr>
          <w:lang w:val="uk-UA"/>
        </w:rPr>
      </w:pPr>
    </w:p>
    <w:p w14:paraId="07880496" w14:textId="08249CE0" w:rsidR="0038618C" w:rsidRDefault="0038618C" w:rsidP="003E481B">
      <w:pPr>
        <w:spacing w:after="0" w:line="240" w:lineRule="auto"/>
        <w:rPr>
          <w:lang w:val="uk-UA"/>
        </w:rPr>
      </w:pPr>
    </w:p>
    <w:p w14:paraId="7FA3018E" w14:textId="2B7FB007" w:rsidR="0038618C" w:rsidRDefault="0038618C" w:rsidP="003E481B">
      <w:pPr>
        <w:spacing w:after="0" w:line="240" w:lineRule="auto"/>
        <w:rPr>
          <w:lang w:val="uk-UA"/>
        </w:rPr>
      </w:pPr>
    </w:p>
    <w:p w14:paraId="5C90D7BB" w14:textId="3BB0FCF2" w:rsidR="0038618C" w:rsidRDefault="0038618C" w:rsidP="003E481B">
      <w:pPr>
        <w:spacing w:after="0" w:line="240" w:lineRule="auto"/>
        <w:rPr>
          <w:lang w:val="uk-UA"/>
        </w:rPr>
      </w:pPr>
    </w:p>
    <w:p w14:paraId="0FE4ABDB" w14:textId="52A19F2A" w:rsidR="0038618C" w:rsidRDefault="0038618C" w:rsidP="003E481B">
      <w:pPr>
        <w:spacing w:after="0" w:line="240" w:lineRule="auto"/>
        <w:rPr>
          <w:lang w:val="uk-UA"/>
        </w:rPr>
      </w:pPr>
    </w:p>
    <w:p w14:paraId="1D63E75A" w14:textId="1CAF1A0D" w:rsidR="0038618C" w:rsidRDefault="0038618C" w:rsidP="003E481B">
      <w:pPr>
        <w:spacing w:after="0" w:line="240" w:lineRule="auto"/>
        <w:rPr>
          <w:lang w:val="uk-UA"/>
        </w:rPr>
      </w:pPr>
    </w:p>
    <w:p w14:paraId="04871A9A" w14:textId="4E142A0F" w:rsidR="0038618C" w:rsidRDefault="0038618C" w:rsidP="003E481B">
      <w:pPr>
        <w:spacing w:after="0" w:line="240" w:lineRule="auto"/>
        <w:rPr>
          <w:lang w:val="uk-UA"/>
        </w:rPr>
      </w:pPr>
    </w:p>
    <w:p w14:paraId="215DFCCB" w14:textId="77777777" w:rsidR="0038618C" w:rsidRDefault="0038618C" w:rsidP="0038618C">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14:paraId="2DB7C0F4" w14:textId="77777777" w:rsidR="0038618C" w:rsidRPr="0014022C" w:rsidRDefault="0038618C" w:rsidP="0038618C">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lastRenderedPageBreak/>
        <w:t xml:space="preserve">Наказ Територіального управління Служби судової охорони у Черкаській області </w:t>
      </w:r>
    </w:p>
    <w:p w14:paraId="7D7215DF" w14:textId="77777777" w:rsidR="0038618C" w:rsidRPr="00057C75" w:rsidRDefault="0038618C" w:rsidP="0038618C">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1CBE05EC" w14:textId="77777777" w:rsidR="0038618C" w:rsidRPr="008B01AD" w:rsidRDefault="0038618C" w:rsidP="0038618C">
      <w:pPr>
        <w:spacing w:after="0" w:line="240" w:lineRule="auto"/>
        <w:jc w:val="center"/>
        <w:rPr>
          <w:rFonts w:ascii="Times New Roman" w:eastAsia="Calibri" w:hAnsi="Times New Roman" w:cs="Times New Roman"/>
          <w:b/>
          <w:sz w:val="28"/>
          <w:szCs w:val="28"/>
          <w:lang w:val="uk-UA" w:eastAsia="ru-RU"/>
        </w:rPr>
      </w:pPr>
    </w:p>
    <w:p w14:paraId="40F5F697" w14:textId="77777777" w:rsidR="0038618C" w:rsidRDefault="0038618C" w:rsidP="0038618C">
      <w:pPr>
        <w:spacing w:after="0" w:line="240" w:lineRule="auto"/>
        <w:contextualSpacing/>
        <w:jc w:val="center"/>
        <w:rPr>
          <w:rFonts w:ascii="Times New Roman" w:eastAsia="Calibri" w:hAnsi="Times New Roman" w:cs="Times New Roman"/>
          <w:b/>
          <w:sz w:val="28"/>
          <w:szCs w:val="28"/>
          <w:lang w:val="uk-UA"/>
        </w:rPr>
      </w:pPr>
    </w:p>
    <w:p w14:paraId="3701E01D" w14:textId="77777777" w:rsidR="0038618C" w:rsidRPr="006C02D7" w:rsidRDefault="0038618C" w:rsidP="0038618C">
      <w:pPr>
        <w:spacing w:after="0" w:line="240" w:lineRule="auto"/>
        <w:contextualSpacing/>
        <w:jc w:val="center"/>
        <w:rPr>
          <w:rFonts w:ascii="Times New Roman" w:eastAsia="Calibri" w:hAnsi="Times New Roman" w:cs="Times New Roman"/>
          <w:b/>
          <w:sz w:val="28"/>
          <w:szCs w:val="28"/>
          <w:lang w:val="uk-UA"/>
        </w:rPr>
      </w:pPr>
    </w:p>
    <w:p w14:paraId="5DFF8988" w14:textId="77777777" w:rsidR="0038618C" w:rsidRPr="006C02D7" w:rsidRDefault="0038618C" w:rsidP="0038618C">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УМОВИ</w:t>
      </w:r>
    </w:p>
    <w:p w14:paraId="2F4C0DCF" w14:textId="77777777" w:rsidR="0038618C" w:rsidRPr="006C02D7" w:rsidRDefault="0038618C" w:rsidP="0038618C">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проведення конкурсу на зайняття вакантної посади</w:t>
      </w:r>
    </w:p>
    <w:p w14:paraId="13BA8B27" w14:textId="77777777" w:rsidR="0038618C" w:rsidRPr="006C02D7" w:rsidRDefault="0038618C" w:rsidP="0038618C">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провідного спеціаліста фінансово-економічного відділу</w:t>
      </w:r>
    </w:p>
    <w:p w14:paraId="76791F8C" w14:textId="77777777" w:rsidR="0038618C" w:rsidRPr="006C02D7" w:rsidRDefault="0038618C" w:rsidP="0038618C">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 xml:space="preserve">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p>
    <w:p w14:paraId="1FBC2989" w14:textId="77777777" w:rsidR="0038618C" w:rsidRPr="006C02D7" w:rsidRDefault="0038618C" w:rsidP="0038618C">
      <w:pPr>
        <w:spacing w:after="0" w:line="240" w:lineRule="auto"/>
        <w:contextualSpacing/>
        <w:jc w:val="center"/>
        <w:rPr>
          <w:rFonts w:ascii="Times New Roman" w:eastAsia="Calibri" w:hAnsi="Times New Roman" w:cs="Times New Roman"/>
          <w:b/>
          <w:sz w:val="28"/>
          <w:szCs w:val="28"/>
          <w:lang w:val="uk-UA" w:eastAsia="ru-RU"/>
        </w:rPr>
      </w:pPr>
    </w:p>
    <w:p w14:paraId="109220FF" w14:textId="77777777" w:rsidR="0038618C" w:rsidRPr="006C02D7" w:rsidRDefault="0038618C" w:rsidP="0038618C">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Загальні умови</w:t>
      </w:r>
    </w:p>
    <w:p w14:paraId="5108A144" w14:textId="77777777" w:rsidR="0038618C" w:rsidRPr="006C02D7" w:rsidRDefault="0038618C" w:rsidP="0038618C">
      <w:pPr>
        <w:spacing w:after="0" w:line="240" w:lineRule="auto"/>
        <w:ind w:firstLine="708"/>
        <w:contextualSpacing/>
        <w:jc w:val="both"/>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1.</w:t>
      </w:r>
      <w:r>
        <w:rPr>
          <w:rFonts w:ascii="Times New Roman" w:eastAsia="Calibri" w:hAnsi="Times New Roman" w:cs="Times New Roman"/>
          <w:b/>
          <w:sz w:val="28"/>
          <w:szCs w:val="28"/>
          <w:lang w:val="uk-UA" w:eastAsia="ru-RU"/>
        </w:rPr>
        <w:t xml:space="preserve"> </w:t>
      </w:r>
      <w:r w:rsidRPr="006C02D7">
        <w:rPr>
          <w:rFonts w:ascii="Times New Roman" w:eastAsia="Calibri" w:hAnsi="Times New Roman" w:cs="Times New Roman"/>
          <w:b/>
          <w:sz w:val="28"/>
          <w:szCs w:val="28"/>
          <w:lang w:val="uk-UA"/>
        </w:rPr>
        <w:t xml:space="preserve">Проведення конкурсу на зайняття вакантної посади </w:t>
      </w:r>
      <w:r>
        <w:rPr>
          <w:rFonts w:ascii="Times New Roman" w:eastAsia="Calibri" w:hAnsi="Times New Roman" w:cs="Times New Roman"/>
          <w:b/>
          <w:sz w:val="28"/>
          <w:szCs w:val="28"/>
          <w:lang w:val="uk-UA"/>
        </w:rPr>
        <w:t>п</w:t>
      </w:r>
      <w:r w:rsidRPr="006C02D7">
        <w:rPr>
          <w:rFonts w:ascii="Times New Roman" w:eastAsia="Calibri" w:hAnsi="Times New Roman" w:cs="Times New Roman"/>
          <w:b/>
          <w:sz w:val="28"/>
          <w:szCs w:val="28"/>
          <w:lang w:val="uk-UA"/>
        </w:rPr>
        <w:t xml:space="preserve">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r w:rsidRPr="006C02D7">
        <w:rPr>
          <w:rFonts w:ascii="Times New Roman" w:eastAsia="Calibri" w:hAnsi="Times New Roman" w:cs="Times New Roman"/>
          <w:b/>
          <w:sz w:val="28"/>
          <w:szCs w:val="28"/>
          <w:lang w:val="uk-UA" w:eastAsia="ru-RU"/>
        </w:rPr>
        <w:t xml:space="preserve">: </w:t>
      </w:r>
    </w:p>
    <w:p w14:paraId="531F843F" w14:textId="77777777" w:rsidR="0038618C" w:rsidRPr="006C02D7" w:rsidRDefault="0038618C" w:rsidP="0038618C">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здійснює управління обігом фінансових ресурсів та регулювання фінансових відносин в Територіальному управлінні; </w:t>
      </w:r>
    </w:p>
    <w:p w14:paraId="7B2136DB" w14:textId="77777777" w:rsidR="0038618C" w:rsidRPr="006C02D7" w:rsidRDefault="0038618C" w:rsidP="0038618C">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2</w:t>
      </w:r>
      <w:r w:rsidRPr="006C02D7">
        <w:rPr>
          <w:rFonts w:ascii="Times New Roman" w:eastAsia="Calibri" w:hAnsi="Times New Roman" w:cs="Times New Roman"/>
          <w:sz w:val="28"/>
          <w:szCs w:val="28"/>
          <w:lang w:val="uk-UA" w:eastAsia="ru-RU"/>
        </w:rPr>
        <w:t>) здійснює планування потреби Територіального управління в асигнуваннях, забезпечує дотримання кошторисної дисципліни.</w:t>
      </w:r>
    </w:p>
    <w:p w14:paraId="444264D2" w14:textId="77777777" w:rsidR="0038618C" w:rsidRPr="006C02D7" w:rsidRDefault="0038618C" w:rsidP="0038618C">
      <w:pPr>
        <w:spacing w:after="0" w:line="240" w:lineRule="auto"/>
        <w:ind w:firstLine="851"/>
        <w:contextualSpacing/>
        <w:rPr>
          <w:rFonts w:ascii="Times New Roman" w:eastAsia="Calibri" w:hAnsi="Times New Roman" w:cs="Times New Roman"/>
          <w:b/>
          <w:sz w:val="28"/>
          <w:szCs w:val="28"/>
          <w:lang w:val="uk-UA" w:eastAsia="ru-RU"/>
        </w:rPr>
      </w:pPr>
    </w:p>
    <w:p w14:paraId="4222B078" w14:textId="77777777" w:rsidR="0038618C" w:rsidRPr="006C02D7" w:rsidRDefault="0038618C" w:rsidP="0038618C">
      <w:pPr>
        <w:spacing w:after="0" w:line="240" w:lineRule="auto"/>
        <w:ind w:firstLine="708"/>
        <w:contextualSpacing/>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2. </w:t>
      </w:r>
      <w:r w:rsidRPr="006C02D7">
        <w:rPr>
          <w:rFonts w:ascii="Times New Roman" w:eastAsia="Calibri" w:hAnsi="Times New Roman" w:cs="Times New Roman"/>
          <w:b/>
          <w:sz w:val="28"/>
          <w:szCs w:val="28"/>
          <w:lang w:val="uk-UA" w:eastAsia="ru-RU"/>
        </w:rPr>
        <w:t>Умови оплати праці:</w:t>
      </w:r>
    </w:p>
    <w:p w14:paraId="47D8BFD0" w14:textId="77777777" w:rsidR="0038618C" w:rsidRPr="006C02D7" w:rsidRDefault="0038618C" w:rsidP="0038618C">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посадовий оклад </w:t>
      </w:r>
      <w:r w:rsidRPr="00621592">
        <w:rPr>
          <w:rFonts w:ascii="Times New Roman" w:eastAsia="Calibri" w:hAnsi="Times New Roman" w:cs="Times New Roman"/>
          <w:sz w:val="28"/>
          <w:szCs w:val="28"/>
          <w:lang w:val="uk-UA" w:eastAsia="ru-RU"/>
        </w:rPr>
        <w:t>– 5 780</w:t>
      </w:r>
      <w:r w:rsidRPr="006C02D7">
        <w:rPr>
          <w:rFonts w:ascii="Times New Roman" w:eastAsia="Calibri" w:hAnsi="Times New Roman" w:cs="Times New Roman"/>
          <w:sz w:val="28"/>
          <w:szCs w:val="28"/>
          <w:lang w:val="uk-UA" w:eastAsia="ru-RU"/>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14:paraId="61436EB2" w14:textId="77777777" w:rsidR="0038618C" w:rsidRPr="006C02D7" w:rsidRDefault="0038618C" w:rsidP="0038618C">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2FA7E39" w14:textId="77777777" w:rsidR="0038618C" w:rsidRPr="006C02D7" w:rsidRDefault="0038618C" w:rsidP="0038618C">
      <w:pPr>
        <w:spacing w:after="0" w:line="240" w:lineRule="auto"/>
        <w:ind w:firstLine="851"/>
        <w:contextualSpacing/>
        <w:jc w:val="both"/>
        <w:rPr>
          <w:rFonts w:ascii="Times New Roman" w:eastAsia="Calibri" w:hAnsi="Times New Roman" w:cs="Times New Roman"/>
          <w:b/>
          <w:sz w:val="28"/>
          <w:szCs w:val="28"/>
          <w:lang w:val="uk-UA" w:eastAsia="ru-RU"/>
        </w:rPr>
      </w:pPr>
    </w:p>
    <w:p w14:paraId="0EC94F90" w14:textId="77777777" w:rsidR="0038618C" w:rsidRPr="006C02D7" w:rsidRDefault="0038618C" w:rsidP="0038618C">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3. </w:t>
      </w:r>
      <w:r w:rsidRPr="006C02D7">
        <w:rPr>
          <w:rFonts w:ascii="Times New Roman" w:eastAsia="Calibri" w:hAnsi="Times New Roman" w:cs="Times New Roman"/>
          <w:b/>
          <w:sz w:val="28"/>
          <w:szCs w:val="28"/>
          <w:lang w:val="uk-UA" w:eastAsia="ru-RU"/>
        </w:rPr>
        <w:t>Інформація про строковість чи безстроковість призначення на посаду:</w:t>
      </w:r>
    </w:p>
    <w:p w14:paraId="5BFE0EB8" w14:textId="77777777" w:rsidR="0038618C" w:rsidRPr="006C02D7" w:rsidRDefault="0038618C" w:rsidP="0038618C">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безстроково. </w:t>
      </w:r>
    </w:p>
    <w:p w14:paraId="3C8786A8" w14:textId="77777777" w:rsidR="0038618C" w:rsidRPr="006C02D7" w:rsidRDefault="0038618C" w:rsidP="0038618C">
      <w:pPr>
        <w:spacing w:after="0" w:line="240" w:lineRule="auto"/>
        <w:ind w:firstLine="851"/>
        <w:contextualSpacing/>
        <w:jc w:val="both"/>
        <w:rPr>
          <w:rFonts w:ascii="Times New Roman" w:eastAsia="Calibri" w:hAnsi="Times New Roman" w:cs="Times New Roman"/>
          <w:b/>
          <w:sz w:val="28"/>
          <w:szCs w:val="28"/>
          <w:lang w:val="uk-UA" w:eastAsia="ru-RU"/>
        </w:rPr>
      </w:pPr>
    </w:p>
    <w:p w14:paraId="36459E65" w14:textId="77777777" w:rsidR="0038618C" w:rsidRPr="006C02D7" w:rsidRDefault="0038618C" w:rsidP="0038618C">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4. </w:t>
      </w:r>
      <w:r w:rsidRPr="006C02D7">
        <w:rPr>
          <w:rFonts w:ascii="Times New Roman" w:eastAsia="Calibri" w:hAnsi="Times New Roman" w:cs="Times New Roman"/>
          <w:b/>
          <w:sz w:val="28"/>
          <w:szCs w:val="28"/>
          <w:lang w:val="uk-UA" w:eastAsia="ru-RU"/>
        </w:rPr>
        <w:t>Перелік документів, необхідних для участі в конкурсі, та строк їх подання:</w:t>
      </w:r>
    </w:p>
    <w:p w14:paraId="27DA477C" w14:textId="77777777" w:rsidR="0038618C" w:rsidRPr="006C02D7" w:rsidRDefault="0038618C" w:rsidP="0038618C">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BF51BC3" w14:textId="77777777" w:rsidR="0038618C" w:rsidRPr="006C02D7" w:rsidRDefault="0038618C" w:rsidP="0038618C">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2) копія паспорта громадянина України; </w:t>
      </w:r>
    </w:p>
    <w:p w14:paraId="0536FF21" w14:textId="77777777" w:rsidR="0038618C" w:rsidRPr="006C02D7" w:rsidRDefault="0038618C" w:rsidP="0038618C">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lastRenderedPageBreak/>
        <w:t xml:space="preserve">3) копії (копії) документа (документів) про освіту; </w:t>
      </w:r>
    </w:p>
    <w:p w14:paraId="29E64F0F" w14:textId="77777777" w:rsidR="0038618C" w:rsidRPr="006C02D7" w:rsidRDefault="0038618C" w:rsidP="0038618C">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4) заповнена особова картка визначеного зразка;</w:t>
      </w:r>
    </w:p>
    <w:p w14:paraId="0373C387" w14:textId="77777777" w:rsidR="0038618C" w:rsidRPr="006C02D7" w:rsidRDefault="0038618C" w:rsidP="0038618C">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5) автобіографія;</w:t>
      </w:r>
    </w:p>
    <w:p w14:paraId="0B20B3B0" w14:textId="77777777" w:rsidR="0038618C" w:rsidRPr="006C02D7" w:rsidRDefault="0038618C" w:rsidP="0038618C">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6) фотокартка розміром 30 х 40 мм; </w:t>
      </w:r>
    </w:p>
    <w:p w14:paraId="009A2FC6" w14:textId="77777777" w:rsidR="0038618C" w:rsidRPr="006C02D7" w:rsidRDefault="0038618C" w:rsidP="0038618C">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36276153" w14:textId="77777777" w:rsidR="0038618C" w:rsidRPr="006C02D7" w:rsidRDefault="0038618C" w:rsidP="0038618C">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8) копія трудової книжки (за наявності); </w:t>
      </w:r>
    </w:p>
    <w:p w14:paraId="1FCD6EF1" w14:textId="77777777" w:rsidR="0038618C" w:rsidRPr="006C02D7" w:rsidRDefault="0038618C" w:rsidP="0038618C">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9) інформація про стан здоров’я:</w:t>
      </w:r>
    </w:p>
    <w:p w14:paraId="2725E4ED" w14:textId="77777777" w:rsidR="0038618C" w:rsidRPr="006C02D7" w:rsidRDefault="0038618C" w:rsidP="0038618C">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сертифікат про відсутність перебування на обліку психіатра та нарколога встановленого зразку;</w:t>
      </w:r>
    </w:p>
    <w:p w14:paraId="73CC159C" w14:textId="77777777" w:rsidR="0038618C" w:rsidRPr="006C02D7" w:rsidRDefault="0038618C" w:rsidP="0038618C">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довідка з медичного закладу про стан здоров’я, що дозволяє брати участь у конкурсних випробуваннях (форма 086у або у довільній формі);</w:t>
      </w:r>
    </w:p>
    <w:p w14:paraId="776606BE" w14:textId="77777777" w:rsidR="0038618C" w:rsidRPr="00621592" w:rsidRDefault="0038618C" w:rsidP="0038618C">
      <w:pPr>
        <w:spacing w:after="0" w:line="240" w:lineRule="auto"/>
        <w:ind w:firstLine="720"/>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 xml:space="preserve">10) копія військового квитка або посвідчення особи військовослужбовця (для військовозобов’язаних або військовослужбовців). </w:t>
      </w:r>
    </w:p>
    <w:p w14:paraId="201D97A5" w14:textId="77777777" w:rsidR="0038618C" w:rsidRPr="00621592" w:rsidRDefault="0038618C" w:rsidP="0038618C">
      <w:pPr>
        <w:spacing w:after="0" w:line="240" w:lineRule="auto"/>
        <w:ind w:firstLine="851"/>
        <w:contextualSpacing/>
        <w:jc w:val="both"/>
        <w:rPr>
          <w:rFonts w:ascii="Times New Roman" w:eastAsia="Calibri" w:hAnsi="Times New Roman" w:cs="Times New Roman"/>
          <w:sz w:val="28"/>
          <w:szCs w:val="28"/>
          <w:lang w:val="uk-UA" w:eastAsia="ru-RU"/>
        </w:rPr>
      </w:pPr>
    </w:p>
    <w:p w14:paraId="2A4F48B8" w14:textId="77777777" w:rsidR="0038618C" w:rsidRPr="00621592" w:rsidRDefault="0038618C" w:rsidP="0038618C">
      <w:pPr>
        <w:spacing w:after="0" w:line="240" w:lineRule="auto"/>
        <w:ind w:firstLine="851"/>
        <w:jc w:val="both"/>
        <w:rPr>
          <w:rFonts w:ascii="Times New Roman" w:eastAsia="Calibri" w:hAnsi="Times New Roman" w:cs="Times New Roman"/>
          <w:sz w:val="28"/>
          <w:lang w:val="uk-UA"/>
        </w:rPr>
      </w:pPr>
      <w:r w:rsidRPr="00621592">
        <w:rPr>
          <w:rFonts w:ascii="Times New Roman" w:eastAsia="Calibri" w:hAnsi="Times New Roman" w:cs="Times New Roman"/>
          <w:sz w:val="28"/>
          <w:lang w:val="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3EA58207" w14:textId="77777777" w:rsidR="0038618C" w:rsidRPr="00621592" w:rsidRDefault="0038618C" w:rsidP="0038618C">
      <w:pPr>
        <w:spacing w:after="0" w:line="240" w:lineRule="auto"/>
        <w:ind w:firstLine="851"/>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6E7A0F72" w14:textId="77777777" w:rsidR="0038618C" w:rsidRPr="00621592" w:rsidRDefault="0038618C" w:rsidP="0038618C">
      <w:pPr>
        <w:spacing w:after="0" w:line="240" w:lineRule="auto"/>
        <w:ind w:firstLine="851"/>
        <w:jc w:val="both"/>
        <w:rPr>
          <w:rFonts w:ascii="Times New Roman" w:eastAsia="Calibri" w:hAnsi="Times New Roman" w:cs="Times New Roman"/>
          <w:sz w:val="28"/>
          <w:szCs w:val="28"/>
          <w:lang w:val="uk-UA" w:eastAsia="ru-RU"/>
        </w:rPr>
      </w:pPr>
      <w:r w:rsidRPr="00621592">
        <w:rPr>
          <w:rFonts w:ascii="Times New Roman" w:eastAsia="Calibri" w:hAnsi="Times New Roman" w:cs="Times New Roman"/>
          <w:sz w:val="28"/>
          <w:lang w:val="uk-UA"/>
        </w:rPr>
        <w:t xml:space="preserve"> </w:t>
      </w:r>
    </w:p>
    <w:p w14:paraId="5BAF7E80" w14:textId="2D451A04" w:rsidR="0038618C" w:rsidRPr="00E73A5C" w:rsidRDefault="0038618C" w:rsidP="0038618C">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D81DF0">
        <w:rPr>
          <w:rFonts w:ascii="Times New Roman" w:eastAsia="Times New Roman" w:hAnsi="Times New Roman" w:cs="Times New Roman"/>
          <w:sz w:val="28"/>
          <w:szCs w:val="28"/>
          <w:lang w:val="uk-UA" w:eastAsia="ru-RU"/>
        </w:rPr>
        <w:t>18 лютого</w:t>
      </w:r>
      <w:r>
        <w:rPr>
          <w:rFonts w:ascii="Times New Roman" w:eastAsia="Times New Roman" w:hAnsi="Times New Roman" w:cs="Times New Roman"/>
          <w:sz w:val="28"/>
          <w:szCs w:val="28"/>
          <w:lang w:val="uk-UA" w:eastAsia="ru-RU"/>
        </w:rPr>
        <w:t xml:space="preserve"> 2025</w:t>
      </w:r>
      <w:r w:rsidRPr="00E73A5C">
        <w:rPr>
          <w:rFonts w:ascii="Times New Roman" w:eastAsia="Times New Roman" w:hAnsi="Times New Roman" w:cs="Times New Roman"/>
          <w:sz w:val="28"/>
          <w:szCs w:val="28"/>
          <w:lang w:val="uk-UA" w:eastAsia="ru-RU"/>
        </w:rPr>
        <w:t xml:space="preserve"> року до                     1</w:t>
      </w:r>
      <w:r>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D81DF0">
        <w:rPr>
          <w:rFonts w:ascii="Times New Roman" w:eastAsia="Times New Roman" w:hAnsi="Times New Roman" w:cs="Times New Roman"/>
          <w:sz w:val="28"/>
          <w:szCs w:val="28"/>
          <w:lang w:val="uk-UA" w:eastAsia="ru-RU"/>
        </w:rPr>
        <w:t>04 березня</w:t>
      </w:r>
      <w:r>
        <w:rPr>
          <w:rFonts w:ascii="Times New Roman" w:eastAsia="Times New Roman" w:hAnsi="Times New Roman" w:cs="Times New Roman"/>
          <w:sz w:val="28"/>
          <w:szCs w:val="28"/>
          <w:lang w:val="uk-UA" w:eastAsia="ru-RU"/>
        </w:rPr>
        <w:t xml:space="preserve"> 2025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7694D887" w14:textId="77777777" w:rsidR="0038618C" w:rsidRPr="00621592" w:rsidRDefault="0038618C" w:rsidP="0038618C">
      <w:pPr>
        <w:spacing w:after="0" w:line="240" w:lineRule="auto"/>
        <w:ind w:firstLine="851"/>
        <w:contextualSpacing/>
        <w:jc w:val="both"/>
        <w:rPr>
          <w:rFonts w:ascii="Times New Roman" w:eastAsia="Calibri" w:hAnsi="Times New Roman" w:cs="Times New Roman"/>
          <w:sz w:val="28"/>
          <w:szCs w:val="28"/>
          <w:lang w:val="uk-UA" w:eastAsia="ru-RU"/>
        </w:rPr>
      </w:pPr>
    </w:p>
    <w:p w14:paraId="47439FB0" w14:textId="77777777" w:rsidR="0038618C" w:rsidRPr="006C02D7" w:rsidRDefault="0038618C" w:rsidP="0038618C">
      <w:pPr>
        <w:spacing w:after="0" w:line="240" w:lineRule="auto"/>
        <w:ind w:firstLine="709"/>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На провідного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Cs/>
          <w:sz w:val="28"/>
          <w:szCs w:val="28"/>
          <w:lang w:val="uk-UA" w:eastAsia="uk-UA"/>
        </w:rPr>
        <w:t>Черкаській</w:t>
      </w:r>
      <w:r w:rsidRPr="006C02D7">
        <w:rPr>
          <w:rFonts w:ascii="Times New Roman" w:eastAsia="Calibri" w:hAnsi="Times New Roman" w:cs="Times New Roman"/>
          <w:sz w:val="28"/>
          <w:szCs w:val="28"/>
          <w:lang w:val="uk-UA" w:eastAsia="ru-RU"/>
        </w:rPr>
        <w:t xml:space="preserve">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8520B77" w14:textId="77777777" w:rsidR="0038618C" w:rsidRPr="006C02D7" w:rsidRDefault="0038618C" w:rsidP="0038618C">
      <w:pPr>
        <w:spacing w:after="0" w:line="240" w:lineRule="auto"/>
        <w:ind w:firstLine="709"/>
        <w:contextualSpacing/>
        <w:jc w:val="both"/>
        <w:rPr>
          <w:rFonts w:ascii="Times New Roman" w:eastAsia="Calibri" w:hAnsi="Times New Roman" w:cs="Times New Roman"/>
          <w:b/>
          <w:bCs/>
          <w:color w:val="000000"/>
          <w:sz w:val="28"/>
          <w:szCs w:val="28"/>
          <w:lang w:val="uk-UA" w:eastAsia="ru-RU"/>
        </w:rPr>
      </w:pPr>
    </w:p>
    <w:p w14:paraId="4E8E969E" w14:textId="77777777" w:rsidR="0038618C" w:rsidRPr="006C02D7" w:rsidRDefault="0038618C" w:rsidP="0038618C">
      <w:pPr>
        <w:spacing w:after="0" w:line="240" w:lineRule="auto"/>
        <w:ind w:firstLine="708"/>
        <w:contextualSpacing/>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5. </w:t>
      </w:r>
      <w:r w:rsidRPr="006C02D7">
        <w:rPr>
          <w:rFonts w:ascii="Times New Roman" w:eastAsia="Calibri" w:hAnsi="Times New Roman" w:cs="Times New Roman"/>
          <w:b/>
          <w:bCs/>
          <w:color w:val="000000"/>
          <w:sz w:val="28"/>
          <w:szCs w:val="28"/>
          <w:lang w:val="uk-UA" w:eastAsia="ru-RU"/>
        </w:rPr>
        <w:t>Місце, дата та час початку проведення конкурсу:</w:t>
      </w:r>
    </w:p>
    <w:p w14:paraId="4F3502B0" w14:textId="2A6B6BB4" w:rsidR="0038618C" w:rsidRDefault="0038618C" w:rsidP="0038618C">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D81DF0">
        <w:rPr>
          <w:rFonts w:ascii="Times New Roman" w:eastAsia="Times New Roman" w:hAnsi="Times New Roman" w:cs="Times New Roman"/>
          <w:sz w:val="28"/>
          <w:szCs w:val="28"/>
          <w:lang w:val="uk-UA" w:eastAsia="ru-RU"/>
        </w:rPr>
        <w:t>05 березня</w:t>
      </w:r>
      <w:r>
        <w:rPr>
          <w:rFonts w:ascii="Times New Roman" w:eastAsia="Times New Roman" w:hAnsi="Times New Roman" w:cs="Times New Roman"/>
          <w:sz w:val="28"/>
          <w:szCs w:val="28"/>
          <w:lang w:val="uk-UA" w:eastAsia="ru-RU"/>
        </w:rPr>
        <w:t xml:space="preserve">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3FB50B3B" w14:textId="77777777" w:rsidR="0038618C" w:rsidRPr="00621592" w:rsidRDefault="0038618C" w:rsidP="0038618C">
      <w:pPr>
        <w:spacing w:after="0" w:line="240" w:lineRule="auto"/>
        <w:ind w:firstLine="709"/>
        <w:contextualSpacing/>
        <w:jc w:val="both"/>
        <w:rPr>
          <w:rFonts w:ascii="Times New Roman" w:eastAsia="Calibri" w:hAnsi="Times New Roman" w:cs="Times New Roman"/>
          <w:b/>
          <w:bCs/>
          <w:color w:val="000000"/>
          <w:sz w:val="28"/>
          <w:szCs w:val="28"/>
          <w:lang w:eastAsia="ru-RU"/>
        </w:rPr>
      </w:pPr>
    </w:p>
    <w:p w14:paraId="1F7CA27D" w14:textId="77777777" w:rsidR="0038618C" w:rsidRPr="006C02D7" w:rsidRDefault="0038618C" w:rsidP="0038618C">
      <w:pPr>
        <w:spacing w:after="0" w:line="240" w:lineRule="auto"/>
        <w:ind w:firstLine="708"/>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6. </w:t>
      </w:r>
      <w:r w:rsidRPr="006C02D7">
        <w:rPr>
          <w:rFonts w:ascii="Times New Roman" w:eastAsia="Calibri" w:hAnsi="Times New Roman" w:cs="Times New Roman"/>
          <w:b/>
          <w:bCs/>
          <w:color w:val="000000"/>
          <w:sz w:val="28"/>
          <w:szCs w:val="28"/>
          <w:lang w:val="uk-UA" w:eastAsia="ru-RU"/>
        </w:rPr>
        <w:t>Прізвище, ім’я та по батькові, номер телефону та адреса</w:t>
      </w:r>
      <w:r w:rsidRPr="006C02D7">
        <w:rPr>
          <w:rFonts w:ascii="Times New Roman" w:eastAsia="Calibri" w:hAnsi="Times New Roman" w:cs="Times New Roman"/>
          <w:color w:val="000000"/>
          <w:sz w:val="28"/>
          <w:szCs w:val="28"/>
          <w:lang w:val="uk-UA" w:eastAsia="ru-RU"/>
        </w:rPr>
        <w:t xml:space="preserve"> </w:t>
      </w:r>
      <w:r w:rsidRPr="006C02D7">
        <w:rPr>
          <w:rFonts w:ascii="Times New Roman" w:eastAsia="Calibri" w:hAnsi="Times New Roman" w:cs="Times New Roman"/>
          <w:b/>
          <w:bCs/>
          <w:color w:val="000000"/>
          <w:sz w:val="28"/>
          <w:szCs w:val="28"/>
          <w:lang w:val="uk-UA" w:eastAsia="ru-RU"/>
        </w:rPr>
        <w:t>електронної пошти особи, яка надає додаткову інформацію з питань</w:t>
      </w:r>
      <w:r w:rsidRPr="006C02D7">
        <w:rPr>
          <w:rFonts w:ascii="Times New Roman" w:eastAsia="Calibri" w:hAnsi="Times New Roman" w:cs="Times New Roman"/>
          <w:color w:val="000000"/>
          <w:sz w:val="28"/>
          <w:szCs w:val="28"/>
          <w:lang w:val="uk-UA" w:eastAsia="ru-RU"/>
        </w:rPr>
        <w:t xml:space="preserve"> </w:t>
      </w:r>
      <w:r w:rsidRPr="006C02D7">
        <w:rPr>
          <w:rFonts w:ascii="Times New Roman" w:eastAsia="Calibri" w:hAnsi="Times New Roman" w:cs="Times New Roman"/>
          <w:b/>
          <w:bCs/>
          <w:color w:val="000000"/>
          <w:sz w:val="28"/>
          <w:szCs w:val="28"/>
          <w:lang w:val="uk-UA" w:eastAsia="ru-RU"/>
        </w:rPr>
        <w:t>проведення конкурсу:</w:t>
      </w:r>
      <w:r w:rsidRPr="006C02D7">
        <w:rPr>
          <w:rFonts w:ascii="Times New Roman" w:eastAsia="Calibri" w:hAnsi="Times New Roman" w:cs="Times New Roman"/>
          <w:color w:val="000000"/>
          <w:sz w:val="28"/>
          <w:szCs w:val="28"/>
          <w:lang w:val="uk-UA" w:eastAsia="ru-RU"/>
        </w:rPr>
        <w:t xml:space="preserve"> </w:t>
      </w:r>
    </w:p>
    <w:p w14:paraId="0B7256E7" w14:textId="77777777" w:rsidR="0038618C" w:rsidRPr="003E481B" w:rsidRDefault="0038618C" w:rsidP="0038618C">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14:paraId="3C7C85F4" w14:textId="77777777" w:rsidR="0038618C" w:rsidRDefault="0038618C" w:rsidP="0038618C">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Алексашкіна</w:t>
      </w:r>
      <w:proofErr w:type="spellEnd"/>
      <w:r>
        <w:rPr>
          <w:rFonts w:ascii="Times New Roman" w:hAnsi="Times New Roman" w:cs="Times New Roman"/>
          <w:sz w:val="28"/>
          <w:szCs w:val="28"/>
          <w:lang w:val="uk-UA"/>
        </w:rPr>
        <w:t xml:space="preserve"> Людмила Леонідівна;</w:t>
      </w:r>
    </w:p>
    <w:p w14:paraId="102BB7A9" w14:textId="77777777" w:rsidR="0038618C" w:rsidRDefault="0038618C" w:rsidP="0038618C">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Рудікевич</w:t>
      </w:r>
      <w:proofErr w:type="spellEnd"/>
      <w:r>
        <w:rPr>
          <w:rFonts w:ascii="Times New Roman" w:hAnsi="Times New Roman" w:cs="Times New Roman"/>
          <w:sz w:val="28"/>
          <w:szCs w:val="28"/>
          <w:lang w:val="uk-UA"/>
        </w:rPr>
        <w:t xml:space="preserve"> Валерій Володимирович</w:t>
      </w:r>
    </w:p>
    <w:p w14:paraId="783195F3" w14:textId="77777777" w:rsidR="0038618C" w:rsidRPr="00CE4DF3" w:rsidRDefault="0038618C" w:rsidP="0038618C">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14:paraId="21527707" w14:textId="77777777" w:rsidR="0038618C" w:rsidRPr="006C02D7" w:rsidRDefault="0038618C" w:rsidP="0038618C">
      <w:pPr>
        <w:spacing w:after="0" w:line="240" w:lineRule="auto"/>
        <w:ind w:firstLine="709"/>
        <w:contextualSpacing/>
        <w:jc w:val="both"/>
        <w:rPr>
          <w:rFonts w:ascii="Times New Roman" w:eastAsia="Calibri" w:hAnsi="Times New Roman" w:cs="Times New Roman"/>
          <w:sz w:val="28"/>
          <w:szCs w:val="28"/>
          <w:lang w:val="uk-UA" w:eastAsia="ru-RU"/>
        </w:rPr>
      </w:pPr>
    </w:p>
    <w:p w14:paraId="73AD02CF" w14:textId="77777777" w:rsidR="0038618C" w:rsidRDefault="0038618C" w:rsidP="0038618C">
      <w:pPr>
        <w:spacing w:after="0" w:line="240" w:lineRule="auto"/>
        <w:contextualSpacing/>
        <w:jc w:val="center"/>
        <w:rPr>
          <w:rFonts w:ascii="Times New Roman" w:eastAsia="Calibri" w:hAnsi="Times New Roman" w:cs="Times New Roman"/>
          <w:b/>
          <w:sz w:val="28"/>
          <w:szCs w:val="28"/>
          <w:lang w:val="uk-UA" w:eastAsia="ru-RU"/>
        </w:rPr>
      </w:pPr>
    </w:p>
    <w:p w14:paraId="4F51B30A" w14:textId="77777777" w:rsidR="0038618C" w:rsidRPr="006C02D7" w:rsidRDefault="0038618C" w:rsidP="0038618C">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Квалі</w:t>
      </w:r>
      <w:r w:rsidRPr="006C02D7">
        <w:rPr>
          <w:rFonts w:ascii="Times New Roman" w:eastAsia="Calibri" w:hAnsi="Times New Roman" w:cs="Times New Roman"/>
          <w:sz w:val="28"/>
          <w:szCs w:val="28"/>
          <w:lang w:val="uk-UA" w:eastAsia="ru-RU"/>
        </w:rPr>
        <w:t>ф</w:t>
      </w:r>
      <w:r w:rsidRPr="006C02D7">
        <w:rPr>
          <w:rFonts w:ascii="Times New Roman" w:eastAsia="Calibri" w:hAnsi="Times New Roman" w:cs="Times New Roman"/>
          <w:b/>
          <w:sz w:val="28"/>
          <w:szCs w:val="28"/>
          <w:lang w:val="uk-UA" w:eastAsia="ru-RU"/>
        </w:rPr>
        <w:t>ікаційні вимоги</w:t>
      </w:r>
    </w:p>
    <w:tbl>
      <w:tblPr>
        <w:tblW w:w="9889" w:type="dxa"/>
        <w:tblLook w:val="04A0" w:firstRow="1" w:lastRow="0" w:firstColumn="1" w:lastColumn="0" w:noHBand="0" w:noVBand="1"/>
      </w:tblPr>
      <w:tblGrid>
        <w:gridCol w:w="3936"/>
        <w:gridCol w:w="5953"/>
      </w:tblGrid>
      <w:tr w:rsidR="0038618C" w:rsidRPr="00D81DF0" w14:paraId="129092F1" w14:textId="77777777" w:rsidTr="00B02AD2">
        <w:tc>
          <w:tcPr>
            <w:tcW w:w="3936" w:type="dxa"/>
            <w:hideMark/>
          </w:tcPr>
          <w:p w14:paraId="0C4E5995"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Освіта</w:t>
            </w:r>
          </w:p>
        </w:tc>
        <w:tc>
          <w:tcPr>
            <w:tcW w:w="5953" w:type="dxa"/>
          </w:tcPr>
          <w:p w14:paraId="34CF5F87" w14:textId="77777777" w:rsidR="0038618C" w:rsidRPr="006C02D7" w:rsidRDefault="0038618C" w:rsidP="00B02AD2">
            <w:pPr>
              <w:spacing w:after="0" w:line="240" w:lineRule="auto"/>
              <w:ind w:left="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вища економічна освіта з освітньо-кваліфікаційним рівнем </w:t>
            </w:r>
            <w:r>
              <w:rPr>
                <w:rFonts w:ascii="Times New Roman" w:eastAsia="Calibri" w:hAnsi="Times New Roman" w:cs="Times New Roman"/>
                <w:sz w:val="28"/>
                <w:szCs w:val="28"/>
                <w:lang w:val="uk-UA" w:eastAsia="ru-RU"/>
              </w:rPr>
              <w:t>не нижче бакалавра</w:t>
            </w:r>
            <w:r w:rsidRPr="006C02D7">
              <w:rPr>
                <w:rFonts w:ascii="Times New Roman" w:eastAsia="Calibri" w:hAnsi="Times New Roman" w:cs="Times New Roman"/>
                <w:sz w:val="28"/>
                <w:szCs w:val="28"/>
                <w:lang w:val="uk-UA" w:eastAsia="ru-RU"/>
              </w:rPr>
              <w:t xml:space="preserve"> </w:t>
            </w:r>
          </w:p>
        </w:tc>
      </w:tr>
      <w:tr w:rsidR="0038618C" w:rsidRPr="00D81DF0" w14:paraId="174215A2" w14:textId="77777777" w:rsidTr="00B02AD2">
        <w:tc>
          <w:tcPr>
            <w:tcW w:w="3936" w:type="dxa"/>
            <w:hideMark/>
          </w:tcPr>
          <w:p w14:paraId="4F61D34F"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p>
        </w:tc>
        <w:tc>
          <w:tcPr>
            <w:tcW w:w="5953" w:type="dxa"/>
          </w:tcPr>
          <w:p w14:paraId="76F45A88" w14:textId="77777777" w:rsidR="0038618C" w:rsidRPr="006C02D7" w:rsidRDefault="0038618C" w:rsidP="00B02AD2">
            <w:pPr>
              <w:spacing w:after="0" w:line="240" w:lineRule="auto"/>
              <w:ind w:left="33"/>
              <w:contextualSpacing/>
              <w:jc w:val="both"/>
              <w:rPr>
                <w:rFonts w:ascii="Times New Roman" w:eastAsia="Calibri" w:hAnsi="Times New Roman" w:cs="Times New Roman"/>
                <w:sz w:val="28"/>
                <w:szCs w:val="28"/>
                <w:lang w:val="uk-UA" w:eastAsia="ru-RU"/>
              </w:rPr>
            </w:pPr>
          </w:p>
        </w:tc>
      </w:tr>
      <w:tr w:rsidR="0038618C" w:rsidRPr="006C02D7" w14:paraId="18F6C6E8" w14:textId="77777777" w:rsidTr="00B02AD2">
        <w:tc>
          <w:tcPr>
            <w:tcW w:w="3936" w:type="dxa"/>
            <w:hideMark/>
          </w:tcPr>
          <w:p w14:paraId="5D44B600"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en-US" w:eastAsia="ru-RU"/>
              </w:rPr>
            </w:pPr>
            <w:r w:rsidRPr="006C02D7">
              <w:rPr>
                <w:rFonts w:ascii="Times New Roman" w:eastAsia="Calibri" w:hAnsi="Times New Roman" w:cs="Times New Roman"/>
                <w:sz w:val="28"/>
                <w:szCs w:val="28"/>
                <w:lang w:val="uk-UA" w:eastAsia="ru-RU"/>
              </w:rPr>
              <w:t>2. Досвід роботи</w:t>
            </w:r>
          </w:p>
        </w:tc>
        <w:tc>
          <w:tcPr>
            <w:tcW w:w="5953" w:type="dxa"/>
          </w:tcPr>
          <w:p w14:paraId="30070926"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без досвіду роботи</w:t>
            </w:r>
          </w:p>
        </w:tc>
      </w:tr>
      <w:tr w:rsidR="0038618C" w:rsidRPr="006C02D7" w14:paraId="2D3E7C77" w14:textId="77777777" w:rsidTr="00B02AD2">
        <w:tc>
          <w:tcPr>
            <w:tcW w:w="3936" w:type="dxa"/>
          </w:tcPr>
          <w:p w14:paraId="4E396C6D"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eastAsia="ru-RU"/>
              </w:rPr>
            </w:pPr>
          </w:p>
        </w:tc>
        <w:tc>
          <w:tcPr>
            <w:tcW w:w="5953" w:type="dxa"/>
          </w:tcPr>
          <w:p w14:paraId="0C0169A4"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p>
        </w:tc>
      </w:tr>
      <w:tr w:rsidR="0038618C" w:rsidRPr="006C02D7" w14:paraId="321C65F0" w14:textId="77777777" w:rsidTr="00B02AD2">
        <w:tc>
          <w:tcPr>
            <w:tcW w:w="3936" w:type="dxa"/>
            <w:hideMark/>
          </w:tcPr>
          <w:p w14:paraId="5139AA6F"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Володіння державною</w:t>
            </w:r>
          </w:p>
          <w:p w14:paraId="2C4C4FEC"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мовою</w:t>
            </w:r>
          </w:p>
        </w:tc>
        <w:tc>
          <w:tcPr>
            <w:tcW w:w="5953" w:type="dxa"/>
            <w:hideMark/>
          </w:tcPr>
          <w:p w14:paraId="06A2E449"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вільне володіння державною мовою</w:t>
            </w:r>
          </w:p>
        </w:tc>
      </w:tr>
    </w:tbl>
    <w:p w14:paraId="067F827B" w14:textId="77777777" w:rsidR="0038618C" w:rsidRPr="006C02D7" w:rsidRDefault="0038618C" w:rsidP="0038618C">
      <w:pPr>
        <w:spacing w:after="0" w:line="240" w:lineRule="auto"/>
        <w:ind w:firstLine="851"/>
        <w:contextualSpacing/>
        <w:jc w:val="center"/>
        <w:rPr>
          <w:rFonts w:ascii="Times New Roman" w:eastAsia="Calibri" w:hAnsi="Times New Roman" w:cs="Times New Roman"/>
          <w:b/>
          <w:sz w:val="28"/>
          <w:szCs w:val="28"/>
          <w:lang w:val="uk-UA" w:eastAsia="ru-RU"/>
        </w:rPr>
      </w:pPr>
    </w:p>
    <w:p w14:paraId="64BD5770" w14:textId="77777777" w:rsidR="0038618C" w:rsidRPr="006C02D7" w:rsidRDefault="0038618C" w:rsidP="0038618C">
      <w:pPr>
        <w:spacing w:after="0" w:line="240" w:lineRule="auto"/>
        <w:ind w:firstLine="851"/>
        <w:contextualSpacing/>
        <w:jc w:val="center"/>
        <w:rPr>
          <w:rFonts w:ascii="Times New Roman" w:eastAsia="Calibri" w:hAnsi="Times New Roman" w:cs="Times New Roman"/>
          <w:b/>
          <w:sz w:val="28"/>
          <w:szCs w:val="28"/>
          <w:lang w:val="uk-UA" w:eastAsia="ru-RU"/>
        </w:rPr>
      </w:pPr>
    </w:p>
    <w:p w14:paraId="4ED04AB7" w14:textId="77777777" w:rsidR="0038618C" w:rsidRPr="006C02D7" w:rsidRDefault="0038618C" w:rsidP="0038618C">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Вимоги до компетентності</w:t>
      </w:r>
    </w:p>
    <w:tbl>
      <w:tblPr>
        <w:tblW w:w="9889" w:type="dxa"/>
        <w:tblLook w:val="04A0" w:firstRow="1" w:lastRow="0" w:firstColumn="1" w:lastColumn="0" w:noHBand="0" w:noVBand="1"/>
      </w:tblPr>
      <w:tblGrid>
        <w:gridCol w:w="3936"/>
        <w:gridCol w:w="5953"/>
      </w:tblGrid>
      <w:tr w:rsidR="0038618C" w:rsidRPr="006C02D7" w14:paraId="20640E85" w14:textId="77777777" w:rsidTr="00B02AD2">
        <w:tc>
          <w:tcPr>
            <w:tcW w:w="3936" w:type="dxa"/>
            <w:hideMark/>
          </w:tcPr>
          <w:p w14:paraId="27CF1EF5" w14:textId="77777777" w:rsidR="0038618C" w:rsidRPr="006C02D7" w:rsidRDefault="0038618C" w:rsidP="00B02AD2">
            <w:pPr>
              <w:tabs>
                <w:tab w:val="left" w:pos="142"/>
              </w:tabs>
              <w:spacing w:after="0" w:line="240" w:lineRule="auto"/>
              <w:contextualSpacing/>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Наявність лідерських якостей</w:t>
            </w:r>
          </w:p>
        </w:tc>
        <w:tc>
          <w:tcPr>
            <w:tcW w:w="5953" w:type="dxa"/>
          </w:tcPr>
          <w:p w14:paraId="4FE353A0"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встановлення цілей, пріоритетів та орієнтирів;</w:t>
            </w:r>
          </w:p>
          <w:p w14:paraId="5F0C0AEC"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стратегічне планування; багатофункціональність; ведення ділових переговорів; досягнення кінцевих результатів </w:t>
            </w:r>
          </w:p>
          <w:p w14:paraId="6C0BEBDB"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eastAsia="ru-RU"/>
              </w:rPr>
            </w:pPr>
          </w:p>
        </w:tc>
      </w:tr>
      <w:tr w:rsidR="0038618C" w:rsidRPr="006C02D7" w14:paraId="5516BBAC" w14:textId="77777777" w:rsidTr="00B02AD2">
        <w:tc>
          <w:tcPr>
            <w:tcW w:w="3936" w:type="dxa"/>
            <w:hideMark/>
          </w:tcPr>
          <w:p w14:paraId="398DD5C4"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2. Вміння приймати ефективні рішення</w:t>
            </w:r>
          </w:p>
        </w:tc>
        <w:tc>
          <w:tcPr>
            <w:tcW w:w="5953" w:type="dxa"/>
          </w:tcPr>
          <w:p w14:paraId="114E84B1"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швидко приймати рішення та діяти в екстремальних ситуаціях</w:t>
            </w:r>
          </w:p>
          <w:p w14:paraId="0C452E87"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p>
        </w:tc>
      </w:tr>
      <w:tr w:rsidR="0038618C" w:rsidRPr="006C02D7" w14:paraId="7F46174C" w14:textId="77777777" w:rsidTr="00B02AD2">
        <w:tc>
          <w:tcPr>
            <w:tcW w:w="3936" w:type="dxa"/>
            <w:hideMark/>
          </w:tcPr>
          <w:p w14:paraId="642A8C06"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Аналітичні здібності</w:t>
            </w:r>
          </w:p>
        </w:tc>
        <w:tc>
          <w:tcPr>
            <w:tcW w:w="5953" w:type="dxa"/>
          </w:tcPr>
          <w:p w14:paraId="4F4ABA84"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систематизувати, узагальнювати інформацію; гнучкість; проникливість</w:t>
            </w:r>
          </w:p>
          <w:p w14:paraId="00E228DB"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p>
        </w:tc>
      </w:tr>
      <w:tr w:rsidR="0038618C" w:rsidRPr="006C02D7" w14:paraId="0618F0A8" w14:textId="77777777" w:rsidTr="00B02AD2">
        <w:tc>
          <w:tcPr>
            <w:tcW w:w="3936" w:type="dxa"/>
            <w:hideMark/>
          </w:tcPr>
          <w:p w14:paraId="3EF8B23A"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4. Управління організацією та персоналом</w:t>
            </w:r>
          </w:p>
        </w:tc>
        <w:tc>
          <w:tcPr>
            <w:tcW w:w="5953" w:type="dxa"/>
          </w:tcPr>
          <w:p w14:paraId="65DA2493"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організація роботи та контроль; управління людськими ресурсами; вміння мотивувати підлеглих працівників</w:t>
            </w:r>
          </w:p>
          <w:p w14:paraId="7CB9FC82"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p>
        </w:tc>
      </w:tr>
      <w:tr w:rsidR="0038618C" w:rsidRPr="00D81DF0" w14:paraId="45CD3188" w14:textId="77777777" w:rsidTr="00B02AD2">
        <w:tc>
          <w:tcPr>
            <w:tcW w:w="3936" w:type="dxa"/>
            <w:hideMark/>
          </w:tcPr>
          <w:p w14:paraId="05D50007"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5. Особистісні компетенції</w:t>
            </w:r>
          </w:p>
        </w:tc>
        <w:tc>
          <w:tcPr>
            <w:tcW w:w="5953" w:type="dxa"/>
          </w:tcPr>
          <w:p w14:paraId="576EB959"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принциповість, рішучість і вимогливість під час прийняття рішень; системність; самоорганізація та саморозвиток; політична нейтральність </w:t>
            </w:r>
          </w:p>
          <w:p w14:paraId="4DC97CFF"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p>
        </w:tc>
      </w:tr>
      <w:tr w:rsidR="0038618C" w:rsidRPr="006C02D7" w14:paraId="260FCABB" w14:textId="77777777" w:rsidTr="00B02AD2">
        <w:tc>
          <w:tcPr>
            <w:tcW w:w="3936" w:type="dxa"/>
            <w:hideMark/>
          </w:tcPr>
          <w:p w14:paraId="6BF201A6"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6. Забезпечення громадського порядку</w:t>
            </w:r>
          </w:p>
        </w:tc>
        <w:tc>
          <w:tcPr>
            <w:tcW w:w="5953" w:type="dxa"/>
          </w:tcPr>
          <w:p w14:paraId="3E3635F1" w14:textId="77777777" w:rsidR="0038618C" w:rsidRPr="006C02D7" w:rsidRDefault="0038618C" w:rsidP="00B02AD2">
            <w:pPr>
              <w:spacing w:after="0" w:line="240" w:lineRule="auto"/>
              <w:ind w:firstLine="33"/>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знання законодавства що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w:t>
            </w:r>
          </w:p>
          <w:p w14:paraId="40C0231C"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p>
        </w:tc>
      </w:tr>
      <w:tr w:rsidR="0038618C" w:rsidRPr="006C02D7" w14:paraId="5F3F6027" w14:textId="77777777" w:rsidTr="00B02AD2">
        <w:tc>
          <w:tcPr>
            <w:tcW w:w="3936" w:type="dxa"/>
            <w:hideMark/>
          </w:tcPr>
          <w:p w14:paraId="46E12E71"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7. Робота з інформацією</w:t>
            </w:r>
          </w:p>
        </w:tc>
        <w:tc>
          <w:tcPr>
            <w:tcW w:w="5953" w:type="dxa"/>
          </w:tcPr>
          <w:p w14:paraId="47BF7BF8"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знання основ законодавства про інформацію</w:t>
            </w:r>
          </w:p>
          <w:p w14:paraId="1803A78C"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p>
        </w:tc>
      </w:tr>
    </w:tbl>
    <w:p w14:paraId="1D589E26" w14:textId="77777777" w:rsidR="0038618C" w:rsidRDefault="0038618C" w:rsidP="0038618C">
      <w:pPr>
        <w:spacing w:after="0" w:line="240" w:lineRule="auto"/>
        <w:contextualSpacing/>
        <w:jc w:val="center"/>
        <w:rPr>
          <w:rFonts w:ascii="Times New Roman" w:eastAsia="Calibri" w:hAnsi="Times New Roman" w:cs="Times New Roman"/>
          <w:b/>
          <w:sz w:val="28"/>
          <w:szCs w:val="28"/>
          <w:lang w:val="uk-UA" w:eastAsia="ru-RU"/>
        </w:rPr>
      </w:pPr>
    </w:p>
    <w:p w14:paraId="6BB7D372" w14:textId="77777777" w:rsidR="0038618C" w:rsidRPr="006C02D7" w:rsidRDefault="0038618C" w:rsidP="0038618C">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Професійні знання</w:t>
      </w:r>
    </w:p>
    <w:tbl>
      <w:tblPr>
        <w:tblW w:w="0" w:type="auto"/>
        <w:tblLook w:val="04A0" w:firstRow="1" w:lastRow="0" w:firstColumn="1" w:lastColumn="0" w:noHBand="0" w:noVBand="1"/>
      </w:tblPr>
      <w:tblGrid>
        <w:gridCol w:w="3761"/>
        <w:gridCol w:w="5594"/>
      </w:tblGrid>
      <w:tr w:rsidR="0038618C" w:rsidRPr="006C02D7" w14:paraId="11ED5998" w14:textId="77777777" w:rsidTr="00B02AD2">
        <w:tc>
          <w:tcPr>
            <w:tcW w:w="3761" w:type="dxa"/>
            <w:hideMark/>
          </w:tcPr>
          <w:p w14:paraId="0637ACBC"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Знання законодавства</w:t>
            </w:r>
          </w:p>
        </w:tc>
        <w:tc>
          <w:tcPr>
            <w:tcW w:w="5594" w:type="dxa"/>
          </w:tcPr>
          <w:p w14:paraId="20EA6691" w14:textId="77777777" w:rsidR="0038618C" w:rsidRPr="006C02D7" w:rsidRDefault="0038618C" w:rsidP="00B02AD2">
            <w:pPr>
              <w:spacing w:after="0" w:line="240" w:lineRule="auto"/>
              <w:ind w:firstLine="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знання: Конституції України, законів України «Про судоустрій і статус суддів», </w:t>
            </w:r>
            <w:r w:rsidRPr="006C02D7">
              <w:rPr>
                <w:rFonts w:ascii="Times New Roman" w:eastAsia="Calibri" w:hAnsi="Times New Roman" w:cs="Times New Roman"/>
                <w:sz w:val="28"/>
                <w:szCs w:val="28"/>
                <w:lang w:val="uk-UA" w:eastAsia="ru-RU"/>
              </w:rPr>
              <w:lastRenderedPageBreak/>
              <w:t>«Про Національну поліцію», «Про запобігання корупції», «Про очищення влади»</w:t>
            </w:r>
          </w:p>
          <w:p w14:paraId="5B6D79FA"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p>
        </w:tc>
      </w:tr>
      <w:tr w:rsidR="0038618C" w:rsidRPr="00D81DF0" w14:paraId="754E18F5" w14:textId="77777777" w:rsidTr="00B02AD2">
        <w:tc>
          <w:tcPr>
            <w:tcW w:w="3761" w:type="dxa"/>
            <w:hideMark/>
          </w:tcPr>
          <w:p w14:paraId="5992D3AA"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lastRenderedPageBreak/>
              <w:t>2. Знання спеціального</w:t>
            </w:r>
          </w:p>
          <w:p w14:paraId="70CF0A7B"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законодавства</w:t>
            </w:r>
          </w:p>
        </w:tc>
        <w:tc>
          <w:tcPr>
            <w:tcW w:w="5594" w:type="dxa"/>
            <w:hideMark/>
          </w:tcPr>
          <w:p w14:paraId="51D1F5D6"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Кодексу законів про працю України, Бюджетного кодексу України, Господарського кодексу України, З.У.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актів КМУ з питань фін. забезпечення та бухгалтерського обліку; рішень Ради суддів України, наказів ДСА з питань організаційного забезпечення діяльності органів системи правосуддя.</w:t>
            </w:r>
          </w:p>
          <w:p w14:paraId="7ED0F4F8"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p>
          <w:p w14:paraId="3152D351"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p>
          <w:p w14:paraId="5181A2C4" w14:textId="77777777" w:rsidR="0038618C" w:rsidRPr="006C02D7" w:rsidRDefault="0038618C" w:rsidP="00B02AD2">
            <w:pPr>
              <w:spacing w:after="0" w:line="240" w:lineRule="auto"/>
              <w:contextualSpacing/>
              <w:jc w:val="both"/>
              <w:rPr>
                <w:rFonts w:ascii="Times New Roman" w:eastAsia="Calibri" w:hAnsi="Times New Roman" w:cs="Times New Roman"/>
                <w:sz w:val="28"/>
                <w:szCs w:val="28"/>
                <w:lang w:val="uk-UA" w:eastAsia="ru-RU"/>
              </w:rPr>
            </w:pPr>
          </w:p>
        </w:tc>
      </w:tr>
    </w:tbl>
    <w:p w14:paraId="50207473" w14:textId="77777777" w:rsidR="0038618C" w:rsidRPr="006C02D7" w:rsidRDefault="0038618C" w:rsidP="0038618C">
      <w:pPr>
        <w:spacing w:after="0" w:line="240" w:lineRule="auto"/>
        <w:ind w:firstLine="709"/>
        <w:jc w:val="both"/>
        <w:rPr>
          <w:rFonts w:ascii="Times New Roman" w:eastAsia="Calibri" w:hAnsi="Times New Roman" w:cs="Times New Roman"/>
          <w:b/>
          <w:sz w:val="28"/>
          <w:szCs w:val="28"/>
          <w:lang w:val="uk-UA" w:eastAsia="ru-RU"/>
        </w:rPr>
      </w:pPr>
      <w:r w:rsidRPr="006C02D7">
        <w:rPr>
          <w:rFonts w:ascii="Times New Roman" w:eastAsia="Times New Roman" w:hAnsi="Times New Roman" w:cs="Calibri"/>
          <w:sz w:val="28"/>
          <w:szCs w:val="28"/>
          <w:lang w:val="uk-UA" w:eastAsia="ru-RU"/>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08204CF4" w14:textId="77777777" w:rsidR="0038618C" w:rsidRPr="006C02D7" w:rsidRDefault="0038618C" w:rsidP="0038618C">
      <w:pPr>
        <w:rPr>
          <w:rFonts w:ascii="Calibri" w:eastAsia="Calibri" w:hAnsi="Calibri" w:cs="Times New Roman"/>
          <w:lang w:val="uk-UA"/>
        </w:rPr>
      </w:pPr>
    </w:p>
    <w:p w14:paraId="5A34D2B4" w14:textId="77777777" w:rsidR="0038618C" w:rsidRDefault="0038618C" w:rsidP="0038618C">
      <w:pPr>
        <w:spacing w:after="0" w:line="240" w:lineRule="auto"/>
        <w:ind w:left="6096"/>
        <w:rPr>
          <w:rFonts w:ascii="Times New Roman" w:eastAsia="Calibri" w:hAnsi="Times New Roman" w:cs="Times New Roman"/>
          <w:b/>
          <w:sz w:val="28"/>
          <w:szCs w:val="28"/>
          <w:lang w:val="uk-UA" w:eastAsia="ru-RU"/>
        </w:rPr>
      </w:pPr>
    </w:p>
    <w:p w14:paraId="378427B8" w14:textId="77777777" w:rsidR="0038618C" w:rsidRDefault="0038618C" w:rsidP="0038618C">
      <w:pPr>
        <w:spacing w:after="0" w:line="240" w:lineRule="auto"/>
        <w:ind w:left="6096"/>
        <w:rPr>
          <w:rFonts w:ascii="Times New Roman" w:eastAsia="Calibri" w:hAnsi="Times New Roman" w:cs="Times New Roman"/>
          <w:b/>
          <w:sz w:val="28"/>
          <w:szCs w:val="28"/>
          <w:lang w:val="uk-UA" w:eastAsia="ru-RU"/>
        </w:rPr>
      </w:pPr>
    </w:p>
    <w:p w14:paraId="63F49FFF" w14:textId="77777777" w:rsidR="0038618C" w:rsidRDefault="0038618C" w:rsidP="0038618C">
      <w:pPr>
        <w:spacing w:after="0" w:line="240" w:lineRule="auto"/>
        <w:ind w:left="6096"/>
        <w:rPr>
          <w:rFonts w:ascii="Times New Roman" w:eastAsia="Calibri" w:hAnsi="Times New Roman" w:cs="Times New Roman"/>
          <w:b/>
          <w:sz w:val="28"/>
          <w:szCs w:val="28"/>
          <w:lang w:val="uk-UA" w:eastAsia="ru-RU"/>
        </w:rPr>
      </w:pPr>
    </w:p>
    <w:p w14:paraId="3AAAF7E4" w14:textId="77777777" w:rsidR="0038618C" w:rsidRDefault="0038618C" w:rsidP="0038618C">
      <w:pPr>
        <w:spacing w:after="0" w:line="240" w:lineRule="auto"/>
        <w:ind w:left="6096"/>
        <w:rPr>
          <w:rFonts w:ascii="Times New Roman" w:eastAsia="Calibri" w:hAnsi="Times New Roman" w:cs="Times New Roman"/>
          <w:b/>
          <w:sz w:val="28"/>
          <w:szCs w:val="28"/>
          <w:lang w:val="uk-UA" w:eastAsia="ru-RU"/>
        </w:rPr>
      </w:pPr>
    </w:p>
    <w:p w14:paraId="4BF4C224" w14:textId="77777777" w:rsidR="0038618C" w:rsidRDefault="0038618C" w:rsidP="0038618C">
      <w:pPr>
        <w:spacing w:after="0" w:line="240" w:lineRule="auto"/>
        <w:ind w:left="6096"/>
        <w:rPr>
          <w:rFonts w:ascii="Times New Roman" w:eastAsia="Calibri" w:hAnsi="Times New Roman" w:cs="Times New Roman"/>
          <w:b/>
          <w:sz w:val="28"/>
          <w:szCs w:val="28"/>
          <w:lang w:val="uk-UA" w:eastAsia="ru-RU"/>
        </w:rPr>
      </w:pPr>
    </w:p>
    <w:p w14:paraId="07C8B087" w14:textId="77777777" w:rsidR="0038618C" w:rsidRDefault="0038618C" w:rsidP="0038618C">
      <w:pPr>
        <w:spacing w:after="0" w:line="240" w:lineRule="auto"/>
        <w:ind w:left="6096"/>
        <w:rPr>
          <w:rFonts w:ascii="Times New Roman" w:eastAsia="Calibri" w:hAnsi="Times New Roman" w:cs="Times New Roman"/>
          <w:b/>
          <w:sz w:val="28"/>
          <w:szCs w:val="28"/>
          <w:lang w:val="uk-UA" w:eastAsia="ru-RU"/>
        </w:rPr>
      </w:pPr>
    </w:p>
    <w:p w14:paraId="3928EF87" w14:textId="77777777" w:rsidR="0038618C" w:rsidRDefault="0038618C" w:rsidP="0038618C">
      <w:pPr>
        <w:spacing w:after="0" w:line="240" w:lineRule="auto"/>
        <w:ind w:left="6096"/>
        <w:rPr>
          <w:rFonts w:ascii="Times New Roman" w:eastAsia="Calibri" w:hAnsi="Times New Roman" w:cs="Times New Roman"/>
          <w:b/>
          <w:sz w:val="28"/>
          <w:szCs w:val="28"/>
          <w:lang w:val="uk-UA" w:eastAsia="ru-RU"/>
        </w:rPr>
      </w:pPr>
    </w:p>
    <w:p w14:paraId="7279E8A1" w14:textId="77777777" w:rsidR="0038618C" w:rsidRDefault="0038618C" w:rsidP="0038618C">
      <w:pPr>
        <w:spacing w:after="0" w:line="240" w:lineRule="auto"/>
        <w:ind w:left="6096"/>
        <w:rPr>
          <w:rFonts w:ascii="Times New Roman" w:eastAsia="Calibri" w:hAnsi="Times New Roman" w:cs="Times New Roman"/>
          <w:b/>
          <w:sz w:val="28"/>
          <w:szCs w:val="28"/>
          <w:lang w:val="uk-UA" w:eastAsia="ru-RU"/>
        </w:rPr>
      </w:pPr>
    </w:p>
    <w:p w14:paraId="49DE597B" w14:textId="77777777" w:rsidR="0038618C" w:rsidRDefault="0038618C" w:rsidP="0038618C">
      <w:pPr>
        <w:spacing w:after="0" w:line="240" w:lineRule="auto"/>
        <w:ind w:left="6096"/>
        <w:rPr>
          <w:rFonts w:ascii="Times New Roman" w:eastAsia="Calibri" w:hAnsi="Times New Roman" w:cs="Times New Roman"/>
          <w:b/>
          <w:sz w:val="28"/>
          <w:szCs w:val="28"/>
          <w:lang w:val="uk-UA" w:eastAsia="ru-RU"/>
        </w:rPr>
      </w:pPr>
    </w:p>
    <w:p w14:paraId="721B9A39" w14:textId="77777777" w:rsidR="0038618C" w:rsidRDefault="0038618C" w:rsidP="0038618C">
      <w:pPr>
        <w:spacing w:after="0" w:line="240" w:lineRule="auto"/>
        <w:ind w:left="6096"/>
        <w:rPr>
          <w:rFonts w:ascii="Times New Roman" w:eastAsia="Calibri" w:hAnsi="Times New Roman" w:cs="Times New Roman"/>
          <w:b/>
          <w:sz w:val="28"/>
          <w:szCs w:val="28"/>
          <w:lang w:val="uk-UA" w:eastAsia="ru-RU"/>
        </w:rPr>
      </w:pPr>
    </w:p>
    <w:p w14:paraId="27F8750B" w14:textId="77777777" w:rsidR="0038618C" w:rsidRDefault="0038618C" w:rsidP="0038618C">
      <w:pPr>
        <w:spacing w:after="0" w:line="240" w:lineRule="auto"/>
        <w:ind w:left="6096"/>
        <w:rPr>
          <w:rFonts w:ascii="Times New Roman" w:eastAsia="Calibri" w:hAnsi="Times New Roman" w:cs="Times New Roman"/>
          <w:b/>
          <w:sz w:val="28"/>
          <w:szCs w:val="28"/>
          <w:lang w:val="uk-UA" w:eastAsia="ru-RU"/>
        </w:rPr>
      </w:pPr>
    </w:p>
    <w:p w14:paraId="01AEF60D" w14:textId="77777777" w:rsidR="0038618C" w:rsidRDefault="0038618C" w:rsidP="0038618C">
      <w:pPr>
        <w:spacing w:after="0" w:line="240" w:lineRule="auto"/>
        <w:ind w:left="6096"/>
        <w:rPr>
          <w:rFonts w:ascii="Times New Roman" w:eastAsia="Calibri" w:hAnsi="Times New Roman" w:cs="Times New Roman"/>
          <w:b/>
          <w:sz w:val="28"/>
          <w:szCs w:val="28"/>
          <w:lang w:val="uk-UA" w:eastAsia="ru-RU"/>
        </w:rPr>
      </w:pPr>
    </w:p>
    <w:p w14:paraId="3021F60A" w14:textId="77777777" w:rsidR="0038618C" w:rsidRPr="002C2DFA" w:rsidRDefault="0038618C" w:rsidP="0038618C">
      <w:pPr>
        <w:spacing w:after="0" w:line="240" w:lineRule="auto"/>
        <w:ind w:left="6096"/>
        <w:rPr>
          <w:rFonts w:ascii="Times New Roman" w:eastAsia="Calibri" w:hAnsi="Times New Roman" w:cs="Times New Roman"/>
          <w:b/>
          <w:sz w:val="28"/>
          <w:szCs w:val="28"/>
          <w:lang w:val="uk-UA" w:eastAsia="ru-RU"/>
        </w:rPr>
      </w:pPr>
    </w:p>
    <w:p w14:paraId="21E8A2A5" w14:textId="77777777" w:rsidR="0038618C" w:rsidRDefault="0038618C" w:rsidP="0038618C">
      <w:pPr>
        <w:spacing w:after="0" w:line="240" w:lineRule="auto"/>
        <w:ind w:left="6096"/>
        <w:rPr>
          <w:rFonts w:ascii="Times New Roman" w:eastAsia="Calibri" w:hAnsi="Times New Roman" w:cs="Times New Roman"/>
          <w:b/>
          <w:sz w:val="28"/>
          <w:szCs w:val="28"/>
          <w:lang w:val="uk-UA" w:eastAsia="ru-RU"/>
        </w:rPr>
      </w:pPr>
    </w:p>
    <w:p w14:paraId="74B46995" w14:textId="77777777" w:rsidR="0038618C" w:rsidRDefault="0038618C" w:rsidP="0038618C">
      <w:pPr>
        <w:spacing w:after="0" w:line="240" w:lineRule="auto"/>
        <w:ind w:left="6096"/>
        <w:rPr>
          <w:rFonts w:ascii="Times New Roman" w:eastAsia="Calibri" w:hAnsi="Times New Roman" w:cs="Times New Roman"/>
          <w:b/>
          <w:sz w:val="28"/>
          <w:szCs w:val="28"/>
          <w:lang w:val="uk-UA" w:eastAsia="ru-RU"/>
        </w:rPr>
      </w:pPr>
    </w:p>
    <w:p w14:paraId="48436A92" w14:textId="77777777" w:rsidR="0038618C" w:rsidRDefault="0038618C" w:rsidP="0038618C">
      <w:pPr>
        <w:spacing w:after="0" w:line="240" w:lineRule="auto"/>
        <w:ind w:left="6096"/>
        <w:rPr>
          <w:rFonts w:ascii="Times New Roman" w:eastAsia="Calibri" w:hAnsi="Times New Roman" w:cs="Times New Roman"/>
          <w:b/>
          <w:sz w:val="28"/>
          <w:szCs w:val="28"/>
          <w:lang w:val="uk-UA" w:eastAsia="ru-RU"/>
        </w:rPr>
      </w:pPr>
    </w:p>
    <w:p w14:paraId="5D5C3D2D" w14:textId="39756417" w:rsidR="0038618C" w:rsidRDefault="0038618C" w:rsidP="0038618C">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678D86A4" w14:textId="760FB274" w:rsidR="0038618C" w:rsidRDefault="0038618C" w:rsidP="0038618C">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533DF2B7" w14:textId="77777777" w:rsidR="00D81DF0" w:rsidRDefault="00D81DF0" w:rsidP="0038618C">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3443E6DE" w14:textId="2BFC9902" w:rsidR="0038618C" w:rsidRDefault="0038618C" w:rsidP="0038618C">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1486AAB6" w14:textId="0D4FB873" w:rsidR="0038618C" w:rsidRDefault="0038618C" w:rsidP="0038618C">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6F10D9B4" w14:textId="77777777" w:rsidR="0038618C" w:rsidRDefault="0038618C" w:rsidP="0038618C">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lastRenderedPageBreak/>
        <w:t>ЗАТВЕРДЖЕНО</w:t>
      </w:r>
    </w:p>
    <w:p w14:paraId="747CCC58" w14:textId="77777777" w:rsidR="0038618C" w:rsidRPr="0014022C" w:rsidRDefault="0038618C" w:rsidP="0038618C">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14:paraId="72B832D8" w14:textId="77777777" w:rsidR="0038618C" w:rsidRPr="00057C75" w:rsidRDefault="0038618C" w:rsidP="0038618C">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1F837172" w14:textId="77777777" w:rsidR="0038618C" w:rsidRPr="008B01AD" w:rsidRDefault="0038618C" w:rsidP="0038618C">
      <w:pPr>
        <w:spacing w:after="0" w:line="240" w:lineRule="auto"/>
        <w:jc w:val="center"/>
        <w:rPr>
          <w:rFonts w:ascii="Times New Roman" w:eastAsia="Calibri" w:hAnsi="Times New Roman" w:cs="Times New Roman"/>
          <w:b/>
          <w:sz w:val="28"/>
          <w:szCs w:val="28"/>
          <w:lang w:val="uk-UA" w:eastAsia="ru-RU"/>
        </w:rPr>
      </w:pPr>
    </w:p>
    <w:p w14:paraId="10A3E853" w14:textId="77777777" w:rsidR="0038618C" w:rsidRPr="007B41DC" w:rsidRDefault="0038618C" w:rsidP="0038618C">
      <w:pPr>
        <w:spacing w:after="0" w:line="240" w:lineRule="auto"/>
        <w:jc w:val="both"/>
        <w:rPr>
          <w:rFonts w:ascii="Times New Roman" w:eastAsia="Times New Roman" w:hAnsi="Times New Roman" w:cs="Calibri"/>
          <w:sz w:val="28"/>
          <w:szCs w:val="28"/>
          <w:lang w:val="uk-UA" w:eastAsia="ru-RU"/>
        </w:rPr>
      </w:pPr>
    </w:p>
    <w:p w14:paraId="7B147DAF" w14:textId="77777777" w:rsidR="0038618C" w:rsidRPr="007B41DC" w:rsidRDefault="0038618C" w:rsidP="0038618C">
      <w:pPr>
        <w:spacing w:after="0" w:line="240" w:lineRule="auto"/>
        <w:jc w:val="center"/>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УМОВИ</w:t>
      </w:r>
    </w:p>
    <w:p w14:paraId="5C2691FE" w14:textId="77777777" w:rsidR="0038618C" w:rsidRPr="007B41DC" w:rsidRDefault="0038618C" w:rsidP="0038618C">
      <w:pPr>
        <w:spacing w:after="0" w:line="240" w:lineRule="auto"/>
        <w:jc w:val="center"/>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 xml:space="preserve">проведення конкурсу на зайняття вакантної посади </w:t>
      </w:r>
    </w:p>
    <w:p w14:paraId="4EBB9B02" w14:textId="77777777" w:rsidR="0038618C" w:rsidRPr="007B41DC" w:rsidRDefault="0038618C" w:rsidP="0038618C">
      <w:pPr>
        <w:spacing w:after="0" w:line="240" w:lineRule="auto"/>
        <w:jc w:val="center"/>
        <w:rPr>
          <w:rFonts w:ascii="Times New Roman" w:eastAsia="Calibri" w:hAnsi="Times New Roman" w:cs="Times New Roman"/>
          <w:b/>
          <w:sz w:val="28"/>
          <w:szCs w:val="28"/>
          <w:lang w:val="uk-UA" w:eastAsia="ru-RU"/>
        </w:rPr>
      </w:pPr>
      <w:r w:rsidRPr="00C2464A">
        <w:rPr>
          <w:rFonts w:ascii="Times New Roman" w:eastAsia="Calibri" w:hAnsi="Times New Roman" w:cs="Times New Roman"/>
          <w:b/>
          <w:sz w:val="28"/>
          <w:szCs w:val="28"/>
          <w:lang w:val="uk-UA" w:eastAsia="ru-RU"/>
        </w:rPr>
        <w:t>командира відділення підрозділ</w:t>
      </w:r>
      <w:r>
        <w:rPr>
          <w:rFonts w:ascii="Times New Roman" w:eastAsia="Calibri" w:hAnsi="Times New Roman" w:cs="Times New Roman"/>
          <w:b/>
          <w:sz w:val="28"/>
          <w:szCs w:val="28"/>
          <w:lang w:val="uk-UA" w:eastAsia="ru-RU"/>
        </w:rPr>
        <w:t>у</w:t>
      </w:r>
      <w:r w:rsidRPr="00C2464A">
        <w:rPr>
          <w:rFonts w:ascii="Times New Roman" w:eastAsia="Calibri" w:hAnsi="Times New Roman" w:cs="Times New Roman"/>
          <w:b/>
          <w:sz w:val="28"/>
          <w:szCs w:val="28"/>
          <w:lang w:val="uk-UA" w:eastAsia="ru-RU"/>
        </w:rPr>
        <w:t xml:space="preserve"> охорони</w:t>
      </w:r>
      <w:r>
        <w:rPr>
          <w:rFonts w:ascii="Times New Roman" w:eastAsia="Calibri" w:hAnsi="Times New Roman" w:cs="Times New Roman"/>
          <w:b/>
          <w:sz w:val="28"/>
          <w:szCs w:val="28"/>
          <w:lang w:val="uk-UA" w:eastAsia="ru-RU"/>
        </w:rPr>
        <w:t xml:space="preserve"> </w:t>
      </w:r>
      <w:r w:rsidRPr="007B41DC">
        <w:rPr>
          <w:rFonts w:ascii="Times New Roman" w:eastAsia="Calibri" w:hAnsi="Times New Roman" w:cs="Times New Roman"/>
          <w:b/>
          <w:sz w:val="28"/>
          <w:szCs w:val="28"/>
          <w:lang w:val="uk-UA" w:eastAsia="ru-RU"/>
        </w:rPr>
        <w:t xml:space="preserve">Територіального управління Служби судової охорони у Черкаській області </w:t>
      </w:r>
    </w:p>
    <w:p w14:paraId="0E367E7C" w14:textId="77777777" w:rsidR="0038618C" w:rsidRPr="007B41DC" w:rsidRDefault="0038618C" w:rsidP="0038618C">
      <w:pPr>
        <w:spacing w:after="0" w:line="240" w:lineRule="auto"/>
        <w:jc w:val="center"/>
        <w:rPr>
          <w:rFonts w:ascii="Times New Roman" w:eastAsia="Calibri" w:hAnsi="Times New Roman" w:cs="Times New Roman"/>
          <w:b/>
          <w:sz w:val="28"/>
          <w:szCs w:val="28"/>
          <w:lang w:val="uk-UA" w:eastAsia="ru-RU"/>
        </w:rPr>
      </w:pPr>
    </w:p>
    <w:p w14:paraId="5B9F1DF5" w14:textId="77777777" w:rsidR="0038618C" w:rsidRPr="007B41DC" w:rsidRDefault="0038618C" w:rsidP="0038618C">
      <w:pPr>
        <w:spacing w:after="0" w:line="240" w:lineRule="auto"/>
        <w:jc w:val="center"/>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Загальні умови</w:t>
      </w:r>
    </w:p>
    <w:p w14:paraId="024D21B7" w14:textId="77777777" w:rsidR="0038618C" w:rsidRPr="007B41DC" w:rsidRDefault="0038618C" w:rsidP="0038618C">
      <w:pPr>
        <w:tabs>
          <w:tab w:val="left" w:pos="743"/>
        </w:tabs>
        <w:spacing w:after="0" w:line="240" w:lineRule="auto"/>
        <w:ind w:left="-108"/>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ab/>
        <w:t xml:space="preserve">1. Основні повноваження командира </w:t>
      </w:r>
      <w:r w:rsidRPr="00C2464A">
        <w:rPr>
          <w:rFonts w:ascii="Times New Roman" w:eastAsia="Calibri" w:hAnsi="Times New Roman" w:cs="Times New Roman"/>
          <w:b/>
          <w:sz w:val="28"/>
          <w:szCs w:val="28"/>
          <w:lang w:val="uk-UA" w:eastAsia="ru-RU"/>
        </w:rPr>
        <w:t>відділення підрозділ</w:t>
      </w:r>
      <w:r>
        <w:rPr>
          <w:rFonts w:ascii="Times New Roman" w:eastAsia="Calibri" w:hAnsi="Times New Roman" w:cs="Times New Roman"/>
          <w:b/>
          <w:sz w:val="28"/>
          <w:szCs w:val="28"/>
          <w:lang w:val="uk-UA" w:eastAsia="ru-RU"/>
        </w:rPr>
        <w:t>у</w:t>
      </w:r>
      <w:r w:rsidRPr="00C2464A">
        <w:rPr>
          <w:rFonts w:ascii="Times New Roman" w:eastAsia="Calibri" w:hAnsi="Times New Roman" w:cs="Times New Roman"/>
          <w:b/>
          <w:sz w:val="28"/>
          <w:szCs w:val="28"/>
          <w:lang w:val="uk-UA" w:eastAsia="ru-RU"/>
        </w:rPr>
        <w:t xml:space="preserve"> охорони</w:t>
      </w:r>
      <w:r>
        <w:rPr>
          <w:rFonts w:ascii="Times New Roman" w:eastAsia="Calibri" w:hAnsi="Times New Roman" w:cs="Times New Roman"/>
          <w:b/>
          <w:sz w:val="28"/>
          <w:szCs w:val="28"/>
          <w:lang w:val="uk-UA" w:eastAsia="ru-RU"/>
        </w:rPr>
        <w:t xml:space="preserve">  </w:t>
      </w:r>
      <w:r w:rsidRPr="007B41D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14:paraId="6413178F" w14:textId="77777777" w:rsidR="0038618C" w:rsidRPr="007B41DC" w:rsidRDefault="0038618C" w:rsidP="0038618C">
      <w:pPr>
        <w:widowControl w:val="0"/>
        <w:spacing w:after="0" w:line="240" w:lineRule="auto"/>
        <w:ind w:firstLine="709"/>
        <w:jc w:val="both"/>
        <w:rPr>
          <w:rFonts w:ascii="Times New Roman" w:eastAsia="Arial Unicode MS" w:hAnsi="Times New Roman" w:cs="Times New Roman"/>
          <w:sz w:val="28"/>
          <w:szCs w:val="28"/>
          <w:lang w:val="uk-UA" w:eastAsia="uk-UA" w:bidi="uk-UA"/>
        </w:rPr>
      </w:pPr>
      <w:r w:rsidRPr="007B41DC">
        <w:rPr>
          <w:rFonts w:ascii="Times New Roman" w:hAnsi="Times New Roman" w:cs="Times New Roman"/>
          <w:color w:val="000000"/>
          <w:sz w:val="28"/>
          <w:lang w:val="uk-UA"/>
        </w:rPr>
        <w:t xml:space="preserve">Основним завданням </w:t>
      </w:r>
      <w:r w:rsidRPr="007B41DC">
        <w:rPr>
          <w:rFonts w:ascii="Times New Roman" w:eastAsia="Arial Unicode MS" w:hAnsi="Times New Roman" w:cs="Times New Roman"/>
          <w:color w:val="000000"/>
          <w:sz w:val="28"/>
          <w:szCs w:val="28"/>
          <w:lang w:val="uk-UA" w:eastAsia="uk-UA" w:bidi="uk-UA"/>
        </w:rPr>
        <w:t xml:space="preserve">командира відділення охорони </w:t>
      </w:r>
      <w:r w:rsidRPr="007B41DC">
        <w:rPr>
          <w:rFonts w:ascii="Times New Roman" w:hAnsi="Times New Roman" w:cs="Times New Roman"/>
          <w:color w:val="000000"/>
          <w:sz w:val="28"/>
          <w:lang w:val="uk-UA"/>
        </w:rPr>
        <w:t xml:space="preserve">є організація, здійснення керівництва та контролю </w:t>
      </w:r>
      <w:r w:rsidRPr="007B41DC">
        <w:rPr>
          <w:rFonts w:ascii="Times New Roman" w:eastAsia="Arial Unicode MS" w:hAnsi="Times New Roman" w:cs="Times New Roman"/>
          <w:sz w:val="28"/>
          <w:szCs w:val="28"/>
          <w:lang w:val="uk-UA" w:eastAsia="uk-UA" w:bidi="uk-UA"/>
        </w:rPr>
        <w:t>безпосередньо на об’єкті охорони за виконанням співробітниками підпорядкованого відділення охорони завдань з підтримання громадського порядку в суді, припинення проявів неповаги до суду, охорони приміщень судів, органів та установ системи правосуддя, забезпечення в суді безпеки учасників судового процесу.</w:t>
      </w:r>
    </w:p>
    <w:p w14:paraId="4B7BBDFD" w14:textId="77777777" w:rsidR="0038618C" w:rsidRPr="007B41DC" w:rsidRDefault="0038618C" w:rsidP="0038618C">
      <w:pPr>
        <w:pStyle w:val="rvps2"/>
        <w:shd w:val="clear" w:color="auto" w:fill="FFFFFF"/>
        <w:spacing w:before="0" w:beforeAutospacing="0" w:after="0" w:afterAutospacing="0"/>
        <w:ind w:firstLine="709"/>
        <w:jc w:val="both"/>
        <w:rPr>
          <w:sz w:val="28"/>
          <w:szCs w:val="28"/>
          <w:lang w:val="uk-UA"/>
        </w:rPr>
      </w:pPr>
      <w:r w:rsidRPr="007B41DC">
        <w:rPr>
          <w:sz w:val="28"/>
          <w:szCs w:val="28"/>
          <w:lang w:val="uk-UA"/>
        </w:rPr>
        <w:t>Він зобов'язаний:</w:t>
      </w:r>
    </w:p>
    <w:p w14:paraId="6534791C" w14:textId="77777777" w:rsidR="0038618C" w:rsidRPr="007B41DC" w:rsidRDefault="0038618C" w:rsidP="0038618C">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1) знати обстановку на закріпленій території і вносити командиру взводу охорони пропозиції щодо вдосконалення організації охорони об’єктів судів, органів та установ системи правосуддя та використання нарядів; </w:t>
      </w:r>
    </w:p>
    <w:p w14:paraId="29171E16" w14:textId="77777777" w:rsidR="0038618C" w:rsidRPr="007B41DC" w:rsidRDefault="0038618C" w:rsidP="0038618C">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2) здійснювати підбір співробітників відділення до складу нарядів з урахуванням морально-ділових та психологічних якостей;</w:t>
      </w:r>
    </w:p>
    <w:p w14:paraId="76E9EF95" w14:textId="77777777" w:rsidR="0038618C" w:rsidRPr="007B41DC" w:rsidRDefault="0038618C" w:rsidP="0038618C">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3) організовувати  розстановку  сил та засобів відділення;</w:t>
      </w:r>
    </w:p>
    <w:p w14:paraId="07990CCF" w14:textId="77777777" w:rsidR="0038618C" w:rsidRPr="007B41DC" w:rsidRDefault="0038618C" w:rsidP="0038618C">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4) здійснювати підготовку особового складу відділення до виконання завдань служби;</w:t>
      </w:r>
    </w:p>
    <w:p w14:paraId="158D2769" w14:textId="77777777" w:rsidR="0038618C" w:rsidRPr="007B41DC" w:rsidRDefault="0038618C" w:rsidP="0038618C">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5) вести облік та аналіз результатів виконання завдань служби співробітниками відділення;</w:t>
      </w:r>
    </w:p>
    <w:p w14:paraId="632DA230" w14:textId="77777777" w:rsidR="0038618C" w:rsidRPr="007B41DC" w:rsidRDefault="0038618C" w:rsidP="0038618C">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6) підбивати підсумки виконання завдань служби особовим складом відділення;</w:t>
      </w:r>
    </w:p>
    <w:p w14:paraId="68B3EA5F" w14:textId="77777777" w:rsidR="0038618C" w:rsidRPr="007B41DC" w:rsidRDefault="0038618C" w:rsidP="0038618C">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7)  розробляти графіки перевірок несення служби, здійснювати контроль та особисто очолювати службу;</w:t>
      </w:r>
    </w:p>
    <w:p w14:paraId="59331DAB" w14:textId="77777777" w:rsidR="0038618C" w:rsidRPr="007B41DC" w:rsidRDefault="0038618C" w:rsidP="0038618C">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8) мати досвід роботи з ПК (офісні програми, Інтернет) на рівні впевненого користувача. </w:t>
      </w:r>
    </w:p>
    <w:p w14:paraId="19061D30" w14:textId="77777777" w:rsidR="0038618C" w:rsidRPr="007B41DC" w:rsidRDefault="0038618C" w:rsidP="0038618C">
      <w:pPr>
        <w:spacing w:after="0" w:line="240" w:lineRule="auto"/>
        <w:ind w:firstLine="462"/>
        <w:jc w:val="both"/>
        <w:rPr>
          <w:rFonts w:ascii="Times New Roman" w:eastAsia="Calibri" w:hAnsi="Times New Roman" w:cs="Times New Roman"/>
          <w:b/>
          <w:sz w:val="28"/>
          <w:szCs w:val="28"/>
          <w:lang w:val="uk-UA" w:eastAsia="ru-RU"/>
        </w:rPr>
      </w:pPr>
    </w:p>
    <w:p w14:paraId="1A9A7BC7" w14:textId="77777777" w:rsidR="0038618C" w:rsidRPr="007B41DC" w:rsidRDefault="0038618C" w:rsidP="0038618C">
      <w:pPr>
        <w:spacing w:after="0" w:line="240" w:lineRule="auto"/>
        <w:ind w:left="-108" w:firstLine="816"/>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2. Умови оплати праці:</w:t>
      </w:r>
    </w:p>
    <w:p w14:paraId="338B43C1" w14:textId="77777777" w:rsidR="0038618C" w:rsidRPr="007B41DC" w:rsidRDefault="0038618C" w:rsidP="0038618C">
      <w:pPr>
        <w:spacing w:after="0" w:line="240" w:lineRule="auto"/>
        <w:ind w:left="-108" w:firstLine="851"/>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sz w:val="28"/>
          <w:szCs w:val="28"/>
          <w:lang w:val="uk-UA"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00B32161" w14:textId="77777777" w:rsidR="0038618C" w:rsidRPr="007B41DC" w:rsidRDefault="0038618C" w:rsidP="0038618C">
      <w:pPr>
        <w:spacing w:after="0" w:line="240" w:lineRule="auto"/>
        <w:ind w:left="-108" w:firstLine="851"/>
        <w:jc w:val="both"/>
        <w:rPr>
          <w:rFonts w:ascii="Times New Roman" w:eastAsia="Calibri" w:hAnsi="Times New Roman" w:cs="Times New Roman"/>
          <w:sz w:val="28"/>
          <w:szCs w:val="28"/>
          <w:lang w:val="uk-UA" w:eastAsia="ru-RU"/>
        </w:rPr>
      </w:pPr>
      <w:r w:rsidRPr="007B41DC">
        <w:rPr>
          <w:rFonts w:ascii="Times New Roman" w:eastAsia="Calibri" w:hAnsi="Times New Roman" w:cs="Times New Roman"/>
          <w:sz w:val="28"/>
          <w:szCs w:val="28"/>
          <w:lang w:val="uk-UA"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w:t>
      </w:r>
      <w:r w:rsidRPr="007B41DC">
        <w:rPr>
          <w:rFonts w:ascii="Times New Roman" w:eastAsia="Calibri" w:hAnsi="Times New Roman" w:cs="Times New Roman"/>
          <w:sz w:val="28"/>
          <w:szCs w:val="28"/>
          <w:lang w:val="uk-UA" w:eastAsia="ru-RU"/>
        </w:rPr>
        <w:lastRenderedPageBreak/>
        <w:t>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31426AE" w14:textId="77777777" w:rsidR="0038618C" w:rsidRPr="007B41DC" w:rsidRDefault="0038618C" w:rsidP="0038618C">
      <w:pPr>
        <w:spacing w:after="0" w:line="240" w:lineRule="auto"/>
        <w:ind w:left="-108"/>
        <w:jc w:val="both"/>
        <w:rPr>
          <w:rFonts w:ascii="Times New Roman" w:eastAsia="Times New Roman" w:hAnsi="Times New Roman" w:cs="Times New Roman"/>
          <w:b/>
          <w:sz w:val="28"/>
          <w:szCs w:val="28"/>
          <w:lang w:val="uk-UA" w:eastAsia="uk-UA"/>
        </w:rPr>
      </w:pPr>
    </w:p>
    <w:p w14:paraId="671CD400" w14:textId="77777777" w:rsidR="0038618C" w:rsidRPr="007B41DC" w:rsidRDefault="0038618C" w:rsidP="0038618C">
      <w:pPr>
        <w:spacing w:after="0" w:line="240" w:lineRule="auto"/>
        <w:ind w:left="-108" w:firstLine="816"/>
        <w:jc w:val="both"/>
        <w:rPr>
          <w:rFonts w:ascii="Times New Roman" w:eastAsia="Times New Roman" w:hAnsi="Times New Roman" w:cs="Times New Roman"/>
          <w:sz w:val="28"/>
          <w:szCs w:val="28"/>
          <w:lang w:val="uk-UA" w:eastAsia="uk-UA"/>
        </w:rPr>
      </w:pPr>
      <w:r w:rsidRPr="007B41DC">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p>
    <w:p w14:paraId="57FDF3DE" w14:textId="77777777" w:rsidR="0038618C" w:rsidRPr="007B41DC" w:rsidRDefault="0038618C" w:rsidP="0038618C">
      <w:pPr>
        <w:spacing w:after="0" w:line="240" w:lineRule="auto"/>
        <w:ind w:left="-108" w:firstLine="851"/>
        <w:jc w:val="both"/>
        <w:rPr>
          <w:rFonts w:ascii="Times New Roman" w:eastAsia="Calibri" w:hAnsi="Times New Roman" w:cs="Times New Roman"/>
          <w:b/>
          <w:sz w:val="28"/>
          <w:szCs w:val="28"/>
          <w:lang w:val="uk-UA" w:eastAsia="ru-RU"/>
        </w:rPr>
      </w:pPr>
      <w:r w:rsidRPr="007B41DC">
        <w:rPr>
          <w:rFonts w:ascii="Times New Roman" w:eastAsia="Times New Roman" w:hAnsi="Times New Roman" w:cs="Times New Roman"/>
          <w:sz w:val="28"/>
          <w:szCs w:val="28"/>
          <w:lang w:val="uk-UA" w:eastAsia="uk-UA"/>
        </w:rPr>
        <w:t>безстроково.</w:t>
      </w:r>
    </w:p>
    <w:p w14:paraId="44816CC1" w14:textId="77777777" w:rsidR="0038618C" w:rsidRPr="007B41DC" w:rsidRDefault="0038618C" w:rsidP="0038618C">
      <w:pPr>
        <w:spacing w:after="0" w:line="240" w:lineRule="auto"/>
        <w:ind w:left="-108"/>
        <w:jc w:val="both"/>
        <w:rPr>
          <w:rFonts w:ascii="Times New Roman" w:eastAsia="Calibri" w:hAnsi="Times New Roman" w:cs="Times New Roman"/>
          <w:b/>
          <w:sz w:val="28"/>
          <w:szCs w:val="28"/>
          <w:lang w:val="uk-UA" w:eastAsia="ru-RU"/>
        </w:rPr>
      </w:pPr>
    </w:p>
    <w:p w14:paraId="3436118A" w14:textId="77777777" w:rsidR="0038618C" w:rsidRPr="007B41DC" w:rsidRDefault="0038618C" w:rsidP="0038618C">
      <w:pPr>
        <w:spacing w:after="0" w:line="240" w:lineRule="auto"/>
        <w:ind w:firstLine="708"/>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194BA46A"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5EF42B7"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14:paraId="46DF0F8B"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76640FA6"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77B9506F"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1B4F995A"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6) копія трудової книжки; </w:t>
      </w:r>
    </w:p>
    <w:p w14:paraId="57BAE23E"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3786487B"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7.1.) сертифікат про проходження профілактичного наркологічного огляду</w:t>
      </w:r>
      <w:r>
        <w:rPr>
          <w:rFonts w:ascii="Times New Roman" w:hAnsi="Times New Roman" w:cs="Times New Roman"/>
          <w:sz w:val="28"/>
          <w:szCs w:val="28"/>
          <w:lang w:val="uk-UA"/>
        </w:rPr>
        <w:t>;</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35975600"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14:paraId="09CB0423" w14:textId="77777777" w:rsidR="0038618C"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8) копі</w:t>
      </w:r>
      <w:r>
        <w:rPr>
          <w:rFonts w:ascii="Times New Roman" w:hAnsi="Times New Roman" w:cs="Times New Roman"/>
          <w:sz w:val="28"/>
          <w:szCs w:val="28"/>
          <w:lang w:val="uk-UA"/>
        </w:rPr>
        <w:t>я</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військово-облікових документів </w:t>
      </w:r>
      <w:r w:rsidRPr="003C1F94">
        <w:rPr>
          <w:rFonts w:ascii="Times New Roman" w:hAnsi="Times New Roman" w:cs="Times New Roman"/>
          <w:sz w:val="28"/>
          <w:szCs w:val="28"/>
          <w:lang w:val="uk-UA"/>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lang w:val="uk-UA"/>
        </w:rPr>
        <w:t>;</w:t>
      </w:r>
    </w:p>
    <w:p w14:paraId="4C6A66CA" w14:textId="77777777" w:rsidR="0038618C" w:rsidRPr="00345012" w:rsidRDefault="0038618C" w:rsidP="0038618C">
      <w:pPr>
        <w:spacing w:after="0" w:line="240" w:lineRule="auto"/>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9) д</w:t>
      </w:r>
      <w:r w:rsidRPr="00590832">
        <w:rPr>
          <w:rFonts w:ascii="Times New Roman" w:hAnsi="Times New Roman" w:cs="Times New Roman"/>
          <w:sz w:val="28"/>
          <w:szCs w:val="28"/>
          <w:lang w:val="uk-UA"/>
        </w:rPr>
        <w:t xml:space="preserve">окумент </w:t>
      </w:r>
      <w:r w:rsidRPr="00590832">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lang w:val="uk-UA"/>
        </w:rPr>
        <w:t>й</w:t>
      </w:r>
      <w:r w:rsidRPr="00590832">
        <w:rPr>
          <w:rFonts w:ascii="Times New Roman" w:hAnsi="Times New Roman" w:cs="Times New Roman"/>
          <w:color w:val="333333"/>
          <w:sz w:val="28"/>
          <w:szCs w:val="28"/>
          <w:shd w:val="clear" w:color="auto" w:fill="FFFFFF"/>
          <w:lang w:val="uk-UA"/>
        </w:rPr>
        <w:t xml:space="preserve"> сертифікат про рівень володіння державною мовою, що видається Національною комісією зі стандартів державної мови.</w:t>
      </w:r>
      <w:r w:rsidRPr="00345012">
        <w:rPr>
          <w:rFonts w:ascii="Times New Roman" w:eastAsia="Calibri" w:hAnsi="Times New Roman" w:cs="Times New Roman"/>
          <w:sz w:val="28"/>
          <w:szCs w:val="28"/>
          <w:lang w:val="uk-UA"/>
        </w:rPr>
        <w:t xml:space="preserve"> </w:t>
      </w:r>
    </w:p>
    <w:p w14:paraId="28F63671" w14:textId="77777777" w:rsidR="0038618C" w:rsidRPr="00345012" w:rsidRDefault="0038618C" w:rsidP="0038618C">
      <w:pPr>
        <w:spacing w:after="0" w:line="240" w:lineRule="auto"/>
        <w:ind w:firstLine="567"/>
        <w:jc w:val="both"/>
        <w:rPr>
          <w:rFonts w:ascii="Times New Roman" w:eastAsia="Calibri" w:hAnsi="Times New Roman" w:cs="Times New Roman"/>
          <w:sz w:val="28"/>
          <w:lang w:val="uk-UA"/>
        </w:rPr>
      </w:pPr>
      <w:r w:rsidRPr="00345012">
        <w:rPr>
          <w:rFonts w:ascii="Times New Roman" w:eastAsia="Calibri" w:hAnsi="Times New Roman" w:cs="Times New Roman"/>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r w:rsidRPr="00345012">
        <w:rPr>
          <w:rFonts w:ascii="Times New Roman" w:eastAsia="Calibri" w:hAnsi="Times New Roman" w:cs="Times New Roman"/>
          <w:sz w:val="28"/>
          <w:lang w:val="uk-UA"/>
        </w:rPr>
        <w:t xml:space="preserve"> </w:t>
      </w:r>
    </w:p>
    <w:p w14:paraId="0893457A" w14:textId="77777777" w:rsidR="0038618C" w:rsidRPr="00345012" w:rsidRDefault="0038618C" w:rsidP="0038618C">
      <w:pPr>
        <w:spacing w:after="0" w:line="240" w:lineRule="auto"/>
        <w:ind w:firstLine="851"/>
        <w:jc w:val="both"/>
        <w:rPr>
          <w:rFonts w:ascii="Times New Roman" w:eastAsia="Calibri" w:hAnsi="Times New Roman" w:cs="Times New Roman"/>
          <w:sz w:val="28"/>
          <w:szCs w:val="28"/>
          <w:lang w:val="uk-UA"/>
        </w:rPr>
      </w:pPr>
      <w:r w:rsidRPr="00345012">
        <w:rPr>
          <w:rFonts w:ascii="Times New Roman" w:eastAsia="Calibri" w:hAnsi="Times New Roman" w:cs="Times New Roman"/>
          <w:sz w:val="28"/>
          <w:szCs w:val="28"/>
          <w:lang w:val="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4DD042F" w14:textId="77777777" w:rsidR="0038618C" w:rsidRPr="00345012" w:rsidRDefault="0038618C" w:rsidP="0038618C">
      <w:pPr>
        <w:spacing w:after="0" w:line="240" w:lineRule="auto"/>
        <w:ind w:left="-108" w:firstLine="851"/>
        <w:jc w:val="both"/>
        <w:rPr>
          <w:rFonts w:ascii="Times New Roman" w:eastAsia="Calibri" w:hAnsi="Times New Roman" w:cs="Times New Roman"/>
          <w:sz w:val="28"/>
          <w:szCs w:val="28"/>
          <w:lang w:val="uk-UA" w:eastAsia="ru-RU"/>
        </w:rPr>
      </w:pPr>
    </w:p>
    <w:p w14:paraId="7DF62EA6" w14:textId="6D8DAA62" w:rsidR="0038618C" w:rsidRPr="00345012" w:rsidRDefault="0038618C" w:rsidP="0038618C">
      <w:pPr>
        <w:spacing w:after="0" w:line="240" w:lineRule="auto"/>
        <w:ind w:firstLine="708"/>
        <w:jc w:val="both"/>
        <w:rPr>
          <w:rFonts w:ascii="Times New Roman" w:eastAsia="Times New Roman" w:hAnsi="Times New Roman" w:cs="Times New Roman"/>
          <w:sz w:val="28"/>
          <w:szCs w:val="28"/>
          <w:lang w:val="uk-UA" w:eastAsia="ru-RU"/>
        </w:rPr>
      </w:pPr>
      <w:r w:rsidRPr="00345012">
        <w:rPr>
          <w:rFonts w:ascii="Times New Roman" w:eastAsia="Times New Roman" w:hAnsi="Times New Roman" w:cs="Times New Roman"/>
          <w:sz w:val="28"/>
          <w:szCs w:val="28"/>
          <w:lang w:val="uk-UA" w:eastAsia="ru-RU"/>
        </w:rPr>
        <w:lastRenderedPageBreak/>
        <w:t xml:space="preserve">Документи приймаються з </w:t>
      </w:r>
      <w:r w:rsidRPr="00E73A5C">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9</w:t>
      </w:r>
      <w:r w:rsidRPr="00E73A5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D81DF0">
        <w:rPr>
          <w:rFonts w:ascii="Times New Roman" w:eastAsia="Times New Roman" w:hAnsi="Times New Roman" w:cs="Times New Roman"/>
          <w:sz w:val="28"/>
          <w:szCs w:val="28"/>
          <w:lang w:val="uk-UA" w:eastAsia="ru-RU"/>
        </w:rPr>
        <w:t>18 лютого</w:t>
      </w:r>
      <w:r>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w:t>
      </w:r>
      <w:r w:rsidRPr="00345012">
        <w:rPr>
          <w:rFonts w:ascii="Times New Roman" w:eastAsia="Times New Roman" w:hAnsi="Times New Roman" w:cs="Times New Roman"/>
          <w:sz w:val="28"/>
          <w:szCs w:val="28"/>
          <w:lang w:val="uk-UA" w:eastAsia="ru-RU"/>
        </w:rPr>
        <w:t xml:space="preserve"> до                     </w:t>
      </w:r>
      <w:r>
        <w:rPr>
          <w:rFonts w:ascii="Times New Roman" w:eastAsia="Times New Roman" w:hAnsi="Times New Roman" w:cs="Times New Roman"/>
          <w:sz w:val="28"/>
          <w:szCs w:val="28"/>
          <w:lang w:val="uk-UA" w:eastAsia="ru-RU"/>
        </w:rPr>
        <w:t>17</w:t>
      </w:r>
      <w:r w:rsidRPr="00E73A5C">
        <w:rPr>
          <w:rFonts w:ascii="Times New Roman" w:eastAsia="Times New Roman" w:hAnsi="Times New Roman" w:cs="Times New Roman"/>
          <w:sz w:val="28"/>
          <w:szCs w:val="28"/>
          <w:lang w:val="uk-UA" w:eastAsia="ru-RU"/>
        </w:rPr>
        <w:t xml:space="preserve">:00 години </w:t>
      </w:r>
      <w:r w:rsidR="00D81DF0">
        <w:rPr>
          <w:rFonts w:ascii="Times New Roman" w:eastAsia="Times New Roman" w:hAnsi="Times New Roman" w:cs="Times New Roman"/>
          <w:sz w:val="28"/>
          <w:szCs w:val="28"/>
          <w:lang w:val="uk-UA" w:eastAsia="ru-RU"/>
        </w:rPr>
        <w:t>04 березня</w:t>
      </w:r>
      <w:r>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345012">
        <w:rPr>
          <w:rFonts w:ascii="Times New Roman" w:eastAsia="Times New Roman" w:hAnsi="Times New Roman" w:cs="Times New Roman"/>
          <w:sz w:val="28"/>
          <w:szCs w:val="28"/>
          <w:lang w:val="uk-UA" w:eastAsia="ru-RU"/>
        </w:rPr>
        <w:t xml:space="preserve"> року за </w:t>
      </w:r>
      <w:proofErr w:type="spellStart"/>
      <w:r w:rsidRPr="00345012">
        <w:rPr>
          <w:rFonts w:ascii="Times New Roman" w:eastAsia="Times New Roman" w:hAnsi="Times New Roman" w:cs="Times New Roman"/>
          <w:sz w:val="28"/>
          <w:szCs w:val="28"/>
          <w:lang w:val="uk-UA" w:eastAsia="ru-RU"/>
        </w:rPr>
        <w:t>адресою</w:t>
      </w:r>
      <w:proofErr w:type="spellEnd"/>
      <w:r w:rsidRPr="00345012">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6868A39E" w14:textId="77777777" w:rsidR="0038618C" w:rsidRPr="007B41DC" w:rsidRDefault="0038618C" w:rsidP="0038618C">
      <w:pPr>
        <w:spacing w:after="0" w:line="240" w:lineRule="auto"/>
        <w:ind w:left="-108" w:firstLine="709"/>
        <w:jc w:val="both"/>
        <w:rPr>
          <w:rFonts w:ascii="Times New Roman" w:eastAsia="Calibri" w:hAnsi="Times New Roman" w:cs="Times New Roman"/>
          <w:sz w:val="28"/>
          <w:szCs w:val="28"/>
          <w:lang w:val="uk-UA" w:eastAsia="ru-RU"/>
        </w:rPr>
      </w:pPr>
    </w:p>
    <w:p w14:paraId="1159D46B" w14:textId="77777777" w:rsidR="0038618C" w:rsidRPr="007B41DC" w:rsidRDefault="0038618C" w:rsidP="0038618C">
      <w:pPr>
        <w:spacing w:after="0" w:line="240" w:lineRule="auto"/>
        <w:ind w:left="-108" w:firstLine="709"/>
        <w:jc w:val="both"/>
        <w:rPr>
          <w:rFonts w:ascii="Times New Roman" w:eastAsia="Calibri" w:hAnsi="Times New Roman" w:cs="Times New Roman"/>
          <w:sz w:val="28"/>
          <w:szCs w:val="28"/>
          <w:lang w:val="uk-UA" w:eastAsia="ru-RU"/>
        </w:rPr>
      </w:pPr>
      <w:r w:rsidRPr="007B41DC">
        <w:rPr>
          <w:rFonts w:ascii="Times New Roman" w:eastAsia="Calibri" w:hAnsi="Times New Roman" w:cs="Times New Roman"/>
          <w:sz w:val="28"/>
          <w:szCs w:val="28"/>
          <w:lang w:val="uk-UA" w:eastAsia="ru-RU"/>
        </w:rPr>
        <w:t xml:space="preserve">На </w:t>
      </w:r>
      <w:r w:rsidRPr="00141B21">
        <w:rPr>
          <w:rFonts w:ascii="Times New Roman" w:eastAsia="Calibri" w:hAnsi="Times New Roman" w:cs="Times New Roman"/>
          <w:sz w:val="28"/>
          <w:szCs w:val="28"/>
          <w:lang w:val="uk-UA" w:eastAsia="ru-RU"/>
        </w:rPr>
        <w:t>командира відділення підрозділ</w:t>
      </w:r>
      <w:r>
        <w:rPr>
          <w:rFonts w:ascii="Times New Roman" w:eastAsia="Calibri" w:hAnsi="Times New Roman" w:cs="Times New Roman"/>
          <w:sz w:val="28"/>
          <w:szCs w:val="28"/>
          <w:lang w:val="uk-UA" w:eastAsia="ru-RU"/>
        </w:rPr>
        <w:t>у</w:t>
      </w:r>
      <w:r w:rsidRPr="00141B21">
        <w:rPr>
          <w:rFonts w:ascii="Times New Roman" w:eastAsia="Calibri" w:hAnsi="Times New Roman" w:cs="Times New Roman"/>
          <w:sz w:val="28"/>
          <w:szCs w:val="28"/>
          <w:lang w:val="uk-UA" w:eastAsia="ru-RU"/>
        </w:rPr>
        <w:t xml:space="preserve"> охорони </w:t>
      </w:r>
      <w:r w:rsidRPr="007B41DC">
        <w:rPr>
          <w:rFonts w:ascii="Times New Roman" w:eastAsia="Calibri" w:hAnsi="Times New Roman" w:cs="Times New Roman"/>
          <w:bCs/>
          <w:sz w:val="28"/>
          <w:szCs w:val="28"/>
          <w:lang w:val="uk-UA" w:eastAsia="ru-RU"/>
        </w:rPr>
        <w:t>Територіального управління</w:t>
      </w:r>
      <w:r w:rsidRPr="007B41DC">
        <w:rPr>
          <w:rFonts w:ascii="Times New Roman" w:eastAsia="Calibri" w:hAnsi="Times New Roman" w:cs="Times New Roman"/>
          <w:sz w:val="28"/>
          <w:szCs w:val="28"/>
          <w:lang w:val="uk-UA" w:eastAsia="ru-RU"/>
        </w:rPr>
        <w:t xml:space="preserve"> Служби судової охорони у Черкаській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E36D58D" w14:textId="77777777" w:rsidR="0038618C" w:rsidRPr="007B41DC" w:rsidRDefault="0038618C" w:rsidP="0038618C">
      <w:pPr>
        <w:spacing w:after="0" w:line="240" w:lineRule="auto"/>
        <w:ind w:left="-108" w:firstLine="709"/>
        <w:jc w:val="both"/>
        <w:rPr>
          <w:rFonts w:ascii="Times New Roman" w:eastAsia="Calibri" w:hAnsi="Times New Roman" w:cs="Times New Roman"/>
          <w:sz w:val="28"/>
          <w:szCs w:val="28"/>
          <w:lang w:val="uk-UA" w:eastAsia="ru-RU"/>
        </w:rPr>
      </w:pPr>
    </w:p>
    <w:p w14:paraId="58AB6367" w14:textId="77777777" w:rsidR="0038618C" w:rsidRPr="007B41DC" w:rsidRDefault="0038618C" w:rsidP="0038618C">
      <w:pPr>
        <w:spacing w:after="0" w:line="240" w:lineRule="auto"/>
        <w:ind w:left="-108" w:firstLine="709"/>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421156D0" w14:textId="739269D5" w:rsidR="0038618C" w:rsidRPr="007B41DC" w:rsidRDefault="0038618C" w:rsidP="0038618C">
      <w:pPr>
        <w:spacing w:after="0" w:line="240" w:lineRule="auto"/>
        <w:ind w:firstLine="601"/>
        <w:jc w:val="both"/>
        <w:rPr>
          <w:rFonts w:ascii="Times New Roman" w:eastAsia="Calibri" w:hAnsi="Times New Roman" w:cs="Times New Roman"/>
          <w:sz w:val="28"/>
          <w:szCs w:val="28"/>
          <w:lang w:val="uk-UA" w:eastAsia="ru-RU"/>
        </w:rPr>
      </w:pPr>
      <w:r w:rsidRPr="007B41DC">
        <w:rPr>
          <w:rFonts w:ascii="Times New Roman" w:eastAsia="Calibri" w:hAnsi="Times New Roman" w:cs="Times New Roman"/>
          <w:sz w:val="28"/>
          <w:szCs w:val="28"/>
          <w:lang w:val="uk-UA" w:eastAsia="ru-RU"/>
        </w:rPr>
        <w:t xml:space="preserve">м. Черкаси, </w:t>
      </w:r>
      <w:r w:rsidRPr="00345012">
        <w:rPr>
          <w:rFonts w:ascii="Times New Roman" w:eastAsia="Times New Roman" w:hAnsi="Times New Roman" w:cs="Times New Roman"/>
          <w:sz w:val="28"/>
          <w:szCs w:val="28"/>
          <w:lang w:val="uk-UA" w:eastAsia="ru-RU"/>
        </w:rPr>
        <w:t>бульвар Шевченка, 245</w:t>
      </w:r>
      <w:r w:rsidRPr="007B41DC">
        <w:rPr>
          <w:rFonts w:ascii="Times New Roman" w:eastAsia="Calibri" w:hAnsi="Times New Roman" w:cs="Times New Roman"/>
          <w:sz w:val="28"/>
          <w:szCs w:val="28"/>
          <w:lang w:val="uk-UA" w:eastAsia="ru-RU"/>
        </w:rPr>
        <w:t xml:space="preserve">, </w:t>
      </w:r>
      <w:r w:rsidR="00D81DF0">
        <w:rPr>
          <w:rFonts w:ascii="Times New Roman" w:eastAsia="Calibri" w:hAnsi="Times New Roman" w:cs="Times New Roman"/>
          <w:sz w:val="28"/>
          <w:szCs w:val="28"/>
          <w:lang w:val="uk-UA" w:eastAsia="ru-RU"/>
        </w:rPr>
        <w:t>05 березня</w:t>
      </w:r>
      <w:r>
        <w:rPr>
          <w:rFonts w:ascii="Times New Roman" w:eastAsia="Calibri" w:hAnsi="Times New Roman" w:cs="Times New Roman"/>
          <w:sz w:val="28"/>
          <w:szCs w:val="28"/>
          <w:lang w:val="uk-UA" w:eastAsia="ru-RU"/>
        </w:rPr>
        <w:t xml:space="preserve"> </w:t>
      </w:r>
      <w:r w:rsidRPr="007B41DC">
        <w:rPr>
          <w:rFonts w:ascii="Times New Roman" w:eastAsia="Calibri" w:hAnsi="Times New Roman" w:cs="Times New Roman"/>
          <w:sz w:val="28"/>
          <w:szCs w:val="28"/>
          <w:lang w:val="uk-UA" w:eastAsia="ru-RU"/>
        </w:rPr>
        <w:t>202</w:t>
      </w:r>
      <w:r>
        <w:rPr>
          <w:rFonts w:ascii="Times New Roman" w:eastAsia="Calibri" w:hAnsi="Times New Roman" w:cs="Times New Roman"/>
          <w:sz w:val="28"/>
          <w:szCs w:val="28"/>
          <w:lang w:val="uk-UA" w:eastAsia="ru-RU"/>
        </w:rPr>
        <w:t>5</w:t>
      </w:r>
      <w:r w:rsidRPr="007B41DC">
        <w:rPr>
          <w:rFonts w:ascii="Times New Roman" w:eastAsia="Calibri" w:hAnsi="Times New Roman" w:cs="Times New Roman"/>
          <w:sz w:val="28"/>
          <w:szCs w:val="28"/>
          <w:lang w:val="uk-UA" w:eastAsia="ru-RU"/>
        </w:rPr>
        <w:t xml:space="preserve"> року о 09.00 годині.</w:t>
      </w:r>
    </w:p>
    <w:p w14:paraId="2E3C2EB9" w14:textId="77777777" w:rsidR="0038618C" w:rsidRPr="007B41DC" w:rsidRDefault="0038618C" w:rsidP="0038618C">
      <w:pPr>
        <w:spacing w:after="0" w:line="240" w:lineRule="auto"/>
        <w:ind w:left="-108"/>
        <w:jc w:val="both"/>
        <w:rPr>
          <w:rFonts w:ascii="Times New Roman" w:eastAsia="Times New Roman" w:hAnsi="Times New Roman" w:cs="Times New Roman"/>
          <w:b/>
          <w:snapToGrid w:val="0"/>
          <w:sz w:val="28"/>
          <w:szCs w:val="28"/>
          <w:lang w:val="uk-UA" w:eastAsia="ru-RU"/>
        </w:rPr>
      </w:pPr>
    </w:p>
    <w:p w14:paraId="55D93BC8" w14:textId="77777777" w:rsidR="0038618C" w:rsidRPr="007B41DC" w:rsidRDefault="0038618C" w:rsidP="0038618C">
      <w:pPr>
        <w:tabs>
          <w:tab w:val="left" w:pos="851"/>
        </w:tabs>
        <w:spacing w:after="0" w:line="240" w:lineRule="auto"/>
        <w:ind w:left="-108" w:firstLine="816"/>
        <w:jc w:val="both"/>
        <w:rPr>
          <w:rFonts w:ascii="Times New Roman" w:eastAsia="Times New Roman" w:hAnsi="Times New Roman" w:cs="Times New Roman"/>
          <w:b/>
          <w:snapToGrid w:val="0"/>
          <w:sz w:val="28"/>
          <w:szCs w:val="28"/>
          <w:lang w:val="uk-UA" w:eastAsia="ru-RU"/>
        </w:rPr>
      </w:pPr>
      <w:r w:rsidRPr="007B41DC">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09D759ED" w14:textId="77777777" w:rsidR="0038618C" w:rsidRDefault="0038618C" w:rsidP="0038618C">
      <w:pPr>
        <w:widowControl w:val="0"/>
        <w:tabs>
          <w:tab w:val="left" w:pos="142"/>
        </w:tabs>
        <w:spacing w:after="0" w:line="216" w:lineRule="auto"/>
        <w:ind w:firstLine="709"/>
        <w:jc w:val="both"/>
        <w:rPr>
          <w:rFonts w:ascii="Times New Roman" w:hAnsi="Times New Roman" w:cs="Times New Roman"/>
          <w:sz w:val="28"/>
          <w:szCs w:val="28"/>
          <w:lang w:val="uk-UA"/>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hyperlink r:id="rId6" w:history="1">
        <w:r w:rsidRPr="00AE6C99">
          <w:rPr>
            <w:rStyle w:val="a7"/>
            <w:rFonts w:ascii="Times New Roman" w:hAnsi="Times New Roman" w:cs="Times New Roman"/>
            <w:sz w:val="28"/>
            <w:szCs w:val="28"/>
            <w:lang w:val="en-US"/>
          </w:rPr>
          <w:t>vrp</w:t>
        </w:r>
        <w:r w:rsidRPr="00AE6C99">
          <w:rPr>
            <w:rStyle w:val="a7"/>
            <w:rFonts w:ascii="Times New Roman" w:hAnsi="Times New Roman" w:cs="Times New Roman"/>
            <w:sz w:val="28"/>
            <w:szCs w:val="28"/>
            <w:lang w:val="uk-UA"/>
          </w:rPr>
          <w:t>.ck@sso.gov.ua</w:t>
        </w:r>
      </w:hyperlink>
    </w:p>
    <w:p w14:paraId="25A18CA6" w14:textId="77777777" w:rsidR="0038618C" w:rsidRPr="0057404A" w:rsidRDefault="0038618C" w:rsidP="0038618C">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proofErr w:type="spellStart"/>
      <w:r w:rsidRPr="0057404A">
        <w:rPr>
          <w:rFonts w:ascii="Times New Roman" w:eastAsia="Times New Roman" w:hAnsi="Times New Roman" w:cs="Times New Roman"/>
          <w:snapToGrid w:val="0"/>
          <w:sz w:val="28"/>
          <w:szCs w:val="28"/>
          <w:lang w:val="uk-UA" w:eastAsia="ru-RU"/>
        </w:rPr>
        <w:t>Алексашкіна</w:t>
      </w:r>
      <w:proofErr w:type="spellEnd"/>
      <w:r w:rsidRPr="0057404A">
        <w:rPr>
          <w:rFonts w:ascii="Times New Roman" w:eastAsia="Times New Roman" w:hAnsi="Times New Roman" w:cs="Times New Roman"/>
          <w:snapToGrid w:val="0"/>
          <w:sz w:val="28"/>
          <w:szCs w:val="28"/>
          <w:lang w:val="uk-UA" w:eastAsia="ru-RU"/>
        </w:rPr>
        <w:t xml:space="preserve"> Людмила Леонідівна</w:t>
      </w:r>
    </w:p>
    <w:p w14:paraId="419D94F2" w14:textId="77777777" w:rsidR="0038618C" w:rsidRPr="00B54D50" w:rsidRDefault="0038618C" w:rsidP="0038618C">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lang w:val="uk-UA"/>
        </w:rPr>
        <w:t>Валерій Володимирович;</w:t>
      </w:r>
    </w:p>
    <w:p w14:paraId="5567DD2E" w14:textId="77777777" w:rsidR="0038618C" w:rsidRPr="00CE4DF3" w:rsidRDefault="0038618C" w:rsidP="0038618C">
      <w:pPr>
        <w:spacing w:after="0" w:line="216" w:lineRule="auto"/>
        <w:ind w:firstLine="709"/>
        <w:jc w:val="both"/>
        <w:rPr>
          <w:rFonts w:ascii="Times New Roman" w:hAnsi="Times New Roman" w:cs="Times New Roman"/>
          <w:color w:val="000000"/>
          <w:sz w:val="28"/>
          <w:szCs w:val="28"/>
          <w:u w:val="single"/>
          <w:lang w:val="uk-UA"/>
        </w:rPr>
      </w:pPr>
      <w:proofErr w:type="spellStart"/>
      <w:r w:rsidRPr="00B54D50">
        <w:rPr>
          <w:rFonts w:ascii="Times New Roman" w:hAnsi="Times New Roman" w:cs="Times New Roman"/>
          <w:sz w:val="28"/>
          <w:szCs w:val="28"/>
          <w:lang w:val="uk-UA"/>
        </w:rPr>
        <w:t>Запісочний</w:t>
      </w:r>
      <w:proofErr w:type="spellEnd"/>
      <w:r w:rsidRPr="00B54D50">
        <w:rPr>
          <w:rFonts w:ascii="Times New Roman" w:hAnsi="Times New Roman" w:cs="Times New Roman"/>
          <w:sz w:val="28"/>
          <w:szCs w:val="28"/>
          <w:lang w:val="uk-UA"/>
        </w:rPr>
        <w:t xml:space="preserve"> 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9768" w:type="dxa"/>
        <w:tblInd w:w="108" w:type="dxa"/>
        <w:tblLook w:val="04A0" w:firstRow="1" w:lastRow="0" w:firstColumn="1" w:lastColumn="0" w:noHBand="0" w:noVBand="1"/>
      </w:tblPr>
      <w:tblGrid>
        <w:gridCol w:w="4008"/>
        <w:gridCol w:w="24"/>
        <w:gridCol w:w="5736"/>
      </w:tblGrid>
      <w:tr w:rsidR="0038618C" w:rsidRPr="007B41DC" w14:paraId="7E774FFF" w14:textId="77777777" w:rsidTr="00B02AD2">
        <w:trPr>
          <w:trHeight w:val="408"/>
        </w:trPr>
        <w:tc>
          <w:tcPr>
            <w:tcW w:w="9768" w:type="dxa"/>
            <w:gridSpan w:val="3"/>
          </w:tcPr>
          <w:p w14:paraId="0C9D22AD" w14:textId="77777777" w:rsidR="0038618C" w:rsidRPr="007B41DC" w:rsidRDefault="0038618C" w:rsidP="00B02AD2">
            <w:pPr>
              <w:spacing w:after="0" w:line="240" w:lineRule="auto"/>
              <w:jc w:val="center"/>
              <w:rPr>
                <w:rFonts w:ascii="Times New Roman" w:hAnsi="Times New Roman"/>
                <w:sz w:val="28"/>
                <w:szCs w:val="28"/>
                <w:lang w:val="uk-UA" w:eastAsia="ru-RU"/>
              </w:rPr>
            </w:pPr>
            <w:r w:rsidRPr="007B41DC">
              <w:rPr>
                <w:rFonts w:ascii="Times New Roman" w:hAnsi="Times New Roman"/>
                <w:sz w:val="28"/>
                <w:szCs w:val="28"/>
                <w:lang w:val="uk-UA" w:eastAsia="ru-RU"/>
              </w:rPr>
              <w:br w:type="page"/>
            </w:r>
          </w:p>
          <w:p w14:paraId="03480F15" w14:textId="77777777" w:rsidR="0038618C" w:rsidRPr="007B41DC" w:rsidRDefault="0038618C" w:rsidP="00B02AD2">
            <w:pPr>
              <w:spacing w:after="0" w:line="240" w:lineRule="auto"/>
              <w:jc w:val="center"/>
              <w:rPr>
                <w:rFonts w:ascii="Times New Roman" w:hAnsi="Times New Roman"/>
                <w:b/>
                <w:sz w:val="28"/>
                <w:szCs w:val="28"/>
                <w:lang w:val="uk-UA" w:eastAsia="ru-RU"/>
              </w:rPr>
            </w:pPr>
            <w:r w:rsidRPr="007B41DC">
              <w:rPr>
                <w:rFonts w:ascii="Times New Roman" w:hAnsi="Times New Roman"/>
                <w:b/>
                <w:sz w:val="28"/>
                <w:szCs w:val="28"/>
                <w:lang w:val="uk-UA" w:eastAsia="ru-RU"/>
              </w:rPr>
              <w:t>Кваліфікаційні вимоги</w:t>
            </w:r>
          </w:p>
        </w:tc>
      </w:tr>
      <w:tr w:rsidR="0038618C" w:rsidRPr="007B41DC" w14:paraId="7D9B7340" w14:textId="77777777" w:rsidTr="00B02AD2">
        <w:trPr>
          <w:trHeight w:val="408"/>
        </w:trPr>
        <w:tc>
          <w:tcPr>
            <w:tcW w:w="4032" w:type="dxa"/>
            <w:gridSpan w:val="2"/>
            <w:hideMark/>
          </w:tcPr>
          <w:p w14:paraId="4244F2C2" w14:textId="77777777" w:rsidR="0038618C" w:rsidRPr="007B41DC" w:rsidRDefault="0038618C" w:rsidP="00B02AD2">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1. Освіта</w:t>
            </w:r>
          </w:p>
        </w:tc>
        <w:tc>
          <w:tcPr>
            <w:tcW w:w="5736" w:type="dxa"/>
          </w:tcPr>
          <w:p w14:paraId="6A21D677" w14:textId="77777777" w:rsidR="0038618C" w:rsidRPr="007B41DC" w:rsidRDefault="0038618C" w:rsidP="00B02AD2">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повна </w:t>
            </w:r>
            <w:r>
              <w:rPr>
                <w:rFonts w:ascii="Times New Roman" w:hAnsi="Times New Roman"/>
                <w:sz w:val="28"/>
                <w:szCs w:val="28"/>
                <w:lang w:val="uk-UA" w:eastAsia="ru-RU"/>
              </w:rPr>
              <w:t xml:space="preserve">загальна </w:t>
            </w:r>
            <w:r w:rsidRPr="007B41DC">
              <w:rPr>
                <w:rFonts w:ascii="Times New Roman" w:hAnsi="Times New Roman"/>
                <w:sz w:val="28"/>
                <w:szCs w:val="28"/>
                <w:lang w:val="uk-UA" w:eastAsia="ru-RU"/>
              </w:rPr>
              <w:t>середня освіта.</w:t>
            </w:r>
          </w:p>
          <w:p w14:paraId="2F2D72D7" w14:textId="77777777" w:rsidR="0038618C" w:rsidRPr="007B41DC" w:rsidRDefault="0038618C" w:rsidP="00B02AD2">
            <w:pPr>
              <w:spacing w:after="0" w:line="240" w:lineRule="auto"/>
              <w:jc w:val="both"/>
              <w:rPr>
                <w:rFonts w:ascii="Times New Roman" w:hAnsi="Times New Roman"/>
                <w:sz w:val="28"/>
                <w:szCs w:val="28"/>
                <w:lang w:val="uk-UA" w:eastAsia="ru-RU"/>
              </w:rPr>
            </w:pPr>
          </w:p>
        </w:tc>
      </w:tr>
      <w:tr w:rsidR="0038618C" w:rsidRPr="007B41DC" w14:paraId="44F31F8C" w14:textId="77777777" w:rsidTr="00B02AD2">
        <w:trPr>
          <w:trHeight w:val="408"/>
        </w:trPr>
        <w:tc>
          <w:tcPr>
            <w:tcW w:w="4032" w:type="dxa"/>
            <w:gridSpan w:val="2"/>
            <w:hideMark/>
          </w:tcPr>
          <w:p w14:paraId="4FA15396" w14:textId="77777777" w:rsidR="0038618C" w:rsidRPr="007B41DC" w:rsidRDefault="0038618C" w:rsidP="00B02AD2">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2. Досвід роботи</w:t>
            </w:r>
          </w:p>
        </w:tc>
        <w:tc>
          <w:tcPr>
            <w:tcW w:w="5736" w:type="dxa"/>
            <w:hideMark/>
          </w:tcPr>
          <w:p w14:paraId="7B108CB6" w14:textId="77777777" w:rsidR="0038618C" w:rsidRPr="007B41DC" w:rsidRDefault="0038618C" w:rsidP="00B02AD2">
            <w:pPr>
              <w:pStyle w:val="1"/>
              <w:tabs>
                <w:tab w:val="left" w:pos="142"/>
              </w:tabs>
              <w:jc w:val="both"/>
              <w:rPr>
                <w:sz w:val="28"/>
                <w:szCs w:val="28"/>
                <w:lang w:val="uk-UA"/>
              </w:rPr>
            </w:pPr>
            <w:r w:rsidRPr="007B41DC">
              <w:rPr>
                <w:iCs/>
                <w:sz w:val="28"/>
                <w:szCs w:val="28"/>
                <w:lang w:val="uk-UA"/>
              </w:rPr>
              <w:t xml:space="preserve">має досвід проходження служби в Збройних Силах України, правоохоронних органах або військових формуваннях </w:t>
            </w:r>
            <w:r w:rsidRPr="007B41DC">
              <w:rPr>
                <w:color w:val="auto"/>
                <w:sz w:val="28"/>
                <w:szCs w:val="28"/>
                <w:lang w:val="uk-UA"/>
              </w:rPr>
              <w:t xml:space="preserve">не менше як 2 роки, </w:t>
            </w:r>
            <w:r w:rsidRPr="007B41DC">
              <w:rPr>
                <w:iCs/>
                <w:sz w:val="28"/>
                <w:szCs w:val="28"/>
                <w:lang w:val="uk-UA"/>
              </w:rPr>
              <w:t>відсутність офіцерських звань чи спеціальних звань середнього складу</w:t>
            </w:r>
            <w:r w:rsidRPr="007B41DC">
              <w:rPr>
                <w:color w:val="auto"/>
                <w:sz w:val="28"/>
                <w:szCs w:val="28"/>
                <w:lang w:val="uk-UA"/>
              </w:rPr>
              <w:t>.</w:t>
            </w:r>
          </w:p>
        </w:tc>
      </w:tr>
      <w:tr w:rsidR="0038618C" w:rsidRPr="007B41DC" w14:paraId="25D8337C" w14:textId="77777777" w:rsidTr="00B02AD2">
        <w:trPr>
          <w:trHeight w:val="408"/>
        </w:trPr>
        <w:tc>
          <w:tcPr>
            <w:tcW w:w="4032" w:type="dxa"/>
            <w:gridSpan w:val="2"/>
          </w:tcPr>
          <w:p w14:paraId="3E0E1A65" w14:textId="77777777" w:rsidR="0038618C" w:rsidRPr="007B41DC" w:rsidRDefault="0038618C" w:rsidP="00B02AD2">
            <w:pPr>
              <w:spacing w:after="0" w:line="240" w:lineRule="auto"/>
              <w:jc w:val="both"/>
              <w:rPr>
                <w:rFonts w:ascii="Times New Roman" w:hAnsi="Times New Roman"/>
                <w:sz w:val="28"/>
                <w:szCs w:val="28"/>
                <w:lang w:val="uk-UA" w:eastAsia="ru-RU"/>
              </w:rPr>
            </w:pPr>
          </w:p>
        </w:tc>
        <w:tc>
          <w:tcPr>
            <w:tcW w:w="5736" w:type="dxa"/>
          </w:tcPr>
          <w:p w14:paraId="3E177B0B" w14:textId="77777777" w:rsidR="0038618C" w:rsidRPr="007B41DC" w:rsidRDefault="0038618C" w:rsidP="00B02AD2">
            <w:pPr>
              <w:spacing w:after="0" w:line="240" w:lineRule="auto"/>
              <w:jc w:val="both"/>
              <w:rPr>
                <w:rFonts w:ascii="Times New Roman" w:hAnsi="Times New Roman"/>
                <w:sz w:val="28"/>
                <w:szCs w:val="28"/>
                <w:lang w:val="uk-UA" w:eastAsia="ru-RU"/>
              </w:rPr>
            </w:pPr>
          </w:p>
        </w:tc>
      </w:tr>
      <w:tr w:rsidR="0038618C" w:rsidRPr="007B41DC" w14:paraId="66DAC26D" w14:textId="77777777" w:rsidTr="00B02AD2">
        <w:trPr>
          <w:trHeight w:val="408"/>
        </w:trPr>
        <w:tc>
          <w:tcPr>
            <w:tcW w:w="4032" w:type="dxa"/>
            <w:gridSpan w:val="2"/>
            <w:hideMark/>
          </w:tcPr>
          <w:p w14:paraId="723BD165" w14:textId="77777777" w:rsidR="0038618C" w:rsidRPr="007B41DC" w:rsidRDefault="0038618C" w:rsidP="00B02AD2">
            <w:pPr>
              <w:spacing w:after="0" w:line="240" w:lineRule="atLeast"/>
              <w:ind w:right="-39"/>
              <w:jc w:val="both"/>
              <w:rPr>
                <w:rFonts w:ascii="Times New Roman" w:hAnsi="Times New Roman"/>
                <w:sz w:val="28"/>
                <w:szCs w:val="28"/>
                <w:lang w:val="uk-UA" w:eastAsia="ru-RU"/>
              </w:rPr>
            </w:pPr>
            <w:r w:rsidRPr="007B41DC">
              <w:rPr>
                <w:rFonts w:ascii="Times New Roman" w:hAnsi="Times New Roman"/>
                <w:sz w:val="28"/>
                <w:szCs w:val="28"/>
                <w:lang w:val="uk-UA" w:eastAsia="ru-RU"/>
              </w:rPr>
              <w:t>3. Володіння державною мовою</w:t>
            </w:r>
          </w:p>
        </w:tc>
        <w:tc>
          <w:tcPr>
            <w:tcW w:w="5736" w:type="dxa"/>
            <w:hideMark/>
          </w:tcPr>
          <w:p w14:paraId="7BDCF61D" w14:textId="77777777" w:rsidR="0038618C" w:rsidRPr="007B41DC" w:rsidRDefault="0038618C" w:rsidP="00B02AD2">
            <w:pPr>
              <w:spacing w:after="0" w:line="240" w:lineRule="atLeast"/>
              <w:jc w:val="both"/>
              <w:rPr>
                <w:rFonts w:ascii="Times New Roman" w:hAnsi="Times New Roman"/>
                <w:sz w:val="28"/>
                <w:szCs w:val="28"/>
                <w:lang w:val="uk-UA" w:eastAsia="ru-RU"/>
              </w:rPr>
            </w:pPr>
            <w:r w:rsidRPr="007B41DC">
              <w:rPr>
                <w:rFonts w:ascii="Times New Roman" w:hAnsi="Times New Roman"/>
                <w:sz w:val="28"/>
                <w:szCs w:val="28"/>
                <w:lang w:val="uk-UA" w:eastAsia="ru-RU"/>
              </w:rPr>
              <w:t>вільне володіння державною мовою.</w:t>
            </w:r>
          </w:p>
        </w:tc>
      </w:tr>
      <w:tr w:rsidR="0038618C" w:rsidRPr="007B41DC" w14:paraId="4B65F715" w14:textId="77777777" w:rsidTr="00B02AD2">
        <w:trPr>
          <w:trHeight w:val="408"/>
        </w:trPr>
        <w:tc>
          <w:tcPr>
            <w:tcW w:w="9768" w:type="dxa"/>
            <w:gridSpan w:val="3"/>
          </w:tcPr>
          <w:p w14:paraId="7161AE3B" w14:textId="77777777" w:rsidR="0038618C" w:rsidRPr="007B41DC" w:rsidRDefault="0038618C" w:rsidP="00B02AD2">
            <w:pPr>
              <w:spacing w:after="0" w:line="240" w:lineRule="atLeast"/>
              <w:jc w:val="both"/>
              <w:rPr>
                <w:rFonts w:ascii="Times New Roman" w:hAnsi="Times New Roman"/>
                <w:sz w:val="28"/>
                <w:szCs w:val="28"/>
                <w:lang w:val="uk-UA" w:eastAsia="ru-RU"/>
              </w:rPr>
            </w:pPr>
          </w:p>
        </w:tc>
      </w:tr>
      <w:tr w:rsidR="0038618C" w:rsidRPr="007B41DC" w14:paraId="13DED782" w14:textId="77777777" w:rsidTr="00B02AD2">
        <w:trPr>
          <w:trHeight w:val="408"/>
        </w:trPr>
        <w:tc>
          <w:tcPr>
            <w:tcW w:w="9768" w:type="dxa"/>
            <w:gridSpan w:val="3"/>
          </w:tcPr>
          <w:p w14:paraId="21C4BEF7" w14:textId="77777777" w:rsidR="0038618C" w:rsidRPr="007B41DC" w:rsidRDefault="0038618C" w:rsidP="00B02AD2">
            <w:pPr>
              <w:spacing w:after="0" w:line="240" w:lineRule="atLeast"/>
              <w:jc w:val="center"/>
              <w:rPr>
                <w:rFonts w:ascii="Times New Roman" w:hAnsi="Times New Roman"/>
                <w:b/>
                <w:sz w:val="28"/>
                <w:szCs w:val="28"/>
                <w:lang w:val="uk-UA" w:eastAsia="ru-RU"/>
              </w:rPr>
            </w:pPr>
            <w:r w:rsidRPr="007B41DC">
              <w:rPr>
                <w:rFonts w:ascii="Times New Roman" w:hAnsi="Times New Roman"/>
                <w:b/>
                <w:sz w:val="28"/>
                <w:szCs w:val="28"/>
                <w:lang w:val="uk-UA" w:eastAsia="ru-RU"/>
              </w:rPr>
              <w:t>Вимоги до компетентності</w:t>
            </w:r>
          </w:p>
        </w:tc>
      </w:tr>
      <w:tr w:rsidR="0038618C" w:rsidRPr="00D81DF0" w14:paraId="46F4647C" w14:textId="77777777" w:rsidTr="00B02AD2">
        <w:trPr>
          <w:trHeight w:val="408"/>
        </w:trPr>
        <w:tc>
          <w:tcPr>
            <w:tcW w:w="4008" w:type="dxa"/>
            <w:hideMark/>
          </w:tcPr>
          <w:p w14:paraId="66FE5E88" w14:textId="77777777" w:rsidR="0038618C" w:rsidRPr="007B41DC" w:rsidRDefault="0038618C" w:rsidP="00B02AD2">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1. Наявність лідерських навичок</w:t>
            </w:r>
          </w:p>
        </w:tc>
        <w:tc>
          <w:tcPr>
            <w:tcW w:w="5760" w:type="dxa"/>
            <w:gridSpan w:val="2"/>
            <w:shd w:val="clear" w:color="auto" w:fill="FFFFFF"/>
          </w:tcPr>
          <w:p w14:paraId="477D6C1C" w14:textId="77777777" w:rsidR="0038618C" w:rsidRPr="007B41DC" w:rsidRDefault="0038618C" w:rsidP="00B02AD2">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організація роботи та контроль; управління людськими ресурсами; вміння мотивувати підлеглих; багатофункціональність;  досягнення кінцевих результатів.</w:t>
            </w:r>
          </w:p>
          <w:p w14:paraId="31A94CCF" w14:textId="77777777" w:rsidR="0038618C" w:rsidRPr="007B41DC" w:rsidRDefault="0038618C" w:rsidP="00B02AD2">
            <w:pPr>
              <w:spacing w:after="0" w:line="240" w:lineRule="auto"/>
              <w:jc w:val="both"/>
              <w:rPr>
                <w:rFonts w:ascii="Times New Roman" w:hAnsi="Times New Roman"/>
                <w:sz w:val="28"/>
                <w:szCs w:val="28"/>
                <w:lang w:val="uk-UA" w:eastAsia="ru-RU"/>
              </w:rPr>
            </w:pPr>
          </w:p>
        </w:tc>
      </w:tr>
      <w:tr w:rsidR="0038618C" w:rsidRPr="007B41DC" w14:paraId="76908DCB" w14:textId="77777777" w:rsidTr="00B02AD2">
        <w:trPr>
          <w:trHeight w:val="408"/>
        </w:trPr>
        <w:tc>
          <w:tcPr>
            <w:tcW w:w="4008" w:type="dxa"/>
            <w:hideMark/>
          </w:tcPr>
          <w:p w14:paraId="28BFC73C" w14:textId="77777777" w:rsidR="0038618C" w:rsidRPr="007B41DC" w:rsidRDefault="0038618C" w:rsidP="00B02AD2">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2. Вміння працювати в колективі</w:t>
            </w:r>
          </w:p>
        </w:tc>
        <w:tc>
          <w:tcPr>
            <w:tcW w:w="5760" w:type="dxa"/>
            <w:gridSpan w:val="2"/>
            <w:shd w:val="clear" w:color="auto" w:fill="FFFFFF"/>
            <w:hideMark/>
          </w:tcPr>
          <w:p w14:paraId="604B08A2" w14:textId="77777777" w:rsidR="0038618C" w:rsidRPr="007B41DC" w:rsidRDefault="0038618C" w:rsidP="00B02AD2">
            <w:pPr>
              <w:shd w:val="clear" w:color="auto" w:fill="FFFFFF"/>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щирість та відкритість; орієнтація на досягнення ефективного результату діяльності підрозділу; рівне ставлення та повага до колег. </w:t>
            </w:r>
          </w:p>
          <w:p w14:paraId="399725C3" w14:textId="77777777" w:rsidR="0038618C" w:rsidRPr="007B41DC" w:rsidRDefault="0038618C" w:rsidP="00B02AD2">
            <w:pPr>
              <w:shd w:val="clear" w:color="auto" w:fill="FFFFFF"/>
              <w:spacing w:after="0" w:line="240" w:lineRule="auto"/>
              <w:jc w:val="both"/>
              <w:rPr>
                <w:rFonts w:ascii="Times New Roman" w:hAnsi="Times New Roman"/>
                <w:sz w:val="28"/>
                <w:szCs w:val="28"/>
                <w:lang w:val="uk-UA" w:eastAsia="ru-RU"/>
              </w:rPr>
            </w:pPr>
          </w:p>
        </w:tc>
      </w:tr>
      <w:tr w:rsidR="0038618C" w:rsidRPr="007B41DC" w14:paraId="1B22CE76" w14:textId="77777777" w:rsidTr="00B02AD2">
        <w:trPr>
          <w:trHeight w:val="408"/>
        </w:trPr>
        <w:tc>
          <w:tcPr>
            <w:tcW w:w="4008" w:type="dxa"/>
            <w:hideMark/>
          </w:tcPr>
          <w:p w14:paraId="229C8A6D" w14:textId="77777777" w:rsidR="0038618C" w:rsidRPr="007B41DC" w:rsidRDefault="0038618C" w:rsidP="00B02AD2">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3. Аналітичні здібності</w:t>
            </w:r>
          </w:p>
        </w:tc>
        <w:tc>
          <w:tcPr>
            <w:tcW w:w="5760" w:type="dxa"/>
            <w:gridSpan w:val="2"/>
            <w:shd w:val="clear" w:color="auto" w:fill="FFFFFF"/>
          </w:tcPr>
          <w:p w14:paraId="6A773DCE" w14:textId="77777777" w:rsidR="0038618C" w:rsidRPr="007B41DC" w:rsidRDefault="0038618C" w:rsidP="00B02AD2">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здатність систематизувати, узагальнювати інформацію; гнучкість; проникливість.</w:t>
            </w:r>
          </w:p>
          <w:p w14:paraId="7B8AE93D" w14:textId="77777777" w:rsidR="0038618C" w:rsidRPr="007B41DC" w:rsidRDefault="0038618C" w:rsidP="00B02AD2">
            <w:pPr>
              <w:spacing w:after="0" w:line="240" w:lineRule="auto"/>
              <w:jc w:val="both"/>
              <w:rPr>
                <w:rFonts w:ascii="Times New Roman" w:hAnsi="Times New Roman"/>
                <w:sz w:val="20"/>
                <w:szCs w:val="20"/>
                <w:lang w:val="uk-UA" w:eastAsia="ru-RU"/>
              </w:rPr>
            </w:pPr>
          </w:p>
        </w:tc>
      </w:tr>
      <w:tr w:rsidR="0038618C" w:rsidRPr="007B41DC" w14:paraId="1EE4A3EC" w14:textId="77777777" w:rsidTr="00B02AD2">
        <w:trPr>
          <w:trHeight w:val="408"/>
        </w:trPr>
        <w:tc>
          <w:tcPr>
            <w:tcW w:w="4008" w:type="dxa"/>
            <w:hideMark/>
          </w:tcPr>
          <w:p w14:paraId="21573DBD" w14:textId="77777777" w:rsidR="0038618C" w:rsidRPr="007B41DC" w:rsidRDefault="0038618C" w:rsidP="00B02AD2">
            <w:pPr>
              <w:spacing w:after="0" w:line="240" w:lineRule="auto"/>
              <w:rPr>
                <w:rFonts w:ascii="Times New Roman" w:hAnsi="Times New Roman"/>
                <w:sz w:val="28"/>
                <w:szCs w:val="28"/>
                <w:highlight w:val="yellow"/>
                <w:lang w:val="uk-UA" w:eastAsia="ru-RU"/>
              </w:rPr>
            </w:pPr>
            <w:r w:rsidRPr="007B41DC">
              <w:rPr>
                <w:rFonts w:ascii="Times New Roman" w:hAnsi="Times New Roman"/>
                <w:sz w:val="28"/>
                <w:szCs w:val="28"/>
                <w:lang w:val="uk-UA" w:eastAsia="ru-RU"/>
              </w:rPr>
              <w:lastRenderedPageBreak/>
              <w:t xml:space="preserve">4. Взаємодія з територіальними підрозділами </w:t>
            </w:r>
          </w:p>
        </w:tc>
        <w:tc>
          <w:tcPr>
            <w:tcW w:w="5760" w:type="dxa"/>
            <w:gridSpan w:val="2"/>
            <w:shd w:val="clear" w:color="auto" w:fill="FFFFFF"/>
            <w:hideMark/>
          </w:tcPr>
          <w:p w14:paraId="2AE85055" w14:textId="77777777" w:rsidR="0038618C" w:rsidRPr="007B41DC" w:rsidRDefault="0038618C" w:rsidP="00B02AD2">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виконання завдань, визначених територіальним управлінням Служби з організації охорони судів, органів та установ системи правосуддя.</w:t>
            </w:r>
          </w:p>
          <w:p w14:paraId="2D5E8A19" w14:textId="77777777" w:rsidR="0038618C" w:rsidRPr="007B41DC" w:rsidRDefault="0038618C" w:rsidP="00B02AD2">
            <w:pPr>
              <w:spacing w:after="0" w:line="240" w:lineRule="auto"/>
              <w:jc w:val="both"/>
              <w:rPr>
                <w:rFonts w:ascii="Times New Roman" w:hAnsi="Times New Roman"/>
                <w:sz w:val="28"/>
                <w:szCs w:val="28"/>
                <w:lang w:val="uk-UA" w:eastAsia="ru-RU"/>
              </w:rPr>
            </w:pPr>
          </w:p>
        </w:tc>
      </w:tr>
      <w:tr w:rsidR="0038618C" w:rsidRPr="007B41DC" w14:paraId="60E39716" w14:textId="77777777" w:rsidTr="00B02AD2">
        <w:trPr>
          <w:trHeight w:val="408"/>
        </w:trPr>
        <w:tc>
          <w:tcPr>
            <w:tcW w:w="4008" w:type="dxa"/>
            <w:hideMark/>
          </w:tcPr>
          <w:p w14:paraId="4471491C" w14:textId="77777777" w:rsidR="0038618C" w:rsidRPr="007B41DC" w:rsidRDefault="0038618C" w:rsidP="00B02AD2">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5. Особистісні компетенції</w:t>
            </w:r>
          </w:p>
        </w:tc>
        <w:tc>
          <w:tcPr>
            <w:tcW w:w="5760" w:type="dxa"/>
            <w:gridSpan w:val="2"/>
            <w:shd w:val="clear" w:color="auto" w:fill="FFFFFF"/>
          </w:tcPr>
          <w:p w14:paraId="490E8FBD" w14:textId="77777777" w:rsidR="0038618C" w:rsidRPr="007B41DC" w:rsidRDefault="0038618C" w:rsidP="00B02AD2">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комунікабельність, принциповість, рішучість та наполегливість під час виконання поставлених завдань; системність; самоорганізація та саморозвиток; політична нейтральність.</w:t>
            </w:r>
          </w:p>
          <w:p w14:paraId="4EAD13F6" w14:textId="77777777" w:rsidR="0038618C" w:rsidRPr="007B41DC" w:rsidRDefault="0038618C" w:rsidP="00B02AD2">
            <w:pPr>
              <w:spacing w:after="0" w:line="240" w:lineRule="auto"/>
              <w:jc w:val="both"/>
              <w:rPr>
                <w:rFonts w:ascii="Times New Roman" w:hAnsi="Times New Roman"/>
                <w:sz w:val="20"/>
                <w:szCs w:val="20"/>
                <w:lang w:val="uk-UA" w:eastAsia="ru-RU"/>
              </w:rPr>
            </w:pPr>
          </w:p>
        </w:tc>
      </w:tr>
      <w:tr w:rsidR="0038618C" w:rsidRPr="007B41DC" w14:paraId="323FDEEA" w14:textId="77777777" w:rsidTr="00B02AD2">
        <w:trPr>
          <w:trHeight w:val="408"/>
        </w:trPr>
        <w:tc>
          <w:tcPr>
            <w:tcW w:w="4008" w:type="dxa"/>
            <w:shd w:val="clear" w:color="auto" w:fill="FFFFFF"/>
            <w:hideMark/>
          </w:tcPr>
          <w:p w14:paraId="16281537" w14:textId="77777777" w:rsidR="0038618C" w:rsidRPr="007B41DC" w:rsidRDefault="0038618C" w:rsidP="00B02AD2">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6. Забезпечення охорони об’єктів системи правосуддя</w:t>
            </w:r>
          </w:p>
        </w:tc>
        <w:tc>
          <w:tcPr>
            <w:tcW w:w="5760" w:type="dxa"/>
            <w:gridSpan w:val="2"/>
            <w:shd w:val="clear" w:color="auto" w:fill="FFFFFF"/>
          </w:tcPr>
          <w:p w14:paraId="1AC299E0" w14:textId="77777777" w:rsidR="0038618C" w:rsidRPr="007B41DC" w:rsidRDefault="0038618C" w:rsidP="00B02AD2">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p w14:paraId="3695F760" w14:textId="77777777" w:rsidR="0038618C" w:rsidRPr="007B41DC" w:rsidRDefault="0038618C" w:rsidP="00B02AD2">
            <w:pPr>
              <w:spacing w:after="0" w:line="240" w:lineRule="auto"/>
              <w:jc w:val="both"/>
              <w:rPr>
                <w:rFonts w:ascii="Times New Roman" w:hAnsi="Times New Roman"/>
                <w:sz w:val="20"/>
                <w:szCs w:val="20"/>
                <w:lang w:val="uk-UA" w:eastAsia="ru-RU"/>
              </w:rPr>
            </w:pPr>
          </w:p>
        </w:tc>
      </w:tr>
      <w:tr w:rsidR="0038618C" w:rsidRPr="007B41DC" w14:paraId="471D570F" w14:textId="77777777" w:rsidTr="00B02AD2">
        <w:trPr>
          <w:trHeight w:val="408"/>
        </w:trPr>
        <w:tc>
          <w:tcPr>
            <w:tcW w:w="4008" w:type="dxa"/>
            <w:hideMark/>
          </w:tcPr>
          <w:p w14:paraId="575783F5" w14:textId="77777777" w:rsidR="0038618C" w:rsidRPr="007B41DC" w:rsidRDefault="0038618C" w:rsidP="00B02AD2">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 xml:space="preserve">7. Робота з інформацією </w:t>
            </w:r>
          </w:p>
        </w:tc>
        <w:tc>
          <w:tcPr>
            <w:tcW w:w="5760" w:type="dxa"/>
            <w:gridSpan w:val="2"/>
            <w:hideMark/>
          </w:tcPr>
          <w:p w14:paraId="536E3CBF" w14:textId="77777777" w:rsidR="0038618C" w:rsidRPr="007B41DC" w:rsidRDefault="0038618C" w:rsidP="00B02AD2">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основ законодавства про інформацію.</w:t>
            </w:r>
          </w:p>
        </w:tc>
      </w:tr>
      <w:tr w:rsidR="0038618C" w:rsidRPr="007B41DC" w14:paraId="6F9575FD" w14:textId="77777777" w:rsidTr="00B02AD2">
        <w:trPr>
          <w:trHeight w:val="408"/>
        </w:trPr>
        <w:tc>
          <w:tcPr>
            <w:tcW w:w="9768" w:type="dxa"/>
            <w:gridSpan w:val="3"/>
          </w:tcPr>
          <w:p w14:paraId="4BA1B4F6" w14:textId="77777777" w:rsidR="0038618C" w:rsidRPr="007B41DC" w:rsidRDefault="0038618C" w:rsidP="00B02AD2">
            <w:pPr>
              <w:spacing w:after="0" w:line="240" w:lineRule="auto"/>
              <w:jc w:val="center"/>
              <w:rPr>
                <w:rFonts w:ascii="Times New Roman" w:hAnsi="Times New Roman"/>
                <w:b/>
                <w:sz w:val="28"/>
                <w:szCs w:val="28"/>
                <w:lang w:val="uk-UA" w:eastAsia="ru-RU"/>
              </w:rPr>
            </w:pPr>
          </w:p>
          <w:p w14:paraId="15A82B65" w14:textId="77777777" w:rsidR="0038618C" w:rsidRPr="007B41DC" w:rsidRDefault="0038618C" w:rsidP="00B02AD2">
            <w:pPr>
              <w:spacing w:after="0" w:line="240" w:lineRule="auto"/>
              <w:jc w:val="center"/>
              <w:rPr>
                <w:rFonts w:ascii="Times New Roman" w:hAnsi="Times New Roman"/>
                <w:b/>
                <w:sz w:val="28"/>
                <w:szCs w:val="28"/>
                <w:lang w:val="uk-UA" w:eastAsia="ru-RU"/>
              </w:rPr>
            </w:pPr>
            <w:r w:rsidRPr="007B41DC">
              <w:rPr>
                <w:rFonts w:ascii="Times New Roman" w:hAnsi="Times New Roman"/>
                <w:b/>
                <w:sz w:val="28"/>
                <w:szCs w:val="28"/>
                <w:lang w:val="uk-UA" w:eastAsia="ru-RU"/>
              </w:rPr>
              <w:t>Професійні знання</w:t>
            </w:r>
          </w:p>
        </w:tc>
      </w:tr>
      <w:tr w:rsidR="0038618C" w:rsidRPr="007B41DC" w14:paraId="025D6F8C" w14:textId="77777777" w:rsidTr="00B02AD2">
        <w:trPr>
          <w:trHeight w:val="408"/>
        </w:trPr>
        <w:tc>
          <w:tcPr>
            <w:tcW w:w="4008" w:type="dxa"/>
            <w:hideMark/>
          </w:tcPr>
          <w:p w14:paraId="53DC62DF" w14:textId="77777777" w:rsidR="0038618C" w:rsidRPr="007B41DC" w:rsidRDefault="0038618C" w:rsidP="00B02AD2">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1. Знання законодавства</w:t>
            </w:r>
          </w:p>
        </w:tc>
        <w:tc>
          <w:tcPr>
            <w:tcW w:w="5760" w:type="dxa"/>
            <w:gridSpan w:val="2"/>
          </w:tcPr>
          <w:p w14:paraId="48C9D782" w14:textId="77777777" w:rsidR="0038618C" w:rsidRPr="007B41DC" w:rsidRDefault="0038618C" w:rsidP="00B02AD2">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Конституції України, законів України «Про судоустрій і статус суддів», «Про Національну поліцію», «Про запобігання корупції».</w:t>
            </w:r>
          </w:p>
        </w:tc>
      </w:tr>
      <w:tr w:rsidR="0038618C" w:rsidRPr="00D81DF0" w14:paraId="747A9983" w14:textId="77777777" w:rsidTr="00B02AD2">
        <w:trPr>
          <w:trHeight w:val="408"/>
        </w:trPr>
        <w:tc>
          <w:tcPr>
            <w:tcW w:w="4008" w:type="dxa"/>
            <w:hideMark/>
          </w:tcPr>
          <w:p w14:paraId="558CEEC0" w14:textId="77777777" w:rsidR="0038618C" w:rsidRPr="007B41DC" w:rsidRDefault="0038618C" w:rsidP="00B02AD2">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 xml:space="preserve">2. Знання спеціального законодавства </w:t>
            </w:r>
          </w:p>
        </w:tc>
        <w:tc>
          <w:tcPr>
            <w:tcW w:w="5760" w:type="dxa"/>
            <w:gridSpan w:val="2"/>
          </w:tcPr>
          <w:p w14:paraId="1AB031FE" w14:textId="77777777" w:rsidR="0038618C" w:rsidRPr="007B41DC" w:rsidRDefault="0038618C" w:rsidP="00B02AD2">
            <w:pPr>
              <w:spacing w:after="0" w:line="240" w:lineRule="auto"/>
              <w:ind w:left="-5" w:right="96"/>
              <w:contextualSpacing/>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1E60384B" w14:textId="77777777" w:rsidR="0038618C" w:rsidRPr="007B41DC" w:rsidRDefault="0038618C" w:rsidP="0038618C">
      <w:pPr>
        <w:spacing w:after="0" w:line="240" w:lineRule="auto"/>
        <w:ind w:firstLine="709"/>
        <w:jc w:val="both"/>
        <w:rPr>
          <w:rFonts w:ascii="Times New Roman" w:hAnsi="Times New Roman" w:cs="Times New Roman"/>
          <w:color w:val="000000"/>
          <w:sz w:val="28"/>
          <w:szCs w:val="28"/>
          <w:u w:val="single"/>
          <w:lang w:val="uk-UA"/>
        </w:rPr>
      </w:pPr>
    </w:p>
    <w:p w14:paraId="4663CD52" w14:textId="6C5C58E7" w:rsidR="0038618C" w:rsidRDefault="0038618C" w:rsidP="0038618C">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2DCB96F2" w14:textId="766A93A8" w:rsidR="0038618C" w:rsidRDefault="0038618C" w:rsidP="0038618C">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71AF9AC0" w14:textId="78D0A85D" w:rsidR="0038618C" w:rsidRDefault="0038618C" w:rsidP="0038618C">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77D7F849" w14:textId="335CF624" w:rsidR="0038618C" w:rsidRDefault="0038618C" w:rsidP="0038618C">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105B9308" w14:textId="77777777" w:rsidR="0038618C" w:rsidRDefault="0038618C" w:rsidP="0038618C">
      <w:pPr>
        <w:spacing w:after="0" w:line="240" w:lineRule="auto"/>
        <w:ind w:left="6096"/>
        <w:contextualSpacing/>
        <w:jc w:val="both"/>
        <w:rPr>
          <w:rFonts w:ascii="Times New Roman" w:eastAsia="Calibri" w:hAnsi="Times New Roman" w:cs="Times New Roman"/>
          <w:b/>
          <w:color w:val="000000"/>
          <w:sz w:val="28"/>
          <w:szCs w:val="28"/>
          <w:lang w:val="uk-UA" w:eastAsia="ru-RU"/>
        </w:rPr>
      </w:pPr>
    </w:p>
    <w:p w14:paraId="7B9E1B0F" w14:textId="77777777" w:rsidR="0038618C" w:rsidRDefault="0038618C" w:rsidP="0038618C">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14:paraId="7B8100C9" w14:textId="77777777" w:rsidR="0038618C" w:rsidRPr="0014022C" w:rsidRDefault="0038618C" w:rsidP="0038618C">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lastRenderedPageBreak/>
        <w:t xml:space="preserve">Наказ Територіального управління Служби судової охорони у Черкаській області </w:t>
      </w:r>
    </w:p>
    <w:p w14:paraId="1F08266B" w14:textId="77777777" w:rsidR="0038618C" w:rsidRPr="00057C75" w:rsidRDefault="0038618C" w:rsidP="0038618C">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16B6930B" w14:textId="77777777" w:rsidR="0038618C" w:rsidRPr="008B01AD" w:rsidRDefault="0038618C" w:rsidP="0038618C">
      <w:pPr>
        <w:spacing w:after="0" w:line="240" w:lineRule="auto"/>
        <w:jc w:val="center"/>
        <w:rPr>
          <w:rFonts w:ascii="Times New Roman" w:eastAsia="Calibri" w:hAnsi="Times New Roman" w:cs="Times New Roman"/>
          <w:b/>
          <w:sz w:val="28"/>
          <w:szCs w:val="28"/>
          <w:lang w:val="uk-UA" w:eastAsia="ru-RU"/>
        </w:rPr>
      </w:pPr>
    </w:p>
    <w:p w14:paraId="7533BB00" w14:textId="77777777" w:rsidR="0038618C" w:rsidRPr="00A22D29" w:rsidRDefault="0038618C" w:rsidP="0038618C">
      <w:pPr>
        <w:spacing w:after="0" w:line="216" w:lineRule="auto"/>
        <w:jc w:val="center"/>
        <w:rPr>
          <w:rFonts w:ascii="Times New Roman" w:eastAsia="Calibri" w:hAnsi="Times New Roman" w:cs="Times New Roman"/>
          <w:b/>
          <w:sz w:val="16"/>
          <w:szCs w:val="16"/>
          <w:lang w:val="uk-UA" w:eastAsia="ru-RU"/>
        </w:rPr>
      </w:pPr>
    </w:p>
    <w:p w14:paraId="5C99DD11" w14:textId="77777777" w:rsidR="0038618C" w:rsidRPr="001B7E3F" w:rsidRDefault="0038618C" w:rsidP="0038618C">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14:paraId="15C2CEF0" w14:textId="77777777" w:rsidR="0038618C" w:rsidRPr="00A22D29" w:rsidRDefault="0038618C" w:rsidP="0038618C">
      <w:pPr>
        <w:spacing w:after="0" w:line="216" w:lineRule="auto"/>
        <w:jc w:val="center"/>
        <w:rPr>
          <w:rFonts w:ascii="Times New Roman" w:eastAsia="Calibri" w:hAnsi="Times New Roman" w:cs="Times New Roman"/>
          <w:b/>
          <w:sz w:val="16"/>
          <w:szCs w:val="16"/>
          <w:lang w:val="uk-UA" w:eastAsia="ru-RU"/>
        </w:rPr>
      </w:pPr>
    </w:p>
    <w:p w14:paraId="6D898708" w14:textId="77777777" w:rsidR="0038618C" w:rsidRDefault="0038618C" w:rsidP="0038618C">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14:paraId="500E2070" w14:textId="77777777" w:rsidR="0038618C" w:rsidRDefault="0038618C" w:rsidP="0038618C">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 </w:t>
      </w:r>
      <w:r>
        <w:rPr>
          <w:rFonts w:ascii="Times New Roman" w:eastAsia="Calibri" w:hAnsi="Times New Roman" w:cs="Times New Roman"/>
          <w:b/>
          <w:sz w:val="28"/>
          <w:szCs w:val="28"/>
          <w:lang w:val="uk-UA" w:eastAsia="ru-RU"/>
        </w:rPr>
        <w:t>категорії підрозділу охорони</w:t>
      </w:r>
      <w:r w:rsidRPr="0035124C">
        <w:rPr>
          <w:rFonts w:ascii="Times New Roman" w:eastAsia="Calibri" w:hAnsi="Times New Roman" w:cs="Times New Roman"/>
          <w:b/>
          <w:sz w:val="28"/>
          <w:szCs w:val="28"/>
          <w:lang w:val="uk-UA" w:eastAsia="ru-RU"/>
        </w:rPr>
        <w:t xml:space="preserve"> </w:t>
      </w:r>
    </w:p>
    <w:p w14:paraId="48FF3D22" w14:textId="77777777" w:rsidR="0038618C" w:rsidRPr="0035124C" w:rsidRDefault="0038618C" w:rsidP="0038618C">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14:paraId="02D91008" w14:textId="77777777" w:rsidR="0038618C" w:rsidRPr="00A22D29" w:rsidRDefault="0038618C" w:rsidP="0038618C">
      <w:pPr>
        <w:spacing w:after="0" w:line="216" w:lineRule="auto"/>
        <w:jc w:val="center"/>
        <w:rPr>
          <w:rFonts w:ascii="Times New Roman" w:eastAsia="Calibri" w:hAnsi="Times New Roman" w:cs="Times New Roman"/>
          <w:b/>
          <w:sz w:val="16"/>
          <w:szCs w:val="16"/>
          <w:lang w:val="uk-UA" w:eastAsia="ru-RU"/>
        </w:rPr>
      </w:pPr>
    </w:p>
    <w:p w14:paraId="5C48ABBE" w14:textId="77777777" w:rsidR="0038618C" w:rsidRPr="00CE4DF3" w:rsidRDefault="0038618C" w:rsidP="0038618C">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14:paraId="6AF171A3" w14:textId="77777777" w:rsidR="0038618C" w:rsidRDefault="0038618C" w:rsidP="0038618C">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Pr="0035124C">
        <w:rPr>
          <w:rFonts w:ascii="Times New Roman" w:eastAsia="Calibri" w:hAnsi="Times New Roman" w:cs="Times New Roman"/>
          <w:b/>
          <w:sz w:val="28"/>
          <w:szCs w:val="28"/>
          <w:lang w:val="uk-UA" w:eastAsia="ru-RU"/>
        </w:rPr>
        <w:t xml:space="preserve">І </w:t>
      </w:r>
      <w:r>
        <w:rPr>
          <w:rFonts w:ascii="Times New Roman" w:eastAsia="Calibri" w:hAnsi="Times New Roman" w:cs="Times New Roman"/>
          <w:b/>
          <w:sz w:val="28"/>
          <w:szCs w:val="28"/>
          <w:lang w:val="uk-UA" w:eastAsia="ru-RU"/>
        </w:rPr>
        <w:t xml:space="preserve">категорії </w:t>
      </w:r>
      <w:r w:rsidRPr="0035124C">
        <w:rPr>
          <w:rFonts w:ascii="Times New Roman" w:eastAsia="Calibri" w:hAnsi="Times New Roman" w:cs="Times New Roman"/>
          <w:b/>
          <w:sz w:val="28"/>
          <w:szCs w:val="28"/>
          <w:lang w:val="uk-UA" w:bidi="en-US"/>
        </w:rPr>
        <w:t>підрозділ</w:t>
      </w:r>
      <w:r>
        <w:rPr>
          <w:rFonts w:ascii="Times New Roman" w:eastAsia="Calibri" w:hAnsi="Times New Roman" w:cs="Times New Roman"/>
          <w:b/>
          <w:sz w:val="28"/>
          <w:szCs w:val="28"/>
          <w:lang w:val="uk-UA" w:bidi="en-US"/>
        </w:rPr>
        <w:t>у</w:t>
      </w:r>
      <w:r w:rsidRPr="0035124C">
        <w:rPr>
          <w:rFonts w:ascii="Times New Roman" w:eastAsia="Calibri" w:hAnsi="Times New Roman" w:cs="Times New Roman"/>
          <w:b/>
          <w:sz w:val="28"/>
          <w:szCs w:val="28"/>
          <w:lang w:val="uk-UA" w:bidi="en-US"/>
        </w:rPr>
        <w:t xml:space="preserve"> охорони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14:paraId="4BA17459" w14:textId="77777777" w:rsidR="0038618C" w:rsidRPr="00157F28" w:rsidRDefault="0038618C" w:rsidP="0038618C">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14:paraId="0BF9572C" w14:textId="77777777" w:rsidR="0038618C" w:rsidRPr="00157F28" w:rsidRDefault="0038618C" w:rsidP="0038618C">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14:paraId="7791E87B" w14:textId="77777777" w:rsidR="0038618C" w:rsidRPr="00157F28" w:rsidRDefault="0038618C" w:rsidP="0038618C">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3390AB0C" w14:textId="77777777" w:rsidR="0038618C" w:rsidRPr="00157F28" w:rsidRDefault="0038618C" w:rsidP="0038618C">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4FFEC8A5" w14:textId="77777777" w:rsidR="0038618C" w:rsidRPr="00157F28" w:rsidRDefault="0038618C" w:rsidP="0038618C">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14:paraId="7C64413F" w14:textId="77777777" w:rsidR="0038618C" w:rsidRPr="00A22D29" w:rsidRDefault="0038618C" w:rsidP="0038618C">
      <w:pPr>
        <w:spacing w:after="0" w:line="216" w:lineRule="auto"/>
        <w:ind w:firstLine="709"/>
        <w:jc w:val="both"/>
        <w:rPr>
          <w:rFonts w:ascii="Times New Roman" w:hAnsi="Times New Roman"/>
          <w:color w:val="000000"/>
          <w:sz w:val="16"/>
          <w:szCs w:val="16"/>
        </w:rPr>
      </w:pPr>
    </w:p>
    <w:p w14:paraId="2D280FE4" w14:textId="77777777" w:rsidR="0038618C" w:rsidRDefault="0038618C" w:rsidP="0038618C">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14:paraId="74F656FF" w14:textId="77777777" w:rsidR="0038618C" w:rsidRPr="00FF6052" w:rsidRDefault="0038618C" w:rsidP="0038618C">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Pr="00FF6052">
        <w:rPr>
          <w:rFonts w:ascii="Times New Roman" w:hAnsi="Times New Roman" w:cs="Times New Roman"/>
          <w:sz w:val="28"/>
          <w:szCs w:val="28"/>
          <w:shd w:val="clear" w:color="auto" w:fill="FFFFFF"/>
          <w:lang w:val="uk-UA"/>
        </w:rPr>
        <w:t xml:space="preserve">посадовий оклад – </w:t>
      </w:r>
      <w:r>
        <w:rPr>
          <w:rFonts w:ascii="Times New Roman" w:hAnsi="Times New Roman" w:cs="Times New Roman"/>
          <w:sz w:val="28"/>
          <w:szCs w:val="28"/>
          <w:shd w:val="clear" w:color="auto" w:fill="FFFFFF"/>
          <w:lang w:val="uk-UA"/>
        </w:rPr>
        <w:t>3260</w:t>
      </w:r>
      <w:r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2974652E" w14:textId="77777777" w:rsidR="0038618C" w:rsidRPr="00CE4DF3" w:rsidRDefault="0038618C" w:rsidP="0038618C">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15A68F4" w14:textId="77777777" w:rsidR="0038618C" w:rsidRPr="00A22D29" w:rsidRDefault="0038618C" w:rsidP="0038618C">
      <w:pPr>
        <w:tabs>
          <w:tab w:val="left" w:pos="837"/>
        </w:tabs>
        <w:spacing w:after="0" w:line="216" w:lineRule="auto"/>
        <w:ind w:firstLine="709"/>
        <w:jc w:val="both"/>
        <w:rPr>
          <w:rFonts w:ascii="Times New Roman" w:eastAsia="Calibri" w:hAnsi="Times New Roman" w:cs="Times New Roman"/>
          <w:b/>
          <w:sz w:val="16"/>
          <w:szCs w:val="16"/>
          <w:lang w:val="uk-UA" w:eastAsia="ru-RU"/>
        </w:rPr>
      </w:pPr>
    </w:p>
    <w:p w14:paraId="34795147" w14:textId="77777777" w:rsidR="0038618C" w:rsidRPr="00CE4DF3" w:rsidRDefault="0038618C" w:rsidP="0038618C">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14:paraId="2D2FD55B" w14:textId="77777777" w:rsidR="0038618C" w:rsidRPr="00CE4DF3" w:rsidRDefault="0038618C" w:rsidP="0038618C">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14:paraId="1F18BF41" w14:textId="77777777" w:rsidR="0038618C" w:rsidRPr="00A22D29" w:rsidRDefault="0038618C" w:rsidP="0038618C">
      <w:pPr>
        <w:spacing w:after="0" w:line="216" w:lineRule="auto"/>
        <w:ind w:firstLine="709"/>
        <w:jc w:val="both"/>
        <w:rPr>
          <w:rFonts w:ascii="Times New Roman" w:eastAsia="Calibri" w:hAnsi="Times New Roman" w:cs="Times New Roman"/>
          <w:b/>
          <w:sz w:val="16"/>
          <w:szCs w:val="16"/>
          <w:lang w:val="uk-UA" w:eastAsia="ru-RU"/>
        </w:rPr>
      </w:pPr>
    </w:p>
    <w:p w14:paraId="136DE720" w14:textId="77777777" w:rsidR="0038618C" w:rsidRPr="00CE4DF3" w:rsidRDefault="0038618C" w:rsidP="0038618C">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7A48672D"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6AB1E29"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14:paraId="2DB0EBA1"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774C4611"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4428FE6D"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73B56600"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6) копія трудової книжки; </w:t>
      </w:r>
    </w:p>
    <w:p w14:paraId="1116F601"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38E83C56"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7.1.) сертифікат про проходження профілактичного наркологічного огляду</w:t>
      </w:r>
      <w:r>
        <w:rPr>
          <w:rFonts w:ascii="Times New Roman" w:hAnsi="Times New Roman" w:cs="Times New Roman"/>
          <w:sz w:val="28"/>
          <w:szCs w:val="28"/>
          <w:lang w:val="uk-UA"/>
        </w:rPr>
        <w:t>;</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405F7D05"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14:paraId="2A4BF120" w14:textId="77777777" w:rsidR="0038618C"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8) копі</w:t>
      </w:r>
      <w:r>
        <w:rPr>
          <w:rFonts w:ascii="Times New Roman" w:hAnsi="Times New Roman" w:cs="Times New Roman"/>
          <w:sz w:val="28"/>
          <w:szCs w:val="28"/>
          <w:lang w:val="uk-UA"/>
        </w:rPr>
        <w:t>я</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військово-облікових документів </w:t>
      </w:r>
      <w:r w:rsidRPr="003C1F94">
        <w:rPr>
          <w:rFonts w:ascii="Times New Roman" w:hAnsi="Times New Roman" w:cs="Times New Roman"/>
          <w:sz w:val="28"/>
          <w:szCs w:val="28"/>
          <w:lang w:val="uk-UA"/>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lang w:val="uk-UA"/>
        </w:rPr>
        <w:t>;</w:t>
      </w:r>
    </w:p>
    <w:p w14:paraId="3E6E16F7" w14:textId="77777777" w:rsidR="0038618C" w:rsidRPr="00590832" w:rsidRDefault="0038618C" w:rsidP="0038618C">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д</w:t>
      </w:r>
      <w:r w:rsidRPr="00590832">
        <w:rPr>
          <w:rFonts w:ascii="Times New Roman" w:hAnsi="Times New Roman" w:cs="Times New Roman"/>
          <w:sz w:val="28"/>
          <w:szCs w:val="28"/>
          <w:lang w:val="uk-UA"/>
        </w:rPr>
        <w:t xml:space="preserve">окумент </w:t>
      </w:r>
      <w:r w:rsidRPr="00590832">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lang w:val="uk-UA"/>
        </w:rPr>
        <w:t>й</w:t>
      </w:r>
      <w:r w:rsidRPr="00590832">
        <w:rPr>
          <w:rFonts w:ascii="Times New Roman" w:hAnsi="Times New Roman" w:cs="Times New Roman"/>
          <w:color w:val="333333"/>
          <w:sz w:val="28"/>
          <w:szCs w:val="28"/>
          <w:shd w:val="clear" w:color="auto" w:fill="FFFFFF"/>
          <w:lang w:val="uk-UA"/>
        </w:rPr>
        <w:t xml:space="preserve"> сертифікат про рівень володіння державною мовою, що видається Національною комісією зі стандартів державної мови.   </w:t>
      </w:r>
    </w:p>
    <w:p w14:paraId="2073E05E" w14:textId="77777777" w:rsidR="0038618C" w:rsidRPr="00A22D29" w:rsidRDefault="0038618C" w:rsidP="0038618C">
      <w:pPr>
        <w:spacing w:after="0" w:line="216" w:lineRule="auto"/>
        <w:ind w:firstLine="709"/>
        <w:jc w:val="both"/>
        <w:rPr>
          <w:rFonts w:ascii="Times New Roman" w:hAnsi="Times New Roman" w:cs="Times New Roman"/>
          <w:sz w:val="16"/>
          <w:szCs w:val="16"/>
          <w:lang w:val="uk-UA"/>
        </w:rPr>
      </w:pPr>
    </w:p>
    <w:p w14:paraId="18733970" w14:textId="77777777" w:rsidR="0038618C" w:rsidRDefault="0038618C" w:rsidP="0038618C">
      <w:pPr>
        <w:spacing w:after="0" w:line="216" w:lineRule="auto"/>
        <w:ind w:firstLine="709"/>
        <w:jc w:val="both"/>
        <w:rPr>
          <w:rFonts w:ascii="Times New Roman" w:hAnsi="Times New Roman"/>
          <w:sz w:val="28"/>
          <w:lang w:val="uk-UA"/>
        </w:rPr>
      </w:pPr>
      <w:r w:rsidRPr="003C1F94">
        <w:rPr>
          <w:rFonts w:ascii="Times New Roman" w:hAnsi="Times New Roman" w:cs="Times New Roman"/>
          <w:sz w:val="28"/>
          <w:szCs w:val="28"/>
          <w:lang w:val="uk-UA"/>
        </w:rPr>
        <w:t xml:space="preserve">Особа, яка бажає взяти участь у конкурсі, перед складанням кваліфікаційного іспиту пред’являє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14:paraId="176F3583" w14:textId="77777777" w:rsidR="0038618C" w:rsidRPr="00A22D29" w:rsidRDefault="0038618C" w:rsidP="0038618C">
      <w:pPr>
        <w:spacing w:after="0" w:line="216" w:lineRule="auto"/>
        <w:ind w:firstLine="709"/>
        <w:jc w:val="both"/>
        <w:rPr>
          <w:rFonts w:ascii="Times New Roman" w:hAnsi="Times New Roman"/>
          <w:sz w:val="16"/>
          <w:szCs w:val="16"/>
          <w:lang w:val="uk-UA"/>
        </w:rPr>
      </w:pPr>
    </w:p>
    <w:p w14:paraId="2064A26E" w14:textId="77777777" w:rsidR="0038618C" w:rsidRPr="00CE4DF3" w:rsidRDefault="0038618C" w:rsidP="0038618C">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4FB82682" w14:textId="77777777" w:rsidR="0038618C" w:rsidRPr="00A22D29" w:rsidRDefault="0038618C" w:rsidP="0038618C">
      <w:pPr>
        <w:spacing w:after="0" w:line="216" w:lineRule="auto"/>
        <w:ind w:firstLine="709"/>
        <w:jc w:val="both"/>
        <w:rPr>
          <w:rFonts w:ascii="Times New Roman" w:eastAsia="Calibri" w:hAnsi="Times New Roman" w:cs="Times New Roman"/>
          <w:sz w:val="16"/>
          <w:szCs w:val="16"/>
          <w:lang w:val="uk-UA" w:eastAsia="ru-RU"/>
        </w:rPr>
      </w:pPr>
    </w:p>
    <w:p w14:paraId="66AA2D2E" w14:textId="76069145" w:rsidR="0038618C" w:rsidRPr="00E73A5C" w:rsidRDefault="0038618C" w:rsidP="0038618C">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Pr="00E73A5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D81DF0">
        <w:rPr>
          <w:rFonts w:ascii="Times New Roman" w:eastAsia="Times New Roman" w:hAnsi="Times New Roman" w:cs="Times New Roman"/>
          <w:sz w:val="28"/>
          <w:szCs w:val="28"/>
          <w:lang w:val="uk-UA" w:eastAsia="ru-RU"/>
        </w:rPr>
        <w:t>18 лютого</w:t>
      </w:r>
      <w:r>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17</w:t>
      </w:r>
      <w:r w:rsidRPr="00E73A5C">
        <w:rPr>
          <w:rFonts w:ascii="Times New Roman" w:eastAsia="Times New Roman" w:hAnsi="Times New Roman" w:cs="Times New Roman"/>
          <w:sz w:val="28"/>
          <w:szCs w:val="28"/>
          <w:lang w:val="uk-UA" w:eastAsia="ru-RU"/>
        </w:rPr>
        <w:t xml:space="preserve">:00 години </w:t>
      </w:r>
      <w:r w:rsidR="00D81DF0">
        <w:rPr>
          <w:rFonts w:ascii="Times New Roman" w:eastAsia="Times New Roman" w:hAnsi="Times New Roman" w:cs="Times New Roman"/>
          <w:sz w:val="28"/>
          <w:szCs w:val="28"/>
          <w:lang w:val="uk-UA" w:eastAsia="ru-RU"/>
        </w:rPr>
        <w:t>04 березня</w:t>
      </w:r>
      <w:r>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29942364" w14:textId="77777777" w:rsidR="0038618C" w:rsidRPr="00A22D29" w:rsidRDefault="0038618C" w:rsidP="0038618C">
      <w:pPr>
        <w:spacing w:after="0" w:line="216" w:lineRule="auto"/>
        <w:ind w:firstLine="709"/>
        <w:jc w:val="both"/>
        <w:rPr>
          <w:rFonts w:ascii="Times New Roman" w:eastAsia="Calibri" w:hAnsi="Times New Roman" w:cs="Times New Roman"/>
          <w:sz w:val="16"/>
          <w:szCs w:val="16"/>
          <w:lang w:val="uk-UA" w:eastAsia="ru-RU"/>
        </w:rPr>
      </w:pPr>
    </w:p>
    <w:p w14:paraId="331E7976" w14:textId="77777777" w:rsidR="0038618C" w:rsidRPr="00CE4DF3" w:rsidRDefault="0038618C" w:rsidP="0038618C">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3267E4F" w14:textId="77777777" w:rsidR="0038618C" w:rsidRPr="00A22D29" w:rsidRDefault="0038618C" w:rsidP="0038618C">
      <w:pPr>
        <w:spacing w:after="0" w:line="216" w:lineRule="auto"/>
        <w:ind w:firstLine="709"/>
        <w:jc w:val="both"/>
        <w:rPr>
          <w:rFonts w:ascii="Times New Roman" w:eastAsia="Calibri" w:hAnsi="Times New Roman" w:cs="Times New Roman"/>
          <w:sz w:val="16"/>
          <w:szCs w:val="16"/>
          <w:lang w:val="uk-UA" w:eastAsia="ru-RU"/>
        </w:rPr>
      </w:pPr>
    </w:p>
    <w:p w14:paraId="66C85964" w14:textId="77777777" w:rsidR="0038618C" w:rsidRPr="00CE4DF3" w:rsidRDefault="0038618C" w:rsidP="0038618C">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2F1A301D" w14:textId="04589EDD" w:rsidR="0038618C" w:rsidRDefault="0038618C" w:rsidP="0038618C">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D81DF0">
        <w:rPr>
          <w:rFonts w:ascii="Times New Roman" w:eastAsia="Times New Roman" w:hAnsi="Times New Roman" w:cs="Times New Roman"/>
          <w:sz w:val="28"/>
          <w:szCs w:val="28"/>
          <w:lang w:val="uk-UA" w:eastAsia="ru-RU"/>
        </w:rPr>
        <w:t>05 березня</w:t>
      </w:r>
      <w:r>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 xml:space="preserve">09.00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1AB499C3" w14:textId="77777777" w:rsidR="0038618C" w:rsidRPr="00A22D29" w:rsidRDefault="0038618C" w:rsidP="0038618C">
      <w:pPr>
        <w:spacing w:after="0" w:line="216" w:lineRule="auto"/>
        <w:ind w:firstLine="709"/>
        <w:jc w:val="both"/>
        <w:rPr>
          <w:rFonts w:ascii="Times New Roman" w:eastAsia="Times New Roman" w:hAnsi="Times New Roman" w:cs="Times New Roman"/>
          <w:b/>
          <w:snapToGrid w:val="0"/>
          <w:sz w:val="16"/>
          <w:szCs w:val="16"/>
          <w:lang w:eastAsia="ru-RU"/>
        </w:rPr>
      </w:pPr>
    </w:p>
    <w:p w14:paraId="1D7B7D6C" w14:textId="77777777" w:rsidR="0038618C" w:rsidRPr="00CE4DF3" w:rsidRDefault="0038618C" w:rsidP="0038618C">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lastRenderedPageBreak/>
        <w:t>6. Прізвище, ім’я та по батькові, номер телефону та адреса електронної пошти особи, яка надає додаткову інформацію з питань проведення конкурсу:</w:t>
      </w:r>
    </w:p>
    <w:p w14:paraId="258758D3" w14:textId="77777777" w:rsidR="0038618C" w:rsidRDefault="0038618C" w:rsidP="0038618C">
      <w:pPr>
        <w:widowControl w:val="0"/>
        <w:tabs>
          <w:tab w:val="left" w:pos="142"/>
        </w:tabs>
        <w:spacing w:after="0" w:line="216" w:lineRule="auto"/>
        <w:ind w:firstLine="709"/>
        <w:jc w:val="both"/>
        <w:rPr>
          <w:rFonts w:ascii="Times New Roman" w:hAnsi="Times New Roman" w:cs="Times New Roman"/>
          <w:sz w:val="28"/>
          <w:szCs w:val="28"/>
          <w:lang w:val="uk-UA"/>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hyperlink r:id="rId7" w:history="1">
        <w:r w:rsidRPr="00AE6C99">
          <w:rPr>
            <w:rStyle w:val="a7"/>
            <w:rFonts w:ascii="Times New Roman" w:hAnsi="Times New Roman" w:cs="Times New Roman"/>
            <w:sz w:val="28"/>
            <w:szCs w:val="28"/>
            <w:lang w:val="en-US"/>
          </w:rPr>
          <w:t>vrp</w:t>
        </w:r>
        <w:r w:rsidRPr="00AE6C99">
          <w:rPr>
            <w:rStyle w:val="a7"/>
            <w:rFonts w:ascii="Times New Roman" w:hAnsi="Times New Roman" w:cs="Times New Roman"/>
            <w:sz w:val="28"/>
            <w:szCs w:val="28"/>
            <w:lang w:val="uk-UA"/>
          </w:rPr>
          <w:t>.ck@sso.gov.ua</w:t>
        </w:r>
      </w:hyperlink>
    </w:p>
    <w:p w14:paraId="54676028" w14:textId="77777777" w:rsidR="0038618C" w:rsidRPr="0057404A" w:rsidRDefault="0038618C" w:rsidP="0038618C">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proofErr w:type="spellStart"/>
      <w:r w:rsidRPr="0057404A">
        <w:rPr>
          <w:rFonts w:ascii="Times New Roman" w:eastAsia="Times New Roman" w:hAnsi="Times New Roman" w:cs="Times New Roman"/>
          <w:snapToGrid w:val="0"/>
          <w:sz w:val="28"/>
          <w:szCs w:val="28"/>
          <w:lang w:val="uk-UA" w:eastAsia="ru-RU"/>
        </w:rPr>
        <w:t>Алексашкіна</w:t>
      </w:r>
      <w:proofErr w:type="spellEnd"/>
      <w:r w:rsidRPr="0057404A">
        <w:rPr>
          <w:rFonts w:ascii="Times New Roman" w:eastAsia="Times New Roman" w:hAnsi="Times New Roman" w:cs="Times New Roman"/>
          <w:snapToGrid w:val="0"/>
          <w:sz w:val="28"/>
          <w:szCs w:val="28"/>
          <w:lang w:val="uk-UA" w:eastAsia="ru-RU"/>
        </w:rPr>
        <w:t xml:space="preserve"> Людмила Леонідівна</w:t>
      </w:r>
    </w:p>
    <w:p w14:paraId="1CE0BFA4" w14:textId="77777777" w:rsidR="0038618C" w:rsidRPr="00B54D50" w:rsidRDefault="0038618C" w:rsidP="0038618C">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lang w:val="uk-UA"/>
        </w:rPr>
        <w:t>Валерій Володимирович;</w:t>
      </w:r>
    </w:p>
    <w:p w14:paraId="7524B9A3" w14:textId="77777777" w:rsidR="0038618C" w:rsidRPr="00CE4DF3" w:rsidRDefault="0038618C" w:rsidP="0038618C">
      <w:pPr>
        <w:spacing w:after="0" w:line="216" w:lineRule="auto"/>
        <w:ind w:firstLine="709"/>
        <w:jc w:val="both"/>
        <w:rPr>
          <w:rFonts w:ascii="Times New Roman" w:hAnsi="Times New Roman" w:cs="Times New Roman"/>
          <w:color w:val="000000"/>
          <w:sz w:val="28"/>
          <w:szCs w:val="28"/>
          <w:u w:val="single"/>
          <w:lang w:val="uk-UA"/>
        </w:rPr>
      </w:pPr>
      <w:proofErr w:type="spellStart"/>
      <w:r w:rsidRPr="00B54D50">
        <w:rPr>
          <w:rFonts w:ascii="Times New Roman" w:hAnsi="Times New Roman" w:cs="Times New Roman"/>
          <w:sz w:val="28"/>
          <w:szCs w:val="28"/>
          <w:lang w:val="uk-UA"/>
        </w:rPr>
        <w:t>Запісочний</w:t>
      </w:r>
      <w:proofErr w:type="spellEnd"/>
      <w:r w:rsidRPr="00B54D50">
        <w:rPr>
          <w:rFonts w:ascii="Times New Roman" w:hAnsi="Times New Roman" w:cs="Times New Roman"/>
          <w:sz w:val="28"/>
          <w:szCs w:val="28"/>
          <w:lang w:val="uk-UA"/>
        </w:rPr>
        <w:t xml:space="preserve"> 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14:paraId="1CF291DC" w14:textId="77777777" w:rsidR="0038618C" w:rsidRPr="00CE4DF3" w:rsidRDefault="0038618C" w:rsidP="0038618C">
      <w:pPr>
        <w:tabs>
          <w:tab w:val="left" w:pos="837"/>
        </w:tabs>
        <w:spacing w:after="0" w:line="216" w:lineRule="auto"/>
        <w:ind w:left="-108"/>
        <w:jc w:val="both"/>
        <w:rPr>
          <w:rFonts w:ascii="Times New Roman" w:eastAsia="Calibri" w:hAnsi="Times New Roman" w:cs="Times New Roman"/>
          <w:b/>
          <w:sz w:val="28"/>
          <w:szCs w:val="28"/>
          <w:lang w:val="uk-UA" w:eastAsia="ru-RU"/>
        </w:rPr>
      </w:pPr>
    </w:p>
    <w:tbl>
      <w:tblPr>
        <w:tblW w:w="10060" w:type="dxa"/>
        <w:tblInd w:w="108" w:type="dxa"/>
        <w:tblLook w:val="0000" w:firstRow="0" w:lastRow="0" w:firstColumn="0" w:lastColumn="0" w:noHBand="0" w:noVBand="0"/>
      </w:tblPr>
      <w:tblGrid>
        <w:gridCol w:w="10060"/>
      </w:tblGrid>
      <w:tr w:rsidR="0038618C" w:rsidRPr="00D81DF0" w14:paraId="5B838AAA" w14:textId="77777777" w:rsidTr="0038618C">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38618C" w:rsidRPr="00CE4DF3" w14:paraId="445067CA" w14:textId="77777777" w:rsidTr="00B02AD2">
              <w:trPr>
                <w:gridAfter w:val="1"/>
                <w:wAfter w:w="276" w:type="dxa"/>
                <w:trHeight w:val="408"/>
              </w:trPr>
              <w:tc>
                <w:tcPr>
                  <w:tcW w:w="9568" w:type="dxa"/>
                  <w:gridSpan w:val="6"/>
                </w:tcPr>
                <w:p w14:paraId="20D27147" w14:textId="77777777" w:rsidR="0038618C" w:rsidRPr="00CE4DF3" w:rsidRDefault="0038618C" w:rsidP="00B02AD2">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38618C" w:rsidRPr="00CE4DF3" w14:paraId="3A62A8E9" w14:textId="77777777" w:rsidTr="00B02AD2">
              <w:trPr>
                <w:gridAfter w:val="1"/>
                <w:wAfter w:w="276" w:type="dxa"/>
                <w:trHeight w:val="408"/>
              </w:trPr>
              <w:tc>
                <w:tcPr>
                  <w:tcW w:w="9568" w:type="dxa"/>
                  <w:gridSpan w:val="6"/>
                </w:tcPr>
                <w:p w14:paraId="5BAA96A9" w14:textId="77777777" w:rsidR="0038618C" w:rsidRPr="00CE4DF3" w:rsidRDefault="0038618C" w:rsidP="00B02AD2">
                  <w:pPr>
                    <w:spacing w:after="0" w:line="216" w:lineRule="auto"/>
                    <w:jc w:val="center"/>
                    <w:rPr>
                      <w:rFonts w:ascii="Times New Roman" w:hAnsi="Times New Roman"/>
                      <w:b/>
                      <w:sz w:val="28"/>
                      <w:szCs w:val="28"/>
                      <w:lang w:val="uk-UA"/>
                    </w:rPr>
                  </w:pPr>
                </w:p>
              </w:tc>
            </w:tr>
            <w:tr w:rsidR="0038618C" w:rsidRPr="00CE4DF3" w14:paraId="1C17BDA3" w14:textId="77777777" w:rsidTr="00B02AD2">
              <w:trPr>
                <w:gridAfter w:val="1"/>
                <w:wAfter w:w="276" w:type="dxa"/>
                <w:trHeight w:val="408"/>
              </w:trPr>
              <w:tc>
                <w:tcPr>
                  <w:tcW w:w="4032" w:type="dxa"/>
                  <w:gridSpan w:val="4"/>
                  <w:hideMark/>
                </w:tcPr>
                <w:p w14:paraId="75F6D27A" w14:textId="77777777" w:rsidR="0038618C" w:rsidRPr="00CE4DF3" w:rsidRDefault="0038618C" w:rsidP="00B02AD2">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14:paraId="18F57860" w14:textId="77777777" w:rsidR="0038618C" w:rsidRPr="00CE4DF3" w:rsidRDefault="0038618C" w:rsidP="00B02AD2">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38618C" w:rsidRPr="00CE4DF3" w14:paraId="6FD7DCB8" w14:textId="77777777" w:rsidTr="00B02AD2">
              <w:trPr>
                <w:gridAfter w:val="1"/>
                <w:wAfter w:w="276" w:type="dxa"/>
                <w:trHeight w:val="408"/>
              </w:trPr>
              <w:tc>
                <w:tcPr>
                  <w:tcW w:w="4032" w:type="dxa"/>
                  <w:gridSpan w:val="4"/>
                  <w:hideMark/>
                </w:tcPr>
                <w:p w14:paraId="55D2E9FC" w14:textId="77777777" w:rsidR="0038618C" w:rsidRPr="00CE4DF3" w:rsidRDefault="0038618C" w:rsidP="00B02AD2">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14:paraId="1767453C" w14:textId="77777777" w:rsidR="0038618C" w:rsidRPr="00CE4DF3" w:rsidRDefault="0038618C" w:rsidP="00B02AD2">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досвід роботи</w:t>
                  </w:r>
                  <w:r>
                    <w:rPr>
                      <w:rFonts w:ascii="Times New Roman" w:hAnsi="Times New Roman" w:cs="Times New Roman"/>
                      <w:sz w:val="28"/>
                      <w:szCs w:val="28"/>
                      <w:lang w:val="uk-UA"/>
                    </w:rPr>
                    <w:t xml:space="preserve"> в державних органах влади, органах системи правосуддя, правоохоронних органах чи військових формуваннях – не менше ніж один рік  </w:t>
                  </w:r>
                  <w:r w:rsidRPr="000040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38618C" w:rsidRPr="00CE4DF3" w14:paraId="091A2E6B" w14:textId="77777777" w:rsidTr="00B02AD2">
              <w:trPr>
                <w:gridAfter w:val="1"/>
                <w:wAfter w:w="276" w:type="dxa"/>
                <w:trHeight w:val="408"/>
              </w:trPr>
              <w:tc>
                <w:tcPr>
                  <w:tcW w:w="4032" w:type="dxa"/>
                  <w:gridSpan w:val="4"/>
                  <w:hideMark/>
                </w:tcPr>
                <w:p w14:paraId="473B7B73" w14:textId="77777777" w:rsidR="0038618C" w:rsidRPr="00CE4DF3" w:rsidRDefault="0038618C" w:rsidP="00B02AD2">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tc>
              <w:tc>
                <w:tcPr>
                  <w:tcW w:w="5536" w:type="dxa"/>
                  <w:gridSpan w:val="2"/>
                  <w:hideMark/>
                </w:tcPr>
                <w:p w14:paraId="4FFBC750" w14:textId="77777777" w:rsidR="0038618C" w:rsidRPr="00CE4DF3" w:rsidRDefault="0038618C" w:rsidP="00B02AD2">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38618C" w:rsidRPr="00CE4DF3" w14:paraId="04A8C9FD" w14:textId="77777777" w:rsidTr="00B02AD2">
              <w:trPr>
                <w:gridAfter w:val="1"/>
                <w:wAfter w:w="276" w:type="dxa"/>
                <w:trHeight w:val="408"/>
              </w:trPr>
              <w:tc>
                <w:tcPr>
                  <w:tcW w:w="9568" w:type="dxa"/>
                  <w:gridSpan w:val="6"/>
                </w:tcPr>
                <w:p w14:paraId="4C7376FE" w14:textId="77777777" w:rsidR="0038618C" w:rsidRPr="00CE4DF3" w:rsidRDefault="0038618C" w:rsidP="00B02AD2">
                  <w:pPr>
                    <w:spacing w:after="0" w:line="216" w:lineRule="auto"/>
                    <w:jc w:val="both"/>
                    <w:rPr>
                      <w:rFonts w:ascii="Times New Roman" w:hAnsi="Times New Roman"/>
                      <w:sz w:val="28"/>
                      <w:szCs w:val="28"/>
                      <w:lang w:val="uk-UA"/>
                    </w:rPr>
                  </w:pPr>
                </w:p>
              </w:tc>
            </w:tr>
            <w:tr w:rsidR="0038618C" w:rsidRPr="00CE4DF3" w14:paraId="682AA13C" w14:textId="77777777" w:rsidTr="00B02AD2">
              <w:trPr>
                <w:gridAfter w:val="1"/>
                <w:wAfter w:w="276" w:type="dxa"/>
                <w:trHeight w:val="408"/>
              </w:trPr>
              <w:tc>
                <w:tcPr>
                  <w:tcW w:w="9568" w:type="dxa"/>
                  <w:gridSpan w:val="6"/>
                </w:tcPr>
                <w:p w14:paraId="5A59AEF9" w14:textId="77777777" w:rsidR="0038618C" w:rsidRPr="00CE4DF3" w:rsidRDefault="0038618C" w:rsidP="00B02AD2">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14:paraId="3D9A6BE9" w14:textId="77777777" w:rsidR="0038618C" w:rsidRPr="00CE4DF3" w:rsidRDefault="0038618C" w:rsidP="00B02AD2">
                  <w:pPr>
                    <w:shd w:val="clear" w:color="auto" w:fill="FFFFFF"/>
                    <w:spacing w:after="0" w:line="216" w:lineRule="auto"/>
                    <w:jc w:val="center"/>
                    <w:rPr>
                      <w:rFonts w:ascii="Times New Roman" w:hAnsi="Times New Roman"/>
                      <w:b/>
                      <w:sz w:val="28"/>
                      <w:szCs w:val="28"/>
                      <w:lang w:val="uk-UA"/>
                    </w:rPr>
                  </w:pPr>
                </w:p>
              </w:tc>
            </w:tr>
            <w:tr w:rsidR="0038618C" w:rsidRPr="00CE4DF3" w14:paraId="59916DDC" w14:textId="77777777" w:rsidTr="00B02AD2">
              <w:trPr>
                <w:gridAfter w:val="1"/>
                <w:wAfter w:w="276" w:type="dxa"/>
                <w:trHeight w:val="408"/>
              </w:trPr>
              <w:tc>
                <w:tcPr>
                  <w:tcW w:w="4008" w:type="dxa"/>
                  <w:gridSpan w:val="3"/>
                  <w:hideMark/>
                </w:tcPr>
                <w:p w14:paraId="46786199" w14:textId="77777777" w:rsidR="0038618C" w:rsidRPr="00CE4DF3" w:rsidRDefault="0038618C" w:rsidP="00B02AD2">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14:paraId="13450C84" w14:textId="77777777" w:rsidR="0038618C" w:rsidRPr="00CE4DF3" w:rsidRDefault="0038618C" w:rsidP="00B02AD2">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14:paraId="5AFDE6F0" w14:textId="77777777" w:rsidR="0038618C" w:rsidRPr="00CE4DF3" w:rsidRDefault="0038618C" w:rsidP="00B02AD2">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38618C" w:rsidRPr="00CE4DF3" w14:paraId="6A054779" w14:textId="77777777" w:rsidTr="00B02AD2">
              <w:trPr>
                <w:gridAfter w:val="1"/>
                <w:wAfter w:w="276" w:type="dxa"/>
                <w:trHeight w:val="408"/>
              </w:trPr>
              <w:tc>
                <w:tcPr>
                  <w:tcW w:w="4008" w:type="dxa"/>
                  <w:gridSpan w:val="3"/>
                  <w:hideMark/>
                </w:tcPr>
                <w:p w14:paraId="3B30879C" w14:textId="77777777" w:rsidR="0038618C" w:rsidRPr="00CE4DF3" w:rsidRDefault="0038618C" w:rsidP="00B02AD2">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14:paraId="4FCF3AB8" w14:textId="77777777" w:rsidR="0038618C" w:rsidRPr="00CE4DF3" w:rsidRDefault="0038618C" w:rsidP="00B02AD2">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14:paraId="5C0C96E2" w14:textId="77777777" w:rsidR="0038618C" w:rsidRPr="00CE4DF3" w:rsidRDefault="0038618C" w:rsidP="00B02AD2">
                  <w:pPr>
                    <w:spacing w:after="0" w:line="216" w:lineRule="auto"/>
                    <w:rPr>
                      <w:rFonts w:ascii="Times New Roman" w:hAnsi="Times New Roman"/>
                      <w:sz w:val="28"/>
                      <w:szCs w:val="28"/>
                      <w:lang w:val="uk-UA"/>
                    </w:rPr>
                  </w:pPr>
                </w:p>
              </w:tc>
            </w:tr>
            <w:tr w:rsidR="0038618C" w:rsidRPr="00D81DF0" w14:paraId="24EE2BCC" w14:textId="77777777" w:rsidTr="00B02AD2">
              <w:trPr>
                <w:gridAfter w:val="1"/>
                <w:wAfter w:w="276" w:type="dxa"/>
                <w:trHeight w:val="408"/>
              </w:trPr>
              <w:tc>
                <w:tcPr>
                  <w:tcW w:w="4008" w:type="dxa"/>
                  <w:gridSpan w:val="3"/>
                  <w:hideMark/>
                </w:tcPr>
                <w:p w14:paraId="6793D1F5" w14:textId="77777777" w:rsidR="0038618C" w:rsidRPr="00CE4DF3" w:rsidRDefault="0038618C" w:rsidP="00B02AD2">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14:paraId="2CEA9E83" w14:textId="77777777" w:rsidR="0038618C" w:rsidRDefault="0038618C" w:rsidP="00B02AD2">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14:paraId="3FCFE0C1" w14:textId="77777777" w:rsidR="0038618C" w:rsidRPr="00CE4DF3" w:rsidRDefault="0038618C" w:rsidP="00B02AD2">
                  <w:pPr>
                    <w:shd w:val="clear" w:color="auto" w:fill="FFFFFF"/>
                    <w:spacing w:after="0" w:line="216" w:lineRule="auto"/>
                    <w:jc w:val="both"/>
                    <w:rPr>
                      <w:rFonts w:ascii="Times New Roman" w:hAnsi="Times New Roman"/>
                      <w:sz w:val="28"/>
                      <w:szCs w:val="28"/>
                      <w:lang w:val="uk-UA"/>
                    </w:rPr>
                  </w:pPr>
                </w:p>
              </w:tc>
            </w:tr>
            <w:tr w:rsidR="0038618C" w:rsidRPr="00CE4DF3" w14:paraId="358815AF" w14:textId="77777777" w:rsidTr="00B02AD2">
              <w:trPr>
                <w:gridBefore w:val="1"/>
                <w:wBefore w:w="247" w:type="dxa"/>
                <w:trHeight w:val="408"/>
              </w:trPr>
              <w:tc>
                <w:tcPr>
                  <w:tcW w:w="3761" w:type="dxa"/>
                  <w:gridSpan w:val="2"/>
                  <w:shd w:val="clear" w:color="auto" w:fill="FFFFFF"/>
                  <w:hideMark/>
                </w:tcPr>
                <w:p w14:paraId="60130939" w14:textId="77777777" w:rsidR="0038618C" w:rsidRPr="00CE4DF3" w:rsidRDefault="0038618C" w:rsidP="00B02AD2">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14:paraId="5555C0EC" w14:textId="77777777" w:rsidR="0038618C" w:rsidRPr="00CE4DF3" w:rsidRDefault="0038618C" w:rsidP="00B02AD2">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14:paraId="55D7092E" w14:textId="77777777" w:rsidR="0038618C" w:rsidRPr="00CE4DF3" w:rsidRDefault="0038618C" w:rsidP="00B02AD2">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38618C" w:rsidRPr="00CE4DF3" w14:paraId="4BF6466C" w14:textId="77777777" w:rsidTr="00B02AD2">
              <w:trPr>
                <w:gridAfter w:val="1"/>
                <w:wAfter w:w="276" w:type="dxa"/>
                <w:trHeight w:val="408"/>
              </w:trPr>
              <w:tc>
                <w:tcPr>
                  <w:tcW w:w="4008" w:type="dxa"/>
                  <w:gridSpan w:val="3"/>
                </w:tcPr>
                <w:p w14:paraId="40B4AA99" w14:textId="77777777" w:rsidR="0038618C" w:rsidRPr="00CE4DF3" w:rsidRDefault="0038618C" w:rsidP="00B02AD2">
                  <w:pPr>
                    <w:spacing w:line="216" w:lineRule="auto"/>
                    <w:rPr>
                      <w:rFonts w:ascii="Times New Roman" w:hAnsi="Times New Roman"/>
                      <w:sz w:val="28"/>
                      <w:szCs w:val="28"/>
                      <w:lang w:val="uk-UA"/>
                    </w:rPr>
                  </w:pPr>
                </w:p>
              </w:tc>
              <w:tc>
                <w:tcPr>
                  <w:tcW w:w="5560" w:type="dxa"/>
                  <w:gridSpan w:val="3"/>
                </w:tcPr>
                <w:p w14:paraId="6E01891E" w14:textId="77777777" w:rsidR="0038618C" w:rsidRPr="00CE4DF3" w:rsidRDefault="0038618C" w:rsidP="00B02AD2">
                  <w:pPr>
                    <w:spacing w:line="216" w:lineRule="auto"/>
                    <w:jc w:val="both"/>
                    <w:rPr>
                      <w:rFonts w:ascii="Times New Roman" w:hAnsi="Times New Roman"/>
                      <w:sz w:val="28"/>
                      <w:szCs w:val="28"/>
                      <w:lang w:val="uk-UA"/>
                    </w:rPr>
                  </w:pPr>
                </w:p>
              </w:tc>
            </w:tr>
            <w:tr w:rsidR="0038618C" w:rsidRPr="00CE4DF3" w14:paraId="7669C9A3" w14:textId="77777777" w:rsidTr="00B02AD2">
              <w:trPr>
                <w:gridBefore w:val="1"/>
                <w:gridAfter w:val="2"/>
                <w:wBefore w:w="247" w:type="dxa"/>
                <w:wAfter w:w="559" w:type="dxa"/>
                <w:trHeight w:val="408"/>
              </w:trPr>
              <w:tc>
                <w:tcPr>
                  <w:tcW w:w="9038" w:type="dxa"/>
                  <w:gridSpan w:val="4"/>
                  <w:hideMark/>
                </w:tcPr>
                <w:p w14:paraId="41F88742" w14:textId="77777777" w:rsidR="0038618C" w:rsidRPr="00CE4DF3" w:rsidRDefault="0038618C" w:rsidP="00B02AD2">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38618C" w:rsidRPr="00D81DF0" w14:paraId="3FAEC1C9" w14:textId="77777777" w:rsidTr="00B02AD2">
              <w:trPr>
                <w:gridBefore w:val="1"/>
                <w:gridAfter w:val="2"/>
                <w:wBefore w:w="247" w:type="dxa"/>
                <w:wAfter w:w="559" w:type="dxa"/>
                <w:trHeight w:val="408"/>
              </w:trPr>
              <w:tc>
                <w:tcPr>
                  <w:tcW w:w="3656" w:type="dxa"/>
                  <w:hideMark/>
                </w:tcPr>
                <w:p w14:paraId="53696A2D" w14:textId="77777777" w:rsidR="0038618C" w:rsidRPr="00CE4DF3" w:rsidRDefault="0038618C" w:rsidP="00B02AD2">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14:paraId="0E1B12D9" w14:textId="77777777" w:rsidR="0038618C" w:rsidRPr="00CE4DF3" w:rsidRDefault="0038618C" w:rsidP="00B02AD2">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14:paraId="2E4D0347" w14:textId="77777777" w:rsidR="0038618C" w:rsidRPr="00CE4DF3" w:rsidRDefault="0038618C" w:rsidP="00B02AD2">
            <w:pPr>
              <w:spacing w:after="0" w:line="216" w:lineRule="auto"/>
              <w:jc w:val="center"/>
              <w:rPr>
                <w:rFonts w:ascii="Times New Roman" w:eastAsia="Calibri" w:hAnsi="Times New Roman" w:cs="Times New Roman"/>
                <w:sz w:val="28"/>
                <w:szCs w:val="28"/>
                <w:lang w:val="uk-UA" w:eastAsia="ru-RU"/>
              </w:rPr>
            </w:pPr>
          </w:p>
        </w:tc>
      </w:tr>
    </w:tbl>
    <w:p w14:paraId="2DD6D5C1" w14:textId="77777777" w:rsidR="0038618C" w:rsidRDefault="0038618C" w:rsidP="0038618C">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lastRenderedPageBreak/>
        <w:t>ЗАТВЕРДЖЕНО</w:t>
      </w:r>
    </w:p>
    <w:p w14:paraId="25D326CE" w14:textId="77777777" w:rsidR="0038618C" w:rsidRPr="0014022C" w:rsidRDefault="0038618C" w:rsidP="0038618C">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14:paraId="30847093" w14:textId="77777777" w:rsidR="0038618C" w:rsidRPr="00057C75" w:rsidRDefault="0038618C" w:rsidP="0038618C">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63DF72AB" w14:textId="77777777" w:rsidR="0038618C" w:rsidRPr="008B01AD" w:rsidRDefault="0038618C" w:rsidP="0038618C">
      <w:pPr>
        <w:spacing w:after="0" w:line="240" w:lineRule="auto"/>
        <w:jc w:val="center"/>
        <w:rPr>
          <w:rFonts w:ascii="Times New Roman" w:eastAsia="Calibri" w:hAnsi="Times New Roman" w:cs="Times New Roman"/>
          <w:b/>
          <w:sz w:val="28"/>
          <w:szCs w:val="28"/>
          <w:lang w:val="uk-UA" w:eastAsia="ru-RU"/>
        </w:rPr>
      </w:pPr>
    </w:p>
    <w:p w14:paraId="0E3EFDF7" w14:textId="77777777" w:rsidR="0038618C" w:rsidRPr="00C55055" w:rsidRDefault="0038618C" w:rsidP="0038618C">
      <w:pPr>
        <w:spacing w:after="0" w:line="216" w:lineRule="auto"/>
        <w:jc w:val="center"/>
        <w:rPr>
          <w:rFonts w:ascii="Times New Roman" w:eastAsia="Calibri" w:hAnsi="Times New Roman" w:cs="Times New Roman"/>
          <w:b/>
          <w:sz w:val="16"/>
          <w:szCs w:val="16"/>
          <w:lang w:val="uk-UA" w:eastAsia="ru-RU"/>
        </w:rPr>
      </w:pPr>
    </w:p>
    <w:p w14:paraId="21A1992A" w14:textId="77777777" w:rsidR="0038618C" w:rsidRPr="001B7E3F" w:rsidRDefault="0038618C" w:rsidP="0038618C">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14:paraId="4F7DAF15" w14:textId="77777777" w:rsidR="0038618C" w:rsidRPr="00A22D29" w:rsidRDefault="0038618C" w:rsidP="0038618C">
      <w:pPr>
        <w:spacing w:after="0" w:line="216" w:lineRule="auto"/>
        <w:jc w:val="center"/>
        <w:rPr>
          <w:rFonts w:ascii="Times New Roman" w:eastAsia="Calibri" w:hAnsi="Times New Roman" w:cs="Times New Roman"/>
          <w:b/>
          <w:sz w:val="16"/>
          <w:szCs w:val="16"/>
          <w:lang w:val="uk-UA" w:eastAsia="ru-RU"/>
        </w:rPr>
      </w:pPr>
    </w:p>
    <w:p w14:paraId="23B295C4" w14:textId="77777777" w:rsidR="0038618C" w:rsidRDefault="0038618C" w:rsidP="0038618C">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14:paraId="15285194" w14:textId="77777777" w:rsidR="0038618C" w:rsidRDefault="0038618C" w:rsidP="0038618C">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ІІ </w:t>
      </w:r>
      <w:r>
        <w:rPr>
          <w:rFonts w:ascii="Times New Roman" w:eastAsia="Calibri" w:hAnsi="Times New Roman" w:cs="Times New Roman"/>
          <w:b/>
          <w:sz w:val="28"/>
          <w:szCs w:val="28"/>
          <w:lang w:val="uk-UA" w:eastAsia="ru-RU"/>
        </w:rPr>
        <w:t>категорії підрозділу охорони</w:t>
      </w:r>
      <w:r w:rsidRPr="0035124C">
        <w:rPr>
          <w:rFonts w:ascii="Times New Roman" w:eastAsia="Calibri" w:hAnsi="Times New Roman" w:cs="Times New Roman"/>
          <w:b/>
          <w:sz w:val="28"/>
          <w:szCs w:val="28"/>
          <w:lang w:val="uk-UA" w:eastAsia="ru-RU"/>
        </w:rPr>
        <w:t xml:space="preserve"> </w:t>
      </w:r>
    </w:p>
    <w:p w14:paraId="46CE5848" w14:textId="77777777" w:rsidR="0038618C" w:rsidRPr="0035124C" w:rsidRDefault="0038618C" w:rsidP="0038618C">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14:paraId="751DA0DD" w14:textId="77777777" w:rsidR="0038618C" w:rsidRPr="00A22D29" w:rsidRDefault="0038618C" w:rsidP="0038618C">
      <w:pPr>
        <w:spacing w:after="0" w:line="216" w:lineRule="auto"/>
        <w:jc w:val="center"/>
        <w:rPr>
          <w:rFonts w:ascii="Times New Roman" w:eastAsia="Calibri" w:hAnsi="Times New Roman" w:cs="Times New Roman"/>
          <w:b/>
          <w:sz w:val="16"/>
          <w:szCs w:val="16"/>
          <w:lang w:val="uk-UA" w:eastAsia="ru-RU"/>
        </w:rPr>
      </w:pPr>
    </w:p>
    <w:p w14:paraId="0CB12EE8" w14:textId="77777777" w:rsidR="0038618C" w:rsidRDefault="0038618C" w:rsidP="0038618C">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14:paraId="04612E10" w14:textId="77777777" w:rsidR="0038618C" w:rsidRPr="00CE4DF3" w:rsidRDefault="0038618C" w:rsidP="0038618C">
      <w:pPr>
        <w:spacing w:after="0" w:line="216" w:lineRule="auto"/>
        <w:jc w:val="center"/>
        <w:rPr>
          <w:rFonts w:ascii="Times New Roman" w:eastAsia="Calibri" w:hAnsi="Times New Roman" w:cs="Times New Roman"/>
          <w:b/>
          <w:sz w:val="28"/>
          <w:szCs w:val="28"/>
          <w:lang w:val="uk-UA" w:eastAsia="ru-RU"/>
        </w:rPr>
      </w:pPr>
    </w:p>
    <w:p w14:paraId="1F30BCA2" w14:textId="77777777" w:rsidR="0038618C" w:rsidRDefault="0038618C" w:rsidP="0038618C">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Pr="0035124C">
        <w:rPr>
          <w:rFonts w:ascii="Times New Roman" w:eastAsia="Calibri" w:hAnsi="Times New Roman" w:cs="Times New Roman"/>
          <w:b/>
          <w:sz w:val="28"/>
          <w:szCs w:val="28"/>
          <w:lang w:val="uk-UA" w:eastAsia="ru-RU"/>
        </w:rPr>
        <w:t xml:space="preserve">ІІ </w:t>
      </w:r>
      <w:r>
        <w:rPr>
          <w:rFonts w:ascii="Times New Roman" w:eastAsia="Calibri" w:hAnsi="Times New Roman" w:cs="Times New Roman"/>
          <w:b/>
          <w:sz w:val="28"/>
          <w:szCs w:val="28"/>
          <w:lang w:val="uk-UA" w:eastAsia="ru-RU"/>
        </w:rPr>
        <w:t xml:space="preserve">категорії </w:t>
      </w:r>
      <w:r w:rsidRPr="0035124C">
        <w:rPr>
          <w:rFonts w:ascii="Times New Roman" w:eastAsia="Calibri" w:hAnsi="Times New Roman" w:cs="Times New Roman"/>
          <w:b/>
          <w:sz w:val="28"/>
          <w:szCs w:val="28"/>
          <w:lang w:val="uk-UA" w:bidi="en-US"/>
        </w:rPr>
        <w:t>підрозділ</w:t>
      </w:r>
      <w:r>
        <w:rPr>
          <w:rFonts w:ascii="Times New Roman" w:eastAsia="Calibri" w:hAnsi="Times New Roman" w:cs="Times New Roman"/>
          <w:b/>
          <w:sz w:val="28"/>
          <w:szCs w:val="28"/>
          <w:lang w:val="uk-UA" w:bidi="en-US"/>
        </w:rPr>
        <w:t>у</w:t>
      </w:r>
      <w:r w:rsidRPr="0035124C">
        <w:rPr>
          <w:rFonts w:ascii="Times New Roman" w:eastAsia="Calibri" w:hAnsi="Times New Roman" w:cs="Times New Roman"/>
          <w:b/>
          <w:sz w:val="28"/>
          <w:szCs w:val="28"/>
          <w:lang w:val="uk-UA" w:bidi="en-US"/>
        </w:rPr>
        <w:t xml:space="preserve"> охорони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14:paraId="2BC15BC2" w14:textId="77777777" w:rsidR="0038618C" w:rsidRPr="00157F28" w:rsidRDefault="0038618C" w:rsidP="0038618C">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14:paraId="33E9F134" w14:textId="77777777" w:rsidR="0038618C" w:rsidRPr="00157F28" w:rsidRDefault="0038618C" w:rsidP="0038618C">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14:paraId="30D7158F" w14:textId="77777777" w:rsidR="0038618C" w:rsidRPr="00157F28" w:rsidRDefault="0038618C" w:rsidP="0038618C">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4662D53B" w14:textId="77777777" w:rsidR="0038618C" w:rsidRPr="00157F28" w:rsidRDefault="0038618C" w:rsidP="0038618C">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89B20CF" w14:textId="77777777" w:rsidR="0038618C" w:rsidRPr="00157F28" w:rsidRDefault="0038618C" w:rsidP="0038618C">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14:paraId="52468003" w14:textId="77777777" w:rsidR="0038618C" w:rsidRPr="00A22D29" w:rsidRDefault="0038618C" w:rsidP="0038618C">
      <w:pPr>
        <w:spacing w:after="0" w:line="216" w:lineRule="auto"/>
        <w:ind w:firstLine="709"/>
        <w:jc w:val="both"/>
        <w:rPr>
          <w:rFonts w:ascii="Times New Roman" w:hAnsi="Times New Roman"/>
          <w:color w:val="000000"/>
          <w:sz w:val="16"/>
          <w:szCs w:val="16"/>
        </w:rPr>
      </w:pPr>
    </w:p>
    <w:p w14:paraId="75A9D29F" w14:textId="77777777" w:rsidR="0038618C" w:rsidRDefault="0038618C" w:rsidP="0038618C">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14:paraId="0F020E4F" w14:textId="77777777" w:rsidR="0038618C" w:rsidRPr="00FF6052" w:rsidRDefault="0038618C" w:rsidP="0038618C">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Pr="00FF6052">
        <w:rPr>
          <w:rFonts w:ascii="Times New Roman" w:hAnsi="Times New Roman" w:cs="Times New Roman"/>
          <w:sz w:val="28"/>
          <w:szCs w:val="28"/>
          <w:shd w:val="clear" w:color="auto" w:fill="FFFFFF"/>
          <w:lang w:val="uk-UA"/>
        </w:rPr>
        <w:t xml:space="preserve">посадовий оклад – </w:t>
      </w:r>
      <w:r>
        <w:rPr>
          <w:rFonts w:ascii="Times New Roman" w:hAnsi="Times New Roman" w:cs="Times New Roman"/>
          <w:sz w:val="28"/>
          <w:szCs w:val="28"/>
          <w:shd w:val="clear" w:color="auto" w:fill="FFFFFF"/>
          <w:lang w:val="uk-UA"/>
        </w:rPr>
        <w:t>3170</w:t>
      </w:r>
      <w:r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5CEB9994" w14:textId="77777777" w:rsidR="0038618C" w:rsidRPr="00CE4DF3" w:rsidRDefault="0038618C" w:rsidP="0038618C">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56FBB66" w14:textId="77777777" w:rsidR="0038618C" w:rsidRPr="00A22D29" w:rsidRDefault="0038618C" w:rsidP="0038618C">
      <w:pPr>
        <w:tabs>
          <w:tab w:val="left" w:pos="837"/>
        </w:tabs>
        <w:spacing w:after="0" w:line="216" w:lineRule="auto"/>
        <w:ind w:firstLine="709"/>
        <w:jc w:val="both"/>
        <w:rPr>
          <w:rFonts w:ascii="Times New Roman" w:eastAsia="Calibri" w:hAnsi="Times New Roman" w:cs="Times New Roman"/>
          <w:b/>
          <w:sz w:val="16"/>
          <w:szCs w:val="16"/>
          <w:lang w:val="uk-UA" w:eastAsia="ru-RU"/>
        </w:rPr>
      </w:pPr>
    </w:p>
    <w:p w14:paraId="3A7522D4" w14:textId="77777777" w:rsidR="0038618C" w:rsidRPr="00CE4DF3" w:rsidRDefault="0038618C" w:rsidP="0038618C">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14:paraId="3AC5F2A3" w14:textId="77777777" w:rsidR="0038618C" w:rsidRPr="00CE4DF3" w:rsidRDefault="0038618C" w:rsidP="0038618C">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14:paraId="56FA25F7" w14:textId="77777777" w:rsidR="0038618C" w:rsidRPr="00A22D29" w:rsidRDefault="0038618C" w:rsidP="0038618C">
      <w:pPr>
        <w:spacing w:after="0" w:line="216" w:lineRule="auto"/>
        <w:ind w:firstLine="709"/>
        <w:jc w:val="both"/>
        <w:rPr>
          <w:rFonts w:ascii="Times New Roman" w:eastAsia="Calibri" w:hAnsi="Times New Roman" w:cs="Times New Roman"/>
          <w:b/>
          <w:sz w:val="16"/>
          <w:szCs w:val="16"/>
          <w:lang w:val="uk-UA" w:eastAsia="ru-RU"/>
        </w:rPr>
      </w:pPr>
    </w:p>
    <w:p w14:paraId="558F4AE6" w14:textId="77777777" w:rsidR="0038618C" w:rsidRPr="00CE4DF3" w:rsidRDefault="0038618C" w:rsidP="0038618C">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75392F0C"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DCEC2DE"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14:paraId="70167A83"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2966F8D0" w14:textId="77777777" w:rsidR="0038618C" w:rsidRPr="003C1F94" w:rsidRDefault="0038618C" w:rsidP="0038618C">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6E641BE7" w14:textId="77777777" w:rsidR="0038618C" w:rsidRPr="0030318F" w:rsidRDefault="0038618C" w:rsidP="0038618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118F4CAE" w14:textId="77777777" w:rsidR="0038618C" w:rsidRPr="0030318F" w:rsidRDefault="0038618C" w:rsidP="0038618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14:paraId="417D6815" w14:textId="77777777" w:rsidR="0038618C" w:rsidRPr="0030318F" w:rsidRDefault="0038618C" w:rsidP="0038618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030EC24D" w14:textId="77777777" w:rsidR="0038618C" w:rsidRPr="0030318F" w:rsidRDefault="0038618C" w:rsidP="0038618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14:paraId="6840C130" w14:textId="77777777" w:rsidR="0038618C" w:rsidRPr="0030318F" w:rsidRDefault="0038618C" w:rsidP="0038618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14:paraId="174037A4" w14:textId="77777777" w:rsidR="0038618C" w:rsidRDefault="0038618C" w:rsidP="0038618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14:paraId="15A359F5" w14:textId="77777777" w:rsidR="0038618C" w:rsidRPr="00590832" w:rsidRDefault="0038618C" w:rsidP="0038618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lang w:val="uk-UA"/>
        </w:rPr>
        <w:t xml:space="preserve">   </w:t>
      </w:r>
    </w:p>
    <w:p w14:paraId="36BEDB81" w14:textId="77777777" w:rsidR="0038618C" w:rsidRPr="00A22D29" w:rsidRDefault="0038618C" w:rsidP="0038618C">
      <w:pPr>
        <w:spacing w:after="0" w:line="216" w:lineRule="auto"/>
        <w:ind w:firstLine="709"/>
        <w:jc w:val="both"/>
        <w:rPr>
          <w:rFonts w:ascii="Times New Roman" w:hAnsi="Times New Roman" w:cs="Times New Roman"/>
          <w:sz w:val="16"/>
          <w:szCs w:val="16"/>
          <w:lang w:val="uk-UA"/>
        </w:rPr>
      </w:pPr>
    </w:p>
    <w:p w14:paraId="52F7B2FD" w14:textId="77777777" w:rsidR="0038618C" w:rsidRPr="00A22D29" w:rsidRDefault="0038618C" w:rsidP="0038618C">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14:paraId="039A668F" w14:textId="77777777" w:rsidR="0038618C" w:rsidRPr="00CE4DF3" w:rsidRDefault="0038618C" w:rsidP="0038618C">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555D3CD6" w14:textId="77777777" w:rsidR="0038618C" w:rsidRPr="007C07C8" w:rsidRDefault="0038618C" w:rsidP="0038618C">
      <w:pPr>
        <w:spacing w:after="0" w:line="216" w:lineRule="auto"/>
        <w:ind w:firstLine="709"/>
        <w:jc w:val="both"/>
        <w:rPr>
          <w:rFonts w:ascii="Times New Roman" w:eastAsia="Times New Roman" w:hAnsi="Times New Roman" w:cs="Times New Roman"/>
          <w:sz w:val="16"/>
          <w:szCs w:val="16"/>
          <w:lang w:val="uk-UA" w:eastAsia="ru-RU"/>
        </w:rPr>
      </w:pPr>
    </w:p>
    <w:p w14:paraId="74F3C31E" w14:textId="2143D94A" w:rsidR="0038618C" w:rsidRPr="00E73A5C" w:rsidRDefault="0038618C" w:rsidP="0038618C">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D81DF0">
        <w:rPr>
          <w:rFonts w:ascii="Times New Roman" w:eastAsia="Times New Roman" w:hAnsi="Times New Roman" w:cs="Times New Roman"/>
          <w:sz w:val="28"/>
          <w:szCs w:val="28"/>
          <w:lang w:val="uk-UA" w:eastAsia="ru-RU"/>
        </w:rPr>
        <w:t>18 лютого</w:t>
      </w:r>
      <w:r>
        <w:rPr>
          <w:rFonts w:ascii="Times New Roman" w:eastAsia="Times New Roman" w:hAnsi="Times New Roman" w:cs="Times New Roman"/>
          <w:sz w:val="28"/>
          <w:szCs w:val="28"/>
          <w:lang w:val="uk-UA" w:eastAsia="ru-RU"/>
        </w:rPr>
        <w:t xml:space="preserve"> 2025</w:t>
      </w:r>
      <w:r w:rsidRPr="00E73A5C">
        <w:rPr>
          <w:rFonts w:ascii="Times New Roman" w:eastAsia="Times New Roman" w:hAnsi="Times New Roman" w:cs="Times New Roman"/>
          <w:sz w:val="28"/>
          <w:szCs w:val="28"/>
          <w:lang w:val="uk-UA" w:eastAsia="ru-RU"/>
        </w:rPr>
        <w:t xml:space="preserve"> року до                     1</w:t>
      </w:r>
      <w:r>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D81DF0">
        <w:rPr>
          <w:rFonts w:ascii="Times New Roman" w:eastAsia="Times New Roman" w:hAnsi="Times New Roman" w:cs="Times New Roman"/>
          <w:sz w:val="28"/>
          <w:szCs w:val="28"/>
          <w:lang w:val="uk-UA" w:eastAsia="ru-RU"/>
        </w:rPr>
        <w:t>04 березня</w:t>
      </w:r>
      <w:r>
        <w:rPr>
          <w:rFonts w:ascii="Times New Roman" w:eastAsia="Times New Roman" w:hAnsi="Times New Roman" w:cs="Times New Roman"/>
          <w:sz w:val="28"/>
          <w:szCs w:val="28"/>
          <w:lang w:val="uk-UA" w:eastAsia="ru-RU"/>
        </w:rPr>
        <w:t xml:space="preserve"> 2025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м. Черкаси, бульвар Шевченка, 245 (Територіальне управління Служби судової охорони у Черкаській області).</w:t>
      </w:r>
    </w:p>
    <w:p w14:paraId="46914CE2" w14:textId="77777777" w:rsidR="0038618C" w:rsidRPr="007C07C8" w:rsidRDefault="0038618C" w:rsidP="0038618C">
      <w:pPr>
        <w:spacing w:after="0" w:line="216" w:lineRule="auto"/>
        <w:ind w:firstLine="709"/>
        <w:jc w:val="both"/>
        <w:rPr>
          <w:rFonts w:ascii="Times New Roman" w:eastAsia="Calibri" w:hAnsi="Times New Roman" w:cs="Times New Roman"/>
          <w:sz w:val="16"/>
          <w:szCs w:val="16"/>
          <w:lang w:val="uk-UA" w:eastAsia="ru-RU"/>
        </w:rPr>
      </w:pPr>
    </w:p>
    <w:p w14:paraId="4F3F6506" w14:textId="77777777" w:rsidR="0038618C" w:rsidRPr="00CE4DF3" w:rsidRDefault="0038618C" w:rsidP="0038618C">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E1378BC" w14:textId="5D3FF954" w:rsidR="0038618C" w:rsidRDefault="0038618C" w:rsidP="0038618C">
      <w:pPr>
        <w:spacing w:after="0" w:line="216" w:lineRule="auto"/>
        <w:ind w:firstLine="709"/>
        <w:jc w:val="both"/>
        <w:rPr>
          <w:rFonts w:ascii="Times New Roman" w:eastAsia="Calibri" w:hAnsi="Times New Roman" w:cs="Times New Roman"/>
          <w:sz w:val="16"/>
          <w:szCs w:val="16"/>
          <w:lang w:val="uk-UA" w:eastAsia="ru-RU"/>
        </w:rPr>
      </w:pPr>
    </w:p>
    <w:p w14:paraId="7A4CE966" w14:textId="73A2DEBE" w:rsidR="0038618C" w:rsidRDefault="0038618C" w:rsidP="0038618C">
      <w:pPr>
        <w:spacing w:after="0" w:line="216" w:lineRule="auto"/>
        <w:ind w:firstLine="709"/>
        <w:jc w:val="both"/>
        <w:rPr>
          <w:rFonts w:ascii="Times New Roman" w:eastAsia="Calibri" w:hAnsi="Times New Roman" w:cs="Times New Roman"/>
          <w:sz w:val="16"/>
          <w:szCs w:val="16"/>
          <w:lang w:val="uk-UA" w:eastAsia="ru-RU"/>
        </w:rPr>
      </w:pPr>
    </w:p>
    <w:p w14:paraId="4A48266B" w14:textId="4CF6B967" w:rsidR="0038618C" w:rsidRDefault="0038618C" w:rsidP="0038618C">
      <w:pPr>
        <w:spacing w:after="0" w:line="216" w:lineRule="auto"/>
        <w:ind w:firstLine="709"/>
        <w:jc w:val="both"/>
        <w:rPr>
          <w:rFonts w:ascii="Times New Roman" w:eastAsia="Calibri" w:hAnsi="Times New Roman" w:cs="Times New Roman"/>
          <w:sz w:val="16"/>
          <w:szCs w:val="16"/>
          <w:lang w:val="uk-UA" w:eastAsia="ru-RU"/>
        </w:rPr>
      </w:pPr>
    </w:p>
    <w:p w14:paraId="303378CA" w14:textId="41ADA517" w:rsidR="0038618C" w:rsidRDefault="0038618C" w:rsidP="0038618C">
      <w:pPr>
        <w:spacing w:after="0" w:line="216" w:lineRule="auto"/>
        <w:ind w:firstLine="709"/>
        <w:jc w:val="both"/>
        <w:rPr>
          <w:rFonts w:ascii="Times New Roman" w:eastAsia="Calibri" w:hAnsi="Times New Roman" w:cs="Times New Roman"/>
          <w:sz w:val="16"/>
          <w:szCs w:val="16"/>
          <w:lang w:val="uk-UA" w:eastAsia="ru-RU"/>
        </w:rPr>
      </w:pPr>
    </w:p>
    <w:p w14:paraId="3DA336AD" w14:textId="77777777" w:rsidR="0038618C" w:rsidRPr="00A22D29" w:rsidRDefault="0038618C" w:rsidP="0038618C">
      <w:pPr>
        <w:spacing w:after="0" w:line="216" w:lineRule="auto"/>
        <w:ind w:firstLine="709"/>
        <w:jc w:val="both"/>
        <w:rPr>
          <w:rFonts w:ascii="Times New Roman" w:eastAsia="Calibri" w:hAnsi="Times New Roman" w:cs="Times New Roman"/>
          <w:sz w:val="16"/>
          <w:szCs w:val="16"/>
          <w:lang w:val="uk-UA" w:eastAsia="ru-RU"/>
        </w:rPr>
      </w:pPr>
    </w:p>
    <w:p w14:paraId="5C0BB12B" w14:textId="77777777" w:rsidR="0038618C" w:rsidRPr="00CE4DF3" w:rsidRDefault="0038618C" w:rsidP="0038618C">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lastRenderedPageBreak/>
        <w:t xml:space="preserve">5. Місце, дата та час початку проведення конкурсу: </w:t>
      </w:r>
    </w:p>
    <w:p w14:paraId="4798958A" w14:textId="28B55C2A" w:rsidR="0038618C" w:rsidRDefault="0038618C" w:rsidP="0038618C">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D81DF0">
        <w:rPr>
          <w:rFonts w:ascii="Times New Roman" w:eastAsia="Times New Roman" w:hAnsi="Times New Roman" w:cs="Times New Roman"/>
          <w:sz w:val="28"/>
          <w:szCs w:val="28"/>
          <w:lang w:val="uk-UA" w:eastAsia="ru-RU"/>
        </w:rPr>
        <w:t>05 березня</w:t>
      </w:r>
      <w:bookmarkStart w:id="0" w:name="_GoBack"/>
      <w:bookmarkEnd w:id="0"/>
      <w:r>
        <w:rPr>
          <w:rFonts w:ascii="Times New Roman" w:eastAsia="Times New Roman" w:hAnsi="Times New Roman" w:cs="Times New Roman"/>
          <w:sz w:val="28"/>
          <w:szCs w:val="28"/>
          <w:lang w:val="uk-UA" w:eastAsia="ru-RU"/>
        </w:rPr>
        <w:t xml:space="preserve">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43AD9D95" w14:textId="77777777" w:rsidR="0038618C" w:rsidRPr="00A22D29" w:rsidRDefault="0038618C" w:rsidP="0038618C">
      <w:pPr>
        <w:spacing w:after="0" w:line="216" w:lineRule="auto"/>
        <w:ind w:firstLine="709"/>
        <w:jc w:val="both"/>
        <w:rPr>
          <w:rFonts w:ascii="Times New Roman" w:eastAsia="Times New Roman" w:hAnsi="Times New Roman" w:cs="Times New Roman"/>
          <w:b/>
          <w:snapToGrid w:val="0"/>
          <w:sz w:val="16"/>
          <w:szCs w:val="16"/>
          <w:lang w:eastAsia="ru-RU"/>
        </w:rPr>
      </w:pPr>
    </w:p>
    <w:p w14:paraId="76833DC9" w14:textId="77777777" w:rsidR="0038618C" w:rsidRPr="00CE4DF3" w:rsidRDefault="0038618C" w:rsidP="0038618C">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23E62E00" w14:textId="77777777" w:rsidR="0038618C" w:rsidRPr="003E481B" w:rsidRDefault="0038618C" w:rsidP="0038618C">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14:paraId="507F71B8" w14:textId="77777777" w:rsidR="0038618C" w:rsidRDefault="0038618C" w:rsidP="0038618C">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Алексашкіна</w:t>
      </w:r>
      <w:proofErr w:type="spellEnd"/>
      <w:r>
        <w:rPr>
          <w:rFonts w:ascii="Times New Roman" w:hAnsi="Times New Roman" w:cs="Times New Roman"/>
          <w:sz w:val="28"/>
          <w:szCs w:val="28"/>
          <w:lang w:val="uk-UA"/>
        </w:rPr>
        <w:t xml:space="preserve"> Людмила Леонідівна;</w:t>
      </w:r>
    </w:p>
    <w:p w14:paraId="443A70C4" w14:textId="77777777" w:rsidR="0038618C" w:rsidRDefault="0038618C" w:rsidP="0038618C">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Рудікевич</w:t>
      </w:r>
      <w:proofErr w:type="spellEnd"/>
      <w:r>
        <w:rPr>
          <w:rFonts w:ascii="Times New Roman" w:hAnsi="Times New Roman" w:cs="Times New Roman"/>
          <w:sz w:val="28"/>
          <w:szCs w:val="28"/>
          <w:lang w:val="uk-UA"/>
        </w:rPr>
        <w:t xml:space="preserve"> Валерій Володимирович</w:t>
      </w:r>
    </w:p>
    <w:p w14:paraId="1104EFA4" w14:textId="77777777" w:rsidR="0038618C" w:rsidRPr="00CE4DF3" w:rsidRDefault="0038618C" w:rsidP="0038618C">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9969" w:type="dxa"/>
        <w:tblInd w:w="108" w:type="dxa"/>
        <w:tblLook w:val="0000" w:firstRow="0" w:lastRow="0" w:firstColumn="0" w:lastColumn="0" w:noHBand="0" w:noVBand="0"/>
      </w:tblPr>
      <w:tblGrid>
        <w:gridCol w:w="9971"/>
      </w:tblGrid>
      <w:tr w:rsidR="0038618C" w:rsidRPr="00D81DF0" w14:paraId="0A289ADF" w14:textId="77777777" w:rsidTr="0038618C">
        <w:trPr>
          <w:trHeight w:val="13763"/>
        </w:trPr>
        <w:tc>
          <w:tcPr>
            <w:tcW w:w="9969" w:type="dxa"/>
          </w:tcPr>
          <w:tbl>
            <w:tblPr>
              <w:tblW w:w="9755" w:type="dxa"/>
              <w:tblLook w:val="04A0" w:firstRow="1" w:lastRow="0" w:firstColumn="1" w:lastColumn="0" w:noHBand="0" w:noVBand="1"/>
            </w:tblPr>
            <w:tblGrid>
              <w:gridCol w:w="245"/>
              <w:gridCol w:w="3623"/>
              <w:gridCol w:w="104"/>
              <w:gridCol w:w="23"/>
              <w:gridCol w:w="5206"/>
              <w:gridCol w:w="280"/>
              <w:gridCol w:w="274"/>
            </w:tblGrid>
            <w:tr w:rsidR="0038618C" w:rsidRPr="00CE4DF3" w14:paraId="51260BE3" w14:textId="77777777" w:rsidTr="0038618C">
              <w:trPr>
                <w:gridAfter w:val="1"/>
                <w:wAfter w:w="273" w:type="dxa"/>
                <w:trHeight w:val="380"/>
              </w:trPr>
              <w:tc>
                <w:tcPr>
                  <w:tcW w:w="9482" w:type="dxa"/>
                  <w:gridSpan w:val="6"/>
                </w:tcPr>
                <w:p w14:paraId="056A114B" w14:textId="77777777" w:rsidR="0038618C" w:rsidRPr="00CE4DF3" w:rsidRDefault="0038618C" w:rsidP="00B02AD2">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38618C" w:rsidRPr="00CE4DF3" w14:paraId="75440626" w14:textId="77777777" w:rsidTr="0038618C">
              <w:trPr>
                <w:gridAfter w:val="1"/>
                <w:wAfter w:w="273" w:type="dxa"/>
                <w:trHeight w:val="380"/>
              </w:trPr>
              <w:tc>
                <w:tcPr>
                  <w:tcW w:w="9482" w:type="dxa"/>
                  <w:gridSpan w:val="6"/>
                </w:tcPr>
                <w:p w14:paraId="3BA2F2A9" w14:textId="77777777" w:rsidR="0038618C" w:rsidRPr="00CE4DF3" w:rsidRDefault="0038618C" w:rsidP="00B02AD2">
                  <w:pPr>
                    <w:spacing w:after="0" w:line="216" w:lineRule="auto"/>
                    <w:jc w:val="center"/>
                    <w:rPr>
                      <w:rFonts w:ascii="Times New Roman" w:hAnsi="Times New Roman"/>
                      <w:b/>
                      <w:sz w:val="28"/>
                      <w:szCs w:val="28"/>
                      <w:lang w:val="uk-UA"/>
                    </w:rPr>
                  </w:pPr>
                </w:p>
              </w:tc>
            </w:tr>
            <w:tr w:rsidR="0038618C" w:rsidRPr="00CE4DF3" w14:paraId="592AE148" w14:textId="77777777" w:rsidTr="0038618C">
              <w:trPr>
                <w:gridAfter w:val="1"/>
                <w:wAfter w:w="274" w:type="dxa"/>
                <w:trHeight w:val="380"/>
              </w:trPr>
              <w:tc>
                <w:tcPr>
                  <w:tcW w:w="3995" w:type="dxa"/>
                  <w:gridSpan w:val="4"/>
                  <w:hideMark/>
                </w:tcPr>
                <w:p w14:paraId="4DACC7F4" w14:textId="77777777" w:rsidR="0038618C" w:rsidRPr="00CE4DF3" w:rsidRDefault="0038618C" w:rsidP="00B02AD2">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486" w:type="dxa"/>
                  <w:gridSpan w:val="2"/>
                  <w:hideMark/>
                </w:tcPr>
                <w:p w14:paraId="787FC80F" w14:textId="77777777" w:rsidR="0038618C" w:rsidRPr="00CE4DF3" w:rsidRDefault="0038618C" w:rsidP="00B02AD2">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38618C" w:rsidRPr="00CE4DF3" w14:paraId="1FD96C69" w14:textId="77777777" w:rsidTr="0038618C">
              <w:trPr>
                <w:gridAfter w:val="1"/>
                <w:wAfter w:w="274" w:type="dxa"/>
                <w:trHeight w:val="380"/>
              </w:trPr>
              <w:tc>
                <w:tcPr>
                  <w:tcW w:w="3995" w:type="dxa"/>
                  <w:gridSpan w:val="4"/>
                  <w:hideMark/>
                </w:tcPr>
                <w:p w14:paraId="5D116E7B" w14:textId="77777777" w:rsidR="0038618C" w:rsidRPr="00CE4DF3" w:rsidRDefault="0038618C" w:rsidP="00B02AD2">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486" w:type="dxa"/>
                  <w:gridSpan w:val="2"/>
                </w:tcPr>
                <w:p w14:paraId="00C85109" w14:textId="77777777" w:rsidR="0038618C" w:rsidRPr="00CE4DF3" w:rsidRDefault="0038618C" w:rsidP="00B02AD2">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38618C" w:rsidRPr="00CE4DF3" w14:paraId="5FA04C7F" w14:textId="77777777" w:rsidTr="0038618C">
              <w:trPr>
                <w:gridAfter w:val="1"/>
                <w:wAfter w:w="274" w:type="dxa"/>
                <w:trHeight w:val="380"/>
              </w:trPr>
              <w:tc>
                <w:tcPr>
                  <w:tcW w:w="3995" w:type="dxa"/>
                  <w:gridSpan w:val="4"/>
                  <w:hideMark/>
                </w:tcPr>
                <w:p w14:paraId="7320BD14" w14:textId="77777777" w:rsidR="0038618C" w:rsidRPr="00CE4DF3" w:rsidRDefault="0038618C" w:rsidP="00B02AD2">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tc>
              <w:tc>
                <w:tcPr>
                  <w:tcW w:w="5486" w:type="dxa"/>
                  <w:gridSpan w:val="2"/>
                  <w:hideMark/>
                </w:tcPr>
                <w:p w14:paraId="4A0291CD" w14:textId="77777777" w:rsidR="0038618C" w:rsidRPr="00CE4DF3" w:rsidRDefault="0038618C" w:rsidP="00B02AD2">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38618C" w:rsidRPr="00CE4DF3" w14:paraId="567D1F71" w14:textId="77777777" w:rsidTr="0038618C">
              <w:trPr>
                <w:gridAfter w:val="1"/>
                <w:wAfter w:w="273" w:type="dxa"/>
                <w:trHeight w:val="380"/>
              </w:trPr>
              <w:tc>
                <w:tcPr>
                  <w:tcW w:w="9482" w:type="dxa"/>
                  <w:gridSpan w:val="6"/>
                </w:tcPr>
                <w:p w14:paraId="23A39AFA" w14:textId="77777777" w:rsidR="0038618C" w:rsidRPr="00CE4DF3" w:rsidRDefault="0038618C" w:rsidP="00B02AD2">
                  <w:pPr>
                    <w:spacing w:after="0" w:line="216" w:lineRule="auto"/>
                    <w:jc w:val="both"/>
                    <w:rPr>
                      <w:rFonts w:ascii="Times New Roman" w:hAnsi="Times New Roman"/>
                      <w:sz w:val="28"/>
                      <w:szCs w:val="28"/>
                      <w:lang w:val="uk-UA"/>
                    </w:rPr>
                  </w:pPr>
                </w:p>
              </w:tc>
            </w:tr>
            <w:tr w:rsidR="0038618C" w:rsidRPr="00CE4DF3" w14:paraId="31E3519A" w14:textId="77777777" w:rsidTr="0038618C">
              <w:trPr>
                <w:gridAfter w:val="1"/>
                <w:wAfter w:w="273" w:type="dxa"/>
                <w:trHeight w:val="380"/>
              </w:trPr>
              <w:tc>
                <w:tcPr>
                  <w:tcW w:w="9482" w:type="dxa"/>
                  <w:gridSpan w:val="6"/>
                </w:tcPr>
                <w:p w14:paraId="192C1BDA" w14:textId="77777777" w:rsidR="0038618C" w:rsidRPr="00CE4DF3" w:rsidRDefault="0038618C" w:rsidP="00B02AD2">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14:paraId="4C353FF4" w14:textId="77777777" w:rsidR="0038618C" w:rsidRPr="00CE4DF3" w:rsidRDefault="0038618C" w:rsidP="00B02AD2">
                  <w:pPr>
                    <w:shd w:val="clear" w:color="auto" w:fill="FFFFFF"/>
                    <w:spacing w:after="0" w:line="216" w:lineRule="auto"/>
                    <w:jc w:val="center"/>
                    <w:rPr>
                      <w:rFonts w:ascii="Times New Roman" w:hAnsi="Times New Roman"/>
                      <w:b/>
                      <w:sz w:val="28"/>
                      <w:szCs w:val="28"/>
                      <w:lang w:val="uk-UA"/>
                    </w:rPr>
                  </w:pPr>
                </w:p>
              </w:tc>
            </w:tr>
            <w:tr w:rsidR="0038618C" w:rsidRPr="00CE4DF3" w14:paraId="30815269" w14:textId="77777777" w:rsidTr="0038618C">
              <w:trPr>
                <w:gridAfter w:val="1"/>
                <w:wAfter w:w="273" w:type="dxa"/>
                <w:trHeight w:val="380"/>
              </w:trPr>
              <w:tc>
                <w:tcPr>
                  <w:tcW w:w="3972" w:type="dxa"/>
                  <w:gridSpan w:val="3"/>
                  <w:hideMark/>
                </w:tcPr>
                <w:p w14:paraId="78BE523D" w14:textId="77777777" w:rsidR="0038618C" w:rsidRPr="00CE4DF3" w:rsidRDefault="0038618C" w:rsidP="00B02AD2">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10" w:type="dxa"/>
                  <w:gridSpan w:val="3"/>
                  <w:shd w:val="clear" w:color="auto" w:fill="FFFFFF"/>
                  <w:hideMark/>
                </w:tcPr>
                <w:p w14:paraId="3865F16F" w14:textId="77777777" w:rsidR="0038618C" w:rsidRPr="00CE4DF3" w:rsidRDefault="0038618C" w:rsidP="00B02AD2">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14:paraId="39EC1228" w14:textId="77777777" w:rsidR="0038618C" w:rsidRPr="00CE4DF3" w:rsidRDefault="0038618C" w:rsidP="00B02AD2">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38618C" w:rsidRPr="00CE4DF3" w14:paraId="2816A5BD" w14:textId="77777777" w:rsidTr="0038618C">
              <w:trPr>
                <w:gridAfter w:val="1"/>
                <w:wAfter w:w="273" w:type="dxa"/>
                <w:trHeight w:val="380"/>
              </w:trPr>
              <w:tc>
                <w:tcPr>
                  <w:tcW w:w="3972" w:type="dxa"/>
                  <w:gridSpan w:val="3"/>
                  <w:hideMark/>
                </w:tcPr>
                <w:p w14:paraId="6C4363BA" w14:textId="77777777" w:rsidR="0038618C" w:rsidRPr="00CE4DF3" w:rsidRDefault="0038618C" w:rsidP="00B02AD2">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10" w:type="dxa"/>
                  <w:gridSpan w:val="3"/>
                  <w:shd w:val="clear" w:color="auto" w:fill="FFFFFF"/>
                </w:tcPr>
                <w:p w14:paraId="7055D1C0" w14:textId="77777777" w:rsidR="0038618C" w:rsidRPr="00CE4DF3" w:rsidRDefault="0038618C" w:rsidP="00B02AD2">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14:paraId="275CA445" w14:textId="77777777" w:rsidR="0038618C" w:rsidRPr="00CE4DF3" w:rsidRDefault="0038618C" w:rsidP="00B02AD2">
                  <w:pPr>
                    <w:spacing w:after="0" w:line="216" w:lineRule="auto"/>
                    <w:rPr>
                      <w:rFonts w:ascii="Times New Roman" w:hAnsi="Times New Roman"/>
                      <w:sz w:val="28"/>
                      <w:szCs w:val="28"/>
                      <w:lang w:val="uk-UA"/>
                    </w:rPr>
                  </w:pPr>
                </w:p>
              </w:tc>
            </w:tr>
            <w:tr w:rsidR="0038618C" w:rsidRPr="00D81DF0" w14:paraId="0FC66E9B" w14:textId="77777777" w:rsidTr="0038618C">
              <w:trPr>
                <w:gridAfter w:val="1"/>
                <w:wAfter w:w="273" w:type="dxa"/>
                <w:trHeight w:val="380"/>
              </w:trPr>
              <w:tc>
                <w:tcPr>
                  <w:tcW w:w="3972" w:type="dxa"/>
                  <w:gridSpan w:val="3"/>
                  <w:hideMark/>
                </w:tcPr>
                <w:p w14:paraId="07E0FFC2" w14:textId="77777777" w:rsidR="0038618C" w:rsidRPr="00CE4DF3" w:rsidRDefault="0038618C" w:rsidP="00B02AD2">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10" w:type="dxa"/>
                  <w:gridSpan w:val="3"/>
                  <w:shd w:val="clear" w:color="auto" w:fill="FFFFFF"/>
                  <w:hideMark/>
                </w:tcPr>
                <w:p w14:paraId="5DC05C83" w14:textId="77777777" w:rsidR="0038618C" w:rsidRDefault="0038618C" w:rsidP="00B02AD2">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14:paraId="37A9FFC8" w14:textId="77777777" w:rsidR="0038618C" w:rsidRPr="00CE4DF3" w:rsidRDefault="0038618C" w:rsidP="00B02AD2">
                  <w:pPr>
                    <w:shd w:val="clear" w:color="auto" w:fill="FFFFFF"/>
                    <w:spacing w:after="0" w:line="216" w:lineRule="auto"/>
                    <w:jc w:val="both"/>
                    <w:rPr>
                      <w:rFonts w:ascii="Times New Roman" w:hAnsi="Times New Roman"/>
                      <w:sz w:val="28"/>
                      <w:szCs w:val="28"/>
                      <w:lang w:val="uk-UA"/>
                    </w:rPr>
                  </w:pPr>
                </w:p>
              </w:tc>
            </w:tr>
            <w:tr w:rsidR="0038618C" w:rsidRPr="00CE4DF3" w14:paraId="5032EE6F" w14:textId="77777777" w:rsidTr="0038618C">
              <w:trPr>
                <w:gridBefore w:val="1"/>
                <w:wBefore w:w="245" w:type="dxa"/>
                <w:trHeight w:val="380"/>
              </w:trPr>
              <w:tc>
                <w:tcPr>
                  <w:tcW w:w="3727" w:type="dxa"/>
                  <w:gridSpan w:val="2"/>
                  <w:shd w:val="clear" w:color="auto" w:fill="FFFFFF"/>
                  <w:hideMark/>
                </w:tcPr>
                <w:p w14:paraId="4A8DE6B5" w14:textId="77777777" w:rsidR="0038618C" w:rsidRPr="00CE4DF3" w:rsidRDefault="0038618C" w:rsidP="00B02AD2">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783" w:type="dxa"/>
                  <w:gridSpan w:val="4"/>
                  <w:shd w:val="clear" w:color="auto" w:fill="FFFFFF"/>
                </w:tcPr>
                <w:p w14:paraId="40D882A6" w14:textId="77777777" w:rsidR="0038618C" w:rsidRPr="00CE4DF3" w:rsidRDefault="0038618C" w:rsidP="00B02AD2">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14:paraId="4D18EC6D" w14:textId="77777777" w:rsidR="0038618C" w:rsidRPr="00CE4DF3" w:rsidRDefault="0038618C" w:rsidP="00B02AD2">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38618C" w:rsidRPr="00CE4DF3" w14:paraId="0057DCE7" w14:textId="77777777" w:rsidTr="0038618C">
              <w:trPr>
                <w:gridAfter w:val="1"/>
                <w:wAfter w:w="273" w:type="dxa"/>
                <w:trHeight w:val="380"/>
              </w:trPr>
              <w:tc>
                <w:tcPr>
                  <w:tcW w:w="3972" w:type="dxa"/>
                  <w:gridSpan w:val="3"/>
                </w:tcPr>
                <w:p w14:paraId="4CF1F430" w14:textId="77777777" w:rsidR="0038618C" w:rsidRPr="00CE4DF3" w:rsidRDefault="0038618C" w:rsidP="00B02AD2">
                  <w:pPr>
                    <w:spacing w:line="216" w:lineRule="auto"/>
                    <w:rPr>
                      <w:rFonts w:ascii="Times New Roman" w:hAnsi="Times New Roman"/>
                      <w:sz w:val="28"/>
                      <w:szCs w:val="28"/>
                      <w:lang w:val="uk-UA"/>
                    </w:rPr>
                  </w:pPr>
                </w:p>
              </w:tc>
              <w:tc>
                <w:tcPr>
                  <w:tcW w:w="5510" w:type="dxa"/>
                  <w:gridSpan w:val="3"/>
                </w:tcPr>
                <w:p w14:paraId="7931A36F" w14:textId="77777777" w:rsidR="0038618C" w:rsidRPr="00CE4DF3" w:rsidRDefault="0038618C" w:rsidP="00B02AD2">
                  <w:pPr>
                    <w:spacing w:line="216" w:lineRule="auto"/>
                    <w:jc w:val="both"/>
                    <w:rPr>
                      <w:rFonts w:ascii="Times New Roman" w:hAnsi="Times New Roman"/>
                      <w:sz w:val="28"/>
                      <w:szCs w:val="28"/>
                      <w:lang w:val="uk-UA"/>
                    </w:rPr>
                  </w:pPr>
                </w:p>
              </w:tc>
            </w:tr>
            <w:tr w:rsidR="0038618C" w:rsidRPr="00CE4DF3" w14:paraId="47809FF3" w14:textId="77777777" w:rsidTr="0038618C">
              <w:trPr>
                <w:gridBefore w:val="1"/>
                <w:gridAfter w:val="2"/>
                <w:wBefore w:w="245" w:type="dxa"/>
                <w:wAfter w:w="553" w:type="dxa"/>
                <w:trHeight w:val="380"/>
              </w:trPr>
              <w:tc>
                <w:tcPr>
                  <w:tcW w:w="8957" w:type="dxa"/>
                  <w:gridSpan w:val="4"/>
                  <w:hideMark/>
                </w:tcPr>
                <w:p w14:paraId="45C23BE5" w14:textId="77777777" w:rsidR="0038618C" w:rsidRPr="00CE4DF3" w:rsidRDefault="0038618C" w:rsidP="00B02AD2">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38618C" w:rsidRPr="00D81DF0" w14:paraId="41FAA8C8" w14:textId="77777777" w:rsidTr="0038618C">
              <w:trPr>
                <w:gridBefore w:val="1"/>
                <w:gridAfter w:val="2"/>
                <w:wBefore w:w="245" w:type="dxa"/>
                <w:wAfter w:w="554" w:type="dxa"/>
                <w:trHeight w:val="380"/>
              </w:trPr>
              <w:tc>
                <w:tcPr>
                  <w:tcW w:w="3623" w:type="dxa"/>
                  <w:hideMark/>
                </w:tcPr>
                <w:p w14:paraId="2C851AC0" w14:textId="77777777" w:rsidR="0038618C" w:rsidRPr="00CE4DF3" w:rsidRDefault="0038618C" w:rsidP="00B02AD2">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33" w:type="dxa"/>
                  <w:gridSpan w:val="3"/>
                </w:tcPr>
                <w:p w14:paraId="095FF9B1" w14:textId="77777777" w:rsidR="0038618C" w:rsidRPr="00CE4DF3" w:rsidRDefault="0038618C" w:rsidP="00B02AD2">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14:paraId="4829E450" w14:textId="77777777" w:rsidR="0038618C" w:rsidRPr="00CE4DF3" w:rsidRDefault="0038618C" w:rsidP="00B02AD2">
            <w:pPr>
              <w:spacing w:after="0" w:line="216" w:lineRule="auto"/>
              <w:jc w:val="center"/>
              <w:rPr>
                <w:rFonts w:ascii="Times New Roman" w:eastAsia="Calibri" w:hAnsi="Times New Roman" w:cs="Times New Roman"/>
                <w:sz w:val="28"/>
                <w:szCs w:val="28"/>
                <w:lang w:val="uk-UA" w:eastAsia="ru-RU"/>
              </w:rPr>
            </w:pPr>
          </w:p>
        </w:tc>
      </w:tr>
    </w:tbl>
    <w:p w14:paraId="65C3BE07" w14:textId="77777777" w:rsidR="0038618C" w:rsidRPr="003E481B" w:rsidRDefault="0038618C" w:rsidP="0038618C">
      <w:pPr>
        <w:spacing w:after="0" w:line="240" w:lineRule="auto"/>
        <w:rPr>
          <w:lang w:val="uk-UA"/>
        </w:rPr>
      </w:pPr>
    </w:p>
    <w:sectPr w:rsidR="0038618C" w:rsidRPr="003E481B" w:rsidSect="00290409">
      <w:headerReference w:type="default" r:id="rId8"/>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B2B3A" w14:textId="77777777" w:rsidR="008F1B3B" w:rsidRDefault="008F1B3B" w:rsidP="00290409">
      <w:pPr>
        <w:spacing w:after="0" w:line="240" w:lineRule="auto"/>
      </w:pPr>
      <w:r>
        <w:separator/>
      </w:r>
    </w:p>
  </w:endnote>
  <w:endnote w:type="continuationSeparator" w:id="0">
    <w:p w14:paraId="7CD329FF" w14:textId="77777777" w:rsidR="008F1B3B" w:rsidRDefault="008F1B3B" w:rsidP="0029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CFB8E" w14:textId="77777777" w:rsidR="008F1B3B" w:rsidRDefault="008F1B3B" w:rsidP="00290409">
      <w:pPr>
        <w:spacing w:after="0" w:line="240" w:lineRule="auto"/>
      </w:pPr>
      <w:r>
        <w:separator/>
      </w:r>
    </w:p>
  </w:footnote>
  <w:footnote w:type="continuationSeparator" w:id="0">
    <w:p w14:paraId="1AC9E990" w14:textId="77777777" w:rsidR="008F1B3B" w:rsidRDefault="008F1B3B" w:rsidP="00290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E9C6E" w14:textId="0615C13A" w:rsidR="00787A47" w:rsidRPr="006524DE" w:rsidRDefault="00787A47">
    <w:pPr>
      <w:pStyle w:val="a3"/>
      <w:jc w:val="center"/>
      <w:rPr>
        <w:rFonts w:ascii="Times New Roman" w:hAnsi="Times New Roman" w:cs="Times New Roman"/>
        <w:sz w:val="24"/>
        <w:szCs w:val="24"/>
      </w:rPr>
    </w:pPr>
  </w:p>
  <w:p w14:paraId="39A61BCA" w14:textId="77777777" w:rsidR="00787A47" w:rsidRDefault="00787A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A40"/>
    <w:rsid w:val="000010C5"/>
    <w:rsid w:val="00023C91"/>
    <w:rsid w:val="000268DC"/>
    <w:rsid w:val="00057C75"/>
    <w:rsid w:val="00063213"/>
    <w:rsid w:val="000844B2"/>
    <w:rsid w:val="000A7B90"/>
    <w:rsid w:val="000B7FB7"/>
    <w:rsid w:val="000C3A49"/>
    <w:rsid w:val="000C63D6"/>
    <w:rsid w:val="000D5A40"/>
    <w:rsid w:val="001147C8"/>
    <w:rsid w:val="00117362"/>
    <w:rsid w:val="00121590"/>
    <w:rsid w:val="0012164B"/>
    <w:rsid w:val="00130E56"/>
    <w:rsid w:val="001359BB"/>
    <w:rsid w:val="00160B35"/>
    <w:rsid w:val="0019795B"/>
    <w:rsid w:val="001D0E07"/>
    <w:rsid w:val="001E111A"/>
    <w:rsid w:val="0020310A"/>
    <w:rsid w:val="00225955"/>
    <w:rsid w:val="00271DD4"/>
    <w:rsid w:val="00290409"/>
    <w:rsid w:val="002B3741"/>
    <w:rsid w:val="002B6223"/>
    <w:rsid w:val="002C34B3"/>
    <w:rsid w:val="002D41D7"/>
    <w:rsid w:val="002E59CD"/>
    <w:rsid w:val="002F2B0A"/>
    <w:rsid w:val="00314662"/>
    <w:rsid w:val="00316D4D"/>
    <w:rsid w:val="003238DF"/>
    <w:rsid w:val="00344600"/>
    <w:rsid w:val="003623A7"/>
    <w:rsid w:val="0038618C"/>
    <w:rsid w:val="003E0642"/>
    <w:rsid w:val="003E481B"/>
    <w:rsid w:val="003F3FE0"/>
    <w:rsid w:val="00421D37"/>
    <w:rsid w:val="004343ED"/>
    <w:rsid w:val="0043627E"/>
    <w:rsid w:val="00496E75"/>
    <w:rsid w:val="004A5421"/>
    <w:rsid w:val="004B6504"/>
    <w:rsid w:val="004E13FB"/>
    <w:rsid w:val="004F7AC0"/>
    <w:rsid w:val="00506486"/>
    <w:rsid w:val="00511DCC"/>
    <w:rsid w:val="00521CA0"/>
    <w:rsid w:val="005227E9"/>
    <w:rsid w:val="00594665"/>
    <w:rsid w:val="005A01EF"/>
    <w:rsid w:val="005A6991"/>
    <w:rsid w:val="005D637E"/>
    <w:rsid w:val="005F4276"/>
    <w:rsid w:val="005F6A94"/>
    <w:rsid w:val="006326E1"/>
    <w:rsid w:val="006524DE"/>
    <w:rsid w:val="006574AB"/>
    <w:rsid w:val="00666269"/>
    <w:rsid w:val="00685113"/>
    <w:rsid w:val="00691CBD"/>
    <w:rsid w:val="006A1075"/>
    <w:rsid w:val="006D1BB5"/>
    <w:rsid w:val="00720274"/>
    <w:rsid w:val="00731364"/>
    <w:rsid w:val="00787A47"/>
    <w:rsid w:val="0079712F"/>
    <w:rsid w:val="007A3BBD"/>
    <w:rsid w:val="007B0301"/>
    <w:rsid w:val="007C5304"/>
    <w:rsid w:val="0082256C"/>
    <w:rsid w:val="00824F4A"/>
    <w:rsid w:val="008274ED"/>
    <w:rsid w:val="00850E84"/>
    <w:rsid w:val="00871E12"/>
    <w:rsid w:val="008B01AD"/>
    <w:rsid w:val="008C583E"/>
    <w:rsid w:val="008C589D"/>
    <w:rsid w:val="008F1B3B"/>
    <w:rsid w:val="008F4878"/>
    <w:rsid w:val="00961E11"/>
    <w:rsid w:val="00985363"/>
    <w:rsid w:val="00987C9A"/>
    <w:rsid w:val="009959CB"/>
    <w:rsid w:val="009B3F55"/>
    <w:rsid w:val="009E3663"/>
    <w:rsid w:val="00A72C6F"/>
    <w:rsid w:val="00AA653B"/>
    <w:rsid w:val="00AB1CD4"/>
    <w:rsid w:val="00AD3B56"/>
    <w:rsid w:val="00AE6CAB"/>
    <w:rsid w:val="00AF164F"/>
    <w:rsid w:val="00AF73FD"/>
    <w:rsid w:val="00B00222"/>
    <w:rsid w:val="00B11D6D"/>
    <w:rsid w:val="00B42E05"/>
    <w:rsid w:val="00B637C8"/>
    <w:rsid w:val="00B734DA"/>
    <w:rsid w:val="00BB427F"/>
    <w:rsid w:val="00BC2D64"/>
    <w:rsid w:val="00BE23D2"/>
    <w:rsid w:val="00BE79DC"/>
    <w:rsid w:val="00BF70A7"/>
    <w:rsid w:val="00C0428C"/>
    <w:rsid w:val="00C13AE4"/>
    <w:rsid w:val="00C23749"/>
    <w:rsid w:val="00C30FCA"/>
    <w:rsid w:val="00C505D9"/>
    <w:rsid w:val="00C856D9"/>
    <w:rsid w:val="00C947F5"/>
    <w:rsid w:val="00CA4796"/>
    <w:rsid w:val="00CC136F"/>
    <w:rsid w:val="00CC2854"/>
    <w:rsid w:val="00CD0E84"/>
    <w:rsid w:val="00CE59CC"/>
    <w:rsid w:val="00D2117B"/>
    <w:rsid w:val="00D43D44"/>
    <w:rsid w:val="00D44795"/>
    <w:rsid w:val="00D53D6E"/>
    <w:rsid w:val="00D740DD"/>
    <w:rsid w:val="00D80321"/>
    <w:rsid w:val="00D81DF0"/>
    <w:rsid w:val="00D87AB8"/>
    <w:rsid w:val="00DA0E4E"/>
    <w:rsid w:val="00DA5607"/>
    <w:rsid w:val="00DC07F1"/>
    <w:rsid w:val="00DC1E97"/>
    <w:rsid w:val="00DC3117"/>
    <w:rsid w:val="00DD6E33"/>
    <w:rsid w:val="00E15C92"/>
    <w:rsid w:val="00E27A2B"/>
    <w:rsid w:val="00E5727A"/>
    <w:rsid w:val="00E64545"/>
    <w:rsid w:val="00E73A5C"/>
    <w:rsid w:val="00EA028D"/>
    <w:rsid w:val="00EB2C1B"/>
    <w:rsid w:val="00EE7BC1"/>
    <w:rsid w:val="00F27E1E"/>
    <w:rsid w:val="00F32338"/>
    <w:rsid w:val="00F75C2C"/>
    <w:rsid w:val="00F84763"/>
    <w:rsid w:val="00F87B68"/>
    <w:rsid w:val="00FB7D1A"/>
    <w:rsid w:val="00FC1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2A01"/>
  <w15:docId w15:val="{4380C564-2F90-4B44-9EC4-89D8414E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010C5"/>
  </w:style>
  <w:style w:type="paragraph" w:styleId="a3">
    <w:name w:val="header"/>
    <w:basedOn w:val="a"/>
    <w:link w:val="a4"/>
    <w:uiPriority w:val="99"/>
    <w:unhideWhenUsed/>
    <w:rsid w:val="00290409"/>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290409"/>
  </w:style>
  <w:style w:type="paragraph" w:styleId="a5">
    <w:name w:val="footer"/>
    <w:basedOn w:val="a"/>
    <w:link w:val="a6"/>
    <w:uiPriority w:val="99"/>
    <w:unhideWhenUsed/>
    <w:rsid w:val="00290409"/>
    <w:pPr>
      <w:tabs>
        <w:tab w:val="center" w:pos="4677"/>
        <w:tab w:val="right" w:pos="9355"/>
      </w:tabs>
      <w:spacing w:after="0" w:line="240" w:lineRule="auto"/>
    </w:pPr>
  </w:style>
  <w:style w:type="character" w:customStyle="1" w:styleId="a6">
    <w:name w:val="Нижній колонтитул Знак"/>
    <w:basedOn w:val="a0"/>
    <w:link w:val="a5"/>
    <w:uiPriority w:val="99"/>
    <w:rsid w:val="00290409"/>
  </w:style>
  <w:style w:type="paragraph" w:customStyle="1" w:styleId="1">
    <w:name w:val="Основний текст1"/>
    <w:basedOn w:val="a"/>
    <w:rsid w:val="0038618C"/>
    <w:pPr>
      <w:widowControl w:val="0"/>
      <w:spacing w:after="0" w:line="240" w:lineRule="auto"/>
    </w:pPr>
    <w:rPr>
      <w:rFonts w:ascii="Times New Roman" w:eastAsia="Times New Roman" w:hAnsi="Times New Roman" w:cs="Times New Roman"/>
      <w:snapToGrid w:val="0"/>
      <w:color w:val="000000"/>
      <w:sz w:val="24"/>
      <w:szCs w:val="20"/>
      <w:lang w:eastAsia="ru-RU"/>
    </w:rPr>
  </w:style>
  <w:style w:type="paragraph" w:customStyle="1" w:styleId="rvps2">
    <w:name w:val="rvps2"/>
    <w:basedOn w:val="a"/>
    <w:rsid w:val="003861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3861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1167">
      <w:bodyDiv w:val="1"/>
      <w:marLeft w:val="0"/>
      <w:marRight w:val="0"/>
      <w:marTop w:val="0"/>
      <w:marBottom w:val="0"/>
      <w:divBdr>
        <w:top w:val="none" w:sz="0" w:space="0" w:color="auto"/>
        <w:left w:val="none" w:sz="0" w:space="0" w:color="auto"/>
        <w:bottom w:val="none" w:sz="0" w:space="0" w:color="auto"/>
        <w:right w:val="none" w:sz="0" w:space="0" w:color="auto"/>
      </w:divBdr>
    </w:div>
    <w:div w:id="135339861">
      <w:bodyDiv w:val="1"/>
      <w:marLeft w:val="0"/>
      <w:marRight w:val="0"/>
      <w:marTop w:val="0"/>
      <w:marBottom w:val="0"/>
      <w:divBdr>
        <w:top w:val="none" w:sz="0" w:space="0" w:color="auto"/>
        <w:left w:val="none" w:sz="0" w:space="0" w:color="auto"/>
        <w:bottom w:val="none" w:sz="0" w:space="0" w:color="auto"/>
        <w:right w:val="none" w:sz="0" w:space="0" w:color="auto"/>
      </w:divBdr>
    </w:div>
    <w:div w:id="141121651">
      <w:bodyDiv w:val="1"/>
      <w:marLeft w:val="0"/>
      <w:marRight w:val="0"/>
      <w:marTop w:val="0"/>
      <w:marBottom w:val="0"/>
      <w:divBdr>
        <w:top w:val="none" w:sz="0" w:space="0" w:color="auto"/>
        <w:left w:val="none" w:sz="0" w:space="0" w:color="auto"/>
        <w:bottom w:val="none" w:sz="0" w:space="0" w:color="auto"/>
        <w:right w:val="none" w:sz="0" w:space="0" w:color="auto"/>
      </w:divBdr>
    </w:div>
    <w:div w:id="260459895">
      <w:bodyDiv w:val="1"/>
      <w:marLeft w:val="0"/>
      <w:marRight w:val="0"/>
      <w:marTop w:val="0"/>
      <w:marBottom w:val="0"/>
      <w:divBdr>
        <w:top w:val="none" w:sz="0" w:space="0" w:color="auto"/>
        <w:left w:val="none" w:sz="0" w:space="0" w:color="auto"/>
        <w:bottom w:val="none" w:sz="0" w:space="0" w:color="auto"/>
        <w:right w:val="none" w:sz="0" w:space="0" w:color="auto"/>
      </w:divBdr>
    </w:div>
    <w:div w:id="503935320">
      <w:bodyDiv w:val="1"/>
      <w:marLeft w:val="0"/>
      <w:marRight w:val="0"/>
      <w:marTop w:val="0"/>
      <w:marBottom w:val="0"/>
      <w:divBdr>
        <w:top w:val="none" w:sz="0" w:space="0" w:color="auto"/>
        <w:left w:val="none" w:sz="0" w:space="0" w:color="auto"/>
        <w:bottom w:val="none" w:sz="0" w:space="0" w:color="auto"/>
        <w:right w:val="none" w:sz="0" w:space="0" w:color="auto"/>
      </w:divBdr>
    </w:div>
    <w:div w:id="555049764">
      <w:bodyDiv w:val="1"/>
      <w:marLeft w:val="0"/>
      <w:marRight w:val="0"/>
      <w:marTop w:val="0"/>
      <w:marBottom w:val="0"/>
      <w:divBdr>
        <w:top w:val="none" w:sz="0" w:space="0" w:color="auto"/>
        <w:left w:val="none" w:sz="0" w:space="0" w:color="auto"/>
        <w:bottom w:val="none" w:sz="0" w:space="0" w:color="auto"/>
        <w:right w:val="none" w:sz="0" w:space="0" w:color="auto"/>
      </w:divBdr>
    </w:div>
    <w:div w:id="867527812">
      <w:bodyDiv w:val="1"/>
      <w:marLeft w:val="0"/>
      <w:marRight w:val="0"/>
      <w:marTop w:val="0"/>
      <w:marBottom w:val="0"/>
      <w:divBdr>
        <w:top w:val="none" w:sz="0" w:space="0" w:color="auto"/>
        <w:left w:val="none" w:sz="0" w:space="0" w:color="auto"/>
        <w:bottom w:val="none" w:sz="0" w:space="0" w:color="auto"/>
        <w:right w:val="none" w:sz="0" w:space="0" w:color="auto"/>
      </w:divBdr>
    </w:div>
    <w:div w:id="1254432676">
      <w:bodyDiv w:val="1"/>
      <w:marLeft w:val="0"/>
      <w:marRight w:val="0"/>
      <w:marTop w:val="0"/>
      <w:marBottom w:val="0"/>
      <w:divBdr>
        <w:top w:val="none" w:sz="0" w:space="0" w:color="auto"/>
        <w:left w:val="none" w:sz="0" w:space="0" w:color="auto"/>
        <w:bottom w:val="none" w:sz="0" w:space="0" w:color="auto"/>
        <w:right w:val="none" w:sz="0" w:space="0" w:color="auto"/>
      </w:divBdr>
    </w:div>
    <w:div w:id="156660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rp.ck@sso.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rp.ck@sso.gov.u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21</Pages>
  <Words>23244</Words>
  <Characters>13250</Characters>
  <Application>Microsoft Office Word</Application>
  <DocSecurity>0</DocSecurity>
  <Lines>110</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61</cp:revision>
  <cp:lastPrinted>2025-01-15T14:50:00Z</cp:lastPrinted>
  <dcterms:created xsi:type="dcterms:W3CDTF">2021-04-09T13:24:00Z</dcterms:created>
  <dcterms:modified xsi:type="dcterms:W3CDTF">2025-02-18T09:45:00Z</dcterms:modified>
</cp:coreProperties>
</file>