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06660A80" w14:textId="0AE119C0" w:rsidR="006A0785" w:rsidRPr="009C0449" w:rsidRDefault="006A0785" w:rsidP="006A0785">
      <w:pPr>
        <w:jc w:val="center"/>
        <w:rPr>
          <w:b/>
        </w:rPr>
      </w:pPr>
      <w:r w:rsidRPr="009C0449">
        <w:rPr>
          <w:b/>
        </w:rPr>
        <w:t>УМОВИ</w:t>
      </w:r>
    </w:p>
    <w:p w14:paraId="13AD913E" w14:textId="7A863022" w:rsidR="006A0785" w:rsidRDefault="006A0785" w:rsidP="006A0785">
      <w:pPr>
        <w:jc w:val="both"/>
        <w:rPr>
          <w:b/>
        </w:rPr>
      </w:pPr>
      <w:r w:rsidRPr="009C0449">
        <w:rPr>
          <w:b/>
        </w:rPr>
        <w:t>проведення конкурсу на зайняття вакантної посади ко</w:t>
      </w:r>
      <w:r w:rsidR="00F5149F">
        <w:rPr>
          <w:b/>
        </w:rPr>
        <w:t xml:space="preserve">мандира </w:t>
      </w:r>
      <w:r w:rsidR="00E42DB7">
        <w:rPr>
          <w:b/>
        </w:rPr>
        <w:t xml:space="preserve">підрозділу </w:t>
      </w:r>
      <w:r w:rsidRPr="008E75CF">
        <w:rPr>
          <w:b/>
        </w:rPr>
        <w:t xml:space="preserve">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07A769B0" w:rsidR="006A0785" w:rsidRPr="009C0449" w:rsidRDefault="006A0785" w:rsidP="003D2B12">
      <w:pPr>
        <w:ind w:firstLine="720"/>
        <w:jc w:val="center"/>
        <w:rPr>
          <w:b/>
        </w:rPr>
      </w:pPr>
      <w:r w:rsidRPr="009C0449">
        <w:rPr>
          <w:b/>
        </w:rPr>
        <w:t>Загальні умови.</w:t>
      </w:r>
    </w:p>
    <w:p w14:paraId="0E7D9360" w14:textId="2BBC4304" w:rsidR="006A0785" w:rsidRPr="003D2B12" w:rsidRDefault="006A0785" w:rsidP="006A0785">
      <w:pPr>
        <w:ind w:firstLine="720"/>
        <w:jc w:val="both"/>
        <w:rPr>
          <w:b/>
        </w:rPr>
      </w:pPr>
      <w:r w:rsidRPr="003D2B12">
        <w:rPr>
          <w:b/>
        </w:rPr>
        <w:t xml:space="preserve">1. Основні посадові обов’язки </w:t>
      </w:r>
      <w:r w:rsidR="00F5149F" w:rsidRPr="009C0449">
        <w:rPr>
          <w:b/>
        </w:rPr>
        <w:t>ко</w:t>
      </w:r>
      <w:r w:rsidR="00F5149F">
        <w:rPr>
          <w:b/>
        </w:rPr>
        <w:t xml:space="preserve">мандира </w:t>
      </w:r>
      <w:r w:rsidRPr="003D2B12">
        <w:rPr>
          <w:b/>
        </w:rPr>
        <w:t xml:space="preserve">підрозділу охорони територіального управління Служби судової охорони у Запорізькій області: </w:t>
      </w:r>
    </w:p>
    <w:p w14:paraId="4B4A92BA" w14:textId="54584B8D" w:rsidR="001A6916" w:rsidRPr="008F0CC3" w:rsidRDefault="00DD7B2E" w:rsidP="00DD7B2E">
      <w:pPr>
        <w:widowControl w:val="0"/>
        <w:autoSpaceDE w:val="0"/>
        <w:autoSpaceDN w:val="0"/>
        <w:adjustRightInd w:val="0"/>
        <w:ind w:right="40" w:firstLine="709"/>
        <w:jc w:val="both"/>
        <w:rPr>
          <w:rFonts w:eastAsia="Times New Roman"/>
          <w:color w:val="000000"/>
        </w:rPr>
      </w:pPr>
      <w:r>
        <w:rPr>
          <w:rFonts w:eastAsia="Times New Roman"/>
          <w:color w:val="000000"/>
        </w:rPr>
        <w:t>1</w:t>
      </w:r>
      <w:r w:rsidR="001A6916" w:rsidRPr="008F0CC3">
        <w:rPr>
          <w:rFonts w:eastAsia="Times New Roman"/>
          <w:color w:val="000000"/>
        </w:rPr>
        <w:t>) забезпечує виконання покладених на підрозділ завдань за всіма напрямами службової діяльності</w:t>
      </w:r>
      <w:r w:rsidR="001A6916">
        <w:rPr>
          <w:rFonts w:eastAsia="Times New Roman"/>
          <w:color w:val="000000"/>
        </w:rPr>
        <w:t>;</w:t>
      </w:r>
    </w:p>
    <w:p w14:paraId="79525D5F" w14:textId="5FA04661" w:rsidR="006C6189" w:rsidRPr="008F0CC3" w:rsidRDefault="00DD7B2E" w:rsidP="00DD7B2E">
      <w:pPr>
        <w:widowControl w:val="0"/>
        <w:autoSpaceDE w:val="0"/>
        <w:autoSpaceDN w:val="0"/>
        <w:adjustRightInd w:val="0"/>
        <w:ind w:right="40" w:firstLine="709"/>
        <w:jc w:val="both"/>
        <w:rPr>
          <w:rFonts w:eastAsia="Times New Roman"/>
          <w:color w:val="000000"/>
        </w:rPr>
      </w:pPr>
      <w:r>
        <w:rPr>
          <w:rFonts w:eastAsia="Times New Roman"/>
          <w:color w:val="000000"/>
        </w:rPr>
        <w:t>2</w:t>
      </w:r>
      <w:r w:rsidR="006C6189" w:rsidRPr="008F0CC3">
        <w:rPr>
          <w:rFonts w:eastAsia="Times New Roman"/>
          <w:color w:val="000000"/>
        </w:rPr>
        <w:t>) розподіляє функціональні обов'язки між особовим складом підрозділу, здійснює координацію та регулювання його роботи із забезпечення цілісності об'єктів охорони, матеріальних та інших цінностей;</w:t>
      </w:r>
    </w:p>
    <w:p w14:paraId="3DDFD6BD" w14:textId="299562C8" w:rsidR="00156273" w:rsidRPr="008F0CC3" w:rsidRDefault="00DD7B2E" w:rsidP="00DD7B2E">
      <w:pPr>
        <w:pStyle w:val="af3"/>
        <w:spacing w:line="240" w:lineRule="auto"/>
        <w:ind w:firstLine="709"/>
        <w:jc w:val="both"/>
        <w:textAlignment w:val="auto"/>
        <w:rPr>
          <w:sz w:val="28"/>
          <w:szCs w:val="28"/>
          <w:lang w:val="uk-UA" w:eastAsia="ru-RU"/>
        </w:rPr>
      </w:pPr>
      <w:r>
        <w:rPr>
          <w:sz w:val="28"/>
          <w:szCs w:val="28"/>
          <w:lang w:val="uk-UA" w:eastAsia="ru-RU"/>
        </w:rPr>
        <w:t>3</w:t>
      </w:r>
      <w:r w:rsidR="00156273" w:rsidRPr="008F0CC3">
        <w:rPr>
          <w:sz w:val="28"/>
          <w:szCs w:val="28"/>
          <w:lang w:val="uk-UA" w:eastAsia="ru-RU"/>
        </w:rPr>
        <w:t xml:space="preserve">) </w:t>
      </w:r>
      <w:r w:rsidR="001A6916">
        <w:rPr>
          <w:sz w:val="28"/>
          <w:szCs w:val="28"/>
          <w:lang w:val="uk-UA" w:eastAsia="ru-RU"/>
        </w:rPr>
        <w:t>о</w:t>
      </w:r>
      <w:r w:rsidR="00156273" w:rsidRPr="0057393F">
        <w:rPr>
          <w:color w:val="auto"/>
          <w:sz w:val="28"/>
          <w:szCs w:val="28"/>
          <w:lang w:val="uk-UA"/>
        </w:rPr>
        <w:t>рганізовує, здійснює керівництво та контролює виконання під</w:t>
      </w:r>
      <w:r w:rsidR="001A6916">
        <w:rPr>
          <w:color w:val="auto"/>
          <w:sz w:val="28"/>
          <w:szCs w:val="28"/>
          <w:lang w:val="uk-UA"/>
        </w:rPr>
        <w:t>леглими</w:t>
      </w:r>
      <w:r w:rsidR="00156273" w:rsidRPr="0057393F">
        <w:rPr>
          <w:color w:val="auto"/>
          <w:sz w:val="28"/>
          <w:szCs w:val="28"/>
          <w:lang w:val="uk-UA"/>
        </w:rPr>
        <w:t xml:space="preserve"> завдань з охорони приміщень судів, органів та установ системи правосуддя, забезпечення в судах безпеки учасників судового процесу, підтримання громадського порядку в судах, припинення проявів неповаги до суду</w:t>
      </w:r>
      <w:r w:rsidR="00156273" w:rsidRPr="00156273">
        <w:rPr>
          <w:lang w:val="ru-RU"/>
        </w:rPr>
        <w:t>;</w:t>
      </w:r>
    </w:p>
    <w:p w14:paraId="1D3C3A5F" w14:textId="6457E0B7" w:rsidR="00DD7B2E" w:rsidRPr="008F0CC3" w:rsidRDefault="00DD7B2E" w:rsidP="00DD7B2E">
      <w:pPr>
        <w:widowControl w:val="0"/>
        <w:autoSpaceDE w:val="0"/>
        <w:autoSpaceDN w:val="0"/>
        <w:adjustRightInd w:val="0"/>
        <w:ind w:right="40" w:firstLine="709"/>
        <w:jc w:val="both"/>
        <w:rPr>
          <w:rFonts w:eastAsia="Times New Roman"/>
          <w:color w:val="000000"/>
        </w:rPr>
      </w:pPr>
      <w:r>
        <w:rPr>
          <w:rFonts w:eastAsia="Times New Roman"/>
          <w:color w:val="000000"/>
        </w:rPr>
        <w:t>4</w:t>
      </w:r>
      <w:r w:rsidRPr="008F0CC3">
        <w:rPr>
          <w:rFonts w:eastAsia="Times New Roman"/>
          <w:color w:val="000000"/>
        </w:rPr>
        <w:t xml:space="preserve">) організовує збір та систематизацію інформації щодо стану об'єктів охорони, її поточний та комплексний аналіз, за результатами аналізу </w:t>
      </w:r>
      <w:r>
        <w:rPr>
          <w:rFonts w:eastAsia="Times New Roman"/>
          <w:color w:val="000000"/>
        </w:rPr>
        <w:t xml:space="preserve">вносить </w:t>
      </w:r>
      <w:r w:rsidRPr="008F0CC3">
        <w:rPr>
          <w:rFonts w:eastAsia="Times New Roman"/>
          <w:color w:val="000000"/>
        </w:rPr>
        <w:t>пр</w:t>
      </w:r>
      <w:r>
        <w:rPr>
          <w:rFonts w:eastAsia="Times New Roman"/>
          <w:color w:val="000000"/>
        </w:rPr>
        <w:t>опозиції керівництву</w:t>
      </w:r>
      <w:r w:rsidRPr="008F0CC3">
        <w:rPr>
          <w:rFonts w:eastAsia="Times New Roman"/>
          <w:color w:val="000000"/>
        </w:rPr>
        <w:t xml:space="preserve"> щодо раціональної розстановки сил та засобів охорони, їх перегрупування у разі необхідності;</w:t>
      </w:r>
    </w:p>
    <w:p w14:paraId="5CE2AEE9" w14:textId="0C7A59E7" w:rsidR="00156273" w:rsidRPr="008F0CC3" w:rsidRDefault="00DD7B2E" w:rsidP="00DD7B2E">
      <w:pPr>
        <w:widowControl w:val="0"/>
        <w:autoSpaceDE w:val="0"/>
        <w:autoSpaceDN w:val="0"/>
        <w:adjustRightInd w:val="0"/>
        <w:ind w:right="40" w:firstLine="709"/>
        <w:jc w:val="both"/>
        <w:rPr>
          <w:rFonts w:eastAsia="Times New Roman"/>
          <w:color w:val="000000"/>
        </w:rPr>
      </w:pPr>
      <w:r>
        <w:rPr>
          <w:rFonts w:eastAsia="Times New Roman"/>
          <w:color w:val="000000"/>
        </w:rPr>
        <w:t>5</w:t>
      </w:r>
      <w:r w:rsidR="00156273" w:rsidRPr="008F0CC3">
        <w:rPr>
          <w:rFonts w:eastAsia="Times New Roman"/>
          <w:color w:val="000000"/>
        </w:rPr>
        <w:t>) несе персональну відповідальність за результати роботи особового складу підрозділу, виконавчу та службову дисципліну, дотримання правил охорони праці, протипо</w:t>
      </w:r>
      <w:bookmarkStart w:id="0" w:name="_GoBack"/>
      <w:bookmarkEnd w:id="0"/>
      <w:r w:rsidR="00156273" w:rsidRPr="008F0CC3">
        <w:rPr>
          <w:rFonts w:eastAsia="Times New Roman"/>
          <w:color w:val="000000"/>
        </w:rPr>
        <w:t>жежної безпеки;</w:t>
      </w:r>
    </w:p>
    <w:p w14:paraId="613EC955" w14:textId="77777777" w:rsidR="00E42DB7" w:rsidRPr="00821B97" w:rsidRDefault="00E42DB7" w:rsidP="00E42DB7">
      <w:pPr>
        <w:ind w:firstLine="709"/>
        <w:jc w:val="both"/>
      </w:pPr>
      <w:r w:rsidRPr="00821B97">
        <w:t>6) за дорученням керівництва Управління виконує інші повноваження, які належать до компетенції підрозділу.</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0B04DCC4" w:rsidR="006A0785" w:rsidRDefault="006A0785" w:rsidP="006A0785">
      <w:pPr>
        <w:ind w:firstLine="720"/>
        <w:jc w:val="both"/>
      </w:pPr>
      <w:r>
        <w:t xml:space="preserve">1) посадовий оклад – </w:t>
      </w:r>
      <w:r w:rsidR="00E42DB7">
        <w:t>7190</w:t>
      </w:r>
      <w: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1A565CA6" w:rsidR="000A20AB" w:rsidRDefault="000A20AB" w:rsidP="000A20AB">
      <w:pPr>
        <w:ind w:firstLine="720"/>
        <w:jc w:val="both"/>
      </w:pPr>
      <w:r>
        <w:t xml:space="preserve">2) копія паспорта громадянина України; </w:t>
      </w:r>
    </w:p>
    <w:p w14:paraId="599E1050" w14:textId="6F71F88C" w:rsidR="000A20AB" w:rsidRDefault="000A20AB" w:rsidP="000A20AB">
      <w:pPr>
        <w:ind w:firstLine="720"/>
        <w:jc w:val="both"/>
      </w:pPr>
      <w:r>
        <w:t xml:space="preserve">3) </w:t>
      </w:r>
      <w:r w:rsidR="00C666F3">
        <w:t xml:space="preserve">роздрукована та заповнена власноручно </w:t>
      </w:r>
      <w:r>
        <w:t>особова картка, визначеного зразка</w:t>
      </w:r>
      <w:r w:rsidRPr="00D85FAA">
        <w:t xml:space="preserve"> </w:t>
      </w:r>
      <w:r>
        <w:t xml:space="preserve">(П-2); </w:t>
      </w:r>
    </w:p>
    <w:p w14:paraId="1FE4C3FA" w14:textId="7DCE7A8F" w:rsidR="000A20AB" w:rsidRDefault="000A20AB" w:rsidP="000A20AB">
      <w:pPr>
        <w:ind w:firstLine="720"/>
        <w:jc w:val="both"/>
      </w:pPr>
      <w:r>
        <w:t xml:space="preserve">4) копія (копії) документа (документів) про освіту з додатком; </w:t>
      </w:r>
    </w:p>
    <w:p w14:paraId="263F0B6A" w14:textId="3AFB683C" w:rsidR="000A20AB" w:rsidRDefault="000A20AB" w:rsidP="000A20AB">
      <w:pPr>
        <w:ind w:firstLine="720"/>
        <w:jc w:val="both"/>
      </w:pPr>
      <w:r>
        <w:t xml:space="preserve">5) </w:t>
      </w:r>
      <w:r w:rsidR="00C666F3">
        <w:t xml:space="preserve">роздрукована та заповнена власноручно </w:t>
      </w:r>
      <w:r>
        <w:t>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7FA2A821" w14:textId="02653BD2" w:rsidR="00A1501A" w:rsidRDefault="00A1501A" w:rsidP="00A1501A">
      <w:pPr>
        <w:ind w:firstLine="709"/>
        <w:jc w:val="both"/>
        <w:rPr>
          <w:color w:val="000000"/>
        </w:rPr>
      </w:pPr>
      <w:r w:rsidRPr="00AB166B">
        <w:rPr>
          <w:b/>
          <w:color w:val="000000"/>
        </w:rPr>
        <w:lastRenderedPageBreak/>
        <w:t xml:space="preserve">Документи приймаються з 08.00 </w:t>
      </w:r>
      <w:r w:rsidR="0068608E">
        <w:rPr>
          <w:b/>
          <w:color w:val="000000"/>
        </w:rPr>
        <w:t>17</w:t>
      </w:r>
      <w:r>
        <w:rPr>
          <w:b/>
          <w:color w:val="000000"/>
        </w:rPr>
        <w:t xml:space="preserve"> </w:t>
      </w:r>
      <w:r w:rsidR="00F5149F">
        <w:rPr>
          <w:b/>
          <w:color w:val="000000"/>
        </w:rPr>
        <w:t>жовт</w:t>
      </w:r>
      <w:r>
        <w:rPr>
          <w:b/>
          <w:color w:val="000000"/>
        </w:rPr>
        <w:t>ня</w:t>
      </w:r>
      <w:r w:rsidRPr="00AB166B">
        <w:rPr>
          <w:b/>
          <w:color w:val="000000"/>
        </w:rPr>
        <w:t xml:space="preserve"> 202</w:t>
      </w:r>
      <w:r>
        <w:rPr>
          <w:b/>
          <w:color w:val="000000"/>
        </w:rPr>
        <w:t>5</w:t>
      </w:r>
      <w:r w:rsidRPr="00AB166B">
        <w:rPr>
          <w:b/>
          <w:color w:val="000000"/>
        </w:rPr>
        <w:t xml:space="preserve"> року до 1</w:t>
      </w:r>
      <w:r w:rsidR="008C7445">
        <w:rPr>
          <w:b/>
          <w:color w:val="000000"/>
        </w:rPr>
        <w:t>3</w:t>
      </w:r>
      <w:r w:rsidRPr="00AB166B">
        <w:rPr>
          <w:b/>
          <w:color w:val="000000"/>
        </w:rPr>
        <w:t>.</w:t>
      </w:r>
      <w:r w:rsidR="008C7445">
        <w:rPr>
          <w:b/>
          <w:color w:val="000000"/>
        </w:rPr>
        <w:t>0</w:t>
      </w:r>
      <w:r w:rsidRPr="00AB166B">
        <w:rPr>
          <w:b/>
          <w:color w:val="000000"/>
        </w:rPr>
        <w:t xml:space="preserve">0       </w:t>
      </w:r>
      <w:r>
        <w:rPr>
          <w:b/>
          <w:color w:val="000000"/>
        </w:rPr>
        <w:t xml:space="preserve">     </w:t>
      </w:r>
      <w:r w:rsidRPr="00AB166B">
        <w:rPr>
          <w:b/>
          <w:color w:val="000000"/>
        </w:rPr>
        <w:t xml:space="preserve">         </w:t>
      </w:r>
      <w:r w:rsidR="008C7445">
        <w:rPr>
          <w:b/>
          <w:color w:val="000000"/>
        </w:rPr>
        <w:t>29</w:t>
      </w:r>
      <w:r w:rsidRPr="00AB166B">
        <w:rPr>
          <w:b/>
          <w:color w:val="000000"/>
        </w:rPr>
        <w:t xml:space="preserve"> </w:t>
      </w:r>
      <w:r w:rsidR="0068608E">
        <w:rPr>
          <w:b/>
          <w:color w:val="000000"/>
        </w:rPr>
        <w:t>жовт</w:t>
      </w:r>
      <w:r>
        <w:rPr>
          <w:b/>
          <w:color w:val="000000"/>
        </w:rPr>
        <w:t>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sidR="008C7445">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2600DB90" w:rsidR="006A0785" w:rsidRPr="00E22003" w:rsidRDefault="006A0785" w:rsidP="006A0785">
      <w:pPr>
        <w:ind w:firstLine="709"/>
        <w:jc w:val="both"/>
      </w:pPr>
      <w:r w:rsidRPr="00E22003">
        <w:t xml:space="preserve">На </w:t>
      </w:r>
      <w:r w:rsidR="00F5149F" w:rsidRPr="00F5149F">
        <w:t>командира відділення</w:t>
      </w:r>
      <w:r w:rsidR="00F5149F" w:rsidRPr="009C0449">
        <w:rPr>
          <w:b/>
        </w:rP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D2DA216" w14:textId="77777777" w:rsidR="003019F1" w:rsidRDefault="006A0785" w:rsidP="006A0785">
      <w:pPr>
        <w:ind w:firstLine="709"/>
        <w:jc w:val="both"/>
        <w:rPr>
          <w:lang w:eastAsia="uk-UA"/>
        </w:rPr>
      </w:pPr>
      <w:r w:rsidRPr="00E22003">
        <w:rPr>
          <w:lang w:eastAsia="uk-UA"/>
        </w:rPr>
        <w:t>Н</w:t>
      </w:r>
      <w:r w:rsidR="003019F1">
        <w:rPr>
          <w:lang w:eastAsia="uk-UA"/>
        </w:rPr>
        <w:t>а посади співробітників не можуть бути призначені особи:</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3D0BF9EB" w14:textId="77777777" w:rsidR="0068608E"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sidR="0068608E">
        <w:rPr>
          <w:rFonts w:eastAsia="Times New Roman"/>
          <w:lang w:eastAsia="uk-UA"/>
        </w:rPr>
        <w:t>;</w:t>
      </w:r>
    </w:p>
    <w:p w14:paraId="40339191" w14:textId="2EEECED9" w:rsidR="006A0785" w:rsidRPr="00E22003" w:rsidRDefault="0068608E"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15643E4C" w14:textId="77777777" w:rsidR="006A0785" w:rsidRDefault="006A0785" w:rsidP="006A0785">
      <w:pPr>
        <w:ind w:firstLine="601"/>
        <w:jc w:val="both"/>
        <w:rPr>
          <w:b/>
        </w:rPr>
      </w:pPr>
    </w:p>
    <w:p w14:paraId="24C40A77" w14:textId="77777777" w:rsidR="00A1501A" w:rsidRPr="00932ADB" w:rsidRDefault="00A1501A" w:rsidP="00A1501A">
      <w:pPr>
        <w:ind w:firstLine="601"/>
        <w:jc w:val="both"/>
        <w:rPr>
          <w:b/>
          <w:lang w:val="ru-RU"/>
        </w:rPr>
      </w:pPr>
      <w:bookmarkStart w:id="1" w:name="_Hlk211500766"/>
      <w:r w:rsidRPr="00932ADB">
        <w:rPr>
          <w:b/>
        </w:rPr>
        <w:t>5. Місце, дата та час початку проведення конкурсу:</w:t>
      </w:r>
    </w:p>
    <w:p w14:paraId="0FD24D54" w14:textId="4FA92342" w:rsidR="00A1501A" w:rsidRPr="00932ADB" w:rsidRDefault="00A1501A" w:rsidP="00A1501A">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sidR="008C7445">
        <w:rPr>
          <w:rFonts w:eastAsia="Times New Roman"/>
          <w:b/>
        </w:rPr>
        <w:t>3</w:t>
      </w:r>
      <w:r>
        <w:rPr>
          <w:rFonts w:eastAsia="Times New Roman"/>
          <w:b/>
        </w:rPr>
        <w:t>0</w:t>
      </w:r>
      <w:r w:rsidRPr="00932ADB">
        <w:rPr>
          <w:rFonts w:eastAsia="Times New Roman"/>
          <w:b/>
        </w:rPr>
        <w:t xml:space="preserve"> </w:t>
      </w:r>
      <w:r w:rsidR="0068608E">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sidR="0068608E">
        <w:rPr>
          <w:rFonts w:eastAsia="Times New Roman"/>
        </w:rPr>
        <w:t>9</w:t>
      </w:r>
      <w:r w:rsidRPr="00932ADB">
        <w:rPr>
          <w:rFonts w:eastAsia="Times New Roman"/>
        </w:rPr>
        <w:t xml:space="preserve"> годин</w:t>
      </w:r>
      <w:r w:rsidR="008C313D">
        <w:rPr>
          <w:rFonts w:eastAsia="Times New Roman"/>
        </w:rPr>
        <w:t>а</w:t>
      </w:r>
      <w:r w:rsidRPr="00932ADB">
        <w:rPr>
          <w:rFonts w:eastAsia="Times New Roman"/>
        </w:rPr>
        <w:t xml:space="preserve"> </w:t>
      </w:r>
      <w:r w:rsidR="009217FB">
        <w:rPr>
          <w:rFonts w:eastAsia="Times New Roman"/>
        </w:rPr>
        <w:t>0</w:t>
      </w:r>
      <w:r w:rsidR="008C313D">
        <w:rPr>
          <w:rFonts w:eastAsia="Times New Roman"/>
        </w:rPr>
        <w:t>5</w:t>
      </w:r>
      <w:r w:rsidRPr="00932ADB">
        <w:rPr>
          <w:rFonts w:eastAsia="Times New Roman"/>
        </w:rPr>
        <w:t xml:space="preserve"> хвилин.</w:t>
      </w:r>
    </w:p>
    <w:bookmarkEnd w:id="1"/>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7"/>
      </w:tblGrid>
      <w:tr w:rsidR="001C0DB7" w:rsidRPr="009628D2" w14:paraId="7A93A502" w14:textId="77777777" w:rsidTr="00F2319C">
        <w:trPr>
          <w:trHeight w:val="102"/>
        </w:trPr>
        <w:tc>
          <w:tcPr>
            <w:tcW w:w="9638" w:type="dxa"/>
            <w:gridSpan w:val="2"/>
            <w:tcBorders>
              <w:top w:val="nil"/>
              <w:left w:val="nil"/>
              <w:bottom w:val="nil"/>
              <w:right w:val="nil"/>
            </w:tcBorders>
            <w:shd w:val="clear" w:color="auto" w:fill="auto"/>
          </w:tcPr>
          <w:p w14:paraId="4367A78D" w14:textId="77777777" w:rsidR="001C0DB7" w:rsidRPr="009628D2" w:rsidRDefault="001C0DB7" w:rsidP="00F2319C">
            <w:pPr>
              <w:jc w:val="center"/>
              <w:rPr>
                <w:b/>
                <w:lang w:val="ru-RU"/>
              </w:rPr>
            </w:pPr>
            <w:bookmarkStart w:id="2" w:name="_Hlk204092860"/>
            <w:r w:rsidRPr="009628D2">
              <w:rPr>
                <w:b/>
              </w:rPr>
              <w:lastRenderedPageBreak/>
              <w:t>Кваліфікаційні вимоги</w:t>
            </w:r>
          </w:p>
        </w:tc>
      </w:tr>
      <w:tr w:rsidR="001C0DB7" w:rsidRPr="009628D2" w14:paraId="07E38A99" w14:textId="77777777" w:rsidTr="00E57B2D">
        <w:trPr>
          <w:trHeight w:val="102"/>
        </w:trPr>
        <w:tc>
          <w:tcPr>
            <w:tcW w:w="2551" w:type="dxa"/>
            <w:tcBorders>
              <w:top w:val="nil"/>
              <w:left w:val="nil"/>
              <w:bottom w:val="nil"/>
              <w:right w:val="nil"/>
            </w:tcBorders>
            <w:shd w:val="clear" w:color="auto" w:fill="auto"/>
          </w:tcPr>
          <w:p w14:paraId="0D2E474C" w14:textId="77777777" w:rsidR="001C0DB7" w:rsidRPr="009628D2" w:rsidRDefault="001C0DB7" w:rsidP="00F2319C">
            <w:pPr>
              <w:jc w:val="both"/>
              <w:rPr>
                <w:b/>
                <w:lang w:val="ru-RU"/>
              </w:rPr>
            </w:pPr>
            <w:r w:rsidRPr="00E40A80">
              <w:t xml:space="preserve">1. </w:t>
            </w:r>
            <w:r>
              <w:t>Загальні вимоги</w:t>
            </w:r>
          </w:p>
        </w:tc>
        <w:tc>
          <w:tcPr>
            <w:tcW w:w="7087" w:type="dxa"/>
            <w:tcBorders>
              <w:top w:val="nil"/>
              <w:left w:val="nil"/>
              <w:bottom w:val="nil"/>
              <w:right w:val="nil"/>
            </w:tcBorders>
            <w:shd w:val="clear" w:color="auto" w:fill="auto"/>
          </w:tcPr>
          <w:p w14:paraId="4371F4F8" w14:textId="77777777" w:rsidR="001C0DB7" w:rsidRDefault="001C0DB7" w:rsidP="00F2319C">
            <w:pPr>
              <w:jc w:val="both"/>
            </w:pPr>
            <w:r>
              <w:t>- громадянин України;</w:t>
            </w:r>
          </w:p>
          <w:p w14:paraId="05CF9714" w14:textId="12B76D6A" w:rsidR="001C0DB7" w:rsidRPr="009628D2" w:rsidRDefault="001C0DB7"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r w:rsidR="00E42DB7">
              <w:t>.</w:t>
            </w:r>
          </w:p>
        </w:tc>
      </w:tr>
      <w:tr w:rsidR="001C0DB7" w:rsidRPr="009628D2" w14:paraId="757047CB" w14:textId="77777777" w:rsidTr="00E57B2D">
        <w:trPr>
          <w:trHeight w:val="102"/>
        </w:trPr>
        <w:tc>
          <w:tcPr>
            <w:tcW w:w="2551" w:type="dxa"/>
            <w:tcBorders>
              <w:top w:val="nil"/>
              <w:left w:val="nil"/>
              <w:bottom w:val="nil"/>
              <w:right w:val="nil"/>
            </w:tcBorders>
            <w:shd w:val="clear" w:color="auto" w:fill="auto"/>
          </w:tcPr>
          <w:p w14:paraId="3F48C921" w14:textId="77777777" w:rsidR="001C0DB7" w:rsidRPr="009628D2" w:rsidRDefault="001C0DB7" w:rsidP="00F2319C">
            <w:pPr>
              <w:jc w:val="both"/>
              <w:rPr>
                <w:b/>
                <w:lang w:val="ru-RU"/>
              </w:rPr>
            </w:pPr>
            <w:r w:rsidRPr="00E40A80">
              <w:t>2. Освіта</w:t>
            </w:r>
          </w:p>
        </w:tc>
        <w:tc>
          <w:tcPr>
            <w:tcW w:w="7087" w:type="dxa"/>
            <w:tcBorders>
              <w:top w:val="nil"/>
              <w:left w:val="nil"/>
              <w:bottom w:val="nil"/>
              <w:right w:val="nil"/>
            </w:tcBorders>
            <w:shd w:val="clear" w:color="auto" w:fill="auto"/>
          </w:tcPr>
          <w:p w14:paraId="6658BDA5" w14:textId="5A6B3C66" w:rsidR="001C0DB7" w:rsidRPr="009628D2" w:rsidRDefault="00E42DB7" w:rsidP="00F2319C">
            <w:pPr>
              <w:jc w:val="both"/>
              <w:rPr>
                <w:b/>
                <w:lang w:val="ru-RU"/>
              </w:rPr>
            </w:pPr>
            <w:r>
              <w:t>освіта вища, ступінь вищої освіти - магістр</w:t>
            </w:r>
            <w:r w:rsidR="001C0DB7">
              <w:t>.</w:t>
            </w:r>
          </w:p>
        </w:tc>
      </w:tr>
      <w:tr w:rsidR="001C0DB7" w:rsidRPr="009628D2" w14:paraId="2E879943" w14:textId="77777777" w:rsidTr="00E57B2D">
        <w:trPr>
          <w:trHeight w:val="102"/>
        </w:trPr>
        <w:tc>
          <w:tcPr>
            <w:tcW w:w="2551" w:type="dxa"/>
            <w:tcBorders>
              <w:top w:val="nil"/>
              <w:left w:val="nil"/>
              <w:bottom w:val="nil"/>
              <w:right w:val="nil"/>
            </w:tcBorders>
            <w:shd w:val="clear" w:color="auto" w:fill="auto"/>
          </w:tcPr>
          <w:p w14:paraId="6F7F2351" w14:textId="77777777" w:rsidR="001C0DB7" w:rsidRPr="009628D2" w:rsidRDefault="001C0DB7" w:rsidP="00E57B2D">
            <w:pPr>
              <w:rPr>
                <w:b/>
                <w:lang w:val="ru-RU"/>
              </w:rPr>
            </w:pPr>
            <w:r>
              <w:t>3. Досвід роботи</w:t>
            </w:r>
          </w:p>
        </w:tc>
        <w:tc>
          <w:tcPr>
            <w:tcW w:w="7087" w:type="dxa"/>
            <w:tcBorders>
              <w:top w:val="nil"/>
              <w:left w:val="nil"/>
              <w:bottom w:val="nil"/>
              <w:right w:val="nil"/>
            </w:tcBorders>
            <w:shd w:val="clear" w:color="auto" w:fill="auto"/>
          </w:tcPr>
          <w:p w14:paraId="7B7ABBE7" w14:textId="3FEB9421" w:rsidR="001C0DB7" w:rsidRPr="009628D2" w:rsidRDefault="00E42DB7" w:rsidP="00F2319C">
            <w:pPr>
              <w:jc w:val="both"/>
              <w:rPr>
                <w:b/>
                <w:lang w:val="ru-RU"/>
              </w:rPr>
            </w:pPr>
            <w:r>
              <w:t>на керівних посадах в</w:t>
            </w:r>
            <w:r w:rsidR="001C0DB7">
              <w:t xml:space="preserve"> державних органах влади, органах системи правосуддя, правоохоронних органах чи військових формуваннях</w:t>
            </w:r>
            <w:r>
              <w:t>, підприємств, установ, організацій незалежно від форм власності, або досвід роботи на посадах середнього складу співробітників</w:t>
            </w:r>
            <w:r w:rsidR="001C0DB7">
              <w:t xml:space="preserve"> – не менше ніж </w:t>
            </w:r>
            <w:r>
              <w:t xml:space="preserve">два </w:t>
            </w:r>
            <w:r w:rsidR="001C0DB7">
              <w:t>р</w:t>
            </w:r>
            <w:r>
              <w:t>о</w:t>
            </w:r>
            <w:r w:rsidR="001C0DB7">
              <w:t>к</w:t>
            </w:r>
            <w:r>
              <w:t>и</w:t>
            </w:r>
            <w:r w:rsidR="001C0DB7">
              <w:t xml:space="preserve"> </w:t>
            </w:r>
            <w:r w:rsidR="001C0DB7" w:rsidRPr="007D5B97">
              <w:rPr>
                <w:b/>
              </w:rPr>
              <w:t>(надати підтверджуючі документи</w:t>
            </w:r>
            <w:r w:rsidR="001C0DB7">
              <w:rPr>
                <w:b/>
              </w:rPr>
              <w:t>).</w:t>
            </w:r>
          </w:p>
        </w:tc>
      </w:tr>
      <w:tr w:rsidR="001C0DB7" w:rsidRPr="009628D2" w14:paraId="6E315FF1" w14:textId="77777777" w:rsidTr="00E57B2D">
        <w:trPr>
          <w:trHeight w:val="463"/>
        </w:trPr>
        <w:tc>
          <w:tcPr>
            <w:tcW w:w="2551" w:type="dxa"/>
            <w:tcBorders>
              <w:top w:val="nil"/>
              <w:left w:val="nil"/>
              <w:bottom w:val="nil"/>
              <w:right w:val="nil"/>
            </w:tcBorders>
            <w:shd w:val="clear" w:color="auto" w:fill="auto"/>
          </w:tcPr>
          <w:p w14:paraId="230F5B0F" w14:textId="77777777" w:rsidR="001C0DB7" w:rsidRPr="009628D2" w:rsidRDefault="001C0DB7" w:rsidP="00E57B2D">
            <w:pPr>
              <w:rPr>
                <w:b/>
                <w:lang w:val="ru-RU"/>
              </w:rPr>
            </w:pPr>
            <w:r>
              <w:t>4. Володіння державною мовою</w:t>
            </w:r>
          </w:p>
        </w:tc>
        <w:tc>
          <w:tcPr>
            <w:tcW w:w="7087" w:type="dxa"/>
            <w:tcBorders>
              <w:top w:val="nil"/>
              <w:left w:val="nil"/>
              <w:bottom w:val="nil"/>
              <w:right w:val="nil"/>
            </w:tcBorders>
            <w:shd w:val="clear" w:color="auto" w:fill="auto"/>
          </w:tcPr>
          <w:p w14:paraId="1F251F60" w14:textId="77777777" w:rsidR="001C0DB7" w:rsidRPr="009628D2" w:rsidRDefault="001C0DB7"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1C0DB7" w:rsidRPr="009628D2" w14:paraId="0A619C05" w14:textId="77777777" w:rsidTr="00F2319C">
        <w:trPr>
          <w:trHeight w:val="424"/>
        </w:trPr>
        <w:tc>
          <w:tcPr>
            <w:tcW w:w="9638" w:type="dxa"/>
            <w:gridSpan w:val="2"/>
            <w:tcBorders>
              <w:top w:val="nil"/>
              <w:left w:val="nil"/>
              <w:bottom w:val="nil"/>
              <w:right w:val="nil"/>
            </w:tcBorders>
            <w:shd w:val="clear" w:color="auto" w:fill="auto"/>
          </w:tcPr>
          <w:p w14:paraId="1DE58D12" w14:textId="77777777" w:rsidR="001C0DB7" w:rsidRPr="009628D2" w:rsidRDefault="001C0DB7" w:rsidP="00E57B2D">
            <w:pPr>
              <w:jc w:val="center"/>
              <w:rPr>
                <w:b/>
                <w:lang w:val="ru-RU"/>
              </w:rPr>
            </w:pPr>
            <w:r w:rsidRPr="009628D2">
              <w:rPr>
                <w:b/>
              </w:rPr>
              <w:t>Вимоги до компетентності</w:t>
            </w:r>
          </w:p>
        </w:tc>
      </w:tr>
      <w:tr w:rsidR="001C0DB7" w:rsidRPr="009628D2" w14:paraId="0AAFEE92" w14:textId="77777777" w:rsidTr="00E57B2D">
        <w:trPr>
          <w:trHeight w:val="699"/>
        </w:trPr>
        <w:tc>
          <w:tcPr>
            <w:tcW w:w="2551" w:type="dxa"/>
            <w:tcBorders>
              <w:top w:val="nil"/>
              <w:left w:val="nil"/>
              <w:bottom w:val="nil"/>
              <w:right w:val="nil"/>
            </w:tcBorders>
            <w:shd w:val="clear" w:color="auto" w:fill="auto"/>
          </w:tcPr>
          <w:p w14:paraId="5DAB334C" w14:textId="77777777" w:rsidR="001C0DB7" w:rsidRPr="009628D2" w:rsidRDefault="001C0DB7" w:rsidP="00E57B2D">
            <w:pPr>
              <w:rPr>
                <w:b/>
                <w:lang w:val="ru-RU"/>
              </w:rPr>
            </w:pPr>
            <w:bookmarkStart w:id="3" w:name="_Hlk208832234"/>
            <w:r>
              <w:t>1. Вміння працювати в колективі</w:t>
            </w:r>
          </w:p>
        </w:tc>
        <w:tc>
          <w:tcPr>
            <w:tcW w:w="7087" w:type="dxa"/>
            <w:tcBorders>
              <w:top w:val="nil"/>
              <w:left w:val="nil"/>
              <w:bottom w:val="nil"/>
              <w:right w:val="nil"/>
            </w:tcBorders>
            <w:shd w:val="clear" w:color="auto" w:fill="auto"/>
          </w:tcPr>
          <w:p w14:paraId="0BDBCF64" w14:textId="77777777" w:rsidR="001C0DB7" w:rsidRPr="009628D2" w:rsidRDefault="001C0DB7"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504C48" w:rsidRPr="009628D2" w14:paraId="131E680A" w14:textId="77777777" w:rsidTr="00E57B2D">
        <w:trPr>
          <w:trHeight w:val="699"/>
        </w:trPr>
        <w:tc>
          <w:tcPr>
            <w:tcW w:w="2551" w:type="dxa"/>
            <w:tcBorders>
              <w:top w:val="nil"/>
              <w:left w:val="nil"/>
              <w:bottom w:val="nil"/>
              <w:right w:val="nil"/>
            </w:tcBorders>
            <w:shd w:val="clear" w:color="auto" w:fill="auto"/>
          </w:tcPr>
          <w:p w14:paraId="26D3CF14" w14:textId="22407EE0" w:rsidR="00504C48" w:rsidRDefault="00504C48" w:rsidP="00E57B2D">
            <w:r>
              <w:t>2. Вміння приймати ефективні рішення</w:t>
            </w:r>
          </w:p>
        </w:tc>
        <w:tc>
          <w:tcPr>
            <w:tcW w:w="7087" w:type="dxa"/>
            <w:tcBorders>
              <w:top w:val="nil"/>
              <w:left w:val="nil"/>
              <w:bottom w:val="nil"/>
              <w:right w:val="nil"/>
            </w:tcBorders>
            <w:shd w:val="clear" w:color="auto" w:fill="auto"/>
          </w:tcPr>
          <w:p w14:paraId="26BBF122" w14:textId="062B4C93" w:rsidR="00504C48" w:rsidRDefault="00504C48"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504C48" w:rsidRPr="009628D2" w14:paraId="064DDE6B" w14:textId="77777777" w:rsidTr="00E57B2D">
        <w:trPr>
          <w:trHeight w:val="699"/>
        </w:trPr>
        <w:tc>
          <w:tcPr>
            <w:tcW w:w="2551" w:type="dxa"/>
            <w:tcBorders>
              <w:top w:val="nil"/>
              <w:left w:val="nil"/>
              <w:bottom w:val="nil"/>
              <w:right w:val="nil"/>
            </w:tcBorders>
            <w:shd w:val="clear" w:color="auto" w:fill="auto"/>
          </w:tcPr>
          <w:p w14:paraId="04DC49BF" w14:textId="349DA343" w:rsidR="00504C48" w:rsidRDefault="00504C48" w:rsidP="00E57B2D">
            <w:r>
              <w:t>3. Комунікація та взаємодія</w:t>
            </w:r>
          </w:p>
        </w:tc>
        <w:tc>
          <w:tcPr>
            <w:tcW w:w="7087" w:type="dxa"/>
            <w:tcBorders>
              <w:top w:val="nil"/>
              <w:left w:val="nil"/>
              <w:bottom w:val="nil"/>
              <w:right w:val="nil"/>
            </w:tcBorders>
            <w:shd w:val="clear" w:color="auto" w:fill="auto"/>
          </w:tcPr>
          <w:p w14:paraId="1205DF22" w14:textId="425779A8" w:rsidR="00504C48" w:rsidRDefault="00504C48"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1C0DB7" w:rsidRPr="009628D2" w14:paraId="1264C976" w14:textId="77777777" w:rsidTr="00E57B2D">
        <w:trPr>
          <w:trHeight w:val="463"/>
        </w:trPr>
        <w:tc>
          <w:tcPr>
            <w:tcW w:w="2551" w:type="dxa"/>
            <w:tcBorders>
              <w:top w:val="nil"/>
              <w:left w:val="nil"/>
              <w:bottom w:val="nil"/>
              <w:right w:val="nil"/>
            </w:tcBorders>
            <w:shd w:val="clear" w:color="auto" w:fill="auto"/>
          </w:tcPr>
          <w:p w14:paraId="1A601635" w14:textId="024400F1" w:rsidR="001C0DB7" w:rsidRPr="009628D2" w:rsidRDefault="00504C48" w:rsidP="00E57B2D">
            <w:pPr>
              <w:rPr>
                <w:b/>
                <w:lang w:val="ru-RU"/>
              </w:rPr>
            </w:pPr>
            <w:r>
              <w:t>4</w:t>
            </w:r>
            <w:r w:rsidR="001C0DB7">
              <w:t>. Аналітичні здібності</w:t>
            </w:r>
          </w:p>
        </w:tc>
        <w:tc>
          <w:tcPr>
            <w:tcW w:w="7087" w:type="dxa"/>
            <w:tcBorders>
              <w:top w:val="nil"/>
              <w:left w:val="nil"/>
              <w:bottom w:val="nil"/>
              <w:right w:val="nil"/>
            </w:tcBorders>
            <w:shd w:val="clear" w:color="auto" w:fill="auto"/>
          </w:tcPr>
          <w:p w14:paraId="7340A773" w14:textId="77777777" w:rsidR="001C0DB7" w:rsidRPr="009628D2" w:rsidRDefault="001C0DB7" w:rsidP="00F2319C">
            <w:pPr>
              <w:ind w:left="-108"/>
              <w:jc w:val="both"/>
              <w:rPr>
                <w:b/>
                <w:lang w:val="ru-RU"/>
              </w:rPr>
            </w:pPr>
            <w:r>
              <w:t>- здатність систематизувати, узагальнювати інформацію; гнучкість; проникливість.</w:t>
            </w:r>
          </w:p>
        </w:tc>
      </w:tr>
      <w:tr w:rsidR="001C0DB7" w:rsidRPr="009628D2" w14:paraId="064DD082" w14:textId="77777777" w:rsidTr="00E57B2D">
        <w:trPr>
          <w:trHeight w:val="1839"/>
        </w:trPr>
        <w:tc>
          <w:tcPr>
            <w:tcW w:w="2551" w:type="dxa"/>
            <w:tcBorders>
              <w:top w:val="nil"/>
              <w:left w:val="nil"/>
              <w:bottom w:val="nil"/>
              <w:right w:val="nil"/>
            </w:tcBorders>
            <w:shd w:val="clear" w:color="auto" w:fill="auto"/>
          </w:tcPr>
          <w:p w14:paraId="3F916FE3" w14:textId="34D7FADE" w:rsidR="001C0DB7" w:rsidRPr="009628D2" w:rsidRDefault="00504C48" w:rsidP="00E57B2D">
            <w:pPr>
              <w:rPr>
                <w:b/>
                <w:lang w:val="ru-RU"/>
              </w:rPr>
            </w:pPr>
            <w:r>
              <w:t>5</w:t>
            </w:r>
            <w:r w:rsidR="001C0DB7">
              <w:t>.Особистісні компетенції</w:t>
            </w:r>
          </w:p>
        </w:tc>
        <w:tc>
          <w:tcPr>
            <w:tcW w:w="7087" w:type="dxa"/>
            <w:tcBorders>
              <w:top w:val="nil"/>
              <w:left w:val="nil"/>
              <w:bottom w:val="nil"/>
              <w:right w:val="nil"/>
            </w:tcBorders>
            <w:shd w:val="clear" w:color="auto" w:fill="auto"/>
          </w:tcPr>
          <w:p w14:paraId="497E1DE6" w14:textId="77777777" w:rsidR="001C0DB7" w:rsidRPr="009628D2" w:rsidRDefault="001C0DB7"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1C0DB7" w:rsidRPr="009628D2" w14:paraId="52370CE2" w14:textId="77777777" w:rsidTr="00E57B2D">
        <w:trPr>
          <w:trHeight w:val="924"/>
        </w:trPr>
        <w:tc>
          <w:tcPr>
            <w:tcW w:w="2551" w:type="dxa"/>
            <w:tcBorders>
              <w:top w:val="nil"/>
              <w:left w:val="nil"/>
              <w:bottom w:val="nil"/>
              <w:right w:val="nil"/>
            </w:tcBorders>
            <w:shd w:val="clear" w:color="auto" w:fill="auto"/>
          </w:tcPr>
          <w:p w14:paraId="7244B76E" w14:textId="4817FC86" w:rsidR="001C0DB7" w:rsidRPr="009628D2" w:rsidRDefault="00504C48" w:rsidP="00F2319C">
            <w:pPr>
              <w:rPr>
                <w:b/>
              </w:rPr>
            </w:pPr>
            <w:r>
              <w:t>6</w:t>
            </w:r>
            <w:r w:rsidR="001C0DB7">
              <w:t>. Забезпечення громадського порядку</w:t>
            </w:r>
          </w:p>
        </w:tc>
        <w:tc>
          <w:tcPr>
            <w:tcW w:w="7087" w:type="dxa"/>
            <w:tcBorders>
              <w:top w:val="nil"/>
              <w:left w:val="nil"/>
              <w:bottom w:val="nil"/>
              <w:right w:val="nil"/>
            </w:tcBorders>
            <w:shd w:val="clear" w:color="auto" w:fill="auto"/>
          </w:tcPr>
          <w:p w14:paraId="513DFD9B" w14:textId="77777777" w:rsidR="001C0DB7" w:rsidRPr="009628D2" w:rsidRDefault="001C0DB7"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bookmarkEnd w:id="3"/>
      <w:tr w:rsidR="001C0DB7" w:rsidRPr="008F7778" w14:paraId="0F033AC1"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24F61152" w14:textId="77777777" w:rsidR="001C0DB7" w:rsidRPr="008F7778" w:rsidRDefault="001C0DB7" w:rsidP="00F2319C">
            <w:pPr>
              <w:jc w:val="center"/>
              <w:rPr>
                <w:b/>
              </w:rPr>
            </w:pPr>
            <w:r w:rsidRPr="008F7778">
              <w:rPr>
                <w:b/>
              </w:rPr>
              <w:t>Професійні знання</w:t>
            </w:r>
          </w:p>
        </w:tc>
      </w:tr>
      <w:tr w:rsidR="001C0DB7" w:rsidRPr="008F7778" w14:paraId="75E31B89"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09F1A7ED" w14:textId="77777777" w:rsidR="001C0DB7" w:rsidRPr="008F7778" w:rsidRDefault="001C0DB7" w:rsidP="00F2319C">
            <w:pPr>
              <w:jc w:val="both"/>
            </w:pPr>
            <w:r w:rsidRPr="008F7778">
              <w:t>1. Знання законодавства</w:t>
            </w:r>
          </w:p>
        </w:tc>
        <w:tc>
          <w:tcPr>
            <w:tcW w:w="7087" w:type="dxa"/>
          </w:tcPr>
          <w:p w14:paraId="16C3F037" w14:textId="6AFA5DF8" w:rsidR="001C0DB7" w:rsidRPr="008F7778" w:rsidRDefault="001C0DB7"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 xml:space="preserve">«Про </w:t>
            </w:r>
            <w:r>
              <w:lastRenderedPageBreak/>
              <w:t>адвокатуру та адвокатську діяльність»,</w:t>
            </w:r>
            <w:r w:rsidRPr="008F7778">
              <w:t xml:space="preserve"> «Про Державну службу»</w:t>
            </w:r>
            <w:r>
              <w:t>,</w:t>
            </w:r>
            <w:r w:rsidR="00E57B2D" w:rsidRPr="008F7778">
              <w:rPr>
                <w:lang w:eastAsia="en-US"/>
              </w:rPr>
              <w:t xml:space="preserve"> «Про Вищу раду правосуддя», «Про звернення</w:t>
            </w:r>
          </w:p>
        </w:tc>
      </w:tr>
      <w:tr w:rsidR="001C0DB7" w:rsidRPr="008F7778" w14:paraId="20A56ABD"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24A44165" w14:textId="77777777" w:rsidR="001C0DB7" w:rsidRPr="008F7778" w:rsidRDefault="001C0DB7" w:rsidP="00F2319C"/>
        </w:tc>
        <w:tc>
          <w:tcPr>
            <w:tcW w:w="7087" w:type="dxa"/>
            <w:hideMark/>
          </w:tcPr>
          <w:p w14:paraId="4C6D8573" w14:textId="0283F53F" w:rsidR="001C0DB7" w:rsidRPr="008F7778" w:rsidRDefault="001C0DB7" w:rsidP="00E57B2D">
            <w:pPr>
              <w:jc w:val="both"/>
              <w:rPr>
                <w:lang w:eastAsia="en-US"/>
              </w:rPr>
            </w:pPr>
            <w:r w:rsidRPr="008F7778">
              <w:rPr>
                <w:lang w:eastAsia="en-US"/>
              </w:rPr>
              <w:t xml:space="preserve">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3019F1">
              <w:t>,</w:t>
            </w:r>
            <w:r w:rsidR="003019F1" w:rsidRPr="00E22003">
              <w:rPr>
                <w:lang w:eastAsia="uk-UA"/>
              </w:rPr>
              <w:t xml:space="preserve"> затвердженого Рішенням </w:t>
            </w:r>
            <w:r w:rsidR="003019F1" w:rsidRPr="00E22003">
              <w:rPr>
                <w:bCs/>
                <w:lang w:eastAsia="uk-UA"/>
              </w:rPr>
              <w:t>Вищої ради правосуддя від 4 квітня 2019 року № 1052/0/15-19</w:t>
            </w:r>
            <w:r w:rsidR="003019F1">
              <w:rPr>
                <w:bCs/>
                <w:lang w:eastAsia="uk-UA"/>
              </w:rPr>
              <w:t>.</w:t>
            </w:r>
          </w:p>
        </w:tc>
      </w:tr>
      <w:bookmarkEnd w:id="2"/>
    </w:tbl>
    <w:p w14:paraId="7C2CB02C" w14:textId="77777777" w:rsidR="001C0DB7" w:rsidRDefault="001C0DB7" w:rsidP="00BE425E">
      <w:pPr>
        <w:jc w:val="center"/>
        <w:rPr>
          <w:b/>
        </w:rPr>
      </w:pPr>
    </w:p>
    <w:p w14:paraId="2329C6AF" w14:textId="77777777" w:rsidR="00FF1FB9" w:rsidRPr="009C0449" w:rsidRDefault="00FF1FB9" w:rsidP="00FF1FB9">
      <w:pPr>
        <w:jc w:val="center"/>
        <w:rPr>
          <w:b/>
        </w:rPr>
      </w:pPr>
      <w:bookmarkStart w:id="4" w:name="_Hlk207179087"/>
      <w:r w:rsidRPr="009C0449">
        <w:rPr>
          <w:b/>
        </w:rPr>
        <w:t>УМОВИ</w:t>
      </w:r>
    </w:p>
    <w:p w14:paraId="14B7FF2B" w14:textId="77777777" w:rsidR="00FF1FB9" w:rsidRDefault="00FF1FB9" w:rsidP="00FF1FB9">
      <w:pPr>
        <w:jc w:val="both"/>
        <w:rPr>
          <w:b/>
        </w:rPr>
      </w:pPr>
      <w:r w:rsidRPr="009C0449">
        <w:rPr>
          <w:b/>
        </w:rPr>
        <w:t>проведення конкурсу на зайняття вакантної посади ко</w:t>
      </w:r>
      <w:r>
        <w:rPr>
          <w:b/>
        </w:rPr>
        <w:t>мандира відділення</w:t>
      </w:r>
      <w:r w:rsidRPr="009C0449">
        <w:rPr>
          <w:b/>
        </w:rPr>
        <w:t xml:space="preserve">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71C4D50F" w14:textId="77777777" w:rsidR="00FF1FB9" w:rsidRDefault="00FF1FB9" w:rsidP="00FF1FB9">
      <w:pPr>
        <w:ind w:firstLine="720"/>
        <w:rPr>
          <w:b/>
        </w:rPr>
      </w:pPr>
    </w:p>
    <w:p w14:paraId="272E8262" w14:textId="77777777" w:rsidR="00FF1FB9" w:rsidRPr="009C0449" w:rsidRDefault="00FF1FB9" w:rsidP="00FF1FB9">
      <w:pPr>
        <w:ind w:firstLine="720"/>
        <w:jc w:val="center"/>
        <w:rPr>
          <w:b/>
        </w:rPr>
      </w:pPr>
      <w:r w:rsidRPr="009C0449">
        <w:rPr>
          <w:b/>
        </w:rPr>
        <w:t>Загальні умови.</w:t>
      </w:r>
    </w:p>
    <w:p w14:paraId="3E4CACAA" w14:textId="77777777" w:rsidR="00FF1FB9" w:rsidRPr="003D2B12" w:rsidRDefault="00FF1FB9" w:rsidP="00FF1FB9">
      <w:pPr>
        <w:ind w:firstLine="720"/>
        <w:jc w:val="both"/>
        <w:rPr>
          <w:b/>
        </w:rPr>
      </w:pPr>
      <w:r w:rsidRPr="003D2B12">
        <w:rPr>
          <w:b/>
        </w:rPr>
        <w:t xml:space="preserve">1. Основні посадові обов’язки </w:t>
      </w:r>
      <w:r w:rsidRPr="009C0449">
        <w:rPr>
          <w:b/>
        </w:rPr>
        <w:t>ко</w:t>
      </w:r>
      <w:r>
        <w:rPr>
          <w:b/>
        </w:rPr>
        <w:t>мандира відділення</w:t>
      </w:r>
      <w:r w:rsidRPr="009C0449">
        <w:rPr>
          <w:b/>
        </w:rPr>
        <w:t xml:space="preserve"> </w:t>
      </w:r>
      <w:r w:rsidRPr="003D2B12">
        <w:rPr>
          <w:b/>
        </w:rPr>
        <w:t xml:space="preserve">взводу охорони підрозділу охорони територіального управління Служби судової охорони у Запорізькій області: </w:t>
      </w:r>
    </w:p>
    <w:p w14:paraId="1E88BF0A" w14:textId="77777777" w:rsidR="00FF1FB9" w:rsidRPr="00E46665" w:rsidRDefault="00FF1FB9" w:rsidP="00FF1FB9">
      <w:pPr>
        <w:widowControl w:val="0"/>
        <w:autoSpaceDE w:val="0"/>
        <w:autoSpaceDN w:val="0"/>
        <w:adjustRightInd w:val="0"/>
        <w:ind w:right="40" w:firstLine="708"/>
        <w:jc w:val="both"/>
      </w:pPr>
      <w:r w:rsidRPr="00E46665">
        <w:t>1) забезпечує виконання покладених на відділення завдань за всіма напрямами службової діяльності;</w:t>
      </w:r>
    </w:p>
    <w:p w14:paraId="7F15AED5" w14:textId="77777777" w:rsidR="00FF1FB9" w:rsidRPr="00E46665" w:rsidRDefault="00FF1FB9" w:rsidP="00FF1FB9">
      <w:pPr>
        <w:widowControl w:val="0"/>
        <w:autoSpaceDE w:val="0"/>
        <w:autoSpaceDN w:val="0"/>
        <w:adjustRightInd w:val="0"/>
        <w:ind w:right="40" w:firstLine="708"/>
        <w:jc w:val="both"/>
      </w:pPr>
      <w:r w:rsidRPr="00E46665">
        <w:rPr>
          <w:noProof/>
        </w:rPr>
        <w:t xml:space="preserve">2) </w:t>
      </w:r>
      <w:r w:rsidRPr="00E46665">
        <w:t>контролює порядок організації та виконання завдань служби особовим складом відділення за напрямом службової діяльності;</w:t>
      </w:r>
    </w:p>
    <w:p w14:paraId="7DE1172A" w14:textId="77777777" w:rsidR="00FF1FB9" w:rsidRPr="00E46665" w:rsidRDefault="00FF1FB9" w:rsidP="00FF1FB9">
      <w:pPr>
        <w:widowControl w:val="0"/>
        <w:autoSpaceDE w:val="0"/>
        <w:autoSpaceDN w:val="0"/>
        <w:adjustRightInd w:val="0"/>
        <w:ind w:right="40" w:firstLine="708"/>
        <w:jc w:val="both"/>
      </w:pPr>
      <w:r w:rsidRPr="00E46665">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E46665">
        <w:rPr>
          <w:noProof/>
        </w:rPr>
        <w:t>;</w:t>
      </w:r>
    </w:p>
    <w:p w14:paraId="3F4294C7" w14:textId="77777777" w:rsidR="00FF1FB9" w:rsidRPr="00E46665" w:rsidRDefault="00FF1FB9" w:rsidP="00FF1FB9">
      <w:pPr>
        <w:ind w:firstLine="709"/>
        <w:contextualSpacing/>
        <w:jc w:val="both"/>
        <w:rPr>
          <w:noProof/>
        </w:rPr>
      </w:pPr>
      <w:r w:rsidRPr="00E46665">
        <w:rPr>
          <w:noProof/>
        </w:rPr>
        <w:t xml:space="preserve">4) організовує поточну організаційно-виконавчу роботу відділення та забезпечення контролю за роботою; </w:t>
      </w:r>
    </w:p>
    <w:p w14:paraId="78526D22" w14:textId="77777777" w:rsidR="00FF1FB9" w:rsidRPr="00E46665" w:rsidRDefault="00FF1FB9" w:rsidP="00FF1FB9">
      <w:pPr>
        <w:ind w:firstLine="709"/>
        <w:jc w:val="both"/>
      </w:pPr>
      <w:r w:rsidRPr="00E46665">
        <w:t>5) за дорученням керівництва підрозділу виконує інші повноваження, які належать до компетенції підрозділу.</w:t>
      </w:r>
    </w:p>
    <w:p w14:paraId="0D319F33" w14:textId="77777777" w:rsidR="00FF1FB9" w:rsidRDefault="00FF1FB9" w:rsidP="00FF1FB9">
      <w:pPr>
        <w:ind w:firstLine="720"/>
        <w:jc w:val="both"/>
        <w:rPr>
          <w:b/>
        </w:rPr>
      </w:pPr>
    </w:p>
    <w:p w14:paraId="43B52618" w14:textId="77777777" w:rsidR="00FF1FB9" w:rsidRPr="009C0449" w:rsidRDefault="00FF1FB9" w:rsidP="00FF1FB9">
      <w:pPr>
        <w:ind w:firstLine="720"/>
        <w:jc w:val="both"/>
        <w:rPr>
          <w:b/>
        </w:rPr>
      </w:pPr>
      <w:r>
        <w:rPr>
          <w:b/>
        </w:rPr>
        <w:t>2</w:t>
      </w:r>
      <w:r w:rsidRPr="009C0449">
        <w:rPr>
          <w:b/>
        </w:rPr>
        <w:t>.Умови оплати праці:</w:t>
      </w:r>
    </w:p>
    <w:p w14:paraId="178333E6" w14:textId="346E2E9B" w:rsidR="00FF1FB9" w:rsidRDefault="00FF1FB9" w:rsidP="00FF1FB9">
      <w:pPr>
        <w:ind w:firstLine="720"/>
        <w:jc w:val="both"/>
      </w:pPr>
      <w: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F6AB57B" w14:textId="77777777" w:rsidR="00FF1FB9" w:rsidRDefault="00FF1FB9" w:rsidP="00FF1FB9">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5BC0E8A1" w14:textId="77777777" w:rsidR="00FF1FB9" w:rsidRDefault="00FF1FB9" w:rsidP="00FF1FB9">
      <w:pPr>
        <w:ind w:firstLine="720"/>
        <w:jc w:val="both"/>
        <w:rPr>
          <w:b/>
        </w:rPr>
      </w:pPr>
    </w:p>
    <w:p w14:paraId="12A94421" w14:textId="77777777" w:rsidR="00FF1FB9" w:rsidRPr="001C799A" w:rsidRDefault="00FF1FB9" w:rsidP="00FF1FB9">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02A75F16" w14:textId="77777777" w:rsidR="00FF1FB9" w:rsidRDefault="00FF1FB9" w:rsidP="00FF1FB9">
      <w:pPr>
        <w:ind w:firstLine="709"/>
        <w:jc w:val="both"/>
        <w:rPr>
          <w:b/>
        </w:rPr>
      </w:pPr>
    </w:p>
    <w:p w14:paraId="69F79233" w14:textId="77777777" w:rsidR="00FF1FB9" w:rsidRPr="00E22003" w:rsidRDefault="00FF1FB9" w:rsidP="00FF1FB9">
      <w:pPr>
        <w:ind w:firstLine="709"/>
        <w:jc w:val="both"/>
        <w:rPr>
          <w:b/>
        </w:rPr>
      </w:pPr>
      <w:r w:rsidRPr="00E22003">
        <w:rPr>
          <w:b/>
        </w:rPr>
        <w:lastRenderedPageBreak/>
        <w:t>4. Перелік документів, необхідних для участі в конкурсі, та строк їх подання:</w:t>
      </w:r>
    </w:p>
    <w:p w14:paraId="59B0AC1C" w14:textId="77777777" w:rsidR="00FF1FB9" w:rsidRDefault="00FF1FB9" w:rsidP="00FF1FB9">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9C78922" w14:textId="77777777" w:rsidR="00FF1FB9" w:rsidRDefault="00FF1FB9" w:rsidP="00FF1FB9">
      <w:pPr>
        <w:ind w:firstLine="720"/>
        <w:jc w:val="both"/>
      </w:pPr>
      <w:r>
        <w:t xml:space="preserve">2) копія паспорта громадянина України; </w:t>
      </w:r>
    </w:p>
    <w:p w14:paraId="26E4CAD3" w14:textId="77777777" w:rsidR="00FF1FB9" w:rsidRDefault="00FF1FB9" w:rsidP="00FF1FB9">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3245C297" w14:textId="77777777" w:rsidR="00FF1FB9" w:rsidRDefault="00FF1FB9" w:rsidP="00FF1FB9">
      <w:pPr>
        <w:ind w:firstLine="720"/>
        <w:jc w:val="both"/>
      </w:pPr>
      <w:r>
        <w:t xml:space="preserve">4) копія (копії) документа (документів) про освіту з додатком; </w:t>
      </w:r>
    </w:p>
    <w:p w14:paraId="3946EEB3" w14:textId="77777777" w:rsidR="00FF1FB9" w:rsidRDefault="00FF1FB9" w:rsidP="00FF1FB9">
      <w:pPr>
        <w:ind w:firstLine="720"/>
        <w:jc w:val="both"/>
      </w:pPr>
      <w:r>
        <w:t>5) роздрукована та заповнена власноручно автобіографія;</w:t>
      </w:r>
    </w:p>
    <w:p w14:paraId="71402CAE" w14:textId="77777777" w:rsidR="00FF1FB9" w:rsidRDefault="00FF1FB9" w:rsidP="00FF1FB9">
      <w:pPr>
        <w:ind w:firstLine="720"/>
        <w:jc w:val="both"/>
      </w:pPr>
      <w:r>
        <w:t>6) фотокартка розміром 30х40 мм;</w:t>
      </w:r>
    </w:p>
    <w:p w14:paraId="45FEFF61" w14:textId="77777777" w:rsidR="00FF1FB9" w:rsidRPr="004D00E1" w:rsidRDefault="00FF1FB9" w:rsidP="00FF1FB9">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629802EE" w14:textId="77777777" w:rsidR="00FF1FB9" w:rsidRDefault="00FF1FB9" w:rsidP="00FF1FB9">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CB5445E" w14:textId="77777777" w:rsidR="00FF1FB9" w:rsidRDefault="00FF1FB9" w:rsidP="00FF1FB9">
      <w:pPr>
        <w:ind w:firstLine="720"/>
        <w:jc w:val="both"/>
      </w:pPr>
      <w:r>
        <w:t>9) інформація про стан здоров’я:</w:t>
      </w:r>
    </w:p>
    <w:p w14:paraId="510CB72B" w14:textId="77777777" w:rsidR="00FF1FB9" w:rsidRDefault="00FF1FB9" w:rsidP="00FF1FB9">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FDBD18C" w14:textId="77777777" w:rsidR="00FF1FB9" w:rsidRDefault="00FF1FB9" w:rsidP="00FF1FB9">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F02DB66" w14:textId="77777777" w:rsidR="00FF1FB9" w:rsidRDefault="00FF1FB9" w:rsidP="00FF1FB9">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BA7B57E" w14:textId="77777777" w:rsidR="00FF1FB9" w:rsidRDefault="00FF1FB9" w:rsidP="00FF1FB9">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3BEA69A8" w14:textId="77777777" w:rsidR="00FF1FB9" w:rsidRPr="00E22003" w:rsidRDefault="00FF1FB9" w:rsidP="00FF1FB9">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2AE4256E" w14:textId="77777777" w:rsidR="00FF1FB9" w:rsidRPr="00E22003" w:rsidRDefault="00FF1FB9" w:rsidP="00FF1FB9">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D7CA6CF" w14:textId="77777777" w:rsidR="00FF1FB9" w:rsidRDefault="00FF1FB9" w:rsidP="00FF1FB9">
      <w:pPr>
        <w:ind w:firstLine="709"/>
        <w:jc w:val="both"/>
        <w:rPr>
          <w:b/>
          <w:color w:val="000000"/>
        </w:rPr>
      </w:pPr>
    </w:p>
    <w:p w14:paraId="02180F5F" w14:textId="77777777" w:rsidR="00FF1FB9" w:rsidRDefault="00FF1FB9" w:rsidP="00FF1FB9">
      <w:pPr>
        <w:ind w:firstLine="709"/>
        <w:jc w:val="both"/>
        <w:rPr>
          <w:color w:val="000000"/>
        </w:rPr>
      </w:pPr>
      <w:r w:rsidRPr="00AB166B">
        <w:rPr>
          <w:b/>
          <w:color w:val="000000"/>
        </w:rPr>
        <w:lastRenderedPageBreak/>
        <w:t xml:space="preserve">Документи приймаються з 08.00 </w:t>
      </w:r>
      <w:r>
        <w:rPr>
          <w:b/>
          <w:color w:val="000000"/>
        </w:rPr>
        <w:t>17 жовтня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w:t>
      </w:r>
      <w:r>
        <w:rPr>
          <w:b/>
          <w:color w:val="000000"/>
        </w:rPr>
        <w:t>0</w:t>
      </w:r>
      <w:r w:rsidRPr="00AB166B">
        <w:rPr>
          <w:b/>
          <w:color w:val="000000"/>
        </w:rPr>
        <w:t xml:space="preserve">0       </w:t>
      </w:r>
      <w:r>
        <w:rPr>
          <w:b/>
          <w:color w:val="000000"/>
        </w:rPr>
        <w:t xml:space="preserve">     </w:t>
      </w:r>
      <w:r w:rsidRPr="00AB166B">
        <w:rPr>
          <w:b/>
          <w:color w:val="000000"/>
        </w:rPr>
        <w:t xml:space="preserve">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70125D84" w14:textId="77777777" w:rsidR="00FF1FB9" w:rsidRDefault="00FF1FB9" w:rsidP="00FF1FB9">
      <w:pPr>
        <w:ind w:firstLine="709"/>
        <w:jc w:val="both"/>
      </w:pPr>
    </w:p>
    <w:p w14:paraId="0B9A7F07" w14:textId="77777777" w:rsidR="00FF1FB9" w:rsidRPr="00E22003" w:rsidRDefault="00FF1FB9" w:rsidP="00FF1FB9">
      <w:pPr>
        <w:ind w:firstLine="709"/>
        <w:jc w:val="both"/>
      </w:pPr>
      <w:r w:rsidRPr="00E22003">
        <w:t xml:space="preserve">На </w:t>
      </w:r>
      <w:r w:rsidRPr="00F5149F">
        <w:t>командира відділення</w:t>
      </w:r>
      <w:r w:rsidRPr="009C0449">
        <w:rPr>
          <w:b/>
        </w:rPr>
        <w:t xml:space="preserve">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4107F381" w14:textId="77777777" w:rsidR="00FF1FB9" w:rsidRDefault="00FF1FB9" w:rsidP="00FF1FB9">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69156C09"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75DE7CBE"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3647F4E"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174BDF5"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26A84C21"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17D45AA"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5DE63CA9"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64B1F82F"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1A8B0648"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627CBE83"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6A596EE"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799C2583" w14:textId="77777777" w:rsidR="00FF1FB9"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765818DC" w14:textId="77777777" w:rsidR="00FF1FB9" w:rsidRPr="00E22003" w:rsidRDefault="00FF1FB9" w:rsidP="00FF1FB9">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2CBE9CF2" w14:textId="77777777" w:rsidR="00FF1FB9" w:rsidRDefault="00FF1FB9" w:rsidP="00FF1FB9">
      <w:pPr>
        <w:ind w:firstLine="601"/>
        <w:jc w:val="both"/>
        <w:rPr>
          <w:b/>
        </w:rPr>
      </w:pPr>
    </w:p>
    <w:p w14:paraId="2797AE7B" w14:textId="77777777" w:rsidR="00FF1FB9" w:rsidRPr="00932ADB" w:rsidRDefault="00FF1FB9" w:rsidP="00FF1FB9">
      <w:pPr>
        <w:ind w:firstLine="601"/>
        <w:jc w:val="both"/>
        <w:rPr>
          <w:b/>
          <w:lang w:val="ru-RU"/>
        </w:rPr>
      </w:pPr>
      <w:r w:rsidRPr="00932ADB">
        <w:rPr>
          <w:b/>
        </w:rPr>
        <w:t>5. Місце, дата та час початку проведення конкурсу:</w:t>
      </w:r>
    </w:p>
    <w:p w14:paraId="010D71DD" w14:textId="77777777" w:rsidR="00FF1FB9" w:rsidRPr="00932ADB" w:rsidRDefault="00FF1FB9" w:rsidP="00FF1FB9">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30</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7BD5E234" w14:textId="77777777" w:rsidR="00FF1FB9" w:rsidRPr="004266B1" w:rsidRDefault="00FF1FB9" w:rsidP="00FF1FB9">
      <w:pPr>
        <w:ind w:firstLine="567"/>
        <w:jc w:val="both"/>
        <w:rPr>
          <w:b/>
          <w:lang w:val="ru-RU"/>
        </w:rPr>
      </w:pPr>
    </w:p>
    <w:p w14:paraId="5753EA90" w14:textId="77777777" w:rsidR="00FF1FB9" w:rsidRDefault="00FF1FB9" w:rsidP="00FF1FB9">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9"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495A7D7D" w14:textId="77777777" w:rsidR="00FF1FB9" w:rsidRDefault="00FF1FB9" w:rsidP="00FF1FB9">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7"/>
      </w:tblGrid>
      <w:tr w:rsidR="00FF1FB9" w:rsidRPr="009628D2" w14:paraId="4FB20708" w14:textId="77777777" w:rsidTr="00E42DB7">
        <w:trPr>
          <w:trHeight w:val="102"/>
        </w:trPr>
        <w:tc>
          <w:tcPr>
            <w:tcW w:w="9638" w:type="dxa"/>
            <w:gridSpan w:val="2"/>
            <w:tcBorders>
              <w:top w:val="nil"/>
              <w:left w:val="nil"/>
              <w:bottom w:val="nil"/>
              <w:right w:val="nil"/>
            </w:tcBorders>
            <w:shd w:val="clear" w:color="auto" w:fill="auto"/>
          </w:tcPr>
          <w:p w14:paraId="2F8D02D2" w14:textId="77777777" w:rsidR="00FF1FB9" w:rsidRPr="009628D2" w:rsidRDefault="00FF1FB9" w:rsidP="00E42DB7">
            <w:pPr>
              <w:jc w:val="center"/>
              <w:rPr>
                <w:b/>
                <w:lang w:val="ru-RU"/>
              </w:rPr>
            </w:pPr>
            <w:r w:rsidRPr="009628D2">
              <w:rPr>
                <w:b/>
              </w:rPr>
              <w:lastRenderedPageBreak/>
              <w:t>Кваліфікаційні вимоги</w:t>
            </w:r>
          </w:p>
        </w:tc>
      </w:tr>
      <w:tr w:rsidR="00FF1FB9" w:rsidRPr="009628D2" w14:paraId="3D7B276B" w14:textId="77777777" w:rsidTr="00E42DB7">
        <w:trPr>
          <w:trHeight w:val="102"/>
        </w:trPr>
        <w:tc>
          <w:tcPr>
            <w:tcW w:w="2551" w:type="dxa"/>
            <w:tcBorders>
              <w:top w:val="nil"/>
              <w:left w:val="nil"/>
              <w:bottom w:val="nil"/>
              <w:right w:val="nil"/>
            </w:tcBorders>
            <w:shd w:val="clear" w:color="auto" w:fill="auto"/>
          </w:tcPr>
          <w:p w14:paraId="7BC4A873" w14:textId="77777777" w:rsidR="00FF1FB9" w:rsidRPr="009628D2" w:rsidRDefault="00FF1FB9" w:rsidP="00E42DB7">
            <w:pPr>
              <w:jc w:val="both"/>
              <w:rPr>
                <w:b/>
                <w:lang w:val="ru-RU"/>
              </w:rPr>
            </w:pPr>
            <w:r w:rsidRPr="00E40A80">
              <w:t xml:space="preserve">1. </w:t>
            </w:r>
            <w:r>
              <w:t>Загальні вимоги</w:t>
            </w:r>
          </w:p>
        </w:tc>
        <w:tc>
          <w:tcPr>
            <w:tcW w:w="7087" w:type="dxa"/>
            <w:tcBorders>
              <w:top w:val="nil"/>
              <w:left w:val="nil"/>
              <w:bottom w:val="nil"/>
              <w:right w:val="nil"/>
            </w:tcBorders>
            <w:shd w:val="clear" w:color="auto" w:fill="auto"/>
          </w:tcPr>
          <w:p w14:paraId="427F4F38" w14:textId="77777777" w:rsidR="00FF1FB9" w:rsidRDefault="00FF1FB9" w:rsidP="00E42DB7">
            <w:pPr>
              <w:jc w:val="both"/>
            </w:pPr>
            <w:r>
              <w:t>- громадянин України;</w:t>
            </w:r>
          </w:p>
          <w:p w14:paraId="290EF289" w14:textId="77777777" w:rsidR="00FF1FB9" w:rsidRPr="009628D2" w:rsidRDefault="00FF1FB9" w:rsidP="00E42DB7">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FF1FB9" w:rsidRPr="009628D2" w14:paraId="454043B6" w14:textId="77777777" w:rsidTr="00E42DB7">
        <w:trPr>
          <w:trHeight w:val="102"/>
        </w:trPr>
        <w:tc>
          <w:tcPr>
            <w:tcW w:w="2551" w:type="dxa"/>
            <w:tcBorders>
              <w:top w:val="nil"/>
              <w:left w:val="nil"/>
              <w:bottom w:val="nil"/>
              <w:right w:val="nil"/>
            </w:tcBorders>
            <w:shd w:val="clear" w:color="auto" w:fill="auto"/>
          </w:tcPr>
          <w:p w14:paraId="38A40FCF" w14:textId="77777777" w:rsidR="00FF1FB9" w:rsidRPr="009628D2" w:rsidRDefault="00FF1FB9" w:rsidP="00E42DB7">
            <w:pPr>
              <w:jc w:val="both"/>
              <w:rPr>
                <w:b/>
                <w:lang w:val="ru-RU"/>
              </w:rPr>
            </w:pPr>
            <w:r w:rsidRPr="00E40A80">
              <w:t>2. Освіта</w:t>
            </w:r>
          </w:p>
        </w:tc>
        <w:tc>
          <w:tcPr>
            <w:tcW w:w="7087" w:type="dxa"/>
            <w:tcBorders>
              <w:top w:val="nil"/>
              <w:left w:val="nil"/>
              <w:bottom w:val="nil"/>
              <w:right w:val="nil"/>
            </w:tcBorders>
            <w:shd w:val="clear" w:color="auto" w:fill="auto"/>
          </w:tcPr>
          <w:p w14:paraId="08FF4D2C" w14:textId="77777777" w:rsidR="00FF1FB9" w:rsidRPr="009628D2" w:rsidRDefault="00FF1FB9" w:rsidP="00E42DB7">
            <w:pPr>
              <w:jc w:val="both"/>
              <w:rPr>
                <w:b/>
                <w:lang w:val="ru-RU"/>
              </w:rPr>
            </w:pPr>
            <w:r w:rsidRPr="00E40A80">
              <w:t>повна середня освіта</w:t>
            </w:r>
            <w:r>
              <w:t>.</w:t>
            </w:r>
          </w:p>
        </w:tc>
      </w:tr>
      <w:tr w:rsidR="00FF1FB9" w:rsidRPr="009628D2" w14:paraId="3A319FE1" w14:textId="77777777" w:rsidTr="00E42DB7">
        <w:trPr>
          <w:trHeight w:val="102"/>
        </w:trPr>
        <w:tc>
          <w:tcPr>
            <w:tcW w:w="2551" w:type="dxa"/>
            <w:tcBorders>
              <w:top w:val="nil"/>
              <w:left w:val="nil"/>
              <w:bottom w:val="nil"/>
              <w:right w:val="nil"/>
            </w:tcBorders>
            <w:shd w:val="clear" w:color="auto" w:fill="auto"/>
          </w:tcPr>
          <w:p w14:paraId="4D7275D5" w14:textId="77777777" w:rsidR="00FF1FB9" w:rsidRPr="009628D2" w:rsidRDefault="00FF1FB9" w:rsidP="00E42DB7">
            <w:pPr>
              <w:rPr>
                <w:b/>
                <w:lang w:val="ru-RU"/>
              </w:rPr>
            </w:pPr>
            <w:r>
              <w:t>3. Досвід роботи</w:t>
            </w:r>
          </w:p>
        </w:tc>
        <w:tc>
          <w:tcPr>
            <w:tcW w:w="7087" w:type="dxa"/>
            <w:tcBorders>
              <w:top w:val="nil"/>
              <w:left w:val="nil"/>
              <w:bottom w:val="nil"/>
              <w:right w:val="nil"/>
            </w:tcBorders>
            <w:shd w:val="clear" w:color="auto" w:fill="auto"/>
          </w:tcPr>
          <w:p w14:paraId="3B1F489E" w14:textId="77777777" w:rsidR="00FF1FB9" w:rsidRPr="009628D2" w:rsidRDefault="00FF1FB9" w:rsidP="00E42DB7">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FF1FB9" w:rsidRPr="009628D2" w14:paraId="71381639" w14:textId="77777777" w:rsidTr="00E42DB7">
        <w:trPr>
          <w:trHeight w:val="463"/>
        </w:trPr>
        <w:tc>
          <w:tcPr>
            <w:tcW w:w="2551" w:type="dxa"/>
            <w:tcBorders>
              <w:top w:val="nil"/>
              <w:left w:val="nil"/>
              <w:bottom w:val="nil"/>
              <w:right w:val="nil"/>
            </w:tcBorders>
            <w:shd w:val="clear" w:color="auto" w:fill="auto"/>
          </w:tcPr>
          <w:p w14:paraId="1CCF4359" w14:textId="77777777" w:rsidR="00FF1FB9" w:rsidRPr="009628D2" w:rsidRDefault="00FF1FB9" w:rsidP="00E42DB7">
            <w:pPr>
              <w:rPr>
                <w:b/>
                <w:lang w:val="ru-RU"/>
              </w:rPr>
            </w:pPr>
            <w:r>
              <w:t>4. Володіння державною мовою</w:t>
            </w:r>
          </w:p>
        </w:tc>
        <w:tc>
          <w:tcPr>
            <w:tcW w:w="7087" w:type="dxa"/>
            <w:tcBorders>
              <w:top w:val="nil"/>
              <w:left w:val="nil"/>
              <w:bottom w:val="nil"/>
              <w:right w:val="nil"/>
            </w:tcBorders>
            <w:shd w:val="clear" w:color="auto" w:fill="auto"/>
          </w:tcPr>
          <w:p w14:paraId="5657612E" w14:textId="77777777" w:rsidR="00FF1FB9" w:rsidRPr="009628D2" w:rsidRDefault="00FF1FB9" w:rsidP="00E42DB7">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FF1FB9" w:rsidRPr="009628D2" w14:paraId="589E68CE" w14:textId="77777777" w:rsidTr="00E42DB7">
        <w:trPr>
          <w:trHeight w:val="424"/>
        </w:trPr>
        <w:tc>
          <w:tcPr>
            <w:tcW w:w="9638" w:type="dxa"/>
            <w:gridSpan w:val="2"/>
            <w:tcBorders>
              <w:top w:val="nil"/>
              <w:left w:val="nil"/>
              <w:bottom w:val="nil"/>
              <w:right w:val="nil"/>
            </w:tcBorders>
            <w:shd w:val="clear" w:color="auto" w:fill="auto"/>
          </w:tcPr>
          <w:p w14:paraId="0FB973DC" w14:textId="77777777" w:rsidR="00FF1FB9" w:rsidRPr="009628D2" w:rsidRDefault="00FF1FB9" w:rsidP="00E42DB7">
            <w:pPr>
              <w:jc w:val="center"/>
              <w:rPr>
                <w:b/>
                <w:lang w:val="ru-RU"/>
              </w:rPr>
            </w:pPr>
            <w:r w:rsidRPr="009628D2">
              <w:rPr>
                <w:b/>
              </w:rPr>
              <w:t>Вимоги до компетентності</w:t>
            </w:r>
          </w:p>
        </w:tc>
      </w:tr>
      <w:tr w:rsidR="00FF1FB9" w:rsidRPr="009628D2" w14:paraId="468F0DA3" w14:textId="77777777" w:rsidTr="00E42DB7">
        <w:trPr>
          <w:trHeight w:val="699"/>
        </w:trPr>
        <w:tc>
          <w:tcPr>
            <w:tcW w:w="2551" w:type="dxa"/>
            <w:tcBorders>
              <w:top w:val="nil"/>
              <w:left w:val="nil"/>
              <w:bottom w:val="nil"/>
              <w:right w:val="nil"/>
            </w:tcBorders>
            <w:shd w:val="clear" w:color="auto" w:fill="auto"/>
          </w:tcPr>
          <w:p w14:paraId="50279548" w14:textId="77777777" w:rsidR="00FF1FB9" w:rsidRPr="009628D2" w:rsidRDefault="00FF1FB9" w:rsidP="00E42DB7">
            <w:pPr>
              <w:rPr>
                <w:b/>
                <w:lang w:val="ru-RU"/>
              </w:rPr>
            </w:pPr>
            <w:r>
              <w:t>1. Вміння працювати в колективі</w:t>
            </w:r>
          </w:p>
        </w:tc>
        <w:tc>
          <w:tcPr>
            <w:tcW w:w="7087" w:type="dxa"/>
            <w:tcBorders>
              <w:top w:val="nil"/>
              <w:left w:val="nil"/>
              <w:bottom w:val="nil"/>
              <w:right w:val="nil"/>
            </w:tcBorders>
            <w:shd w:val="clear" w:color="auto" w:fill="auto"/>
          </w:tcPr>
          <w:p w14:paraId="1996BAF5" w14:textId="77777777" w:rsidR="00FF1FB9" w:rsidRPr="009628D2" w:rsidRDefault="00FF1FB9" w:rsidP="00E42DB7">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FF1FB9" w:rsidRPr="009628D2" w14:paraId="3CDD0096" w14:textId="77777777" w:rsidTr="00E42DB7">
        <w:trPr>
          <w:trHeight w:val="699"/>
        </w:trPr>
        <w:tc>
          <w:tcPr>
            <w:tcW w:w="2551" w:type="dxa"/>
            <w:tcBorders>
              <w:top w:val="nil"/>
              <w:left w:val="nil"/>
              <w:bottom w:val="nil"/>
              <w:right w:val="nil"/>
            </w:tcBorders>
            <w:shd w:val="clear" w:color="auto" w:fill="auto"/>
          </w:tcPr>
          <w:p w14:paraId="790B0EBD" w14:textId="77777777" w:rsidR="00FF1FB9" w:rsidRDefault="00FF1FB9" w:rsidP="00E42DB7">
            <w:r>
              <w:t>2. Вміння приймати ефективні рішення</w:t>
            </w:r>
          </w:p>
        </w:tc>
        <w:tc>
          <w:tcPr>
            <w:tcW w:w="7087" w:type="dxa"/>
            <w:tcBorders>
              <w:top w:val="nil"/>
              <w:left w:val="nil"/>
              <w:bottom w:val="nil"/>
              <w:right w:val="nil"/>
            </w:tcBorders>
            <w:shd w:val="clear" w:color="auto" w:fill="auto"/>
          </w:tcPr>
          <w:p w14:paraId="38415169" w14:textId="77777777" w:rsidR="00FF1FB9" w:rsidRDefault="00FF1FB9" w:rsidP="00E42DB7">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FF1FB9" w:rsidRPr="009628D2" w14:paraId="0CFD2409" w14:textId="77777777" w:rsidTr="00E42DB7">
        <w:trPr>
          <w:trHeight w:val="699"/>
        </w:trPr>
        <w:tc>
          <w:tcPr>
            <w:tcW w:w="2551" w:type="dxa"/>
            <w:tcBorders>
              <w:top w:val="nil"/>
              <w:left w:val="nil"/>
              <w:bottom w:val="nil"/>
              <w:right w:val="nil"/>
            </w:tcBorders>
            <w:shd w:val="clear" w:color="auto" w:fill="auto"/>
          </w:tcPr>
          <w:p w14:paraId="056C535C" w14:textId="77777777" w:rsidR="00FF1FB9" w:rsidRDefault="00FF1FB9" w:rsidP="00E42DB7">
            <w:r>
              <w:t>3. Комунікація та взаємодія</w:t>
            </w:r>
          </w:p>
        </w:tc>
        <w:tc>
          <w:tcPr>
            <w:tcW w:w="7087" w:type="dxa"/>
            <w:tcBorders>
              <w:top w:val="nil"/>
              <w:left w:val="nil"/>
              <w:bottom w:val="nil"/>
              <w:right w:val="nil"/>
            </w:tcBorders>
            <w:shd w:val="clear" w:color="auto" w:fill="auto"/>
          </w:tcPr>
          <w:p w14:paraId="27C6B43C" w14:textId="77777777" w:rsidR="00FF1FB9" w:rsidRDefault="00FF1FB9" w:rsidP="00E42DB7">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FF1FB9" w:rsidRPr="009628D2" w14:paraId="2A290DEA" w14:textId="77777777" w:rsidTr="00E42DB7">
        <w:trPr>
          <w:trHeight w:val="463"/>
        </w:trPr>
        <w:tc>
          <w:tcPr>
            <w:tcW w:w="2551" w:type="dxa"/>
            <w:tcBorders>
              <w:top w:val="nil"/>
              <w:left w:val="nil"/>
              <w:bottom w:val="nil"/>
              <w:right w:val="nil"/>
            </w:tcBorders>
            <w:shd w:val="clear" w:color="auto" w:fill="auto"/>
          </w:tcPr>
          <w:p w14:paraId="665C369F" w14:textId="77777777" w:rsidR="00FF1FB9" w:rsidRPr="009628D2" w:rsidRDefault="00FF1FB9" w:rsidP="00E42DB7">
            <w:pPr>
              <w:rPr>
                <w:b/>
                <w:lang w:val="ru-RU"/>
              </w:rPr>
            </w:pPr>
            <w:r>
              <w:t>4. Аналітичні здібності</w:t>
            </w:r>
          </w:p>
        </w:tc>
        <w:tc>
          <w:tcPr>
            <w:tcW w:w="7087" w:type="dxa"/>
            <w:tcBorders>
              <w:top w:val="nil"/>
              <w:left w:val="nil"/>
              <w:bottom w:val="nil"/>
              <w:right w:val="nil"/>
            </w:tcBorders>
            <w:shd w:val="clear" w:color="auto" w:fill="auto"/>
          </w:tcPr>
          <w:p w14:paraId="7AA86B4B" w14:textId="77777777" w:rsidR="00FF1FB9" w:rsidRPr="009628D2" w:rsidRDefault="00FF1FB9" w:rsidP="00E42DB7">
            <w:pPr>
              <w:ind w:left="-108"/>
              <w:jc w:val="both"/>
              <w:rPr>
                <w:b/>
                <w:lang w:val="ru-RU"/>
              </w:rPr>
            </w:pPr>
            <w:r>
              <w:t>- здатність систематизувати, узагальнювати інформацію; гнучкість; проникливість.</w:t>
            </w:r>
          </w:p>
        </w:tc>
      </w:tr>
      <w:tr w:rsidR="00FF1FB9" w:rsidRPr="009628D2" w14:paraId="0C6F4467" w14:textId="77777777" w:rsidTr="00E42DB7">
        <w:trPr>
          <w:trHeight w:val="1839"/>
        </w:trPr>
        <w:tc>
          <w:tcPr>
            <w:tcW w:w="2551" w:type="dxa"/>
            <w:tcBorders>
              <w:top w:val="nil"/>
              <w:left w:val="nil"/>
              <w:bottom w:val="nil"/>
              <w:right w:val="nil"/>
            </w:tcBorders>
            <w:shd w:val="clear" w:color="auto" w:fill="auto"/>
          </w:tcPr>
          <w:p w14:paraId="0407929E" w14:textId="77777777" w:rsidR="00FF1FB9" w:rsidRPr="009628D2" w:rsidRDefault="00FF1FB9" w:rsidP="00E42DB7">
            <w:pPr>
              <w:rPr>
                <w:b/>
                <w:lang w:val="ru-RU"/>
              </w:rPr>
            </w:pPr>
            <w:r>
              <w:t>5.Особистісні компетенції</w:t>
            </w:r>
          </w:p>
        </w:tc>
        <w:tc>
          <w:tcPr>
            <w:tcW w:w="7087" w:type="dxa"/>
            <w:tcBorders>
              <w:top w:val="nil"/>
              <w:left w:val="nil"/>
              <w:bottom w:val="nil"/>
              <w:right w:val="nil"/>
            </w:tcBorders>
            <w:shd w:val="clear" w:color="auto" w:fill="auto"/>
          </w:tcPr>
          <w:p w14:paraId="31906B40" w14:textId="77777777" w:rsidR="00FF1FB9" w:rsidRPr="009628D2" w:rsidRDefault="00FF1FB9" w:rsidP="00E42DB7">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FF1FB9" w:rsidRPr="009628D2" w14:paraId="1F5FE46C" w14:textId="77777777" w:rsidTr="00E42DB7">
        <w:trPr>
          <w:trHeight w:val="924"/>
        </w:trPr>
        <w:tc>
          <w:tcPr>
            <w:tcW w:w="2551" w:type="dxa"/>
            <w:tcBorders>
              <w:top w:val="nil"/>
              <w:left w:val="nil"/>
              <w:bottom w:val="nil"/>
              <w:right w:val="nil"/>
            </w:tcBorders>
            <w:shd w:val="clear" w:color="auto" w:fill="auto"/>
          </w:tcPr>
          <w:p w14:paraId="239FE834" w14:textId="77777777" w:rsidR="00FF1FB9" w:rsidRPr="009628D2" w:rsidRDefault="00FF1FB9" w:rsidP="00E42DB7">
            <w:pPr>
              <w:rPr>
                <w:b/>
              </w:rPr>
            </w:pPr>
            <w:r>
              <w:t>6. Забезпечення громадського порядку</w:t>
            </w:r>
          </w:p>
        </w:tc>
        <w:tc>
          <w:tcPr>
            <w:tcW w:w="7087" w:type="dxa"/>
            <w:tcBorders>
              <w:top w:val="nil"/>
              <w:left w:val="nil"/>
              <w:bottom w:val="nil"/>
              <w:right w:val="nil"/>
            </w:tcBorders>
            <w:shd w:val="clear" w:color="auto" w:fill="auto"/>
          </w:tcPr>
          <w:p w14:paraId="489BE2FD" w14:textId="77777777" w:rsidR="00FF1FB9" w:rsidRPr="009628D2" w:rsidRDefault="00FF1FB9" w:rsidP="00E42DB7">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FF1FB9" w:rsidRPr="008F7778" w14:paraId="478B38E5" w14:textId="77777777" w:rsidTr="00E4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3CCAB4EA" w14:textId="77777777" w:rsidR="00FF1FB9" w:rsidRPr="008F7778" w:rsidRDefault="00FF1FB9" w:rsidP="00E42DB7">
            <w:pPr>
              <w:jc w:val="center"/>
              <w:rPr>
                <w:b/>
              </w:rPr>
            </w:pPr>
            <w:r w:rsidRPr="008F7778">
              <w:rPr>
                <w:b/>
              </w:rPr>
              <w:t>Професійні знання</w:t>
            </w:r>
          </w:p>
        </w:tc>
      </w:tr>
      <w:tr w:rsidR="00FF1FB9" w:rsidRPr="008F7778" w14:paraId="7402826D" w14:textId="77777777" w:rsidTr="00E4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43127266" w14:textId="77777777" w:rsidR="00FF1FB9" w:rsidRPr="008F7778" w:rsidRDefault="00FF1FB9" w:rsidP="00E42DB7">
            <w:pPr>
              <w:jc w:val="both"/>
            </w:pPr>
            <w:r w:rsidRPr="008F7778">
              <w:t>1. Знання законодавства</w:t>
            </w:r>
          </w:p>
        </w:tc>
        <w:tc>
          <w:tcPr>
            <w:tcW w:w="7087" w:type="dxa"/>
          </w:tcPr>
          <w:p w14:paraId="35BB784A" w14:textId="77777777" w:rsidR="00FF1FB9" w:rsidRPr="008F7778" w:rsidRDefault="00FF1FB9" w:rsidP="00E42DB7">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r w:rsidRPr="008F7778">
              <w:rPr>
                <w:lang w:eastAsia="en-US"/>
              </w:rPr>
              <w:t xml:space="preserve"> «Про Вищу раду правосуддя», «Про звернення</w:t>
            </w:r>
          </w:p>
        </w:tc>
      </w:tr>
      <w:tr w:rsidR="00FF1FB9" w:rsidRPr="008F7778" w14:paraId="5C80DDEC" w14:textId="77777777" w:rsidTr="00E4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1F527DBF" w14:textId="77777777" w:rsidR="00FF1FB9" w:rsidRPr="008F7778" w:rsidRDefault="00FF1FB9" w:rsidP="00E42DB7"/>
        </w:tc>
        <w:tc>
          <w:tcPr>
            <w:tcW w:w="7087" w:type="dxa"/>
            <w:hideMark/>
          </w:tcPr>
          <w:p w14:paraId="3AAEBC76" w14:textId="77777777" w:rsidR="00FF1FB9" w:rsidRPr="008F7778" w:rsidRDefault="00FF1FB9" w:rsidP="00E42DB7">
            <w:pPr>
              <w:jc w:val="both"/>
              <w:rPr>
                <w:lang w:eastAsia="en-US"/>
              </w:rPr>
            </w:pPr>
            <w:r w:rsidRPr="008F7778">
              <w:rPr>
                <w:lang w:eastAsia="en-US"/>
              </w:rPr>
              <w:t xml:space="preserve"> громадян», «Про доступ до публічної інформації», «Про інформацію», «Про очищення влади», «Про захист </w:t>
            </w:r>
            <w:r w:rsidRPr="008F7778">
              <w:rPr>
                <w:lang w:eastAsia="en-US"/>
              </w:rPr>
              <w:lastRenderedPageBreak/>
              <w:t>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Pr="00E22003">
              <w:rPr>
                <w:lang w:eastAsia="uk-UA"/>
              </w:rPr>
              <w:t xml:space="preserve"> затвердженого Рішенням </w:t>
            </w:r>
            <w:r w:rsidRPr="00E22003">
              <w:rPr>
                <w:bCs/>
                <w:lang w:eastAsia="uk-UA"/>
              </w:rPr>
              <w:t>Вищої ради правосуддя від 4 квітня 2019 року № 1052/0/15-19</w:t>
            </w:r>
            <w:r>
              <w:rPr>
                <w:bCs/>
                <w:lang w:eastAsia="uk-UA"/>
              </w:rPr>
              <w:t>.</w:t>
            </w:r>
          </w:p>
        </w:tc>
      </w:tr>
    </w:tbl>
    <w:p w14:paraId="56CE8585" w14:textId="77777777" w:rsidR="00FF1FB9" w:rsidRDefault="00FF1FB9" w:rsidP="00FF1FB9">
      <w:pPr>
        <w:jc w:val="center"/>
        <w:rPr>
          <w:b/>
        </w:rPr>
      </w:pPr>
    </w:p>
    <w:p w14:paraId="61D2CC9C" w14:textId="77777777" w:rsidR="004E20EB" w:rsidRPr="009C0449" w:rsidRDefault="004E20EB" w:rsidP="004E20EB">
      <w:pPr>
        <w:jc w:val="center"/>
        <w:rPr>
          <w:b/>
        </w:rPr>
      </w:pPr>
      <w:r w:rsidRPr="009C0449">
        <w:rPr>
          <w:b/>
        </w:rPr>
        <w:t>УМОВИ</w:t>
      </w:r>
    </w:p>
    <w:p w14:paraId="6F005B27" w14:textId="77777777" w:rsidR="004E20EB" w:rsidRDefault="004E20EB" w:rsidP="004E20EB">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7BB5E93D" w14:textId="77777777" w:rsidR="004E20EB" w:rsidRDefault="004E20EB" w:rsidP="004E20EB">
      <w:pPr>
        <w:ind w:firstLine="720"/>
        <w:rPr>
          <w:b/>
        </w:rPr>
      </w:pPr>
    </w:p>
    <w:p w14:paraId="0CC1D5F4" w14:textId="77777777" w:rsidR="004E20EB" w:rsidRPr="009C0449" w:rsidRDefault="004E20EB" w:rsidP="004E20EB">
      <w:pPr>
        <w:ind w:firstLine="720"/>
        <w:jc w:val="center"/>
        <w:rPr>
          <w:b/>
        </w:rPr>
      </w:pPr>
      <w:r w:rsidRPr="009C0449">
        <w:rPr>
          <w:b/>
        </w:rPr>
        <w:t>Загальні умови.</w:t>
      </w:r>
    </w:p>
    <w:p w14:paraId="0339B0CF" w14:textId="77777777" w:rsidR="004E20EB" w:rsidRPr="003D2B12" w:rsidRDefault="004E20EB" w:rsidP="004E20EB">
      <w:pPr>
        <w:ind w:firstLine="720"/>
        <w:jc w:val="both"/>
        <w:rPr>
          <w:b/>
        </w:rPr>
      </w:pPr>
      <w:r w:rsidRPr="003D2B12">
        <w:rPr>
          <w:b/>
        </w:rP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5740AD65" w14:textId="77777777" w:rsidR="004E20EB" w:rsidRPr="006F0AF8" w:rsidRDefault="004E20EB" w:rsidP="004E20EB">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6748DE5F" w14:textId="77777777" w:rsidR="004E20EB" w:rsidRPr="006F0AF8" w:rsidRDefault="004E20EB" w:rsidP="004E20EB">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7187DBD1" w14:textId="77777777" w:rsidR="004E20EB" w:rsidRPr="006F0AF8" w:rsidRDefault="004E20EB" w:rsidP="004E20EB">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0408E40E" w14:textId="77777777" w:rsidR="004E20EB" w:rsidRPr="006F0AF8" w:rsidRDefault="004E20EB" w:rsidP="004E20EB">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64219BC4" w14:textId="77777777" w:rsidR="004E20EB" w:rsidRPr="006F0AF8" w:rsidRDefault="004E20EB" w:rsidP="004E20EB">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8618E42" w14:textId="77777777" w:rsidR="004E20EB" w:rsidRDefault="004E20EB" w:rsidP="004E20EB">
      <w:pPr>
        <w:ind w:firstLine="720"/>
        <w:jc w:val="both"/>
        <w:rPr>
          <w:b/>
        </w:rPr>
      </w:pPr>
    </w:p>
    <w:p w14:paraId="519B74EF" w14:textId="77777777" w:rsidR="004E20EB" w:rsidRPr="009C0449" w:rsidRDefault="004E20EB" w:rsidP="004E20EB">
      <w:pPr>
        <w:ind w:firstLine="720"/>
        <w:jc w:val="both"/>
        <w:rPr>
          <w:b/>
        </w:rPr>
      </w:pPr>
      <w:r>
        <w:rPr>
          <w:b/>
        </w:rPr>
        <w:t>2</w:t>
      </w:r>
      <w:r w:rsidRPr="009C0449">
        <w:rPr>
          <w:b/>
        </w:rPr>
        <w:t>.Умови оплати праці:</w:t>
      </w:r>
    </w:p>
    <w:p w14:paraId="53E1D182" w14:textId="1F4B267F" w:rsidR="004E20EB" w:rsidRDefault="004E20EB" w:rsidP="004E20EB">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rsidR="00156273">
        <w:t>»</w:t>
      </w:r>
      <w:r>
        <w:t>;</w:t>
      </w:r>
    </w:p>
    <w:p w14:paraId="192F5C85" w14:textId="77777777" w:rsidR="004E20EB" w:rsidRDefault="004E20EB" w:rsidP="004E20EB">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8FD0A32" w14:textId="77777777" w:rsidR="004E20EB" w:rsidRDefault="004E20EB" w:rsidP="004E20EB">
      <w:pPr>
        <w:ind w:firstLine="720"/>
        <w:jc w:val="both"/>
        <w:rPr>
          <w:b/>
        </w:rPr>
      </w:pPr>
    </w:p>
    <w:p w14:paraId="2E7CFCA1" w14:textId="77777777" w:rsidR="004E20EB" w:rsidRPr="001C799A" w:rsidRDefault="004E20EB" w:rsidP="004E20EB">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0BF46583" w14:textId="77777777" w:rsidR="004E20EB" w:rsidRDefault="004E20EB" w:rsidP="004E20EB">
      <w:pPr>
        <w:ind w:firstLine="709"/>
        <w:jc w:val="both"/>
        <w:rPr>
          <w:b/>
        </w:rPr>
      </w:pPr>
    </w:p>
    <w:p w14:paraId="39E70ED5" w14:textId="77777777" w:rsidR="004E20EB" w:rsidRPr="00E22003" w:rsidRDefault="004E20EB" w:rsidP="004E20EB">
      <w:pPr>
        <w:ind w:firstLine="709"/>
        <w:jc w:val="both"/>
        <w:rPr>
          <w:b/>
        </w:rPr>
      </w:pPr>
      <w:r w:rsidRPr="00E22003">
        <w:rPr>
          <w:b/>
        </w:rPr>
        <w:lastRenderedPageBreak/>
        <w:t>4. Перелік документів, необхідних для участі в конкурсі, та строк їх подання:</w:t>
      </w:r>
    </w:p>
    <w:p w14:paraId="7030DCB7" w14:textId="77777777" w:rsidR="004E20EB" w:rsidRDefault="004E20EB" w:rsidP="004E20E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D90426E" w14:textId="77777777" w:rsidR="004E20EB" w:rsidRDefault="004E20EB" w:rsidP="004E20EB">
      <w:pPr>
        <w:ind w:firstLine="720"/>
        <w:jc w:val="both"/>
      </w:pPr>
      <w:r>
        <w:t xml:space="preserve">2) копія паспорта громадянина України; </w:t>
      </w:r>
    </w:p>
    <w:p w14:paraId="425149CE" w14:textId="77777777" w:rsidR="004E20EB" w:rsidRDefault="004E20EB" w:rsidP="004E20EB">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4389477E" w14:textId="77777777" w:rsidR="004E20EB" w:rsidRDefault="004E20EB" w:rsidP="004E20EB">
      <w:pPr>
        <w:ind w:firstLine="720"/>
        <w:jc w:val="both"/>
      </w:pPr>
      <w:r>
        <w:t xml:space="preserve">4) копія (копії) документа (документів) про освіту з додатком; </w:t>
      </w:r>
    </w:p>
    <w:p w14:paraId="04887695" w14:textId="77777777" w:rsidR="004E20EB" w:rsidRDefault="004E20EB" w:rsidP="004E20EB">
      <w:pPr>
        <w:ind w:firstLine="720"/>
        <w:jc w:val="both"/>
      </w:pPr>
      <w:r>
        <w:t>5) роздрукована та заповнена власноручно автобіографія;</w:t>
      </w:r>
    </w:p>
    <w:p w14:paraId="0239E263" w14:textId="77777777" w:rsidR="004E20EB" w:rsidRDefault="004E20EB" w:rsidP="004E20EB">
      <w:pPr>
        <w:ind w:firstLine="720"/>
        <w:jc w:val="both"/>
      </w:pPr>
      <w:r>
        <w:t>6) фотокартка розміром 30х40 мм;</w:t>
      </w:r>
    </w:p>
    <w:p w14:paraId="01AEA28C" w14:textId="77777777" w:rsidR="004E20EB" w:rsidRPr="004D00E1" w:rsidRDefault="004E20EB" w:rsidP="004E20E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39E7947" w14:textId="77777777" w:rsidR="004E20EB" w:rsidRDefault="004E20EB" w:rsidP="004E20E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119F6DE9" w14:textId="77777777" w:rsidR="004E20EB" w:rsidRDefault="004E20EB" w:rsidP="004E20EB">
      <w:pPr>
        <w:ind w:firstLine="720"/>
        <w:jc w:val="both"/>
      </w:pPr>
      <w:r>
        <w:t>9) інформація про стан здоров’я:</w:t>
      </w:r>
    </w:p>
    <w:p w14:paraId="2C483CAB" w14:textId="77777777" w:rsidR="004E20EB" w:rsidRDefault="004E20EB" w:rsidP="004E20E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6A4C285C" w14:textId="77777777" w:rsidR="004E20EB" w:rsidRDefault="004E20EB" w:rsidP="004E20E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06B55320" w14:textId="77777777" w:rsidR="004E20EB" w:rsidRDefault="004E20EB" w:rsidP="004E20E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7542B635" w14:textId="77777777" w:rsidR="004E20EB" w:rsidRDefault="004E20EB" w:rsidP="004E20E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1B550951" w14:textId="77777777" w:rsidR="004E20EB" w:rsidRPr="00E22003" w:rsidRDefault="004E20EB" w:rsidP="004E20E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285317DB" w14:textId="77777777" w:rsidR="004E20EB" w:rsidRPr="00E22003" w:rsidRDefault="004E20EB" w:rsidP="004E20E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6C70594" w14:textId="77777777" w:rsidR="004E20EB" w:rsidRDefault="004E20EB" w:rsidP="004E20EB">
      <w:pPr>
        <w:ind w:firstLine="709"/>
        <w:jc w:val="both"/>
        <w:rPr>
          <w:b/>
          <w:color w:val="000000"/>
        </w:rPr>
      </w:pPr>
    </w:p>
    <w:p w14:paraId="2AED0B07" w14:textId="77777777" w:rsidR="008C7445" w:rsidRDefault="008C7445" w:rsidP="008C7445">
      <w:pPr>
        <w:ind w:firstLine="709"/>
        <w:jc w:val="both"/>
        <w:rPr>
          <w:color w:val="000000"/>
        </w:rPr>
      </w:pPr>
      <w:r w:rsidRPr="00AB166B">
        <w:rPr>
          <w:b/>
          <w:color w:val="000000"/>
        </w:rPr>
        <w:lastRenderedPageBreak/>
        <w:t xml:space="preserve">Документи приймаються з 08.00 </w:t>
      </w:r>
      <w:r>
        <w:rPr>
          <w:b/>
          <w:color w:val="000000"/>
        </w:rPr>
        <w:t>17 жовтня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w:t>
      </w:r>
      <w:r>
        <w:rPr>
          <w:b/>
          <w:color w:val="000000"/>
        </w:rPr>
        <w:t>0</w:t>
      </w:r>
      <w:r w:rsidRPr="00AB166B">
        <w:rPr>
          <w:b/>
          <w:color w:val="000000"/>
        </w:rPr>
        <w:t xml:space="preserve">0       </w:t>
      </w:r>
      <w:r>
        <w:rPr>
          <w:b/>
          <w:color w:val="000000"/>
        </w:rPr>
        <w:t xml:space="preserve">     </w:t>
      </w:r>
      <w:r w:rsidRPr="00AB166B">
        <w:rPr>
          <w:b/>
          <w:color w:val="000000"/>
        </w:rPr>
        <w:t xml:space="preserve">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2EE5542A" w14:textId="77777777" w:rsidR="004E20EB" w:rsidRDefault="004E20EB" w:rsidP="004E20EB">
      <w:pPr>
        <w:ind w:firstLine="709"/>
        <w:jc w:val="both"/>
      </w:pPr>
    </w:p>
    <w:p w14:paraId="2EDA9983" w14:textId="77777777" w:rsidR="004E20EB" w:rsidRPr="00E22003" w:rsidRDefault="004E20EB" w:rsidP="004E20EB">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34010A8" w14:textId="77777777" w:rsidR="004E20EB" w:rsidRDefault="004E20EB" w:rsidP="004E20EB">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1BCBBD3F"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7227E6E9"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7FD26E5A"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46E080AF"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2DB59B82"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2B1B8D37"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5B05394A"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7273C291"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5DFC2A16"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2DE7801C"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252A7E27"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6A3658AF" w14:textId="77777777" w:rsidR="004E20EB"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41F52C75" w14:textId="77777777" w:rsidR="004E20EB" w:rsidRPr="00E22003" w:rsidRDefault="004E20EB" w:rsidP="004E20EB">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75B75A25" w14:textId="77777777" w:rsidR="004E20EB" w:rsidRDefault="004E20EB" w:rsidP="004E20EB">
      <w:pPr>
        <w:ind w:firstLine="601"/>
        <w:jc w:val="both"/>
        <w:rPr>
          <w:b/>
        </w:rPr>
      </w:pPr>
    </w:p>
    <w:p w14:paraId="6CC1D544" w14:textId="77777777" w:rsidR="008C7445" w:rsidRPr="00932ADB" w:rsidRDefault="008C7445" w:rsidP="008C7445">
      <w:pPr>
        <w:ind w:firstLine="601"/>
        <w:jc w:val="both"/>
        <w:rPr>
          <w:b/>
          <w:lang w:val="ru-RU"/>
        </w:rPr>
      </w:pPr>
      <w:r w:rsidRPr="00932ADB">
        <w:rPr>
          <w:b/>
        </w:rPr>
        <w:t>5. Місце, дата та час початку проведення конкурсу:</w:t>
      </w:r>
    </w:p>
    <w:p w14:paraId="631F9606" w14:textId="77777777" w:rsidR="008C7445" w:rsidRPr="00932ADB" w:rsidRDefault="008C7445" w:rsidP="008C7445">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30</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0E5307B5" w14:textId="77777777" w:rsidR="004E20EB" w:rsidRPr="004266B1" w:rsidRDefault="004E20EB" w:rsidP="004E20EB">
      <w:pPr>
        <w:ind w:firstLine="567"/>
        <w:jc w:val="both"/>
        <w:rPr>
          <w:b/>
          <w:lang w:val="ru-RU"/>
        </w:rPr>
      </w:pPr>
    </w:p>
    <w:p w14:paraId="225B73A9" w14:textId="77777777" w:rsidR="004E20EB" w:rsidRDefault="004E20EB" w:rsidP="004E20EB">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2970EA1F" w14:textId="77777777" w:rsidR="004E20EB" w:rsidRDefault="004E20EB" w:rsidP="004E20EB">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7"/>
      </w:tblGrid>
      <w:tr w:rsidR="004E20EB" w:rsidRPr="009628D2" w14:paraId="0176C4BF" w14:textId="77777777" w:rsidTr="00E42DB7">
        <w:trPr>
          <w:trHeight w:val="102"/>
        </w:trPr>
        <w:tc>
          <w:tcPr>
            <w:tcW w:w="9638" w:type="dxa"/>
            <w:gridSpan w:val="2"/>
            <w:tcBorders>
              <w:top w:val="nil"/>
              <w:left w:val="nil"/>
              <w:bottom w:val="nil"/>
              <w:right w:val="nil"/>
            </w:tcBorders>
            <w:shd w:val="clear" w:color="auto" w:fill="auto"/>
          </w:tcPr>
          <w:p w14:paraId="6BD264ED" w14:textId="77777777" w:rsidR="004E20EB" w:rsidRPr="009628D2" w:rsidRDefault="004E20EB" w:rsidP="00E42DB7">
            <w:pPr>
              <w:jc w:val="center"/>
              <w:rPr>
                <w:b/>
                <w:lang w:val="ru-RU"/>
              </w:rPr>
            </w:pPr>
            <w:r w:rsidRPr="009628D2">
              <w:rPr>
                <w:b/>
              </w:rPr>
              <w:lastRenderedPageBreak/>
              <w:t>Кваліфікаційні вимоги</w:t>
            </w:r>
          </w:p>
        </w:tc>
      </w:tr>
      <w:tr w:rsidR="004E20EB" w:rsidRPr="009628D2" w14:paraId="51D6B9DF" w14:textId="77777777" w:rsidTr="00E42DB7">
        <w:trPr>
          <w:trHeight w:val="102"/>
        </w:trPr>
        <w:tc>
          <w:tcPr>
            <w:tcW w:w="2551" w:type="dxa"/>
            <w:tcBorders>
              <w:top w:val="nil"/>
              <w:left w:val="nil"/>
              <w:bottom w:val="nil"/>
              <w:right w:val="nil"/>
            </w:tcBorders>
            <w:shd w:val="clear" w:color="auto" w:fill="auto"/>
          </w:tcPr>
          <w:p w14:paraId="4466958C" w14:textId="77777777" w:rsidR="004E20EB" w:rsidRPr="009628D2" w:rsidRDefault="004E20EB" w:rsidP="00E42DB7">
            <w:pPr>
              <w:jc w:val="both"/>
              <w:rPr>
                <w:b/>
                <w:lang w:val="ru-RU"/>
              </w:rPr>
            </w:pPr>
            <w:r w:rsidRPr="00E40A80">
              <w:t xml:space="preserve">1. </w:t>
            </w:r>
            <w:r>
              <w:t>Загальні вимоги</w:t>
            </w:r>
          </w:p>
        </w:tc>
        <w:tc>
          <w:tcPr>
            <w:tcW w:w="7087" w:type="dxa"/>
            <w:tcBorders>
              <w:top w:val="nil"/>
              <w:left w:val="nil"/>
              <w:bottom w:val="nil"/>
              <w:right w:val="nil"/>
            </w:tcBorders>
            <w:shd w:val="clear" w:color="auto" w:fill="auto"/>
          </w:tcPr>
          <w:p w14:paraId="2E84049D" w14:textId="77777777" w:rsidR="004E20EB" w:rsidRDefault="004E20EB" w:rsidP="00E42DB7">
            <w:pPr>
              <w:jc w:val="both"/>
            </w:pPr>
            <w:r>
              <w:t>- громадянин України;</w:t>
            </w:r>
          </w:p>
          <w:p w14:paraId="19B1B76E" w14:textId="77777777" w:rsidR="004E20EB" w:rsidRPr="009628D2" w:rsidRDefault="004E20EB" w:rsidP="00E42DB7">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4E20EB" w:rsidRPr="009628D2" w14:paraId="063E9990" w14:textId="77777777" w:rsidTr="00E42DB7">
        <w:trPr>
          <w:trHeight w:val="102"/>
        </w:trPr>
        <w:tc>
          <w:tcPr>
            <w:tcW w:w="2551" w:type="dxa"/>
            <w:tcBorders>
              <w:top w:val="nil"/>
              <w:left w:val="nil"/>
              <w:bottom w:val="nil"/>
              <w:right w:val="nil"/>
            </w:tcBorders>
            <w:shd w:val="clear" w:color="auto" w:fill="auto"/>
          </w:tcPr>
          <w:p w14:paraId="35A581B8" w14:textId="77777777" w:rsidR="004E20EB" w:rsidRPr="009628D2" w:rsidRDefault="004E20EB" w:rsidP="00E42DB7">
            <w:pPr>
              <w:jc w:val="both"/>
              <w:rPr>
                <w:b/>
                <w:lang w:val="ru-RU"/>
              </w:rPr>
            </w:pPr>
            <w:r w:rsidRPr="00E40A80">
              <w:t>2. Освіта</w:t>
            </w:r>
          </w:p>
        </w:tc>
        <w:tc>
          <w:tcPr>
            <w:tcW w:w="7087" w:type="dxa"/>
            <w:tcBorders>
              <w:top w:val="nil"/>
              <w:left w:val="nil"/>
              <w:bottom w:val="nil"/>
              <w:right w:val="nil"/>
            </w:tcBorders>
            <w:shd w:val="clear" w:color="auto" w:fill="auto"/>
          </w:tcPr>
          <w:p w14:paraId="296E444A" w14:textId="77777777" w:rsidR="004E20EB" w:rsidRPr="009628D2" w:rsidRDefault="004E20EB" w:rsidP="00E42DB7">
            <w:pPr>
              <w:jc w:val="both"/>
              <w:rPr>
                <w:b/>
                <w:lang w:val="ru-RU"/>
              </w:rPr>
            </w:pPr>
            <w:r w:rsidRPr="00E40A80">
              <w:t>повна середня освіта</w:t>
            </w:r>
            <w:r>
              <w:t>.</w:t>
            </w:r>
          </w:p>
        </w:tc>
      </w:tr>
      <w:tr w:rsidR="004E20EB" w:rsidRPr="009628D2" w14:paraId="6B274D00" w14:textId="77777777" w:rsidTr="00E42DB7">
        <w:trPr>
          <w:trHeight w:val="102"/>
        </w:trPr>
        <w:tc>
          <w:tcPr>
            <w:tcW w:w="2551" w:type="dxa"/>
            <w:tcBorders>
              <w:top w:val="nil"/>
              <w:left w:val="nil"/>
              <w:bottom w:val="nil"/>
              <w:right w:val="nil"/>
            </w:tcBorders>
            <w:shd w:val="clear" w:color="auto" w:fill="auto"/>
          </w:tcPr>
          <w:p w14:paraId="2A95D226" w14:textId="77777777" w:rsidR="004E20EB" w:rsidRPr="009628D2" w:rsidRDefault="004E20EB" w:rsidP="00E42DB7">
            <w:pPr>
              <w:rPr>
                <w:b/>
                <w:lang w:val="ru-RU"/>
              </w:rPr>
            </w:pPr>
            <w:r>
              <w:t>3. Досвід роботи</w:t>
            </w:r>
          </w:p>
        </w:tc>
        <w:tc>
          <w:tcPr>
            <w:tcW w:w="7087" w:type="dxa"/>
            <w:tcBorders>
              <w:top w:val="nil"/>
              <w:left w:val="nil"/>
              <w:bottom w:val="nil"/>
              <w:right w:val="nil"/>
            </w:tcBorders>
            <w:shd w:val="clear" w:color="auto" w:fill="auto"/>
          </w:tcPr>
          <w:p w14:paraId="50ABD56B" w14:textId="77777777" w:rsidR="004E20EB" w:rsidRPr="009628D2" w:rsidRDefault="004E20EB" w:rsidP="00E42DB7">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4E20EB" w:rsidRPr="009628D2" w14:paraId="0AD6570B" w14:textId="77777777" w:rsidTr="00E42DB7">
        <w:trPr>
          <w:trHeight w:val="463"/>
        </w:trPr>
        <w:tc>
          <w:tcPr>
            <w:tcW w:w="2551" w:type="dxa"/>
            <w:tcBorders>
              <w:top w:val="nil"/>
              <w:left w:val="nil"/>
              <w:bottom w:val="nil"/>
              <w:right w:val="nil"/>
            </w:tcBorders>
            <w:shd w:val="clear" w:color="auto" w:fill="auto"/>
          </w:tcPr>
          <w:p w14:paraId="5DC1DEC0" w14:textId="77777777" w:rsidR="004E20EB" w:rsidRPr="009628D2" w:rsidRDefault="004E20EB" w:rsidP="00E42DB7">
            <w:pPr>
              <w:rPr>
                <w:b/>
                <w:lang w:val="ru-RU"/>
              </w:rPr>
            </w:pPr>
            <w:r>
              <w:t>4. Володіння державною мовою</w:t>
            </w:r>
          </w:p>
        </w:tc>
        <w:tc>
          <w:tcPr>
            <w:tcW w:w="7087" w:type="dxa"/>
            <w:tcBorders>
              <w:top w:val="nil"/>
              <w:left w:val="nil"/>
              <w:bottom w:val="nil"/>
              <w:right w:val="nil"/>
            </w:tcBorders>
            <w:shd w:val="clear" w:color="auto" w:fill="auto"/>
          </w:tcPr>
          <w:p w14:paraId="718B5F5D" w14:textId="77777777" w:rsidR="004E20EB" w:rsidRPr="009628D2" w:rsidRDefault="004E20EB" w:rsidP="00E42DB7">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4E20EB" w:rsidRPr="009628D2" w14:paraId="3A4A150B" w14:textId="77777777" w:rsidTr="00E42DB7">
        <w:trPr>
          <w:trHeight w:val="424"/>
        </w:trPr>
        <w:tc>
          <w:tcPr>
            <w:tcW w:w="9638" w:type="dxa"/>
            <w:gridSpan w:val="2"/>
            <w:tcBorders>
              <w:top w:val="nil"/>
              <w:left w:val="nil"/>
              <w:bottom w:val="nil"/>
              <w:right w:val="nil"/>
            </w:tcBorders>
            <w:shd w:val="clear" w:color="auto" w:fill="auto"/>
          </w:tcPr>
          <w:p w14:paraId="5BD5F5F8" w14:textId="77777777" w:rsidR="004E20EB" w:rsidRPr="009628D2" w:rsidRDefault="004E20EB" w:rsidP="00E42DB7">
            <w:pPr>
              <w:jc w:val="center"/>
              <w:rPr>
                <w:b/>
                <w:lang w:val="ru-RU"/>
              </w:rPr>
            </w:pPr>
            <w:r w:rsidRPr="009628D2">
              <w:rPr>
                <w:b/>
              </w:rPr>
              <w:t>Вимоги до компетентності</w:t>
            </w:r>
          </w:p>
        </w:tc>
      </w:tr>
      <w:tr w:rsidR="004E20EB" w:rsidRPr="009628D2" w14:paraId="578E67DD" w14:textId="77777777" w:rsidTr="00E42DB7">
        <w:trPr>
          <w:trHeight w:val="699"/>
        </w:trPr>
        <w:tc>
          <w:tcPr>
            <w:tcW w:w="2551" w:type="dxa"/>
            <w:tcBorders>
              <w:top w:val="nil"/>
              <w:left w:val="nil"/>
              <w:bottom w:val="nil"/>
              <w:right w:val="nil"/>
            </w:tcBorders>
            <w:shd w:val="clear" w:color="auto" w:fill="auto"/>
          </w:tcPr>
          <w:p w14:paraId="47161AB1" w14:textId="77777777" w:rsidR="004E20EB" w:rsidRPr="009628D2" w:rsidRDefault="004E20EB" w:rsidP="00E42DB7">
            <w:pPr>
              <w:rPr>
                <w:b/>
                <w:lang w:val="ru-RU"/>
              </w:rPr>
            </w:pPr>
            <w:r>
              <w:t>1. Вміння працювати в колективі</w:t>
            </w:r>
          </w:p>
        </w:tc>
        <w:tc>
          <w:tcPr>
            <w:tcW w:w="7087" w:type="dxa"/>
            <w:tcBorders>
              <w:top w:val="nil"/>
              <w:left w:val="nil"/>
              <w:bottom w:val="nil"/>
              <w:right w:val="nil"/>
            </w:tcBorders>
            <w:shd w:val="clear" w:color="auto" w:fill="auto"/>
          </w:tcPr>
          <w:p w14:paraId="360ACE05" w14:textId="77777777" w:rsidR="004E20EB" w:rsidRPr="009628D2" w:rsidRDefault="004E20EB" w:rsidP="00E42DB7">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4E20EB" w:rsidRPr="009628D2" w14:paraId="63A814CB" w14:textId="77777777" w:rsidTr="00E42DB7">
        <w:trPr>
          <w:trHeight w:val="699"/>
        </w:trPr>
        <w:tc>
          <w:tcPr>
            <w:tcW w:w="2551" w:type="dxa"/>
            <w:tcBorders>
              <w:top w:val="nil"/>
              <w:left w:val="nil"/>
              <w:bottom w:val="nil"/>
              <w:right w:val="nil"/>
            </w:tcBorders>
            <w:shd w:val="clear" w:color="auto" w:fill="auto"/>
          </w:tcPr>
          <w:p w14:paraId="0D335F28" w14:textId="77777777" w:rsidR="004E20EB" w:rsidRDefault="004E20EB" w:rsidP="00E42DB7">
            <w:r>
              <w:t>2. Вміння приймати ефективні рішення</w:t>
            </w:r>
          </w:p>
        </w:tc>
        <w:tc>
          <w:tcPr>
            <w:tcW w:w="7087" w:type="dxa"/>
            <w:tcBorders>
              <w:top w:val="nil"/>
              <w:left w:val="nil"/>
              <w:bottom w:val="nil"/>
              <w:right w:val="nil"/>
            </w:tcBorders>
            <w:shd w:val="clear" w:color="auto" w:fill="auto"/>
          </w:tcPr>
          <w:p w14:paraId="06D63B28" w14:textId="77777777" w:rsidR="004E20EB" w:rsidRDefault="004E20EB" w:rsidP="00E42DB7">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4E20EB" w:rsidRPr="009628D2" w14:paraId="554E5F96" w14:textId="77777777" w:rsidTr="00E42DB7">
        <w:trPr>
          <w:trHeight w:val="699"/>
        </w:trPr>
        <w:tc>
          <w:tcPr>
            <w:tcW w:w="2551" w:type="dxa"/>
            <w:tcBorders>
              <w:top w:val="nil"/>
              <w:left w:val="nil"/>
              <w:bottom w:val="nil"/>
              <w:right w:val="nil"/>
            </w:tcBorders>
            <w:shd w:val="clear" w:color="auto" w:fill="auto"/>
          </w:tcPr>
          <w:p w14:paraId="4232907B" w14:textId="77777777" w:rsidR="004E20EB" w:rsidRDefault="004E20EB" w:rsidP="00E42DB7">
            <w:r>
              <w:t>3. Комунікація та взаємодія</w:t>
            </w:r>
          </w:p>
        </w:tc>
        <w:tc>
          <w:tcPr>
            <w:tcW w:w="7087" w:type="dxa"/>
            <w:tcBorders>
              <w:top w:val="nil"/>
              <w:left w:val="nil"/>
              <w:bottom w:val="nil"/>
              <w:right w:val="nil"/>
            </w:tcBorders>
            <w:shd w:val="clear" w:color="auto" w:fill="auto"/>
          </w:tcPr>
          <w:p w14:paraId="28DD8545" w14:textId="77777777" w:rsidR="004E20EB" w:rsidRDefault="004E20EB" w:rsidP="00E42DB7">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4E20EB" w:rsidRPr="009628D2" w14:paraId="61E38843" w14:textId="77777777" w:rsidTr="00E42DB7">
        <w:trPr>
          <w:trHeight w:val="463"/>
        </w:trPr>
        <w:tc>
          <w:tcPr>
            <w:tcW w:w="2551" w:type="dxa"/>
            <w:tcBorders>
              <w:top w:val="nil"/>
              <w:left w:val="nil"/>
              <w:bottom w:val="nil"/>
              <w:right w:val="nil"/>
            </w:tcBorders>
            <w:shd w:val="clear" w:color="auto" w:fill="auto"/>
          </w:tcPr>
          <w:p w14:paraId="3AB5EE2F" w14:textId="77777777" w:rsidR="004E20EB" w:rsidRPr="009628D2" w:rsidRDefault="004E20EB" w:rsidP="00E42DB7">
            <w:pPr>
              <w:rPr>
                <w:b/>
                <w:lang w:val="ru-RU"/>
              </w:rPr>
            </w:pPr>
            <w:r>
              <w:t>4. Аналітичні здібності</w:t>
            </w:r>
          </w:p>
        </w:tc>
        <w:tc>
          <w:tcPr>
            <w:tcW w:w="7087" w:type="dxa"/>
            <w:tcBorders>
              <w:top w:val="nil"/>
              <w:left w:val="nil"/>
              <w:bottom w:val="nil"/>
              <w:right w:val="nil"/>
            </w:tcBorders>
            <w:shd w:val="clear" w:color="auto" w:fill="auto"/>
          </w:tcPr>
          <w:p w14:paraId="707F621B" w14:textId="77777777" w:rsidR="004E20EB" w:rsidRPr="009628D2" w:rsidRDefault="004E20EB" w:rsidP="00E42DB7">
            <w:pPr>
              <w:ind w:left="-108"/>
              <w:jc w:val="both"/>
              <w:rPr>
                <w:b/>
                <w:lang w:val="ru-RU"/>
              </w:rPr>
            </w:pPr>
            <w:r>
              <w:t>- здатність систематизувати, узагальнювати інформацію; гнучкість; проникливість.</w:t>
            </w:r>
          </w:p>
        </w:tc>
      </w:tr>
      <w:tr w:rsidR="004E20EB" w:rsidRPr="009628D2" w14:paraId="50FF4517" w14:textId="77777777" w:rsidTr="00E42DB7">
        <w:trPr>
          <w:trHeight w:val="1839"/>
        </w:trPr>
        <w:tc>
          <w:tcPr>
            <w:tcW w:w="2551" w:type="dxa"/>
            <w:tcBorders>
              <w:top w:val="nil"/>
              <w:left w:val="nil"/>
              <w:bottom w:val="nil"/>
              <w:right w:val="nil"/>
            </w:tcBorders>
            <w:shd w:val="clear" w:color="auto" w:fill="auto"/>
          </w:tcPr>
          <w:p w14:paraId="70EF6640" w14:textId="77777777" w:rsidR="004E20EB" w:rsidRPr="009628D2" w:rsidRDefault="004E20EB" w:rsidP="00E42DB7">
            <w:pPr>
              <w:rPr>
                <w:b/>
                <w:lang w:val="ru-RU"/>
              </w:rPr>
            </w:pPr>
            <w:r>
              <w:t>5.Особистісні компетенції</w:t>
            </w:r>
          </w:p>
        </w:tc>
        <w:tc>
          <w:tcPr>
            <w:tcW w:w="7087" w:type="dxa"/>
            <w:tcBorders>
              <w:top w:val="nil"/>
              <w:left w:val="nil"/>
              <w:bottom w:val="nil"/>
              <w:right w:val="nil"/>
            </w:tcBorders>
            <w:shd w:val="clear" w:color="auto" w:fill="auto"/>
          </w:tcPr>
          <w:p w14:paraId="2B32A561" w14:textId="77777777" w:rsidR="004E20EB" w:rsidRPr="009628D2" w:rsidRDefault="004E20EB" w:rsidP="00E42DB7">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4E20EB" w:rsidRPr="009628D2" w14:paraId="0DB6D784" w14:textId="77777777" w:rsidTr="00E42DB7">
        <w:trPr>
          <w:trHeight w:val="924"/>
        </w:trPr>
        <w:tc>
          <w:tcPr>
            <w:tcW w:w="2551" w:type="dxa"/>
            <w:tcBorders>
              <w:top w:val="nil"/>
              <w:left w:val="nil"/>
              <w:bottom w:val="nil"/>
              <w:right w:val="nil"/>
            </w:tcBorders>
            <w:shd w:val="clear" w:color="auto" w:fill="auto"/>
          </w:tcPr>
          <w:p w14:paraId="6C0A6ECD" w14:textId="77777777" w:rsidR="004E20EB" w:rsidRPr="009628D2" w:rsidRDefault="004E20EB" w:rsidP="00E42DB7">
            <w:pPr>
              <w:rPr>
                <w:b/>
              </w:rPr>
            </w:pPr>
            <w:r>
              <w:t>6. Забезпечення громадського порядку</w:t>
            </w:r>
          </w:p>
        </w:tc>
        <w:tc>
          <w:tcPr>
            <w:tcW w:w="7087" w:type="dxa"/>
            <w:tcBorders>
              <w:top w:val="nil"/>
              <w:left w:val="nil"/>
              <w:bottom w:val="nil"/>
              <w:right w:val="nil"/>
            </w:tcBorders>
            <w:shd w:val="clear" w:color="auto" w:fill="auto"/>
          </w:tcPr>
          <w:p w14:paraId="67499A71" w14:textId="77777777" w:rsidR="004E20EB" w:rsidRPr="009628D2" w:rsidRDefault="004E20EB" w:rsidP="00E42DB7">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4E20EB" w:rsidRPr="008F7778" w14:paraId="7375A01F" w14:textId="77777777" w:rsidTr="00E4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3A769D19" w14:textId="77777777" w:rsidR="004E20EB" w:rsidRPr="008F7778" w:rsidRDefault="004E20EB" w:rsidP="00E42DB7">
            <w:pPr>
              <w:jc w:val="center"/>
              <w:rPr>
                <w:b/>
              </w:rPr>
            </w:pPr>
            <w:r w:rsidRPr="008F7778">
              <w:rPr>
                <w:b/>
              </w:rPr>
              <w:t>Професійні знання</w:t>
            </w:r>
          </w:p>
        </w:tc>
      </w:tr>
      <w:tr w:rsidR="004E20EB" w:rsidRPr="008F7778" w14:paraId="345C0016" w14:textId="77777777" w:rsidTr="00E4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028CAF84" w14:textId="77777777" w:rsidR="004E20EB" w:rsidRPr="008F7778" w:rsidRDefault="004E20EB" w:rsidP="00E42DB7">
            <w:pPr>
              <w:jc w:val="both"/>
            </w:pPr>
            <w:r w:rsidRPr="008F7778">
              <w:t>1. Знання законодавства</w:t>
            </w:r>
          </w:p>
        </w:tc>
        <w:tc>
          <w:tcPr>
            <w:tcW w:w="7087" w:type="dxa"/>
          </w:tcPr>
          <w:p w14:paraId="6A35FDF1" w14:textId="77777777" w:rsidR="004E20EB" w:rsidRPr="008F7778" w:rsidRDefault="004E20EB" w:rsidP="00E42DB7">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r w:rsidRPr="008F7778">
              <w:rPr>
                <w:lang w:eastAsia="en-US"/>
              </w:rPr>
              <w:t xml:space="preserve"> «Про Вищу раду правосуддя», «Про звернення</w:t>
            </w:r>
          </w:p>
        </w:tc>
      </w:tr>
      <w:tr w:rsidR="004E20EB" w:rsidRPr="008F7778" w14:paraId="773C3FC1" w14:textId="77777777" w:rsidTr="00E42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487C2E4C" w14:textId="77777777" w:rsidR="004E20EB" w:rsidRPr="008F7778" w:rsidRDefault="004E20EB" w:rsidP="00E42DB7"/>
        </w:tc>
        <w:tc>
          <w:tcPr>
            <w:tcW w:w="7087" w:type="dxa"/>
            <w:hideMark/>
          </w:tcPr>
          <w:p w14:paraId="5F08FF6F" w14:textId="77777777" w:rsidR="004E20EB" w:rsidRPr="008F7778" w:rsidRDefault="004E20EB" w:rsidP="00E42DB7">
            <w:pPr>
              <w:jc w:val="both"/>
              <w:rPr>
                <w:lang w:eastAsia="en-US"/>
              </w:rPr>
            </w:pPr>
            <w:r w:rsidRPr="008F7778">
              <w:rPr>
                <w:lang w:eastAsia="en-US"/>
              </w:rPr>
              <w:t xml:space="preserve"> громадян», «Про доступ до публічної інформації», «Про інформацію», «Про очищення влади», «Про захист </w:t>
            </w:r>
            <w:r w:rsidRPr="008F7778">
              <w:rPr>
                <w:lang w:eastAsia="en-US"/>
              </w:rPr>
              <w:lastRenderedPageBreak/>
              <w:t>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Pr="00E22003">
              <w:rPr>
                <w:lang w:eastAsia="uk-UA"/>
              </w:rPr>
              <w:t xml:space="preserve"> затвердженого Рішенням </w:t>
            </w:r>
            <w:r w:rsidRPr="00E22003">
              <w:rPr>
                <w:bCs/>
                <w:lang w:eastAsia="uk-UA"/>
              </w:rPr>
              <w:t>Вищої ради правосуддя від 4 квітня 2019 року № 1052/0/15-19</w:t>
            </w:r>
            <w:r>
              <w:rPr>
                <w:bCs/>
                <w:lang w:eastAsia="uk-UA"/>
              </w:rPr>
              <w:t>.</w:t>
            </w:r>
          </w:p>
        </w:tc>
      </w:tr>
    </w:tbl>
    <w:p w14:paraId="5D66C7AC" w14:textId="77777777" w:rsidR="004E20EB" w:rsidRDefault="004E20EB" w:rsidP="004E20EB">
      <w:pPr>
        <w:jc w:val="center"/>
        <w:rPr>
          <w:b/>
        </w:rPr>
      </w:pPr>
    </w:p>
    <w:p w14:paraId="4B06F55D" w14:textId="77777777" w:rsidR="004E20EB" w:rsidRDefault="004E20EB" w:rsidP="004E20EB">
      <w:pPr>
        <w:jc w:val="center"/>
        <w:rPr>
          <w:b/>
        </w:rPr>
      </w:pPr>
    </w:p>
    <w:p w14:paraId="1D77D952" w14:textId="19D8D1BE" w:rsidR="00F2319C" w:rsidRDefault="00F2319C" w:rsidP="00BE425E">
      <w:pPr>
        <w:jc w:val="center"/>
        <w:rPr>
          <w:b/>
        </w:rPr>
      </w:pPr>
    </w:p>
    <w:p w14:paraId="1E213046" w14:textId="2860E09C" w:rsidR="00BE425E" w:rsidRPr="00E22003" w:rsidRDefault="00BE425E" w:rsidP="00BE425E">
      <w:pPr>
        <w:jc w:val="center"/>
        <w:rPr>
          <w:b/>
        </w:rPr>
      </w:pPr>
      <w:r w:rsidRPr="00E22003">
        <w:rPr>
          <w:b/>
        </w:rPr>
        <w:t>УМОВИ</w:t>
      </w:r>
    </w:p>
    <w:p w14:paraId="7A45A207" w14:textId="283364F9"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58BD02CB" w:rsidR="00BE425E" w:rsidRPr="00E22003" w:rsidRDefault="00BE425E" w:rsidP="003D2B12">
      <w:pPr>
        <w:ind w:firstLine="709"/>
        <w:jc w:val="center"/>
        <w:rPr>
          <w:b/>
        </w:rPr>
      </w:pPr>
      <w:r w:rsidRPr="00E22003">
        <w:rPr>
          <w:b/>
        </w:rPr>
        <w:t>Загальні умови.</w:t>
      </w:r>
    </w:p>
    <w:p w14:paraId="4FF2330B" w14:textId="77777777" w:rsidR="00BE425E" w:rsidRPr="003D2B12" w:rsidRDefault="00BE425E" w:rsidP="00BE425E">
      <w:pPr>
        <w:ind w:firstLine="720"/>
        <w:jc w:val="both"/>
        <w:rPr>
          <w:b/>
        </w:rPr>
      </w:pPr>
      <w:r w:rsidRPr="003D2B12">
        <w:rPr>
          <w:b/>
        </w:rPr>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12675A8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B00FEAB" w14:textId="77777777" w:rsidR="00FF45D0" w:rsidRDefault="00FF45D0" w:rsidP="00FF45D0">
      <w:pPr>
        <w:ind w:firstLine="720"/>
        <w:jc w:val="both"/>
      </w:pPr>
      <w:r>
        <w:t xml:space="preserve">2) копія паспорта громадянина України; </w:t>
      </w:r>
    </w:p>
    <w:p w14:paraId="6036C0DC" w14:textId="77777777" w:rsidR="00FF45D0" w:rsidRDefault="00FF45D0" w:rsidP="00FF45D0">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2F91907D" w14:textId="77777777" w:rsidR="00FF45D0" w:rsidRDefault="00FF45D0" w:rsidP="00FF45D0">
      <w:pPr>
        <w:ind w:firstLine="720"/>
        <w:jc w:val="both"/>
      </w:pPr>
      <w:r>
        <w:t xml:space="preserve">4) копія (копії) документа (документів) про освіту з додатком; </w:t>
      </w:r>
    </w:p>
    <w:p w14:paraId="767337E9" w14:textId="77777777" w:rsidR="0068608E" w:rsidRDefault="0068608E" w:rsidP="0068608E">
      <w:pPr>
        <w:ind w:firstLine="720"/>
        <w:jc w:val="both"/>
      </w:pPr>
      <w:r>
        <w:t>5) роздрукована та заповнена власноручно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62CCCCA6" w14:textId="77777777" w:rsidR="008C7445" w:rsidRDefault="008C7445" w:rsidP="008C7445">
      <w:pPr>
        <w:ind w:firstLine="709"/>
        <w:jc w:val="both"/>
        <w:rPr>
          <w:color w:val="000000"/>
        </w:rPr>
      </w:pPr>
      <w:r w:rsidRPr="00AB166B">
        <w:rPr>
          <w:b/>
          <w:color w:val="000000"/>
        </w:rPr>
        <w:lastRenderedPageBreak/>
        <w:t xml:space="preserve">Документи приймаються з 08.00 </w:t>
      </w:r>
      <w:r>
        <w:rPr>
          <w:b/>
          <w:color w:val="000000"/>
        </w:rPr>
        <w:t>17 жовтня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w:t>
      </w:r>
      <w:r>
        <w:rPr>
          <w:b/>
          <w:color w:val="000000"/>
        </w:rPr>
        <w:t>0</w:t>
      </w:r>
      <w:r w:rsidRPr="00AB166B">
        <w:rPr>
          <w:b/>
          <w:color w:val="000000"/>
        </w:rPr>
        <w:t xml:space="preserve">0       </w:t>
      </w:r>
      <w:r>
        <w:rPr>
          <w:b/>
          <w:color w:val="000000"/>
        </w:rPr>
        <w:t xml:space="preserve">     </w:t>
      </w:r>
      <w:r w:rsidRPr="00AB166B">
        <w:rPr>
          <w:b/>
          <w:color w:val="000000"/>
        </w:rPr>
        <w:t xml:space="preserve">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F21BE76" w14:textId="77777777" w:rsidR="003019F1" w:rsidRDefault="003019F1" w:rsidP="003019F1">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24A727C" w14:textId="77777777" w:rsidR="003019F1" w:rsidRDefault="003019F1" w:rsidP="003019F1">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7D16BA9D" w14:textId="77777777" w:rsidR="003019F1" w:rsidRPr="00E22003" w:rsidRDefault="003019F1" w:rsidP="003019F1">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502BA1BC" w14:textId="77777777" w:rsidR="00932ADB" w:rsidRDefault="00932ADB" w:rsidP="00932ADB">
      <w:pPr>
        <w:ind w:firstLine="601"/>
        <w:jc w:val="both"/>
        <w:rPr>
          <w:b/>
        </w:rPr>
      </w:pPr>
    </w:p>
    <w:p w14:paraId="4DCB5BFD" w14:textId="77777777" w:rsidR="008C7445" w:rsidRPr="00932ADB" w:rsidRDefault="008C7445" w:rsidP="008C7445">
      <w:pPr>
        <w:ind w:firstLine="601"/>
        <w:jc w:val="both"/>
        <w:rPr>
          <w:b/>
          <w:lang w:val="ru-RU"/>
        </w:rPr>
      </w:pPr>
      <w:r w:rsidRPr="00932ADB">
        <w:rPr>
          <w:b/>
        </w:rPr>
        <w:t>5. Місце, дата та час початку проведення конкурсу:</w:t>
      </w:r>
    </w:p>
    <w:p w14:paraId="0D94E3C3" w14:textId="77777777" w:rsidR="008C7445" w:rsidRPr="00932ADB" w:rsidRDefault="008C7445" w:rsidP="008C7445">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30</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6E4C7FA5" w14:textId="77777777" w:rsidR="00932ADB" w:rsidRPr="00932ADB" w:rsidRDefault="00932ADB" w:rsidP="00932ADB">
      <w:pPr>
        <w:ind w:firstLine="567"/>
        <w:jc w:val="both"/>
        <w:rPr>
          <w:b/>
          <w:lang w:val="ru-RU"/>
        </w:rPr>
      </w:pPr>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1"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229"/>
      </w:tblGrid>
      <w:tr w:rsidR="001C0DB7" w:rsidRPr="009628D2" w14:paraId="777358EF" w14:textId="77777777" w:rsidTr="00F2319C">
        <w:trPr>
          <w:trHeight w:val="102"/>
        </w:trPr>
        <w:tc>
          <w:tcPr>
            <w:tcW w:w="9638" w:type="dxa"/>
            <w:gridSpan w:val="2"/>
            <w:tcBorders>
              <w:top w:val="nil"/>
              <w:left w:val="nil"/>
              <w:bottom w:val="nil"/>
              <w:right w:val="nil"/>
            </w:tcBorders>
            <w:shd w:val="clear" w:color="auto" w:fill="auto"/>
          </w:tcPr>
          <w:p w14:paraId="0FD848F3" w14:textId="77777777" w:rsidR="001C0DB7" w:rsidRPr="009628D2" w:rsidRDefault="001C0DB7" w:rsidP="00F2319C">
            <w:pPr>
              <w:jc w:val="center"/>
              <w:rPr>
                <w:b/>
                <w:lang w:val="ru-RU"/>
              </w:rPr>
            </w:pPr>
            <w:r w:rsidRPr="009628D2">
              <w:rPr>
                <w:b/>
              </w:rPr>
              <w:lastRenderedPageBreak/>
              <w:t>Кваліфікаційні вимоги</w:t>
            </w:r>
          </w:p>
        </w:tc>
      </w:tr>
      <w:tr w:rsidR="001C0DB7" w:rsidRPr="009628D2" w14:paraId="34851A82" w14:textId="77777777" w:rsidTr="00E57B2D">
        <w:trPr>
          <w:trHeight w:val="102"/>
        </w:trPr>
        <w:tc>
          <w:tcPr>
            <w:tcW w:w="2409" w:type="dxa"/>
            <w:tcBorders>
              <w:top w:val="nil"/>
              <w:left w:val="nil"/>
              <w:bottom w:val="nil"/>
              <w:right w:val="nil"/>
            </w:tcBorders>
            <w:shd w:val="clear" w:color="auto" w:fill="auto"/>
          </w:tcPr>
          <w:p w14:paraId="1F27ADAE" w14:textId="77777777" w:rsidR="001C0DB7" w:rsidRPr="009628D2" w:rsidRDefault="001C0DB7" w:rsidP="00F2319C">
            <w:pPr>
              <w:jc w:val="both"/>
              <w:rPr>
                <w:b/>
                <w:lang w:val="ru-RU"/>
              </w:rPr>
            </w:pPr>
            <w:r w:rsidRPr="00E40A80">
              <w:t xml:space="preserve">1. </w:t>
            </w:r>
            <w:r>
              <w:t>Загальні вимоги</w:t>
            </w:r>
          </w:p>
        </w:tc>
        <w:tc>
          <w:tcPr>
            <w:tcW w:w="7229" w:type="dxa"/>
            <w:tcBorders>
              <w:top w:val="nil"/>
              <w:left w:val="nil"/>
              <w:bottom w:val="nil"/>
              <w:right w:val="nil"/>
            </w:tcBorders>
            <w:shd w:val="clear" w:color="auto" w:fill="auto"/>
          </w:tcPr>
          <w:p w14:paraId="503EB291" w14:textId="77777777" w:rsidR="001C0DB7" w:rsidRDefault="001C0DB7" w:rsidP="00F2319C">
            <w:pPr>
              <w:jc w:val="both"/>
            </w:pPr>
            <w:r>
              <w:t>- громадянин України;</w:t>
            </w:r>
          </w:p>
          <w:p w14:paraId="10555406" w14:textId="77777777" w:rsidR="001C0DB7" w:rsidRPr="009628D2" w:rsidRDefault="001C0DB7"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1C0DB7" w:rsidRPr="009628D2" w14:paraId="22E4E771" w14:textId="77777777" w:rsidTr="00E57B2D">
        <w:trPr>
          <w:trHeight w:val="102"/>
        </w:trPr>
        <w:tc>
          <w:tcPr>
            <w:tcW w:w="2409" w:type="dxa"/>
            <w:tcBorders>
              <w:top w:val="nil"/>
              <w:left w:val="nil"/>
              <w:bottom w:val="nil"/>
              <w:right w:val="nil"/>
            </w:tcBorders>
            <w:shd w:val="clear" w:color="auto" w:fill="auto"/>
          </w:tcPr>
          <w:p w14:paraId="7156CD22" w14:textId="77777777" w:rsidR="001C0DB7" w:rsidRPr="009628D2" w:rsidRDefault="001C0DB7" w:rsidP="00F2319C">
            <w:pPr>
              <w:jc w:val="both"/>
              <w:rPr>
                <w:b/>
                <w:lang w:val="ru-RU"/>
              </w:rPr>
            </w:pPr>
            <w:r w:rsidRPr="00E40A80">
              <w:t>2. Освіта</w:t>
            </w:r>
          </w:p>
        </w:tc>
        <w:tc>
          <w:tcPr>
            <w:tcW w:w="7229" w:type="dxa"/>
            <w:tcBorders>
              <w:top w:val="nil"/>
              <w:left w:val="nil"/>
              <w:bottom w:val="nil"/>
              <w:right w:val="nil"/>
            </w:tcBorders>
            <w:shd w:val="clear" w:color="auto" w:fill="auto"/>
          </w:tcPr>
          <w:p w14:paraId="2A087E60" w14:textId="3C99604D" w:rsidR="001C0DB7" w:rsidRPr="009628D2" w:rsidRDefault="006A49DF" w:rsidP="00F2319C">
            <w:pPr>
              <w:jc w:val="both"/>
              <w:rPr>
                <w:b/>
                <w:lang w:val="ru-RU"/>
              </w:rPr>
            </w:pPr>
            <w:r>
              <w:t xml:space="preserve">- </w:t>
            </w:r>
            <w:r w:rsidR="001C0DB7" w:rsidRPr="00E40A80">
              <w:t>повна середня освіта</w:t>
            </w:r>
            <w:r w:rsidR="001C0DB7">
              <w:t>.</w:t>
            </w:r>
          </w:p>
        </w:tc>
      </w:tr>
      <w:tr w:rsidR="001C0DB7" w:rsidRPr="009628D2" w14:paraId="0F18375F" w14:textId="77777777" w:rsidTr="00E57B2D">
        <w:trPr>
          <w:trHeight w:val="102"/>
        </w:trPr>
        <w:tc>
          <w:tcPr>
            <w:tcW w:w="2409" w:type="dxa"/>
            <w:tcBorders>
              <w:top w:val="nil"/>
              <w:left w:val="nil"/>
              <w:bottom w:val="nil"/>
              <w:right w:val="nil"/>
            </w:tcBorders>
            <w:shd w:val="clear" w:color="auto" w:fill="auto"/>
          </w:tcPr>
          <w:p w14:paraId="428FA73A" w14:textId="77777777" w:rsidR="001C0DB7" w:rsidRPr="009628D2" w:rsidRDefault="001C0DB7" w:rsidP="00F2319C">
            <w:pPr>
              <w:jc w:val="both"/>
              <w:rPr>
                <w:b/>
                <w:lang w:val="ru-RU"/>
              </w:rPr>
            </w:pPr>
            <w:r>
              <w:t>3. Досвід роботи</w:t>
            </w:r>
          </w:p>
        </w:tc>
        <w:tc>
          <w:tcPr>
            <w:tcW w:w="7229" w:type="dxa"/>
            <w:tcBorders>
              <w:top w:val="nil"/>
              <w:left w:val="nil"/>
              <w:bottom w:val="nil"/>
              <w:right w:val="nil"/>
            </w:tcBorders>
            <w:shd w:val="clear" w:color="auto" w:fill="auto"/>
          </w:tcPr>
          <w:p w14:paraId="1C0F395C" w14:textId="6B9FCB41" w:rsidR="001C0DB7" w:rsidRPr="006A49DF" w:rsidRDefault="006A49DF" w:rsidP="00F2319C">
            <w:pPr>
              <w:jc w:val="both"/>
              <w:rPr>
                <w:lang w:val="ru-RU"/>
              </w:rPr>
            </w:pPr>
            <w:r>
              <w:rPr>
                <w:lang w:val="ru-RU"/>
              </w:rPr>
              <w:t>- б</w:t>
            </w:r>
            <w:r w:rsidRPr="006A49DF">
              <w:rPr>
                <w:lang w:val="ru-RU"/>
              </w:rPr>
              <w:t xml:space="preserve">ез </w:t>
            </w:r>
            <w:proofErr w:type="spellStart"/>
            <w:r w:rsidRPr="006A49DF">
              <w:rPr>
                <w:lang w:val="ru-RU"/>
              </w:rPr>
              <w:t>досвіду</w:t>
            </w:r>
            <w:proofErr w:type="spellEnd"/>
            <w:r w:rsidRPr="006A49DF">
              <w:rPr>
                <w:lang w:val="ru-RU"/>
              </w:rPr>
              <w:t xml:space="preserve"> </w:t>
            </w:r>
            <w:proofErr w:type="spellStart"/>
            <w:r w:rsidRPr="006A49DF">
              <w:rPr>
                <w:lang w:val="ru-RU"/>
              </w:rPr>
              <w:t>роботи</w:t>
            </w:r>
            <w:proofErr w:type="spellEnd"/>
          </w:p>
        </w:tc>
      </w:tr>
      <w:tr w:rsidR="001C0DB7" w:rsidRPr="009628D2" w14:paraId="61F6C3E4" w14:textId="77777777" w:rsidTr="00E57B2D">
        <w:trPr>
          <w:trHeight w:val="463"/>
        </w:trPr>
        <w:tc>
          <w:tcPr>
            <w:tcW w:w="2409" w:type="dxa"/>
            <w:tcBorders>
              <w:top w:val="nil"/>
              <w:left w:val="nil"/>
              <w:bottom w:val="nil"/>
              <w:right w:val="nil"/>
            </w:tcBorders>
            <w:shd w:val="clear" w:color="auto" w:fill="auto"/>
          </w:tcPr>
          <w:p w14:paraId="2F10ECC9" w14:textId="77777777" w:rsidR="001C0DB7" w:rsidRPr="009628D2" w:rsidRDefault="001C0DB7" w:rsidP="00E57B2D">
            <w:pPr>
              <w:rPr>
                <w:b/>
                <w:lang w:val="ru-RU"/>
              </w:rPr>
            </w:pPr>
            <w:r>
              <w:t>4. Володіння державною мовою</w:t>
            </w:r>
          </w:p>
        </w:tc>
        <w:tc>
          <w:tcPr>
            <w:tcW w:w="7229" w:type="dxa"/>
            <w:tcBorders>
              <w:top w:val="nil"/>
              <w:left w:val="nil"/>
              <w:bottom w:val="nil"/>
              <w:right w:val="nil"/>
            </w:tcBorders>
            <w:shd w:val="clear" w:color="auto" w:fill="auto"/>
          </w:tcPr>
          <w:p w14:paraId="3758BA7B" w14:textId="77777777" w:rsidR="001C0DB7" w:rsidRPr="009628D2" w:rsidRDefault="001C0DB7"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1C0DB7" w:rsidRPr="009628D2" w14:paraId="1B2392FC" w14:textId="77777777" w:rsidTr="006A49DF">
        <w:trPr>
          <w:trHeight w:val="310"/>
        </w:trPr>
        <w:tc>
          <w:tcPr>
            <w:tcW w:w="9638" w:type="dxa"/>
            <w:gridSpan w:val="2"/>
            <w:tcBorders>
              <w:top w:val="nil"/>
              <w:left w:val="nil"/>
              <w:bottom w:val="nil"/>
              <w:right w:val="nil"/>
            </w:tcBorders>
            <w:shd w:val="clear" w:color="auto" w:fill="auto"/>
          </w:tcPr>
          <w:p w14:paraId="10E4231C" w14:textId="77777777" w:rsidR="001C0DB7" w:rsidRPr="009628D2" w:rsidRDefault="001C0DB7" w:rsidP="00E57B2D">
            <w:pPr>
              <w:jc w:val="center"/>
              <w:rPr>
                <w:b/>
                <w:lang w:val="ru-RU"/>
              </w:rPr>
            </w:pPr>
            <w:r w:rsidRPr="009628D2">
              <w:rPr>
                <w:b/>
              </w:rPr>
              <w:t>Вимоги до компетентності</w:t>
            </w:r>
          </w:p>
        </w:tc>
      </w:tr>
      <w:tr w:rsidR="003019F1" w:rsidRPr="009628D2" w14:paraId="412CA473" w14:textId="77777777" w:rsidTr="00E57B2D">
        <w:trPr>
          <w:trHeight w:val="699"/>
        </w:trPr>
        <w:tc>
          <w:tcPr>
            <w:tcW w:w="2409" w:type="dxa"/>
            <w:tcBorders>
              <w:top w:val="nil"/>
              <w:left w:val="nil"/>
              <w:bottom w:val="nil"/>
              <w:right w:val="nil"/>
            </w:tcBorders>
            <w:shd w:val="clear" w:color="auto" w:fill="auto"/>
          </w:tcPr>
          <w:p w14:paraId="1D21ADFA" w14:textId="77777777" w:rsidR="003019F1" w:rsidRPr="009628D2" w:rsidRDefault="003019F1" w:rsidP="00E57B2D">
            <w:pPr>
              <w:rPr>
                <w:b/>
                <w:lang w:val="ru-RU"/>
              </w:rPr>
            </w:pPr>
            <w:r>
              <w:t>1. Вміння працювати в колективі</w:t>
            </w:r>
          </w:p>
        </w:tc>
        <w:tc>
          <w:tcPr>
            <w:tcW w:w="7229" w:type="dxa"/>
            <w:tcBorders>
              <w:top w:val="nil"/>
              <w:left w:val="nil"/>
              <w:bottom w:val="nil"/>
              <w:right w:val="nil"/>
            </w:tcBorders>
            <w:shd w:val="clear" w:color="auto" w:fill="auto"/>
          </w:tcPr>
          <w:p w14:paraId="301C1A60" w14:textId="77777777" w:rsidR="003019F1" w:rsidRPr="009628D2" w:rsidRDefault="003019F1"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3019F1" w:rsidRPr="009628D2" w14:paraId="5589B165" w14:textId="77777777" w:rsidTr="00E57B2D">
        <w:trPr>
          <w:trHeight w:val="699"/>
        </w:trPr>
        <w:tc>
          <w:tcPr>
            <w:tcW w:w="2409" w:type="dxa"/>
            <w:tcBorders>
              <w:top w:val="nil"/>
              <w:left w:val="nil"/>
              <w:bottom w:val="nil"/>
              <w:right w:val="nil"/>
            </w:tcBorders>
            <w:shd w:val="clear" w:color="auto" w:fill="auto"/>
          </w:tcPr>
          <w:p w14:paraId="68ADA5DE" w14:textId="77777777" w:rsidR="003019F1" w:rsidRDefault="003019F1" w:rsidP="00E57B2D">
            <w:r>
              <w:t>2. Вміння приймати ефективні рішення</w:t>
            </w:r>
          </w:p>
        </w:tc>
        <w:tc>
          <w:tcPr>
            <w:tcW w:w="7229" w:type="dxa"/>
            <w:tcBorders>
              <w:top w:val="nil"/>
              <w:left w:val="nil"/>
              <w:bottom w:val="nil"/>
              <w:right w:val="nil"/>
            </w:tcBorders>
            <w:shd w:val="clear" w:color="auto" w:fill="auto"/>
          </w:tcPr>
          <w:p w14:paraId="68C12A89" w14:textId="77777777" w:rsidR="003019F1" w:rsidRDefault="003019F1"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3019F1" w:rsidRPr="009628D2" w14:paraId="121CF2F6" w14:textId="77777777" w:rsidTr="00E57B2D">
        <w:trPr>
          <w:trHeight w:val="699"/>
        </w:trPr>
        <w:tc>
          <w:tcPr>
            <w:tcW w:w="2409" w:type="dxa"/>
            <w:tcBorders>
              <w:top w:val="nil"/>
              <w:left w:val="nil"/>
              <w:bottom w:val="nil"/>
              <w:right w:val="nil"/>
            </w:tcBorders>
            <w:shd w:val="clear" w:color="auto" w:fill="auto"/>
          </w:tcPr>
          <w:p w14:paraId="1E67518D" w14:textId="77777777" w:rsidR="003019F1" w:rsidRDefault="003019F1" w:rsidP="00E57B2D">
            <w:r>
              <w:t>3. Комунікація та взаємодія</w:t>
            </w:r>
          </w:p>
        </w:tc>
        <w:tc>
          <w:tcPr>
            <w:tcW w:w="7229" w:type="dxa"/>
            <w:tcBorders>
              <w:top w:val="nil"/>
              <w:left w:val="nil"/>
              <w:bottom w:val="nil"/>
              <w:right w:val="nil"/>
            </w:tcBorders>
            <w:shd w:val="clear" w:color="auto" w:fill="auto"/>
          </w:tcPr>
          <w:p w14:paraId="7CB04A3D" w14:textId="77777777" w:rsidR="003019F1" w:rsidRDefault="003019F1"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3019F1" w:rsidRPr="009628D2" w14:paraId="2228DF0D" w14:textId="77777777" w:rsidTr="00E57B2D">
        <w:trPr>
          <w:trHeight w:val="463"/>
        </w:trPr>
        <w:tc>
          <w:tcPr>
            <w:tcW w:w="2409" w:type="dxa"/>
            <w:tcBorders>
              <w:top w:val="nil"/>
              <w:left w:val="nil"/>
              <w:bottom w:val="nil"/>
              <w:right w:val="nil"/>
            </w:tcBorders>
            <w:shd w:val="clear" w:color="auto" w:fill="auto"/>
          </w:tcPr>
          <w:p w14:paraId="7BA170F3" w14:textId="77777777" w:rsidR="003019F1" w:rsidRPr="009628D2" w:rsidRDefault="003019F1" w:rsidP="00E57B2D">
            <w:pPr>
              <w:rPr>
                <w:b/>
                <w:lang w:val="ru-RU"/>
              </w:rPr>
            </w:pPr>
            <w:r>
              <w:t>4. Аналітичні здібності</w:t>
            </w:r>
          </w:p>
        </w:tc>
        <w:tc>
          <w:tcPr>
            <w:tcW w:w="7229" w:type="dxa"/>
            <w:tcBorders>
              <w:top w:val="nil"/>
              <w:left w:val="nil"/>
              <w:bottom w:val="nil"/>
              <w:right w:val="nil"/>
            </w:tcBorders>
            <w:shd w:val="clear" w:color="auto" w:fill="auto"/>
          </w:tcPr>
          <w:p w14:paraId="7B771335" w14:textId="77777777" w:rsidR="003019F1" w:rsidRPr="009628D2" w:rsidRDefault="003019F1" w:rsidP="00F2319C">
            <w:pPr>
              <w:ind w:left="-108"/>
              <w:jc w:val="both"/>
              <w:rPr>
                <w:b/>
                <w:lang w:val="ru-RU"/>
              </w:rPr>
            </w:pPr>
            <w:r>
              <w:t>- здатність систематизувати, узагальнювати інформацію; гнучкість; проникливість.</w:t>
            </w:r>
          </w:p>
        </w:tc>
      </w:tr>
      <w:tr w:rsidR="003019F1" w:rsidRPr="009628D2" w14:paraId="5F05D99E" w14:textId="77777777" w:rsidTr="00E57B2D">
        <w:trPr>
          <w:trHeight w:val="1839"/>
        </w:trPr>
        <w:tc>
          <w:tcPr>
            <w:tcW w:w="2409" w:type="dxa"/>
            <w:tcBorders>
              <w:top w:val="nil"/>
              <w:left w:val="nil"/>
              <w:bottom w:val="nil"/>
              <w:right w:val="nil"/>
            </w:tcBorders>
            <w:shd w:val="clear" w:color="auto" w:fill="auto"/>
          </w:tcPr>
          <w:p w14:paraId="1501C6DF" w14:textId="77777777" w:rsidR="003019F1" w:rsidRPr="009628D2" w:rsidRDefault="003019F1" w:rsidP="00E57B2D">
            <w:pPr>
              <w:rPr>
                <w:b/>
                <w:lang w:val="ru-RU"/>
              </w:rPr>
            </w:pPr>
            <w:r>
              <w:t>5.Особистісні компетенції</w:t>
            </w:r>
          </w:p>
        </w:tc>
        <w:tc>
          <w:tcPr>
            <w:tcW w:w="7229" w:type="dxa"/>
            <w:tcBorders>
              <w:top w:val="nil"/>
              <w:left w:val="nil"/>
              <w:bottom w:val="nil"/>
              <w:right w:val="nil"/>
            </w:tcBorders>
            <w:shd w:val="clear" w:color="auto" w:fill="auto"/>
          </w:tcPr>
          <w:p w14:paraId="003727FE" w14:textId="77777777" w:rsidR="003019F1" w:rsidRPr="009628D2" w:rsidRDefault="003019F1"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3019F1" w:rsidRPr="009628D2" w14:paraId="7C287369" w14:textId="77777777" w:rsidTr="00E57B2D">
        <w:trPr>
          <w:trHeight w:val="924"/>
        </w:trPr>
        <w:tc>
          <w:tcPr>
            <w:tcW w:w="2409" w:type="dxa"/>
            <w:tcBorders>
              <w:top w:val="nil"/>
              <w:left w:val="nil"/>
              <w:bottom w:val="nil"/>
              <w:right w:val="nil"/>
            </w:tcBorders>
            <w:shd w:val="clear" w:color="auto" w:fill="auto"/>
          </w:tcPr>
          <w:p w14:paraId="7E7A71E4" w14:textId="77777777" w:rsidR="003019F1" w:rsidRPr="009628D2" w:rsidRDefault="003019F1" w:rsidP="00E57B2D">
            <w:pPr>
              <w:rPr>
                <w:b/>
              </w:rPr>
            </w:pPr>
            <w:r>
              <w:t>6. Забезпечення громадського порядку</w:t>
            </w:r>
          </w:p>
        </w:tc>
        <w:tc>
          <w:tcPr>
            <w:tcW w:w="7229" w:type="dxa"/>
            <w:tcBorders>
              <w:top w:val="nil"/>
              <w:left w:val="nil"/>
              <w:bottom w:val="nil"/>
              <w:right w:val="nil"/>
            </w:tcBorders>
            <w:shd w:val="clear" w:color="auto" w:fill="auto"/>
          </w:tcPr>
          <w:p w14:paraId="3A702AD8" w14:textId="77777777" w:rsidR="003019F1" w:rsidRPr="009628D2" w:rsidRDefault="003019F1"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1C0DB7" w:rsidRPr="008F7778" w14:paraId="634E5BBB"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6BEC4CE2" w14:textId="77777777" w:rsidR="001C0DB7" w:rsidRPr="008F7778" w:rsidRDefault="001C0DB7" w:rsidP="00F2319C">
            <w:pPr>
              <w:jc w:val="center"/>
              <w:rPr>
                <w:b/>
              </w:rPr>
            </w:pPr>
            <w:r w:rsidRPr="008F7778">
              <w:rPr>
                <w:b/>
              </w:rPr>
              <w:t>Професійні знання</w:t>
            </w:r>
          </w:p>
        </w:tc>
      </w:tr>
      <w:tr w:rsidR="001C0DB7" w:rsidRPr="008F7778" w14:paraId="39332649"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502208D9" w14:textId="77777777" w:rsidR="001C0DB7" w:rsidRPr="008F7778" w:rsidRDefault="001C0DB7" w:rsidP="00F2319C">
            <w:pPr>
              <w:jc w:val="both"/>
            </w:pPr>
            <w:r w:rsidRPr="008F7778">
              <w:t>1. Знання законодавства</w:t>
            </w:r>
          </w:p>
        </w:tc>
        <w:tc>
          <w:tcPr>
            <w:tcW w:w="7229" w:type="dxa"/>
          </w:tcPr>
          <w:p w14:paraId="44BA4699" w14:textId="77777777" w:rsidR="001C0DB7" w:rsidRPr="008F7778" w:rsidRDefault="001C0DB7"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1C0DB7" w:rsidRPr="008F7778" w14:paraId="73B65DD3"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7A509C07" w14:textId="77777777" w:rsidR="001C0DB7" w:rsidRPr="008F7778" w:rsidRDefault="001C0DB7" w:rsidP="00F2319C"/>
        </w:tc>
        <w:tc>
          <w:tcPr>
            <w:tcW w:w="7229" w:type="dxa"/>
            <w:hideMark/>
          </w:tcPr>
          <w:p w14:paraId="017EACC3" w14:textId="60443414" w:rsidR="001C0DB7" w:rsidRPr="008F7778" w:rsidRDefault="001C0DB7" w:rsidP="00F2319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 xml:space="preserve">Кримінального кодексу України, Кодексу України про адміністративні </w:t>
            </w:r>
            <w:r w:rsidRPr="008F7778">
              <w:lastRenderedPageBreak/>
              <w:t>правопорушення</w:t>
            </w:r>
            <w:r>
              <w:rPr>
                <w:lang w:eastAsia="en-US"/>
              </w:rPr>
              <w:t xml:space="preserve">, </w:t>
            </w:r>
            <w:r>
              <w:t>Положення про проходження служби співробітниками Служби судової охорони</w:t>
            </w:r>
            <w:r w:rsidR="003019F1">
              <w:t>,</w:t>
            </w:r>
            <w:r w:rsidR="003019F1" w:rsidRPr="00E22003">
              <w:rPr>
                <w:lang w:eastAsia="uk-UA"/>
              </w:rPr>
              <w:t xml:space="preserve"> затвердженого Рішенням </w:t>
            </w:r>
            <w:r w:rsidR="003019F1" w:rsidRPr="00E22003">
              <w:rPr>
                <w:bCs/>
                <w:lang w:eastAsia="uk-UA"/>
              </w:rPr>
              <w:t>Вищої ради правосуддя від 4 квітня 2019 року № 1052/0/15-19</w:t>
            </w:r>
            <w:r w:rsidR="003019F1">
              <w:rPr>
                <w:bCs/>
                <w:lang w:eastAsia="uk-UA"/>
              </w:rPr>
              <w:t>.</w:t>
            </w:r>
          </w:p>
        </w:tc>
      </w:tr>
      <w:bookmarkEnd w:id="4"/>
    </w:tbl>
    <w:p w14:paraId="32A218B4" w14:textId="77777777" w:rsidR="009217FB" w:rsidRDefault="009217FB" w:rsidP="009217FB">
      <w:pPr>
        <w:jc w:val="center"/>
        <w:rPr>
          <w:b/>
        </w:rPr>
      </w:pPr>
    </w:p>
    <w:p w14:paraId="351BBC48" w14:textId="6069FA21" w:rsidR="009217FB" w:rsidRDefault="009217FB" w:rsidP="009217FB">
      <w:pPr>
        <w:jc w:val="center"/>
        <w:rPr>
          <w:b/>
        </w:rPr>
      </w:pPr>
    </w:p>
    <w:p w14:paraId="5CADA44F" w14:textId="77777777" w:rsidR="00E57B2D" w:rsidRDefault="00E57B2D" w:rsidP="009217FB">
      <w:pPr>
        <w:jc w:val="center"/>
        <w:rPr>
          <w:b/>
        </w:rPr>
      </w:pPr>
    </w:p>
    <w:p w14:paraId="609D3EF8" w14:textId="77777777" w:rsidR="003D2B12" w:rsidRPr="009C0449" w:rsidRDefault="003D2B12" w:rsidP="003D2B12">
      <w:pPr>
        <w:jc w:val="center"/>
        <w:rPr>
          <w:b/>
        </w:rPr>
      </w:pPr>
      <w:bookmarkStart w:id="5" w:name="_Hlk208833964"/>
      <w:r w:rsidRPr="009C0449">
        <w:rPr>
          <w:b/>
        </w:rPr>
        <w:t>УМОВИ</w:t>
      </w:r>
    </w:p>
    <w:p w14:paraId="0B858E95" w14:textId="60EADB30" w:rsidR="003D2B12" w:rsidRDefault="003D2B12" w:rsidP="003D2B12">
      <w:pPr>
        <w:jc w:val="both"/>
        <w:rPr>
          <w:b/>
        </w:rPr>
      </w:pPr>
      <w:r w:rsidRPr="009C0449">
        <w:rPr>
          <w:b/>
        </w:rPr>
        <w:t xml:space="preserve">проведення конкурсу на зайняття вакантної посади контролера І категорії взводу </w:t>
      </w:r>
      <w:r>
        <w:rPr>
          <w:b/>
        </w:rPr>
        <w:t>забезпечення безпеки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 xml:space="preserve">. </w:t>
      </w:r>
    </w:p>
    <w:p w14:paraId="1DBB9F7B" w14:textId="06EF546A" w:rsidR="003D2B12" w:rsidRPr="003D2B12" w:rsidRDefault="003D2B12" w:rsidP="00F2319C">
      <w:pPr>
        <w:ind w:firstLine="720"/>
        <w:jc w:val="center"/>
        <w:rPr>
          <w:b/>
          <w:i/>
        </w:rPr>
      </w:pPr>
      <w:r w:rsidRPr="003D2B12">
        <w:rPr>
          <w:i/>
        </w:rPr>
        <w:t>(за рівнем вимог до фізичної підготовленості – відноситься до посад співробітників Служби першої категорії)</w:t>
      </w:r>
    </w:p>
    <w:p w14:paraId="48BD5AC9" w14:textId="77777777" w:rsidR="003D2B12" w:rsidRDefault="003D2B12" w:rsidP="003D2B12">
      <w:pPr>
        <w:ind w:firstLine="720"/>
        <w:jc w:val="center"/>
        <w:rPr>
          <w:b/>
        </w:rPr>
      </w:pPr>
    </w:p>
    <w:p w14:paraId="41E1F1BF" w14:textId="70961555" w:rsidR="003D2B12" w:rsidRPr="009C0449" w:rsidRDefault="003D2B12" w:rsidP="003D2B12">
      <w:pPr>
        <w:ind w:firstLine="720"/>
        <w:jc w:val="center"/>
        <w:rPr>
          <w:b/>
        </w:rPr>
      </w:pPr>
      <w:r w:rsidRPr="009C0449">
        <w:rPr>
          <w:b/>
        </w:rPr>
        <w:t>Загальні умови.</w:t>
      </w:r>
    </w:p>
    <w:p w14:paraId="140411D8" w14:textId="2A393D3D" w:rsidR="003D2B12" w:rsidRPr="003D2B12" w:rsidRDefault="003D2B12" w:rsidP="003D2B12">
      <w:pPr>
        <w:ind w:firstLine="720"/>
        <w:jc w:val="both"/>
        <w:rPr>
          <w:b/>
        </w:rPr>
      </w:pPr>
      <w:r w:rsidRPr="003D2B12">
        <w:rPr>
          <w:b/>
        </w:rPr>
        <w:t xml:space="preserve">1. Основні посадові обов’язки контролера І категорії взводу забезпечення безпеки територіального управління Служби судової охорони у Запорізькій області: </w:t>
      </w:r>
    </w:p>
    <w:p w14:paraId="4AF2090B" w14:textId="77777777" w:rsidR="003D2B12" w:rsidRDefault="003D2B12" w:rsidP="003D2B12">
      <w:pPr>
        <w:ind w:firstLine="720"/>
        <w:jc w:val="both"/>
      </w:pPr>
      <w:r>
        <w:t xml:space="preserve">1) здійснює спеціальні заходи щодо забезпечення безпеки суддів, працівників апарату суду, співробітників Служби судової охорони та членів їх сімей (близьких родичів; </w:t>
      </w:r>
    </w:p>
    <w:p w14:paraId="55C279DF" w14:textId="77777777" w:rsidR="003D2B12" w:rsidRDefault="003D2B12" w:rsidP="003D2B12">
      <w:pPr>
        <w:ind w:firstLine="720"/>
        <w:jc w:val="both"/>
      </w:pPr>
      <w:r>
        <w:t xml:space="preserve">2) вживає заходів, спрямованих на усунення загроз життю та здоров’ю фізичних осіб і громадській безпеці, що виникли на об’єктах охорони внаслідок вчинення протиправних дій; </w:t>
      </w:r>
    </w:p>
    <w:p w14:paraId="09454FEE" w14:textId="77777777" w:rsidR="003D2B12" w:rsidRDefault="003D2B12" w:rsidP="003D2B12">
      <w:pPr>
        <w:ind w:firstLine="720"/>
        <w:jc w:val="both"/>
      </w:pPr>
      <w:r>
        <w:t xml:space="preserve">3) вживає заходів у межах компетенції щодо рятування людей, забезпечення їх безпеки, охорони майна в разі стихійного лиха та надзвичайних ситуацій, ліквідації їх наслідків на об’єктах охорони; </w:t>
      </w:r>
    </w:p>
    <w:p w14:paraId="0F795FE7" w14:textId="77777777" w:rsidR="003D2B12" w:rsidRDefault="003D2B12" w:rsidP="003D2B12">
      <w:pPr>
        <w:ind w:firstLine="720"/>
        <w:jc w:val="both"/>
      </w:pPr>
      <w:r>
        <w:t xml:space="preserve">4) за необхідності виконує завдання з підтримання громадського порядку в суді, припинення проявів неповаги до суду, забезпечення у суді безпеки учасників судового процесу, а також охорони приміщень судів, органів та установ системи правосуддя; </w:t>
      </w:r>
    </w:p>
    <w:p w14:paraId="5EF91BED" w14:textId="43181F66" w:rsidR="003D2B12" w:rsidRDefault="003D2B12" w:rsidP="003D2B12">
      <w:pPr>
        <w:ind w:firstLine="720"/>
        <w:jc w:val="both"/>
        <w:rPr>
          <w:b/>
        </w:rPr>
      </w:pPr>
      <w:r>
        <w:t>5) за дорученням керівництва територіального управління виконує інші службові повноваження, покладені на Службу судової охорони.</w:t>
      </w:r>
    </w:p>
    <w:bookmarkEnd w:id="5"/>
    <w:p w14:paraId="2539876C" w14:textId="77777777" w:rsidR="003D2B12" w:rsidRDefault="003D2B12" w:rsidP="003D2B12">
      <w:pPr>
        <w:ind w:firstLine="720"/>
        <w:jc w:val="both"/>
        <w:rPr>
          <w:b/>
        </w:rPr>
      </w:pPr>
    </w:p>
    <w:p w14:paraId="15B1291E" w14:textId="6F9A96E7" w:rsidR="003D2B12" w:rsidRPr="009C0449" w:rsidRDefault="003D2B12" w:rsidP="003D2B12">
      <w:pPr>
        <w:ind w:firstLine="720"/>
        <w:jc w:val="both"/>
        <w:rPr>
          <w:b/>
        </w:rPr>
      </w:pPr>
      <w:r>
        <w:rPr>
          <w:b/>
        </w:rPr>
        <w:t>2</w:t>
      </w:r>
      <w:r w:rsidRPr="009C0449">
        <w:rPr>
          <w:b/>
        </w:rPr>
        <w:t>.</w:t>
      </w:r>
      <w:r w:rsidR="00FF45D0">
        <w:rPr>
          <w:b/>
        </w:rPr>
        <w:t xml:space="preserve"> </w:t>
      </w:r>
      <w:r w:rsidRPr="009C0449">
        <w:rPr>
          <w:b/>
        </w:rPr>
        <w:t>Умови оплати праці:</w:t>
      </w:r>
    </w:p>
    <w:p w14:paraId="48832B74" w14:textId="67C92338" w:rsidR="003D2B12" w:rsidRDefault="003D2B12" w:rsidP="003D2B12">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6B26ECE3" w14:textId="77777777" w:rsidR="003D2B12" w:rsidRDefault="003D2B12" w:rsidP="003D2B12">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F5AA1F2" w14:textId="77777777" w:rsidR="003D2B12" w:rsidRDefault="003D2B12" w:rsidP="003D2B12">
      <w:pPr>
        <w:ind w:firstLine="720"/>
        <w:jc w:val="both"/>
        <w:rPr>
          <w:b/>
        </w:rPr>
      </w:pPr>
    </w:p>
    <w:p w14:paraId="6303A6E4" w14:textId="77777777" w:rsidR="003D2B12" w:rsidRPr="001C799A" w:rsidRDefault="003D2B12" w:rsidP="003D2B12">
      <w:pPr>
        <w:jc w:val="both"/>
        <w:rPr>
          <w:rFonts w:eastAsia="Times New Roman"/>
        </w:rPr>
      </w:pPr>
      <w:r>
        <w:rPr>
          <w:b/>
        </w:rPr>
        <w:lastRenderedPageBreak/>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E265AD6" w14:textId="77777777" w:rsidR="003D2B12" w:rsidRDefault="003D2B12" w:rsidP="003D2B12">
      <w:pPr>
        <w:ind w:firstLine="709"/>
        <w:jc w:val="both"/>
        <w:rPr>
          <w:b/>
        </w:rPr>
      </w:pPr>
    </w:p>
    <w:p w14:paraId="40778DB2" w14:textId="77777777" w:rsidR="003D2B12" w:rsidRPr="00E22003" w:rsidRDefault="003D2B12" w:rsidP="003D2B12">
      <w:pPr>
        <w:ind w:firstLine="709"/>
        <w:jc w:val="both"/>
        <w:rPr>
          <w:b/>
        </w:rPr>
      </w:pPr>
      <w:r w:rsidRPr="00E22003">
        <w:rPr>
          <w:b/>
        </w:rPr>
        <w:t>4. Перелік документів, необхідних для участі в конкурсі, та строк їх подання:</w:t>
      </w:r>
    </w:p>
    <w:p w14:paraId="4583CA38" w14:textId="77777777" w:rsidR="003D2B12" w:rsidRDefault="003D2B12" w:rsidP="003D2B12">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E60D9B5" w14:textId="77777777" w:rsidR="00FF45D0" w:rsidRDefault="00FF45D0" w:rsidP="00FF45D0">
      <w:pPr>
        <w:ind w:firstLine="720"/>
        <w:jc w:val="both"/>
      </w:pPr>
      <w:r>
        <w:t xml:space="preserve">2) копія паспорта громадянина України; </w:t>
      </w:r>
    </w:p>
    <w:p w14:paraId="648CEDD6" w14:textId="77777777" w:rsidR="00FF45D0" w:rsidRDefault="00FF45D0" w:rsidP="00FF45D0">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0D8D18F7" w14:textId="77777777" w:rsidR="00FF45D0" w:rsidRDefault="00FF45D0" w:rsidP="00FF45D0">
      <w:pPr>
        <w:ind w:firstLine="720"/>
        <w:jc w:val="both"/>
      </w:pPr>
      <w:r>
        <w:t xml:space="preserve">4) копія (копії) документа (документів) про освіту з додатком; </w:t>
      </w:r>
    </w:p>
    <w:p w14:paraId="5F68DBC7" w14:textId="77777777" w:rsidR="003D2B12" w:rsidRDefault="003D2B12" w:rsidP="003D2B12">
      <w:pPr>
        <w:ind w:firstLine="720"/>
        <w:jc w:val="both"/>
      </w:pPr>
      <w:r>
        <w:t>5) роздрукована та заповнена власноручно автобіографія;</w:t>
      </w:r>
    </w:p>
    <w:p w14:paraId="54C45B0D" w14:textId="77777777" w:rsidR="003D2B12" w:rsidRDefault="003D2B12" w:rsidP="003D2B12">
      <w:pPr>
        <w:ind w:firstLine="720"/>
        <w:jc w:val="both"/>
      </w:pPr>
      <w:r>
        <w:t>6) фотокартка розміром 30х40 мм;</w:t>
      </w:r>
    </w:p>
    <w:p w14:paraId="0BE5E1EF" w14:textId="77777777" w:rsidR="003D2B12" w:rsidRPr="004D00E1" w:rsidRDefault="003D2B12" w:rsidP="003D2B12">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D1949FF" w14:textId="77777777" w:rsidR="003D2B12" w:rsidRDefault="003D2B12" w:rsidP="003D2B12">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1E3869A5" w14:textId="77777777" w:rsidR="003D2B12" w:rsidRDefault="003D2B12" w:rsidP="003D2B12">
      <w:pPr>
        <w:ind w:firstLine="720"/>
        <w:jc w:val="both"/>
      </w:pPr>
      <w:r>
        <w:t>9) інформація про стан здоров’я:</w:t>
      </w:r>
    </w:p>
    <w:p w14:paraId="7539A6A5" w14:textId="77777777" w:rsidR="003D2B12" w:rsidRDefault="003D2B12" w:rsidP="003D2B12">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3FBB01A0" w14:textId="77777777" w:rsidR="003D2B12" w:rsidRDefault="003D2B12" w:rsidP="003D2B12">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043A305E" w14:textId="77777777" w:rsidR="003D2B12" w:rsidRDefault="003D2B12" w:rsidP="003D2B12">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475E4670" w14:textId="3B22484F" w:rsidR="003D2B12" w:rsidRDefault="003D2B12" w:rsidP="003D2B12">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D3CDD2F" w14:textId="35C2600E" w:rsidR="00FF45D0" w:rsidRDefault="00FF45D0" w:rsidP="00FF45D0">
      <w:pPr>
        <w:ind w:firstLine="709"/>
        <w:jc w:val="both"/>
      </w:pPr>
      <w:bookmarkStart w:id="6" w:name="_Hlk208833672"/>
      <w:r>
        <w:t>12) копія</w:t>
      </w:r>
      <w:r w:rsidRPr="00FF45D0">
        <w:t xml:space="preserve"> посвідчення водія на право керування транспортними засобами (за категорією «В»)</w:t>
      </w:r>
      <w:r>
        <w:t>.</w:t>
      </w:r>
    </w:p>
    <w:bookmarkEnd w:id="6"/>
    <w:p w14:paraId="06C10AB0" w14:textId="77777777" w:rsidR="003D2B12" w:rsidRPr="00E22003" w:rsidRDefault="003D2B12" w:rsidP="003D2B12">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6C3A6CE" w14:textId="77777777" w:rsidR="003D2B12" w:rsidRPr="00E22003" w:rsidRDefault="003D2B12" w:rsidP="003D2B12">
      <w:pPr>
        <w:ind w:firstLine="743"/>
        <w:jc w:val="both"/>
      </w:pPr>
      <w:r w:rsidRPr="00E22003">
        <w:t xml:space="preserve">У відповідності до частини 3 статті 54 Закону України «Про Національну поліцію», особа, яка бажає взяти участь у конкурсі, має право додати до заяви </w:t>
      </w:r>
      <w:r w:rsidRPr="00E22003">
        <w:lastRenderedPageBreak/>
        <w:t>про участь у конкурсі інші документи, зокрема такі, що підтверджують її відповідність кваліфікаційним вимогам.</w:t>
      </w:r>
    </w:p>
    <w:p w14:paraId="0AE2EE67" w14:textId="77777777" w:rsidR="003D2B12" w:rsidRDefault="003D2B12" w:rsidP="003D2B12">
      <w:pPr>
        <w:ind w:firstLine="709"/>
        <w:jc w:val="both"/>
        <w:rPr>
          <w:b/>
          <w:color w:val="000000"/>
        </w:rPr>
      </w:pPr>
    </w:p>
    <w:p w14:paraId="65D3E371" w14:textId="77777777" w:rsidR="008C7445" w:rsidRDefault="008C7445" w:rsidP="008C7445">
      <w:pPr>
        <w:ind w:firstLine="709"/>
        <w:jc w:val="both"/>
        <w:rPr>
          <w:color w:val="000000"/>
        </w:rPr>
      </w:pPr>
      <w:r w:rsidRPr="00AB166B">
        <w:rPr>
          <w:b/>
          <w:color w:val="000000"/>
        </w:rPr>
        <w:t xml:space="preserve">Документи приймаються з 08.00 </w:t>
      </w:r>
      <w:r>
        <w:rPr>
          <w:b/>
          <w:color w:val="000000"/>
        </w:rPr>
        <w:t>17 жовтня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w:t>
      </w:r>
      <w:r>
        <w:rPr>
          <w:b/>
          <w:color w:val="000000"/>
        </w:rPr>
        <w:t>0</w:t>
      </w:r>
      <w:r w:rsidRPr="00AB166B">
        <w:rPr>
          <w:b/>
          <w:color w:val="000000"/>
        </w:rPr>
        <w:t xml:space="preserve">0       </w:t>
      </w:r>
      <w:r>
        <w:rPr>
          <w:b/>
          <w:color w:val="000000"/>
        </w:rPr>
        <w:t xml:space="preserve">     </w:t>
      </w:r>
      <w:r w:rsidRPr="00AB166B">
        <w:rPr>
          <w:b/>
          <w:color w:val="000000"/>
        </w:rPr>
        <w:t xml:space="preserve">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8F77F21" w14:textId="77777777" w:rsidR="003D2B12" w:rsidRDefault="003D2B12" w:rsidP="003D2B12">
      <w:pPr>
        <w:ind w:firstLine="709"/>
        <w:jc w:val="both"/>
      </w:pPr>
    </w:p>
    <w:p w14:paraId="59D50348" w14:textId="032BCEC3" w:rsidR="003D2B12" w:rsidRPr="00E22003" w:rsidRDefault="003D2B12" w:rsidP="003D2B12">
      <w:pPr>
        <w:ind w:firstLine="709"/>
        <w:jc w:val="both"/>
      </w:pPr>
      <w:r w:rsidRPr="00E22003">
        <w:t>На ко</w:t>
      </w:r>
      <w:r>
        <w:t xml:space="preserve">нтролера І категорії </w:t>
      </w:r>
      <w:r w:rsidRPr="00E22003">
        <w:t xml:space="preserve">взводу </w:t>
      </w:r>
      <w:r w:rsidR="00F2319C">
        <w:t>забезпечення безпеки</w:t>
      </w:r>
      <w:r w:rsidRPr="00E22003">
        <w:t xml:space="preserve">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BEBC961" w14:textId="77777777" w:rsidR="003D2B12" w:rsidRDefault="003D2B12" w:rsidP="003D2B12">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7F99817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F090D1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9484196"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4408F89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2735EF02"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5B1EE901"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4BDDBDEE"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4CC22E3"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7663269E"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4CD7887"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995BA11"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30101503" w14:textId="77777777" w:rsidR="003D2B12"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7402F113"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2FE74FB4" w14:textId="77777777" w:rsidR="003D2B12" w:rsidRDefault="003D2B12" w:rsidP="003D2B12">
      <w:pPr>
        <w:ind w:firstLine="601"/>
        <w:jc w:val="both"/>
        <w:rPr>
          <w:b/>
        </w:rPr>
      </w:pPr>
    </w:p>
    <w:p w14:paraId="23F26411" w14:textId="77777777" w:rsidR="008C7445" w:rsidRPr="00932ADB" w:rsidRDefault="008C7445" w:rsidP="008C7445">
      <w:pPr>
        <w:ind w:firstLine="601"/>
        <w:jc w:val="both"/>
        <w:rPr>
          <w:b/>
          <w:lang w:val="ru-RU"/>
        </w:rPr>
      </w:pPr>
      <w:r w:rsidRPr="00932ADB">
        <w:rPr>
          <w:b/>
        </w:rPr>
        <w:t>5. Місце, дата та час початку проведення конкурсу:</w:t>
      </w:r>
    </w:p>
    <w:p w14:paraId="24F5AACE" w14:textId="77777777" w:rsidR="008C7445" w:rsidRPr="00932ADB" w:rsidRDefault="008C7445" w:rsidP="008C7445">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30</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1F96A581" w14:textId="77777777" w:rsidR="003D2B12" w:rsidRPr="004266B1" w:rsidRDefault="003D2B12" w:rsidP="003D2B12">
      <w:pPr>
        <w:ind w:firstLine="567"/>
        <w:jc w:val="both"/>
        <w:rPr>
          <w:b/>
          <w:lang w:val="ru-RU"/>
        </w:rPr>
      </w:pPr>
    </w:p>
    <w:p w14:paraId="7157FC69" w14:textId="77777777" w:rsidR="003D2B12" w:rsidRDefault="003D2B12" w:rsidP="003D2B12">
      <w:pPr>
        <w:ind w:firstLine="567"/>
        <w:jc w:val="both"/>
        <w:rPr>
          <w:color w:val="0000FF"/>
          <w:u w:val="single"/>
        </w:rPr>
      </w:pPr>
      <w:r w:rsidRPr="00CD539F">
        <w:rPr>
          <w:b/>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2"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577B2AF9" w14:textId="77777777" w:rsidR="003D2B12" w:rsidRDefault="003D2B12" w:rsidP="003D2B12">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229"/>
      </w:tblGrid>
      <w:tr w:rsidR="003D2B12" w:rsidRPr="009628D2" w14:paraId="65A1CA7B" w14:textId="77777777" w:rsidTr="00F2319C">
        <w:trPr>
          <w:trHeight w:val="102"/>
        </w:trPr>
        <w:tc>
          <w:tcPr>
            <w:tcW w:w="9638" w:type="dxa"/>
            <w:gridSpan w:val="2"/>
            <w:tcBorders>
              <w:top w:val="nil"/>
              <w:left w:val="nil"/>
              <w:bottom w:val="nil"/>
              <w:right w:val="nil"/>
            </w:tcBorders>
            <w:shd w:val="clear" w:color="auto" w:fill="auto"/>
          </w:tcPr>
          <w:p w14:paraId="2B2C82C7" w14:textId="77777777" w:rsidR="003D2B12" w:rsidRPr="009628D2" w:rsidRDefault="003D2B12" w:rsidP="00F2319C">
            <w:pPr>
              <w:jc w:val="center"/>
              <w:rPr>
                <w:b/>
                <w:lang w:val="ru-RU"/>
              </w:rPr>
            </w:pPr>
            <w:r w:rsidRPr="009628D2">
              <w:rPr>
                <w:b/>
              </w:rPr>
              <w:t>Кваліфікаційні вимоги</w:t>
            </w:r>
          </w:p>
        </w:tc>
      </w:tr>
      <w:tr w:rsidR="003D2B12" w:rsidRPr="009628D2" w14:paraId="34826F4C" w14:textId="77777777" w:rsidTr="00E57B2D">
        <w:trPr>
          <w:trHeight w:val="102"/>
        </w:trPr>
        <w:tc>
          <w:tcPr>
            <w:tcW w:w="2409" w:type="dxa"/>
            <w:tcBorders>
              <w:top w:val="nil"/>
              <w:left w:val="nil"/>
              <w:bottom w:val="nil"/>
              <w:right w:val="nil"/>
            </w:tcBorders>
            <w:shd w:val="clear" w:color="auto" w:fill="auto"/>
          </w:tcPr>
          <w:p w14:paraId="0AE1C7C0" w14:textId="77777777" w:rsidR="003D2B12" w:rsidRPr="009628D2" w:rsidRDefault="003D2B12" w:rsidP="00E57B2D">
            <w:pPr>
              <w:rPr>
                <w:b/>
                <w:lang w:val="ru-RU"/>
              </w:rPr>
            </w:pPr>
            <w:r w:rsidRPr="00E40A80">
              <w:t xml:space="preserve">1. </w:t>
            </w:r>
            <w:r>
              <w:t>Загальні вимоги</w:t>
            </w:r>
          </w:p>
        </w:tc>
        <w:tc>
          <w:tcPr>
            <w:tcW w:w="7229" w:type="dxa"/>
            <w:tcBorders>
              <w:top w:val="nil"/>
              <w:left w:val="nil"/>
              <w:bottom w:val="nil"/>
              <w:right w:val="nil"/>
            </w:tcBorders>
            <w:shd w:val="clear" w:color="auto" w:fill="auto"/>
          </w:tcPr>
          <w:p w14:paraId="12B8B5EB" w14:textId="77777777" w:rsidR="003D2B12" w:rsidRDefault="003D2B12" w:rsidP="00F2319C">
            <w:pPr>
              <w:jc w:val="both"/>
            </w:pPr>
            <w:r>
              <w:t>- громадянин України;</w:t>
            </w:r>
          </w:p>
          <w:p w14:paraId="5327AF71" w14:textId="0CFBA7FE" w:rsidR="003D2B12" w:rsidRPr="009628D2" w:rsidRDefault="003D2B12"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r w:rsidR="00F2319C">
              <w:t>.</w:t>
            </w:r>
          </w:p>
        </w:tc>
      </w:tr>
      <w:tr w:rsidR="003D2B12" w:rsidRPr="009628D2" w14:paraId="77A44B91" w14:textId="77777777" w:rsidTr="00E57B2D">
        <w:trPr>
          <w:trHeight w:val="102"/>
        </w:trPr>
        <w:tc>
          <w:tcPr>
            <w:tcW w:w="2409" w:type="dxa"/>
            <w:tcBorders>
              <w:top w:val="nil"/>
              <w:left w:val="nil"/>
              <w:bottom w:val="nil"/>
              <w:right w:val="nil"/>
            </w:tcBorders>
            <w:shd w:val="clear" w:color="auto" w:fill="auto"/>
          </w:tcPr>
          <w:p w14:paraId="0AF48A02" w14:textId="77777777" w:rsidR="003D2B12" w:rsidRPr="009628D2" w:rsidRDefault="003D2B12" w:rsidP="00E57B2D">
            <w:pPr>
              <w:rPr>
                <w:b/>
                <w:lang w:val="ru-RU"/>
              </w:rPr>
            </w:pPr>
            <w:r w:rsidRPr="00E40A80">
              <w:t>2. Освіта</w:t>
            </w:r>
          </w:p>
        </w:tc>
        <w:tc>
          <w:tcPr>
            <w:tcW w:w="7229" w:type="dxa"/>
            <w:tcBorders>
              <w:top w:val="nil"/>
              <w:left w:val="nil"/>
              <w:bottom w:val="nil"/>
              <w:right w:val="nil"/>
            </w:tcBorders>
            <w:shd w:val="clear" w:color="auto" w:fill="auto"/>
          </w:tcPr>
          <w:p w14:paraId="625F2892" w14:textId="77777777" w:rsidR="003D2B12" w:rsidRPr="009628D2" w:rsidRDefault="003D2B12" w:rsidP="00F2319C">
            <w:pPr>
              <w:jc w:val="both"/>
              <w:rPr>
                <w:b/>
                <w:lang w:val="ru-RU"/>
              </w:rPr>
            </w:pPr>
            <w:r w:rsidRPr="00E40A80">
              <w:t>повна середня освіта</w:t>
            </w:r>
            <w:r>
              <w:t>.</w:t>
            </w:r>
          </w:p>
        </w:tc>
      </w:tr>
      <w:tr w:rsidR="003D2B12" w:rsidRPr="009628D2" w14:paraId="2AAF6955" w14:textId="77777777" w:rsidTr="00E57B2D">
        <w:trPr>
          <w:trHeight w:val="102"/>
        </w:trPr>
        <w:tc>
          <w:tcPr>
            <w:tcW w:w="2409" w:type="dxa"/>
            <w:tcBorders>
              <w:top w:val="nil"/>
              <w:left w:val="nil"/>
              <w:bottom w:val="nil"/>
              <w:right w:val="nil"/>
            </w:tcBorders>
            <w:shd w:val="clear" w:color="auto" w:fill="auto"/>
          </w:tcPr>
          <w:p w14:paraId="74F3F468" w14:textId="77777777" w:rsidR="003D2B12" w:rsidRPr="009628D2" w:rsidRDefault="003D2B12" w:rsidP="00E57B2D">
            <w:pPr>
              <w:rPr>
                <w:b/>
                <w:lang w:val="ru-RU"/>
              </w:rPr>
            </w:pPr>
            <w:r>
              <w:t>3. Досвід роботи</w:t>
            </w:r>
          </w:p>
        </w:tc>
        <w:tc>
          <w:tcPr>
            <w:tcW w:w="7229" w:type="dxa"/>
            <w:tcBorders>
              <w:top w:val="nil"/>
              <w:left w:val="nil"/>
              <w:bottom w:val="nil"/>
              <w:right w:val="nil"/>
            </w:tcBorders>
            <w:shd w:val="clear" w:color="auto" w:fill="auto"/>
          </w:tcPr>
          <w:p w14:paraId="4DF42800" w14:textId="77777777" w:rsidR="003D2B12" w:rsidRPr="00FF45D0" w:rsidRDefault="003D2B12" w:rsidP="00F2319C">
            <w:pPr>
              <w:jc w:val="both"/>
              <w:rPr>
                <w:b/>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3D2B12" w:rsidRPr="009628D2" w14:paraId="320E7114" w14:textId="77777777" w:rsidTr="00E57B2D">
        <w:trPr>
          <w:trHeight w:val="463"/>
        </w:trPr>
        <w:tc>
          <w:tcPr>
            <w:tcW w:w="2409" w:type="dxa"/>
            <w:tcBorders>
              <w:top w:val="nil"/>
              <w:left w:val="nil"/>
              <w:bottom w:val="nil"/>
              <w:right w:val="nil"/>
            </w:tcBorders>
            <w:shd w:val="clear" w:color="auto" w:fill="auto"/>
          </w:tcPr>
          <w:p w14:paraId="2668B9D9" w14:textId="77777777" w:rsidR="003D2B12" w:rsidRPr="009628D2" w:rsidRDefault="003D2B12" w:rsidP="00E57B2D">
            <w:pPr>
              <w:rPr>
                <w:b/>
                <w:lang w:val="ru-RU"/>
              </w:rPr>
            </w:pPr>
            <w:r>
              <w:t>4. Володіння державною мовою</w:t>
            </w:r>
          </w:p>
        </w:tc>
        <w:tc>
          <w:tcPr>
            <w:tcW w:w="7229" w:type="dxa"/>
            <w:tcBorders>
              <w:top w:val="nil"/>
              <w:left w:val="nil"/>
              <w:bottom w:val="nil"/>
              <w:right w:val="nil"/>
            </w:tcBorders>
            <w:shd w:val="clear" w:color="auto" w:fill="auto"/>
          </w:tcPr>
          <w:p w14:paraId="1AAE76C0" w14:textId="77777777" w:rsidR="003D2B12" w:rsidRPr="009628D2" w:rsidRDefault="003D2B12"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F2319C" w:rsidRPr="009628D2" w14:paraId="3D7FCA1F" w14:textId="77777777" w:rsidTr="00E57B2D">
        <w:trPr>
          <w:trHeight w:val="463"/>
        </w:trPr>
        <w:tc>
          <w:tcPr>
            <w:tcW w:w="2409" w:type="dxa"/>
            <w:tcBorders>
              <w:top w:val="nil"/>
              <w:left w:val="nil"/>
              <w:bottom w:val="nil"/>
              <w:right w:val="nil"/>
            </w:tcBorders>
            <w:shd w:val="clear" w:color="auto" w:fill="auto"/>
          </w:tcPr>
          <w:p w14:paraId="79130502" w14:textId="0D1A0810" w:rsidR="00F2319C" w:rsidRDefault="00F2319C" w:rsidP="00E57B2D">
            <w:r>
              <w:t xml:space="preserve">5. </w:t>
            </w:r>
            <w:r w:rsidRPr="00612254">
              <w:t xml:space="preserve">Додаткові вимоги </w:t>
            </w:r>
          </w:p>
        </w:tc>
        <w:tc>
          <w:tcPr>
            <w:tcW w:w="7229" w:type="dxa"/>
            <w:tcBorders>
              <w:top w:val="nil"/>
              <w:left w:val="nil"/>
              <w:bottom w:val="nil"/>
              <w:right w:val="nil"/>
            </w:tcBorders>
            <w:shd w:val="clear" w:color="auto" w:fill="auto"/>
          </w:tcPr>
          <w:p w14:paraId="69B41B14" w14:textId="762D4EEA" w:rsidR="00F2319C" w:rsidRPr="00E22003" w:rsidRDefault="00F2319C" w:rsidP="00F2319C">
            <w:pPr>
              <w:jc w:val="both"/>
            </w:pPr>
            <w:r>
              <w:t>наявність посвідчення водія категорії «В».</w:t>
            </w:r>
          </w:p>
        </w:tc>
      </w:tr>
      <w:tr w:rsidR="003D2B12" w:rsidRPr="009628D2" w14:paraId="0CA78FB2" w14:textId="77777777" w:rsidTr="00F2319C">
        <w:trPr>
          <w:trHeight w:val="424"/>
        </w:trPr>
        <w:tc>
          <w:tcPr>
            <w:tcW w:w="9638" w:type="dxa"/>
            <w:gridSpan w:val="2"/>
            <w:tcBorders>
              <w:top w:val="nil"/>
              <w:left w:val="nil"/>
              <w:bottom w:val="nil"/>
              <w:right w:val="nil"/>
            </w:tcBorders>
            <w:shd w:val="clear" w:color="auto" w:fill="auto"/>
          </w:tcPr>
          <w:p w14:paraId="6F14D11F" w14:textId="77777777" w:rsidR="003D2B12" w:rsidRPr="009628D2" w:rsidRDefault="003D2B12" w:rsidP="00E57B2D">
            <w:pPr>
              <w:rPr>
                <w:b/>
                <w:lang w:val="ru-RU"/>
              </w:rPr>
            </w:pPr>
            <w:r w:rsidRPr="009628D2">
              <w:rPr>
                <w:b/>
              </w:rPr>
              <w:t>Вимоги до компетентності</w:t>
            </w:r>
          </w:p>
        </w:tc>
      </w:tr>
      <w:tr w:rsidR="003D2B12" w:rsidRPr="009628D2" w14:paraId="2E7A4C34" w14:textId="77777777" w:rsidTr="00E57B2D">
        <w:trPr>
          <w:trHeight w:val="699"/>
        </w:trPr>
        <w:tc>
          <w:tcPr>
            <w:tcW w:w="2409" w:type="dxa"/>
            <w:tcBorders>
              <w:top w:val="nil"/>
              <w:left w:val="nil"/>
              <w:bottom w:val="nil"/>
              <w:right w:val="nil"/>
            </w:tcBorders>
            <w:shd w:val="clear" w:color="auto" w:fill="auto"/>
          </w:tcPr>
          <w:p w14:paraId="134055D7" w14:textId="77777777" w:rsidR="003D2B12" w:rsidRPr="009628D2" w:rsidRDefault="003D2B12" w:rsidP="00E57B2D">
            <w:pPr>
              <w:rPr>
                <w:b/>
                <w:lang w:val="ru-RU"/>
              </w:rPr>
            </w:pPr>
            <w:r>
              <w:t>1. Вміння працювати в колективі</w:t>
            </w:r>
          </w:p>
        </w:tc>
        <w:tc>
          <w:tcPr>
            <w:tcW w:w="7229" w:type="dxa"/>
            <w:tcBorders>
              <w:top w:val="nil"/>
              <w:left w:val="nil"/>
              <w:bottom w:val="nil"/>
              <w:right w:val="nil"/>
            </w:tcBorders>
            <w:shd w:val="clear" w:color="auto" w:fill="auto"/>
          </w:tcPr>
          <w:p w14:paraId="2629D919" w14:textId="77777777" w:rsidR="003D2B12" w:rsidRPr="009628D2" w:rsidRDefault="003D2B12"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3D2B12" w:rsidRPr="009628D2" w14:paraId="41D0C5F7" w14:textId="77777777" w:rsidTr="00E57B2D">
        <w:trPr>
          <w:trHeight w:val="699"/>
        </w:trPr>
        <w:tc>
          <w:tcPr>
            <w:tcW w:w="2409" w:type="dxa"/>
            <w:tcBorders>
              <w:top w:val="nil"/>
              <w:left w:val="nil"/>
              <w:bottom w:val="nil"/>
              <w:right w:val="nil"/>
            </w:tcBorders>
            <w:shd w:val="clear" w:color="auto" w:fill="auto"/>
          </w:tcPr>
          <w:p w14:paraId="24CA429B" w14:textId="77777777" w:rsidR="003D2B12" w:rsidRDefault="003D2B12" w:rsidP="00E57B2D">
            <w:r>
              <w:t>2. Вміння приймати ефективні рішення</w:t>
            </w:r>
          </w:p>
        </w:tc>
        <w:tc>
          <w:tcPr>
            <w:tcW w:w="7229" w:type="dxa"/>
            <w:tcBorders>
              <w:top w:val="nil"/>
              <w:left w:val="nil"/>
              <w:bottom w:val="nil"/>
              <w:right w:val="nil"/>
            </w:tcBorders>
            <w:shd w:val="clear" w:color="auto" w:fill="auto"/>
          </w:tcPr>
          <w:p w14:paraId="7E69F45E" w14:textId="77777777" w:rsidR="003D2B12" w:rsidRDefault="003D2B12"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3D2B12" w:rsidRPr="009628D2" w14:paraId="5CC69291" w14:textId="77777777" w:rsidTr="00E57B2D">
        <w:trPr>
          <w:trHeight w:val="699"/>
        </w:trPr>
        <w:tc>
          <w:tcPr>
            <w:tcW w:w="2409" w:type="dxa"/>
            <w:tcBorders>
              <w:top w:val="nil"/>
              <w:left w:val="nil"/>
              <w:bottom w:val="nil"/>
              <w:right w:val="nil"/>
            </w:tcBorders>
            <w:shd w:val="clear" w:color="auto" w:fill="auto"/>
          </w:tcPr>
          <w:p w14:paraId="01476C7A" w14:textId="77777777" w:rsidR="003D2B12" w:rsidRDefault="003D2B12" w:rsidP="00F2319C">
            <w:r>
              <w:t>3. Комунікація та взаємодія</w:t>
            </w:r>
          </w:p>
        </w:tc>
        <w:tc>
          <w:tcPr>
            <w:tcW w:w="7229" w:type="dxa"/>
            <w:tcBorders>
              <w:top w:val="nil"/>
              <w:left w:val="nil"/>
              <w:bottom w:val="nil"/>
              <w:right w:val="nil"/>
            </w:tcBorders>
            <w:shd w:val="clear" w:color="auto" w:fill="auto"/>
          </w:tcPr>
          <w:p w14:paraId="2C192C55" w14:textId="77777777" w:rsidR="003D2B12" w:rsidRDefault="003D2B12"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3D2B12" w:rsidRPr="009628D2" w14:paraId="6EF44711" w14:textId="77777777" w:rsidTr="00E57B2D">
        <w:trPr>
          <w:trHeight w:val="463"/>
        </w:trPr>
        <w:tc>
          <w:tcPr>
            <w:tcW w:w="2409" w:type="dxa"/>
            <w:tcBorders>
              <w:top w:val="nil"/>
              <w:left w:val="nil"/>
              <w:bottom w:val="nil"/>
              <w:right w:val="nil"/>
            </w:tcBorders>
            <w:shd w:val="clear" w:color="auto" w:fill="auto"/>
          </w:tcPr>
          <w:p w14:paraId="48F1BA47" w14:textId="77777777" w:rsidR="003D2B12" w:rsidRPr="009628D2" w:rsidRDefault="003D2B12" w:rsidP="00E57B2D">
            <w:pPr>
              <w:rPr>
                <w:b/>
                <w:lang w:val="ru-RU"/>
              </w:rPr>
            </w:pPr>
            <w:r>
              <w:t>4. Аналітичні здібності</w:t>
            </w:r>
          </w:p>
        </w:tc>
        <w:tc>
          <w:tcPr>
            <w:tcW w:w="7229" w:type="dxa"/>
            <w:tcBorders>
              <w:top w:val="nil"/>
              <w:left w:val="nil"/>
              <w:bottom w:val="nil"/>
              <w:right w:val="nil"/>
            </w:tcBorders>
            <w:shd w:val="clear" w:color="auto" w:fill="auto"/>
          </w:tcPr>
          <w:p w14:paraId="7C83FFAB" w14:textId="77777777" w:rsidR="003D2B12" w:rsidRPr="009628D2" w:rsidRDefault="003D2B12" w:rsidP="00F2319C">
            <w:pPr>
              <w:ind w:left="-108"/>
              <w:jc w:val="both"/>
              <w:rPr>
                <w:b/>
                <w:lang w:val="ru-RU"/>
              </w:rPr>
            </w:pPr>
            <w:r>
              <w:t>- здатність систематизувати, узагальнювати інформацію; гнучкість; проникливість.</w:t>
            </w:r>
          </w:p>
        </w:tc>
      </w:tr>
      <w:tr w:rsidR="003D2B12" w:rsidRPr="009628D2" w14:paraId="4A25581F" w14:textId="77777777" w:rsidTr="00E57B2D">
        <w:trPr>
          <w:trHeight w:val="1839"/>
        </w:trPr>
        <w:tc>
          <w:tcPr>
            <w:tcW w:w="2409" w:type="dxa"/>
            <w:tcBorders>
              <w:top w:val="nil"/>
              <w:left w:val="nil"/>
              <w:bottom w:val="nil"/>
              <w:right w:val="nil"/>
            </w:tcBorders>
            <w:shd w:val="clear" w:color="auto" w:fill="auto"/>
          </w:tcPr>
          <w:p w14:paraId="2C57526F" w14:textId="77777777" w:rsidR="003D2B12" w:rsidRPr="009628D2" w:rsidRDefault="003D2B12" w:rsidP="00F2319C">
            <w:pPr>
              <w:jc w:val="both"/>
              <w:rPr>
                <w:b/>
                <w:lang w:val="ru-RU"/>
              </w:rPr>
            </w:pPr>
            <w:r>
              <w:t>5.Особистісні компетенції</w:t>
            </w:r>
          </w:p>
        </w:tc>
        <w:tc>
          <w:tcPr>
            <w:tcW w:w="7229" w:type="dxa"/>
            <w:tcBorders>
              <w:top w:val="nil"/>
              <w:left w:val="nil"/>
              <w:bottom w:val="nil"/>
              <w:right w:val="nil"/>
            </w:tcBorders>
            <w:shd w:val="clear" w:color="auto" w:fill="auto"/>
          </w:tcPr>
          <w:p w14:paraId="2D023E86" w14:textId="77777777" w:rsidR="003D2B12" w:rsidRPr="009628D2" w:rsidRDefault="003D2B12"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3D2B12" w:rsidRPr="009628D2" w14:paraId="6F94AD59" w14:textId="77777777" w:rsidTr="00E57B2D">
        <w:trPr>
          <w:trHeight w:val="924"/>
        </w:trPr>
        <w:tc>
          <w:tcPr>
            <w:tcW w:w="2409" w:type="dxa"/>
            <w:tcBorders>
              <w:top w:val="nil"/>
              <w:left w:val="nil"/>
              <w:bottom w:val="nil"/>
              <w:right w:val="nil"/>
            </w:tcBorders>
            <w:shd w:val="clear" w:color="auto" w:fill="auto"/>
          </w:tcPr>
          <w:p w14:paraId="15B27501" w14:textId="77777777" w:rsidR="003D2B12" w:rsidRPr="009628D2" w:rsidRDefault="003D2B12" w:rsidP="00F2319C">
            <w:pPr>
              <w:rPr>
                <w:b/>
              </w:rPr>
            </w:pPr>
            <w:r>
              <w:t>6. Забезпечення громадського порядку</w:t>
            </w:r>
          </w:p>
        </w:tc>
        <w:tc>
          <w:tcPr>
            <w:tcW w:w="7229" w:type="dxa"/>
            <w:tcBorders>
              <w:top w:val="nil"/>
              <w:left w:val="nil"/>
              <w:bottom w:val="nil"/>
              <w:right w:val="nil"/>
            </w:tcBorders>
            <w:shd w:val="clear" w:color="auto" w:fill="auto"/>
          </w:tcPr>
          <w:p w14:paraId="7A3F75BC" w14:textId="77777777" w:rsidR="003D2B12" w:rsidRPr="009628D2" w:rsidRDefault="003D2B12"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3D2B12" w:rsidRPr="008F7778" w14:paraId="4B9E528A"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35CB1982" w14:textId="77777777" w:rsidR="003D2B12" w:rsidRPr="008F7778" w:rsidRDefault="003D2B12" w:rsidP="00F2319C">
            <w:pPr>
              <w:jc w:val="center"/>
              <w:rPr>
                <w:b/>
              </w:rPr>
            </w:pPr>
            <w:r w:rsidRPr="008F7778">
              <w:rPr>
                <w:b/>
              </w:rPr>
              <w:t>Професійні знання</w:t>
            </w:r>
          </w:p>
        </w:tc>
      </w:tr>
      <w:tr w:rsidR="003D2B12" w:rsidRPr="008F7778" w14:paraId="3F8B3644"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13D14875" w14:textId="77777777" w:rsidR="003D2B12" w:rsidRPr="008F7778" w:rsidRDefault="003D2B12" w:rsidP="00F2319C">
            <w:pPr>
              <w:jc w:val="both"/>
            </w:pPr>
            <w:r w:rsidRPr="008F7778">
              <w:t>1. Знання законодавства</w:t>
            </w:r>
          </w:p>
        </w:tc>
        <w:tc>
          <w:tcPr>
            <w:tcW w:w="7229" w:type="dxa"/>
          </w:tcPr>
          <w:p w14:paraId="5ED57F8D" w14:textId="77777777" w:rsidR="003D2B12" w:rsidRPr="008F7778" w:rsidRDefault="003D2B12" w:rsidP="00F2319C">
            <w:pPr>
              <w:ind w:left="-108"/>
              <w:jc w:val="both"/>
            </w:pPr>
            <w:r w:rsidRPr="008F7778">
              <w:t xml:space="preserve">знання Конституції України, законів України «Про судоустрій і статус суддів», «Про Національну поліцію», </w:t>
            </w:r>
            <w:r w:rsidRPr="008F7778">
              <w:lastRenderedPageBreak/>
              <w:t xml:space="preserve">«Про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3D2B12" w:rsidRPr="008F7778" w14:paraId="73DA8367"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5AAD93B6" w14:textId="77777777" w:rsidR="003D2B12" w:rsidRPr="008F7778" w:rsidRDefault="003D2B12" w:rsidP="00F2319C"/>
        </w:tc>
        <w:tc>
          <w:tcPr>
            <w:tcW w:w="7229" w:type="dxa"/>
            <w:hideMark/>
          </w:tcPr>
          <w:p w14:paraId="5008921F" w14:textId="77777777" w:rsidR="003D2B12" w:rsidRPr="008F7778" w:rsidRDefault="003D2B12" w:rsidP="00F2319C">
            <w:pPr>
              <w:ind w:firstLine="709"/>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Pr="00E22003">
              <w:rPr>
                <w:lang w:eastAsia="uk-UA"/>
              </w:rPr>
              <w:t xml:space="preserve"> затвердженого Рішенням </w:t>
            </w:r>
            <w:r w:rsidRPr="00E22003">
              <w:rPr>
                <w:bCs/>
                <w:lang w:eastAsia="uk-UA"/>
              </w:rPr>
              <w:t>Вищої ради правосуддя від 4 квітня 2019 року № 1052/0/15-19</w:t>
            </w:r>
            <w:r>
              <w:rPr>
                <w:bCs/>
                <w:lang w:eastAsia="uk-UA"/>
              </w:rPr>
              <w:t>.</w:t>
            </w:r>
          </w:p>
        </w:tc>
      </w:tr>
    </w:tbl>
    <w:p w14:paraId="20F005F3" w14:textId="77777777" w:rsidR="003D2B12" w:rsidRDefault="003D2B12" w:rsidP="003D2B12">
      <w:pPr>
        <w:jc w:val="center"/>
        <w:rPr>
          <w:b/>
        </w:rPr>
      </w:pPr>
    </w:p>
    <w:p w14:paraId="3320F4C0" w14:textId="137DC0CC" w:rsidR="003D2B12" w:rsidRDefault="003D2B12" w:rsidP="003D2B12">
      <w:pPr>
        <w:jc w:val="center"/>
        <w:rPr>
          <w:b/>
        </w:rPr>
      </w:pPr>
    </w:p>
    <w:p w14:paraId="5A59FCE4" w14:textId="125A3003" w:rsidR="00F2319C" w:rsidRDefault="00F2319C" w:rsidP="003D2B12">
      <w:pPr>
        <w:jc w:val="center"/>
        <w:rPr>
          <w:b/>
        </w:rPr>
      </w:pPr>
    </w:p>
    <w:p w14:paraId="5CB6AB06" w14:textId="77777777" w:rsidR="00F2319C" w:rsidRPr="009C0449" w:rsidRDefault="00F2319C" w:rsidP="00F2319C">
      <w:pPr>
        <w:jc w:val="center"/>
        <w:rPr>
          <w:b/>
        </w:rPr>
      </w:pPr>
      <w:r w:rsidRPr="009C0449">
        <w:rPr>
          <w:b/>
        </w:rPr>
        <w:t>УМОВИ</w:t>
      </w:r>
    </w:p>
    <w:p w14:paraId="66CBFC9D" w14:textId="0525D851" w:rsidR="00F2319C" w:rsidRDefault="00F2319C" w:rsidP="00F2319C">
      <w:pPr>
        <w:jc w:val="both"/>
        <w:rPr>
          <w:b/>
        </w:rPr>
      </w:pPr>
      <w:r w:rsidRPr="009C0449">
        <w:rPr>
          <w:b/>
        </w:rPr>
        <w:t xml:space="preserve">проведення конкурсу на зайняття вакантної посади контролера </w:t>
      </w:r>
      <w:r>
        <w:rPr>
          <w:b/>
        </w:rPr>
        <w:t>І</w:t>
      </w:r>
      <w:r w:rsidRPr="009C0449">
        <w:rPr>
          <w:b/>
        </w:rPr>
        <w:t xml:space="preserve">І категорії взводу </w:t>
      </w:r>
      <w:r>
        <w:rPr>
          <w:b/>
        </w:rPr>
        <w:t>забезпечення безпеки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 xml:space="preserve">. </w:t>
      </w:r>
    </w:p>
    <w:p w14:paraId="3AA70168" w14:textId="77777777" w:rsidR="00F2319C" w:rsidRPr="003D2B12" w:rsidRDefault="00F2319C" w:rsidP="00F2319C">
      <w:pPr>
        <w:ind w:firstLine="720"/>
        <w:jc w:val="center"/>
        <w:rPr>
          <w:b/>
          <w:i/>
        </w:rPr>
      </w:pPr>
      <w:r w:rsidRPr="003D2B12">
        <w:rPr>
          <w:i/>
        </w:rPr>
        <w:t>(за рівнем вимог до фізичної підготовленості – відноситься до посад співробітників Служби першої категорії)</w:t>
      </w:r>
    </w:p>
    <w:p w14:paraId="33EDBB9D" w14:textId="77777777" w:rsidR="00F2319C" w:rsidRDefault="00F2319C" w:rsidP="00F2319C">
      <w:pPr>
        <w:ind w:firstLine="720"/>
        <w:jc w:val="center"/>
        <w:rPr>
          <w:b/>
        </w:rPr>
      </w:pPr>
    </w:p>
    <w:p w14:paraId="42433ECA" w14:textId="77777777" w:rsidR="00F2319C" w:rsidRPr="009C0449" w:rsidRDefault="00F2319C" w:rsidP="00F2319C">
      <w:pPr>
        <w:ind w:firstLine="720"/>
        <w:jc w:val="center"/>
        <w:rPr>
          <w:b/>
        </w:rPr>
      </w:pPr>
      <w:r w:rsidRPr="009C0449">
        <w:rPr>
          <w:b/>
        </w:rPr>
        <w:t>Загальні умови.</w:t>
      </w:r>
    </w:p>
    <w:p w14:paraId="28CCB389" w14:textId="17E85666" w:rsidR="00F2319C" w:rsidRPr="003D2B12" w:rsidRDefault="00F2319C" w:rsidP="00F2319C">
      <w:pPr>
        <w:ind w:firstLine="720"/>
        <w:jc w:val="both"/>
        <w:rPr>
          <w:b/>
        </w:rPr>
      </w:pPr>
      <w:r w:rsidRPr="003D2B12">
        <w:rPr>
          <w:b/>
        </w:rPr>
        <w:t xml:space="preserve">1. Основні посадові обов’язки контролера </w:t>
      </w:r>
      <w:r>
        <w:rPr>
          <w:b/>
        </w:rPr>
        <w:t>І</w:t>
      </w:r>
      <w:r w:rsidRPr="003D2B12">
        <w:rPr>
          <w:b/>
        </w:rPr>
        <w:t xml:space="preserve">І категорії взводу забезпечення безпеки територіального управління Служби судової охорони у Запорізькій області: </w:t>
      </w:r>
    </w:p>
    <w:p w14:paraId="501054AD" w14:textId="77777777" w:rsidR="00F2319C" w:rsidRDefault="00F2319C" w:rsidP="00F2319C">
      <w:pPr>
        <w:ind w:firstLine="720"/>
        <w:jc w:val="both"/>
      </w:pPr>
      <w:r>
        <w:t xml:space="preserve">1) здійснює спеціальні заходи щодо забезпечення безпеки суддів, працівників апарату суду, співробітників Служби судової охорони та членів їх сімей (близьких родичів; </w:t>
      </w:r>
    </w:p>
    <w:p w14:paraId="1D8D5CBF" w14:textId="77777777" w:rsidR="00F2319C" w:rsidRDefault="00F2319C" w:rsidP="00F2319C">
      <w:pPr>
        <w:ind w:firstLine="720"/>
        <w:jc w:val="both"/>
      </w:pPr>
      <w:r>
        <w:t xml:space="preserve">2) вживає заходів, спрямованих на усунення загроз життю та здоров’ю фізичних осіб і громадській безпеці, що виникли на об’єктах охорони внаслідок вчинення протиправних дій; </w:t>
      </w:r>
    </w:p>
    <w:p w14:paraId="532BD471" w14:textId="77777777" w:rsidR="00F2319C" w:rsidRDefault="00F2319C" w:rsidP="00F2319C">
      <w:pPr>
        <w:ind w:firstLine="720"/>
        <w:jc w:val="both"/>
      </w:pPr>
      <w:r>
        <w:t xml:space="preserve">3) вживає заходів у межах компетенції щодо рятування людей, забезпечення їх безпеки, охорони майна в разі стихійного лиха та надзвичайних ситуацій, ліквідації їх наслідків на об’єктах охорони; </w:t>
      </w:r>
    </w:p>
    <w:p w14:paraId="5381D0B6" w14:textId="77777777" w:rsidR="00F2319C" w:rsidRDefault="00F2319C" w:rsidP="00F2319C">
      <w:pPr>
        <w:ind w:firstLine="720"/>
        <w:jc w:val="both"/>
      </w:pPr>
      <w:r>
        <w:t xml:space="preserve">4) за необхідності виконує завдання з підтримання громадського порядку в суді, припинення проявів неповаги до суду, забезпечення у суді безпеки учасників судового процесу, а також охорони приміщень судів, органів та установ системи правосуддя; </w:t>
      </w:r>
    </w:p>
    <w:p w14:paraId="3630B1E8" w14:textId="77777777" w:rsidR="00F2319C" w:rsidRDefault="00F2319C" w:rsidP="00F2319C">
      <w:pPr>
        <w:ind w:firstLine="720"/>
        <w:jc w:val="both"/>
        <w:rPr>
          <w:b/>
        </w:rPr>
      </w:pPr>
      <w:r>
        <w:t>5) за дорученням керівництва територіального управління виконує інші службові повноваження, покладені на Службу судової охорони.</w:t>
      </w:r>
    </w:p>
    <w:p w14:paraId="24AE793D" w14:textId="77777777" w:rsidR="003D2B12" w:rsidRDefault="003D2B12" w:rsidP="003D2B12">
      <w:pPr>
        <w:ind w:firstLine="709"/>
        <w:jc w:val="both"/>
        <w:rPr>
          <w:b/>
        </w:rPr>
      </w:pPr>
    </w:p>
    <w:p w14:paraId="546DEB0E" w14:textId="77777777" w:rsidR="003D2B12" w:rsidRPr="00E22003" w:rsidRDefault="003D2B12" w:rsidP="003D2B12">
      <w:pPr>
        <w:ind w:firstLine="709"/>
        <w:jc w:val="both"/>
      </w:pPr>
      <w:r w:rsidRPr="00E22003">
        <w:rPr>
          <w:b/>
        </w:rPr>
        <w:t>2.</w:t>
      </w:r>
      <w:r>
        <w:rPr>
          <w:b/>
        </w:rPr>
        <w:t xml:space="preserve"> </w:t>
      </w:r>
      <w:r w:rsidRPr="00E22003">
        <w:rPr>
          <w:b/>
        </w:rPr>
        <w:t>Умови оплати праці:</w:t>
      </w:r>
    </w:p>
    <w:p w14:paraId="17DF6662" w14:textId="32D6D155" w:rsidR="003D2B12" w:rsidRPr="00E22003" w:rsidRDefault="003D2B12" w:rsidP="003D2B12">
      <w:pPr>
        <w:tabs>
          <w:tab w:val="left" w:pos="5812"/>
        </w:tabs>
        <w:ind w:firstLine="709"/>
        <w:jc w:val="both"/>
      </w:pPr>
      <w:r w:rsidRPr="00E22003">
        <w:lastRenderedPageBreak/>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70677F76" w14:textId="77777777" w:rsidR="003D2B12" w:rsidRPr="00E22003" w:rsidRDefault="003D2B12" w:rsidP="003D2B12">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D91C51B" w14:textId="77777777" w:rsidR="003D2B12" w:rsidRDefault="003D2B12" w:rsidP="003D2B12">
      <w:pPr>
        <w:ind w:firstLine="709"/>
        <w:jc w:val="both"/>
        <w:rPr>
          <w:b/>
        </w:rPr>
      </w:pPr>
    </w:p>
    <w:p w14:paraId="6C4384BB" w14:textId="77777777" w:rsidR="003D2B12" w:rsidRPr="001C799A" w:rsidRDefault="003D2B12" w:rsidP="003D2B12">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7547F7A9" w14:textId="77777777" w:rsidR="003D2B12" w:rsidRDefault="003D2B12" w:rsidP="003D2B12">
      <w:pPr>
        <w:ind w:firstLine="709"/>
        <w:jc w:val="both"/>
        <w:rPr>
          <w:b/>
        </w:rPr>
      </w:pPr>
    </w:p>
    <w:p w14:paraId="64F506CD" w14:textId="77777777" w:rsidR="003D2B12" w:rsidRPr="00E22003" w:rsidRDefault="003D2B12" w:rsidP="003D2B12">
      <w:pPr>
        <w:ind w:firstLine="709"/>
        <w:jc w:val="both"/>
        <w:rPr>
          <w:b/>
        </w:rPr>
      </w:pPr>
      <w:r w:rsidRPr="00E22003">
        <w:rPr>
          <w:b/>
        </w:rPr>
        <w:t>4. Перелік документів, необхідних для участі в конкурсі, та строк їх подання:</w:t>
      </w:r>
    </w:p>
    <w:p w14:paraId="2712E2C8" w14:textId="77777777" w:rsidR="003D2B12" w:rsidRDefault="003D2B12" w:rsidP="003D2B12">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903769F" w14:textId="77777777" w:rsidR="00FF45D0" w:rsidRDefault="00FF45D0" w:rsidP="00FF45D0">
      <w:pPr>
        <w:ind w:firstLine="720"/>
        <w:jc w:val="both"/>
      </w:pPr>
      <w:r>
        <w:t xml:space="preserve">2) копія паспорта громадянина України; </w:t>
      </w:r>
    </w:p>
    <w:p w14:paraId="14EAA920" w14:textId="77777777" w:rsidR="00FF45D0" w:rsidRDefault="00FF45D0" w:rsidP="00FF45D0">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0966F1BE" w14:textId="77777777" w:rsidR="00FF45D0" w:rsidRDefault="00FF45D0" w:rsidP="00FF45D0">
      <w:pPr>
        <w:ind w:firstLine="720"/>
        <w:jc w:val="both"/>
      </w:pPr>
      <w:r>
        <w:t xml:space="preserve">4) копія (копії) документа (документів) про освіту з додатком; </w:t>
      </w:r>
    </w:p>
    <w:p w14:paraId="2D067DC0" w14:textId="77777777" w:rsidR="003D2B12" w:rsidRDefault="003D2B12" w:rsidP="003D2B12">
      <w:pPr>
        <w:ind w:firstLine="720"/>
        <w:jc w:val="both"/>
      </w:pPr>
      <w:r>
        <w:t>5) роздрукована та заповнена власноручно автобіографія;</w:t>
      </w:r>
    </w:p>
    <w:p w14:paraId="6D12F81A" w14:textId="77777777" w:rsidR="003D2B12" w:rsidRDefault="003D2B12" w:rsidP="003D2B12">
      <w:pPr>
        <w:ind w:firstLine="720"/>
        <w:jc w:val="both"/>
      </w:pPr>
      <w:r>
        <w:t>6) фотокартка розміром 30х40 мм;</w:t>
      </w:r>
    </w:p>
    <w:p w14:paraId="0BC4F6FC" w14:textId="77777777" w:rsidR="003D2B12" w:rsidRPr="004D00E1" w:rsidRDefault="003D2B12" w:rsidP="003D2B12">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43C6A4" w14:textId="77777777" w:rsidR="003D2B12" w:rsidRDefault="003D2B12" w:rsidP="003D2B12">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92831AF" w14:textId="77777777" w:rsidR="003D2B12" w:rsidRDefault="003D2B12" w:rsidP="003D2B12">
      <w:pPr>
        <w:ind w:firstLine="720"/>
        <w:jc w:val="both"/>
      </w:pPr>
      <w:r>
        <w:t>9) інформація про стан здоров’я:</w:t>
      </w:r>
    </w:p>
    <w:p w14:paraId="0606D195" w14:textId="77777777" w:rsidR="003D2B12" w:rsidRDefault="003D2B12" w:rsidP="003D2B12">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4EA2EDC9" w14:textId="77777777" w:rsidR="003D2B12" w:rsidRDefault="003D2B12" w:rsidP="003D2B12">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B891BBF" w14:textId="77777777" w:rsidR="003D2B12" w:rsidRDefault="003D2B12" w:rsidP="003D2B12">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5FA6586" w14:textId="346F6749" w:rsidR="003D2B12" w:rsidRDefault="003D2B12" w:rsidP="003D2B12">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w:t>
      </w:r>
      <w:r>
        <w:lastRenderedPageBreak/>
        <w:t>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3E12BE09" w14:textId="77777777" w:rsidR="00FF45D0" w:rsidRDefault="00FF45D0" w:rsidP="00FF45D0">
      <w:pPr>
        <w:ind w:firstLine="709"/>
        <w:jc w:val="both"/>
      </w:pPr>
      <w:r>
        <w:t>12) копія</w:t>
      </w:r>
      <w:r w:rsidRPr="00FF45D0">
        <w:t xml:space="preserve"> посвідчення водія на право керування транспортними засобами (за категорією «В»)</w:t>
      </w:r>
      <w:r>
        <w:t>.</w:t>
      </w:r>
    </w:p>
    <w:p w14:paraId="6215982D" w14:textId="77777777" w:rsidR="003D2B12" w:rsidRPr="00E22003" w:rsidRDefault="003D2B12" w:rsidP="003D2B12">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717BCFA9" w14:textId="77777777" w:rsidR="003D2B12" w:rsidRPr="00E22003" w:rsidRDefault="003D2B12" w:rsidP="003D2B12">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5DA7404" w14:textId="77777777" w:rsidR="003D2B12" w:rsidRDefault="003D2B12" w:rsidP="003D2B12">
      <w:pPr>
        <w:ind w:firstLine="709"/>
        <w:jc w:val="both"/>
        <w:rPr>
          <w:b/>
          <w:color w:val="000000"/>
        </w:rPr>
      </w:pPr>
    </w:p>
    <w:p w14:paraId="0CC95433" w14:textId="77777777" w:rsidR="008C7445" w:rsidRDefault="008C7445" w:rsidP="008C7445">
      <w:pPr>
        <w:ind w:firstLine="709"/>
        <w:jc w:val="both"/>
        <w:rPr>
          <w:color w:val="000000"/>
        </w:rPr>
      </w:pPr>
      <w:r w:rsidRPr="00AB166B">
        <w:rPr>
          <w:b/>
          <w:color w:val="000000"/>
        </w:rPr>
        <w:t xml:space="preserve">Документи приймаються з 08.00 </w:t>
      </w:r>
      <w:r>
        <w:rPr>
          <w:b/>
          <w:color w:val="000000"/>
        </w:rPr>
        <w:t>17 жовтня</w:t>
      </w:r>
      <w:r w:rsidRPr="00AB166B">
        <w:rPr>
          <w:b/>
          <w:color w:val="000000"/>
        </w:rPr>
        <w:t xml:space="preserve"> 202</w:t>
      </w:r>
      <w:r>
        <w:rPr>
          <w:b/>
          <w:color w:val="000000"/>
        </w:rPr>
        <w:t>5</w:t>
      </w:r>
      <w:r w:rsidRPr="00AB166B">
        <w:rPr>
          <w:b/>
          <w:color w:val="000000"/>
        </w:rPr>
        <w:t xml:space="preserve"> року до 1</w:t>
      </w:r>
      <w:r>
        <w:rPr>
          <w:b/>
          <w:color w:val="000000"/>
        </w:rPr>
        <w:t>3</w:t>
      </w:r>
      <w:r w:rsidRPr="00AB166B">
        <w:rPr>
          <w:b/>
          <w:color w:val="000000"/>
        </w:rPr>
        <w:t>.</w:t>
      </w:r>
      <w:r>
        <w:rPr>
          <w:b/>
          <w:color w:val="000000"/>
        </w:rPr>
        <w:t>0</w:t>
      </w:r>
      <w:r w:rsidRPr="00AB166B">
        <w:rPr>
          <w:b/>
          <w:color w:val="000000"/>
        </w:rPr>
        <w:t xml:space="preserve">0       </w:t>
      </w:r>
      <w:r>
        <w:rPr>
          <w:b/>
          <w:color w:val="000000"/>
        </w:rPr>
        <w:t xml:space="preserve">     </w:t>
      </w:r>
      <w:r w:rsidRPr="00AB166B">
        <w:rPr>
          <w:b/>
          <w:color w:val="000000"/>
        </w:rPr>
        <w:t xml:space="preserve">         </w:t>
      </w:r>
      <w:r>
        <w:rPr>
          <w:b/>
          <w:color w:val="000000"/>
        </w:rPr>
        <w:t>29</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08BA7AFE" w14:textId="77777777" w:rsidR="003D2B12" w:rsidRDefault="003D2B12" w:rsidP="003D2B12">
      <w:pPr>
        <w:ind w:firstLine="709"/>
        <w:jc w:val="both"/>
      </w:pPr>
    </w:p>
    <w:p w14:paraId="750D1C31" w14:textId="4D7FB598" w:rsidR="003D2B12" w:rsidRPr="00E22003" w:rsidRDefault="003D2B12" w:rsidP="003D2B12">
      <w:pPr>
        <w:ind w:firstLine="709"/>
        <w:jc w:val="both"/>
      </w:pPr>
      <w:r w:rsidRPr="00E22003">
        <w:t xml:space="preserve">На контролера ІІ категорії взводу </w:t>
      </w:r>
      <w:r w:rsidR="00F2319C">
        <w:t>забезпечення безпеки</w:t>
      </w:r>
      <w:r w:rsidR="00F2319C" w:rsidRPr="00E22003">
        <w:t xml:space="preserve"> </w:t>
      </w:r>
      <w:r w:rsidRPr="00E22003">
        <w:t>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FF6D4E" w14:textId="77777777" w:rsidR="003D2B12" w:rsidRDefault="003D2B12" w:rsidP="003D2B12">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6C10F338"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14F99C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45CBAA55"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31525173"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3E0B8910"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5B95EDF2"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1D65387"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4F2A20"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160FDD6D"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9AE633B"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221B6F6"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5274BDD4" w14:textId="77777777" w:rsidR="003D2B12"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63A34C46"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lastRenderedPageBreak/>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0AB2069B" w14:textId="77777777" w:rsidR="003D2B12" w:rsidRDefault="003D2B12" w:rsidP="003D2B12">
      <w:pPr>
        <w:ind w:firstLine="601"/>
        <w:jc w:val="both"/>
        <w:rPr>
          <w:b/>
        </w:rPr>
      </w:pPr>
    </w:p>
    <w:p w14:paraId="7FA67760" w14:textId="77777777" w:rsidR="008C7445" w:rsidRPr="00932ADB" w:rsidRDefault="008C7445" w:rsidP="008C7445">
      <w:pPr>
        <w:ind w:firstLine="601"/>
        <w:jc w:val="both"/>
        <w:rPr>
          <w:b/>
          <w:lang w:val="ru-RU"/>
        </w:rPr>
      </w:pPr>
      <w:r w:rsidRPr="00932ADB">
        <w:rPr>
          <w:b/>
        </w:rPr>
        <w:t>5. Місце, дата та час початку проведення конкурсу:</w:t>
      </w:r>
    </w:p>
    <w:p w14:paraId="303E9636" w14:textId="77777777" w:rsidR="008C7445" w:rsidRPr="00932ADB" w:rsidRDefault="008C7445" w:rsidP="008C7445">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30</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227CB843" w14:textId="77777777" w:rsidR="003D2B12" w:rsidRPr="00932ADB" w:rsidRDefault="003D2B12" w:rsidP="003D2B12">
      <w:pPr>
        <w:ind w:firstLine="567"/>
        <w:jc w:val="both"/>
        <w:rPr>
          <w:b/>
          <w:lang w:val="ru-RU"/>
        </w:rPr>
      </w:pPr>
    </w:p>
    <w:p w14:paraId="25B5BA3C" w14:textId="77777777" w:rsidR="003D2B12" w:rsidRPr="00932ADB" w:rsidRDefault="003D2B12" w:rsidP="003D2B12">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3"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47B645BF" w14:textId="77777777" w:rsidR="003D2B12" w:rsidRPr="00932ADB" w:rsidRDefault="003D2B12" w:rsidP="003D2B12">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7371"/>
      </w:tblGrid>
      <w:tr w:rsidR="003D2B12" w:rsidRPr="009628D2" w14:paraId="79E7B339" w14:textId="77777777" w:rsidTr="00F2319C">
        <w:trPr>
          <w:trHeight w:val="102"/>
        </w:trPr>
        <w:tc>
          <w:tcPr>
            <w:tcW w:w="9638" w:type="dxa"/>
            <w:gridSpan w:val="2"/>
            <w:tcBorders>
              <w:top w:val="nil"/>
              <w:left w:val="nil"/>
              <w:bottom w:val="nil"/>
              <w:right w:val="nil"/>
            </w:tcBorders>
            <w:shd w:val="clear" w:color="auto" w:fill="auto"/>
          </w:tcPr>
          <w:p w14:paraId="369E81D6" w14:textId="77777777" w:rsidR="003D2B12" w:rsidRPr="009628D2" w:rsidRDefault="003D2B12" w:rsidP="00F2319C">
            <w:pPr>
              <w:jc w:val="center"/>
              <w:rPr>
                <w:b/>
                <w:lang w:val="ru-RU"/>
              </w:rPr>
            </w:pPr>
            <w:r w:rsidRPr="009628D2">
              <w:rPr>
                <w:b/>
              </w:rPr>
              <w:t>Кваліфікаційні вимоги</w:t>
            </w:r>
          </w:p>
        </w:tc>
      </w:tr>
      <w:tr w:rsidR="003D2B12" w:rsidRPr="009628D2" w14:paraId="4A99A912" w14:textId="77777777" w:rsidTr="00E57B2D">
        <w:trPr>
          <w:trHeight w:val="102"/>
        </w:trPr>
        <w:tc>
          <w:tcPr>
            <w:tcW w:w="2267" w:type="dxa"/>
            <w:tcBorders>
              <w:top w:val="nil"/>
              <w:left w:val="nil"/>
              <w:bottom w:val="nil"/>
              <w:right w:val="nil"/>
            </w:tcBorders>
            <w:shd w:val="clear" w:color="auto" w:fill="auto"/>
          </w:tcPr>
          <w:p w14:paraId="48D392A9" w14:textId="6C1564AA" w:rsidR="003D2B12" w:rsidRPr="009628D2" w:rsidRDefault="003D2B12" w:rsidP="00F2319C">
            <w:pPr>
              <w:jc w:val="both"/>
              <w:rPr>
                <w:b/>
                <w:lang w:val="ru-RU"/>
              </w:rPr>
            </w:pPr>
            <w:r w:rsidRPr="00E40A80">
              <w:t>1.</w:t>
            </w:r>
            <w:r>
              <w:t>Загальні вимоги</w:t>
            </w:r>
          </w:p>
        </w:tc>
        <w:tc>
          <w:tcPr>
            <w:tcW w:w="7371" w:type="dxa"/>
            <w:tcBorders>
              <w:top w:val="nil"/>
              <w:left w:val="nil"/>
              <w:bottom w:val="nil"/>
              <w:right w:val="nil"/>
            </w:tcBorders>
            <w:shd w:val="clear" w:color="auto" w:fill="auto"/>
          </w:tcPr>
          <w:p w14:paraId="77AE2818" w14:textId="77777777" w:rsidR="003D2B12" w:rsidRDefault="003D2B12" w:rsidP="00F2319C">
            <w:pPr>
              <w:jc w:val="both"/>
            </w:pPr>
            <w:r>
              <w:t>- громадянин України;</w:t>
            </w:r>
          </w:p>
          <w:p w14:paraId="6F452497" w14:textId="2A2466E6" w:rsidR="003D2B12" w:rsidRPr="009628D2" w:rsidRDefault="003D2B12"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r w:rsidR="00F2319C">
              <w:t>.</w:t>
            </w:r>
          </w:p>
        </w:tc>
      </w:tr>
      <w:tr w:rsidR="003D2B12" w:rsidRPr="009628D2" w14:paraId="2E92C658" w14:textId="77777777" w:rsidTr="00E57B2D">
        <w:trPr>
          <w:trHeight w:val="102"/>
        </w:trPr>
        <w:tc>
          <w:tcPr>
            <w:tcW w:w="2267" w:type="dxa"/>
            <w:tcBorders>
              <w:top w:val="nil"/>
              <w:left w:val="nil"/>
              <w:bottom w:val="nil"/>
              <w:right w:val="nil"/>
            </w:tcBorders>
            <w:shd w:val="clear" w:color="auto" w:fill="auto"/>
          </w:tcPr>
          <w:p w14:paraId="03F7E6E4" w14:textId="77777777" w:rsidR="003D2B12" w:rsidRPr="009628D2" w:rsidRDefault="003D2B12" w:rsidP="00F2319C">
            <w:pPr>
              <w:jc w:val="both"/>
              <w:rPr>
                <w:b/>
                <w:lang w:val="ru-RU"/>
              </w:rPr>
            </w:pPr>
            <w:r w:rsidRPr="00E40A80">
              <w:t>2. Освіта</w:t>
            </w:r>
          </w:p>
        </w:tc>
        <w:tc>
          <w:tcPr>
            <w:tcW w:w="7371" w:type="dxa"/>
            <w:tcBorders>
              <w:top w:val="nil"/>
              <w:left w:val="nil"/>
              <w:bottom w:val="nil"/>
              <w:right w:val="nil"/>
            </w:tcBorders>
            <w:shd w:val="clear" w:color="auto" w:fill="auto"/>
          </w:tcPr>
          <w:p w14:paraId="58617A04" w14:textId="77777777" w:rsidR="003D2B12" w:rsidRPr="009628D2" w:rsidRDefault="003D2B12" w:rsidP="00F2319C">
            <w:pPr>
              <w:jc w:val="both"/>
              <w:rPr>
                <w:b/>
                <w:lang w:val="ru-RU"/>
              </w:rPr>
            </w:pPr>
            <w:r>
              <w:t xml:space="preserve">- </w:t>
            </w:r>
            <w:r w:rsidRPr="00E40A80">
              <w:t>повна середня освіта</w:t>
            </w:r>
            <w:r>
              <w:t>.</w:t>
            </w:r>
          </w:p>
        </w:tc>
      </w:tr>
      <w:tr w:rsidR="003D2B12" w:rsidRPr="009628D2" w14:paraId="382B10E8" w14:textId="77777777" w:rsidTr="00E57B2D">
        <w:trPr>
          <w:trHeight w:val="102"/>
        </w:trPr>
        <w:tc>
          <w:tcPr>
            <w:tcW w:w="2267" w:type="dxa"/>
            <w:tcBorders>
              <w:top w:val="nil"/>
              <w:left w:val="nil"/>
              <w:bottom w:val="nil"/>
              <w:right w:val="nil"/>
            </w:tcBorders>
            <w:shd w:val="clear" w:color="auto" w:fill="auto"/>
          </w:tcPr>
          <w:p w14:paraId="4FCFDE1B" w14:textId="77777777" w:rsidR="003D2B12" w:rsidRPr="009628D2" w:rsidRDefault="003D2B12" w:rsidP="00F2319C">
            <w:pPr>
              <w:jc w:val="both"/>
              <w:rPr>
                <w:b/>
                <w:lang w:val="ru-RU"/>
              </w:rPr>
            </w:pPr>
            <w:r>
              <w:t>3. Досвід роботи</w:t>
            </w:r>
          </w:p>
        </w:tc>
        <w:tc>
          <w:tcPr>
            <w:tcW w:w="7371" w:type="dxa"/>
            <w:tcBorders>
              <w:top w:val="nil"/>
              <w:left w:val="nil"/>
              <w:bottom w:val="nil"/>
              <w:right w:val="nil"/>
            </w:tcBorders>
            <w:shd w:val="clear" w:color="auto" w:fill="auto"/>
          </w:tcPr>
          <w:p w14:paraId="74889E3A" w14:textId="376675C4" w:rsidR="003D2B12" w:rsidRPr="006A49DF" w:rsidRDefault="003D2B12" w:rsidP="00F2319C">
            <w:pPr>
              <w:jc w:val="both"/>
              <w:rPr>
                <w:lang w:val="ru-RU"/>
              </w:rPr>
            </w:pPr>
            <w:r>
              <w:rPr>
                <w:lang w:val="ru-RU"/>
              </w:rPr>
              <w:t>- б</w:t>
            </w:r>
            <w:r w:rsidRPr="006A49DF">
              <w:rPr>
                <w:lang w:val="ru-RU"/>
              </w:rPr>
              <w:t xml:space="preserve">ез </w:t>
            </w:r>
            <w:r w:rsidRPr="00F2319C">
              <w:t>досвіду роботи</w:t>
            </w:r>
            <w:r w:rsidR="00F2319C">
              <w:t>.</w:t>
            </w:r>
          </w:p>
        </w:tc>
      </w:tr>
      <w:tr w:rsidR="003D2B12" w:rsidRPr="009628D2" w14:paraId="541B9283" w14:textId="77777777" w:rsidTr="00E57B2D">
        <w:trPr>
          <w:trHeight w:val="463"/>
        </w:trPr>
        <w:tc>
          <w:tcPr>
            <w:tcW w:w="2267" w:type="dxa"/>
            <w:tcBorders>
              <w:top w:val="nil"/>
              <w:left w:val="nil"/>
              <w:bottom w:val="nil"/>
              <w:right w:val="nil"/>
            </w:tcBorders>
            <w:shd w:val="clear" w:color="auto" w:fill="auto"/>
          </w:tcPr>
          <w:p w14:paraId="6734553E" w14:textId="77777777" w:rsidR="003D2B12" w:rsidRPr="009628D2" w:rsidRDefault="003D2B12" w:rsidP="00E57B2D">
            <w:pPr>
              <w:rPr>
                <w:b/>
                <w:lang w:val="ru-RU"/>
              </w:rPr>
            </w:pPr>
            <w:r>
              <w:t>4. Володіння державною мовою</w:t>
            </w:r>
          </w:p>
        </w:tc>
        <w:tc>
          <w:tcPr>
            <w:tcW w:w="7371" w:type="dxa"/>
            <w:tcBorders>
              <w:top w:val="nil"/>
              <w:left w:val="nil"/>
              <w:bottom w:val="nil"/>
              <w:right w:val="nil"/>
            </w:tcBorders>
            <w:shd w:val="clear" w:color="auto" w:fill="auto"/>
          </w:tcPr>
          <w:p w14:paraId="5DB717DE" w14:textId="77777777" w:rsidR="003D2B12" w:rsidRPr="009628D2" w:rsidRDefault="003D2B12"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3D2B12" w:rsidRPr="009628D2" w14:paraId="1D396081" w14:textId="77777777" w:rsidTr="00F2319C">
        <w:trPr>
          <w:trHeight w:val="310"/>
        </w:trPr>
        <w:tc>
          <w:tcPr>
            <w:tcW w:w="9638" w:type="dxa"/>
            <w:gridSpan w:val="2"/>
            <w:tcBorders>
              <w:top w:val="nil"/>
              <w:left w:val="nil"/>
              <w:bottom w:val="nil"/>
              <w:right w:val="nil"/>
            </w:tcBorders>
            <w:shd w:val="clear" w:color="auto" w:fill="auto"/>
          </w:tcPr>
          <w:p w14:paraId="40D096E3" w14:textId="77777777" w:rsidR="003D2B12" w:rsidRPr="009628D2" w:rsidRDefault="003D2B12" w:rsidP="00F2319C">
            <w:pPr>
              <w:jc w:val="center"/>
              <w:rPr>
                <w:b/>
                <w:lang w:val="ru-RU"/>
              </w:rPr>
            </w:pPr>
            <w:r w:rsidRPr="009628D2">
              <w:rPr>
                <w:b/>
              </w:rPr>
              <w:t>Вимоги до компетентності</w:t>
            </w:r>
          </w:p>
        </w:tc>
      </w:tr>
      <w:tr w:rsidR="003D2B12" w:rsidRPr="009628D2" w14:paraId="2D64847B" w14:textId="77777777" w:rsidTr="00E57B2D">
        <w:trPr>
          <w:trHeight w:val="699"/>
        </w:trPr>
        <w:tc>
          <w:tcPr>
            <w:tcW w:w="2267" w:type="dxa"/>
            <w:tcBorders>
              <w:top w:val="nil"/>
              <w:left w:val="nil"/>
              <w:bottom w:val="nil"/>
              <w:right w:val="nil"/>
            </w:tcBorders>
            <w:shd w:val="clear" w:color="auto" w:fill="auto"/>
          </w:tcPr>
          <w:p w14:paraId="3D37E6C4" w14:textId="77777777" w:rsidR="003D2B12" w:rsidRPr="009628D2" w:rsidRDefault="003D2B12" w:rsidP="00F2319C">
            <w:pPr>
              <w:rPr>
                <w:b/>
                <w:lang w:val="ru-RU"/>
              </w:rPr>
            </w:pPr>
            <w:r>
              <w:t>1. Вміння працювати в колективі</w:t>
            </w:r>
          </w:p>
        </w:tc>
        <w:tc>
          <w:tcPr>
            <w:tcW w:w="7371" w:type="dxa"/>
            <w:tcBorders>
              <w:top w:val="nil"/>
              <w:left w:val="nil"/>
              <w:bottom w:val="nil"/>
              <w:right w:val="nil"/>
            </w:tcBorders>
            <w:shd w:val="clear" w:color="auto" w:fill="auto"/>
          </w:tcPr>
          <w:p w14:paraId="249CC5FF" w14:textId="77777777" w:rsidR="003D2B12" w:rsidRPr="009628D2" w:rsidRDefault="003D2B12"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3D2B12" w:rsidRPr="009628D2" w14:paraId="2A7C7484" w14:textId="77777777" w:rsidTr="00E57B2D">
        <w:trPr>
          <w:trHeight w:val="699"/>
        </w:trPr>
        <w:tc>
          <w:tcPr>
            <w:tcW w:w="2267" w:type="dxa"/>
            <w:tcBorders>
              <w:top w:val="nil"/>
              <w:left w:val="nil"/>
              <w:bottom w:val="nil"/>
              <w:right w:val="nil"/>
            </w:tcBorders>
            <w:shd w:val="clear" w:color="auto" w:fill="auto"/>
          </w:tcPr>
          <w:p w14:paraId="043B290C" w14:textId="77777777" w:rsidR="003D2B12" w:rsidRDefault="003D2B12" w:rsidP="00F2319C">
            <w:r>
              <w:t>2. Вміння приймати ефективні рішення</w:t>
            </w:r>
          </w:p>
        </w:tc>
        <w:tc>
          <w:tcPr>
            <w:tcW w:w="7371" w:type="dxa"/>
            <w:tcBorders>
              <w:top w:val="nil"/>
              <w:left w:val="nil"/>
              <w:bottom w:val="nil"/>
              <w:right w:val="nil"/>
            </w:tcBorders>
            <w:shd w:val="clear" w:color="auto" w:fill="auto"/>
          </w:tcPr>
          <w:p w14:paraId="6CA253F9" w14:textId="77777777" w:rsidR="003D2B12" w:rsidRDefault="003D2B12"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3D2B12" w:rsidRPr="009628D2" w14:paraId="5823DB46" w14:textId="77777777" w:rsidTr="00E57B2D">
        <w:trPr>
          <w:trHeight w:val="699"/>
        </w:trPr>
        <w:tc>
          <w:tcPr>
            <w:tcW w:w="2267" w:type="dxa"/>
            <w:tcBorders>
              <w:top w:val="nil"/>
              <w:left w:val="nil"/>
              <w:bottom w:val="nil"/>
              <w:right w:val="nil"/>
            </w:tcBorders>
            <w:shd w:val="clear" w:color="auto" w:fill="auto"/>
          </w:tcPr>
          <w:p w14:paraId="038EA594" w14:textId="77777777" w:rsidR="003D2B12" w:rsidRDefault="003D2B12" w:rsidP="00F2319C">
            <w:r>
              <w:t>3. Комунікація та взаємодія</w:t>
            </w:r>
          </w:p>
        </w:tc>
        <w:tc>
          <w:tcPr>
            <w:tcW w:w="7371" w:type="dxa"/>
            <w:tcBorders>
              <w:top w:val="nil"/>
              <w:left w:val="nil"/>
              <w:bottom w:val="nil"/>
              <w:right w:val="nil"/>
            </w:tcBorders>
            <w:shd w:val="clear" w:color="auto" w:fill="auto"/>
          </w:tcPr>
          <w:p w14:paraId="1272C608" w14:textId="77777777" w:rsidR="003D2B12" w:rsidRDefault="003D2B12"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3D2B12" w:rsidRPr="009628D2" w14:paraId="60FFC43E" w14:textId="77777777" w:rsidTr="00E57B2D">
        <w:trPr>
          <w:trHeight w:val="463"/>
        </w:trPr>
        <w:tc>
          <w:tcPr>
            <w:tcW w:w="2267" w:type="dxa"/>
            <w:tcBorders>
              <w:top w:val="nil"/>
              <w:left w:val="nil"/>
              <w:bottom w:val="nil"/>
              <w:right w:val="nil"/>
            </w:tcBorders>
            <w:shd w:val="clear" w:color="auto" w:fill="auto"/>
          </w:tcPr>
          <w:p w14:paraId="729FF95F" w14:textId="77777777" w:rsidR="003D2B12" w:rsidRPr="009628D2" w:rsidRDefault="003D2B12" w:rsidP="00E57B2D">
            <w:pPr>
              <w:rPr>
                <w:b/>
                <w:lang w:val="ru-RU"/>
              </w:rPr>
            </w:pPr>
            <w:r>
              <w:t>4. Аналітичні здібності</w:t>
            </w:r>
          </w:p>
        </w:tc>
        <w:tc>
          <w:tcPr>
            <w:tcW w:w="7371" w:type="dxa"/>
            <w:tcBorders>
              <w:top w:val="nil"/>
              <w:left w:val="nil"/>
              <w:bottom w:val="nil"/>
              <w:right w:val="nil"/>
            </w:tcBorders>
            <w:shd w:val="clear" w:color="auto" w:fill="auto"/>
          </w:tcPr>
          <w:p w14:paraId="7E2EB5C2" w14:textId="77777777" w:rsidR="003D2B12" w:rsidRPr="009628D2" w:rsidRDefault="003D2B12" w:rsidP="00F2319C">
            <w:pPr>
              <w:ind w:left="-108"/>
              <w:jc w:val="both"/>
              <w:rPr>
                <w:b/>
                <w:lang w:val="ru-RU"/>
              </w:rPr>
            </w:pPr>
            <w:r>
              <w:t>- здатність систематизувати, узагальнювати інформацію; гнучкість; проникливість.</w:t>
            </w:r>
          </w:p>
        </w:tc>
      </w:tr>
      <w:tr w:rsidR="003D2B12" w:rsidRPr="009628D2" w14:paraId="7FD42E1E" w14:textId="77777777" w:rsidTr="00E57B2D">
        <w:trPr>
          <w:trHeight w:val="1839"/>
        </w:trPr>
        <w:tc>
          <w:tcPr>
            <w:tcW w:w="2267" w:type="dxa"/>
            <w:tcBorders>
              <w:top w:val="nil"/>
              <w:left w:val="nil"/>
              <w:bottom w:val="nil"/>
              <w:right w:val="nil"/>
            </w:tcBorders>
            <w:shd w:val="clear" w:color="auto" w:fill="auto"/>
          </w:tcPr>
          <w:p w14:paraId="4F186699" w14:textId="77777777" w:rsidR="003D2B12" w:rsidRPr="009628D2" w:rsidRDefault="003D2B12" w:rsidP="00F2319C">
            <w:pPr>
              <w:jc w:val="both"/>
              <w:rPr>
                <w:b/>
                <w:lang w:val="ru-RU"/>
              </w:rPr>
            </w:pPr>
            <w:r>
              <w:t>5.Особистісні компетенції</w:t>
            </w:r>
          </w:p>
        </w:tc>
        <w:tc>
          <w:tcPr>
            <w:tcW w:w="7371" w:type="dxa"/>
            <w:tcBorders>
              <w:top w:val="nil"/>
              <w:left w:val="nil"/>
              <w:bottom w:val="nil"/>
              <w:right w:val="nil"/>
            </w:tcBorders>
            <w:shd w:val="clear" w:color="auto" w:fill="auto"/>
          </w:tcPr>
          <w:p w14:paraId="7624E0E2" w14:textId="77777777" w:rsidR="003D2B12" w:rsidRPr="009628D2" w:rsidRDefault="003D2B12"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3D2B12" w:rsidRPr="009628D2" w14:paraId="4E2F0116" w14:textId="77777777" w:rsidTr="00E57B2D">
        <w:trPr>
          <w:trHeight w:val="924"/>
        </w:trPr>
        <w:tc>
          <w:tcPr>
            <w:tcW w:w="2267" w:type="dxa"/>
            <w:tcBorders>
              <w:top w:val="nil"/>
              <w:left w:val="nil"/>
              <w:bottom w:val="nil"/>
              <w:right w:val="nil"/>
            </w:tcBorders>
            <w:shd w:val="clear" w:color="auto" w:fill="auto"/>
          </w:tcPr>
          <w:p w14:paraId="09FA2405" w14:textId="77777777" w:rsidR="003D2B12" w:rsidRPr="009628D2" w:rsidRDefault="003D2B12" w:rsidP="00F2319C">
            <w:pPr>
              <w:rPr>
                <w:b/>
              </w:rPr>
            </w:pPr>
            <w:r>
              <w:t>6. Забезпечення громадського порядку</w:t>
            </w:r>
          </w:p>
        </w:tc>
        <w:tc>
          <w:tcPr>
            <w:tcW w:w="7371" w:type="dxa"/>
            <w:tcBorders>
              <w:top w:val="nil"/>
              <w:left w:val="nil"/>
              <w:bottom w:val="nil"/>
              <w:right w:val="nil"/>
            </w:tcBorders>
            <w:shd w:val="clear" w:color="auto" w:fill="auto"/>
          </w:tcPr>
          <w:p w14:paraId="5C4495AD" w14:textId="77777777" w:rsidR="003D2B12" w:rsidRPr="009628D2" w:rsidRDefault="003D2B12" w:rsidP="00F2319C">
            <w:pPr>
              <w:ind w:left="-108"/>
              <w:jc w:val="both"/>
              <w:rPr>
                <w:b/>
              </w:rPr>
            </w:pPr>
            <w:r>
              <w:t xml:space="preserve">- знання законодавства, яке регулює діяльність судових та правоохоронних органів; знання системи правоохоронних </w:t>
            </w:r>
            <w:r>
              <w:lastRenderedPageBreak/>
              <w:t>органів, розмежування їх компетенції, порядок забезпечення їх співпраці.</w:t>
            </w:r>
          </w:p>
        </w:tc>
      </w:tr>
      <w:tr w:rsidR="003D2B12" w:rsidRPr="008F7778" w14:paraId="2D439EFF"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7C4990C4" w14:textId="77777777" w:rsidR="003D2B12" w:rsidRPr="008F7778" w:rsidRDefault="003D2B12" w:rsidP="00F2319C">
            <w:pPr>
              <w:jc w:val="center"/>
              <w:rPr>
                <w:b/>
              </w:rPr>
            </w:pPr>
            <w:r w:rsidRPr="008F7778">
              <w:rPr>
                <w:b/>
              </w:rPr>
              <w:lastRenderedPageBreak/>
              <w:t>Професійні знання</w:t>
            </w:r>
          </w:p>
        </w:tc>
      </w:tr>
      <w:tr w:rsidR="003D2B12" w:rsidRPr="008F7778" w14:paraId="39F84C3A"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267" w:type="dxa"/>
            <w:hideMark/>
          </w:tcPr>
          <w:p w14:paraId="163776C7" w14:textId="77777777" w:rsidR="003D2B12" w:rsidRPr="008F7778" w:rsidRDefault="003D2B12" w:rsidP="00F2319C">
            <w:pPr>
              <w:jc w:val="both"/>
            </w:pPr>
            <w:r w:rsidRPr="008F7778">
              <w:t>1. Знання законодавства</w:t>
            </w:r>
          </w:p>
        </w:tc>
        <w:tc>
          <w:tcPr>
            <w:tcW w:w="7371" w:type="dxa"/>
          </w:tcPr>
          <w:p w14:paraId="68D47779" w14:textId="77777777" w:rsidR="003D2B12" w:rsidRPr="008F7778" w:rsidRDefault="003D2B12"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3D2B12" w:rsidRPr="008F7778" w14:paraId="4C3B4793"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267" w:type="dxa"/>
            <w:hideMark/>
          </w:tcPr>
          <w:p w14:paraId="05911CCC" w14:textId="77777777" w:rsidR="003D2B12" w:rsidRPr="008F7778" w:rsidRDefault="003D2B12" w:rsidP="00F2319C"/>
        </w:tc>
        <w:tc>
          <w:tcPr>
            <w:tcW w:w="7371" w:type="dxa"/>
            <w:hideMark/>
          </w:tcPr>
          <w:p w14:paraId="2B0A7BC7" w14:textId="77777777" w:rsidR="003D2B12" w:rsidRPr="008F7778" w:rsidRDefault="003D2B12" w:rsidP="00F2319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Pr="00E22003">
              <w:rPr>
                <w:lang w:eastAsia="uk-UA"/>
              </w:rPr>
              <w:t xml:space="preserve"> затвердженого Рішенням </w:t>
            </w:r>
            <w:r w:rsidRPr="00E22003">
              <w:rPr>
                <w:bCs/>
                <w:lang w:eastAsia="uk-UA"/>
              </w:rPr>
              <w:t>Вищої ради правосуддя від 4 квітня 2019 року № 1052/0/15-19</w:t>
            </w:r>
            <w:r>
              <w:rPr>
                <w:bCs/>
                <w:lang w:eastAsia="uk-UA"/>
              </w:rPr>
              <w:t>.</w:t>
            </w:r>
          </w:p>
        </w:tc>
      </w:tr>
    </w:tbl>
    <w:p w14:paraId="1935BAC8" w14:textId="77777777" w:rsidR="003D2B12" w:rsidRDefault="003D2B12" w:rsidP="003D2B12">
      <w:pPr>
        <w:jc w:val="center"/>
        <w:rPr>
          <w:b/>
        </w:rPr>
      </w:pPr>
    </w:p>
    <w:p w14:paraId="3D4B3F1B" w14:textId="77777777" w:rsidR="003D2B12" w:rsidRDefault="003D2B12" w:rsidP="003D2B12">
      <w:pPr>
        <w:jc w:val="center"/>
        <w:rPr>
          <w:b/>
        </w:rPr>
      </w:pPr>
    </w:p>
    <w:p w14:paraId="0AC0CE59" w14:textId="77777777" w:rsidR="003D2B12" w:rsidRDefault="003D2B12" w:rsidP="003D2B12">
      <w:pPr>
        <w:jc w:val="center"/>
        <w:rPr>
          <w:b/>
        </w:rPr>
      </w:pPr>
    </w:p>
    <w:p w14:paraId="4C833536" w14:textId="77777777" w:rsidR="003D2B12" w:rsidRDefault="003D2B12" w:rsidP="009217FB">
      <w:pPr>
        <w:jc w:val="center"/>
        <w:rPr>
          <w:b/>
        </w:rPr>
      </w:pPr>
    </w:p>
    <w:sectPr w:rsidR="003D2B12" w:rsidSect="00676202">
      <w:headerReference w:type="default" r:id="rId14"/>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20BC0" w14:textId="77777777" w:rsidR="00A71E4D" w:rsidRDefault="00A71E4D" w:rsidP="00410A58">
      <w:r>
        <w:separator/>
      </w:r>
    </w:p>
  </w:endnote>
  <w:endnote w:type="continuationSeparator" w:id="0">
    <w:p w14:paraId="4D09E711" w14:textId="77777777" w:rsidR="00A71E4D" w:rsidRDefault="00A71E4D"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B5F3C" w14:textId="77777777" w:rsidR="00A71E4D" w:rsidRDefault="00A71E4D" w:rsidP="00410A58">
      <w:r>
        <w:separator/>
      </w:r>
    </w:p>
  </w:footnote>
  <w:footnote w:type="continuationSeparator" w:id="0">
    <w:p w14:paraId="1CEDB7D1" w14:textId="77777777" w:rsidR="00A71E4D" w:rsidRDefault="00A71E4D"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Content>
      <w:p w14:paraId="7A7302C4" w14:textId="4E8C9AAA" w:rsidR="00E42DB7" w:rsidRDefault="00E42DB7">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56273"/>
    <w:rsid w:val="00165D42"/>
    <w:rsid w:val="00170322"/>
    <w:rsid w:val="00171683"/>
    <w:rsid w:val="0018095C"/>
    <w:rsid w:val="0018407D"/>
    <w:rsid w:val="00192DD9"/>
    <w:rsid w:val="001A6916"/>
    <w:rsid w:val="001B13E2"/>
    <w:rsid w:val="001B1786"/>
    <w:rsid w:val="001B2A0E"/>
    <w:rsid w:val="001B3ABA"/>
    <w:rsid w:val="001B3F55"/>
    <w:rsid w:val="001B52E2"/>
    <w:rsid w:val="001B71AB"/>
    <w:rsid w:val="001C0DB7"/>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3EF4"/>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19F1"/>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1B6C"/>
    <w:rsid w:val="0038703E"/>
    <w:rsid w:val="003948BD"/>
    <w:rsid w:val="00397CD5"/>
    <w:rsid w:val="003A2625"/>
    <w:rsid w:val="003B0F39"/>
    <w:rsid w:val="003B6DE6"/>
    <w:rsid w:val="003B77A0"/>
    <w:rsid w:val="003C246D"/>
    <w:rsid w:val="003C4ED3"/>
    <w:rsid w:val="003D2A62"/>
    <w:rsid w:val="003D2B12"/>
    <w:rsid w:val="003D363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E20EB"/>
    <w:rsid w:val="004F33D4"/>
    <w:rsid w:val="004F46CF"/>
    <w:rsid w:val="004F6781"/>
    <w:rsid w:val="004F6967"/>
    <w:rsid w:val="00500727"/>
    <w:rsid w:val="0050274B"/>
    <w:rsid w:val="00504C48"/>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608E"/>
    <w:rsid w:val="006870FD"/>
    <w:rsid w:val="00693942"/>
    <w:rsid w:val="00696D08"/>
    <w:rsid w:val="006A0785"/>
    <w:rsid w:val="006A49DF"/>
    <w:rsid w:val="006A4B0F"/>
    <w:rsid w:val="006B47EE"/>
    <w:rsid w:val="006C0CDD"/>
    <w:rsid w:val="006C46C5"/>
    <w:rsid w:val="006C6189"/>
    <w:rsid w:val="006C6BE1"/>
    <w:rsid w:val="006C7F8E"/>
    <w:rsid w:val="006E75B2"/>
    <w:rsid w:val="006F2ADE"/>
    <w:rsid w:val="00703E03"/>
    <w:rsid w:val="007043D6"/>
    <w:rsid w:val="00710F00"/>
    <w:rsid w:val="00715905"/>
    <w:rsid w:val="00717078"/>
    <w:rsid w:val="0072250E"/>
    <w:rsid w:val="00724979"/>
    <w:rsid w:val="00725937"/>
    <w:rsid w:val="007313D0"/>
    <w:rsid w:val="00735E45"/>
    <w:rsid w:val="00740DF4"/>
    <w:rsid w:val="00740FE3"/>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1CAE"/>
    <w:rsid w:val="0079407A"/>
    <w:rsid w:val="00797028"/>
    <w:rsid w:val="007A5DEE"/>
    <w:rsid w:val="007A705D"/>
    <w:rsid w:val="007A779E"/>
    <w:rsid w:val="007B6F19"/>
    <w:rsid w:val="007B7B84"/>
    <w:rsid w:val="007C31B0"/>
    <w:rsid w:val="007C65C1"/>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313D"/>
    <w:rsid w:val="008C59E6"/>
    <w:rsid w:val="008C66DB"/>
    <w:rsid w:val="008C7174"/>
    <w:rsid w:val="008C7445"/>
    <w:rsid w:val="008D09CD"/>
    <w:rsid w:val="008E0F6F"/>
    <w:rsid w:val="008E5453"/>
    <w:rsid w:val="008E6AA3"/>
    <w:rsid w:val="008F0313"/>
    <w:rsid w:val="008F085B"/>
    <w:rsid w:val="008F529F"/>
    <w:rsid w:val="008F7778"/>
    <w:rsid w:val="008F7A1E"/>
    <w:rsid w:val="009003C4"/>
    <w:rsid w:val="00903206"/>
    <w:rsid w:val="00904517"/>
    <w:rsid w:val="009217FB"/>
    <w:rsid w:val="00921E6F"/>
    <w:rsid w:val="00923671"/>
    <w:rsid w:val="0092428A"/>
    <w:rsid w:val="0092685D"/>
    <w:rsid w:val="009277A5"/>
    <w:rsid w:val="009315B9"/>
    <w:rsid w:val="009319DA"/>
    <w:rsid w:val="00932ADB"/>
    <w:rsid w:val="00936E14"/>
    <w:rsid w:val="00944384"/>
    <w:rsid w:val="009473CD"/>
    <w:rsid w:val="00951B49"/>
    <w:rsid w:val="00953565"/>
    <w:rsid w:val="00960038"/>
    <w:rsid w:val="0096038C"/>
    <w:rsid w:val="0096244D"/>
    <w:rsid w:val="00963363"/>
    <w:rsid w:val="00966B9B"/>
    <w:rsid w:val="009702C0"/>
    <w:rsid w:val="0097400A"/>
    <w:rsid w:val="0098007E"/>
    <w:rsid w:val="00980176"/>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1501A"/>
    <w:rsid w:val="00A248A2"/>
    <w:rsid w:val="00A321A8"/>
    <w:rsid w:val="00A3786D"/>
    <w:rsid w:val="00A37AF5"/>
    <w:rsid w:val="00A413FF"/>
    <w:rsid w:val="00A416EA"/>
    <w:rsid w:val="00A4273B"/>
    <w:rsid w:val="00A47AD3"/>
    <w:rsid w:val="00A71E4D"/>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664"/>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35E0E"/>
    <w:rsid w:val="00B40319"/>
    <w:rsid w:val="00B44E40"/>
    <w:rsid w:val="00B45ACC"/>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666F3"/>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3CF6"/>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D7B2E"/>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2DB7"/>
    <w:rsid w:val="00E44CD3"/>
    <w:rsid w:val="00E46665"/>
    <w:rsid w:val="00E47428"/>
    <w:rsid w:val="00E52AD7"/>
    <w:rsid w:val="00E52C47"/>
    <w:rsid w:val="00E54D64"/>
    <w:rsid w:val="00E551B9"/>
    <w:rsid w:val="00E5540A"/>
    <w:rsid w:val="00E57B2D"/>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1DE9"/>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02B2"/>
    <w:rsid w:val="00F111C9"/>
    <w:rsid w:val="00F1510B"/>
    <w:rsid w:val="00F22761"/>
    <w:rsid w:val="00F2319C"/>
    <w:rsid w:val="00F32761"/>
    <w:rsid w:val="00F3737A"/>
    <w:rsid w:val="00F42CE4"/>
    <w:rsid w:val="00F4363F"/>
    <w:rsid w:val="00F43F20"/>
    <w:rsid w:val="00F45009"/>
    <w:rsid w:val="00F5149F"/>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1FB9"/>
    <w:rsid w:val="00FF32E9"/>
    <w:rsid w:val="00FF4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07F552D-C15B-4523-9689-2792FA6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9F1"/>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 w:type="paragraph" w:customStyle="1" w:styleId="af3">
    <w:name w:val="[Немає стилю абзацу]"/>
    <w:uiPriority w:val="99"/>
    <w:rsid w:val="00156273"/>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hyperlink" Target="mailto:vrp.zp@sso.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rp.zp@sso.gov.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zp@sso.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284D-FAC4-4CFB-8A48-EB7C4E7C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37083</Words>
  <Characters>21138</Characters>
  <Application>Microsoft Office Word</Application>
  <DocSecurity>0</DocSecurity>
  <Lines>176</Lines>
  <Paragraphs>116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58105</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3</cp:revision>
  <cp:lastPrinted>2024-06-26T15:49:00Z</cp:lastPrinted>
  <dcterms:created xsi:type="dcterms:W3CDTF">2025-10-16T06:54:00Z</dcterms:created>
  <dcterms:modified xsi:type="dcterms:W3CDTF">2025-10-17T06:56:00Z</dcterms:modified>
</cp:coreProperties>
</file>