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77" w:rsidRDefault="00736F77" w:rsidP="00736F77">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rsidR="00736F77" w:rsidRDefault="00736F77" w:rsidP="00736F77">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36F77" w:rsidRDefault="004179C2" w:rsidP="00736F77">
      <w:pPr>
        <w:tabs>
          <w:tab w:val="left" w:pos="5245"/>
        </w:tabs>
        <w:spacing w:after="0" w:line="240" w:lineRule="auto"/>
        <w:ind w:left="5670"/>
        <w:contextualSpacing/>
        <w:rPr>
          <w:rFonts w:ascii="Times New Roman" w:eastAsia="Calibri" w:hAnsi="Times New Roman" w:cs="Times New Roman"/>
          <w:sz w:val="28"/>
          <w:szCs w:val="28"/>
          <w:lang w:eastAsia="ru-RU"/>
        </w:rPr>
      </w:pPr>
      <w:r w:rsidRPr="001D6EE1">
        <w:rPr>
          <w:rFonts w:ascii="Times New Roman" w:eastAsia="Times New Roman" w:hAnsi="Times New Roman"/>
          <w:sz w:val="28"/>
          <w:szCs w:val="28"/>
          <w:u w:val="single"/>
          <w:lang w:val="uk-UA" w:eastAsia="ru-RU"/>
        </w:rPr>
        <w:t>09.07.2025</w:t>
      </w:r>
      <w:r>
        <w:rPr>
          <w:rFonts w:ascii="Times New Roman" w:eastAsia="Times New Roman" w:hAnsi="Times New Roman"/>
          <w:sz w:val="28"/>
          <w:szCs w:val="28"/>
          <w:lang w:val="uk-UA" w:eastAsia="ru-RU"/>
        </w:rPr>
        <w:t xml:space="preserve"> №</w:t>
      </w:r>
      <w:r w:rsidRPr="001D6EE1">
        <w:rPr>
          <w:rFonts w:ascii="Times New Roman" w:eastAsia="Times New Roman" w:hAnsi="Times New Roman"/>
          <w:sz w:val="28"/>
          <w:szCs w:val="28"/>
          <w:u w:val="single"/>
          <w:lang w:val="uk-UA" w:eastAsia="ru-RU"/>
        </w:rPr>
        <w:t>167</w:t>
      </w:r>
    </w:p>
    <w:p w:rsidR="00023216" w:rsidRPr="007F1622" w:rsidRDefault="00023216" w:rsidP="00023216">
      <w:pPr>
        <w:spacing w:after="0"/>
        <w:ind w:left="6096"/>
        <w:rPr>
          <w:rFonts w:ascii="Times New Roman" w:eastAsia="Calibri" w:hAnsi="Times New Roman" w:cs="Times New Roman"/>
          <w:b/>
          <w:sz w:val="28"/>
          <w:szCs w:val="28"/>
        </w:rPr>
      </w:pPr>
    </w:p>
    <w:p w:rsidR="0038212C" w:rsidRPr="008B01AD" w:rsidRDefault="0038212C" w:rsidP="00CF24D7">
      <w:pPr>
        <w:spacing w:after="0" w:line="240" w:lineRule="auto"/>
        <w:ind w:left="6096"/>
        <w:rPr>
          <w:rFonts w:ascii="Times New Roman" w:eastAsia="Calibri" w:hAnsi="Times New Roman" w:cs="Times New Roman"/>
          <w:b/>
          <w:sz w:val="28"/>
          <w:szCs w:val="28"/>
          <w:lang w:val="uk-UA" w:eastAsia="ru-RU"/>
        </w:rPr>
      </w:pP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4179C2"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 xml:space="preserve">категорії </w:t>
      </w:r>
      <w:r w:rsidR="004179C2" w:rsidRPr="004179C2">
        <w:rPr>
          <w:rFonts w:ascii="Times New Roman" w:eastAsia="Calibri" w:hAnsi="Times New Roman" w:cs="Times New Roman"/>
          <w:b/>
          <w:sz w:val="28"/>
          <w:szCs w:val="28"/>
          <w:lang w:val="uk-UA" w:eastAsia="ru-RU"/>
        </w:rPr>
        <w:t xml:space="preserve">(водія) </w:t>
      </w:r>
    </w:p>
    <w:p w:rsidR="001140D1" w:rsidRDefault="004179C2" w:rsidP="00A22D29">
      <w:pPr>
        <w:spacing w:after="0" w:line="216" w:lineRule="auto"/>
        <w:jc w:val="center"/>
        <w:rPr>
          <w:rFonts w:ascii="Times New Roman" w:eastAsia="Calibri" w:hAnsi="Times New Roman" w:cs="Times New Roman"/>
          <w:b/>
          <w:sz w:val="28"/>
          <w:szCs w:val="28"/>
          <w:lang w:val="uk-UA" w:eastAsia="ru-RU"/>
        </w:rPr>
      </w:pPr>
      <w:r w:rsidRPr="004179C2">
        <w:rPr>
          <w:rFonts w:ascii="Times New Roman" w:eastAsia="Calibri" w:hAnsi="Times New Roman" w:cs="Times New Roman"/>
          <w:b/>
          <w:sz w:val="28"/>
          <w:szCs w:val="28"/>
          <w:lang w:val="uk-UA" w:eastAsia="ru-RU"/>
        </w:rPr>
        <w:t>автомобільного відділення господарського взводу</w:t>
      </w:r>
      <w:r>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004E47C7" w:rsidRPr="004E47C7">
        <w:rPr>
          <w:rFonts w:ascii="Times New Roman" w:hAnsi="Times New Roman"/>
          <w:b/>
          <w:sz w:val="28"/>
          <w:szCs w:val="28"/>
          <w:lang w:val="uk-UA"/>
        </w:rPr>
        <w:t>контролер</w:t>
      </w:r>
      <w:r w:rsidR="004E47C7">
        <w:rPr>
          <w:rFonts w:ascii="Times New Roman" w:hAnsi="Times New Roman"/>
          <w:b/>
          <w:sz w:val="28"/>
          <w:szCs w:val="28"/>
          <w:lang w:val="uk-UA"/>
        </w:rPr>
        <w:t>а</w:t>
      </w:r>
      <w:r w:rsidR="004E47C7" w:rsidRPr="004E47C7">
        <w:rPr>
          <w:rFonts w:ascii="Times New Roman" w:hAnsi="Times New Roman"/>
          <w:b/>
          <w:sz w:val="28"/>
          <w:szCs w:val="28"/>
          <w:lang w:val="uk-UA"/>
        </w:rPr>
        <w:t xml:space="preserve"> ІІ категорії (воді</w:t>
      </w:r>
      <w:r w:rsidR="004E47C7">
        <w:rPr>
          <w:rFonts w:ascii="Times New Roman" w:hAnsi="Times New Roman"/>
          <w:b/>
          <w:sz w:val="28"/>
          <w:szCs w:val="28"/>
          <w:lang w:val="uk-UA"/>
        </w:rPr>
        <w:t>я</w:t>
      </w:r>
      <w:r w:rsidR="004E47C7" w:rsidRPr="004E47C7">
        <w:rPr>
          <w:rFonts w:ascii="Times New Roman" w:hAnsi="Times New Roman"/>
          <w:b/>
          <w:sz w:val="28"/>
          <w:szCs w:val="28"/>
          <w:lang w:val="uk-UA"/>
        </w:rPr>
        <w:t>) автомобільного відділення господарського взводу</w:t>
      </w:r>
      <w:r w:rsidR="0035124C" w:rsidRPr="0035124C">
        <w:rPr>
          <w:rFonts w:ascii="Times New Roman" w:eastAsia="Calibri" w:hAnsi="Times New Roman" w:cs="Times New Roman"/>
          <w:b/>
          <w:sz w:val="28"/>
          <w:szCs w:val="28"/>
          <w:lang w:val="uk-UA" w:bidi="en-US"/>
        </w:rPr>
        <w:t xml:space="preserve">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09</w:t>
      </w:r>
      <w:r w:rsidR="004E47C7">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липня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1</w:t>
      </w:r>
      <w:r w:rsidR="004179C2">
        <w:rPr>
          <w:rFonts w:ascii="Times New Roman" w:eastAsia="Times New Roman" w:hAnsi="Times New Roman" w:cs="Times New Roman"/>
          <w:sz w:val="28"/>
          <w:szCs w:val="28"/>
          <w:lang w:val="uk-UA" w:eastAsia="ru-RU"/>
        </w:rPr>
        <w:t>0</w:t>
      </w:r>
      <w:r w:rsidRPr="00E73A5C">
        <w:rPr>
          <w:rFonts w:ascii="Times New Roman" w:eastAsia="Times New Roman" w:hAnsi="Times New Roman" w:cs="Times New Roman"/>
          <w:sz w:val="28"/>
          <w:szCs w:val="28"/>
          <w:lang w:val="uk-UA" w:eastAsia="ru-RU"/>
        </w:rPr>
        <w:t xml:space="preserve">:00 години </w:t>
      </w:r>
      <w:r w:rsidR="004179C2">
        <w:rPr>
          <w:rFonts w:ascii="Times New Roman" w:eastAsia="Times New Roman" w:hAnsi="Times New Roman" w:cs="Times New Roman"/>
          <w:sz w:val="28"/>
          <w:szCs w:val="28"/>
          <w:lang w:val="uk-UA" w:eastAsia="ru-RU"/>
        </w:rPr>
        <w:t>2</w:t>
      </w:r>
      <w:r w:rsidR="004E47C7">
        <w:rPr>
          <w:rFonts w:ascii="Times New Roman" w:eastAsia="Times New Roman" w:hAnsi="Times New Roman" w:cs="Times New Roman"/>
          <w:sz w:val="28"/>
          <w:szCs w:val="28"/>
          <w:lang w:val="uk-UA" w:eastAsia="ru-RU"/>
        </w:rPr>
        <w:t>2 липня</w:t>
      </w:r>
      <w:r w:rsidR="00DD0A96">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 xml:space="preserve">року за адресою: м. Черкаси, </w:t>
      </w:r>
      <w:r w:rsidR="00D15645">
        <w:rPr>
          <w:rFonts w:ascii="Times New Roman" w:eastAsia="Times New Roman" w:hAnsi="Times New Roman" w:cs="Times New Roman"/>
          <w:sz w:val="28"/>
          <w:szCs w:val="28"/>
          <w:lang w:val="uk-UA" w:eastAsia="ru-RU"/>
        </w:rPr>
        <w:t>вул</w:t>
      </w:r>
      <w:r w:rsidR="004805E7">
        <w:rPr>
          <w:rFonts w:ascii="Times New Roman" w:eastAsia="Times New Roman" w:hAnsi="Times New Roman" w:cs="Times New Roman"/>
          <w:sz w:val="28"/>
          <w:szCs w:val="28"/>
          <w:lang w:val="uk-UA" w:eastAsia="ru-RU"/>
        </w:rPr>
        <w:t>.</w:t>
      </w:r>
      <w:r w:rsidR="00D15645">
        <w:rPr>
          <w:rFonts w:ascii="Times New Roman" w:eastAsia="Times New Roman" w:hAnsi="Times New Roman" w:cs="Times New Roman"/>
          <w:sz w:val="28"/>
          <w:szCs w:val="28"/>
          <w:lang w:val="uk-UA" w:eastAsia="ru-RU"/>
        </w:rPr>
        <w:t xml:space="preserve"> Хрещатик</w:t>
      </w:r>
      <w:r w:rsidRPr="00E73A5C">
        <w:rPr>
          <w:rFonts w:ascii="Times New Roman" w:eastAsia="Times New Roman" w:hAnsi="Times New Roman" w:cs="Times New Roman"/>
          <w:sz w:val="28"/>
          <w:szCs w:val="28"/>
          <w:lang w:val="uk-UA" w:eastAsia="ru-RU"/>
        </w:rPr>
        <w:t xml:space="preserve">, </w:t>
      </w:r>
      <w:r w:rsidR="00D15645">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004E47C7" w:rsidRPr="004E47C7">
        <w:rPr>
          <w:rFonts w:ascii="Times New Roman" w:eastAsia="Calibri" w:hAnsi="Times New Roman" w:cs="Times New Roman"/>
          <w:sz w:val="28"/>
          <w:szCs w:val="28"/>
          <w:lang w:val="uk-UA" w:eastAsia="ru-RU"/>
        </w:rPr>
        <w:t>контролер</w:t>
      </w:r>
      <w:r w:rsidR="004E47C7">
        <w:rPr>
          <w:rFonts w:ascii="Times New Roman" w:eastAsia="Calibri" w:hAnsi="Times New Roman" w:cs="Times New Roman"/>
          <w:sz w:val="28"/>
          <w:szCs w:val="28"/>
          <w:lang w:val="uk-UA" w:eastAsia="ru-RU"/>
        </w:rPr>
        <w:t>а</w:t>
      </w:r>
      <w:r w:rsidR="004E47C7" w:rsidRPr="004E47C7">
        <w:rPr>
          <w:rFonts w:ascii="Times New Roman" w:eastAsia="Calibri" w:hAnsi="Times New Roman" w:cs="Times New Roman"/>
          <w:sz w:val="28"/>
          <w:szCs w:val="28"/>
          <w:lang w:val="uk-UA" w:eastAsia="ru-RU"/>
        </w:rPr>
        <w:t xml:space="preserve"> ІІ категорії (воді</w:t>
      </w:r>
      <w:r w:rsidR="004E47C7">
        <w:rPr>
          <w:rFonts w:ascii="Times New Roman" w:eastAsia="Calibri" w:hAnsi="Times New Roman" w:cs="Times New Roman"/>
          <w:sz w:val="28"/>
          <w:szCs w:val="28"/>
          <w:lang w:val="uk-UA" w:eastAsia="ru-RU"/>
        </w:rPr>
        <w:t>я</w:t>
      </w:r>
      <w:r w:rsidR="004E47C7" w:rsidRPr="004E47C7">
        <w:rPr>
          <w:rFonts w:ascii="Times New Roman" w:eastAsia="Calibri" w:hAnsi="Times New Roman" w:cs="Times New Roman"/>
          <w:sz w:val="28"/>
          <w:szCs w:val="28"/>
          <w:lang w:val="uk-UA" w:eastAsia="ru-RU"/>
        </w:rPr>
        <w:t xml:space="preserve">) автомобільного відділення господарського взводу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D15645">
        <w:rPr>
          <w:rFonts w:ascii="Times New Roman" w:eastAsia="Times New Roman" w:hAnsi="Times New Roman" w:cs="Times New Roman"/>
          <w:sz w:val="28"/>
          <w:szCs w:val="28"/>
          <w:lang w:val="uk-UA" w:eastAsia="ru-RU"/>
        </w:rPr>
        <w:t>вул</w:t>
      </w:r>
      <w:r w:rsidR="004805E7">
        <w:rPr>
          <w:rFonts w:ascii="Times New Roman" w:eastAsia="Times New Roman" w:hAnsi="Times New Roman" w:cs="Times New Roman"/>
          <w:sz w:val="28"/>
          <w:szCs w:val="28"/>
          <w:lang w:val="uk-UA" w:eastAsia="ru-RU"/>
        </w:rPr>
        <w:t xml:space="preserve">. </w:t>
      </w:r>
      <w:r w:rsidR="00D15645">
        <w:rPr>
          <w:rFonts w:ascii="Times New Roman" w:eastAsia="Times New Roman" w:hAnsi="Times New Roman" w:cs="Times New Roman"/>
          <w:sz w:val="28"/>
          <w:szCs w:val="28"/>
          <w:lang w:val="uk-UA" w:eastAsia="ru-RU"/>
        </w:rPr>
        <w:t>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23</w:t>
      </w:r>
      <w:r w:rsidR="004E47C7">
        <w:rPr>
          <w:rFonts w:ascii="Times New Roman" w:eastAsia="Times New Roman" w:hAnsi="Times New Roman" w:cs="Times New Roman"/>
          <w:sz w:val="28"/>
          <w:szCs w:val="28"/>
          <w:lang w:val="uk-UA" w:eastAsia="ru-RU"/>
        </w:rPr>
        <w:t xml:space="preserve"> липня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D0239C">
        <w:rPr>
          <w:rFonts w:ascii="Times New Roman" w:eastAsia="Calibri" w:hAnsi="Times New Roman" w:cs="Times New Roman"/>
          <w:sz w:val="28"/>
          <w:szCs w:val="28"/>
          <w:lang w:val="uk-UA" w:eastAsia="ru-RU"/>
        </w:rPr>
        <w:t>5</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B45BE" w:rsidRPr="00A22D29" w:rsidRDefault="00AB45BE"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D0239C"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sidR="000B69B9">
        <w:rPr>
          <w:rFonts w:ascii="Times New Roman" w:eastAsia="Times New Roman" w:hAnsi="Times New Roman"/>
          <w:sz w:val="28"/>
          <w:szCs w:val="28"/>
          <w:lang w:val="uk-UA" w:eastAsia="ru-RU"/>
        </w:rPr>
        <w:t>;</w:t>
      </w:r>
      <w:r w:rsidR="00A22D29">
        <w:rPr>
          <w:rFonts w:ascii="Times New Roman" w:eastAsia="Times New Roman" w:hAnsi="Times New Roman"/>
          <w:sz w:val="28"/>
          <w:szCs w:val="28"/>
          <w:lang w:val="uk-UA" w:eastAsia="ru-RU"/>
        </w:rPr>
        <w:t xml:space="preserve"> </w:t>
      </w:r>
      <w:r w:rsidR="00A22D29">
        <w:rPr>
          <w:rFonts w:ascii="Times New Roman" w:hAnsi="Times New Roman" w:cs="Times New Roman"/>
          <w:sz w:val="28"/>
          <w:szCs w:val="28"/>
          <w:lang w:val="en-US"/>
        </w:rPr>
        <w:t>vrp</w:t>
      </w:r>
      <w:r w:rsidR="00A22D29"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4179C2"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без досвіду роботи</w:t>
                  </w:r>
                  <w:r w:rsidR="004E47C7">
                    <w:rPr>
                      <w:rFonts w:ascii="Times New Roman" w:hAnsi="Times New Roman" w:cs="Times New Roman"/>
                      <w:sz w:val="28"/>
                      <w:szCs w:val="28"/>
                      <w:lang w:val="uk-UA"/>
                    </w:rPr>
                    <w:t>, наявність водійського посвідчення категорії «</w:t>
                  </w:r>
                  <w:r w:rsidR="004E47C7">
                    <w:rPr>
                      <w:rFonts w:ascii="Times New Roman" w:hAnsi="Times New Roman" w:cs="Times New Roman"/>
                      <w:sz w:val="28"/>
                      <w:szCs w:val="28"/>
                      <w:lang w:val="en-US"/>
                    </w:rPr>
                    <w:t>B</w:t>
                  </w:r>
                  <w:r w:rsidR="004E47C7">
                    <w:rPr>
                      <w:rFonts w:ascii="Times New Roman" w:hAnsi="Times New Roman" w:cs="Times New Roman"/>
                      <w:sz w:val="28"/>
                      <w:szCs w:val="28"/>
                      <w:lang w:val="uk-UA"/>
                    </w:rPr>
                    <w:t>»,</w:t>
                  </w:r>
                  <w:r w:rsidR="004E47C7" w:rsidRPr="004E47C7">
                    <w:rPr>
                      <w:rFonts w:ascii="Times New Roman" w:hAnsi="Times New Roman" w:cs="Times New Roman"/>
                      <w:sz w:val="28"/>
                      <w:szCs w:val="28"/>
                    </w:rPr>
                    <w:t xml:space="preserve"> </w:t>
                  </w:r>
                  <w:r w:rsidR="004E47C7">
                    <w:rPr>
                      <w:rFonts w:ascii="Times New Roman" w:hAnsi="Times New Roman" w:cs="Times New Roman"/>
                      <w:sz w:val="28"/>
                      <w:szCs w:val="28"/>
                      <w:lang w:val="uk-UA"/>
                    </w:rPr>
                    <w:t>«</w:t>
                  </w:r>
                  <w:r w:rsidR="004E47C7">
                    <w:rPr>
                      <w:rFonts w:ascii="Times New Roman" w:hAnsi="Times New Roman" w:cs="Times New Roman"/>
                      <w:sz w:val="28"/>
                      <w:szCs w:val="28"/>
                      <w:lang w:val="en-US"/>
                    </w:rPr>
                    <w:t>B</w:t>
                  </w:r>
                  <w:r w:rsidR="004E47C7" w:rsidRPr="004E47C7">
                    <w:rPr>
                      <w:rFonts w:ascii="Times New Roman" w:hAnsi="Times New Roman" w:cs="Times New Roman"/>
                      <w:sz w:val="28"/>
                      <w:szCs w:val="28"/>
                    </w:rPr>
                    <w:t>1</w:t>
                  </w:r>
                  <w:r w:rsidR="004E47C7">
                    <w:rPr>
                      <w:rFonts w:ascii="Times New Roman" w:hAnsi="Times New Roman" w:cs="Times New Roman"/>
                      <w:sz w:val="28"/>
                      <w:szCs w:val="28"/>
                      <w:lang w:val="uk-UA"/>
                    </w:rPr>
                    <w:t>»</w:t>
                  </w:r>
                  <w:r w:rsidRPr="0000401D">
                    <w:rPr>
                      <w:rFonts w:ascii="Times New Roman" w:hAnsi="Times New Roman" w:cs="Times New Roman"/>
                      <w:sz w:val="28"/>
                      <w:szCs w:val="28"/>
                      <w:lang w:val="uk-UA"/>
                    </w:rPr>
                    <w:t xml:space="preserve">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4179C2"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4179C2"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Default="00CE4DF3" w:rsidP="00A22D29">
            <w:pPr>
              <w:spacing w:after="0" w:line="216" w:lineRule="auto"/>
              <w:jc w:val="center"/>
              <w:rPr>
                <w:rFonts w:ascii="Times New Roman" w:eastAsia="Calibri" w:hAnsi="Times New Roman" w:cs="Times New Roman"/>
                <w:sz w:val="28"/>
                <w:szCs w:val="28"/>
                <w:lang w:val="uk-UA" w:eastAsia="ru-RU"/>
              </w:rPr>
            </w:pPr>
          </w:p>
          <w:p w:rsidR="00E23E86" w:rsidRDefault="00E23E86" w:rsidP="00A22D29">
            <w:pPr>
              <w:spacing w:after="0" w:line="216" w:lineRule="auto"/>
              <w:jc w:val="center"/>
              <w:rPr>
                <w:rFonts w:ascii="Times New Roman" w:eastAsia="Calibri" w:hAnsi="Times New Roman" w:cs="Times New Roman"/>
                <w:sz w:val="28"/>
                <w:szCs w:val="28"/>
                <w:lang w:val="uk-UA" w:eastAsia="ru-RU"/>
              </w:rPr>
            </w:pPr>
          </w:p>
          <w:p w:rsidR="00E23E86" w:rsidRDefault="00E23E86" w:rsidP="00A22D29">
            <w:pPr>
              <w:spacing w:after="0" w:line="216" w:lineRule="auto"/>
              <w:jc w:val="center"/>
              <w:rPr>
                <w:rFonts w:ascii="Times New Roman" w:eastAsia="Calibri" w:hAnsi="Times New Roman" w:cs="Times New Roman"/>
                <w:sz w:val="28"/>
                <w:szCs w:val="28"/>
                <w:lang w:val="uk-UA" w:eastAsia="ru-RU"/>
              </w:rPr>
            </w:pPr>
          </w:p>
          <w:p w:rsidR="00E23E86" w:rsidRDefault="00E23E86" w:rsidP="00A22D29">
            <w:pPr>
              <w:spacing w:after="0" w:line="216" w:lineRule="auto"/>
              <w:jc w:val="center"/>
              <w:rPr>
                <w:rFonts w:ascii="Times New Roman" w:eastAsia="Calibri" w:hAnsi="Times New Roman" w:cs="Times New Roman"/>
                <w:sz w:val="28"/>
                <w:szCs w:val="28"/>
                <w:lang w:val="uk-UA" w:eastAsia="ru-RU"/>
              </w:rPr>
            </w:pPr>
          </w:p>
          <w:p w:rsidR="00E23E86" w:rsidRDefault="00E23E86" w:rsidP="00A22D29">
            <w:pPr>
              <w:spacing w:after="0" w:line="216" w:lineRule="auto"/>
              <w:jc w:val="center"/>
              <w:rPr>
                <w:rFonts w:ascii="Times New Roman" w:eastAsia="Calibri" w:hAnsi="Times New Roman" w:cs="Times New Roman"/>
                <w:sz w:val="28"/>
                <w:szCs w:val="28"/>
                <w:lang w:val="uk-UA" w:eastAsia="ru-RU"/>
              </w:rPr>
            </w:pPr>
          </w:p>
          <w:p w:rsidR="00E23E86" w:rsidRDefault="00E23E86" w:rsidP="00A22D29">
            <w:pPr>
              <w:spacing w:after="0" w:line="216" w:lineRule="auto"/>
              <w:jc w:val="center"/>
              <w:rPr>
                <w:rFonts w:ascii="Times New Roman" w:eastAsia="Calibri" w:hAnsi="Times New Roman" w:cs="Times New Roman"/>
                <w:sz w:val="28"/>
                <w:szCs w:val="28"/>
                <w:lang w:val="uk-UA" w:eastAsia="ru-RU"/>
              </w:rPr>
            </w:pPr>
          </w:p>
          <w:p w:rsidR="00E23E86" w:rsidRPr="00CE4DF3" w:rsidRDefault="00E23E86" w:rsidP="00A22D29">
            <w:pPr>
              <w:spacing w:after="0" w:line="216" w:lineRule="auto"/>
              <w:jc w:val="center"/>
              <w:rPr>
                <w:rFonts w:ascii="Times New Roman" w:eastAsia="Calibri" w:hAnsi="Times New Roman" w:cs="Times New Roman"/>
                <w:sz w:val="28"/>
                <w:szCs w:val="28"/>
                <w:lang w:val="uk-UA" w:eastAsia="ru-RU"/>
              </w:rPr>
            </w:pPr>
          </w:p>
        </w:tc>
      </w:tr>
    </w:tbl>
    <w:p w:rsidR="00E23E86" w:rsidRDefault="00E23E86" w:rsidP="00E23E86">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rsidR="00E23E86" w:rsidRPr="0014022C" w:rsidRDefault="00E23E86" w:rsidP="00E23E86">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E23E86" w:rsidRPr="00057C75" w:rsidRDefault="00E23E86" w:rsidP="00E23E86">
      <w:pPr>
        <w:tabs>
          <w:tab w:val="left" w:pos="5245"/>
        </w:tabs>
        <w:spacing w:after="0" w:line="240" w:lineRule="auto"/>
        <w:ind w:left="5670"/>
        <w:contextualSpacing/>
        <w:rPr>
          <w:rFonts w:ascii="Times New Roman" w:eastAsia="Calibri" w:hAnsi="Times New Roman" w:cs="Times New Roman"/>
          <w:sz w:val="28"/>
          <w:szCs w:val="28"/>
          <w:lang w:eastAsia="ru-RU"/>
        </w:rPr>
      </w:pPr>
      <w:r w:rsidRPr="001D6EE1">
        <w:rPr>
          <w:rFonts w:ascii="Times New Roman" w:eastAsia="Times New Roman" w:hAnsi="Times New Roman"/>
          <w:sz w:val="28"/>
          <w:szCs w:val="28"/>
          <w:u w:val="single"/>
          <w:lang w:val="uk-UA" w:eastAsia="ru-RU"/>
        </w:rPr>
        <w:t>09.07.2025</w:t>
      </w:r>
      <w:r>
        <w:rPr>
          <w:rFonts w:ascii="Times New Roman" w:eastAsia="Times New Roman" w:hAnsi="Times New Roman"/>
          <w:sz w:val="28"/>
          <w:szCs w:val="28"/>
          <w:lang w:val="uk-UA" w:eastAsia="ru-RU"/>
        </w:rPr>
        <w:t xml:space="preserve"> №</w:t>
      </w:r>
      <w:r w:rsidRPr="001D6EE1">
        <w:rPr>
          <w:rFonts w:ascii="Times New Roman" w:eastAsia="Times New Roman" w:hAnsi="Times New Roman"/>
          <w:sz w:val="28"/>
          <w:szCs w:val="28"/>
          <w:u w:val="single"/>
          <w:lang w:val="uk-UA" w:eastAsia="ru-RU"/>
        </w:rPr>
        <w:t>167</w:t>
      </w:r>
    </w:p>
    <w:p w:rsidR="00E23E86" w:rsidRPr="008B01AD" w:rsidRDefault="00E23E86" w:rsidP="00E23E86">
      <w:pPr>
        <w:spacing w:after="0" w:line="240" w:lineRule="auto"/>
        <w:jc w:val="center"/>
        <w:rPr>
          <w:rFonts w:ascii="Times New Roman" w:eastAsia="Calibri" w:hAnsi="Times New Roman" w:cs="Times New Roman"/>
          <w:b/>
          <w:sz w:val="28"/>
          <w:szCs w:val="28"/>
          <w:lang w:val="uk-UA" w:eastAsia="ru-RU"/>
        </w:rPr>
      </w:pPr>
    </w:p>
    <w:p w:rsidR="00E23E86" w:rsidRPr="00C55055" w:rsidRDefault="00E23E86" w:rsidP="00E23E86">
      <w:pPr>
        <w:spacing w:after="0" w:line="216" w:lineRule="auto"/>
        <w:jc w:val="center"/>
        <w:rPr>
          <w:rFonts w:ascii="Times New Roman" w:eastAsia="Calibri" w:hAnsi="Times New Roman" w:cs="Times New Roman"/>
          <w:b/>
          <w:sz w:val="16"/>
          <w:szCs w:val="16"/>
          <w:lang w:val="uk-UA" w:eastAsia="ru-RU"/>
        </w:rPr>
      </w:pPr>
    </w:p>
    <w:p w:rsidR="00E23E86" w:rsidRPr="001B7E3F" w:rsidRDefault="00E23E86" w:rsidP="00E23E86">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E23E86" w:rsidRPr="00A22D29" w:rsidRDefault="00E23E86" w:rsidP="00E23E86">
      <w:pPr>
        <w:spacing w:after="0" w:line="216" w:lineRule="auto"/>
        <w:jc w:val="center"/>
        <w:rPr>
          <w:rFonts w:ascii="Times New Roman" w:eastAsia="Calibri" w:hAnsi="Times New Roman" w:cs="Times New Roman"/>
          <w:b/>
          <w:sz w:val="16"/>
          <w:szCs w:val="16"/>
          <w:lang w:val="uk-UA" w:eastAsia="ru-RU"/>
        </w:rPr>
      </w:pPr>
    </w:p>
    <w:p w:rsidR="00E23E86" w:rsidRDefault="00E23E86" w:rsidP="00E23E8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E23E86" w:rsidRDefault="00E23E86" w:rsidP="00E23E8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rsidR="00E23E86" w:rsidRPr="0035124C" w:rsidRDefault="00E23E86" w:rsidP="00E23E8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E23E86" w:rsidRPr="00A22D29" w:rsidRDefault="00E23E86" w:rsidP="00E23E86">
      <w:pPr>
        <w:spacing w:after="0" w:line="216" w:lineRule="auto"/>
        <w:jc w:val="center"/>
        <w:rPr>
          <w:rFonts w:ascii="Times New Roman" w:eastAsia="Calibri" w:hAnsi="Times New Roman" w:cs="Times New Roman"/>
          <w:b/>
          <w:sz w:val="16"/>
          <w:szCs w:val="16"/>
          <w:lang w:val="uk-UA" w:eastAsia="ru-RU"/>
        </w:rPr>
      </w:pPr>
    </w:p>
    <w:p w:rsidR="00E23E86" w:rsidRDefault="00E23E86" w:rsidP="00E23E86">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E23E86" w:rsidRPr="00CE4DF3" w:rsidRDefault="00E23E86" w:rsidP="00E23E86">
      <w:pPr>
        <w:spacing w:after="0" w:line="216" w:lineRule="auto"/>
        <w:jc w:val="center"/>
        <w:rPr>
          <w:rFonts w:ascii="Times New Roman" w:eastAsia="Calibri" w:hAnsi="Times New Roman" w:cs="Times New Roman"/>
          <w:b/>
          <w:sz w:val="28"/>
          <w:szCs w:val="28"/>
          <w:lang w:val="uk-UA" w:eastAsia="ru-RU"/>
        </w:rPr>
      </w:pPr>
    </w:p>
    <w:p w:rsidR="00E23E86" w:rsidRDefault="00E23E86" w:rsidP="00E23E86">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E23E86" w:rsidRPr="00157F28" w:rsidRDefault="00E23E86" w:rsidP="00E23E8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E23E86" w:rsidRPr="00157F28" w:rsidRDefault="00E23E86" w:rsidP="00E23E8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E23E86" w:rsidRPr="00157F28" w:rsidRDefault="00E23E86" w:rsidP="00E23E8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E23E86" w:rsidRPr="00157F28" w:rsidRDefault="00E23E86" w:rsidP="00E23E8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E23E86" w:rsidRPr="00157F28" w:rsidRDefault="00E23E86" w:rsidP="00E23E8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E23E86" w:rsidRPr="00A22D29" w:rsidRDefault="00E23E86" w:rsidP="00E23E86">
      <w:pPr>
        <w:spacing w:after="0" w:line="216" w:lineRule="auto"/>
        <w:ind w:firstLine="709"/>
        <w:jc w:val="both"/>
        <w:rPr>
          <w:rFonts w:ascii="Times New Roman" w:hAnsi="Times New Roman"/>
          <w:color w:val="000000"/>
          <w:sz w:val="16"/>
          <w:szCs w:val="16"/>
        </w:rPr>
      </w:pPr>
    </w:p>
    <w:p w:rsidR="00E23E86" w:rsidRDefault="00E23E86" w:rsidP="00E23E86">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E23E86" w:rsidRPr="00FF6052" w:rsidRDefault="00E23E86" w:rsidP="00E23E86">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E23E86" w:rsidRPr="00CE4DF3" w:rsidRDefault="00E23E86" w:rsidP="00E23E86">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23E86" w:rsidRPr="00A22D29" w:rsidRDefault="00E23E86" w:rsidP="00E23E86">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E23E86" w:rsidRPr="00CE4DF3" w:rsidRDefault="00E23E86" w:rsidP="00E23E86">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E23E86" w:rsidRPr="00CE4DF3" w:rsidRDefault="00E23E86" w:rsidP="00E23E86">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E23E86" w:rsidRPr="00A22D29" w:rsidRDefault="00E23E86" w:rsidP="00E23E86">
      <w:pPr>
        <w:spacing w:after="0" w:line="216" w:lineRule="auto"/>
        <w:ind w:firstLine="709"/>
        <w:jc w:val="both"/>
        <w:rPr>
          <w:rFonts w:ascii="Times New Roman" w:eastAsia="Calibri" w:hAnsi="Times New Roman" w:cs="Times New Roman"/>
          <w:b/>
          <w:sz w:val="16"/>
          <w:szCs w:val="16"/>
          <w:lang w:val="uk-UA" w:eastAsia="ru-RU"/>
        </w:rPr>
      </w:pPr>
    </w:p>
    <w:p w:rsidR="00E23E86" w:rsidRPr="00CE4DF3" w:rsidRDefault="00E23E86" w:rsidP="00E23E86">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E23E86" w:rsidRPr="003C1F94" w:rsidRDefault="00E23E86" w:rsidP="00E23E8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23E86" w:rsidRPr="003C1F94" w:rsidRDefault="00E23E86" w:rsidP="00E23E8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E23E86" w:rsidRPr="003C1F94" w:rsidRDefault="00E23E86" w:rsidP="00E23E8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E23E86" w:rsidRPr="003C1F94" w:rsidRDefault="00E23E86" w:rsidP="00E23E8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E23E86" w:rsidRPr="0030318F" w:rsidRDefault="00E23E86" w:rsidP="00E23E86">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23E86" w:rsidRPr="0030318F" w:rsidRDefault="00E23E86" w:rsidP="00E23E86">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E23E86" w:rsidRPr="0030318F" w:rsidRDefault="00E23E86" w:rsidP="00E23E86">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E23E86" w:rsidRPr="0030318F" w:rsidRDefault="00E23E86" w:rsidP="00E23E86">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E23E86" w:rsidRPr="0030318F" w:rsidRDefault="00E23E86" w:rsidP="00E23E86">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E23E86" w:rsidRDefault="00E23E86" w:rsidP="00E23E86">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E23E86" w:rsidRPr="00590832" w:rsidRDefault="00E23E86" w:rsidP="00E23E86">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E23E86" w:rsidRPr="00A22D29" w:rsidRDefault="00E23E86" w:rsidP="00E23E86">
      <w:pPr>
        <w:spacing w:after="0" w:line="216" w:lineRule="auto"/>
        <w:ind w:firstLine="709"/>
        <w:jc w:val="both"/>
        <w:rPr>
          <w:rFonts w:ascii="Times New Roman" w:hAnsi="Times New Roman" w:cs="Times New Roman"/>
          <w:sz w:val="16"/>
          <w:szCs w:val="16"/>
          <w:lang w:val="uk-UA"/>
        </w:rPr>
      </w:pPr>
    </w:p>
    <w:p w:rsidR="00E23E86" w:rsidRPr="00A22D29" w:rsidRDefault="00E23E86" w:rsidP="00E23E86">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E23E86" w:rsidRPr="00CE4DF3" w:rsidRDefault="00E23E86" w:rsidP="00E23E86">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E23E86" w:rsidRPr="007C07C8" w:rsidRDefault="00E23E86" w:rsidP="00E23E86">
      <w:pPr>
        <w:spacing w:after="0" w:line="216" w:lineRule="auto"/>
        <w:ind w:firstLine="709"/>
        <w:jc w:val="both"/>
        <w:rPr>
          <w:rFonts w:ascii="Times New Roman" w:eastAsia="Times New Roman" w:hAnsi="Times New Roman" w:cs="Times New Roman"/>
          <w:sz w:val="16"/>
          <w:szCs w:val="16"/>
          <w:lang w:val="uk-UA" w:eastAsia="ru-RU"/>
        </w:rPr>
      </w:pPr>
    </w:p>
    <w:p w:rsidR="00E23E86" w:rsidRPr="00E73A5C" w:rsidRDefault="00E23E86" w:rsidP="00E23E8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09 липня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10</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22 липня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E23E86" w:rsidRPr="007C07C8" w:rsidRDefault="00E23E86" w:rsidP="00E23E86">
      <w:pPr>
        <w:spacing w:after="0" w:line="216" w:lineRule="auto"/>
        <w:ind w:firstLine="709"/>
        <w:jc w:val="both"/>
        <w:rPr>
          <w:rFonts w:ascii="Times New Roman" w:eastAsia="Calibri" w:hAnsi="Times New Roman" w:cs="Times New Roman"/>
          <w:sz w:val="16"/>
          <w:szCs w:val="16"/>
          <w:lang w:val="uk-UA" w:eastAsia="ru-RU"/>
        </w:rPr>
      </w:pPr>
    </w:p>
    <w:p w:rsidR="00E23E86" w:rsidRPr="00CE4DF3" w:rsidRDefault="00E23E86" w:rsidP="00E23E86">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23E86" w:rsidRPr="00A22D29" w:rsidRDefault="00E23E86" w:rsidP="00E23E86">
      <w:pPr>
        <w:spacing w:after="0" w:line="216" w:lineRule="auto"/>
        <w:ind w:firstLine="709"/>
        <w:jc w:val="both"/>
        <w:rPr>
          <w:rFonts w:ascii="Times New Roman" w:eastAsia="Calibri" w:hAnsi="Times New Roman" w:cs="Times New Roman"/>
          <w:sz w:val="16"/>
          <w:szCs w:val="16"/>
          <w:lang w:val="uk-UA" w:eastAsia="ru-RU"/>
        </w:rPr>
      </w:pPr>
    </w:p>
    <w:p w:rsidR="00E23E86" w:rsidRPr="00CE4DF3" w:rsidRDefault="00E23E86" w:rsidP="00E23E86">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E23E86" w:rsidRDefault="00E23E86" w:rsidP="00E23E86">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23 липня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E23E86" w:rsidRDefault="00E23E86" w:rsidP="00E23E86">
      <w:pPr>
        <w:spacing w:after="0" w:line="216" w:lineRule="auto"/>
        <w:ind w:firstLine="709"/>
        <w:jc w:val="both"/>
        <w:rPr>
          <w:rFonts w:ascii="Times New Roman" w:eastAsia="Times New Roman" w:hAnsi="Times New Roman" w:cs="Times New Roman"/>
          <w:b/>
          <w:snapToGrid w:val="0"/>
          <w:sz w:val="16"/>
          <w:szCs w:val="16"/>
          <w:lang w:eastAsia="ru-RU"/>
        </w:rPr>
      </w:pPr>
    </w:p>
    <w:p w:rsidR="00E23E86" w:rsidRPr="00A22D29" w:rsidRDefault="00E23E86" w:rsidP="00E23E86">
      <w:pPr>
        <w:spacing w:after="0" w:line="216" w:lineRule="auto"/>
        <w:ind w:firstLine="709"/>
        <w:jc w:val="both"/>
        <w:rPr>
          <w:rFonts w:ascii="Times New Roman" w:eastAsia="Times New Roman" w:hAnsi="Times New Roman" w:cs="Times New Roman"/>
          <w:b/>
          <w:snapToGrid w:val="0"/>
          <w:sz w:val="16"/>
          <w:szCs w:val="16"/>
          <w:lang w:eastAsia="ru-RU"/>
        </w:rPr>
      </w:pPr>
    </w:p>
    <w:p w:rsidR="00E23E86" w:rsidRPr="00CE4DF3" w:rsidRDefault="00E23E86" w:rsidP="00E23E86">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E23E86" w:rsidRPr="003E481B" w:rsidRDefault="00E23E86" w:rsidP="00E23E86">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E23E86" w:rsidRDefault="00E23E86" w:rsidP="00E23E8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E23E86" w:rsidRDefault="00E23E86" w:rsidP="00E23E8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E23E86" w:rsidRPr="00CE4DF3" w:rsidRDefault="00E23E86" w:rsidP="00E23E86">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E23E86" w:rsidRPr="001D6EE1" w:rsidTr="00091CF0">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E23E86" w:rsidRPr="00CE4DF3" w:rsidTr="00091CF0">
              <w:trPr>
                <w:gridAfter w:val="1"/>
                <w:wAfter w:w="276" w:type="dxa"/>
                <w:trHeight w:val="408"/>
              </w:trPr>
              <w:tc>
                <w:tcPr>
                  <w:tcW w:w="9568" w:type="dxa"/>
                  <w:gridSpan w:val="6"/>
                </w:tcPr>
                <w:p w:rsidR="00E23E86" w:rsidRPr="00CE4DF3" w:rsidRDefault="00E23E86" w:rsidP="00091CF0">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E23E86" w:rsidRPr="00CE4DF3" w:rsidTr="00091CF0">
              <w:trPr>
                <w:gridAfter w:val="1"/>
                <w:wAfter w:w="276" w:type="dxa"/>
                <w:trHeight w:val="408"/>
              </w:trPr>
              <w:tc>
                <w:tcPr>
                  <w:tcW w:w="9568" w:type="dxa"/>
                  <w:gridSpan w:val="6"/>
                </w:tcPr>
                <w:p w:rsidR="00E23E86" w:rsidRPr="00CE4DF3" w:rsidRDefault="00E23E86" w:rsidP="00091CF0">
                  <w:pPr>
                    <w:spacing w:after="0" w:line="216" w:lineRule="auto"/>
                    <w:jc w:val="center"/>
                    <w:rPr>
                      <w:rFonts w:ascii="Times New Roman" w:hAnsi="Times New Roman"/>
                      <w:b/>
                      <w:sz w:val="28"/>
                      <w:szCs w:val="28"/>
                      <w:lang w:val="uk-UA"/>
                    </w:rPr>
                  </w:pPr>
                </w:p>
              </w:tc>
            </w:tr>
            <w:tr w:rsidR="00E23E86" w:rsidRPr="00CE4DF3" w:rsidTr="00091CF0">
              <w:trPr>
                <w:gridAfter w:val="1"/>
                <w:wAfter w:w="276" w:type="dxa"/>
                <w:trHeight w:val="408"/>
              </w:trPr>
              <w:tc>
                <w:tcPr>
                  <w:tcW w:w="4032" w:type="dxa"/>
                  <w:gridSpan w:val="4"/>
                  <w:hideMark/>
                </w:tcPr>
                <w:p w:rsidR="00E23E86" w:rsidRPr="00CE4DF3" w:rsidRDefault="00E23E86" w:rsidP="00091CF0">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E23E86" w:rsidRPr="00CE4DF3" w:rsidRDefault="00E23E86" w:rsidP="00091CF0">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E23E86" w:rsidRPr="00CE4DF3" w:rsidTr="00091CF0">
              <w:trPr>
                <w:gridAfter w:val="1"/>
                <w:wAfter w:w="276" w:type="dxa"/>
                <w:trHeight w:val="408"/>
              </w:trPr>
              <w:tc>
                <w:tcPr>
                  <w:tcW w:w="4032" w:type="dxa"/>
                  <w:gridSpan w:val="4"/>
                  <w:hideMark/>
                </w:tcPr>
                <w:p w:rsidR="00E23E86" w:rsidRPr="00CE4DF3" w:rsidRDefault="00E23E86" w:rsidP="00091CF0">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E23E86" w:rsidRPr="00CE4DF3" w:rsidRDefault="00E23E86" w:rsidP="00091CF0">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E23E86" w:rsidRPr="00CE4DF3" w:rsidTr="00091CF0">
              <w:trPr>
                <w:gridAfter w:val="1"/>
                <w:wAfter w:w="276" w:type="dxa"/>
                <w:trHeight w:val="408"/>
              </w:trPr>
              <w:tc>
                <w:tcPr>
                  <w:tcW w:w="4032" w:type="dxa"/>
                  <w:gridSpan w:val="4"/>
                  <w:hideMark/>
                </w:tcPr>
                <w:p w:rsidR="00E23E86" w:rsidRPr="00CE4DF3" w:rsidRDefault="00E23E86" w:rsidP="00091CF0">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rsidR="00E23E86" w:rsidRPr="00CE4DF3" w:rsidRDefault="00E23E86" w:rsidP="00091CF0">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E23E86" w:rsidRPr="00CE4DF3" w:rsidTr="00091CF0">
              <w:trPr>
                <w:gridAfter w:val="1"/>
                <w:wAfter w:w="276" w:type="dxa"/>
                <w:trHeight w:val="408"/>
              </w:trPr>
              <w:tc>
                <w:tcPr>
                  <w:tcW w:w="9568" w:type="dxa"/>
                  <w:gridSpan w:val="6"/>
                </w:tcPr>
                <w:p w:rsidR="00E23E86" w:rsidRPr="00CE4DF3" w:rsidRDefault="00E23E86" w:rsidP="00091CF0">
                  <w:pPr>
                    <w:spacing w:after="0" w:line="216" w:lineRule="auto"/>
                    <w:jc w:val="both"/>
                    <w:rPr>
                      <w:rFonts w:ascii="Times New Roman" w:hAnsi="Times New Roman"/>
                      <w:sz w:val="28"/>
                      <w:szCs w:val="28"/>
                      <w:lang w:val="uk-UA"/>
                    </w:rPr>
                  </w:pPr>
                </w:p>
              </w:tc>
            </w:tr>
            <w:tr w:rsidR="00E23E86" w:rsidRPr="00CE4DF3" w:rsidTr="00091CF0">
              <w:trPr>
                <w:gridAfter w:val="1"/>
                <w:wAfter w:w="276" w:type="dxa"/>
                <w:trHeight w:val="408"/>
              </w:trPr>
              <w:tc>
                <w:tcPr>
                  <w:tcW w:w="9568" w:type="dxa"/>
                  <w:gridSpan w:val="6"/>
                </w:tcPr>
                <w:p w:rsidR="00E23E86" w:rsidRPr="00CE4DF3" w:rsidRDefault="00E23E86" w:rsidP="00091CF0">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E23E86" w:rsidRPr="00CE4DF3" w:rsidRDefault="00E23E86" w:rsidP="00091CF0">
                  <w:pPr>
                    <w:shd w:val="clear" w:color="auto" w:fill="FFFFFF"/>
                    <w:spacing w:after="0" w:line="216" w:lineRule="auto"/>
                    <w:jc w:val="center"/>
                    <w:rPr>
                      <w:rFonts w:ascii="Times New Roman" w:hAnsi="Times New Roman"/>
                      <w:b/>
                      <w:sz w:val="28"/>
                      <w:szCs w:val="28"/>
                      <w:lang w:val="uk-UA"/>
                    </w:rPr>
                  </w:pPr>
                </w:p>
              </w:tc>
            </w:tr>
            <w:tr w:rsidR="00E23E86" w:rsidRPr="00CE4DF3" w:rsidTr="00091CF0">
              <w:trPr>
                <w:gridAfter w:val="1"/>
                <w:wAfter w:w="276" w:type="dxa"/>
                <w:trHeight w:val="408"/>
              </w:trPr>
              <w:tc>
                <w:tcPr>
                  <w:tcW w:w="4008" w:type="dxa"/>
                  <w:gridSpan w:val="3"/>
                  <w:hideMark/>
                </w:tcPr>
                <w:p w:rsidR="00E23E86" w:rsidRPr="00CE4DF3" w:rsidRDefault="00E23E86" w:rsidP="00091CF0">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E23E86" w:rsidRPr="00CE4DF3" w:rsidRDefault="00E23E86" w:rsidP="00091CF0">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E23E86" w:rsidRPr="00CE4DF3" w:rsidRDefault="00E23E86" w:rsidP="00091CF0">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E23E86" w:rsidRPr="00CE4DF3" w:rsidTr="00091CF0">
              <w:trPr>
                <w:gridAfter w:val="1"/>
                <w:wAfter w:w="276" w:type="dxa"/>
                <w:trHeight w:val="408"/>
              </w:trPr>
              <w:tc>
                <w:tcPr>
                  <w:tcW w:w="4008" w:type="dxa"/>
                  <w:gridSpan w:val="3"/>
                  <w:hideMark/>
                </w:tcPr>
                <w:p w:rsidR="00E23E86" w:rsidRPr="00CE4DF3" w:rsidRDefault="00E23E86" w:rsidP="00091CF0">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E23E86" w:rsidRPr="00CE4DF3" w:rsidRDefault="00E23E86" w:rsidP="00091CF0">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E23E86" w:rsidRPr="00CE4DF3" w:rsidRDefault="00E23E86" w:rsidP="00091CF0">
                  <w:pPr>
                    <w:spacing w:after="0" w:line="216" w:lineRule="auto"/>
                    <w:rPr>
                      <w:rFonts w:ascii="Times New Roman" w:hAnsi="Times New Roman"/>
                      <w:sz w:val="28"/>
                      <w:szCs w:val="28"/>
                      <w:lang w:val="uk-UA"/>
                    </w:rPr>
                  </w:pPr>
                </w:p>
              </w:tc>
            </w:tr>
            <w:tr w:rsidR="00E23E86" w:rsidRPr="001D6EE1" w:rsidTr="00091CF0">
              <w:trPr>
                <w:gridAfter w:val="1"/>
                <w:wAfter w:w="276" w:type="dxa"/>
                <w:trHeight w:val="408"/>
              </w:trPr>
              <w:tc>
                <w:tcPr>
                  <w:tcW w:w="4008" w:type="dxa"/>
                  <w:gridSpan w:val="3"/>
                  <w:hideMark/>
                </w:tcPr>
                <w:p w:rsidR="00E23E86" w:rsidRPr="00CE4DF3" w:rsidRDefault="00E23E86" w:rsidP="00091CF0">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E23E86" w:rsidRDefault="00E23E86" w:rsidP="00091CF0">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E23E86" w:rsidRPr="00CE4DF3" w:rsidRDefault="00E23E86" w:rsidP="00091CF0">
                  <w:pPr>
                    <w:shd w:val="clear" w:color="auto" w:fill="FFFFFF"/>
                    <w:spacing w:after="0" w:line="216" w:lineRule="auto"/>
                    <w:jc w:val="both"/>
                    <w:rPr>
                      <w:rFonts w:ascii="Times New Roman" w:hAnsi="Times New Roman"/>
                      <w:sz w:val="28"/>
                      <w:szCs w:val="28"/>
                      <w:lang w:val="uk-UA"/>
                    </w:rPr>
                  </w:pPr>
                </w:p>
              </w:tc>
            </w:tr>
            <w:tr w:rsidR="00E23E86" w:rsidRPr="00CE4DF3" w:rsidTr="00091CF0">
              <w:trPr>
                <w:gridBefore w:val="1"/>
                <w:wBefore w:w="247" w:type="dxa"/>
                <w:trHeight w:val="408"/>
              </w:trPr>
              <w:tc>
                <w:tcPr>
                  <w:tcW w:w="3761" w:type="dxa"/>
                  <w:gridSpan w:val="2"/>
                  <w:shd w:val="clear" w:color="auto" w:fill="FFFFFF"/>
                  <w:hideMark/>
                </w:tcPr>
                <w:p w:rsidR="00E23E86" w:rsidRPr="00CE4DF3" w:rsidRDefault="00E23E86" w:rsidP="00091CF0">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E23E86" w:rsidRPr="00CE4DF3" w:rsidRDefault="00E23E86" w:rsidP="00091CF0">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E23E86" w:rsidRPr="00CE4DF3" w:rsidRDefault="00E23E86" w:rsidP="00091CF0">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E23E86" w:rsidRPr="00CE4DF3" w:rsidTr="00091CF0">
              <w:trPr>
                <w:gridAfter w:val="1"/>
                <w:wAfter w:w="276" w:type="dxa"/>
                <w:trHeight w:val="408"/>
              </w:trPr>
              <w:tc>
                <w:tcPr>
                  <w:tcW w:w="4008" w:type="dxa"/>
                  <w:gridSpan w:val="3"/>
                </w:tcPr>
                <w:p w:rsidR="00E23E86" w:rsidRPr="00CE4DF3" w:rsidRDefault="00E23E86" w:rsidP="00091CF0">
                  <w:pPr>
                    <w:spacing w:line="216" w:lineRule="auto"/>
                    <w:rPr>
                      <w:rFonts w:ascii="Times New Roman" w:hAnsi="Times New Roman"/>
                      <w:sz w:val="28"/>
                      <w:szCs w:val="28"/>
                      <w:lang w:val="uk-UA"/>
                    </w:rPr>
                  </w:pPr>
                </w:p>
              </w:tc>
              <w:tc>
                <w:tcPr>
                  <w:tcW w:w="5560" w:type="dxa"/>
                  <w:gridSpan w:val="3"/>
                </w:tcPr>
                <w:p w:rsidR="00E23E86" w:rsidRPr="00CE4DF3" w:rsidRDefault="00E23E86" w:rsidP="00091CF0">
                  <w:pPr>
                    <w:spacing w:line="216" w:lineRule="auto"/>
                    <w:jc w:val="both"/>
                    <w:rPr>
                      <w:rFonts w:ascii="Times New Roman" w:hAnsi="Times New Roman"/>
                      <w:sz w:val="28"/>
                      <w:szCs w:val="28"/>
                      <w:lang w:val="uk-UA"/>
                    </w:rPr>
                  </w:pPr>
                </w:p>
              </w:tc>
            </w:tr>
            <w:tr w:rsidR="00E23E86" w:rsidRPr="00CE4DF3" w:rsidTr="00091CF0">
              <w:trPr>
                <w:gridBefore w:val="1"/>
                <w:gridAfter w:val="2"/>
                <w:wBefore w:w="247" w:type="dxa"/>
                <w:wAfter w:w="559" w:type="dxa"/>
                <w:trHeight w:val="408"/>
              </w:trPr>
              <w:tc>
                <w:tcPr>
                  <w:tcW w:w="9038" w:type="dxa"/>
                  <w:gridSpan w:val="4"/>
                  <w:hideMark/>
                </w:tcPr>
                <w:p w:rsidR="00E23E86" w:rsidRPr="00CE4DF3" w:rsidRDefault="00E23E86" w:rsidP="00091CF0">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E23E86" w:rsidRPr="001D6EE1" w:rsidTr="00091CF0">
              <w:trPr>
                <w:gridBefore w:val="1"/>
                <w:gridAfter w:val="2"/>
                <w:wBefore w:w="247" w:type="dxa"/>
                <w:wAfter w:w="559" w:type="dxa"/>
                <w:trHeight w:val="408"/>
              </w:trPr>
              <w:tc>
                <w:tcPr>
                  <w:tcW w:w="3656" w:type="dxa"/>
                  <w:hideMark/>
                </w:tcPr>
                <w:p w:rsidR="00E23E86" w:rsidRPr="00CE4DF3" w:rsidRDefault="00E23E86" w:rsidP="00091CF0">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E23E86" w:rsidRPr="00CE4DF3" w:rsidRDefault="00E23E86" w:rsidP="00091CF0">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E23E86" w:rsidRPr="00CE4DF3" w:rsidRDefault="00E23E86" w:rsidP="00091CF0">
            <w:pPr>
              <w:spacing w:after="0" w:line="216" w:lineRule="auto"/>
              <w:jc w:val="center"/>
              <w:rPr>
                <w:rFonts w:ascii="Times New Roman" w:eastAsia="Calibri" w:hAnsi="Times New Roman" w:cs="Times New Roman"/>
                <w:sz w:val="28"/>
                <w:szCs w:val="28"/>
                <w:lang w:val="uk-UA" w:eastAsia="ru-RU"/>
              </w:rPr>
            </w:pPr>
          </w:p>
        </w:tc>
      </w:tr>
    </w:tbl>
    <w:p w:rsidR="00E23E86" w:rsidRDefault="00E23E86" w:rsidP="00E23E86">
      <w:pPr>
        <w:spacing w:after="0" w:line="240" w:lineRule="exact"/>
        <w:ind w:left="5670"/>
        <w:jc w:val="both"/>
        <w:rPr>
          <w:rFonts w:ascii="Times New Roman" w:eastAsia="Times New Roman" w:hAnsi="Times New Roman"/>
          <w:sz w:val="28"/>
          <w:szCs w:val="28"/>
          <w:lang w:val="uk-UA" w:eastAsia="ru-RU"/>
        </w:rPr>
      </w:pPr>
    </w:p>
    <w:p w:rsidR="00E23E86" w:rsidRDefault="00E23E86" w:rsidP="00E23E86">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rsidR="00E23E86" w:rsidRPr="0014022C" w:rsidRDefault="00E23E86" w:rsidP="00E23E86">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E23E86" w:rsidRPr="00057C75" w:rsidRDefault="00E23E86" w:rsidP="00E23E86">
      <w:pPr>
        <w:tabs>
          <w:tab w:val="left" w:pos="5245"/>
        </w:tabs>
        <w:spacing w:after="0" w:line="240" w:lineRule="auto"/>
        <w:ind w:left="5670"/>
        <w:contextualSpacing/>
        <w:rPr>
          <w:rFonts w:ascii="Times New Roman" w:eastAsia="Calibri" w:hAnsi="Times New Roman" w:cs="Times New Roman"/>
          <w:sz w:val="28"/>
          <w:szCs w:val="28"/>
          <w:lang w:eastAsia="ru-RU"/>
        </w:rPr>
      </w:pPr>
      <w:r w:rsidRPr="001D6EE1">
        <w:rPr>
          <w:rFonts w:ascii="Times New Roman" w:eastAsia="Times New Roman" w:hAnsi="Times New Roman"/>
          <w:sz w:val="28"/>
          <w:szCs w:val="28"/>
          <w:u w:val="single"/>
          <w:lang w:val="uk-UA" w:eastAsia="ru-RU"/>
        </w:rPr>
        <w:t>09.07.2025</w:t>
      </w:r>
      <w:r>
        <w:rPr>
          <w:rFonts w:ascii="Times New Roman" w:eastAsia="Times New Roman" w:hAnsi="Times New Roman"/>
          <w:sz w:val="28"/>
          <w:szCs w:val="28"/>
          <w:lang w:val="uk-UA" w:eastAsia="ru-RU"/>
        </w:rPr>
        <w:t xml:space="preserve"> №</w:t>
      </w:r>
      <w:r w:rsidRPr="001D6EE1">
        <w:rPr>
          <w:rFonts w:ascii="Times New Roman" w:eastAsia="Times New Roman" w:hAnsi="Times New Roman"/>
          <w:sz w:val="28"/>
          <w:szCs w:val="28"/>
          <w:u w:val="single"/>
          <w:lang w:val="uk-UA" w:eastAsia="ru-RU"/>
        </w:rPr>
        <w:t>167</w:t>
      </w:r>
    </w:p>
    <w:p w:rsidR="00E23E86" w:rsidRPr="006C02D7" w:rsidRDefault="00E23E86" w:rsidP="00E23E86">
      <w:pPr>
        <w:spacing w:after="0" w:line="240" w:lineRule="auto"/>
        <w:contextualSpacing/>
        <w:rPr>
          <w:rFonts w:ascii="Times New Roman" w:eastAsia="Calibri" w:hAnsi="Times New Roman" w:cs="Times New Roman"/>
          <w:b/>
          <w:sz w:val="28"/>
          <w:szCs w:val="28"/>
          <w:lang w:val="uk-UA"/>
        </w:rPr>
      </w:pP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rsidR="00E23E86" w:rsidRPr="006C02D7" w:rsidRDefault="00E23E86" w:rsidP="00E23E86">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rsidR="00E23E86" w:rsidRPr="006C02D7" w:rsidRDefault="00E23E86" w:rsidP="00E23E8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rsidR="00E23E86" w:rsidRPr="006C02D7" w:rsidRDefault="00E23E86" w:rsidP="00E23E86">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rsidR="00E23E86" w:rsidRPr="006C02D7" w:rsidRDefault="00E23E86" w:rsidP="00E23E86">
      <w:pPr>
        <w:spacing w:after="0" w:line="240" w:lineRule="auto"/>
        <w:ind w:firstLine="851"/>
        <w:contextualSpacing/>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C02D7">
        <w:rPr>
          <w:rFonts w:ascii="Times New Roman" w:eastAsia="Calibri" w:hAnsi="Times New Roman" w:cs="Times New Roman"/>
          <w:b/>
          <w:sz w:val="28"/>
          <w:szCs w:val="28"/>
          <w:lang w:val="uk-UA" w:eastAsia="ru-RU"/>
        </w:rPr>
        <w:t>Умови оплати праці:</w:t>
      </w:r>
    </w:p>
    <w:p w:rsidR="00E23E86" w:rsidRPr="006C02D7" w:rsidRDefault="00E23E86" w:rsidP="00E23E8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E23E86" w:rsidRPr="006C02D7" w:rsidRDefault="00E23E86" w:rsidP="00E23E8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23E86" w:rsidRPr="006C02D7" w:rsidRDefault="00E23E86" w:rsidP="00E23E86">
      <w:pPr>
        <w:spacing w:after="0" w:line="240" w:lineRule="auto"/>
        <w:ind w:firstLine="851"/>
        <w:contextualSpacing/>
        <w:jc w:val="both"/>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rsidR="00E23E86" w:rsidRPr="006C02D7" w:rsidRDefault="00E23E86" w:rsidP="00E23E86">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rsidR="00E23E86" w:rsidRPr="006C02D7" w:rsidRDefault="00E23E86" w:rsidP="00E23E86">
      <w:pPr>
        <w:spacing w:after="0" w:line="240" w:lineRule="auto"/>
        <w:ind w:firstLine="851"/>
        <w:contextualSpacing/>
        <w:jc w:val="both"/>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4) заповнена особова картка визначеного зразка;</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5) автобіографія;</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23E86" w:rsidRPr="006C02D7" w:rsidRDefault="00E23E86" w:rsidP="00E23E8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rsidR="00E23E86" w:rsidRPr="006C02D7" w:rsidRDefault="00E23E86" w:rsidP="00E23E8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rsidR="00E23E86" w:rsidRPr="006C02D7" w:rsidRDefault="00E23E86" w:rsidP="00E23E8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rsidR="00E23E86" w:rsidRPr="006C02D7" w:rsidRDefault="00E23E86" w:rsidP="00E23E8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rsidR="00E23E86" w:rsidRPr="00621592" w:rsidRDefault="00E23E86" w:rsidP="00E23E86">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rsidR="00E23E86" w:rsidRPr="00621592" w:rsidRDefault="00E23E86" w:rsidP="00E23E86">
      <w:pPr>
        <w:spacing w:after="0" w:line="240" w:lineRule="auto"/>
        <w:ind w:firstLine="851"/>
        <w:contextualSpacing/>
        <w:jc w:val="both"/>
        <w:rPr>
          <w:rFonts w:ascii="Times New Roman" w:eastAsia="Calibri" w:hAnsi="Times New Roman" w:cs="Times New Roman"/>
          <w:sz w:val="28"/>
          <w:szCs w:val="28"/>
          <w:lang w:val="uk-UA" w:eastAsia="ru-RU"/>
        </w:rPr>
      </w:pPr>
    </w:p>
    <w:p w:rsidR="00E23E86" w:rsidRPr="00621592" w:rsidRDefault="00E23E86" w:rsidP="00E23E86">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E23E86" w:rsidRPr="00621592" w:rsidRDefault="00E23E86" w:rsidP="00E23E86">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E23E86" w:rsidRPr="00621592" w:rsidRDefault="00E23E86" w:rsidP="00E23E86">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rsidR="00E23E86" w:rsidRPr="00E73A5C" w:rsidRDefault="00E23E86" w:rsidP="00E23E8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09 липня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10</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22 липня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E23E86" w:rsidRPr="00621592" w:rsidRDefault="00E23E86" w:rsidP="00E23E86">
      <w:pPr>
        <w:spacing w:after="0" w:line="240" w:lineRule="auto"/>
        <w:ind w:firstLine="851"/>
        <w:contextualSpacing/>
        <w:jc w:val="both"/>
        <w:rPr>
          <w:rFonts w:ascii="Times New Roman" w:eastAsia="Calibri" w:hAnsi="Times New Roman" w:cs="Times New Roman"/>
          <w:sz w:val="28"/>
          <w:szCs w:val="28"/>
          <w:lang w:val="uk-UA" w:eastAsia="ru-RU"/>
        </w:rPr>
      </w:pPr>
    </w:p>
    <w:p w:rsidR="00E23E86" w:rsidRPr="006C02D7" w:rsidRDefault="00E23E86" w:rsidP="00E23E86">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23E86" w:rsidRPr="006C02D7" w:rsidRDefault="00E23E86" w:rsidP="00E23E86">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rsidR="00E23E86" w:rsidRPr="006C02D7" w:rsidRDefault="00E23E86" w:rsidP="00E23E86">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rsidR="00E23E86" w:rsidRDefault="00E23E86" w:rsidP="00E23E86">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23 липня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E23E86" w:rsidRPr="00621592" w:rsidRDefault="00E23E86" w:rsidP="00E23E86">
      <w:pPr>
        <w:spacing w:after="0" w:line="240" w:lineRule="auto"/>
        <w:ind w:firstLine="709"/>
        <w:contextualSpacing/>
        <w:jc w:val="both"/>
        <w:rPr>
          <w:rFonts w:ascii="Times New Roman" w:eastAsia="Calibri" w:hAnsi="Times New Roman" w:cs="Times New Roman"/>
          <w:b/>
          <w:bCs/>
          <w:color w:val="000000"/>
          <w:sz w:val="28"/>
          <w:szCs w:val="28"/>
          <w:lang w:eastAsia="ru-RU"/>
        </w:rPr>
      </w:pPr>
    </w:p>
    <w:p w:rsidR="00E23E86" w:rsidRPr="006C02D7" w:rsidRDefault="00E23E86" w:rsidP="00E23E86">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проведення конкурсу:</w:t>
      </w:r>
      <w:r w:rsidRPr="006C02D7">
        <w:rPr>
          <w:rFonts w:ascii="Times New Roman" w:eastAsia="Calibri" w:hAnsi="Times New Roman" w:cs="Times New Roman"/>
          <w:color w:val="000000"/>
          <w:sz w:val="28"/>
          <w:szCs w:val="28"/>
          <w:lang w:val="uk-UA" w:eastAsia="ru-RU"/>
        </w:rPr>
        <w:t xml:space="preserve"> </w:t>
      </w:r>
    </w:p>
    <w:p w:rsidR="00E23E86" w:rsidRPr="003E481B" w:rsidRDefault="00E23E86" w:rsidP="00E23E86">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E23E86" w:rsidRDefault="00E23E86" w:rsidP="00E23E8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E23E86" w:rsidRDefault="00E23E86" w:rsidP="00E23E8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E23E86" w:rsidRPr="00CE4DF3" w:rsidRDefault="00E23E86" w:rsidP="00E23E86">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rsidR="00E23E86" w:rsidRPr="006C02D7" w:rsidRDefault="00E23E86" w:rsidP="00E23E86">
      <w:pPr>
        <w:spacing w:after="0" w:line="240" w:lineRule="auto"/>
        <w:ind w:firstLine="709"/>
        <w:contextualSpacing/>
        <w:jc w:val="both"/>
        <w:rPr>
          <w:rFonts w:ascii="Times New Roman" w:eastAsia="Calibri" w:hAnsi="Times New Roman" w:cs="Times New Roman"/>
          <w:sz w:val="28"/>
          <w:szCs w:val="28"/>
          <w:lang w:val="uk-UA" w:eastAsia="ru-RU"/>
        </w:rPr>
      </w:pPr>
    </w:p>
    <w:p w:rsidR="00E23E86" w:rsidRDefault="00E23E86" w:rsidP="00E23E86">
      <w:pPr>
        <w:spacing w:after="0" w:line="240" w:lineRule="auto"/>
        <w:contextualSpacing/>
        <w:jc w:val="center"/>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E23E86" w:rsidRPr="00370D31"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1. Освіта</w:t>
            </w:r>
          </w:p>
        </w:tc>
        <w:tc>
          <w:tcPr>
            <w:tcW w:w="5953" w:type="dxa"/>
          </w:tcPr>
          <w:p w:rsidR="00E23E86" w:rsidRPr="006C02D7" w:rsidRDefault="00E23E86" w:rsidP="00091CF0">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E23E86" w:rsidRPr="00370D31"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rsidR="00E23E86" w:rsidRPr="006C02D7" w:rsidRDefault="00E23E86" w:rsidP="00091CF0">
            <w:pPr>
              <w:spacing w:after="0" w:line="240" w:lineRule="auto"/>
              <w:ind w:left="33"/>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E23E86" w:rsidRPr="006C02D7" w:rsidTr="00091CF0">
        <w:tc>
          <w:tcPr>
            <w:tcW w:w="3936"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eastAsia="ru-RU"/>
              </w:rPr>
            </w:pP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rsidR="00E23E86" w:rsidRPr="006C02D7" w:rsidRDefault="00E23E86" w:rsidP="00E23E86">
      <w:pPr>
        <w:spacing w:after="0" w:line="240" w:lineRule="auto"/>
        <w:ind w:firstLine="851"/>
        <w:contextualSpacing/>
        <w:jc w:val="center"/>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ind w:firstLine="851"/>
        <w:contextualSpacing/>
        <w:jc w:val="center"/>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E23E86" w:rsidRPr="006C02D7" w:rsidTr="00091CF0">
        <w:tc>
          <w:tcPr>
            <w:tcW w:w="3936" w:type="dxa"/>
            <w:hideMark/>
          </w:tcPr>
          <w:p w:rsidR="00E23E86" w:rsidRPr="006C02D7" w:rsidRDefault="00E23E86" w:rsidP="00091CF0">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370D31"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rsidR="00E23E86" w:rsidRPr="006C02D7" w:rsidRDefault="00E23E86" w:rsidP="00091CF0">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6C02D7" w:rsidTr="00091CF0">
        <w:tc>
          <w:tcPr>
            <w:tcW w:w="3936"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bl>
    <w:p w:rsidR="00E23E86" w:rsidRDefault="00E23E86" w:rsidP="00E23E86">
      <w:pPr>
        <w:spacing w:after="0" w:line="240" w:lineRule="auto"/>
        <w:contextualSpacing/>
        <w:jc w:val="center"/>
        <w:rPr>
          <w:rFonts w:ascii="Times New Roman" w:eastAsia="Calibri" w:hAnsi="Times New Roman" w:cs="Times New Roman"/>
          <w:b/>
          <w:sz w:val="28"/>
          <w:szCs w:val="28"/>
          <w:lang w:val="uk-UA" w:eastAsia="ru-RU"/>
        </w:rPr>
      </w:pPr>
    </w:p>
    <w:p w:rsidR="00E23E86" w:rsidRPr="006C02D7" w:rsidRDefault="00E23E86" w:rsidP="00E23E8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E23E86" w:rsidRPr="006C02D7" w:rsidTr="00091CF0">
        <w:tc>
          <w:tcPr>
            <w:tcW w:w="3761"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rsidR="00E23E86" w:rsidRPr="006C02D7" w:rsidRDefault="00E23E86" w:rsidP="00091CF0">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r w:rsidR="00E23E86" w:rsidRPr="00370D31" w:rsidTr="00091CF0">
        <w:tc>
          <w:tcPr>
            <w:tcW w:w="3761"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p w:rsidR="00E23E86" w:rsidRPr="006C02D7" w:rsidRDefault="00E23E86" w:rsidP="00091CF0">
            <w:pPr>
              <w:spacing w:after="0" w:line="240" w:lineRule="auto"/>
              <w:contextualSpacing/>
              <w:jc w:val="both"/>
              <w:rPr>
                <w:rFonts w:ascii="Times New Roman" w:eastAsia="Calibri" w:hAnsi="Times New Roman" w:cs="Times New Roman"/>
                <w:sz w:val="28"/>
                <w:szCs w:val="28"/>
                <w:lang w:val="uk-UA" w:eastAsia="ru-RU"/>
              </w:rPr>
            </w:pPr>
          </w:p>
        </w:tc>
      </w:tr>
    </w:tbl>
    <w:p w:rsidR="00E23E86" w:rsidRPr="006C02D7" w:rsidRDefault="00E23E86" w:rsidP="00E23E86">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E23E86" w:rsidRPr="006C02D7" w:rsidRDefault="00E23E86" w:rsidP="00E23E86">
      <w:pPr>
        <w:rPr>
          <w:rFonts w:ascii="Calibri" w:eastAsia="Calibri" w:hAnsi="Calibri" w:cs="Times New Roman"/>
          <w:lang w:val="uk-UA"/>
        </w:rPr>
      </w:pPr>
    </w:p>
    <w:p w:rsidR="00E23E86" w:rsidRPr="001B7E3F" w:rsidRDefault="00E23E86" w:rsidP="00E23E86">
      <w:pPr>
        <w:spacing w:line="216" w:lineRule="auto"/>
        <w:rPr>
          <w:lang w:val="uk-UA"/>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p>
    <w:p w:rsidR="00E23E86" w:rsidRDefault="00E23E86" w:rsidP="00E23E86">
      <w:pPr>
        <w:spacing w:after="0" w:line="240" w:lineRule="exact"/>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ЗАТВЕРДЖЕНО</w:t>
      </w:r>
    </w:p>
    <w:p w:rsidR="00E23E86" w:rsidRDefault="00E23E86" w:rsidP="00E23E86">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rsidR="00E23E86" w:rsidRDefault="00E23E86" w:rsidP="00E23E86">
      <w:pPr>
        <w:tabs>
          <w:tab w:val="left" w:pos="5245"/>
        </w:tabs>
        <w:spacing w:after="0" w:line="240" w:lineRule="auto"/>
        <w:ind w:left="5670"/>
        <w:contextualSpacing/>
        <w:rPr>
          <w:rFonts w:ascii="Times New Roman" w:eastAsia="Calibri" w:hAnsi="Times New Roman" w:cs="Times New Roman"/>
          <w:sz w:val="28"/>
          <w:szCs w:val="28"/>
          <w:lang w:eastAsia="ru-RU"/>
        </w:rPr>
      </w:pPr>
      <w:r w:rsidRPr="001D6EE1">
        <w:rPr>
          <w:rFonts w:ascii="Times New Roman" w:eastAsia="Times New Roman" w:hAnsi="Times New Roman"/>
          <w:sz w:val="28"/>
          <w:szCs w:val="28"/>
          <w:u w:val="single"/>
          <w:lang w:eastAsia="ru-RU"/>
        </w:rPr>
        <w:t>09.07.2025</w:t>
      </w:r>
      <w:r>
        <w:rPr>
          <w:rFonts w:ascii="Times New Roman" w:eastAsia="Times New Roman" w:hAnsi="Times New Roman"/>
          <w:sz w:val="28"/>
          <w:szCs w:val="28"/>
          <w:lang w:eastAsia="ru-RU"/>
        </w:rPr>
        <w:t xml:space="preserve"> № </w:t>
      </w:r>
      <w:r w:rsidRPr="001D6EE1">
        <w:rPr>
          <w:rFonts w:ascii="Times New Roman" w:eastAsia="Times New Roman" w:hAnsi="Times New Roman"/>
          <w:sz w:val="28"/>
          <w:szCs w:val="28"/>
          <w:u w:val="single"/>
          <w:lang w:eastAsia="ru-RU"/>
        </w:rPr>
        <w:t>167</w:t>
      </w:r>
    </w:p>
    <w:p w:rsidR="00E23E86" w:rsidRPr="00EF0B90" w:rsidRDefault="00E23E86" w:rsidP="00E23E86">
      <w:pPr>
        <w:spacing w:after="0"/>
        <w:jc w:val="center"/>
        <w:rPr>
          <w:rFonts w:ascii="Times New Roman" w:eastAsia="Calibri" w:hAnsi="Times New Roman" w:cs="Times New Roman"/>
          <w:b/>
          <w:sz w:val="28"/>
          <w:szCs w:val="28"/>
        </w:rPr>
      </w:pPr>
    </w:p>
    <w:p w:rsidR="00E23E86" w:rsidRPr="00ED398E" w:rsidRDefault="00E23E86" w:rsidP="00E23E86">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rsidR="00E23E86" w:rsidRPr="00ED398E" w:rsidRDefault="00E23E86" w:rsidP="00E23E86">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проведення конкурсу на зайняття вакантної посади</w:t>
      </w:r>
      <w:r>
        <w:rPr>
          <w:rFonts w:ascii="Times New Roman" w:eastAsia="Calibri" w:hAnsi="Times New Roman" w:cs="Times New Roman"/>
          <w:b/>
          <w:sz w:val="28"/>
          <w:szCs w:val="28"/>
        </w:rPr>
        <w:t xml:space="preserve"> заступника командира підрозділу охорони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rsidR="00E23E86" w:rsidRPr="00ED398E" w:rsidRDefault="00E23E86" w:rsidP="00E23E86">
      <w:pPr>
        <w:spacing w:after="0" w:line="240" w:lineRule="auto"/>
        <w:jc w:val="center"/>
        <w:rPr>
          <w:rFonts w:ascii="Times New Roman" w:eastAsia="Calibri" w:hAnsi="Times New Roman" w:cs="Times New Roman"/>
          <w:b/>
          <w:sz w:val="28"/>
          <w:szCs w:val="28"/>
          <w:lang w:eastAsia="ru-RU"/>
        </w:rPr>
      </w:pPr>
    </w:p>
    <w:p w:rsidR="00E23E86" w:rsidRPr="00AF6B4C" w:rsidRDefault="00E23E86" w:rsidP="00E23E86">
      <w:pPr>
        <w:spacing w:after="0" w:line="240" w:lineRule="auto"/>
        <w:ind w:left="6" w:firstLine="702"/>
        <w:contextualSpacing/>
        <w:jc w:val="center"/>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Загальні умови</w:t>
      </w:r>
    </w:p>
    <w:p w:rsidR="00E23E86" w:rsidRPr="00AF6B4C" w:rsidRDefault="00E23E86" w:rsidP="00E23E86">
      <w:pPr>
        <w:spacing w:after="0" w:line="240" w:lineRule="auto"/>
        <w:ind w:left="6" w:firstLine="702"/>
        <w:contextualSpacing/>
        <w:jc w:val="both"/>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 xml:space="preserve">Основні повноваження </w:t>
      </w:r>
      <w:r>
        <w:rPr>
          <w:rFonts w:ascii="Times New Roman" w:eastAsia="Calibri" w:hAnsi="Times New Roman" w:cs="Times New Roman"/>
          <w:b/>
          <w:sz w:val="28"/>
          <w:szCs w:val="28"/>
          <w:lang w:eastAsia="ru-RU"/>
        </w:rPr>
        <w:t xml:space="preserve">заступника </w:t>
      </w:r>
      <w:r w:rsidRPr="00AF6B4C">
        <w:rPr>
          <w:rFonts w:ascii="Times New Roman" w:eastAsia="Calibri" w:hAnsi="Times New Roman" w:cs="Times New Roman"/>
          <w:b/>
          <w:sz w:val="28"/>
          <w:szCs w:val="28"/>
          <w:lang w:eastAsia="ru-RU"/>
        </w:rPr>
        <w:t>командира</w:t>
      </w:r>
      <w:r w:rsidRPr="00A564E2">
        <w:rPr>
          <w:rFonts w:ascii="Times New Roman" w:eastAsia="Calibri" w:hAnsi="Times New Roman" w:cs="Times New Roman"/>
          <w:b/>
          <w:sz w:val="28"/>
          <w:szCs w:val="28"/>
          <w:lang w:eastAsia="ru-RU"/>
        </w:rPr>
        <w:t xml:space="preserve"> </w:t>
      </w:r>
      <w:r w:rsidRPr="00AF6B4C">
        <w:rPr>
          <w:rFonts w:ascii="Times New Roman" w:eastAsia="Calibri" w:hAnsi="Times New Roman" w:cs="Times New Roman"/>
          <w:b/>
          <w:sz w:val="28"/>
          <w:szCs w:val="28"/>
          <w:lang w:eastAsia="ru-RU"/>
        </w:rPr>
        <w:t>підрозділу охорони</w:t>
      </w:r>
      <w:r>
        <w:rPr>
          <w:rFonts w:ascii="Times New Roman" w:eastAsia="Calibri" w:hAnsi="Times New Roman" w:cs="Times New Roman"/>
          <w:b/>
          <w:sz w:val="28"/>
          <w:szCs w:val="28"/>
          <w:lang w:eastAsia="ru-RU"/>
        </w:rPr>
        <w:t xml:space="preserve"> Т</w:t>
      </w:r>
      <w:r w:rsidRPr="00AF6B4C">
        <w:rPr>
          <w:rFonts w:ascii="Times New Roman" w:eastAsia="Calibri" w:hAnsi="Times New Roman" w:cs="Times New Roman"/>
          <w:b/>
          <w:sz w:val="28"/>
          <w:szCs w:val="28"/>
          <w:lang w:eastAsia="ru-RU"/>
        </w:rPr>
        <w:t>ериторіального управління Служби судової охорони у</w:t>
      </w:r>
      <w:r>
        <w:rPr>
          <w:rFonts w:ascii="Times New Roman" w:eastAsia="Calibri" w:hAnsi="Times New Roman" w:cs="Times New Roman"/>
          <w:b/>
          <w:sz w:val="28"/>
          <w:szCs w:val="28"/>
          <w:lang w:eastAsia="ru-RU"/>
        </w:rPr>
        <w:t xml:space="preserve"> Черкаській</w:t>
      </w:r>
      <w:r w:rsidRPr="00AF6B4C">
        <w:rPr>
          <w:rFonts w:ascii="Times New Roman" w:eastAsia="Calibri" w:hAnsi="Times New Roman" w:cs="Times New Roman"/>
          <w:b/>
          <w:sz w:val="28"/>
          <w:szCs w:val="28"/>
          <w:lang w:eastAsia="ru-RU"/>
        </w:rPr>
        <w:t xml:space="preserve"> області:</w:t>
      </w:r>
    </w:p>
    <w:p w:rsidR="00E23E86" w:rsidRPr="00AF6B4C" w:rsidRDefault="00E23E86" w:rsidP="00E23E86">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1) забезпечує виконання покладених на підрозділ завдань за всіма напрямами службової діяльності;</w:t>
      </w:r>
    </w:p>
    <w:p w:rsidR="00E23E86" w:rsidRPr="00AF6B4C" w:rsidRDefault="00E23E86" w:rsidP="00E23E86">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noProof/>
          <w:sz w:val="28"/>
          <w:szCs w:val="28"/>
          <w:lang w:eastAsia="ru-RU"/>
        </w:rPr>
        <w:t xml:space="preserve">2) </w:t>
      </w:r>
      <w:r w:rsidRPr="00AF6B4C">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підрозділу за напрямом службової діяльності;</w:t>
      </w:r>
    </w:p>
    <w:p w:rsidR="00E23E86" w:rsidRPr="00AF6B4C" w:rsidRDefault="00E23E86" w:rsidP="00E23E86">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AF6B4C">
        <w:rPr>
          <w:rFonts w:ascii="Times New Roman" w:eastAsia="Calibri" w:hAnsi="Times New Roman" w:cs="Times New Roman"/>
          <w:noProof/>
          <w:sz w:val="28"/>
          <w:szCs w:val="28"/>
          <w:lang w:eastAsia="ru-RU"/>
        </w:rPr>
        <w:t>;</w:t>
      </w:r>
    </w:p>
    <w:p w:rsidR="00E23E86" w:rsidRPr="00AF6B4C" w:rsidRDefault="00E23E86" w:rsidP="00E23E86">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4)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rsidR="00E23E86" w:rsidRPr="00AF6B4C" w:rsidRDefault="00E23E86" w:rsidP="00E23E86">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5)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rsidR="00E23E86" w:rsidRPr="00AF6B4C" w:rsidRDefault="00E23E86" w:rsidP="00E23E86">
      <w:pPr>
        <w:spacing w:after="0" w:line="240" w:lineRule="auto"/>
        <w:ind w:firstLine="709"/>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6) за дорученням керівництва Управління виконує інші повноваження, які належать до компетенції підрозділу.</w:t>
      </w:r>
    </w:p>
    <w:p w:rsidR="00E23E86" w:rsidRPr="003A012D" w:rsidRDefault="00E23E86" w:rsidP="00E23E86">
      <w:pPr>
        <w:ind w:firstLine="709"/>
        <w:contextualSpacing/>
        <w:jc w:val="both"/>
        <w:rPr>
          <w:rFonts w:ascii="Times New Roman" w:eastAsia="Times New Roman" w:hAnsi="Times New Roman"/>
          <w:bCs/>
          <w:spacing w:val="3"/>
          <w:sz w:val="28"/>
          <w:szCs w:val="28"/>
          <w:lang w:eastAsia="ru-RU"/>
        </w:rPr>
      </w:pPr>
    </w:p>
    <w:p w:rsidR="00E23E86" w:rsidRPr="00FE7E4A" w:rsidRDefault="00E23E86" w:rsidP="00E23E86">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rsidR="00E23E86" w:rsidRPr="00914E7F" w:rsidRDefault="00E23E86" w:rsidP="00E23E86">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sidRPr="00A95991">
        <w:rPr>
          <w:rFonts w:ascii="Times New Roman" w:hAnsi="Times New Roman" w:cs="Times New Roman"/>
          <w:sz w:val="28"/>
          <w:szCs w:val="28"/>
          <w:shd w:val="clear" w:color="auto" w:fill="FFFFFF"/>
        </w:rPr>
        <w:t>7050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E23E86" w:rsidRPr="00ED398E" w:rsidRDefault="00E23E86" w:rsidP="00E23E86">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23E86" w:rsidRPr="003C1C2A" w:rsidRDefault="00E23E86" w:rsidP="00E23E86">
      <w:pPr>
        <w:spacing w:after="0" w:line="249" w:lineRule="auto"/>
        <w:ind w:firstLine="851"/>
        <w:jc w:val="both"/>
        <w:rPr>
          <w:rFonts w:ascii="Times New Roman" w:eastAsia="Calibri" w:hAnsi="Times New Roman" w:cs="Times New Roman"/>
          <w:sz w:val="28"/>
          <w:szCs w:val="28"/>
          <w:lang w:eastAsia="ru-RU"/>
        </w:rPr>
      </w:pPr>
    </w:p>
    <w:p w:rsidR="00E23E86" w:rsidRPr="00ED398E" w:rsidRDefault="00E23E86" w:rsidP="00E23E86">
      <w:pPr>
        <w:spacing w:before="120"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lastRenderedPageBreak/>
        <w:t>3. Інформація про строковість чи безстроковість призначення на посаду:</w:t>
      </w:r>
    </w:p>
    <w:p w:rsidR="00E23E86" w:rsidRPr="00ED398E" w:rsidRDefault="00E23E86" w:rsidP="00E23E86">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rsidR="00E23E86" w:rsidRPr="00ED398E" w:rsidRDefault="00E23E86" w:rsidP="00E23E86">
      <w:pPr>
        <w:spacing w:after="0" w:line="249" w:lineRule="auto"/>
        <w:ind w:firstLine="851"/>
        <w:jc w:val="both"/>
        <w:rPr>
          <w:rFonts w:ascii="Times New Roman" w:eastAsia="Calibri" w:hAnsi="Times New Roman" w:cs="Times New Roman"/>
          <w:sz w:val="28"/>
          <w:szCs w:val="28"/>
          <w:lang w:eastAsia="ru-RU"/>
        </w:rPr>
      </w:pPr>
    </w:p>
    <w:p w:rsidR="00E23E86" w:rsidRPr="00ED398E" w:rsidRDefault="00E23E86" w:rsidP="00E23E86">
      <w:pPr>
        <w:spacing w:before="120" w:after="12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E23E86" w:rsidRPr="00AF560E" w:rsidRDefault="00E23E86" w:rsidP="00E23E86">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23E86" w:rsidRPr="00314662" w:rsidRDefault="00E23E86" w:rsidP="00E23E86">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E23E86" w:rsidRPr="00C716E9" w:rsidRDefault="00E23E86" w:rsidP="00E23E86">
      <w:pPr>
        <w:spacing w:after="0" w:line="240" w:lineRule="auto"/>
        <w:ind w:firstLine="851"/>
        <w:jc w:val="both"/>
        <w:rPr>
          <w:rFonts w:ascii="Times New Roman" w:eastAsia="Calibri" w:hAnsi="Times New Roman" w:cs="Times New Roman"/>
          <w:sz w:val="28"/>
          <w:szCs w:val="28"/>
          <w:lang w:eastAsia="ru-RU"/>
        </w:rPr>
      </w:pPr>
    </w:p>
    <w:p w:rsidR="00E23E86" w:rsidRDefault="00E23E86" w:rsidP="00E23E86">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09 липня</w:t>
      </w:r>
      <w:r w:rsidRPr="008044D5">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10</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22</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липня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044D5">
        <w:rPr>
          <w:rFonts w:ascii="Times New Roman" w:eastAsia="Times New Roman" w:hAnsi="Times New Roman" w:cs="Times New Roman"/>
          <w:sz w:val="28"/>
          <w:szCs w:val="28"/>
          <w:lang w:eastAsia="ru-RU"/>
        </w:rPr>
        <w:t>(Територіальне управління Служби судової охорони у Черкаській області).</w:t>
      </w:r>
    </w:p>
    <w:p w:rsidR="00E23E86" w:rsidRPr="00AD634C" w:rsidRDefault="00E23E86" w:rsidP="00E23E86">
      <w:pPr>
        <w:spacing w:after="0" w:line="240" w:lineRule="auto"/>
        <w:ind w:firstLine="708"/>
        <w:jc w:val="both"/>
        <w:rPr>
          <w:rFonts w:ascii="Times New Roman" w:eastAsia="Calibri" w:hAnsi="Times New Roman" w:cs="Times New Roman"/>
          <w:sz w:val="28"/>
          <w:szCs w:val="28"/>
          <w:lang w:eastAsia="ru-RU"/>
        </w:rPr>
      </w:pPr>
    </w:p>
    <w:p w:rsidR="00E23E86" w:rsidRPr="00ED398E" w:rsidRDefault="00E23E86" w:rsidP="00E23E86">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командира підрозділу охорони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w:t>
      </w:r>
      <w:r w:rsidRPr="00ED398E">
        <w:rPr>
          <w:rFonts w:ascii="Times New Roman" w:eastAsia="Calibri" w:hAnsi="Times New Roman" w:cs="Times New Roman"/>
          <w:sz w:val="28"/>
          <w:szCs w:val="28"/>
          <w:lang w:eastAsia="ru-RU"/>
        </w:rPr>
        <w:lastRenderedPageBreak/>
        <w:t>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23E86" w:rsidRPr="00ED398E" w:rsidRDefault="00E23E86" w:rsidP="00E23E86">
      <w:pPr>
        <w:spacing w:before="120"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rsidR="00E23E86" w:rsidRPr="005025A6" w:rsidRDefault="00E23E86" w:rsidP="00E23E86">
      <w:pPr>
        <w:spacing w:after="0" w:line="240" w:lineRule="auto"/>
        <w:ind w:firstLine="851"/>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23 липня </w:t>
      </w:r>
      <w:r>
        <w:rPr>
          <w:rFonts w:ascii="Times New Roman" w:eastAsia="Calibri" w:hAnsi="Times New Roman" w:cs="Times New Roman"/>
          <w:sz w:val="28"/>
          <w:szCs w:val="28"/>
          <w:lang w:eastAsia="ru-RU"/>
        </w:rPr>
        <w:t>2025 року о 09:00 годині.</w:t>
      </w:r>
    </w:p>
    <w:p w:rsidR="00E23E86" w:rsidRPr="00ED398E" w:rsidRDefault="00E23E86" w:rsidP="00E23E86">
      <w:pPr>
        <w:spacing w:before="120" w:after="12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23E86" w:rsidRDefault="00E23E86" w:rsidP="00E23E86">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7" w:history="1">
        <w:r w:rsidRPr="00AE6C99">
          <w:rPr>
            <w:rStyle w:val="a8"/>
            <w:rFonts w:ascii="Times New Roman" w:hAnsi="Times New Roman" w:cs="Times New Roman"/>
            <w:sz w:val="28"/>
            <w:szCs w:val="28"/>
            <w:lang w:val="en-US"/>
          </w:rPr>
          <w:t>vrp</w:t>
        </w:r>
        <w:r w:rsidRPr="00AE6C99">
          <w:rPr>
            <w:rStyle w:val="a8"/>
            <w:rFonts w:ascii="Times New Roman" w:hAnsi="Times New Roman" w:cs="Times New Roman"/>
            <w:sz w:val="28"/>
            <w:szCs w:val="28"/>
          </w:rPr>
          <w:t>.ck@sso.gov.ua</w:t>
        </w:r>
      </w:hyperlink>
    </w:p>
    <w:p w:rsidR="00E23E86" w:rsidRPr="0057404A" w:rsidRDefault="00E23E86" w:rsidP="00E23E86">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rsidR="00E23E86" w:rsidRPr="00B54D50" w:rsidRDefault="00E23E86" w:rsidP="00E23E86">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rsidR="00E23E86" w:rsidRPr="00CE4DF3" w:rsidRDefault="00E23E86" w:rsidP="00E23E86">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p w:rsidR="00E23E86" w:rsidRPr="00B2283A" w:rsidRDefault="00E23E86" w:rsidP="00E23E86">
      <w:pPr>
        <w:spacing w:after="0" w:line="240" w:lineRule="auto"/>
        <w:ind w:firstLine="851"/>
        <w:jc w:val="both"/>
        <w:rPr>
          <w:rFonts w:ascii="Times New Roman" w:eastAsia="Calibri" w:hAnsi="Times New Roman" w:cs="Times New Roman"/>
          <w:sz w:val="28"/>
          <w:szCs w:val="28"/>
          <w:lang w:eastAsia="ru-RU"/>
        </w:rPr>
      </w:pPr>
    </w:p>
    <w:p w:rsidR="00E23E86" w:rsidRPr="006468C7" w:rsidRDefault="00E23E86" w:rsidP="00E23E86">
      <w:pPr>
        <w:spacing w:before="240" w:after="240" w:line="240" w:lineRule="auto"/>
        <w:ind w:firstLine="851"/>
        <w:jc w:val="center"/>
        <w:rPr>
          <w:rFonts w:ascii="Times New Roman" w:eastAsia="Calibri" w:hAnsi="Times New Roman" w:cs="Times New Roman"/>
          <w:b/>
          <w:sz w:val="28"/>
          <w:szCs w:val="28"/>
          <w:lang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E23E86" w:rsidRPr="006468C7" w:rsidTr="00091CF0">
        <w:tc>
          <w:tcPr>
            <w:tcW w:w="3936" w:type="dxa"/>
            <w:hideMark/>
          </w:tcPr>
          <w:p w:rsidR="00E23E86" w:rsidRPr="006468C7" w:rsidRDefault="00E23E86" w:rsidP="00091CF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rsidR="00E23E86" w:rsidRPr="00AF6B4C" w:rsidRDefault="00E23E86" w:rsidP="00091CF0">
            <w:pPr>
              <w:spacing w:after="0" w:line="240" w:lineRule="auto"/>
              <w:ind w:left="6" w:right="-3"/>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вища освіта, ступінь вищої освіти – не нижче бакалавра;</w:t>
            </w:r>
          </w:p>
          <w:p w:rsidR="00E23E86" w:rsidRPr="006468C7" w:rsidRDefault="00E23E86" w:rsidP="00091CF0">
            <w:pPr>
              <w:ind w:left="6" w:right="-3"/>
              <w:contextualSpacing/>
              <w:jc w:val="both"/>
              <w:rPr>
                <w:rFonts w:ascii="Times New Roman" w:eastAsia="Calibri" w:hAnsi="Times New Roman" w:cs="Times New Roman"/>
                <w:sz w:val="28"/>
                <w:szCs w:val="28"/>
                <w:lang w:eastAsia="ru-RU"/>
              </w:rPr>
            </w:pPr>
          </w:p>
        </w:tc>
      </w:tr>
      <w:tr w:rsidR="00E23E86" w:rsidRPr="00FF59B9" w:rsidTr="00091CF0">
        <w:tc>
          <w:tcPr>
            <w:tcW w:w="3936" w:type="dxa"/>
            <w:hideMark/>
          </w:tcPr>
          <w:p w:rsidR="00E23E86" w:rsidRPr="006468C7" w:rsidRDefault="00E23E86" w:rsidP="00091CF0">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rsidR="00E23E86" w:rsidRPr="00AF6B4C" w:rsidRDefault="00E23E86" w:rsidP="00091CF0">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2</w:t>
            </w:r>
            <w:r w:rsidRPr="00AF6B4C">
              <w:rPr>
                <w:rFonts w:ascii="Times New Roman" w:eastAsia="Calibri" w:hAnsi="Times New Roman" w:cs="Times New Roman"/>
                <w:sz w:val="28"/>
                <w:szCs w:val="28"/>
                <w:lang w:eastAsia="ru-RU"/>
              </w:rPr>
              <w:t xml:space="preserve"> роки;</w:t>
            </w:r>
          </w:p>
          <w:p w:rsidR="00E23E86" w:rsidRPr="00AF6B4C" w:rsidRDefault="00E23E86" w:rsidP="00091CF0">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на керівних посадах за напрямком забезпечення громадського порядку, боротьбою зі злочинністю, охороною об’єктів та майна – не менше ніж 1 рік;</w:t>
            </w:r>
          </w:p>
          <w:p w:rsidR="00E23E86" w:rsidRPr="00FF59B9" w:rsidRDefault="00E23E86" w:rsidP="00091CF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E23E86" w:rsidRPr="006468C7" w:rsidTr="00091CF0">
        <w:tc>
          <w:tcPr>
            <w:tcW w:w="3936" w:type="dxa"/>
            <w:hideMark/>
          </w:tcPr>
          <w:p w:rsidR="00E23E86" w:rsidRPr="006468C7" w:rsidRDefault="00E23E86" w:rsidP="00091CF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rsidR="00E23E86" w:rsidRPr="006468C7" w:rsidRDefault="00E23E86" w:rsidP="00091CF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rsidR="00E23E86" w:rsidRPr="006468C7" w:rsidRDefault="00E23E86" w:rsidP="00091CF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E23E86" w:rsidRPr="006468C7" w:rsidTr="00091CF0">
        <w:tblPrEx>
          <w:tblLook w:val="04A0" w:firstRow="1" w:lastRow="0" w:firstColumn="1" w:lastColumn="0" w:noHBand="0" w:noVBand="1"/>
        </w:tblPrEx>
        <w:trPr>
          <w:gridAfter w:val="1"/>
          <w:wAfter w:w="229" w:type="dxa"/>
          <w:trHeight w:val="408"/>
        </w:trPr>
        <w:tc>
          <w:tcPr>
            <w:tcW w:w="9768" w:type="dxa"/>
            <w:gridSpan w:val="3"/>
            <w:hideMark/>
          </w:tcPr>
          <w:p w:rsidR="00E23E86" w:rsidRPr="006468C7" w:rsidRDefault="00E23E86" w:rsidP="00091CF0">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lastRenderedPageBreak/>
              <w:t>5. Особистісні компетенції</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tcPr>
          <w:p w:rsidR="00E23E86" w:rsidRPr="006468C7" w:rsidRDefault="00E23E86" w:rsidP="00091CF0">
            <w:pPr>
              <w:tabs>
                <w:tab w:val="left" w:pos="0"/>
              </w:tabs>
              <w:spacing w:line="254" w:lineRule="auto"/>
              <w:rPr>
                <w:rFonts w:ascii="Times New Roman" w:hAnsi="Times New Roman" w:cs="Times New Roman"/>
                <w:color w:val="FF0000"/>
                <w:sz w:val="28"/>
                <w:szCs w:val="28"/>
              </w:rPr>
            </w:pPr>
          </w:p>
        </w:tc>
        <w:tc>
          <w:tcPr>
            <w:tcW w:w="5760" w:type="dxa"/>
          </w:tcPr>
          <w:p w:rsidR="00E23E86" w:rsidRPr="006468C7" w:rsidRDefault="00E23E86" w:rsidP="00091CF0">
            <w:pPr>
              <w:tabs>
                <w:tab w:val="left" w:pos="0"/>
              </w:tabs>
              <w:spacing w:line="254" w:lineRule="auto"/>
              <w:jc w:val="both"/>
              <w:rPr>
                <w:rFonts w:ascii="Times New Roman" w:hAnsi="Times New Roman" w:cs="Times New Roman"/>
                <w:color w:val="FF0000"/>
                <w:sz w:val="28"/>
                <w:szCs w:val="28"/>
              </w:rPr>
            </w:pPr>
          </w:p>
        </w:tc>
      </w:tr>
      <w:tr w:rsidR="00E23E86" w:rsidRPr="006468C7" w:rsidTr="00091CF0">
        <w:tblPrEx>
          <w:tblLook w:val="04A0" w:firstRow="1" w:lastRow="0" w:firstColumn="1" w:lastColumn="0" w:noHBand="0" w:noVBand="1"/>
        </w:tblPrEx>
        <w:trPr>
          <w:gridAfter w:val="1"/>
          <w:wAfter w:w="229" w:type="dxa"/>
          <w:trHeight w:val="408"/>
        </w:trPr>
        <w:tc>
          <w:tcPr>
            <w:tcW w:w="9768" w:type="dxa"/>
            <w:gridSpan w:val="3"/>
            <w:hideMark/>
          </w:tcPr>
          <w:p w:rsidR="00E23E86" w:rsidRPr="006468C7" w:rsidRDefault="00E23E86" w:rsidP="00091CF0">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rsidR="00E23E86" w:rsidRPr="006468C7" w:rsidRDefault="00E23E86" w:rsidP="00091CF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E23E86" w:rsidRPr="006468C7" w:rsidTr="00091CF0">
        <w:tblPrEx>
          <w:tblLook w:val="04A0" w:firstRow="1" w:lastRow="0" w:firstColumn="1" w:lastColumn="0" w:noHBand="0" w:noVBand="1"/>
        </w:tblPrEx>
        <w:trPr>
          <w:gridAfter w:val="1"/>
          <w:wAfter w:w="229" w:type="dxa"/>
          <w:trHeight w:val="408"/>
        </w:trPr>
        <w:tc>
          <w:tcPr>
            <w:tcW w:w="4008" w:type="dxa"/>
            <w:gridSpan w:val="2"/>
            <w:hideMark/>
          </w:tcPr>
          <w:p w:rsidR="00E23E86" w:rsidRPr="006468C7" w:rsidRDefault="00E23E86" w:rsidP="00091CF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rsidR="00E23E86" w:rsidRPr="006468C7" w:rsidRDefault="00E23E86" w:rsidP="00091CF0">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знання:</w:t>
            </w:r>
          </w:p>
          <w:p w:rsidR="00E23E86" w:rsidRPr="006468C7" w:rsidRDefault="00E23E86" w:rsidP="00091CF0">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E23E86" w:rsidRPr="006468C7" w:rsidRDefault="00E23E86" w:rsidP="00091CF0">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E23E86" w:rsidRPr="006468C7" w:rsidRDefault="00E23E86" w:rsidP="00091CF0">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BB427F" w:rsidRPr="001B7E3F" w:rsidRDefault="00BB427F" w:rsidP="00A22D29">
      <w:pPr>
        <w:spacing w:line="216" w:lineRule="auto"/>
        <w:rPr>
          <w:lang w:val="uk-UA"/>
        </w:rPr>
      </w:pPr>
      <w:bookmarkStart w:id="0" w:name="_GoBack"/>
      <w:bookmarkEnd w:id="0"/>
    </w:p>
    <w:sectPr w:rsidR="00BB427F" w:rsidRPr="001B7E3F" w:rsidSect="00AA3E0C">
      <w:headerReference w:type="default" r:id="rId8"/>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6A1" w:rsidRDefault="003006A1">
      <w:pPr>
        <w:spacing w:after="0" w:line="240" w:lineRule="auto"/>
      </w:pPr>
      <w:r>
        <w:separator/>
      </w:r>
    </w:p>
  </w:endnote>
  <w:endnote w:type="continuationSeparator" w:id="0">
    <w:p w:rsidR="003006A1" w:rsidRDefault="0030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6A1" w:rsidRDefault="003006A1">
      <w:pPr>
        <w:spacing w:after="0" w:line="240" w:lineRule="auto"/>
      </w:pPr>
      <w:r>
        <w:separator/>
      </w:r>
    </w:p>
  </w:footnote>
  <w:footnote w:type="continuationSeparator" w:id="0">
    <w:p w:rsidR="003006A1" w:rsidRDefault="0030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3006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3216"/>
    <w:rsid w:val="0002719B"/>
    <w:rsid w:val="00027B09"/>
    <w:rsid w:val="00040185"/>
    <w:rsid w:val="00053B0E"/>
    <w:rsid w:val="0008318C"/>
    <w:rsid w:val="000A5762"/>
    <w:rsid w:val="000B37A6"/>
    <w:rsid w:val="000B5C5F"/>
    <w:rsid w:val="000B69B9"/>
    <w:rsid w:val="000E02C0"/>
    <w:rsid w:val="000F09F4"/>
    <w:rsid w:val="001140D1"/>
    <w:rsid w:val="0014367C"/>
    <w:rsid w:val="00146C84"/>
    <w:rsid w:val="001544B6"/>
    <w:rsid w:val="0015734D"/>
    <w:rsid w:val="00157F28"/>
    <w:rsid w:val="00171496"/>
    <w:rsid w:val="0018355B"/>
    <w:rsid w:val="001B5434"/>
    <w:rsid w:val="001B7E3F"/>
    <w:rsid w:val="001D7216"/>
    <w:rsid w:val="001E58FE"/>
    <w:rsid w:val="002411A4"/>
    <w:rsid w:val="00245B05"/>
    <w:rsid w:val="00250148"/>
    <w:rsid w:val="002640C7"/>
    <w:rsid w:val="00270B79"/>
    <w:rsid w:val="002844D2"/>
    <w:rsid w:val="002D6F3A"/>
    <w:rsid w:val="002D79AE"/>
    <w:rsid w:val="002E49C5"/>
    <w:rsid w:val="002F7290"/>
    <w:rsid w:val="003006A1"/>
    <w:rsid w:val="003061AA"/>
    <w:rsid w:val="00324C3B"/>
    <w:rsid w:val="00334021"/>
    <w:rsid w:val="00341BCC"/>
    <w:rsid w:val="003439D5"/>
    <w:rsid w:val="003449DF"/>
    <w:rsid w:val="00345428"/>
    <w:rsid w:val="00350161"/>
    <w:rsid w:val="0035124C"/>
    <w:rsid w:val="003615D1"/>
    <w:rsid w:val="0037727A"/>
    <w:rsid w:val="0038212C"/>
    <w:rsid w:val="00384DDE"/>
    <w:rsid w:val="00392C3A"/>
    <w:rsid w:val="003C1F94"/>
    <w:rsid w:val="003C3152"/>
    <w:rsid w:val="003D5565"/>
    <w:rsid w:val="00407D33"/>
    <w:rsid w:val="00417767"/>
    <w:rsid w:val="004179C2"/>
    <w:rsid w:val="00420D11"/>
    <w:rsid w:val="00442A06"/>
    <w:rsid w:val="00443CC8"/>
    <w:rsid w:val="004805E7"/>
    <w:rsid w:val="0049664D"/>
    <w:rsid w:val="004A1DCD"/>
    <w:rsid w:val="004E47C7"/>
    <w:rsid w:val="004F1670"/>
    <w:rsid w:val="00500A1B"/>
    <w:rsid w:val="00506B8E"/>
    <w:rsid w:val="00516370"/>
    <w:rsid w:val="00521E8D"/>
    <w:rsid w:val="00547BCF"/>
    <w:rsid w:val="00567080"/>
    <w:rsid w:val="00572871"/>
    <w:rsid w:val="00590832"/>
    <w:rsid w:val="0059259C"/>
    <w:rsid w:val="00592DEB"/>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57121"/>
    <w:rsid w:val="00661BFF"/>
    <w:rsid w:val="0067057C"/>
    <w:rsid w:val="006741A9"/>
    <w:rsid w:val="00674E04"/>
    <w:rsid w:val="00675F28"/>
    <w:rsid w:val="006761CB"/>
    <w:rsid w:val="00680075"/>
    <w:rsid w:val="006873F1"/>
    <w:rsid w:val="00692E63"/>
    <w:rsid w:val="006A034E"/>
    <w:rsid w:val="006A5602"/>
    <w:rsid w:val="006C3DC8"/>
    <w:rsid w:val="006C6F40"/>
    <w:rsid w:val="006D60B4"/>
    <w:rsid w:val="006E1483"/>
    <w:rsid w:val="006E284C"/>
    <w:rsid w:val="007056BC"/>
    <w:rsid w:val="00726F90"/>
    <w:rsid w:val="00733A54"/>
    <w:rsid w:val="00736F77"/>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82BB3"/>
    <w:rsid w:val="009A1D7E"/>
    <w:rsid w:val="009A22CD"/>
    <w:rsid w:val="009B0700"/>
    <w:rsid w:val="009B4A84"/>
    <w:rsid w:val="009D0B4B"/>
    <w:rsid w:val="009E3FCA"/>
    <w:rsid w:val="009E68A4"/>
    <w:rsid w:val="009F18E3"/>
    <w:rsid w:val="009F7B2D"/>
    <w:rsid w:val="00A179B4"/>
    <w:rsid w:val="00A22D29"/>
    <w:rsid w:val="00A70C4B"/>
    <w:rsid w:val="00A75BF2"/>
    <w:rsid w:val="00A94DFE"/>
    <w:rsid w:val="00AA3E0C"/>
    <w:rsid w:val="00AA4A6C"/>
    <w:rsid w:val="00AB3214"/>
    <w:rsid w:val="00AB322F"/>
    <w:rsid w:val="00AB45BE"/>
    <w:rsid w:val="00AC1EB5"/>
    <w:rsid w:val="00AC78D6"/>
    <w:rsid w:val="00AF4E68"/>
    <w:rsid w:val="00B011A7"/>
    <w:rsid w:val="00B14DCD"/>
    <w:rsid w:val="00B21EE5"/>
    <w:rsid w:val="00B340E2"/>
    <w:rsid w:val="00B555D7"/>
    <w:rsid w:val="00B6616B"/>
    <w:rsid w:val="00B76AE7"/>
    <w:rsid w:val="00B83BF8"/>
    <w:rsid w:val="00B92405"/>
    <w:rsid w:val="00B95DD7"/>
    <w:rsid w:val="00BA78A9"/>
    <w:rsid w:val="00BB427F"/>
    <w:rsid w:val="00BC1D6A"/>
    <w:rsid w:val="00BC2C25"/>
    <w:rsid w:val="00BC65A4"/>
    <w:rsid w:val="00BF072D"/>
    <w:rsid w:val="00C04EED"/>
    <w:rsid w:val="00C167FB"/>
    <w:rsid w:val="00C17FB1"/>
    <w:rsid w:val="00C27DD1"/>
    <w:rsid w:val="00C3054B"/>
    <w:rsid w:val="00C437CD"/>
    <w:rsid w:val="00C4618C"/>
    <w:rsid w:val="00C55055"/>
    <w:rsid w:val="00C62266"/>
    <w:rsid w:val="00C73564"/>
    <w:rsid w:val="00C9195F"/>
    <w:rsid w:val="00C935F6"/>
    <w:rsid w:val="00CA4A8F"/>
    <w:rsid w:val="00CE4DF3"/>
    <w:rsid w:val="00CE705C"/>
    <w:rsid w:val="00CF24D7"/>
    <w:rsid w:val="00CF4E10"/>
    <w:rsid w:val="00D0239C"/>
    <w:rsid w:val="00D15645"/>
    <w:rsid w:val="00D16712"/>
    <w:rsid w:val="00D16E63"/>
    <w:rsid w:val="00D279BB"/>
    <w:rsid w:val="00D30D70"/>
    <w:rsid w:val="00D313B4"/>
    <w:rsid w:val="00D32601"/>
    <w:rsid w:val="00D715C8"/>
    <w:rsid w:val="00D719E1"/>
    <w:rsid w:val="00D767F7"/>
    <w:rsid w:val="00DA1AFB"/>
    <w:rsid w:val="00DA1E6A"/>
    <w:rsid w:val="00DD0A96"/>
    <w:rsid w:val="00DD7DE5"/>
    <w:rsid w:val="00DE0EDE"/>
    <w:rsid w:val="00DF3766"/>
    <w:rsid w:val="00E0106F"/>
    <w:rsid w:val="00E023B6"/>
    <w:rsid w:val="00E04E06"/>
    <w:rsid w:val="00E20CDF"/>
    <w:rsid w:val="00E23E86"/>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C0B2"/>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825657347">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p.ck@ss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4F3B-237B-4DF3-AC15-71336A3C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17871</Words>
  <Characters>10187</Characters>
  <Application>Microsoft Office Word</Application>
  <DocSecurity>0</DocSecurity>
  <Lines>84</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30</cp:revision>
  <cp:lastPrinted>2025-05-16T07:56:00Z</cp:lastPrinted>
  <dcterms:created xsi:type="dcterms:W3CDTF">2024-07-02T13:07:00Z</dcterms:created>
  <dcterms:modified xsi:type="dcterms:W3CDTF">2025-07-17T06:55:00Z</dcterms:modified>
</cp:coreProperties>
</file>