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D62B2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B42B89">
        <w:rPr>
          <w:rFonts w:ascii="Times New Roman" w:hAnsi="Times New Roman"/>
          <w:sz w:val="24"/>
          <w:szCs w:val="24"/>
        </w:rPr>
        <w:t xml:space="preserve">від </w:t>
      </w:r>
      <w:r w:rsidR="00BA0CAD" w:rsidRPr="00B42B89">
        <w:rPr>
          <w:rFonts w:ascii="Times New Roman" w:hAnsi="Times New Roman"/>
          <w:sz w:val="24"/>
          <w:szCs w:val="24"/>
        </w:rPr>
        <w:t>1</w:t>
      </w:r>
      <w:r w:rsidR="00B42B89" w:rsidRPr="00B42B89">
        <w:rPr>
          <w:rFonts w:ascii="Times New Roman" w:hAnsi="Times New Roman"/>
          <w:sz w:val="24"/>
          <w:szCs w:val="24"/>
          <w:lang w:val="ru-RU"/>
        </w:rPr>
        <w:t>4</w:t>
      </w:r>
      <w:r w:rsidRPr="00B42B89">
        <w:rPr>
          <w:rFonts w:ascii="Times New Roman" w:hAnsi="Times New Roman"/>
          <w:sz w:val="24"/>
          <w:szCs w:val="24"/>
          <w:lang w:val="ru-RU"/>
        </w:rPr>
        <w:t>.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0</w:t>
      </w:r>
      <w:r w:rsidR="00C87AAF">
        <w:rPr>
          <w:rFonts w:ascii="Times New Roman" w:hAnsi="Times New Roman"/>
          <w:sz w:val="24"/>
          <w:szCs w:val="24"/>
          <w:lang w:val="ru-RU"/>
        </w:rPr>
        <w:t>4</w:t>
      </w:r>
      <w:r w:rsidRPr="00D62B21">
        <w:rPr>
          <w:rFonts w:ascii="Times New Roman" w:hAnsi="Times New Roman"/>
          <w:sz w:val="24"/>
          <w:szCs w:val="24"/>
          <w:lang w:val="ru-RU"/>
        </w:rPr>
        <w:t>.202</w:t>
      </w:r>
      <w:r w:rsidR="00E91C09">
        <w:rPr>
          <w:rFonts w:ascii="Times New Roman" w:hAnsi="Times New Roman"/>
          <w:sz w:val="24"/>
          <w:szCs w:val="24"/>
          <w:lang w:val="ru-RU"/>
        </w:rPr>
        <w:t>5</w:t>
      </w:r>
      <w:r w:rsidRPr="00D62B21">
        <w:rPr>
          <w:rFonts w:ascii="Times New Roman" w:hAnsi="Times New Roman"/>
          <w:sz w:val="24"/>
          <w:szCs w:val="24"/>
        </w:rPr>
        <w:t xml:space="preserve"> №</w:t>
      </w:r>
      <w:r w:rsidR="00ED6FF0">
        <w:rPr>
          <w:rFonts w:ascii="Times New Roman" w:hAnsi="Times New Roman"/>
          <w:sz w:val="24"/>
          <w:szCs w:val="24"/>
        </w:rPr>
        <w:t xml:space="preserve"> </w:t>
      </w:r>
      <w:r w:rsidR="004746BC">
        <w:rPr>
          <w:rFonts w:ascii="Times New Roman" w:hAnsi="Times New Roman"/>
          <w:sz w:val="24"/>
          <w:szCs w:val="24"/>
        </w:rPr>
        <w:t>64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9B576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C5B9A" w:rsidRPr="001A5C8F" w:rsidRDefault="00AC5B9A" w:rsidP="00AC5B9A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1. Заступник н</w:t>
      </w: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ачальник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</w:t>
      </w: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відділу </w:t>
      </w:r>
      <w:proofErr w:type="spellStart"/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оперативно</w:t>
      </w:r>
      <w:proofErr w:type="spellEnd"/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-чергової служби територіального </w:t>
      </w:r>
    </w:p>
    <w:p w:rsidR="00AC5B9A" w:rsidRPr="001A5C8F" w:rsidRDefault="00AC5B9A" w:rsidP="00AC5B9A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A5C8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AC5B9A" w:rsidRPr="001A5C8F" w:rsidTr="00575148">
        <w:trPr>
          <w:trHeight w:val="408"/>
        </w:trPr>
        <w:tc>
          <w:tcPr>
            <w:tcW w:w="9768" w:type="dxa"/>
            <w:gridSpan w:val="2"/>
          </w:tcPr>
          <w:p w:rsidR="00AC5B9A" w:rsidRPr="001A5C8F" w:rsidRDefault="00AC5B9A" w:rsidP="00575148">
            <w:pPr>
              <w:suppressAutoHyphens/>
              <w:snapToGrid w:val="0"/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AC5B9A" w:rsidRPr="001A5C8F" w:rsidRDefault="00AC5B9A" w:rsidP="00575148">
            <w:pPr>
              <w:suppressAutoHyphens/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Загальні умови</w:t>
            </w:r>
          </w:p>
        </w:tc>
      </w:tr>
      <w:tr w:rsidR="00AC5B9A" w:rsidRPr="001A5C8F" w:rsidTr="00575148">
        <w:trPr>
          <w:trHeight w:val="408"/>
        </w:trPr>
        <w:tc>
          <w:tcPr>
            <w:tcW w:w="9768" w:type="dxa"/>
            <w:gridSpan w:val="2"/>
            <w:hideMark/>
          </w:tcPr>
          <w:p w:rsidR="00AC5B9A" w:rsidRPr="001A5C8F" w:rsidRDefault="00AC5B9A" w:rsidP="00575148">
            <w:pPr>
              <w:suppressAutoHyphens/>
              <w:spacing w:after="0" w:line="28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1. Основні повноваження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заступника </w:t>
            </w: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начальника відділу </w:t>
            </w:r>
            <w:proofErr w:type="spellStart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оперативно</w:t>
            </w:r>
            <w:proofErr w:type="spellEnd"/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-чергової служби територіального управління Служби судової охорони у Полтавській області:</w:t>
            </w:r>
          </w:p>
        </w:tc>
      </w:tr>
      <w:tr w:rsidR="00AC5B9A" w:rsidRPr="001A5C8F" w:rsidTr="00575148">
        <w:trPr>
          <w:trHeight w:val="408"/>
        </w:trPr>
        <w:tc>
          <w:tcPr>
            <w:tcW w:w="9768" w:type="dxa"/>
            <w:gridSpan w:val="2"/>
          </w:tcPr>
          <w:p w:rsidR="00AC5B9A" w:rsidRPr="001A5C8F" w:rsidRDefault="00AC5B9A" w:rsidP="005751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52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контролює роботу нарядів з охорони суддів, органів та установ системи правосуддя, інформує вище керівництво й координує подальші дії підпорядкованих підрозділів; </w:t>
            </w:r>
          </w:p>
          <w:p w:rsidR="00AC5B9A" w:rsidRPr="001A5C8F" w:rsidRDefault="00AC5B9A" w:rsidP="005751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52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організовує обмін інформацією та взаємодію з іншими правоохоронними органами, органами державної влади та місцевого самоврядування, іншими організаціями;</w:t>
            </w:r>
          </w:p>
          <w:p w:rsidR="00AC5B9A" w:rsidRPr="001A5C8F" w:rsidRDefault="00AC5B9A" w:rsidP="005751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3) контролює порядок зберігання, видачу табельної вогнепальної зброї спеціальних засобів;</w:t>
            </w:r>
          </w:p>
          <w:p w:rsidR="00AC5B9A" w:rsidRPr="001A5C8F" w:rsidRDefault="00AC5B9A" w:rsidP="005751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4) бере участь у розробленні </w:t>
            </w:r>
            <w:proofErr w:type="spellStart"/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службової документації з питань служби; </w:t>
            </w:r>
          </w:p>
          <w:p w:rsidR="00AC5B9A" w:rsidRPr="001A5C8F" w:rsidRDefault="00AC5B9A" w:rsidP="005751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5) застосовує зброю та спеціальні засоби в порядку та у випадках, визначених Законом України «Про Національну поліцію»; </w:t>
            </w:r>
          </w:p>
          <w:p w:rsidR="00AC5B9A" w:rsidRPr="001A5C8F" w:rsidRDefault="00AC5B9A" w:rsidP="005751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6) організовує контроль готовності та забезпечення використання чергових сил і резервів структурних підрозділів Управління відповідно до рішення про їх застосування на добу; </w:t>
            </w:r>
          </w:p>
          <w:p w:rsidR="00AC5B9A" w:rsidRPr="001A5C8F" w:rsidRDefault="00AC5B9A" w:rsidP="005751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7) організовує оповіщення за сигналами Управління; </w:t>
            </w:r>
          </w:p>
          <w:p w:rsidR="00AC5B9A" w:rsidRPr="00D03E3B" w:rsidRDefault="00AC5B9A" w:rsidP="005751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D03E3B" w:rsidRPr="00D03E3B">
              <w:rPr>
                <w:rFonts w:ascii="Times New Roman" w:hAnsi="Times New Roman" w:cs="Times New Roman"/>
                <w:sz w:val="24"/>
                <w:szCs w:val="24"/>
              </w:rPr>
              <w:t xml:space="preserve">забезпечувати охорону державної таємниці відповідно до вимог режиму секретності згідно зі ст. 5 та ст. 37 Закону України «Про державну таємницю», постійно працювати з відомостями відповідно до </w:t>
            </w:r>
            <w:proofErr w:type="spellStart"/>
            <w:r w:rsidR="00D03E3B" w:rsidRPr="00D03E3B"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proofErr w:type="spellEnd"/>
            <w:r w:rsidR="00D03E3B" w:rsidRPr="00D03E3B">
              <w:rPr>
                <w:rFonts w:ascii="Times New Roman" w:hAnsi="Times New Roman" w:cs="Times New Roman"/>
                <w:sz w:val="24"/>
                <w:szCs w:val="24"/>
              </w:rPr>
              <w:t>. 1.1.5, 1.1.6, 1.1.12, 1.4.1, 2.1.13, 4.1.1, 4.1.2, 4.1.11, 4.4.1, 4.4.4, 4.4.15, 4.4.16, 4.11.6, 4.11.7, 4.11.8, 4.11.15, 4.12.4 ЗВДТ</w:t>
            </w:r>
            <w:r w:rsidRPr="00D03E3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C5B9A" w:rsidRPr="001A5C8F" w:rsidRDefault="00AC5B9A" w:rsidP="0057514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9) за дорученням керівництва Управління виконує інші повноваження, які належать до компетенції служби.</w:t>
            </w:r>
          </w:p>
          <w:p w:rsidR="00AC5B9A" w:rsidRPr="001A5C8F" w:rsidRDefault="00AC5B9A" w:rsidP="00575148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AC5B9A" w:rsidRPr="001A5C8F" w:rsidRDefault="00AC5B9A" w:rsidP="00575148">
            <w:pPr>
              <w:spacing w:after="0" w:line="28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7A6E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7890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AC5B9A" w:rsidRPr="001A5C8F" w:rsidRDefault="00AC5B9A" w:rsidP="00575148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AC5B9A" w:rsidRPr="001A5C8F" w:rsidRDefault="00AC5B9A" w:rsidP="00575148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C5B9A" w:rsidRPr="001A5C8F" w:rsidRDefault="00DA65A4" w:rsidP="004972E1">
            <w:pPr>
              <w:spacing w:after="0" w:line="280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="00AC5B9A" w:rsidRPr="001A5C8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езстрокова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C5B9A" w:rsidRPr="001A5C8F" w:rsidRDefault="00AC5B9A" w:rsidP="00575148">
            <w:pPr>
              <w:spacing w:after="0" w:line="28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AB258E" w:rsidRPr="001A5C8F" w:rsidRDefault="00AB258E" w:rsidP="00AB258E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AB258E" w:rsidRPr="001A5C8F" w:rsidRDefault="00AB258E" w:rsidP="00AB258E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AB258E" w:rsidRPr="001A5C8F" w:rsidRDefault="00AB258E" w:rsidP="00AB258E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AB258E" w:rsidRPr="001A5C8F" w:rsidRDefault="00AB258E" w:rsidP="00AB258E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4) заповнена особова картка визначеного зразка, автобіографія, фотокартка розміром 30 х 40 мм;</w:t>
            </w:r>
          </w:p>
          <w:p w:rsidR="00AB258E" w:rsidRPr="001A5C8F" w:rsidRDefault="00AB258E" w:rsidP="00AB258E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AB258E" w:rsidRPr="001A5C8F" w:rsidRDefault="00AB258E" w:rsidP="00AB258E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AB258E" w:rsidRDefault="00AB258E" w:rsidP="00AB258E">
            <w:pPr>
              <w:spacing w:after="0" w:line="2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AB5190" w:rsidRPr="003F402F" w:rsidRDefault="00AB5190" w:rsidP="00AB5190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3E724C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3E724C">
              <w:rPr>
                <w:rFonts w:ascii="Times New Roman" w:hAnsi="Times New Roman" w:cs="Times New Roman"/>
                <w:sz w:val="24"/>
                <w:szCs w:val="24"/>
              </w:rPr>
              <w:t>військово-облікового документа</w:t>
            </w:r>
            <w:r w:rsidR="003E724C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 w:rsidR="003E724C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="003E724C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="003E724C"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B5190" w:rsidRPr="00EA0254" w:rsidRDefault="00AB5190" w:rsidP="00AB5190">
            <w:pPr>
              <w:spacing w:after="0" w:line="28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державний сертифікат про рівень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вільного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  <w:r w:rsidRPr="001A5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1A5C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 видається Національною комісією зі стандартів державної мови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B258E" w:rsidRPr="00134E99" w:rsidRDefault="00AB258E" w:rsidP="00AB258E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AB258E" w:rsidRPr="00134E99" w:rsidRDefault="00AB258E" w:rsidP="00AB258E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AB258E" w:rsidRPr="00134E99" w:rsidRDefault="00AB258E" w:rsidP="00AB258E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змінами).</w:t>
            </w:r>
          </w:p>
          <w:p w:rsidR="00407807" w:rsidRPr="00134E99" w:rsidRDefault="00407807" w:rsidP="00407807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квітня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квітня 2025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B258E" w:rsidRPr="00134E99" w:rsidRDefault="00AB258E" w:rsidP="00AB258E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E42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заступника начальника відділу </w:t>
            </w:r>
            <w:proofErr w:type="spellStart"/>
            <w:r w:rsidR="00E4220F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</w:t>
            </w:r>
            <w:proofErr w:type="spellEnd"/>
            <w:r w:rsidR="00E422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-чергової служби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AB258E" w:rsidRPr="00134E99" w:rsidRDefault="00AB258E" w:rsidP="00F97BB8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B258E" w:rsidRPr="00134E99" w:rsidRDefault="00AB258E" w:rsidP="00AB258E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4078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квітня 2025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AB258E" w:rsidRPr="00134E99" w:rsidRDefault="00AB258E" w:rsidP="00F97BB8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5190" w:rsidRPr="001A5C8F" w:rsidRDefault="00AB258E" w:rsidP="00AB5190">
            <w:pPr>
              <w:spacing w:after="0" w:line="260" w:lineRule="exact"/>
              <w:ind w:right="40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</w:tc>
      </w:tr>
      <w:tr w:rsidR="00AC5B9A" w:rsidRPr="001A5C8F" w:rsidTr="00575148">
        <w:trPr>
          <w:trHeight w:val="408"/>
        </w:trPr>
        <w:tc>
          <w:tcPr>
            <w:tcW w:w="9768" w:type="dxa"/>
            <w:gridSpan w:val="2"/>
          </w:tcPr>
          <w:p w:rsidR="00AC5B9A" w:rsidRPr="001A5C8F" w:rsidRDefault="00AC5B9A" w:rsidP="00AB519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C8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  <w:t>Кваліфікаційні вимоги</w:t>
            </w:r>
          </w:p>
        </w:tc>
      </w:tr>
      <w:tr w:rsidR="00AC5B9A" w:rsidRPr="001A5C8F" w:rsidTr="00575148">
        <w:trPr>
          <w:trHeight w:val="408"/>
        </w:trPr>
        <w:tc>
          <w:tcPr>
            <w:tcW w:w="3668" w:type="dxa"/>
          </w:tcPr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AC5B9A" w:rsidRPr="001A5C8F" w:rsidRDefault="00751CA0" w:rsidP="00575148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вища, ступінь вищої освіти – магістр</w:t>
            </w:r>
            <w:r w:rsidR="00AC5B9A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5B9A" w:rsidRPr="001A5C8F" w:rsidTr="00575148">
        <w:trPr>
          <w:trHeight w:val="408"/>
        </w:trPr>
        <w:tc>
          <w:tcPr>
            <w:tcW w:w="3668" w:type="dxa"/>
          </w:tcPr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AC5B9A" w:rsidRPr="001A5C8F" w:rsidRDefault="00751CA0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державних органах влади, органах системи правосуддя, правоохоронних чи військових формуваннях або досвід роботи на керівних посадах підприємств, установ, організацій незалежно від форм власності – не менше ніж два роки</w:t>
            </w:r>
            <w:r w:rsidR="00AC5B9A" w:rsidRPr="001A5C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C5B9A" w:rsidRPr="001A5C8F" w:rsidTr="00575148">
        <w:trPr>
          <w:trHeight w:val="408"/>
        </w:trPr>
        <w:tc>
          <w:tcPr>
            <w:tcW w:w="3668" w:type="dxa"/>
          </w:tcPr>
          <w:p w:rsidR="00AC5B9A" w:rsidRPr="001A5C8F" w:rsidRDefault="00AC5B9A" w:rsidP="00575148">
            <w:pPr>
              <w:spacing w:after="0" w:line="28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AC5B9A" w:rsidRPr="001A5C8F" w:rsidTr="00575148">
        <w:trPr>
          <w:trHeight w:val="408"/>
        </w:trPr>
        <w:tc>
          <w:tcPr>
            <w:tcW w:w="9768" w:type="dxa"/>
            <w:gridSpan w:val="2"/>
          </w:tcPr>
          <w:p w:rsidR="00AC5B9A" w:rsidRPr="001A5C8F" w:rsidRDefault="00AC5B9A" w:rsidP="00575148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AC5B9A" w:rsidRPr="001A5C8F" w:rsidTr="00575148">
        <w:trPr>
          <w:trHeight w:val="408"/>
        </w:trPr>
        <w:tc>
          <w:tcPr>
            <w:tcW w:w="3668" w:type="dxa"/>
          </w:tcPr>
          <w:p w:rsidR="00AC5B9A" w:rsidRPr="001A5C8F" w:rsidRDefault="00AC5B9A" w:rsidP="0057514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 орієнтирів;</w:t>
            </w:r>
          </w:p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 багатофункціональність;</w:t>
            </w:r>
          </w:p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ведення ділових переговорів; досягнення кінцевих результатів.</w:t>
            </w:r>
          </w:p>
        </w:tc>
      </w:tr>
      <w:tr w:rsidR="00AC5B9A" w:rsidRPr="001A5C8F" w:rsidTr="00575148">
        <w:trPr>
          <w:trHeight w:val="408"/>
        </w:trPr>
        <w:tc>
          <w:tcPr>
            <w:tcW w:w="3668" w:type="dxa"/>
          </w:tcPr>
          <w:p w:rsidR="00AC5B9A" w:rsidRPr="001A5C8F" w:rsidRDefault="00AC5B9A" w:rsidP="0057514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AC5B9A" w:rsidRPr="001A5C8F" w:rsidRDefault="00AC5B9A" w:rsidP="00575148">
            <w:pPr>
              <w:shd w:val="clear" w:color="auto" w:fill="FFFFFF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 високий рівень гнучкості, уміння переключатися з одного виду діяльності на</w:t>
            </w:r>
          </w:p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AC5B9A" w:rsidRPr="001A5C8F" w:rsidTr="00575148">
        <w:trPr>
          <w:trHeight w:val="408"/>
        </w:trPr>
        <w:tc>
          <w:tcPr>
            <w:tcW w:w="3668" w:type="dxa"/>
          </w:tcPr>
          <w:p w:rsidR="00AC5B9A" w:rsidRPr="001A5C8F" w:rsidRDefault="00AC5B9A" w:rsidP="0057514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 та проводити публічні виступи; відкритість.</w:t>
            </w:r>
          </w:p>
        </w:tc>
      </w:tr>
      <w:tr w:rsidR="00AC5B9A" w:rsidRPr="001A5C8F" w:rsidTr="00575148">
        <w:trPr>
          <w:trHeight w:val="408"/>
        </w:trPr>
        <w:tc>
          <w:tcPr>
            <w:tcW w:w="3668" w:type="dxa"/>
          </w:tcPr>
          <w:p w:rsidR="00AC5B9A" w:rsidRPr="001A5C8F" w:rsidRDefault="00AC5B9A" w:rsidP="0057514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 під час прийняття рішень; системність; самоорганізація та саморозвиток; політична нейтральність.</w:t>
            </w:r>
          </w:p>
        </w:tc>
      </w:tr>
      <w:tr w:rsidR="00AC5B9A" w:rsidRPr="001A5C8F" w:rsidTr="00575148">
        <w:trPr>
          <w:trHeight w:val="408"/>
        </w:trPr>
        <w:tc>
          <w:tcPr>
            <w:tcW w:w="3668" w:type="dxa"/>
            <w:shd w:val="clear" w:color="auto" w:fill="FFFFFF"/>
          </w:tcPr>
          <w:p w:rsidR="00AC5B9A" w:rsidRPr="001A5C8F" w:rsidRDefault="00AC5B9A" w:rsidP="0057514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AC5B9A" w:rsidRPr="001A5C8F" w:rsidRDefault="00AC5B9A" w:rsidP="0057514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</w:t>
            </w:r>
          </w:p>
        </w:tc>
      </w:tr>
      <w:tr w:rsidR="00AC5B9A" w:rsidRPr="001A5C8F" w:rsidTr="00575148">
        <w:trPr>
          <w:trHeight w:val="408"/>
        </w:trPr>
        <w:tc>
          <w:tcPr>
            <w:tcW w:w="3668" w:type="dxa"/>
          </w:tcPr>
          <w:p w:rsidR="00AC5B9A" w:rsidRPr="001A5C8F" w:rsidRDefault="00AC5B9A" w:rsidP="0057514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AC5B9A" w:rsidRPr="001A5C8F" w:rsidTr="00575148">
        <w:trPr>
          <w:trHeight w:val="408"/>
        </w:trPr>
        <w:tc>
          <w:tcPr>
            <w:tcW w:w="9768" w:type="dxa"/>
            <w:gridSpan w:val="2"/>
          </w:tcPr>
          <w:p w:rsidR="00AC5B9A" w:rsidRPr="001A5C8F" w:rsidRDefault="00AC5B9A" w:rsidP="00575148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  <w:p w:rsidR="00AC5B9A" w:rsidRPr="001A5C8F" w:rsidRDefault="00AC5B9A" w:rsidP="00575148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5B9A" w:rsidRPr="001A5C8F" w:rsidTr="00575148">
        <w:trPr>
          <w:trHeight w:val="408"/>
        </w:trPr>
        <w:tc>
          <w:tcPr>
            <w:tcW w:w="3668" w:type="dxa"/>
          </w:tcPr>
          <w:p w:rsidR="00AC5B9A" w:rsidRPr="001A5C8F" w:rsidRDefault="00AC5B9A" w:rsidP="0057514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AC5B9A" w:rsidRPr="001A5C8F" w:rsidRDefault="00AC5B9A" w:rsidP="00575148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</w:tc>
      </w:tr>
      <w:tr w:rsidR="00AC5B9A" w:rsidRPr="001A5C8F" w:rsidTr="00575148">
        <w:trPr>
          <w:trHeight w:val="408"/>
        </w:trPr>
        <w:tc>
          <w:tcPr>
            <w:tcW w:w="3668" w:type="dxa"/>
          </w:tcPr>
          <w:p w:rsidR="00AC5B9A" w:rsidRPr="001A5C8F" w:rsidRDefault="00AC5B9A" w:rsidP="00575148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AC5B9A" w:rsidRPr="001A5C8F" w:rsidRDefault="00AC5B9A" w:rsidP="00575148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5B9A" w:rsidRPr="001A5C8F" w:rsidRDefault="00AC5B9A" w:rsidP="00575148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5B9A" w:rsidRPr="001A5C8F" w:rsidRDefault="00AC5B9A" w:rsidP="00575148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5B9A" w:rsidRPr="001A5C8F" w:rsidRDefault="00AC5B9A" w:rsidP="00575148">
            <w:pPr>
              <w:spacing w:line="28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5B9A" w:rsidRPr="001A5C8F" w:rsidRDefault="00AC5B9A" w:rsidP="00575148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AC5B9A" w:rsidRPr="001A5C8F" w:rsidRDefault="00AC5B9A" w:rsidP="00575148">
            <w:pPr>
              <w:spacing w:after="0" w:line="28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AC5B9A" w:rsidRPr="001A5C8F" w:rsidRDefault="00AC5B9A" w:rsidP="00AC5B9A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AC5B9A" w:rsidRDefault="00AB5190" w:rsidP="00AC5B9A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2. </w:t>
      </w:r>
      <w:r w:rsidR="0014290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Заступник к</w:t>
      </w:r>
      <w:r w:rsidR="00AC5B9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омандир</w:t>
      </w:r>
      <w:r w:rsidR="0014290E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</w:t>
      </w:r>
      <w:r w:rsidR="0085106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AC5B9A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підрозділу охорони територіального </w:t>
      </w:r>
    </w:p>
    <w:p w:rsidR="00AC5B9A" w:rsidRPr="00E75862" w:rsidRDefault="00AC5B9A" w:rsidP="00AC5B9A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AC5B9A" w:rsidRPr="00A84D44" w:rsidRDefault="00AC5B9A" w:rsidP="00AC5B9A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AC5B9A" w:rsidRPr="00E75862" w:rsidTr="00575148">
        <w:trPr>
          <w:trHeight w:val="408"/>
        </w:trPr>
        <w:tc>
          <w:tcPr>
            <w:tcW w:w="9768" w:type="dxa"/>
            <w:gridSpan w:val="2"/>
            <w:hideMark/>
          </w:tcPr>
          <w:p w:rsidR="00AC5B9A" w:rsidRPr="00E75862" w:rsidRDefault="00AC5B9A" w:rsidP="00575148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Основні повноваження </w:t>
            </w:r>
            <w:r w:rsidR="001429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заступника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командира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підрозділу охорони  територіального управління Служби судової охорони у Полтавській області:</w:t>
            </w:r>
          </w:p>
        </w:tc>
      </w:tr>
      <w:tr w:rsidR="00AC5B9A" w:rsidRPr="003F402F" w:rsidTr="00575148">
        <w:trPr>
          <w:trHeight w:val="408"/>
        </w:trPr>
        <w:tc>
          <w:tcPr>
            <w:tcW w:w="9768" w:type="dxa"/>
            <w:gridSpan w:val="2"/>
          </w:tcPr>
          <w:p w:rsidR="00AC5B9A" w:rsidRPr="006B3B02" w:rsidRDefault="00AC5B9A" w:rsidP="00575148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1) </w:t>
            </w:r>
            <w:r w:rsidRPr="006B3B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забезпечує виконання покладених на взвод охорони завдань за всіма напрямами службової діяльності;</w:t>
            </w:r>
          </w:p>
          <w:p w:rsidR="00AC5B9A" w:rsidRPr="006B3B02" w:rsidRDefault="00AC5B9A" w:rsidP="00575148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2) </w:t>
            </w:r>
            <w:r w:rsidRPr="006B3B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контролює порядок організації та виконання завдань служби особовим складом взводу охорони за напрямом службової діяльності;</w:t>
            </w:r>
          </w:p>
          <w:p w:rsidR="00AC5B9A" w:rsidRPr="006B3B02" w:rsidRDefault="00AC5B9A" w:rsidP="00575148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3) </w:t>
            </w:r>
            <w:r w:rsidRPr="006B3B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засобів;</w:t>
            </w:r>
          </w:p>
          <w:p w:rsidR="00AC5B9A" w:rsidRPr="006B3B02" w:rsidRDefault="00AC5B9A" w:rsidP="00575148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4) </w:t>
            </w:r>
            <w:r w:rsidRPr="006B3B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організовує поточну організаційно-виконавчу роботу взвод</w:t>
            </w:r>
            <w:r w:rsidR="002D65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ів</w:t>
            </w:r>
            <w:r w:rsidRPr="006B3B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та забезпечення контролю за </w:t>
            </w:r>
            <w:r w:rsidR="002D65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їх </w:t>
            </w:r>
            <w:r w:rsidRPr="006B3B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роботою;</w:t>
            </w:r>
          </w:p>
          <w:p w:rsidR="00AC5B9A" w:rsidRPr="006B3B02" w:rsidRDefault="00AC5B9A" w:rsidP="00575148">
            <w:pPr>
              <w:suppressAutoHyphens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5) </w:t>
            </w:r>
            <w:r w:rsidRPr="006B3B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проводить заходи щодо підвищення кваліфікації особового складу взвод</w:t>
            </w:r>
            <w:r w:rsidR="002D6541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ів</w:t>
            </w:r>
            <w:r w:rsidRPr="006B3B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рівень фізичної, вогневої та службової підготовки особового складу підрозділу;</w:t>
            </w:r>
          </w:p>
          <w:p w:rsidR="00AC5B9A" w:rsidRDefault="00AC5B9A" w:rsidP="00575148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6) </w:t>
            </w:r>
            <w:r w:rsidRPr="006B3B0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за дорученням керівництва підрозділу виконує інші повноваження, які належать до компетенції підрозділу. </w:t>
            </w:r>
          </w:p>
          <w:p w:rsidR="00AC5B9A" w:rsidRPr="003F402F" w:rsidRDefault="00AC5B9A" w:rsidP="00575148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AC5B9A" w:rsidRPr="003F402F" w:rsidRDefault="00AC5B9A" w:rsidP="00575148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14290E">
              <w:rPr>
                <w:rFonts w:ascii="Times New Roman" w:eastAsia="Calibri" w:hAnsi="Times New Roman" w:cs="Times New Roman"/>
                <w:sz w:val="24"/>
                <w:szCs w:val="24"/>
              </w:rPr>
              <w:t>7050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гривень;</w:t>
            </w:r>
          </w:p>
          <w:p w:rsidR="00AC5B9A" w:rsidRPr="003F402F" w:rsidRDefault="00AC5B9A" w:rsidP="00575148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AC5B9A" w:rsidRPr="003F402F" w:rsidRDefault="00AC5B9A" w:rsidP="00575148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C5B9A" w:rsidRPr="003F402F" w:rsidRDefault="00AC5B9A" w:rsidP="00575148">
            <w:pPr>
              <w:spacing w:after="0" w:line="260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Безстрокове.</w:t>
            </w:r>
          </w:p>
          <w:p w:rsidR="00AC5B9A" w:rsidRDefault="00AC5B9A" w:rsidP="00575148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AB5190" w:rsidRPr="001A5C8F" w:rsidRDefault="00AB5190" w:rsidP="00AB5190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AB5190" w:rsidRPr="001A5C8F" w:rsidRDefault="00AB5190" w:rsidP="00AB5190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AB5190" w:rsidRPr="001A5C8F" w:rsidRDefault="00AB5190" w:rsidP="00AB5190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AB5190" w:rsidRPr="001A5C8F" w:rsidRDefault="00AB5190" w:rsidP="00AB5190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AB5190" w:rsidRPr="001A5C8F" w:rsidRDefault="00AB5190" w:rsidP="00AB5190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AB5190" w:rsidRPr="001A5C8F" w:rsidRDefault="00AB5190" w:rsidP="00AB5190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AB5190" w:rsidRDefault="00AB5190" w:rsidP="00AB5190">
            <w:pPr>
              <w:spacing w:after="0" w:line="2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AB5190" w:rsidRPr="003F402F" w:rsidRDefault="00AB5190" w:rsidP="00AB5190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3E724C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3E724C">
              <w:rPr>
                <w:rFonts w:ascii="Times New Roman" w:hAnsi="Times New Roman" w:cs="Times New Roman"/>
                <w:sz w:val="24"/>
                <w:szCs w:val="24"/>
              </w:rPr>
              <w:t>військово-облікового документа</w:t>
            </w:r>
            <w:r w:rsidR="003E724C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 w:rsidR="003E724C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="003E724C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="003E724C"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B5190" w:rsidRDefault="00AB5190" w:rsidP="00AB5190">
            <w:pPr>
              <w:spacing w:after="0" w:line="28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державний сертифікат про рівень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вільного 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  <w:r w:rsidRPr="001A5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1A5C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 видається Національною комісією зі стандартів державної мови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13BD6" w:rsidRPr="00134E99" w:rsidRDefault="00A13BD6" w:rsidP="00A13BD6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AB5190" w:rsidRPr="00134E99" w:rsidRDefault="00AB5190" w:rsidP="00AB5190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AB5190" w:rsidRPr="00134E99" w:rsidRDefault="00AB5190" w:rsidP="00AB5190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змінами).</w:t>
            </w:r>
          </w:p>
          <w:p w:rsidR="00AB5190" w:rsidRPr="00134E99" w:rsidRDefault="00AB5190" w:rsidP="00AB5190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97C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квітня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до 1</w:t>
            </w:r>
            <w:r w:rsidR="00597C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97C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квітня 2025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B5190" w:rsidRPr="00134E99" w:rsidRDefault="00AB5190" w:rsidP="00AB5190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5106C" w:rsidRPr="008510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заступника командира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AB5190" w:rsidRPr="00134E99" w:rsidRDefault="00AB5190" w:rsidP="003E724C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B5190" w:rsidRPr="00134E99" w:rsidRDefault="00AB5190" w:rsidP="00AB5190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вул. Соборності, 17, м. Полтава, територіальне управління Служби судової охорони у Полтавській області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56C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квітня 2025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AB5190" w:rsidRPr="00134E99" w:rsidRDefault="00AB5190" w:rsidP="003E724C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5190" w:rsidRPr="003F402F" w:rsidRDefault="00AB5190" w:rsidP="00AB5190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9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AC5B9A" w:rsidRPr="003F402F" w:rsidRDefault="00AC5B9A" w:rsidP="00AB5190">
            <w:pPr>
              <w:spacing w:after="0" w:line="260" w:lineRule="exact"/>
              <w:ind w:right="40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C5B9A" w:rsidRPr="00E75862" w:rsidTr="00575148">
        <w:trPr>
          <w:trHeight w:val="408"/>
        </w:trPr>
        <w:tc>
          <w:tcPr>
            <w:tcW w:w="9768" w:type="dxa"/>
            <w:gridSpan w:val="2"/>
          </w:tcPr>
          <w:p w:rsidR="00AC5B9A" w:rsidRPr="00E75862" w:rsidRDefault="00AC5B9A" w:rsidP="0057514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AC5B9A" w:rsidRPr="00E75862" w:rsidRDefault="00AC5B9A" w:rsidP="0057514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5B9A" w:rsidRPr="009F01F3" w:rsidTr="00575148">
        <w:trPr>
          <w:trHeight w:val="408"/>
        </w:trPr>
        <w:tc>
          <w:tcPr>
            <w:tcW w:w="3668" w:type="dxa"/>
          </w:tcPr>
          <w:p w:rsidR="00AC5B9A" w:rsidRPr="009F01F3" w:rsidRDefault="00AC5B9A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AC5B9A" w:rsidRPr="009F01F3" w:rsidRDefault="00AC5B9A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вища, </w:t>
            </w:r>
            <w:r w:rsidR="00751CA0">
              <w:rPr>
                <w:rFonts w:ascii="Times New Roman" w:eastAsia="Calibri" w:hAnsi="Times New Roman" w:cs="Times New Roman"/>
                <w:sz w:val="24"/>
                <w:szCs w:val="24"/>
              </w:rPr>
              <w:t>ступінь вищої освіти – не нижче бакалавра</w:t>
            </w: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AC5B9A" w:rsidRPr="0031675F" w:rsidTr="00575148">
        <w:trPr>
          <w:trHeight w:val="408"/>
        </w:trPr>
        <w:tc>
          <w:tcPr>
            <w:tcW w:w="3668" w:type="dxa"/>
          </w:tcPr>
          <w:p w:rsidR="00AC5B9A" w:rsidRPr="0031675F" w:rsidRDefault="00AC5B9A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AC5B9A" w:rsidRPr="0031675F" w:rsidRDefault="00AC5B9A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досвід роботи </w:t>
            </w:r>
            <w:r w:rsidR="00FB6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керівних посадах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державних органах влади, правоохоронних орган</w:t>
            </w:r>
            <w:r w:rsidR="00FB6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військових формуван</w:t>
            </w:r>
            <w:r w:rsidR="00FB6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ь та підприємств, установ, організацій незалежно від форми власності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не менше ніж </w:t>
            </w:r>
            <w:r w:rsidR="00FB6C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 рік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AC5B9A" w:rsidRPr="00E75862" w:rsidTr="00575148">
        <w:trPr>
          <w:trHeight w:val="408"/>
        </w:trPr>
        <w:tc>
          <w:tcPr>
            <w:tcW w:w="3668" w:type="dxa"/>
          </w:tcPr>
          <w:p w:rsidR="00AC5B9A" w:rsidRPr="00E75862" w:rsidRDefault="00AC5B9A" w:rsidP="00575148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AC5B9A" w:rsidRPr="00E75862" w:rsidRDefault="00AC5B9A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AC5B9A" w:rsidRPr="00E75862" w:rsidTr="00575148">
        <w:trPr>
          <w:trHeight w:val="408"/>
        </w:trPr>
        <w:tc>
          <w:tcPr>
            <w:tcW w:w="9768" w:type="dxa"/>
            <w:gridSpan w:val="2"/>
          </w:tcPr>
          <w:p w:rsidR="00AC5B9A" w:rsidRDefault="00AC5B9A" w:rsidP="0057514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5B9A" w:rsidRPr="00E75862" w:rsidRDefault="00AC5B9A" w:rsidP="0057514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AC5B9A" w:rsidRPr="00E75862" w:rsidTr="00575148">
        <w:trPr>
          <w:trHeight w:val="408"/>
        </w:trPr>
        <w:tc>
          <w:tcPr>
            <w:tcW w:w="3668" w:type="dxa"/>
          </w:tcPr>
          <w:p w:rsidR="00AC5B9A" w:rsidRPr="00E75862" w:rsidRDefault="00AC5B9A" w:rsidP="00575148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AC5B9A" w:rsidRPr="00E75862" w:rsidRDefault="00AC5B9A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AC5B9A" w:rsidRPr="00E75862" w:rsidRDefault="00AC5B9A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AC5B9A" w:rsidRPr="00E75862" w:rsidRDefault="00AC5B9A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AC5B9A" w:rsidRPr="00E75862" w:rsidTr="00575148">
        <w:trPr>
          <w:trHeight w:val="408"/>
        </w:trPr>
        <w:tc>
          <w:tcPr>
            <w:tcW w:w="3668" w:type="dxa"/>
          </w:tcPr>
          <w:p w:rsidR="00AC5B9A" w:rsidRPr="00E75862" w:rsidRDefault="00AC5B9A" w:rsidP="00575148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AC5B9A" w:rsidRPr="00E75862" w:rsidRDefault="00AC5B9A" w:rsidP="00575148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AC5B9A" w:rsidRPr="00E75862" w:rsidTr="00575148">
        <w:trPr>
          <w:trHeight w:val="408"/>
        </w:trPr>
        <w:tc>
          <w:tcPr>
            <w:tcW w:w="3668" w:type="dxa"/>
          </w:tcPr>
          <w:p w:rsidR="00AC5B9A" w:rsidRPr="00E75862" w:rsidRDefault="00AC5B9A" w:rsidP="00575148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AC5B9A" w:rsidRPr="00E75862" w:rsidRDefault="00AC5B9A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AC5B9A" w:rsidRPr="00E75862" w:rsidTr="00575148">
        <w:trPr>
          <w:trHeight w:val="408"/>
        </w:trPr>
        <w:tc>
          <w:tcPr>
            <w:tcW w:w="3668" w:type="dxa"/>
          </w:tcPr>
          <w:p w:rsidR="00AC5B9A" w:rsidRPr="00E75862" w:rsidRDefault="00AC5B9A" w:rsidP="00575148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AC5B9A" w:rsidRPr="00E75862" w:rsidRDefault="00AC5B9A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AC5B9A" w:rsidRPr="00E75862" w:rsidTr="00575148">
        <w:trPr>
          <w:trHeight w:val="408"/>
        </w:trPr>
        <w:tc>
          <w:tcPr>
            <w:tcW w:w="3668" w:type="dxa"/>
            <w:shd w:val="clear" w:color="auto" w:fill="FFFFFF"/>
          </w:tcPr>
          <w:p w:rsidR="00AC5B9A" w:rsidRPr="00E75862" w:rsidRDefault="00AC5B9A" w:rsidP="00575148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AC5B9A" w:rsidRPr="00E75862" w:rsidRDefault="00AC5B9A" w:rsidP="00575148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AC5B9A" w:rsidRPr="00E75862" w:rsidRDefault="00AC5B9A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AC5B9A" w:rsidRPr="00E75862" w:rsidTr="00575148">
        <w:trPr>
          <w:trHeight w:val="408"/>
        </w:trPr>
        <w:tc>
          <w:tcPr>
            <w:tcW w:w="3668" w:type="dxa"/>
          </w:tcPr>
          <w:p w:rsidR="00AC5B9A" w:rsidRPr="00E75862" w:rsidRDefault="00AC5B9A" w:rsidP="00575148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AC5B9A" w:rsidRPr="00E75862" w:rsidRDefault="00AC5B9A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AC5B9A" w:rsidRPr="00E75862" w:rsidTr="00575148">
        <w:trPr>
          <w:trHeight w:val="408"/>
        </w:trPr>
        <w:tc>
          <w:tcPr>
            <w:tcW w:w="9768" w:type="dxa"/>
            <w:gridSpan w:val="2"/>
          </w:tcPr>
          <w:p w:rsidR="00AC5B9A" w:rsidRPr="00E75862" w:rsidRDefault="00AC5B9A" w:rsidP="00575148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AC5B9A" w:rsidRPr="002C4BC8" w:rsidTr="00575148">
        <w:trPr>
          <w:trHeight w:val="408"/>
        </w:trPr>
        <w:tc>
          <w:tcPr>
            <w:tcW w:w="3668" w:type="dxa"/>
          </w:tcPr>
          <w:p w:rsidR="00AC5B9A" w:rsidRPr="002C4BC8" w:rsidRDefault="00AC5B9A" w:rsidP="00575148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AC5B9A" w:rsidRPr="002C4BC8" w:rsidRDefault="00AC5B9A" w:rsidP="00575148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AC5B9A" w:rsidRPr="002C4BC8" w:rsidTr="00575148">
        <w:trPr>
          <w:trHeight w:val="408"/>
        </w:trPr>
        <w:tc>
          <w:tcPr>
            <w:tcW w:w="3668" w:type="dxa"/>
          </w:tcPr>
          <w:p w:rsidR="00AC5B9A" w:rsidRPr="002C4BC8" w:rsidRDefault="00AC5B9A" w:rsidP="00575148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AC5B9A" w:rsidRPr="002C4BC8" w:rsidRDefault="00AC5B9A" w:rsidP="00575148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5B9A" w:rsidRPr="002C4BC8" w:rsidRDefault="00AC5B9A" w:rsidP="00575148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5B9A" w:rsidRPr="002C4BC8" w:rsidRDefault="00AC5B9A" w:rsidP="00575148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5B9A" w:rsidRPr="002C4BC8" w:rsidRDefault="00AC5B9A" w:rsidP="00575148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5B9A" w:rsidRPr="002C4BC8" w:rsidRDefault="00AC5B9A" w:rsidP="00575148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AC5B9A" w:rsidRPr="002C4BC8" w:rsidRDefault="00AC5B9A" w:rsidP="00575148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AC5B9A" w:rsidRDefault="00AC5B9A" w:rsidP="00B523F6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523F6" w:rsidRDefault="00946884" w:rsidP="00B523F6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</w:t>
      </w:r>
      <w:r w:rsidR="00B523F6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 Командир відділення</w:t>
      </w:r>
    </w:p>
    <w:p w:rsidR="00B523F6" w:rsidRDefault="00B523F6" w:rsidP="00B523F6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B523F6" w:rsidRPr="00E75862" w:rsidRDefault="00B523F6" w:rsidP="00B523F6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управління Служби судової охорони у Полтавській області</w:t>
      </w:r>
    </w:p>
    <w:p w:rsidR="00B523F6" w:rsidRPr="00A84D44" w:rsidRDefault="00B523F6" w:rsidP="00B523F6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B523F6" w:rsidRPr="00E75862" w:rsidTr="00DC1CD7">
        <w:trPr>
          <w:trHeight w:val="408"/>
        </w:trPr>
        <w:tc>
          <w:tcPr>
            <w:tcW w:w="9768" w:type="dxa"/>
            <w:gridSpan w:val="2"/>
            <w:hideMark/>
          </w:tcPr>
          <w:p w:rsidR="00B523F6" w:rsidRDefault="00B523F6" w:rsidP="009B576D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Основні повноваження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командира відділення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  <w:p w:rsidR="00B523F6" w:rsidRPr="001A5C8F" w:rsidRDefault="00B523F6" w:rsidP="00DC1CD7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забезпечує виконання покладених на відділення завдань за всіма напрямами службової діяльності;</w:t>
            </w:r>
          </w:p>
          <w:p w:rsidR="00B523F6" w:rsidRPr="001A5C8F" w:rsidRDefault="00B523F6" w:rsidP="00DC1CD7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контролює порядок організації та виконання завдань служби особовим складом відділення за напрямом службової діяльності;</w:t>
            </w:r>
          </w:p>
          <w:p w:rsidR="00B523F6" w:rsidRPr="001A5C8F" w:rsidRDefault="00B523F6" w:rsidP="00DC1CD7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засобів;</w:t>
            </w:r>
          </w:p>
          <w:p w:rsidR="00B523F6" w:rsidRPr="001A5C8F" w:rsidRDefault="00B523F6" w:rsidP="00DC1CD7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4) організовує поточну організаційно-виконавчу роботу відділення та забезпечення контролю за роботою;</w:t>
            </w:r>
          </w:p>
          <w:p w:rsidR="00B523F6" w:rsidRPr="00E75862" w:rsidRDefault="00B523F6" w:rsidP="00DC1CD7">
            <w:pPr>
              <w:suppressAutoHyphens/>
              <w:spacing w:after="0" w:line="260" w:lineRule="exact"/>
              <w:ind w:firstLine="73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5) за дорученням керівництва підрозділу виконує інші повноваження, які належать до компетенції підрозділу.</w:t>
            </w:r>
          </w:p>
        </w:tc>
      </w:tr>
      <w:tr w:rsidR="00B523F6" w:rsidRPr="00134E99" w:rsidTr="00DC1CD7">
        <w:trPr>
          <w:trHeight w:val="408"/>
        </w:trPr>
        <w:tc>
          <w:tcPr>
            <w:tcW w:w="9768" w:type="dxa"/>
            <w:gridSpan w:val="2"/>
          </w:tcPr>
          <w:p w:rsidR="00B523F6" w:rsidRPr="00134E99" w:rsidRDefault="00B523F6" w:rsidP="00946884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B523F6" w:rsidRPr="00134E99" w:rsidRDefault="00B523F6" w:rsidP="00DC1CD7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3350 гривень;</w:t>
            </w:r>
          </w:p>
          <w:p w:rsidR="00B523F6" w:rsidRPr="00134E99" w:rsidRDefault="00B523F6" w:rsidP="00DC1CD7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B523F6" w:rsidRPr="00134E99" w:rsidRDefault="00B523F6" w:rsidP="00946884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4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523F6" w:rsidRPr="00134E99" w:rsidRDefault="00A13BD6" w:rsidP="004972E1">
            <w:pPr>
              <w:spacing w:after="0" w:line="260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Безстроково</w:t>
            </w:r>
            <w:r w:rsidR="00B523F6"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523F6" w:rsidRPr="00134E99" w:rsidRDefault="00B523F6" w:rsidP="00946884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B523F6" w:rsidRPr="001A5C8F" w:rsidRDefault="00B523F6" w:rsidP="00DC1CD7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B523F6" w:rsidRPr="001A5C8F" w:rsidRDefault="00B523F6" w:rsidP="00DC1CD7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B523F6" w:rsidRPr="001A5C8F" w:rsidRDefault="00B523F6" w:rsidP="00DC1CD7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B523F6" w:rsidRPr="001A5C8F" w:rsidRDefault="00B523F6" w:rsidP="00DC1CD7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B523F6" w:rsidRPr="001A5C8F" w:rsidRDefault="00B523F6" w:rsidP="00DC1CD7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 w:rsidR="00D70B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B523F6" w:rsidRPr="001A5C8F" w:rsidRDefault="00B523F6" w:rsidP="00DC1CD7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B523F6" w:rsidRDefault="00B523F6" w:rsidP="00DC1CD7">
            <w:pPr>
              <w:spacing w:after="0" w:line="26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1A5C8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B523F6" w:rsidRPr="003F402F" w:rsidRDefault="00B523F6" w:rsidP="00DC1CD7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3E724C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3E724C">
              <w:rPr>
                <w:rFonts w:ascii="Times New Roman" w:hAnsi="Times New Roman" w:cs="Times New Roman"/>
                <w:sz w:val="24"/>
                <w:szCs w:val="24"/>
              </w:rPr>
              <w:t>військово-облікового документа</w:t>
            </w:r>
            <w:r w:rsidR="003E724C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 w:rsidR="003E724C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="003E724C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="003E724C"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523F6" w:rsidRDefault="003E724C" w:rsidP="003E724C">
            <w:pPr>
              <w:spacing w:after="0" w:line="260" w:lineRule="exact"/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B523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523F6" w:rsidRPr="001A5C8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B523F6"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A13BD6" w:rsidRPr="00134E99" w:rsidRDefault="00A13BD6" w:rsidP="00A13BD6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B523F6" w:rsidRPr="00134E99" w:rsidRDefault="00B523F6" w:rsidP="00DC1CD7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B523F6" w:rsidRPr="00134E99" w:rsidRDefault="00B523F6" w:rsidP="00DC1CD7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4E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змінами).</w:t>
            </w:r>
          </w:p>
          <w:p w:rsidR="00946884" w:rsidRPr="00134E99" w:rsidRDefault="00946884" w:rsidP="00946884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квітня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квітня 2025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B523F6" w:rsidRPr="00134E99" w:rsidRDefault="00B523F6" w:rsidP="00DC1CD7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командира відділення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B523F6" w:rsidRPr="00134E99" w:rsidRDefault="00B523F6" w:rsidP="005D3D21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523F6" w:rsidRPr="00134E99" w:rsidRDefault="00B523F6" w:rsidP="00DC1CD7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D70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468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D70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квітня 2025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B523F6" w:rsidRPr="00134E99" w:rsidRDefault="00B523F6" w:rsidP="005D3D21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23F6" w:rsidRPr="00134E99" w:rsidRDefault="00B523F6" w:rsidP="00DC1CD7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10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B523F6" w:rsidRPr="00134E99" w:rsidRDefault="00B523F6" w:rsidP="00DC1CD7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23F6" w:rsidRPr="00E75862" w:rsidTr="00DC1CD7">
        <w:trPr>
          <w:trHeight w:val="408"/>
        </w:trPr>
        <w:tc>
          <w:tcPr>
            <w:tcW w:w="9768" w:type="dxa"/>
            <w:gridSpan w:val="2"/>
          </w:tcPr>
          <w:p w:rsidR="00B523F6" w:rsidRPr="00E75862" w:rsidRDefault="00B523F6" w:rsidP="00DC1CD7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B523F6" w:rsidRPr="00E75862" w:rsidTr="00DC1CD7">
        <w:trPr>
          <w:trHeight w:val="408"/>
        </w:trPr>
        <w:tc>
          <w:tcPr>
            <w:tcW w:w="3668" w:type="dxa"/>
          </w:tcPr>
          <w:p w:rsidR="00B523F6" w:rsidRPr="00E75862" w:rsidRDefault="00B523F6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B523F6" w:rsidRPr="00E75862" w:rsidRDefault="00B523F6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B523F6" w:rsidRPr="0031675F" w:rsidTr="00DC1CD7">
        <w:trPr>
          <w:trHeight w:val="408"/>
        </w:trPr>
        <w:tc>
          <w:tcPr>
            <w:tcW w:w="3668" w:type="dxa"/>
          </w:tcPr>
          <w:p w:rsidR="00B523F6" w:rsidRPr="0031675F" w:rsidRDefault="00B523F6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B523F6" w:rsidRPr="0031675F" w:rsidRDefault="00B523F6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досвід роботи в державних органах влади, органах системи правосуддя, правоохоронних органах чи військових формуваннях  – не менше ніж 1 рік; </w:t>
            </w:r>
          </w:p>
        </w:tc>
      </w:tr>
      <w:tr w:rsidR="00B523F6" w:rsidRPr="00E75862" w:rsidTr="00DC1CD7">
        <w:trPr>
          <w:trHeight w:val="408"/>
        </w:trPr>
        <w:tc>
          <w:tcPr>
            <w:tcW w:w="3668" w:type="dxa"/>
          </w:tcPr>
          <w:p w:rsidR="00B523F6" w:rsidRPr="00E75862" w:rsidRDefault="00B523F6" w:rsidP="00DC1CD7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B523F6" w:rsidRPr="00E75862" w:rsidRDefault="00B523F6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B523F6" w:rsidRPr="00E75862" w:rsidTr="00DC1CD7">
        <w:trPr>
          <w:trHeight w:val="408"/>
        </w:trPr>
        <w:tc>
          <w:tcPr>
            <w:tcW w:w="9768" w:type="dxa"/>
            <w:gridSpan w:val="2"/>
          </w:tcPr>
          <w:p w:rsidR="00B523F6" w:rsidRPr="00E75862" w:rsidRDefault="00B523F6" w:rsidP="00DC1CD7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B523F6" w:rsidRPr="00E75862" w:rsidTr="00DC1CD7">
        <w:trPr>
          <w:trHeight w:val="408"/>
        </w:trPr>
        <w:tc>
          <w:tcPr>
            <w:tcW w:w="3668" w:type="dxa"/>
          </w:tcPr>
          <w:p w:rsidR="00B523F6" w:rsidRPr="00E75862" w:rsidRDefault="00B523F6" w:rsidP="00DC1CD7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B523F6" w:rsidRPr="00E75862" w:rsidRDefault="00B523F6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B523F6" w:rsidRPr="00E75862" w:rsidRDefault="00B523F6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B523F6" w:rsidRPr="00E75862" w:rsidRDefault="00B523F6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B523F6" w:rsidRPr="00E75862" w:rsidTr="00DC1CD7">
        <w:trPr>
          <w:trHeight w:val="408"/>
        </w:trPr>
        <w:tc>
          <w:tcPr>
            <w:tcW w:w="3668" w:type="dxa"/>
          </w:tcPr>
          <w:p w:rsidR="00B523F6" w:rsidRPr="00E75862" w:rsidRDefault="00B523F6" w:rsidP="00DC1CD7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B523F6" w:rsidRPr="00E75862" w:rsidRDefault="00B523F6" w:rsidP="00DC1CD7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B523F6" w:rsidRPr="00E75862" w:rsidTr="00DC1CD7">
        <w:trPr>
          <w:trHeight w:val="408"/>
        </w:trPr>
        <w:tc>
          <w:tcPr>
            <w:tcW w:w="3668" w:type="dxa"/>
          </w:tcPr>
          <w:p w:rsidR="00B523F6" w:rsidRPr="00E75862" w:rsidRDefault="00B523F6" w:rsidP="00DC1CD7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B523F6" w:rsidRPr="00E75862" w:rsidRDefault="00B523F6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B523F6" w:rsidRPr="00E75862" w:rsidTr="00DC1CD7">
        <w:trPr>
          <w:trHeight w:val="408"/>
        </w:trPr>
        <w:tc>
          <w:tcPr>
            <w:tcW w:w="3668" w:type="dxa"/>
          </w:tcPr>
          <w:p w:rsidR="00B523F6" w:rsidRPr="00E75862" w:rsidRDefault="00B523F6" w:rsidP="00DC1CD7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B523F6" w:rsidRPr="00E75862" w:rsidRDefault="00B523F6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B523F6" w:rsidRPr="00E75862" w:rsidTr="00DC1CD7">
        <w:trPr>
          <w:trHeight w:val="408"/>
        </w:trPr>
        <w:tc>
          <w:tcPr>
            <w:tcW w:w="3668" w:type="dxa"/>
            <w:shd w:val="clear" w:color="auto" w:fill="FFFFFF"/>
          </w:tcPr>
          <w:p w:rsidR="00B523F6" w:rsidRPr="00E75862" w:rsidRDefault="00B523F6" w:rsidP="00DC1CD7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B523F6" w:rsidRPr="00E75862" w:rsidRDefault="00B523F6" w:rsidP="00DC1CD7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B523F6" w:rsidRPr="00E75862" w:rsidRDefault="00B523F6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B523F6" w:rsidRPr="00E75862" w:rsidTr="00DC1CD7">
        <w:trPr>
          <w:trHeight w:val="408"/>
        </w:trPr>
        <w:tc>
          <w:tcPr>
            <w:tcW w:w="3668" w:type="dxa"/>
          </w:tcPr>
          <w:p w:rsidR="00B523F6" w:rsidRPr="00E75862" w:rsidRDefault="00B523F6" w:rsidP="00DC1CD7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B523F6" w:rsidRPr="00E75862" w:rsidRDefault="00B523F6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B523F6" w:rsidRPr="00E75862" w:rsidTr="00DC1CD7">
        <w:trPr>
          <w:trHeight w:val="408"/>
        </w:trPr>
        <w:tc>
          <w:tcPr>
            <w:tcW w:w="9768" w:type="dxa"/>
            <w:gridSpan w:val="2"/>
          </w:tcPr>
          <w:p w:rsidR="00B523F6" w:rsidRPr="00E75862" w:rsidRDefault="00B523F6" w:rsidP="00DC1CD7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B523F6" w:rsidRPr="002C4BC8" w:rsidTr="00DC1CD7">
        <w:trPr>
          <w:trHeight w:val="408"/>
        </w:trPr>
        <w:tc>
          <w:tcPr>
            <w:tcW w:w="3668" w:type="dxa"/>
          </w:tcPr>
          <w:p w:rsidR="00B523F6" w:rsidRPr="002C4BC8" w:rsidRDefault="00B523F6" w:rsidP="00DC1CD7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B523F6" w:rsidRPr="002C4BC8" w:rsidRDefault="00B523F6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B523F6" w:rsidRPr="002C4BC8" w:rsidTr="00DC1CD7">
        <w:trPr>
          <w:trHeight w:val="408"/>
        </w:trPr>
        <w:tc>
          <w:tcPr>
            <w:tcW w:w="3668" w:type="dxa"/>
          </w:tcPr>
          <w:p w:rsidR="00B523F6" w:rsidRPr="002C4BC8" w:rsidRDefault="00B523F6" w:rsidP="00DC1CD7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2. Знання спеціального законодавства </w:t>
            </w:r>
          </w:p>
          <w:p w:rsidR="00B523F6" w:rsidRPr="002C4BC8" w:rsidRDefault="00B523F6" w:rsidP="00DC1CD7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523F6" w:rsidRPr="002C4BC8" w:rsidRDefault="00B523F6" w:rsidP="00DC1CD7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523F6" w:rsidRPr="002C4BC8" w:rsidRDefault="00B523F6" w:rsidP="00DC1CD7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523F6" w:rsidRPr="002C4BC8" w:rsidRDefault="00B523F6" w:rsidP="00DC1CD7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523F6" w:rsidRPr="002C4BC8" w:rsidRDefault="00B523F6" w:rsidP="00DC1CD7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B523F6" w:rsidRPr="002C4BC8" w:rsidRDefault="00B523F6" w:rsidP="00DC1CD7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4D63F1" w:rsidRDefault="004D63F1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4D63F1" w:rsidRDefault="00946884" w:rsidP="004D63F1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4</w:t>
      </w:r>
      <w:r w:rsidR="004D63F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 К</w:t>
      </w:r>
      <w:r w:rsidR="004D63F1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 w:rsidR="004D63F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4D63F1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4D63F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 (заступник командира відділення) </w:t>
      </w:r>
      <w:r w:rsidR="004D63F1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4D63F1" w:rsidRDefault="004D63F1" w:rsidP="004D63F1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4D63F1" w:rsidRPr="00E75862" w:rsidRDefault="004D63F1" w:rsidP="004D63F1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4D63F1" w:rsidRPr="00A84D44" w:rsidRDefault="004D63F1" w:rsidP="004D63F1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4D63F1" w:rsidRPr="00E75862" w:rsidTr="00DC1CD7">
        <w:trPr>
          <w:trHeight w:val="408"/>
        </w:trPr>
        <w:tc>
          <w:tcPr>
            <w:tcW w:w="9768" w:type="dxa"/>
            <w:gridSpan w:val="2"/>
            <w:hideMark/>
          </w:tcPr>
          <w:p w:rsidR="004D63F1" w:rsidRDefault="004D63F1" w:rsidP="00DC1CD7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(заступника командира відділення) 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  <w:p w:rsidR="004D63F1" w:rsidRPr="003F402F" w:rsidRDefault="004D63F1" w:rsidP="00DC1CD7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63F1" w:rsidRPr="003F402F" w:rsidRDefault="004D63F1" w:rsidP="00DC1CD7">
            <w:pPr>
              <w:shd w:val="clear" w:color="auto" w:fill="FFFFFF"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4D63F1" w:rsidRPr="003F402F" w:rsidRDefault="004D63F1" w:rsidP="00DC1CD7">
            <w:pPr>
              <w:shd w:val="clear" w:color="auto" w:fill="FFFFFF"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4D63F1" w:rsidRPr="003F402F" w:rsidRDefault="004D63F1" w:rsidP="00DC1CD7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4D63F1" w:rsidRPr="00E75862" w:rsidRDefault="004D63F1" w:rsidP="00DC1CD7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</w:tc>
      </w:tr>
      <w:tr w:rsidR="004D63F1" w:rsidRPr="003F402F" w:rsidTr="00DC1CD7">
        <w:trPr>
          <w:trHeight w:val="408"/>
        </w:trPr>
        <w:tc>
          <w:tcPr>
            <w:tcW w:w="9768" w:type="dxa"/>
            <w:gridSpan w:val="2"/>
          </w:tcPr>
          <w:p w:rsidR="004D63F1" w:rsidRPr="003F402F" w:rsidRDefault="004D63F1" w:rsidP="00DC1CD7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4D63F1" w:rsidRPr="003F402F" w:rsidRDefault="004D63F1" w:rsidP="00DC1CD7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0 гривень;</w:t>
            </w:r>
          </w:p>
          <w:p w:rsidR="004D63F1" w:rsidRPr="003F402F" w:rsidRDefault="004D63F1" w:rsidP="00DC1CD7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4D63F1" w:rsidRPr="003F402F" w:rsidRDefault="004D63F1" w:rsidP="00DC1CD7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4D63F1" w:rsidRPr="003F402F" w:rsidRDefault="00DE4D28" w:rsidP="004972E1">
            <w:pPr>
              <w:spacing w:after="0" w:line="260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Безстроково</w:t>
            </w:r>
            <w:r w:rsidR="004D63F1"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D63F1" w:rsidRPr="003F402F" w:rsidRDefault="004D63F1" w:rsidP="00DC1CD7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4D63F1" w:rsidRPr="003F402F" w:rsidRDefault="004D63F1" w:rsidP="00DC1CD7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4D63F1" w:rsidRPr="003F402F" w:rsidRDefault="004D63F1" w:rsidP="00DC1CD7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4D63F1" w:rsidRPr="003F402F" w:rsidRDefault="004D63F1" w:rsidP="00DC1CD7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4D63F1" w:rsidRPr="003F402F" w:rsidRDefault="004D63F1" w:rsidP="00DC1CD7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4D63F1" w:rsidRPr="003F402F" w:rsidRDefault="004D63F1" w:rsidP="00DC1CD7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4D63F1" w:rsidRPr="003F402F" w:rsidRDefault="004D63F1" w:rsidP="00DC1CD7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4D63F1" w:rsidRDefault="004D63F1" w:rsidP="00DC1CD7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4D63F1" w:rsidRPr="005C5C8C" w:rsidRDefault="004D63F1" w:rsidP="00DC1CD7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військово-облікового документа</w:t>
            </w:r>
            <w:r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D63F1" w:rsidRDefault="004D63F1" w:rsidP="00DC1CD7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236C48" w:rsidRPr="00134E99" w:rsidRDefault="00236C48" w:rsidP="00236C48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4D63F1" w:rsidRPr="003F402F" w:rsidRDefault="004D63F1" w:rsidP="00DC1CD7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4D63F1" w:rsidRPr="003F402F" w:rsidRDefault="004D63F1" w:rsidP="00DC1CD7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946884" w:rsidRPr="00134E99" w:rsidRDefault="00946884" w:rsidP="00946884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квітня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квітня 2025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4D63F1" w:rsidRPr="00134E99" w:rsidRDefault="004D63F1" w:rsidP="00DC1CD7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(заступника командира відділення)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4D63F1" w:rsidRPr="00134E99" w:rsidRDefault="004D63F1" w:rsidP="00DC1CD7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D63F1" w:rsidRPr="00134E99" w:rsidRDefault="004D63F1" w:rsidP="00DC1CD7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468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квітня 2025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4D63F1" w:rsidRPr="00134E99" w:rsidRDefault="004D63F1" w:rsidP="00DC1CD7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63F1" w:rsidRPr="00134E99" w:rsidRDefault="004D63F1" w:rsidP="00DC1CD7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5-91-63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11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4D63F1" w:rsidRPr="003F402F" w:rsidRDefault="004D63F1" w:rsidP="00DC1CD7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D63F1" w:rsidRPr="00E75862" w:rsidTr="00DC1CD7">
        <w:trPr>
          <w:trHeight w:val="408"/>
        </w:trPr>
        <w:tc>
          <w:tcPr>
            <w:tcW w:w="9768" w:type="dxa"/>
            <w:gridSpan w:val="2"/>
          </w:tcPr>
          <w:p w:rsidR="004D63F1" w:rsidRPr="00E75862" w:rsidRDefault="004D63F1" w:rsidP="00DC1CD7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4D63F1" w:rsidRPr="00E75862" w:rsidRDefault="004D63F1" w:rsidP="00DC1CD7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63F1" w:rsidRPr="009F01F3" w:rsidTr="00DC1CD7">
        <w:trPr>
          <w:trHeight w:val="408"/>
        </w:trPr>
        <w:tc>
          <w:tcPr>
            <w:tcW w:w="3668" w:type="dxa"/>
          </w:tcPr>
          <w:p w:rsidR="004D63F1" w:rsidRPr="009F01F3" w:rsidRDefault="004D63F1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4D63F1" w:rsidRPr="009F01F3" w:rsidRDefault="004D63F1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4D63F1" w:rsidRPr="0031675F" w:rsidTr="00DC1CD7">
        <w:trPr>
          <w:trHeight w:val="408"/>
        </w:trPr>
        <w:tc>
          <w:tcPr>
            <w:tcW w:w="3668" w:type="dxa"/>
          </w:tcPr>
          <w:p w:rsidR="004D63F1" w:rsidRPr="0031675F" w:rsidRDefault="004D63F1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4D63F1" w:rsidRPr="0031675F" w:rsidRDefault="004D63F1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досвід роботи в державних органах влади, органах системи правосуддя, правоохоронних органах чи військових формуваннях  – не менше ніж </w:t>
            </w:r>
            <w:r w:rsidR="00244D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рік; </w:t>
            </w:r>
          </w:p>
        </w:tc>
      </w:tr>
      <w:tr w:rsidR="004D63F1" w:rsidRPr="00E75862" w:rsidTr="00DC1CD7">
        <w:trPr>
          <w:trHeight w:val="408"/>
        </w:trPr>
        <w:tc>
          <w:tcPr>
            <w:tcW w:w="3668" w:type="dxa"/>
          </w:tcPr>
          <w:p w:rsidR="004D63F1" w:rsidRPr="00E75862" w:rsidRDefault="004D63F1" w:rsidP="00DC1CD7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4D63F1" w:rsidRPr="00E75862" w:rsidRDefault="004D63F1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4D63F1" w:rsidRPr="00E75862" w:rsidTr="00DC1CD7">
        <w:trPr>
          <w:trHeight w:val="408"/>
        </w:trPr>
        <w:tc>
          <w:tcPr>
            <w:tcW w:w="9768" w:type="dxa"/>
            <w:gridSpan w:val="2"/>
          </w:tcPr>
          <w:p w:rsidR="004D63F1" w:rsidRPr="00E75862" w:rsidRDefault="004D63F1" w:rsidP="00DC1CD7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4D63F1" w:rsidRPr="00E75862" w:rsidTr="00DC1CD7">
        <w:trPr>
          <w:trHeight w:val="408"/>
        </w:trPr>
        <w:tc>
          <w:tcPr>
            <w:tcW w:w="3668" w:type="dxa"/>
          </w:tcPr>
          <w:p w:rsidR="004D63F1" w:rsidRPr="00E75862" w:rsidRDefault="004D63F1" w:rsidP="00DC1CD7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4D63F1" w:rsidRPr="00E75862" w:rsidRDefault="004D63F1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4D63F1" w:rsidRPr="00E75862" w:rsidRDefault="004D63F1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4D63F1" w:rsidRPr="00E75862" w:rsidRDefault="004D63F1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4D63F1" w:rsidRPr="00E75862" w:rsidTr="00DC1CD7">
        <w:trPr>
          <w:trHeight w:val="408"/>
        </w:trPr>
        <w:tc>
          <w:tcPr>
            <w:tcW w:w="3668" w:type="dxa"/>
          </w:tcPr>
          <w:p w:rsidR="004D63F1" w:rsidRPr="00E75862" w:rsidRDefault="004D63F1" w:rsidP="00DC1CD7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4D63F1" w:rsidRPr="00E75862" w:rsidRDefault="004D63F1" w:rsidP="00DC1CD7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4D63F1" w:rsidRPr="00E75862" w:rsidTr="00DC1CD7">
        <w:trPr>
          <w:trHeight w:val="408"/>
        </w:trPr>
        <w:tc>
          <w:tcPr>
            <w:tcW w:w="3668" w:type="dxa"/>
          </w:tcPr>
          <w:p w:rsidR="004D63F1" w:rsidRPr="00E75862" w:rsidRDefault="004D63F1" w:rsidP="00DC1CD7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4D63F1" w:rsidRPr="00E75862" w:rsidRDefault="004D63F1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4D63F1" w:rsidRPr="00E75862" w:rsidTr="00DC1CD7">
        <w:trPr>
          <w:trHeight w:val="408"/>
        </w:trPr>
        <w:tc>
          <w:tcPr>
            <w:tcW w:w="3668" w:type="dxa"/>
          </w:tcPr>
          <w:p w:rsidR="004D63F1" w:rsidRPr="00E75862" w:rsidRDefault="004D63F1" w:rsidP="00DC1CD7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4D63F1" w:rsidRPr="00E75862" w:rsidRDefault="004D63F1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4D63F1" w:rsidRPr="00E75862" w:rsidTr="00DC1CD7">
        <w:trPr>
          <w:trHeight w:val="408"/>
        </w:trPr>
        <w:tc>
          <w:tcPr>
            <w:tcW w:w="3668" w:type="dxa"/>
            <w:shd w:val="clear" w:color="auto" w:fill="FFFFFF"/>
          </w:tcPr>
          <w:p w:rsidR="004D63F1" w:rsidRPr="00E75862" w:rsidRDefault="004D63F1" w:rsidP="00DC1CD7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4D63F1" w:rsidRPr="00E75862" w:rsidRDefault="004D63F1" w:rsidP="00DC1CD7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4D63F1" w:rsidRPr="00E75862" w:rsidRDefault="004D63F1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4D63F1" w:rsidRPr="00E75862" w:rsidTr="00DC1CD7">
        <w:trPr>
          <w:trHeight w:val="408"/>
        </w:trPr>
        <w:tc>
          <w:tcPr>
            <w:tcW w:w="3668" w:type="dxa"/>
          </w:tcPr>
          <w:p w:rsidR="004D63F1" w:rsidRPr="00E75862" w:rsidRDefault="004D63F1" w:rsidP="00DC1CD7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4D63F1" w:rsidRPr="00E75862" w:rsidRDefault="004D63F1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4D63F1" w:rsidRPr="00E75862" w:rsidTr="00DC1CD7">
        <w:trPr>
          <w:trHeight w:val="408"/>
        </w:trPr>
        <w:tc>
          <w:tcPr>
            <w:tcW w:w="9768" w:type="dxa"/>
            <w:gridSpan w:val="2"/>
          </w:tcPr>
          <w:p w:rsidR="004D63F1" w:rsidRPr="00E75862" w:rsidRDefault="004D63F1" w:rsidP="00DC1CD7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4D63F1" w:rsidRPr="002C4BC8" w:rsidTr="00DC1CD7">
        <w:trPr>
          <w:trHeight w:val="408"/>
        </w:trPr>
        <w:tc>
          <w:tcPr>
            <w:tcW w:w="3668" w:type="dxa"/>
          </w:tcPr>
          <w:p w:rsidR="004D63F1" w:rsidRPr="002C4BC8" w:rsidRDefault="004D63F1" w:rsidP="00DC1CD7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4D63F1" w:rsidRPr="002C4BC8" w:rsidRDefault="004D63F1" w:rsidP="00DC1CD7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4D63F1" w:rsidRPr="002C4BC8" w:rsidTr="00DC1CD7">
        <w:trPr>
          <w:trHeight w:val="408"/>
        </w:trPr>
        <w:tc>
          <w:tcPr>
            <w:tcW w:w="3668" w:type="dxa"/>
          </w:tcPr>
          <w:p w:rsidR="004D63F1" w:rsidRPr="002C4BC8" w:rsidRDefault="004D63F1" w:rsidP="00DC1CD7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4D63F1" w:rsidRPr="002C4BC8" w:rsidRDefault="004D63F1" w:rsidP="00DC1CD7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D63F1" w:rsidRPr="002C4BC8" w:rsidRDefault="004D63F1" w:rsidP="00DC1CD7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D63F1" w:rsidRPr="002C4BC8" w:rsidRDefault="004D63F1" w:rsidP="00DC1CD7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D63F1" w:rsidRPr="002C4BC8" w:rsidRDefault="004D63F1" w:rsidP="00DC1CD7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D63F1" w:rsidRPr="002C4BC8" w:rsidRDefault="004D63F1" w:rsidP="00DC1CD7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4D63F1" w:rsidRPr="002C4BC8" w:rsidRDefault="004D63F1" w:rsidP="00DC1CD7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4D63F1" w:rsidRDefault="004D63F1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A9253C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5</w:t>
      </w:r>
      <w:r w:rsidR="00FB387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</w:t>
      </w:r>
      <w:r w:rsidR="0052137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 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5A2CD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Pr="00E75862" w:rsidRDefault="00672B55" w:rsidP="005A2CD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672B55" w:rsidRPr="003F402F" w:rsidTr="00083F93">
        <w:trPr>
          <w:trHeight w:val="408"/>
        </w:trPr>
        <w:tc>
          <w:tcPr>
            <w:tcW w:w="9768" w:type="dxa"/>
            <w:gridSpan w:val="2"/>
          </w:tcPr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672B55" w:rsidRPr="003F402F" w:rsidRDefault="00672B55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3170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3F402F" w:rsidRDefault="00DE4D28" w:rsidP="004972E1">
            <w:pPr>
              <w:spacing w:after="0" w:line="260" w:lineRule="exact"/>
              <w:ind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Безстроково</w:t>
            </w:r>
            <w:r w:rsidR="00672B55"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895E85" w:rsidRPr="005C5C8C" w:rsidRDefault="00672B55" w:rsidP="00895E8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військово-облікового документа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="00895E85"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946884" w:rsidRPr="00134E99" w:rsidRDefault="00946884" w:rsidP="00946884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квітня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квітня 2025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5A2C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AF2A02" w:rsidRPr="00134E99" w:rsidRDefault="00AF2A02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C87A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4688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C87A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квітня</w:t>
            </w:r>
            <w:r w:rsidR="00895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2025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672B55" w:rsidRPr="00134E99" w:rsidRDefault="005A2CDF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2B55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12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3F402F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B55" w:rsidRPr="009F01F3" w:rsidTr="00083F93">
        <w:trPr>
          <w:trHeight w:val="408"/>
        </w:trPr>
        <w:tc>
          <w:tcPr>
            <w:tcW w:w="3668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0A67C0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E33CEA" w:rsidRDefault="00E33CEA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457E33" w:rsidRDefault="00457E33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C87AAF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Т.в.о.н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ачальник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а</w:t>
      </w:r>
      <w:proofErr w:type="spellEnd"/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відділу по роботі з персоналом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43264C" w:rsidRDefault="00C87AAF" w:rsidP="00521371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майор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Служби судової охорони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Лілія НЕМЕНУЩА</w:t>
      </w:r>
    </w:p>
    <w:sectPr w:rsidR="0043264C" w:rsidSect="00073300">
      <w:headerReference w:type="default" r:id="rId13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9CD" w:rsidRDefault="007A79CD" w:rsidP="00AE1D94">
      <w:pPr>
        <w:spacing w:after="0" w:line="240" w:lineRule="auto"/>
      </w:pPr>
      <w:r>
        <w:separator/>
      </w:r>
    </w:p>
  </w:endnote>
  <w:endnote w:type="continuationSeparator" w:id="0">
    <w:p w:rsidR="007A79CD" w:rsidRDefault="007A79CD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9CD" w:rsidRDefault="007A79CD" w:rsidP="00AE1D94">
      <w:pPr>
        <w:spacing w:after="0" w:line="240" w:lineRule="auto"/>
      </w:pPr>
      <w:r>
        <w:separator/>
      </w:r>
    </w:p>
  </w:footnote>
  <w:footnote w:type="continuationSeparator" w:id="0">
    <w:p w:rsidR="007A79CD" w:rsidRDefault="007A79CD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3B86"/>
    <w:rsid w:val="00056C30"/>
    <w:rsid w:val="000609A9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756DB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68FD"/>
    <w:rsid w:val="000F70A2"/>
    <w:rsid w:val="000F7952"/>
    <w:rsid w:val="000F7D97"/>
    <w:rsid w:val="001016E2"/>
    <w:rsid w:val="00102023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36869"/>
    <w:rsid w:val="00141D0E"/>
    <w:rsid w:val="0014290E"/>
    <w:rsid w:val="0014450E"/>
    <w:rsid w:val="00144AAF"/>
    <w:rsid w:val="00145AEB"/>
    <w:rsid w:val="00154B96"/>
    <w:rsid w:val="00155D50"/>
    <w:rsid w:val="00157C1A"/>
    <w:rsid w:val="0016047A"/>
    <w:rsid w:val="001727C3"/>
    <w:rsid w:val="00172D4F"/>
    <w:rsid w:val="00176E15"/>
    <w:rsid w:val="001803A0"/>
    <w:rsid w:val="00190D9B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5744"/>
    <w:rsid w:val="001D6972"/>
    <w:rsid w:val="001E1B74"/>
    <w:rsid w:val="001E5FF4"/>
    <w:rsid w:val="001F0C78"/>
    <w:rsid w:val="001F2B4C"/>
    <w:rsid w:val="001F5CBA"/>
    <w:rsid w:val="002015F4"/>
    <w:rsid w:val="00204C61"/>
    <w:rsid w:val="002139B4"/>
    <w:rsid w:val="0021527D"/>
    <w:rsid w:val="0021755E"/>
    <w:rsid w:val="00217FC2"/>
    <w:rsid w:val="002238C7"/>
    <w:rsid w:val="00226654"/>
    <w:rsid w:val="00234CC9"/>
    <w:rsid w:val="00234FCA"/>
    <w:rsid w:val="002357E4"/>
    <w:rsid w:val="00235C52"/>
    <w:rsid w:val="00236830"/>
    <w:rsid w:val="0023696F"/>
    <w:rsid w:val="00236C48"/>
    <w:rsid w:val="00237FD2"/>
    <w:rsid w:val="00243719"/>
    <w:rsid w:val="00244DB4"/>
    <w:rsid w:val="002456EB"/>
    <w:rsid w:val="00246DD8"/>
    <w:rsid w:val="002503B5"/>
    <w:rsid w:val="0025104B"/>
    <w:rsid w:val="0025285B"/>
    <w:rsid w:val="00252F77"/>
    <w:rsid w:val="00254376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C1757"/>
    <w:rsid w:val="002C4BC8"/>
    <w:rsid w:val="002D037B"/>
    <w:rsid w:val="002D274F"/>
    <w:rsid w:val="002D6541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56C27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24C"/>
    <w:rsid w:val="003E7F5D"/>
    <w:rsid w:val="003F006A"/>
    <w:rsid w:val="003F18B6"/>
    <w:rsid w:val="003F2E0F"/>
    <w:rsid w:val="003F4A16"/>
    <w:rsid w:val="00401F12"/>
    <w:rsid w:val="00402757"/>
    <w:rsid w:val="00407807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57E33"/>
    <w:rsid w:val="00463259"/>
    <w:rsid w:val="004640C9"/>
    <w:rsid w:val="00466789"/>
    <w:rsid w:val="004667B7"/>
    <w:rsid w:val="00470A8F"/>
    <w:rsid w:val="00470F8C"/>
    <w:rsid w:val="00471A12"/>
    <w:rsid w:val="004746BC"/>
    <w:rsid w:val="00482634"/>
    <w:rsid w:val="00490EEF"/>
    <w:rsid w:val="00493AF5"/>
    <w:rsid w:val="004972E1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63F1"/>
    <w:rsid w:val="004D71A8"/>
    <w:rsid w:val="004D73CC"/>
    <w:rsid w:val="004E10E1"/>
    <w:rsid w:val="004E2C13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1371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462E9"/>
    <w:rsid w:val="0055776B"/>
    <w:rsid w:val="005608E9"/>
    <w:rsid w:val="00562400"/>
    <w:rsid w:val="00567C95"/>
    <w:rsid w:val="00570332"/>
    <w:rsid w:val="00572836"/>
    <w:rsid w:val="005872B5"/>
    <w:rsid w:val="00592074"/>
    <w:rsid w:val="00597C13"/>
    <w:rsid w:val="005A2CDF"/>
    <w:rsid w:val="005A6E46"/>
    <w:rsid w:val="005B17C7"/>
    <w:rsid w:val="005B6486"/>
    <w:rsid w:val="005C0E7D"/>
    <w:rsid w:val="005C4476"/>
    <w:rsid w:val="005C7CB9"/>
    <w:rsid w:val="005D04E7"/>
    <w:rsid w:val="005D19CC"/>
    <w:rsid w:val="005D211D"/>
    <w:rsid w:val="005D3298"/>
    <w:rsid w:val="005D3D21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5675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0D26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5FB0"/>
    <w:rsid w:val="0073613C"/>
    <w:rsid w:val="00736788"/>
    <w:rsid w:val="0073797F"/>
    <w:rsid w:val="00743509"/>
    <w:rsid w:val="00750188"/>
    <w:rsid w:val="00751CA0"/>
    <w:rsid w:val="00754176"/>
    <w:rsid w:val="00756B15"/>
    <w:rsid w:val="00757E53"/>
    <w:rsid w:val="007608AE"/>
    <w:rsid w:val="007632FA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A6EDA"/>
    <w:rsid w:val="007A79CD"/>
    <w:rsid w:val="007B0465"/>
    <w:rsid w:val="007B1F21"/>
    <w:rsid w:val="007B3216"/>
    <w:rsid w:val="007C23B9"/>
    <w:rsid w:val="007C72E4"/>
    <w:rsid w:val="007D0DCA"/>
    <w:rsid w:val="007D3582"/>
    <w:rsid w:val="007E14C5"/>
    <w:rsid w:val="007E3245"/>
    <w:rsid w:val="007E38A0"/>
    <w:rsid w:val="007E4C2B"/>
    <w:rsid w:val="007E4E46"/>
    <w:rsid w:val="007F0A91"/>
    <w:rsid w:val="00800547"/>
    <w:rsid w:val="00811C4C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328A"/>
    <w:rsid w:val="00844D19"/>
    <w:rsid w:val="00845850"/>
    <w:rsid w:val="008461F0"/>
    <w:rsid w:val="0085106C"/>
    <w:rsid w:val="0085447B"/>
    <w:rsid w:val="00854AA2"/>
    <w:rsid w:val="00855F79"/>
    <w:rsid w:val="00861049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5E85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24F9"/>
    <w:rsid w:val="008E43BF"/>
    <w:rsid w:val="008F18FF"/>
    <w:rsid w:val="008F1CB1"/>
    <w:rsid w:val="008F7F9D"/>
    <w:rsid w:val="00904A3B"/>
    <w:rsid w:val="00905192"/>
    <w:rsid w:val="00906A0C"/>
    <w:rsid w:val="0091500F"/>
    <w:rsid w:val="00921F1C"/>
    <w:rsid w:val="009258C4"/>
    <w:rsid w:val="0092784C"/>
    <w:rsid w:val="009306C1"/>
    <w:rsid w:val="009311CA"/>
    <w:rsid w:val="00935C73"/>
    <w:rsid w:val="00946884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072C"/>
    <w:rsid w:val="00972219"/>
    <w:rsid w:val="00974437"/>
    <w:rsid w:val="0097524F"/>
    <w:rsid w:val="00980C46"/>
    <w:rsid w:val="009842C7"/>
    <w:rsid w:val="00992239"/>
    <w:rsid w:val="009957CD"/>
    <w:rsid w:val="00997E39"/>
    <w:rsid w:val="009A463A"/>
    <w:rsid w:val="009A5600"/>
    <w:rsid w:val="009A6160"/>
    <w:rsid w:val="009B1DD8"/>
    <w:rsid w:val="009B3C76"/>
    <w:rsid w:val="009B576D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265D"/>
    <w:rsid w:val="00A128A2"/>
    <w:rsid w:val="00A13806"/>
    <w:rsid w:val="00A13BD6"/>
    <w:rsid w:val="00A14545"/>
    <w:rsid w:val="00A15473"/>
    <w:rsid w:val="00A1592A"/>
    <w:rsid w:val="00A17FD1"/>
    <w:rsid w:val="00A21139"/>
    <w:rsid w:val="00A21594"/>
    <w:rsid w:val="00A22249"/>
    <w:rsid w:val="00A26D8D"/>
    <w:rsid w:val="00A33CE6"/>
    <w:rsid w:val="00A36814"/>
    <w:rsid w:val="00A3712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253C"/>
    <w:rsid w:val="00A96869"/>
    <w:rsid w:val="00A96CA9"/>
    <w:rsid w:val="00AA1733"/>
    <w:rsid w:val="00AB0B3A"/>
    <w:rsid w:val="00AB258E"/>
    <w:rsid w:val="00AB3D29"/>
    <w:rsid w:val="00AB5190"/>
    <w:rsid w:val="00AB67E1"/>
    <w:rsid w:val="00AB74E4"/>
    <w:rsid w:val="00AB78FD"/>
    <w:rsid w:val="00AC0432"/>
    <w:rsid w:val="00AC0606"/>
    <w:rsid w:val="00AC3205"/>
    <w:rsid w:val="00AC4A9A"/>
    <w:rsid w:val="00AC5B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E7F0C"/>
    <w:rsid w:val="00AF2A02"/>
    <w:rsid w:val="00AF2A16"/>
    <w:rsid w:val="00AF6EE1"/>
    <w:rsid w:val="00B0038A"/>
    <w:rsid w:val="00B01427"/>
    <w:rsid w:val="00B03B9B"/>
    <w:rsid w:val="00B050F0"/>
    <w:rsid w:val="00B06F4A"/>
    <w:rsid w:val="00B11904"/>
    <w:rsid w:val="00B16568"/>
    <w:rsid w:val="00B17772"/>
    <w:rsid w:val="00B31A7C"/>
    <w:rsid w:val="00B35434"/>
    <w:rsid w:val="00B4133E"/>
    <w:rsid w:val="00B42B89"/>
    <w:rsid w:val="00B443AB"/>
    <w:rsid w:val="00B50915"/>
    <w:rsid w:val="00B523F6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0CAD"/>
    <w:rsid w:val="00BA1DA6"/>
    <w:rsid w:val="00BA4A36"/>
    <w:rsid w:val="00BA5B80"/>
    <w:rsid w:val="00BB04C7"/>
    <w:rsid w:val="00BB6FCF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AA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3E3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0F"/>
    <w:rsid w:val="00D70B6F"/>
    <w:rsid w:val="00D74675"/>
    <w:rsid w:val="00D76AAF"/>
    <w:rsid w:val="00D80351"/>
    <w:rsid w:val="00D825A8"/>
    <w:rsid w:val="00D83E74"/>
    <w:rsid w:val="00D84D0A"/>
    <w:rsid w:val="00D941CC"/>
    <w:rsid w:val="00D97051"/>
    <w:rsid w:val="00DA26B7"/>
    <w:rsid w:val="00DA447B"/>
    <w:rsid w:val="00DA5CAB"/>
    <w:rsid w:val="00DA65A4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4D28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CEA"/>
    <w:rsid w:val="00E33E56"/>
    <w:rsid w:val="00E3546A"/>
    <w:rsid w:val="00E4145C"/>
    <w:rsid w:val="00E4220F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3C73"/>
    <w:rsid w:val="00E66038"/>
    <w:rsid w:val="00E67577"/>
    <w:rsid w:val="00E705DB"/>
    <w:rsid w:val="00E73920"/>
    <w:rsid w:val="00E73E26"/>
    <w:rsid w:val="00E75862"/>
    <w:rsid w:val="00E7668A"/>
    <w:rsid w:val="00E81EFC"/>
    <w:rsid w:val="00E9007A"/>
    <w:rsid w:val="00E91C09"/>
    <w:rsid w:val="00E95802"/>
    <w:rsid w:val="00EA59E4"/>
    <w:rsid w:val="00EB78BB"/>
    <w:rsid w:val="00EB7CD1"/>
    <w:rsid w:val="00EC046B"/>
    <w:rsid w:val="00EC1AEA"/>
    <w:rsid w:val="00EC1B3D"/>
    <w:rsid w:val="00EC1F96"/>
    <w:rsid w:val="00ED080B"/>
    <w:rsid w:val="00ED6FF0"/>
    <w:rsid w:val="00EE135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7844"/>
    <w:rsid w:val="00F17C6F"/>
    <w:rsid w:val="00F32F01"/>
    <w:rsid w:val="00F3413A"/>
    <w:rsid w:val="00F34753"/>
    <w:rsid w:val="00F348D0"/>
    <w:rsid w:val="00F37892"/>
    <w:rsid w:val="00F47C7B"/>
    <w:rsid w:val="00F524CB"/>
    <w:rsid w:val="00F62ABE"/>
    <w:rsid w:val="00F63139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97BB8"/>
    <w:rsid w:val="00FA4953"/>
    <w:rsid w:val="00FB3873"/>
    <w:rsid w:val="00FB3937"/>
    <w:rsid w:val="00FB3A5F"/>
    <w:rsid w:val="00FB4CEB"/>
    <w:rsid w:val="00FB6C27"/>
    <w:rsid w:val="00FC098E"/>
    <w:rsid w:val="00FC20ED"/>
    <w:rsid w:val="00FC307D"/>
    <w:rsid w:val="00FC559B"/>
    <w:rsid w:val="00FC7D45"/>
    <w:rsid w:val="00FD34FF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B9E3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rp.pl@sso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rp.pl@sso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rp.pl@sso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rp.pl@sso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D392-17AE-4925-B8A3-90DA0B1B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24038</Words>
  <Characters>13703</Characters>
  <Application>Microsoft Office Word</Application>
  <DocSecurity>0</DocSecurity>
  <Lines>114</Lines>
  <Paragraphs>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49</cp:revision>
  <cp:lastPrinted>2023-05-16T06:06:00Z</cp:lastPrinted>
  <dcterms:created xsi:type="dcterms:W3CDTF">2025-04-10T13:41:00Z</dcterms:created>
  <dcterms:modified xsi:type="dcterms:W3CDTF">2025-04-14T13:14:00Z</dcterms:modified>
</cp:coreProperties>
</file>