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F9CA" w14:textId="77777777" w:rsidR="001F6004" w:rsidRPr="00827A1C" w:rsidRDefault="001F6004" w:rsidP="001F6004">
      <w:pPr>
        <w:widowControl w:val="0"/>
        <w:shd w:val="clear" w:color="auto" w:fill="FFFFFF" w:themeFill="background1"/>
        <w:tabs>
          <w:tab w:val="left" w:pos="5910"/>
          <w:tab w:val="left" w:pos="5954"/>
        </w:tabs>
        <w:ind w:left="5954"/>
        <w:rPr>
          <w:b/>
        </w:rPr>
      </w:pPr>
      <w:bookmarkStart w:id="0" w:name="_Hlk203397773"/>
      <w:r w:rsidRPr="00827A1C">
        <w:rPr>
          <w:b/>
        </w:rPr>
        <w:t>ЗАТВЕРДЖЕНО</w:t>
      </w:r>
    </w:p>
    <w:p w14:paraId="48E97979" w14:textId="77777777" w:rsidR="001F6004" w:rsidRPr="00827A1C" w:rsidRDefault="001F6004" w:rsidP="001F6004">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3FE5EE8C" w14:textId="77777777" w:rsidR="001F6004" w:rsidRPr="00827A1C" w:rsidRDefault="001F6004" w:rsidP="001F6004">
      <w:pPr>
        <w:widowControl w:val="0"/>
        <w:shd w:val="clear" w:color="auto" w:fill="FFFFFF" w:themeFill="background1"/>
        <w:tabs>
          <w:tab w:val="left" w:pos="5954"/>
        </w:tabs>
        <w:ind w:left="5954"/>
      </w:pPr>
      <w:r>
        <w:t>14</w:t>
      </w:r>
      <w:r w:rsidRPr="00827A1C">
        <w:t>.0</w:t>
      </w:r>
      <w:r>
        <w:t>7</w:t>
      </w:r>
      <w:r w:rsidRPr="00827A1C">
        <w:t xml:space="preserve">.2025 № </w:t>
      </w:r>
    </w:p>
    <w:p w14:paraId="72FD57A9" w14:textId="77777777" w:rsidR="001F6004" w:rsidRPr="00827A1C" w:rsidRDefault="001F6004" w:rsidP="001F6004">
      <w:pPr>
        <w:widowControl w:val="0"/>
        <w:shd w:val="clear" w:color="auto" w:fill="FFFFFF" w:themeFill="background1"/>
        <w:jc w:val="both"/>
        <w:rPr>
          <w:b/>
        </w:rPr>
      </w:pPr>
    </w:p>
    <w:p w14:paraId="7C18D053" w14:textId="77777777" w:rsidR="001F6004" w:rsidRPr="00827A1C" w:rsidRDefault="001F6004" w:rsidP="001F6004">
      <w:pPr>
        <w:widowControl w:val="0"/>
        <w:shd w:val="clear" w:color="auto" w:fill="FFFFFF" w:themeFill="background1"/>
        <w:tabs>
          <w:tab w:val="left" w:pos="5954"/>
        </w:tabs>
        <w:rPr>
          <w:b/>
        </w:rPr>
      </w:pPr>
    </w:p>
    <w:p w14:paraId="5EFCE993" w14:textId="77777777" w:rsidR="001F6004" w:rsidRPr="00827A1C" w:rsidRDefault="001F6004" w:rsidP="001F6004">
      <w:pPr>
        <w:widowControl w:val="0"/>
        <w:shd w:val="clear" w:color="auto" w:fill="FFFFFF" w:themeFill="background1"/>
        <w:jc w:val="center"/>
        <w:rPr>
          <w:b/>
        </w:rPr>
      </w:pPr>
      <w:r w:rsidRPr="00827A1C">
        <w:rPr>
          <w:b/>
        </w:rPr>
        <w:t>УМОВИ</w:t>
      </w:r>
    </w:p>
    <w:p w14:paraId="27999C1F" w14:textId="77777777" w:rsidR="001F6004" w:rsidRPr="00827A1C" w:rsidRDefault="001F6004" w:rsidP="001F6004">
      <w:pPr>
        <w:widowControl w:val="0"/>
        <w:shd w:val="clear" w:color="auto" w:fill="FFFFFF" w:themeFill="background1"/>
        <w:jc w:val="center"/>
        <w:rPr>
          <w:b/>
        </w:rPr>
      </w:pPr>
      <w:r w:rsidRPr="00827A1C">
        <w:rPr>
          <w:b/>
        </w:rPr>
        <w:t xml:space="preserve">проведення конкурсу на зайняття вакантної посади </w:t>
      </w:r>
    </w:p>
    <w:p w14:paraId="4B07246F" w14:textId="77777777" w:rsidR="001F6004" w:rsidRPr="00827A1C" w:rsidRDefault="001F6004" w:rsidP="001F6004">
      <w:pPr>
        <w:widowControl w:val="0"/>
        <w:shd w:val="clear" w:color="auto" w:fill="FFFFFF" w:themeFill="background1"/>
        <w:jc w:val="center"/>
        <w:rPr>
          <w:b/>
        </w:rPr>
      </w:pPr>
      <w:r w:rsidRPr="00827A1C">
        <w:rPr>
          <w:b/>
        </w:rPr>
        <w:t xml:space="preserve">контролера </w:t>
      </w:r>
      <w:r>
        <w:rPr>
          <w:b/>
        </w:rPr>
        <w:t>І</w:t>
      </w:r>
      <w:r w:rsidRPr="00827A1C">
        <w:rPr>
          <w:b/>
        </w:rPr>
        <w:t xml:space="preserve">І категорії </w:t>
      </w:r>
      <w:r>
        <w:rPr>
          <w:b/>
        </w:rPr>
        <w:t>1</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14:paraId="6C0D81A0" w14:textId="77777777" w:rsidR="001F6004" w:rsidRPr="00827A1C" w:rsidRDefault="001F6004" w:rsidP="001F6004">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F6004" w:rsidRPr="00827A1C" w14:paraId="55DB1515" w14:textId="77777777" w:rsidTr="00F97C13">
        <w:trPr>
          <w:gridAfter w:val="1"/>
          <w:wAfter w:w="95" w:type="dxa"/>
          <w:trHeight w:val="408"/>
        </w:trPr>
        <w:tc>
          <w:tcPr>
            <w:tcW w:w="9673" w:type="dxa"/>
            <w:gridSpan w:val="3"/>
          </w:tcPr>
          <w:p w14:paraId="5D32C604" w14:textId="77777777" w:rsidR="001F6004" w:rsidRPr="00827A1C" w:rsidRDefault="001F6004" w:rsidP="00F97C13">
            <w:pPr>
              <w:widowControl w:val="0"/>
              <w:shd w:val="clear" w:color="auto" w:fill="FFFFFF" w:themeFill="background1"/>
              <w:jc w:val="center"/>
              <w:rPr>
                <w:b/>
              </w:rPr>
            </w:pPr>
            <w:r w:rsidRPr="00827A1C">
              <w:rPr>
                <w:b/>
              </w:rPr>
              <w:t>Загальні умови</w:t>
            </w:r>
          </w:p>
          <w:p w14:paraId="7FE3810F" w14:textId="77777777" w:rsidR="001F6004" w:rsidRPr="00827A1C" w:rsidRDefault="001F6004" w:rsidP="00F97C13">
            <w:pPr>
              <w:widowControl w:val="0"/>
              <w:shd w:val="clear" w:color="auto" w:fill="FFFFFF" w:themeFill="background1"/>
              <w:jc w:val="center"/>
            </w:pPr>
          </w:p>
        </w:tc>
      </w:tr>
      <w:tr w:rsidR="001F6004" w:rsidRPr="00827A1C" w14:paraId="24DC4FC8" w14:textId="77777777" w:rsidTr="00F97C13">
        <w:trPr>
          <w:gridAfter w:val="1"/>
          <w:wAfter w:w="95" w:type="dxa"/>
          <w:trHeight w:val="1076"/>
        </w:trPr>
        <w:tc>
          <w:tcPr>
            <w:tcW w:w="9673" w:type="dxa"/>
            <w:gridSpan w:val="3"/>
          </w:tcPr>
          <w:p w14:paraId="50C4B18D" w14:textId="4C272B36" w:rsidR="001F6004" w:rsidRPr="00827A1C" w:rsidRDefault="001F6004" w:rsidP="00F97C13">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1</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1F6004" w:rsidRPr="00827A1C" w14:paraId="258D99CD" w14:textId="77777777" w:rsidTr="00F97C13">
        <w:trPr>
          <w:gridAfter w:val="1"/>
          <w:wAfter w:w="95" w:type="dxa"/>
          <w:trHeight w:val="3107"/>
        </w:trPr>
        <w:tc>
          <w:tcPr>
            <w:tcW w:w="9673" w:type="dxa"/>
            <w:gridSpan w:val="3"/>
          </w:tcPr>
          <w:p w14:paraId="32ED722A"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14:paraId="5A418C2C"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1FAB68CD"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DE03AC5"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14:paraId="6E3B572E"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14:paraId="758C61B7" w14:textId="77777777" w:rsidR="001F6004" w:rsidRPr="00827A1C" w:rsidRDefault="001F6004" w:rsidP="00F97C13">
            <w:pPr>
              <w:pStyle w:val="a4"/>
              <w:widowControl w:val="0"/>
              <w:shd w:val="clear" w:color="auto" w:fill="FFFFFF" w:themeFill="background1"/>
              <w:ind w:left="34" w:firstLine="607"/>
              <w:jc w:val="both"/>
              <w:rPr>
                <w:rFonts w:ascii="Times New Roman" w:hAnsi="Times New Roman"/>
                <w:sz w:val="28"/>
                <w:szCs w:val="28"/>
              </w:rPr>
            </w:pPr>
          </w:p>
        </w:tc>
      </w:tr>
      <w:tr w:rsidR="001F6004" w:rsidRPr="00827A1C" w14:paraId="1A992954" w14:textId="77777777" w:rsidTr="00F97C13">
        <w:trPr>
          <w:gridAfter w:val="1"/>
          <w:wAfter w:w="95" w:type="dxa"/>
          <w:trHeight w:val="471"/>
        </w:trPr>
        <w:tc>
          <w:tcPr>
            <w:tcW w:w="9673" w:type="dxa"/>
            <w:gridSpan w:val="3"/>
          </w:tcPr>
          <w:p w14:paraId="44520BBD" w14:textId="77777777" w:rsidR="001F6004" w:rsidRPr="00827A1C" w:rsidRDefault="001F6004" w:rsidP="00F97C13">
            <w:pPr>
              <w:widowControl w:val="0"/>
              <w:shd w:val="clear" w:color="auto" w:fill="FFFFFF" w:themeFill="background1"/>
              <w:ind w:firstLine="462"/>
              <w:jc w:val="both"/>
              <w:rPr>
                <w:b/>
              </w:rPr>
            </w:pPr>
            <w:r w:rsidRPr="00827A1C">
              <w:rPr>
                <w:b/>
              </w:rPr>
              <w:t>2. Умови оплати праці:</w:t>
            </w:r>
          </w:p>
        </w:tc>
      </w:tr>
      <w:tr w:rsidR="001F6004" w:rsidRPr="00827A1C" w14:paraId="43BB358B" w14:textId="77777777" w:rsidTr="00F97C13">
        <w:trPr>
          <w:gridAfter w:val="1"/>
          <w:wAfter w:w="95" w:type="dxa"/>
          <w:trHeight w:val="408"/>
        </w:trPr>
        <w:tc>
          <w:tcPr>
            <w:tcW w:w="9673" w:type="dxa"/>
            <w:gridSpan w:val="3"/>
          </w:tcPr>
          <w:p w14:paraId="00D342ED" w14:textId="77777777" w:rsidR="001F6004" w:rsidRPr="00827A1C" w:rsidRDefault="001F6004" w:rsidP="00F97C13">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1F6004" w:rsidRPr="00827A1C" w14:paraId="67A8F7F5" w14:textId="77777777" w:rsidTr="00F97C13">
        <w:trPr>
          <w:gridAfter w:val="1"/>
          <w:wAfter w:w="95" w:type="dxa"/>
          <w:trHeight w:val="408"/>
        </w:trPr>
        <w:tc>
          <w:tcPr>
            <w:tcW w:w="9673" w:type="dxa"/>
            <w:gridSpan w:val="3"/>
          </w:tcPr>
          <w:p w14:paraId="0001FF3A" w14:textId="77777777" w:rsidR="001F6004" w:rsidRPr="00827A1C" w:rsidRDefault="001F6004" w:rsidP="00F97C13">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F6004" w:rsidRPr="00827A1C" w14:paraId="485BDA66" w14:textId="77777777" w:rsidTr="00F97C13">
        <w:trPr>
          <w:gridAfter w:val="1"/>
          <w:wAfter w:w="95" w:type="dxa"/>
          <w:trHeight w:val="408"/>
        </w:trPr>
        <w:tc>
          <w:tcPr>
            <w:tcW w:w="9673" w:type="dxa"/>
            <w:gridSpan w:val="3"/>
          </w:tcPr>
          <w:p w14:paraId="583D726E" w14:textId="77777777" w:rsidR="001F6004" w:rsidRPr="00827A1C" w:rsidRDefault="001F6004" w:rsidP="00F97C13">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1F6004" w:rsidRPr="00827A1C" w14:paraId="69105504" w14:textId="77777777" w:rsidTr="00F97C13">
        <w:trPr>
          <w:gridAfter w:val="1"/>
          <w:wAfter w:w="95" w:type="dxa"/>
          <w:trHeight w:val="408"/>
        </w:trPr>
        <w:tc>
          <w:tcPr>
            <w:tcW w:w="9673" w:type="dxa"/>
            <w:gridSpan w:val="3"/>
          </w:tcPr>
          <w:p w14:paraId="06D65F3D" w14:textId="77777777" w:rsidR="001F6004" w:rsidRPr="00827A1C" w:rsidRDefault="001F6004" w:rsidP="00F97C13">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1F6004" w:rsidRPr="00827A1C" w14:paraId="6692080D" w14:textId="77777777" w:rsidTr="00F97C13">
        <w:trPr>
          <w:gridAfter w:val="1"/>
          <w:wAfter w:w="95" w:type="dxa"/>
          <w:trHeight w:val="408"/>
        </w:trPr>
        <w:tc>
          <w:tcPr>
            <w:tcW w:w="9673" w:type="dxa"/>
            <w:gridSpan w:val="3"/>
          </w:tcPr>
          <w:p w14:paraId="329A5A96" w14:textId="77777777" w:rsidR="001F6004" w:rsidRPr="00827A1C" w:rsidRDefault="001F6004" w:rsidP="00F97C13">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1F6004" w:rsidRPr="00827A1C" w14:paraId="220C65D7" w14:textId="77777777" w:rsidTr="00F97C13">
        <w:trPr>
          <w:gridAfter w:val="1"/>
          <w:wAfter w:w="95" w:type="dxa"/>
          <w:trHeight w:val="408"/>
        </w:trPr>
        <w:tc>
          <w:tcPr>
            <w:tcW w:w="9673" w:type="dxa"/>
            <w:gridSpan w:val="3"/>
          </w:tcPr>
          <w:p w14:paraId="0B4BD994"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77E6CA18"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6BE3F7EC"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23AB06A8"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732B207D"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588A43DC"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4B5A30DA"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5E11048B"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4DE8312C"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5FB3354E"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7910E6BF"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18711F6E" w14:textId="77777777" w:rsidR="001F6004" w:rsidRPr="00827A1C" w:rsidRDefault="001F6004"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46CF841F" w14:textId="77777777" w:rsidR="001F6004" w:rsidRPr="00827A1C" w:rsidRDefault="001F6004" w:rsidP="00F97C13">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F6004" w:rsidRPr="00827A1C" w14:paraId="664BE7A3" w14:textId="77777777" w:rsidTr="00F97C13">
        <w:trPr>
          <w:gridAfter w:val="1"/>
          <w:wAfter w:w="95" w:type="dxa"/>
          <w:trHeight w:val="408"/>
        </w:trPr>
        <w:tc>
          <w:tcPr>
            <w:tcW w:w="9673" w:type="dxa"/>
            <w:gridSpan w:val="3"/>
          </w:tcPr>
          <w:p w14:paraId="50ABB502" w14:textId="47108405" w:rsidR="001F6004" w:rsidRPr="00827A1C" w:rsidRDefault="001F6004" w:rsidP="00F97C13">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12</w:t>
            </w:r>
            <w:r w:rsidRPr="00827A1C">
              <w:rPr>
                <w:b/>
              </w:rPr>
              <w:t xml:space="preserve">:00 год. </w:t>
            </w:r>
            <w:r>
              <w:rPr>
                <w:b/>
              </w:rPr>
              <w:t>1</w:t>
            </w:r>
            <w:r w:rsidR="004B2595">
              <w:rPr>
                <w:b/>
              </w:rPr>
              <w:t>5</w:t>
            </w:r>
            <w:r w:rsidRPr="00827A1C">
              <w:rPr>
                <w:b/>
              </w:rPr>
              <w:t>.0</w:t>
            </w:r>
            <w:r w:rsidR="004B2595">
              <w:rPr>
                <w:b/>
              </w:rPr>
              <w:t>7</w:t>
            </w:r>
            <w:r w:rsidRPr="00827A1C">
              <w:rPr>
                <w:b/>
              </w:rPr>
              <w:t xml:space="preserve">.2025 до 15:00 год. </w:t>
            </w:r>
            <w:r>
              <w:rPr>
                <w:b/>
              </w:rPr>
              <w:t>0</w:t>
            </w:r>
            <w:r w:rsidR="004B2595">
              <w:rPr>
                <w:b/>
              </w:rPr>
              <w:t>8</w:t>
            </w:r>
            <w:r w:rsidRPr="00827A1C">
              <w:rPr>
                <w:b/>
              </w:rPr>
              <w:t>.0</w:t>
            </w:r>
            <w:r w:rsidR="004B2595">
              <w:rPr>
                <w:b/>
              </w:rPr>
              <w:t>8</w:t>
            </w:r>
            <w:r w:rsidRPr="00827A1C">
              <w:rPr>
                <w:b/>
              </w:rPr>
              <w:t xml:space="preserve">.2025 за адресою: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1F6004" w:rsidRPr="00827A1C" w14:paraId="39D8D49D" w14:textId="77777777" w:rsidTr="00F97C13">
        <w:trPr>
          <w:gridAfter w:val="1"/>
          <w:wAfter w:w="95" w:type="dxa"/>
          <w:trHeight w:val="408"/>
        </w:trPr>
        <w:tc>
          <w:tcPr>
            <w:tcW w:w="9673" w:type="dxa"/>
            <w:gridSpan w:val="3"/>
          </w:tcPr>
          <w:p w14:paraId="09025739" w14:textId="2E6CE7C2" w:rsidR="001F6004" w:rsidRPr="00827A1C" w:rsidRDefault="001F6004" w:rsidP="00F97C13">
            <w:pPr>
              <w:widowControl w:val="0"/>
              <w:shd w:val="clear" w:color="auto" w:fill="FFFFFF" w:themeFill="background1"/>
              <w:ind w:firstLine="641"/>
              <w:jc w:val="both"/>
            </w:pPr>
            <w:r w:rsidRPr="00827A1C">
              <w:t xml:space="preserve">На контролера ІІ категорії </w:t>
            </w:r>
            <w:r w:rsidR="004B2595">
              <w:t>1</w:t>
            </w:r>
            <w:r w:rsidRPr="00827A1C">
              <w:t xml:space="preserve"> відділення (м. Одеса) </w:t>
            </w:r>
            <w:r w:rsidR="004B2595">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1F6004" w:rsidRPr="00827A1C" w14:paraId="4DA41526" w14:textId="77777777" w:rsidTr="00F97C13">
        <w:trPr>
          <w:gridAfter w:val="1"/>
          <w:wAfter w:w="95" w:type="dxa"/>
          <w:trHeight w:val="1011"/>
        </w:trPr>
        <w:tc>
          <w:tcPr>
            <w:tcW w:w="9673" w:type="dxa"/>
            <w:gridSpan w:val="3"/>
          </w:tcPr>
          <w:p w14:paraId="4E6159A2" w14:textId="6324D58A" w:rsidR="001F6004" w:rsidRPr="00827A1C" w:rsidRDefault="001F6004" w:rsidP="00F97C13">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1</w:t>
            </w:r>
            <w:r w:rsidR="004B2595">
              <w:rPr>
                <w:b/>
              </w:rPr>
              <w:t>4 серп</w:t>
            </w:r>
            <w:r>
              <w:rPr>
                <w:b/>
              </w:rPr>
              <w:t>ня</w:t>
            </w:r>
            <w:r w:rsidRPr="00827A1C">
              <w:rPr>
                <w:b/>
              </w:rPr>
              <w:t xml:space="preserve"> </w:t>
            </w:r>
            <w:r w:rsidRPr="00827A1C">
              <w:rPr>
                <w:b/>
                <w:szCs w:val="24"/>
              </w:rPr>
              <w:t>2025 року о 10.00 год.</w:t>
            </w:r>
          </w:p>
          <w:p w14:paraId="07B88A73" w14:textId="77777777" w:rsidR="001F6004" w:rsidRPr="00827A1C" w:rsidRDefault="001F6004" w:rsidP="00F97C13">
            <w:pPr>
              <w:widowControl w:val="0"/>
              <w:shd w:val="clear" w:color="auto" w:fill="FFFFFF" w:themeFill="background1"/>
              <w:jc w:val="both"/>
              <w:rPr>
                <w:b/>
                <w:szCs w:val="24"/>
              </w:rPr>
            </w:pPr>
          </w:p>
        </w:tc>
      </w:tr>
      <w:tr w:rsidR="001F6004" w:rsidRPr="00827A1C" w14:paraId="3F834AF4" w14:textId="77777777" w:rsidTr="00F97C13">
        <w:trPr>
          <w:gridAfter w:val="1"/>
          <w:wAfter w:w="95" w:type="dxa"/>
          <w:trHeight w:val="408"/>
        </w:trPr>
        <w:tc>
          <w:tcPr>
            <w:tcW w:w="9673" w:type="dxa"/>
            <w:gridSpan w:val="3"/>
          </w:tcPr>
          <w:p w14:paraId="2ACC3590" w14:textId="77777777" w:rsidR="001F6004" w:rsidRPr="00827A1C" w:rsidRDefault="001F6004" w:rsidP="00F97C13">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72F9838" w14:textId="1F5C8285" w:rsidR="001F6004" w:rsidRPr="00827A1C" w:rsidRDefault="00AA33D8" w:rsidP="00F97C13">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001F6004" w:rsidRPr="00827A1C">
              <w:rPr>
                <w:rFonts w:eastAsia="Times New Roman"/>
              </w:rPr>
              <w:t xml:space="preserve"> </w:t>
            </w:r>
            <w:r w:rsidR="001F6004" w:rsidRPr="00827A1C">
              <w:t xml:space="preserve">(в робочі дні); </w:t>
            </w:r>
            <w:r w:rsidR="001F6004" w:rsidRPr="00827A1C">
              <w:rPr>
                <w:u w:val="single"/>
              </w:rPr>
              <w:t>konkurs.od@sso.gov.ua</w:t>
            </w:r>
            <w:r w:rsidR="001F6004" w:rsidRPr="00827A1C">
              <w:t xml:space="preserve"> (цілодобово).</w:t>
            </w:r>
          </w:p>
          <w:p w14:paraId="77EFA469" w14:textId="77777777" w:rsidR="001F6004" w:rsidRPr="00827A1C" w:rsidRDefault="001F6004" w:rsidP="00F97C13">
            <w:pPr>
              <w:widowControl w:val="0"/>
              <w:shd w:val="clear" w:color="auto" w:fill="FFFFFF" w:themeFill="background1"/>
              <w:tabs>
                <w:tab w:val="left" w:pos="142"/>
              </w:tabs>
              <w:ind w:firstLine="462"/>
              <w:jc w:val="both"/>
              <w:rPr>
                <w:rFonts w:eastAsia="Times New Roman"/>
                <w:snapToGrid w:val="0"/>
              </w:rPr>
            </w:pPr>
          </w:p>
        </w:tc>
      </w:tr>
      <w:tr w:rsidR="001F6004" w:rsidRPr="00827A1C" w14:paraId="51DC6F7F" w14:textId="77777777" w:rsidTr="00F97C13">
        <w:trPr>
          <w:gridAfter w:val="1"/>
          <w:wAfter w:w="95" w:type="dxa"/>
          <w:trHeight w:val="408"/>
        </w:trPr>
        <w:tc>
          <w:tcPr>
            <w:tcW w:w="9673" w:type="dxa"/>
            <w:gridSpan w:val="3"/>
          </w:tcPr>
          <w:p w14:paraId="2ADF4164" w14:textId="77777777" w:rsidR="001F6004" w:rsidRPr="00827A1C" w:rsidRDefault="001F6004" w:rsidP="00F97C13">
            <w:pPr>
              <w:widowControl w:val="0"/>
              <w:shd w:val="clear" w:color="auto" w:fill="FFFFFF" w:themeFill="background1"/>
              <w:jc w:val="center"/>
              <w:rPr>
                <w:b/>
              </w:rPr>
            </w:pPr>
            <w:r w:rsidRPr="00827A1C">
              <w:rPr>
                <w:b/>
              </w:rPr>
              <w:t>Кваліфікаційні вимоги.</w:t>
            </w:r>
          </w:p>
        </w:tc>
      </w:tr>
      <w:tr w:rsidR="001F6004" w:rsidRPr="00827A1C" w14:paraId="61AD598C" w14:textId="77777777" w:rsidTr="00F97C13">
        <w:trPr>
          <w:trHeight w:val="408"/>
        </w:trPr>
        <w:tc>
          <w:tcPr>
            <w:tcW w:w="4032" w:type="dxa"/>
            <w:gridSpan w:val="2"/>
          </w:tcPr>
          <w:p w14:paraId="10AE30A2" w14:textId="77777777" w:rsidR="001F6004" w:rsidRPr="00827A1C" w:rsidRDefault="001F6004" w:rsidP="00F97C13">
            <w:pPr>
              <w:widowControl w:val="0"/>
              <w:shd w:val="clear" w:color="auto" w:fill="FFFFFF" w:themeFill="background1"/>
              <w:jc w:val="both"/>
            </w:pPr>
            <w:r w:rsidRPr="00827A1C">
              <w:t>1. Загальні вимоги</w:t>
            </w:r>
          </w:p>
        </w:tc>
        <w:tc>
          <w:tcPr>
            <w:tcW w:w="5736" w:type="dxa"/>
            <w:gridSpan w:val="2"/>
          </w:tcPr>
          <w:p w14:paraId="058C73FF" w14:textId="77777777" w:rsidR="001F6004" w:rsidRPr="00827A1C" w:rsidRDefault="001F6004" w:rsidP="00F97C13">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784AB980" w14:textId="77777777" w:rsidR="001F6004" w:rsidRPr="00827A1C" w:rsidRDefault="001F6004" w:rsidP="00F97C13">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65BB68B8" w14:textId="77777777" w:rsidR="001F6004" w:rsidRPr="00827A1C" w:rsidRDefault="001F6004" w:rsidP="00F97C13">
            <w:pPr>
              <w:widowControl w:val="0"/>
              <w:shd w:val="clear" w:color="auto" w:fill="FFFFFF" w:themeFill="background1"/>
              <w:jc w:val="both"/>
            </w:pPr>
            <w:r w:rsidRPr="00827A1C">
              <w:rPr>
                <w:b/>
              </w:rPr>
              <w:t>(надати підтверджуючі документи)</w:t>
            </w:r>
          </w:p>
        </w:tc>
      </w:tr>
      <w:tr w:rsidR="001F6004" w:rsidRPr="00827A1C" w14:paraId="069F1EC8" w14:textId="77777777" w:rsidTr="00F97C13">
        <w:trPr>
          <w:gridAfter w:val="1"/>
          <w:wAfter w:w="95" w:type="dxa"/>
          <w:trHeight w:val="408"/>
        </w:trPr>
        <w:tc>
          <w:tcPr>
            <w:tcW w:w="4032" w:type="dxa"/>
            <w:gridSpan w:val="2"/>
          </w:tcPr>
          <w:p w14:paraId="52512F9E" w14:textId="77777777" w:rsidR="001F6004" w:rsidRPr="00827A1C" w:rsidRDefault="001F6004" w:rsidP="00F97C13">
            <w:pPr>
              <w:widowControl w:val="0"/>
              <w:shd w:val="clear" w:color="auto" w:fill="FFFFFF" w:themeFill="background1"/>
              <w:jc w:val="both"/>
            </w:pPr>
            <w:r w:rsidRPr="00827A1C">
              <w:t>2. Освіта</w:t>
            </w:r>
          </w:p>
        </w:tc>
        <w:tc>
          <w:tcPr>
            <w:tcW w:w="5641" w:type="dxa"/>
          </w:tcPr>
          <w:p w14:paraId="0F9C9F7C" w14:textId="77777777" w:rsidR="001F6004" w:rsidRPr="00827A1C" w:rsidRDefault="001F6004" w:rsidP="00F97C13">
            <w:pPr>
              <w:widowControl w:val="0"/>
              <w:shd w:val="clear" w:color="auto" w:fill="FFFFFF" w:themeFill="background1"/>
              <w:jc w:val="both"/>
            </w:pPr>
            <w:r w:rsidRPr="00827A1C">
              <w:rPr>
                <w:rFonts w:eastAsia="Times New Roman"/>
              </w:rPr>
              <w:t>повна загальна середня</w:t>
            </w:r>
          </w:p>
        </w:tc>
      </w:tr>
      <w:tr w:rsidR="001F6004" w:rsidRPr="00827A1C" w14:paraId="4F57A954" w14:textId="77777777" w:rsidTr="00F97C13">
        <w:trPr>
          <w:gridAfter w:val="1"/>
          <w:wAfter w:w="95" w:type="dxa"/>
          <w:trHeight w:val="408"/>
        </w:trPr>
        <w:tc>
          <w:tcPr>
            <w:tcW w:w="4032" w:type="dxa"/>
            <w:gridSpan w:val="2"/>
          </w:tcPr>
          <w:p w14:paraId="216CA41E" w14:textId="77777777" w:rsidR="001F6004" w:rsidRPr="00827A1C" w:rsidRDefault="001F6004" w:rsidP="00F97C13">
            <w:pPr>
              <w:widowControl w:val="0"/>
              <w:shd w:val="clear" w:color="auto" w:fill="FFFFFF" w:themeFill="background1"/>
              <w:jc w:val="both"/>
            </w:pPr>
            <w:r w:rsidRPr="00827A1C">
              <w:t>3. Досвід роботи</w:t>
            </w:r>
          </w:p>
        </w:tc>
        <w:tc>
          <w:tcPr>
            <w:tcW w:w="5641" w:type="dxa"/>
          </w:tcPr>
          <w:p w14:paraId="5FE0D4FC" w14:textId="77777777" w:rsidR="001F6004" w:rsidRPr="00827A1C" w:rsidRDefault="001F6004" w:rsidP="00F97C13">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1F6004" w:rsidRPr="00827A1C" w14:paraId="54CD3303" w14:textId="77777777" w:rsidTr="00F97C13">
        <w:trPr>
          <w:gridAfter w:val="1"/>
          <w:wAfter w:w="95" w:type="dxa"/>
          <w:trHeight w:val="408"/>
        </w:trPr>
        <w:tc>
          <w:tcPr>
            <w:tcW w:w="9673" w:type="dxa"/>
            <w:gridSpan w:val="3"/>
          </w:tcPr>
          <w:p w14:paraId="7107D6ED" w14:textId="77777777" w:rsidR="001F6004" w:rsidRPr="00827A1C" w:rsidRDefault="001F6004" w:rsidP="00F97C13">
            <w:pPr>
              <w:widowControl w:val="0"/>
              <w:shd w:val="clear" w:color="auto" w:fill="FFFFFF" w:themeFill="background1"/>
              <w:jc w:val="center"/>
              <w:rPr>
                <w:b/>
              </w:rPr>
            </w:pPr>
            <w:r w:rsidRPr="00827A1C">
              <w:rPr>
                <w:b/>
              </w:rPr>
              <w:t>Вимоги до компетентності.</w:t>
            </w:r>
          </w:p>
        </w:tc>
      </w:tr>
      <w:tr w:rsidR="001F6004" w:rsidRPr="00827A1C" w14:paraId="4C535490" w14:textId="77777777" w:rsidTr="00F97C13">
        <w:trPr>
          <w:gridAfter w:val="1"/>
          <w:wAfter w:w="95" w:type="dxa"/>
          <w:trHeight w:val="408"/>
        </w:trPr>
        <w:tc>
          <w:tcPr>
            <w:tcW w:w="4008" w:type="dxa"/>
          </w:tcPr>
          <w:p w14:paraId="5F2AF01A" w14:textId="77777777" w:rsidR="001F6004" w:rsidRPr="00827A1C" w:rsidRDefault="001F6004" w:rsidP="00F97C13">
            <w:pPr>
              <w:widowControl w:val="0"/>
              <w:shd w:val="clear" w:color="auto" w:fill="FFFFFF" w:themeFill="background1"/>
            </w:pPr>
            <w:r w:rsidRPr="00827A1C">
              <w:t>1. Наявність лідерських якостей</w:t>
            </w:r>
          </w:p>
        </w:tc>
        <w:tc>
          <w:tcPr>
            <w:tcW w:w="5665" w:type="dxa"/>
            <w:gridSpan w:val="2"/>
          </w:tcPr>
          <w:p w14:paraId="0D49F282" w14:textId="77777777" w:rsidR="001F6004" w:rsidRPr="00827A1C" w:rsidRDefault="001F6004" w:rsidP="00F97C13">
            <w:pPr>
              <w:widowControl w:val="0"/>
              <w:shd w:val="clear" w:color="auto" w:fill="FFFFFF" w:themeFill="background1"/>
              <w:jc w:val="both"/>
            </w:pPr>
            <w:r w:rsidRPr="00827A1C">
              <w:t>встановлення цілей, пріоритетів та орієнтирів;</w:t>
            </w:r>
          </w:p>
          <w:p w14:paraId="68E92FA1" w14:textId="77777777" w:rsidR="001F6004" w:rsidRPr="00827A1C" w:rsidRDefault="001F6004" w:rsidP="00F97C13">
            <w:pPr>
              <w:widowControl w:val="0"/>
              <w:shd w:val="clear" w:color="auto" w:fill="FFFFFF" w:themeFill="background1"/>
              <w:jc w:val="both"/>
            </w:pPr>
            <w:r w:rsidRPr="00827A1C">
              <w:t>стратегічне планування;</w:t>
            </w:r>
          </w:p>
          <w:p w14:paraId="54D51B7D" w14:textId="77777777" w:rsidR="001F6004" w:rsidRPr="00827A1C" w:rsidRDefault="001F6004" w:rsidP="00F97C13">
            <w:pPr>
              <w:widowControl w:val="0"/>
              <w:shd w:val="clear" w:color="auto" w:fill="FFFFFF" w:themeFill="background1"/>
              <w:jc w:val="both"/>
            </w:pPr>
            <w:r w:rsidRPr="00827A1C">
              <w:t>багатофункціональність;</w:t>
            </w:r>
          </w:p>
          <w:p w14:paraId="0E8C68C0" w14:textId="77777777" w:rsidR="001F6004" w:rsidRPr="00827A1C" w:rsidRDefault="001F6004" w:rsidP="00F97C13">
            <w:pPr>
              <w:widowControl w:val="0"/>
              <w:shd w:val="clear" w:color="auto" w:fill="FFFFFF" w:themeFill="background1"/>
              <w:jc w:val="both"/>
            </w:pPr>
            <w:r w:rsidRPr="00827A1C">
              <w:t>ведення ділових переговорів;</w:t>
            </w:r>
          </w:p>
          <w:p w14:paraId="3B9B352A" w14:textId="77777777" w:rsidR="001F6004" w:rsidRPr="00827A1C" w:rsidRDefault="001F6004" w:rsidP="00F97C13">
            <w:pPr>
              <w:widowControl w:val="0"/>
              <w:shd w:val="clear" w:color="auto" w:fill="FFFFFF" w:themeFill="background1"/>
              <w:jc w:val="both"/>
            </w:pPr>
            <w:r w:rsidRPr="00827A1C">
              <w:t>досягнення кінцевих результатів.</w:t>
            </w:r>
          </w:p>
        </w:tc>
      </w:tr>
      <w:tr w:rsidR="001F6004" w:rsidRPr="00827A1C" w14:paraId="4A6B72A4" w14:textId="77777777" w:rsidTr="00F97C13">
        <w:trPr>
          <w:gridAfter w:val="1"/>
          <w:wAfter w:w="95" w:type="dxa"/>
          <w:trHeight w:val="408"/>
        </w:trPr>
        <w:tc>
          <w:tcPr>
            <w:tcW w:w="4008" w:type="dxa"/>
          </w:tcPr>
          <w:p w14:paraId="33DFFD04" w14:textId="77777777" w:rsidR="001F6004" w:rsidRPr="00827A1C" w:rsidRDefault="001F6004" w:rsidP="00F97C13">
            <w:pPr>
              <w:widowControl w:val="0"/>
              <w:shd w:val="clear" w:color="auto" w:fill="FFFFFF" w:themeFill="background1"/>
            </w:pPr>
            <w:r w:rsidRPr="00827A1C">
              <w:t>2. Вміння приймати ефективні рішення</w:t>
            </w:r>
          </w:p>
        </w:tc>
        <w:tc>
          <w:tcPr>
            <w:tcW w:w="5665" w:type="dxa"/>
            <w:gridSpan w:val="2"/>
          </w:tcPr>
          <w:p w14:paraId="32FA6117" w14:textId="77777777" w:rsidR="001F6004" w:rsidRPr="00827A1C" w:rsidRDefault="001F6004" w:rsidP="00F97C13">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1F6004" w:rsidRPr="00827A1C" w14:paraId="0D6A0575" w14:textId="77777777" w:rsidTr="00F97C13">
        <w:trPr>
          <w:gridAfter w:val="1"/>
          <w:wAfter w:w="95" w:type="dxa"/>
          <w:trHeight w:val="408"/>
        </w:trPr>
        <w:tc>
          <w:tcPr>
            <w:tcW w:w="4008" w:type="dxa"/>
          </w:tcPr>
          <w:p w14:paraId="1719DBC4" w14:textId="77777777" w:rsidR="001F6004" w:rsidRPr="00827A1C" w:rsidRDefault="001F6004" w:rsidP="00F97C13">
            <w:pPr>
              <w:widowControl w:val="0"/>
              <w:shd w:val="clear" w:color="auto" w:fill="FFFFFF" w:themeFill="background1"/>
            </w:pPr>
            <w:r w:rsidRPr="00827A1C">
              <w:t>3. Аналітичні здібності</w:t>
            </w:r>
          </w:p>
        </w:tc>
        <w:tc>
          <w:tcPr>
            <w:tcW w:w="5665" w:type="dxa"/>
            <w:gridSpan w:val="2"/>
          </w:tcPr>
          <w:p w14:paraId="5610AE0A" w14:textId="77777777" w:rsidR="001F6004" w:rsidRPr="00827A1C" w:rsidRDefault="001F6004" w:rsidP="00F97C13">
            <w:pPr>
              <w:widowControl w:val="0"/>
              <w:shd w:val="clear" w:color="auto" w:fill="FFFFFF" w:themeFill="background1"/>
              <w:jc w:val="both"/>
            </w:pPr>
            <w:r w:rsidRPr="00827A1C">
              <w:t>здатність систематизувати, узагальнювати інформацію;</w:t>
            </w:r>
          </w:p>
          <w:p w14:paraId="58F1AC8B" w14:textId="77777777" w:rsidR="001F6004" w:rsidRPr="00827A1C" w:rsidRDefault="001F6004" w:rsidP="00F97C13">
            <w:pPr>
              <w:widowControl w:val="0"/>
              <w:shd w:val="clear" w:color="auto" w:fill="FFFFFF" w:themeFill="background1"/>
              <w:jc w:val="both"/>
            </w:pPr>
            <w:r w:rsidRPr="00827A1C">
              <w:t>гнучкість;</w:t>
            </w:r>
          </w:p>
          <w:p w14:paraId="4A753473" w14:textId="77777777" w:rsidR="001F6004" w:rsidRPr="00827A1C" w:rsidRDefault="001F6004" w:rsidP="00F97C13">
            <w:pPr>
              <w:widowControl w:val="0"/>
              <w:shd w:val="clear" w:color="auto" w:fill="FFFFFF" w:themeFill="background1"/>
              <w:jc w:val="both"/>
            </w:pPr>
            <w:r w:rsidRPr="00827A1C">
              <w:t>проникливість.</w:t>
            </w:r>
          </w:p>
        </w:tc>
      </w:tr>
      <w:tr w:rsidR="001F6004" w:rsidRPr="00827A1C" w14:paraId="124F1F3D" w14:textId="77777777" w:rsidTr="00F97C13">
        <w:trPr>
          <w:gridAfter w:val="1"/>
          <w:wAfter w:w="95" w:type="dxa"/>
          <w:trHeight w:val="408"/>
        </w:trPr>
        <w:tc>
          <w:tcPr>
            <w:tcW w:w="4008" w:type="dxa"/>
          </w:tcPr>
          <w:p w14:paraId="37601FA3" w14:textId="77777777" w:rsidR="001F6004" w:rsidRPr="00827A1C" w:rsidRDefault="001F6004" w:rsidP="00F97C13">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7DAA8AA6" w14:textId="77777777" w:rsidR="001F6004" w:rsidRPr="00827A1C" w:rsidRDefault="001F6004" w:rsidP="00F97C13">
            <w:pPr>
              <w:widowControl w:val="0"/>
              <w:shd w:val="clear" w:color="auto" w:fill="FFFFFF" w:themeFill="background1"/>
              <w:jc w:val="both"/>
            </w:pPr>
            <w:r w:rsidRPr="00827A1C">
              <w:t>організація роботи та контроль;</w:t>
            </w:r>
          </w:p>
          <w:p w14:paraId="12960BBA" w14:textId="77777777" w:rsidR="001F6004" w:rsidRPr="00827A1C" w:rsidRDefault="001F6004" w:rsidP="00F97C13">
            <w:pPr>
              <w:widowControl w:val="0"/>
              <w:shd w:val="clear" w:color="auto" w:fill="FFFFFF" w:themeFill="background1"/>
              <w:jc w:val="both"/>
            </w:pPr>
            <w:r w:rsidRPr="00827A1C">
              <w:t>управління людськими ресурсами;</w:t>
            </w:r>
          </w:p>
          <w:p w14:paraId="214C9725" w14:textId="77777777" w:rsidR="001F6004" w:rsidRPr="00827A1C" w:rsidRDefault="001F6004" w:rsidP="00F97C13">
            <w:pPr>
              <w:widowControl w:val="0"/>
              <w:shd w:val="clear" w:color="auto" w:fill="FFFFFF" w:themeFill="background1"/>
              <w:jc w:val="both"/>
            </w:pPr>
            <w:r w:rsidRPr="00827A1C">
              <w:t xml:space="preserve">вміння мотивувати підлеглих працівників. </w:t>
            </w:r>
          </w:p>
        </w:tc>
      </w:tr>
      <w:tr w:rsidR="001F6004" w:rsidRPr="00827A1C" w14:paraId="37AAD972" w14:textId="77777777" w:rsidTr="00F97C13">
        <w:trPr>
          <w:gridAfter w:val="1"/>
          <w:wAfter w:w="95" w:type="dxa"/>
          <w:trHeight w:val="408"/>
        </w:trPr>
        <w:tc>
          <w:tcPr>
            <w:tcW w:w="4008" w:type="dxa"/>
          </w:tcPr>
          <w:p w14:paraId="006E34DD" w14:textId="77777777" w:rsidR="001F6004" w:rsidRPr="00827A1C" w:rsidRDefault="001F6004" w:rsidP="00F97C13">
            <w:pPr>
              <w:widowControl w:val="0"/>
              <w:shd w:val="clear" w:color="auto" w:fill="FFFFFF" w:themeFill="background1"/>
            </w:pPr>
            <w:r w:rsidRPr="00827A1C">
              <w:t>5. Особистісні компетенції</w:t>
            </w:r>
          </w:p>
        </w:tc>
        <w:tc>
          <w:tcPr>
            <w:tcW w:w="5665" w:type="dxa"/>
            <w:gridSpan w:val="2"/>
          </w:tcPr>
          <w:p w14:paraId="1EEEC3A0" w14:textId="77777777" w:rsidR="001F6004" w:rsidRPr="00827A1C" w:rsidRDefault="001F6004" w:rsidP="00F97C13">
            <w:pPr>
              <w:widowControl w:val="0"/>
              <w:shd w:val="clear" w:color="auto" w:fill="FFFFFF" w:themeFill="background1"/>
              <w:jc w:val="both"/>
            </w:pPr>
            <w:r w:rsidRPr="00827A1C">
              <w:t>принциповість, рішучість і вимогливість під час прийняття рішень;</w:t>
            </w:r>
          </w:p>
          <w:p w14:paraId="48D39396" w14:textId="77777777" w:rsidR="001F6004" w:rsidRPr="00827A1C" w:rsidRDefault="001F6004" w:rsidP="00F97C13">
            <w:pPr>
              <w:widowControl w:val="0"/>
              <w:shd w:val="clear" w:color="auto" w:fill="FFFFFF" w:themeFill="background1"/>
              <w:jc w:val="both"/>
            </w:pPr>
            <w:r w:rsidRPr="00827A1C">
              <w:t>системність;</w:t>
            </w:r>
          </w:p>
          <w:p w14:paraId="77D1CB40" w14:textId="77777777" w:rsidR="001F6004" w:rsidRPr="00827A1C" w:rsidRDefault="001F6004" w:rsidP="00F97C13">
            <w:pPr>
              <w:widowControl w:val="0"/>
              <w:shd w:val="clear" w:color="auto" w:fill="FFFFFF" w:themeFill="background1"/>
              <w:jc w:val="both"/>
            </w:pPr>
            <w:r w:rsidRPr="00827A1C">
              <w:t>самоорганізація та саморозвиток;</w:t>
            </w:r>
          </w:p>
          <w:p w14:paraId="466F5208" w14:textId="77777777" w:rsidR="001F6004" w:rsidRPr="00827A1C" w:rsidRDefault="001F6004" w:rsidP="00F97C13">
            <w:pPr>
              <w:widowControl w:val="0"/>
              <w:shd w:val="clear" w:color="auto" w:fill="FFFFFF" w:themeFill="background1"/>
              <w:jc w:val="both"/>
            </w:pPr>
            <w:r w:rsidRPr="00827A1C">
              <w:t>політична нейтральність.</w:t>
            </w:r>
          </w:p>
        </w:tc>
      </w:tr>
    </w:tbl>
    <w:p w14:paraId="3064AA67" w14:textId="77777777" w:rsidR="001F6004" w:rsidRPr="00827A1C" w:rsidRDefault="001F6004" w:rsidP="001F6004">
      <w:pPr>
        <w:widowControl w:val="0"/>
        <w:shd w:val="clear" w:color="auto" w:fill="FFFFFF" w:themeFill="background1"/>
        <w:tabs>
          <w:tab w:val="left" w:pos="5954"/>
        </w:tabs>
        <w:rPr>
          <w:b/>
        </w:rPr>
      </w:pPr>
    </w:p>
    <w:p w14:paraId="20EA0FE8" w14:textId="77777777" w:rsidR="001F6004" w:rsidRPr="00827A1C" w:rsidRDefault="001F6004" w:rsidP="001F6004">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4E70ECA1" w14:textId="77777777" w:rsidR="001F6004" w:rsidRPr="00827A1C" w:rsidRDefault="001F6004" w:rsidP="001F6004">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5D32C2EA" w14:textId="77777777" w:rsidR="001F6004" w:rsidRDefault="001F6004" w:rsidP="001F6004">
      <w:pPr>
        <w:widowControl w:val="0"/>
        <w:shd w:val="clear" w:color="auto" w:fill="FFFFFF" w:themeFill="background1"/>
        <w:tabs>
          <w:tab w:val="left" w:pos="5954"/>
        </w:tabs>
        <w:rPr>
          <w:b/>
        </w:rPr>
      </w:pPr>
    </w:p>
    <w:p w14:paraId="3163C165" w14:textId="77777777" w:rsidR="00A21038" w:rsidRDefault="00A21038" w:rsidP="001F6004">
      <w:pPr>
        <w:widowControl w:val="0"/>
        <w:shd w:val="clear" w:color="auto" w:fill="FFFFFF" w:themeFill="background1"/>
        <w:tabs>
          <w:tab w:val="left" w:pos="5954"/>
        </w:tabs>
        <w:rPr>
          <w:b/>
        </w:rPr>
      </w:pPr>
    </w:p>
    <w:p w14:paraId="0663D504" w14:textId="77777777" w:rsidR="00A21038" w:rsidRDefault="00A21038" w:rsidP="001F6004">
      <w:pPr>
        <w:widowControl w:val="0"/>
        <w:shd w:val="clear" w:color="auto" w:fill="FFFFFF" w:themeFill="background1"/>
        <w:tabs>
          <w:tab w:val="left" w:pos="5954"/>
        </w:tabs>
        <w:rPr>
          <w:b/>
        </w:rPr>
      </w:pPr>
    </w:p>
    <w:p w14:paraId="0A63A6FC" w14:textId="77777777" w:rsidR="00A21038" w:rsidRDefault="00A21038" w:rsidP="001F6004">
      <w:pPr>
        <w:widowControl w:val="0"/>
        <w:shd w:val="clear" w:color="auto" w:fill="FFFFFF" w:themeFill="background1"/>
        <w:tabs>
          <w:tab w:val="left" w:pos="5954"/>
        </w:tabs>
        <w:rPr>
          <w:b/>
        </w:rPr>
      </w:pPr>
    </w:p>
    <w:p w14:paraId="0CC45545" w14:textId="77777777" w:rsidR="00A21038" w:rsidRDefault="00A21038" w:rsidP="001F6004">
      <w:pPr>
        <w:widowControl w:val="0"/>
        <w:shd w:val="clear" w:color="auto" w:fill="FFFFFF" w:themeFill="background1"/>
        <w:tabs>
          <w:tab w:val="left" w:pos="5954"/>
        </w:tabs>
        <w:rPr>
          <w:b/>
        </w:rPr>
      </w:pPr>
    </w:p>
    <w:p w14:paraId="439EB140" w14:textId="77777777" w:rsidR="00A21038" w:rsidRDefault="00A21038" w:rsidP="001F6004">
      <w:pPr>
        <w:widowControl w:val="0"/>
        <w:shd w:val="clear" w:color="auto" w:fill="FFFFFF" w:themeFill="background1"/>
        <w:tabs>
          <w:tab w:val="left" w:pos="5954"/>
        </w:tabs>
        <w:rPr>
          <w:b/>
        </w:rPr>
      </w:pPr>
    </w:p>
    <w:p w14:paraId="18D2AC8B" w14:textId="77777777" w:rsidR="00A21038" w:rsidRDefault="00A21038" w:rsidP="001F6004">
      <w:pPr>
        <w:widowControl w:val="0"/>
        <w:shd w:val="clear" w:color="auto" w:fill="FFFFFF" w:themeFill="background1"/>
        <w:tabs>
          <w:tab w:val="left" w:pos="5954"/>
        </w:tabs>
        <w:rPr>
          <w:b/>
        </w:rPr>
      </w:pPr>
    </w:p>
    <w:p w14:paraId="4DA95848" w14:textId="77777777" w:rsidR="00A21038" w:rsidRDefault="00A21038" w:rsidP="001F6004">
      <w:pPr>
        <w:widowControl w:val="0"/>
        <w:shd w:val="clear" w:color="auto" w:fill="FFFFFF" w:themeFill="background1"/>
        <w:tabs>
          <w:tab w:val="left" w:pos="5954"/>
        </w:tabs>
        <w:rPr>
          <w:b/>
        </w:rPr>
      </w:pPr>
    </w:p>
    <w:p w14:paraId="1B346AF8" w14:textId="77777777" w:rsidR="00A21038" w:rsidRDefault="00A21038" w:rsidP="001F6004">
      <w:pPr>
        <w:widowControl w:val="0"/>
        <w:shd w:val="clear" w:color="auto" w:fill="FFFFFF" w:themeFill="background1"/>
        <w:tabs>
          <w:tab w:val="left" w:pos="5954"/>
        </w:tabs>
        <w:rPr>
          <w:b/>
        </w:rPr>
      </w:pPr>
    </w:p>
    <w:p w14:paraId="094EA081" w14:textId="77777777" w:rsidR="00A21038" w:rsidRDefault="00A21038" w:rsidP="001F6004">
      <w:pPr>
        <w:widowControl w:val="0"/>
        <w:shd w:val="clear" w:color="auto" w:fill="FFFFFF" w:themeFill="background1"/>
        <w:tabs>
          <w:tab w:val="left" w:pos="5954"/>
        </w:tabs>
        <w:rPr>
          <w:b/>
        </w:rPr>
      </w:pPr>
    </w:p>
    <w:p w14:paraId="73EA8AB4" w14:textId="77777777" w:rsidR="00A21038" w:rsidRDefault="00A21038" w:rsidP="001F6004">
      <w:pPr>
        <w:widowControl w:val="0"/>
        <w:shd w:val="clear" w:color="auto" w:fill="FFFFFF" w:themeFill="background1"/>
        <w:tabs>
          <w:tab w:val="left" w:pos="5954"/>
        </w:tabs>
        <w:rPr>
          <w:b/>
        </w:rPr>
      </w:pPr>
    </w:p>
    <w:p w14:paraId="063A83E7" w14:textId="77777777" w:rsidR="00A21038" w:rsidRDefault="00A21038" w:rsidP="001F6004">
      <w:pPr>
        <w:widowControl w:val="0"/>
        <w:shd w:val="clear" w:color="auto" w:fill="FFFFFF" w:themeFill="background1"/>
        <w:tabs>
          <w:tab w:val="left" w:pos="5954"/>
        </w:tabs>
        <w:rPr>
          <w:b/>
        </w:rPr>
      </w:pPr>
    </w:p>
    <w:p w14:paraId="571F43A9" w14:textId="77777777" w:rsidR="00A21038" w:rsidRDefault="00A21038" w:rsidP="001F6004">
      <w:pPr>
        <w:widowControl w:val="0"/>
        <w:shd w:val="clear" w:color="auto" w:fill="FFFFFF" w:themeFill="background1"/>
        <w:tabs>
          <w:tab w:val="left" w:pos="5954"/>
        </w:tabs>
        <w:rPr>
          <w:b/>
        </w:rPr>
      </w:pPr>
    </w:p>
    <w:p w14:paraId="1E59844E" w14:textId="77777777" w:rsidR="00A21038" w:rsidRDefault="00A21038" w:rsidP="001F6004">
      <w:pPr>
        <w:widowControl w:val="0"/>
        <w:shd w:val="clear" w:color="auto" w:fill="FFFFFF" w:themeFill="background1"/>
        <w:tabs>
          <w:tab w:val="left" w:pos="5954"/>
        </w:tabs>
        <w:rPr>
          <w:b/>
        </w:rPr>
      </w:pPr>
    </w:p>
    <w:p w14:paraId="790931A3" w14:textId="77777777" w:rsidR="00A21038" w:rsidRDefault="00A21038" w:rsidP="001F6004">
      <w:pPr>
        <w:widowControl w:val="0"/>
        <w:shd w:val="clear" w:color="auto" w:fill="FFFFFF" w:themeFill="background1"/>
        <w:tabs>
          <w:tab w:val="left" w:pos="5954"/>
        </w:tabs>
        <w:rPr>
          <w:b/>
        </w:rPr>
      </w:pPr>
    </w:p>
    <w:p w14:paraId="63794CF3" w14:textId="77777777" w:rsidR="00A21038" w:rsidRDefault="00A21038" w:rsidP="001F6004">
      <w:pPr>
        <w:widowControl w:val="0"/>
        <w:shd w:val="clear" w:color="auto" w:fill="FFFFFF" w:themeFill="background1"/>
        <w:tabs>
          <w:tab w:val="left" w:pos="5954"/>
        </w:tabs>
        <w:rPr>
          <w:b/>
        </w:rPr>
      </w:pPr>
    </w:p>
    <w:p w14:paraId="278FEEC3" w14:textId="77777777" w:rsidR="00A21038" w:rsidRDefault="00A21038" w:rsidP="001F6004">
      <w:pPr>
        <w:widowControl w:val="0"/>
        <w:shd w:val="clear" w:color="auto" w:fill="FFFFFF" w:themeFill="background1"/>
        <w:tabs>
          <w:tab w:val="left" w:pos="5954"/>
        </w:tabs>
        <w:rPr>
          <w:b/>
        </w:rPr>
      </w:pPr>
    </w:p>
    <w:p w14:paraId="19DC6F07" w14:textId="77777777" w:rsidR="00A21038" w:rsidRDefault="00A21038" w:rsidP="001F6004">
      <w:pPr>
        <w:widowControl w:val="0"/>
        <w:shd w:val="clear" w:color="auto" w:fill="FFFFFF" w:themeFill="background1"/>
        <w:tabs>
          <w:tab w:val="left" w:pos="5954"/>
        </w:tabs>
        <w:rPr>
          <w:b/>
        </w:rPr>
      </w:pPr>
    </w:p>
    <w:p w14:paraId="58922178" w14:textId="77777777" w:rsidR="00A21038" w:rsidRDefault="00A21038" w:rsidP="001F6004">
      <w:pPr>
        <w:widowControl w:val="0"/>
        <w:shd w:val="clear" w:color="auto" w:fill="FFFFFF" w:themeFill="background1"/>
        <w:tabs>
          <w:tab w:val="left" w:pos="5954"/>
        </w:tabs>
        <w:rPr>
          <w:b/>
        </w:rPr>
      </w:pPr>
    </w:p>
    <w:p w14:paraId="144446CB" w14:textId="77777777" w:rsidR="00A21038" w:rsidRDefault="00A21038" w:rsidP="001F6004">
      <w:pPr>
        <w:widowControl w:val="0"/>
        <w:shd w:val="clear" w:color="auto" w:fill="FFFFFF" w:themeFill="background1"/>
        <w:tabs>
          <w:tab w:val="left" w:pos="5954"/>
        </w:tabs>
        <w:rPr>
          <w:b/>
        </w:rPr>
      </w:pPr>
    </w:p>
    <w:p w14:paraId="6D5781B8" w14:textId="77777777" w:rsidR="00A21038" w:rsidRDefault="00A21038" w:rsidP="001F6004">
      <w:pPr>
        <w:widowControl w:val="0"/>
        <w:shd w:val="clear" w:color="auto" w:fill="FFFFFF" w:themeFill="background1"/>
        <w:tabs>
          <w:tab w:val="left" w:pos="5954"/>
        </w:tabs>
        <w:rPr>
          <w:b/>
        </w:rPr>
      </w:pPr>
    </w:p>
    <w:p w14:paraId="2F9B249C" w14:textId="77777777" w:rsidR="00A21038" w:rsidRDefault="00A21038" w:rsidP="001F6004">
      <w:pPr>
        <w:widowControl w:val="0"/>
        <w:shd w:val="clear" w:color="auto" w:fill="FFFFFF" w:themeFill="background1"/>
        <w:tabs>
          <w:tab w:val="left" w:pos="5954"/>
        </w:tabs>
        <w:rPr>
          <w:b/>
        </w:rPr>
      </w:pPr>
    </w:p>
    <w:p w14:paraId="1D7CB272" w14:textId="77777777" w:rsidR="00A21038" w:rsidRDefault="00A21038" w:rsidP="001F6004">
      <w:pPr>
        <w:widowControl w:val="0"/>
        <w:shd w:val="clear" w:color="auto" w:fill="FFFFFF" w:themeFill="background1"/>
        <w:tabs>
          <w:tab w:val="left" w:pos="5954"/>
        </w:tabs>
        <w:rPr>
          <w:b/>
        </w:rPr>
      </w:pPr>
    </w:p>
    <w:p w14:paraId="688EBDA1" w14:textId="77777777" w:rsidR="00A21038" w:rsidRDefault="00A21038" w:rsidP="001F6004">
      <w:pPr>
        <w:widowControl w:val="0"/>
        <w:shd w:val="clear" w:color="auto" w:fill="FFFFFF" w:themeFill="background1"/>
        <w:tabs>
          <w:tab w:val="left" w:pos="5954"/>
        </w:tabs>
        <w:rPr>
          <w:b/>
        </w:rPr>
      </w:pPr>
    </w:p>
    <w:p w14:paraId="773E9A20" w14:textId="77777777" w:rsidR="00A21038" w:rsidRDefault="00A21038" w:rsidP="001F6004">
      <w:pPr>
        <w:widowControl w:val="0"/>
        <w:shd w:val="clear" w:color="auto" w:fill="FFFFFF" w:themeFill="background1"/>
        <w:tabs>
          <w:tab w:val="left" w:pos="5954"/>
        </w:tabs>
        <w:rPr>
          <w:b/>
        </w:rPr>
      </w:pPr>
    </w:p>
    <w:p w14:paraId="50765898" w14:textId="77777777" w:rsidR="00A21038" w:rsidRDefault="00A21038" w:rsidP="001F6004">
      <w:pPr>
        <w:widowControl w:val="0"/>
        <w:shd w:val="clear" w:color="auto" w:fill="FFFFFF" w:themeFill="background1"/>
        <w:tabs>
          <w:tab w:val="left" w:pos="5954"/>
        </w:tabs>
        <w:rPr>
          <w:b/>
        </w:rPr>
      </w:pPr>
    </w:p>
    <w:p w14:paraId="739BD3B3" w14:textId="77777777" w:rsidR="00A21038" w:rsidRDefault="00A21038" w:rsidP="001F6004">
      <w:pPr>
        <w:widowControl w:val="0"/>
        <w:shd w:val="clear" w:color="auto" w:fill="FFFFFF" w:themeFill="background1"/>
        <w:tabs>
          <w:tab w:val="left" w:pos="5954"/>
        </w:tabs>
        <w:rPr>
          <w:b/>
        </w:rPr>
      </w:pPr>
    </w:p>
    <w:p w14:paraId="1AC90B9B" w14:textId="77777777" w:rsidR="00A21038" w:rsidRDefault="00A21038" w:rsidP="001F6004">
      <w:pPr>
        <w:widowControl w:val="0"/>
        <w:shd w:val="clear" w:color="auto" w:fill="FFFFFF" w:themeFill="background1"/>
        <w:tabs>
          <w:tab w:val="left" w:pos="5954"/>
        </w:tabs>
        <w:rPr>
          <w:b/>
        </w:rPr>
      </w:pPr>
    </w:p>
    <w:p w14:paraId="77EE3AB6" w14:textId="77777777" w:rsidR="00A21038" w:rsidRDefault="00A21038" w:rsidP="001F6004">
      <w:pPr>
        <w:widowControl w:val="0"/>
        <w:shd w:val="clear" w:color="auto" w:fill="FFFFFF" w:themeFill="background1"/>
        <w:tabs>
          <w:tab w:val="left" w:pos="5954"/>
        </w:tabs>
        <w:rPr>
          <w:b/>
        </w:rPr>
      </w:pPr>
    </w:p>
    <w:p w14:paraId="444F6FB6" w14:textId="77777777" w:rsidR="00A21038" w:rsidRDefault="00A21038" w:rsidP="001F6004">
      <w:pPr>
        <w:widowControl w:val="0"/>
        <w:shd w:val="clear" w:color="auto" w:fill="FFFFFF" w:themeFill="background1"/>
        <w:tabs>
          <w:tab w:val="left" w:pos="5954"/>
        </w:tabs>
        <w:rPr>
          <w:b/>
        </w:rPr>
      </w:pPr>
    </w:p>
    <w:p w14:paraId="04F51B16" w14:textId="77777777" w:rsidR="00A21038" w:rsidRDefault="00A21038" w:rsidP="001F6004">
      <w:pPr>
        <w:widowControl w:val="0"/>
        <w:shd w:val="clear" w:color="auto" w:fill="FFFFFF" w:themeFill="background1"/>
        <w:tabs>
          <w:tab w:val="left" w:pos="5954"/>
        </w:tabs>
        <w:rPr>
          <w:b/>
        </w:rPr>
      </w:pPr>
    </w:p>
    <w:p w14:paraId="4DFE8534" w14:textId="77777777" w:rsidR="00A21038" w:rsidRDefault="00A21038" w:rsidP="001F6004">
      <w:pPr>
        <w:widowControl w:val="0"/>
        <w:shd w:val="clear" w:color="auto" w:fill="FFFFFF" w:themeFill="background1"/>
        <w:tabs>
          <w:tab w:val="left" w:pos="5954"/>
        </w:tabs>
        <w:rPr>
          <w:b/>
        </w:rPr>
      </w:pPr>
    </w:p>
    <w:p w14:paraId="657A50E7" w14:textId="77777777" w:rsidR="00A21038" w:rsidRPr="00827A1C" w:rsidRDefault="00A21038" w:rsidP="001F6004">
      <w:pPr>
        <w:widowControl w:val="0"/>
        <w:shd w:val="clear" w:color="auto" w:fill="FFFFFF" w:themeFill="background1"/>
        <w:tabs>
          <w:tab w:val="left" w:pos="5954"/>
        </w:tabs>
        <w:rPr>
          <w:b/>
        </w:rPr>
      </w:pPr>
    </w:p>
    <w:p w14:paraId="7B20C42F" w14:textId="77777777"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14:paraId="33132FB1" w14:textId="77777777"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02197372" w14:textId="117159C2" w:rsidR="00A51C70" w:rsidRPr="00827A1C" w:rsidRDefault="00266C16" w:rsidP="00A51C70">
      <w:pPr>
        <w:widowControl w:val="0"/>
        <w:shd w:val="clear" w:color="auto" w:fill="FFFFFF" w:themeFill="background1"/>
        <w:tabs>
          <w:tab w:val="left" w:pos="5954"/>
        </w:tabs>
        <w:ind w:left="5954"/>
      </w:pPr>
      <w:r>
        <w:t>1</w:t>
      </w:r>
      <w:r w:rsidR="00B1786E">
        <w:t>4</w:t>
      </w:r>
      <w:r w:rsidR="00A51C70" w:rsidRPr="00827A1C">
        <w:t>.0</w:t>
      </w:r>
      <w:r w:rsidR="00B1786E">
        <w:t>7</w:t>
      </w:r>
      <w:r w:rsidR="00A51C70" w:rsidRPr="00827A1C">
        <w:t>.202</w:t>
      </w:r>
      <w:r w:rsidR="00105848" w:rsidRPr="00827A1C">
        <w:t>5</w:t>
      </w:r>
      <w:r w:rsidR="00A51C70" w:rsidRPr="00827A1C">
        <w:t xml:space="preserve"> № </w:t>
      </w:r>
    </w:p>
    <w:p w14:paraId="256E7D3C" w14:textId="77777777" w:rsidR="00A51C70" w:rsidRPr="00827A1C" w:rsidRDefault="00A51C70" w:rsidP="00A51C70">
      <w:pPr>
        <w:widowControl w:val="0"/>
        <w:shd w:val="clear" w:color="auto" w:fill="FFFFFF" w:themeFill="background1"/>
        <w:jc w:val="both"/>
        <w:rPr>
          <w:b/>
        </w:rPr>
      </w:pPr>
    </w:p>
    <w:p w14:paraId="1AC72FB5" w14:textId="77777777" w:rsidR="00A51C70" w:rsidRPr="00827A1C" w:rsidRDefault="00A51C70" w:rsidP="00A51C70">
      <w:pPr>
        <w:widowControl w:val="0"/>
        <w:shd w:val="clear" w:color="auto" w:fill="FFFFFF" w:themeFill="background1"/>
        <w:tabs>
          <w:tab w:val="left" w:pos="5954"/>
        </w:tabs>
        <w:rPr>
          <w:b/>
        </w:rPr>
      </w:pPr>
    </w:p>
    <w:p w14:paraId="667DF31E" w14:textId="77777777" w:rsidR="00A51C70" w:rsidRPr="00827A1C" w:rsidRDefault="00A51C70" w:rsidP="00A51C70">
      <w:pPr>
        <w:widowControl w:val="0"/>
        <w:shd w:val="clear" w:color="auto" w:fill="FFFFFF" w:themeFill="background1"/>
        <w:jc w:val="center"/>
        <w:rPr>
          <w:b/>
        </w:rPr>
      </w:pPr>
      <w:r w:rsidRPr="00827A1C">
        <w:rPr>
          <w:b/>
        </w:rPr>
        <w:t>УМОВИ</w:t>
      </w:r>
    </w:p>
    <w:p w14:paraId="08E4A0DD" w14:textId="77777777"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14:paraId="45FC0564" w14:textId="4E780C96" w:rsidR="00A51C70" w:rsidRPr="00827A1C" w:rsidRDefault="00A51C70" w:rsidP="00A51C70">
      <w:pPr>
        <w:widowControl w:val="0"/>
        <w:shd w:val="clear" w:color="auto" w:fill="FFFFFF" w:themeFill="background1"/>
        <w:jc w:val="center"/>
        <w:rPr>
          <w:b/>
        </w:rPr>
      </w:pPr>
      <w:r w:rsidRPr="00827A1C">
        <w:rPr>
          <w:b/>
        </w:rPr>
        <w:t xml:space="preserve">контролера </w:t>
      </w:r>
      <w:r w:rsidR="0009027C">
        <w:rPr>
          <w:b/>
        </w:rPr>
        <w:t>І</w:t>
      </w:r>
      <w:r w:rsidRPr="00827A1C">
        <w:rPr>
          <w:b/>
        </w:rPr>
        <w:t xml:space="preserve">І категорії </w:t>
      </w:r>
      <w:r w:rsidR="0009027C">
        <w:rPr>
          <w:b/>
        </w:rPr>
        <w:t>1</w:t>
      </w:r>
      <w:r w:rsidRPr="00827A1C">
        <w:rPr>
          <w:b/>
        </w:rPr>
        <w:t xml:space="preserve"> відділення (м. Одеса) </w:t>
      </w:r>
      <w:r w:rsidR="00A21038">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14:paraId="7067B5A0" w14:textId="77777777"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87A5F" w:rsidRPr="00827A1C" w14:paraId="0E90CDA5" w14:textId="77777777" w:rsidTr="00F97C13">
        <w:trPr>
          <w:gridAfter w:val="1"/>
          <w:wAfter w:w="95" w:type="dxa"/>
          <w:trHeight w:val="408"/>
        </w:trPr>
        <w:tc>
          <w:tcPr>
            <w:tcW w:w="9673" w:type="dxa"/>
            <w:gridSpan w:val="3"/>
          </w:tcPr>
          <w:p w14:paraId="66FA1A7D" w14:textId="77777777" w:rsidR="00A87A5F" w:rsidRPr="00827A1C" w:rsidRDefault="00A87A5F" w:rsidP="00F97C13">
            <w:pPr>
              <w:widowControl w:val="0"/>
              <w:shd w:val="clear" w:color="auto" w:fill="FFFFFF" w:themeFill="background1"/>
              <w:jc w:val="center"/>
              <w:rPr>
                <w:b/>
              </w:rPr>
            </w:pPr>
            <w:r w:rsidRPr="00827A1C">
              <w:rPr>
                <w:b/>
              </w:rPr>
              <w:t>Загальні умови</w:t>
            </w:r>
          </w:p>
          <w:p w14:paraId="23D71D6E" w14:textId="77777777" w:rsidR="00A87A5F" w:rsidRPr="00827A1C" w:rsidRDefault="00A87A5F" w:rsidP="00F97C13">
            <w:pPr>
              <w:widowControl w:val="0"/>
              <w:shd w:val="clear" w:color="auto" w:fill="FFFFFF" w:themeFill="background1"/>
              <w:jc w:val="center"/>
            </w:pPr>
          </w:p>
        </w:tc>
      </w:tr>
      <w:tr w:rsidR="00A87A5F" w:rsidRPr="00827A1C" w14:paraId="51071BDE" w14:textId="77777777" w:rsidTr="00F97C13">
        <w:trPr>
          <w:gridAfter w:val="1"/>
          <w:wAfter w:w="95" w:type="dxa"/>
          <w:trHeight w:val="1076"/>
        </w:trPr>
        <w:tc>
          <w:tcPr>
            <w:tcW w:w="9673" w:type="dxa"/>
            <w:gridSpan w:val="3"/>
          </w:tcPr>
          <w:p w14:paraId="642DEDC2" w14:textId="10501031" w:rsidR="00A87A5F" w:rsidRPr="00827A1C" w:rsidRDefault="00A87A5F" w:rsidP="00F97C13">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1</w:t>
            </w:r>
            <w:r w:rsidRPr="00827A1C">
              <w:rPr>
                <w:b/>
              </w:rPr>
              <w:t xml:space="preserve"> відділення                        (м. Одеса) </w:t>
            </w:r>
            <w:r w:rsidR="00D97538">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A87A5F" w:rsidRPr="00827A1C" w14:paraId="0D15EDE8" w14:textId="77777777" w:rsidTr="00F97C13">
        <w:trPr>
          <w:gridAfter w:val="1"/>
          <w:wAfter w:w="95" w:type="dxa"/>
          <w:trHeight w:val="3107"/>
        </w:trPr>
        <w:tc>
          <w:tcPr>
            <w:tcW w:w="9673" w:type="dxa"/>
            <w:gridSpan w:val="3"/>
          </w:tcPr>
          <w:p w14:paraId="18C4FF2C"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14:paraId="587E078F"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75F4EB36"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FF076E5"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14:paraId="570E07D5"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14:paraId="504F4BA6" w14:textId="77777777" w:rsidR="00A87A5F" w:rsidRPr="00827A1C" w:rsidRDefault="00A87A5F" w:rsidP="00F97C13">
            <w:pPr>
              <w:pStyle w:val="a4"/>
              <w:widowControl w:val="0"/>
              <w:shd w:val="clear" w:color="auto" w:fill="FFFFFF" w:themeFill="background1"/>
              <w:ind w:left="34" w:firstLine="607"/>
              <w:jc w:val="both"/>
              <w:rPr>
                <w:rFonts w:ascii="Times New Roman" w:hAnsi="Times New Roman"/>
                <w:sz w:val="28"/>
                <w:szCs w:val="28"/>
              </w:rPr>
            </w:pPr>
          </w:p>
        </w:tc>
      </w:tr>
      <w:tr w:rsidR="00A87A5F" w:rsidRPr="00827A1C" w14:paraId="535E7053" w14:textId="77777777" w:rsidTr="00F97C13">
        <w:trPr>
          <w:gridAfter w:val="1"/>
          <w:wAfter w:w="95" w:type="dxa"/>
          <w:trHeight w:val="471"/>
        </w:trPr>
        <w:tc>
          <w:tcPr>
            <w:tcW w:w="9673" w:type="dxa"/>
            <w:gridSpan w:val="3"/>
          </w:tcPr>
          <w:p w14:paraId="1D54A584" w14:textId="77777777" w:rsidR="00A87A5F" w:rsidRPr="00827A1C" w:rsidRDefault="00A87A5F" w:rsidP="00F97C13">
            <w:pPr>
              <w:widowControl w:val="0"/>
              <w:shd w:val="clear" w:color="auto" w:fill="FFFFFF" w:themeFill="background1"/>
              <w:ind w:firstLine="462"/>
              <w:jc w:val="both"/>
              <w:rPr>
                <w:b/>
              </w:rPr>
            </w:pPr>
            <w:r w:rsidRPr="00827A1C">
              <w:rPr>
                <w:b/>
              </w:rPr>
              <w:t>2. Умови оплати праці:</w:t>
            </w:r>
          </w:p>
        </w:tc>
      </w:tr>
      <w:tr w:rsidR="00A87A5F" w:rsidRPr="00827A1C" w14:paraId="7364678D" w14:textId="77777777" w:rsidTr="00F97C13">
        <w:trPr>
          <w:gridAfter w:val="1"/>
          <w:wAfter w:w="95" w:type="dxa"/>
          <w:trHeight w:val="408"/>
        </w:trPr>
        <w:tc>
          <w:tcPr>
            <w:tcW w:w="9673" w:type="dxa"/>
            <w:gridSpan w:val="3"/>
          </w:tcPr>
          <w:p w14:paraId="690802E8" w14:textId="77777777" w:rsidR="00A87A5F" w:rsidRPr="00827A1C" w:rsidRDefault="00A87A5F" w:rsidP="00F97C13">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A87A5F" w:rsidRPr="00827A1C" w14:paraId="1B76D5B1" w14:textId="77777777" w:rsidTr="00F97C13">
        <w:trPr>
          <w:gridAfter w:val="1"/>
          <w:wAfter w:w="95" w:type="dxa"/>
          <w:trHeight w:val="408"/>
        </w:trPr>
        <w:tc>
          <w:tcPr>
            <w:tcW w:w="9673" w:type="dxa"/>
            <w:gridSpan w:val="3"/>
          </w:tcPr>
          <w:p w14:paraId="6DE5944A" w14:textId="77777777" w:rsidR="00A87A5F" w:rsidRPr="00827A1C" w:rsidRDefault="00A87A5F" w:rsidP="00F97C13">
            <w:pPr>
              <w:widowControl w:val="0"/>
              <w:shd w:val="clear" w:color="auto" w:fill="FFFFFF" w:themeFill="background1"/>
              <w:ind w:firstLine="641"/>
              <w:jc w:val="both"/>
            </w:pPr>
            <w:r w:rsidRPr="00827A1C">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827A1C">
              <w:lastRenderedPageBreak/>
              <w:t>забезпечення.</w:t>
            </w:r>
          </w:p>
        </w:tc>
      </w:tr>
      <w:tr w:rsidR="00A87A5F" w:rsidRPr="00827A1C" w14:paraId="0584E6E5" w14:textId="77777777" w:rsidTr="00F97C13">
        <w:trPr>
          <w:gridAfter w:val="1"/>
          <w:wAfter w:w="95" w:type="dxa"/>
          <w:trHeight w:val="408"/>
        </w:trPr>
        <w:tc>
          <w:tcPr>
            <w:tcW w:w="9673" w:type="dxa"/>
            <w:gridSpan w:val="3"/>
          </w:tcPr>
          <w:p w14:paraId="38F0B60D" w14:textId="77777777" w:rsidR="00A87A5F" w:rsidRPr="00827A1C" w:rsidRDefault="00A87A5F" w:rsidP="00F97C13">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A87A5F" w:rsidRPr="00827A1C" w14:paraId="0252C34C" w14:textId="77777777" w:rsidTr="00F97C13">
        <w:trPr>
          <w:gridAfter w:val="1"/>
          <w:wAfter w:w="95" w:type="dxa"/>
          <w:trHeight w:val="408"/>
        </w:trPr>
        <w:tc>
          <w:tcPr>
            <w:tcW w:w="9673" w:type="dxa"/>
            <w:gridSpan w:val="3"/>
          </w:tcPr>
          <w:p w14:paraId="569A8E52" w14:textId="77777777" w:rsidR="00A87A5F" w:rsidRPr="00827A1C" w:rsidRDefault="00A87A5F" w:rsidP="00F97C13">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A87A5F" w:rsidRPr="00827A1C" w14:paraId="716E852E" w14:textId="77777777" w:rsidTr="00F97C13">
        <w:trPr>
          <w:gridAfter w:val="1"/>
          <w:wAfter w:w="95" w:type="dxa"/>
          <w:trHeight w:val="408"/>
        </w:trPr>
        <w:tc>
          <w:tcPr>
            <w:tcW w:w="9673" w:type="dxa"/>
            <w:gridSpan w:val="3"/>
          </w:tcPr>
          <w:p w14:paraId="3C1AF67A" w14:textId="77777777" w:rsidR="00A87A5F" w:rsidRPr="00827A1C" w:rsidRDefault="00A87A5F" w:rsidP="00F97C13">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A87A5F" w:rsidRPr="00827A1C" w14:paraId="2856FDAF" w14:textId="77777777" w:rsidTr="00F97C13">
        <w:trPr>
          <w:gridAfter w:val="1"/>
          <w:wAfter w:w="95" w:type="dxa"/>
          <w:trHeight w:val="408"/>
        </w:trPr>
        <w:tc>
          <w:tcPr>
            <w:tcW w:w="9673" w:type="dxa"/>
            <w:gridSpan w:val="3"/>
          </w:tcPr>
          <w:p w14:paraId="37F824E8"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5ACA109"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0AAABE6C"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5357FB24"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714A7FF9"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521C62E0"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260A091D"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6A0C59ED"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76E2C25E"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74479837"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79A770C9"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279EC422" w14:textId="77777777" w:rsidR="00A87A5F" w:rsidRPr="00827A1C" w:rsidRDefault="00A87A5F"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10D72299" w14:textId="77777777" w:rsidR="00A87A5F" w:rsidRPr="00827A1C" w:rsidRDefault="00A87A5F" w:rsidP="00F97C13">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87A5F" w:rsidRPr="00827A1C" w14:paraId="684B38D2" w14:textId="77777777" w:rsidTr="00F97C13">
        <w:trPr>
          <w:gridAfter w:val="1"/>
          <w:wAfter w:w="95" w:type="dxa"/>
          <w:trHeight w:val="408"/>
        </w:trPr>
        <w:tc>
          <w:tcPr>
            <w:tcW w:w="9673" w:type="dxa"/>
            <w:gridSpan w:val="3"/>
          </w:tcPr>
          <w:p w14:paraId="2C4EDB99" w14:textId="77777777" w:rsidR="00A87A5F" w:rsidRPr="00827A1C" w:rsidRDefault="00A87A5F" w:rsidP="00F97C13">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12</w:t>
            </w:r>
            <w:r w:rsidRPr="00827A1C">
              <w:rPr>
                <w:b/>
              </w:rPr>
              <w:t xml:space="preserve">:00 год. </w:t>
            </w:r>
            <w:r>
              <w:rPr>
                <w:b/>
              </w:rPr>
              <w:t>15</w:t>
            </w:r>
            <w:r w:rsidRPr="00827A1C">
              <w:rPr>
                <w:b/>
              </w:rPr>
              <w:t>.0</w:t>
            </w:r>
            <w:r>
              <w:rPr>
                <w:b/>
              </w:rPr>
              <w:t>7</w:t>
            </w:r>
            <w:r w:rsidRPr="00827A1C">
              <w:rPr>
                <w:b/>
              </w:rPr>
              <w:t xml:space="preserve">.2025 до 15:00 год. </w:t>
            </w:r>
            <w:r>
              <w:rPr>
                <w:b/>
              </w:rPr>
              <w:t>08</w:t>
            </w:r>
            <w:r w:rsidRPr="00827A1C">
              <w:rPr>
                <w:b/>
              </w:rPr>
              <w:t>.0</w:t>
            </w:r>
            <w:r>
              <w:rPr>
                <w:b/>
              </w:rPr>
              <w:t>8</w:t>
            </w:r>
            <w:r w:rsidRPr="00827A1C">
              <w:rPr>
                <w:b/>
              </w:rPr>
              <w:t xml:space="preserve">.2025 за адресою: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A87A5F" w:rsidRPr="00827A1C" w14:paraId="47B7C0DC" w14:textId="77777777" w:rsidTr="00F97C13">
        <w:trPr>
          <w:gridAfter w:val="1"/>
          <w:wAfter w:w="95" w:type="dxa"/>
          <w:trHeight w:val="408"/>
        </w:trPr>
        <w:tc>
          <w:tcPr>
            <w:tcW w:w="9673" w:type="dxa"/>
            <w:gridSpan w:val="3"/>
          </w:tcPr>
          <w:p w14:paraId="28CFD1FE" w14:textId="663DD69B" w:rsidR="00A87A5F" w:rsidRPr="00827A1C" w:rsidRDefault="00A87A5F" w:rsidP="00F97C13">
            <w:pPr>
              <w:widowControl w:val="0"/>
              <w:shd w:val="clear" w:color="auto" w:fill="FFFFFF" w:themeFill="background1"/>
              <w:ind w:firstLine="641"/>
              <w:jc w:val="both"/>
            </w:pPr>
            <w:r w:rsidRPr="00827A1C">
              <w:t xml:space="preserve">На контролера ІІ категорії </w:t>
            </w:r>
            <w:r>
              <w:t>1</w:t>
            </w:r>
            <w:r w:rsidRPr="00827A1C">
              <w:t xml:space="preserve"> відділення (м. Одеса) </w:t>
            </w:r>
            <w:r w:rsidR="00423955">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27A1C">
              <w:lastRenderedPageBreak/>
              <w:t>пов’язані зі службою в поліції (частина третя статті 163 Закону України «Про судоустрій і статус суддів»).</w:t>
            </w:r>
          </w:p>
        </w:tc>
      </w:tr>
      <w:tr w:rsidR="00A87A5F" w:rsidRPr="00827A1C" w14:paraId="32310AF2" w14:textId="77777777" w:rsidTr="00F97C13">
        <w:trPr>
          <w:gridAfter w:val="1"/>
          <w:wAfter w:w="95" w:type="dxa"/>
          <w:trHeight w:val="1011"/>
        </w:trPr>
        <w:tc>
          <w:tcPr>
            <w:tcW w:w="9673" w:type="dxa"/>
            <w:gridSpan w:val="3"/>
          </w:tcPr>
          <w:p w14:paraId="6F6E8B9D" w14:textId="77777777" w:rsidR="00A87A5F" w:rsidRPr="00827A1C" w:rsidRDefault="00A87A5F" w:rsidP="00F97C13">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14 серпня</w:t>
            </w:r>
            <w:r w:rsidRPr="00827A1C">
              <w:rPr>
                <w:b/>
              </w:rPr>
              <w:t xml:space="preserve"> </w:t>
            </w:r>
            <w:r w:rsidRPr="00827A1C">
              <w:rPr>
                <w:b/>
                <w:szCs w:val="24"/>
              </w:rPr>
              <w:t>2025 року о 10.00 год.</w:t>
            </w:r>
          </w:p>
          <w:p w14:paraId="7EEF021D" w14:textId="77777777" w:rsidR="00A87A5F" w:rsidRPr="00827A1C" w:rsidRDefault="00A87A5F" w:rsidP="00F97C13">
            <w:pPr>
              <w:widowControl w:val="0"/>
              <w:shd w:val="clear" w:color="auto" w:fill="FFFFFF" w:themeFill="background1"/>
              <w:jc w:val="both"/>
              <w:rPr>
                <w:b/>
                <w:szCs w:val="24"/>
              </w:rPr>
            </w:pPr>
          </w:p>
        </w:tc>
      </w:tr>
      <w:tr w:rsidR="00A87A5F" w:rsidRPr="00827A1C" w14:paraId="190377D4" w14:textId="77777777" w:rsidTr="00F97C13">
        <w:trPr>
          <w:gridAfter w:val="1"/>
          <w:wAfter w:w="95" w:type="dxa"/>
          <w:trHeight w:val="408"/>
        </w:trPr>
        <w:tc>
          <w:tcPr>
            <w:tcW w:w="9673" w:type="dxa"/>
            <w:gridSpan w:val="3"/>
          </w:tcPr>
          <w:p w14:paraId="1E7DBBDC" w14:textId="77777777" w:rsidR="00A87A5F" w:rsidRPr="00827A1C" w:rsidRDefault="00A87A5F" w:rsidP="00F97C13">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89CA782" w14:textId="77777777" w:rsidR="00A87A5F" w:rsidRPr="00827A1C" w:rsidRDefault="00A87A5F" w:rsidP="00F97C13">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0CD31619" w14:textId="77777777" w:rsidR="00A87A5F" w:rsidRPr="00827A1C" w:rsidRDefault="00A87A5F" w:rsidP="00F97C13">
            <w:pPr>
              <w:widowControl w:val="0"/>
              <w:shd w:val="clear" w:color="auto" w:fill="FFFFFF" w:themeFill="background1"/>
              <w:tabs>
                <w:tab w:val="left" w:pos="142"/>
              </w:tabs>
              <w:ind w:firstLine="462"/>
              <w:jc w:val="both"/>
              <w:rPr>
                <w:rFonts w:eastAsia="Times New Roman"/>
                <w:snapToGrid w:val="0"/>
              </w:rPr>
            </w:pPr>
          </w:p>
        </w:tc>
      </w:tr>
      <w:tr w:rsidR="00A87A5F" w:rsidRPr="00827A1C" w14:paraId="12009F8C" w14:textId="77777777" w:rsidTr="00F97C13">
        <w:trPr>
          <w:gridAfter w:val="1"/>
          <w:wAfter w:w="95" w:type="dxa"/>
          <w:trHeight w:val="408"/>
        </w:trPr>
        <w:tc>
          <w:tcPr>
            <w:tcW w:w="9673" w:type="dxa"/>
            <w:gridSpan w:val="3"/>
          </w:tcPr>
          <w:p w14:paraId="3518C314" w14:textId="77777777" w:rsidR="00A87A5F" w:rsidRPr="00827A1C" w:rsidRDefault="00A87A5F" w:rsidP="00F97C13">
            <w:pPr>
              <w:widowControl w:val="0"/>
              <w:shd w:val="clear" w:color="auto" w:fill="FFFFFF" w:themeFill="background1"/>
              <w:jc w:val="center"/>
              <w:rPr>
                <w:b/>
              </w:rPr>
            </w:pPr>
            <w:r w:rsidRPr="00827A1C">
              <w:rPr>
                <w:b/>
              </w:rPr>
              <w:t>Кваліфікаційні вимоги.</w:t>
            </w:r>
          </w:p>
        </w:tc>
      </w:tr>
      <w:tr w:rsidR="00A87A5F" w:rsidRPr="00827A1C" w14:paraId="16650FAE" w14:textId="77777777" w:rsidTr="00F97C13">
        <w:trPr>
          <w:trHeight w:val="408"/>
        </w:trPr>
        <w:tc>
          <w:tcPr>
            <w:tcW w:w="4032" w:type="dxa"/>
            <w:gridSpan w:val="2"/>
          </w:tcPr>
          <w:p w14:paraId="3CF58A10" w14:textId="77777777" w:rsidR="00A87A5F" w:rsidRPr="00827A1C" w:rsidRDefault="00A87A5F" w:rsidP="00F97C13">
            <w:pPr>
              <w:widowControl w:val="0"/>
              <w:shd w:val="clear" w:color="auto" w:fill="FFFFFF" w:themeFill="background1"/>
              <w:jc w:val="both"/>
            </w:pPr>
            <w:r w:rsidRPr="00827A1C">
              <w:t>1. Загальні вимоги</w:t>
            </w:r>
          </w:p>
        </w:tc>
        <w:tc>
          <w:tcPr>
            <w:tcW w:w="5736" w:type="dxa"/>
            <w:gridSpan w:val="2"/>
          </w:tcPr>
          <w:p w14:paraId="32BE573D" w14:textId="77777777" w:rsidR="00A87A5F" w:rsidRPr="00827A1C" w:rsidRDefault="00A87A5F" w:rsidP="00F97C13">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4B258751" w14:textId="77777777" w:rsidR="00A87A5F" w:rsidRPr="00827A1C" w:rsidRDefault="00A87A5F" w:rsidP="00F97C13">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9C50531" w14:textId="77777777" w:rsidR="00A87A5F" w:rsidRPr="00827A1C" w:rsidRDefault="00A87A5F" w:rsidP="00F97C13">
            <w:pPr>
              <w:widowControl w:val="0"/>
              <w:shd w:val="clear" w:color="auto" w:fill="FFFFFF" w:themeFill="background1"/>
              <w:jc w:val="both"/>
            </w:pPr>
            <w:r w:rsidRPr="00827A1C">
              <w:rPr>
                <w:b/>
              </w:rPr>
              <w:t>(надати підтверджуючі документи)</w:t>
            </w:r>
          </w:p>
        </w:tc>
      </w:tr>
      <w:tr w:rsidR="00A87A5F" w:rsidRPr="00827A1C" w14:paraId="398755FA" w14:textId="77777777" w:rsidTr="00F97C13">
        <w:trPr>
          <w:gridAfter w:val="1"/>
          <w:wAfter w:w="95" w:type="dxa"/>
          <w:trHeight w:val="408"/>
        </w:trPr>
        <w:tc>
          <w:tcPr>
            <w:tcW w:w="4032" w:type="dxa"/>
            <w:gridSpan w:val="2"/>
          </w:tcPr>
          <w:p w14:paraId="3E1748D3" w14:textId="77777777" w:rsidR="00A87A5F" w:rsidRPr="00827A1C" w:rsidRDefault="00A87A5F" w:rsidP="00F97C13">
            <w:pPr>
              <w:widowControl w:val="0"/>
              <w:shd w:val="clear" w:color="auto" w:fill="FFFFFF" w:themeFill="background1"/>
              <w:jc w:val="both"/>
            </w:pPr>
            <w:r w:rsidRPr="00827A1C">
              <w:t>2. Освіта</w:t>
            </w:r>
          </w:p>
        </w:tc>
        <w:tc>
          <w:tcPr>
            <w:tcW w:w="5641" w:type="dxa"/>
          </w:tcPr>
          <w:p w14:paraId="1E518C7D" w14:textId="77777777" w:rsidR="00A87A5F" w:rsidRPr="00827A1C" w:rsidRDefault="00A87A5F" w:rsidP="00F97C13">
            <w:pPr>
              <w:widowControl w:val="0"/>
              <w:shd w:val="clear" w:color="auto" w:fill="FFFFFF" w:themeFill="background1"/>
              <w:jc w:val="both"/>
            </w:pPr>
            <w:r w:rsidRPr="00827A1C">
              <w:rPr>
                <w:rFonts w:eastAsia="Times New Roman"/>
              </w:rPr>
              <w:t>повна загальна середня</w:t>
            </w:r>
          </w:p>
        </w:tc>
      </w:tr>
      <w:tr w:rsidR="00A87A5F" w:rsidRPr="00827A1C" w14:paraId="6D8A680A" w14:textId="77777777" w:rsidTr="00F97C13">
        <w:trPr>
          <w:gridAfter w:val="1"/>
          <w:wAfter w:w="95" w:type="dxa"/>
          <w:trHeight w:val="408"/>
        </w:trPr>
        <w:tc>
          <w:tcPr>
            <w:tcW w:w="4032" w:type="dxa"/>
            <w:gridSpan w:val="2"/>
          </w:tcPr>
          <w:p w14:paraId="17FA2500" w14:textId="77777777" w:rsidR="00A87A5F" w:rsidRPr="00827A1C" w:rsidRDefault="00A87A5F" w:rsidP="00F97C13">
            <w:pPr>
              <w:widowControl w:val="0"/>
              <w:shd w:val="clear" w:color="auto" w:fill="FFFFFF" w:themeFill="background1"/>
              <w:jc w:val="both"/>
            </w:pPr>
            <w:r w:rsidRPr="00827A1C">
              <w:t>3. Досвід роботи</w:t>
            </w:r>
          </w:p>
        </w:tc>
        <w:tc>
          <w:tcPr>
            <w:tcW w:w="5641" w:type="dxa"/>
          </w:tcPr>
          <w:p w14:paraId="726A27EB" w14:textId="77777777" w:rsidR="00A87A5F" w:rsidRPr="00827A1C" w:rsidRDefault="00A87A5F" w:rsidP="00F97C13">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A87A5F" w:rsidRPr="00827A1C" w14:paraId="5F03AB62" w14:textId="77777777" w:rsidTr="00F97C13">
        <w:trPr>
          <w:gridAfter w:val="1"/>
          <w:wAfter w:w="95" w:type="dxa"/>
          <w:trHeight w:val="408"/>
        </w:trPr>
        <w:tc>
          <w:tcPr>
            <w:tcW w:w="9673" w:type="dxa"/>
            <w:gridSpan w:val="3"/>
          </w:tcPr>
          <w:p w14:paraId="71C649A1" w14:textId="77777777" w:rsidR="00A87A5F" w:rsidRPr="00827A1C" w:rsidRDefault="00A87A5F" w:rsidP="00F97C13">
            <w:pPr>
              <w:widowControl w:val="0"/>
              <w:shd w:val="clear" w:color="auto" w:fill="FFFFFF" w:themeFill="background1"/>
              <w:jc w:val="center"/>
              <w:rPr>
                <w:b/>
              </w:rPr>
            </w:pPr>
            <w:r w:rsidRPr="00827A1C">
              <w:rPr>
                <w:b/>
              </w:rPr>
              <w:t>Вимоги до компетентності.</w:t>
            </w:r>
          </w:p>
        </w:tc>
      </w:tr>
      <w:tr w:rsidR="00A87A5F" w:rsidRPr="00827A1C" w14:paraId="3DE6CA70" w14:textId="77777777" w:rsidTr="00F97C13">
        <w:trPr>
          <w:gridAfter w:val="1"/>
          <w:wAfter w:w="95" w:type="dxa"/>
          <w:trHeight w:val="408"/>
        </w:trPr>
        <w:tc>
          <w:tcPr>
            <w:tcW w:w="4008" w:type="dxa"/>
          </w:tcPr>
          <w:p w14:paraId="2AD2BF38" w14:textId="77777777" w:rsidR="00A87A5F" w:rsidRPr="00827A1C" w:rsidRDefault="00A87A5F" w:rsidP="00F97C13">
            <w:pPr>
              <w:widowControl w:val="0"/>
              <w:shd w:val="clear" w:color="auto" w:fill="FFFFFF" w:themeFill="background1"/>
            </w:pPr>
            <w:r w:rsidRPr="00827A1C">
              <w:t>1. Наявність лідерських якостей</w:t>
            </w:r>
          </w:p>
        </w:tc>
        <w:tc>
          <w:tcPr>
            <w:tcW w:w="5665" w:type="dxa"/>
            <w:gridSpan w:val="2"/>
          </w:tcPr>
          <w:p w14:paraId="71FEA168" w14:textId="77777777" w:rsidR="00A87A5F" w:rsidRPr="00827A1C" w:rsidRDefault="00A87A5F" w:rsidP="00F97C13">
            <w:pPr>
              <w:widowControl w:val="0"/>
              <w:shd w:val="clear" w:color="auto" w:fill="FFFFFF" w:themeFill="background1"/>
              <w:jc w:val="both"/>
            </w:pPr>
            <w:r w:rsidRPr="00827A1C">
              <w:t>встановлення цілей, пріоритетів та орієнтирів;</w:t>
            </w:r>
          </w:p>
          <w:p w14:paraId="5082F95B" w14:textId="77777777" w:rsidR="00A87A5F" w:rsidRPr="00827A1C" w:rsidRDefault="00A87A5F" w:rsidP="00F97C13">
            <w:pPr>
              <w:widowControl w:val="0"/>
              <w:shd w:val="clear" w:color="auto" w:fill="FFFFFF" w:themeFill="background1"/>
              <w:jc w:val="both"/>
            </w:pPr>
            <w:r w:rsidRPr="00827A1C">
              <w:t>стратегічне планування;</w:t>
            </w:r>
          </w:p>
          <w:p w14:paraId="4BA50B86" w14:textId="77777777" w:rsidR="00A87A5F" w:rsidRPr="00827A1C" w:rsidRDefault="00A87A5F" w:rsidP="00F97C13">
            <w:pPr>
              <w:widowControl w:val="0"/>
              <w:shd w:val="clear" w:color="auto" w:fill="FFFFFF" w:themeFill="background1"/>
              <w:jc w:val="both"/>
            </w:pPr>
            <w:r w:rsidRPr="00827A1C">
              <w:t>багатофункціональність;</w:t>
            </w:r>
          </w:p>
          <w:p w14:paraId="15B7EA00" w14:textId="77777777" w:rsidR="00A87A5F" w:rsidRPr="00827A1C" w:rsidRDefault="00A87A5F" w:rsidP="00F97C13">
            <w:pPr>
              <w:widowControl w:val="0"/>
              <w:shd w:val="clear" w:color="auto" w:fill="FFFFFF" w:themeFill="background1"/>
              <w:jc w:val="both"/>
            </w:pPr>
            <w:r w:rsidRPr="00827A1C">
              <w:t>ведення ділових переговорів;</w:t>
            </w:r>
          </w:p>
          <w:p w14:paraId="4B98BF11" w14:textId="77777777" w:rsidR="00A87A5F" w:rsidRPr="00827A1C" w:rsidRDefault="00A87A5F" w:rsidP="00F97C13">
            <w:pPr>
              <w:widowControl w:val="0"/>
              <w:shd w:val="clear" w:color="auto" w:fill="FFFFFF" w:themeFill="background1"/>
              <w:jc w:val="both"/>
            </w:pPr>
            <w:r w:rsidRPr="00827A1C">
              <w:t>досягнення кінцевих результатів.</w:t>
            </w:r>
          </w:p>
        </w:tc>
      </w:tr>
      <w:tr w:rsidR="00A87A5F" w:rsidRPr="00827A1C" w14:paraId="75B03C87" w14:textId="77777777" w:rsidTr="00F97C13">
        <w:trPr>
          <w:gridAfter w:val="1"/>
          <w:wAfter w:w="95" w:type="dxa"/>
          <w:trHeight w:val="408"/>
        </w:trPr>
        <w:tc>
          <w:tcPr>
            <w:tcW w:w="4008" w:type="dxa"/>
          </w:tcPr>
          <w:p w14:paraId="59F10DAB" w14:textId="77777777" w:rsidR="00A87A5F" w:rsidRPr="00827A1C" w:rsidRDefault="00A87A5F" w:rsidP="00F97C13">
            <w:pPr>
              <w:widowControl w:val="0"/>
              <w:shd w:val="clear" w:color="auto" w:fill="FFFFFF" w:themeFill="background1"/>
            </w:pPr>
            <w:r w:rsidRPr="00827A1C">
              <w:t>2. Вміння приймати ефективні рішення</w:t>
            </w:r>
          </w:p>
        </w:tc>
        <w:tc>
          <w:tcPr>
            <w:tcW w:w="5665" w:type="dxa"/>
            <w:gridSpan w:val="2"/>
          </w:tcPr>
          <w:p w14:paraId="0FA630F1" w14:textId="77777777" w:rsidR="00A87A5F" w:rsidRPr="00827A1C" w:rsidRDefault="00A87A5F" w:rsidP="00F97C13">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A87A5F" w:rsidRPr="00827A1C" w14:paraId="49AC3E94" w14:textId="77777777" w:rsidTr="00F97C13">
        <w:trPr>
          <w:gridAfter w:val="1"/>
          <w:wAfter w:w="95" w:type="dxa"/>
          <w:trHeight w:val="408"/>
        </w:trPr>
        <w:tc>
          <w:tcPr>
            <w:tcW w:w="4008" w:type="dxa"/>
          </w:tcPr>
          <w:p w14:paraId="050F02FA" w14:textId="77777777" w:rsidR="00A87A5F" w:rsidRPr="00827A1C" w:rsidRDefault="00A87A5F" w:rsidP="00F97C13">
            <w:pPr>
              <w:widowControl w:val="0"/>
              <w:shd w:val="clear" w:color="auto" w:fill="FFFFFF" w:themeFill="background1"/>
            </w:pPr>
            <w:r w:rsidRPr="00827A1C">
              <w:t>3. Аналітичні здібності</w:t>
            </w:r>
          </w:p>
        </w:tc>
        <w:tc>
          <w:tcPr>
            <w:tcW w:w="5665" w:type="dxa"/>
            <w:gridSpan w:val="2"/>
          </w:tcPr>
          <w:p w14:paraId="2BF1F515" w14:textId="77777777" w:rsidR="00A87A5F" w:rsidRPr="00827A1C" w:rsidRDefault="00A87A5F" w:rsidP="00F97C13">
            <w:pPr>
              <w:widowControl w:val="0"/>
              <w:shd w:val="clear" w:color="auto" w:fill="FFFFFF" w:themeFill="background1"/>
              <w:jc w:val="both"/>
            </w:pPr>
            <w:r w:rsidRPr="00827A1C">
              <w:t>здатність систематизувати, узагальнювати інформацію;</w:t>
            </w:r>
          </w:p>
          <w:p w14:paraId="7C53EC4F" w14:textId="77777777" w:rsidR="00A87A5F" w:rsidRPr="00827A1C" w:rsidRDefault="00A87A5F" w:rsidP="00F97C13">
            <w:pPr>
              <w:widowControl w:val="0"/>
              <w:shd w:val="clear" w:color="auto" w:fill="FFFFFF" w:themeFill="background1"/>
              <w:jc w:val="both"/>
            </w:pPr>
            <w:r w:rsidRPr="00827A1C">
              <w:t>гнучкість;</w:t>
            </w:r>
          </w:p>
          <w:p w14:paraId="3A9D900E" w14:textId="77777777" w:rsidR="00A87A5F" w:rsidRPr="00827A1C" w:rsidRDefault="00A87A5F" w:rsidP="00F97C13">
            <w:pPr>
              <w:widowControl w:val="0"/>
              <w:shd w:val="clear" w:color="auto" w:fill="FFFFFF" w:themeFill="background1"/>
              <w:jc w:val="both"/>
            </w:pPr>
            <w:r w:rsidRPr="00827A1C">
              <w:t>проникливість.</w:t>
            </w:r>
          </w:p>
        </w:tc>
      </w:tr>
      <w:tr w:rsidR="00A87A5F" w:rsidRPr="00827A1C" w14:paraId="4430179A" w14:textId="77777777" w:rsidTr="00F97C13">
        <w:trPr>
          <w:gridAfter w:val="1"/>
          <w:wAfter w:w="95" w:type="dxa"/>
          <w:trHeight w:val="408"/>
        </w:trPr>
        <w:tc>
          <w:tcPr>
            <w:tcW w:w="4008" w:type="dxa"/>
          </w:tcPr>
          <w:p w14:paraId="6FE99745" w14:textId="77777777" w:rsidR="00A87A5F" w:rsidRPr="00827A1C" w:rsidRDefault="00A87A5F" w:rsidP="00F97C13">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6F5D144B" w14:textId="77777777" w:rsidR="00A87A5F" w:rsidRPr="00827A1C" w:rsidRDefault="00A87A5F" w:rsidP="00F97C13">
            <w:pPr>
              <w:widowControl w:val="0"/>
              <w:shd w:val="clear" w:color="auto" w:fill="FFFFFF" w:themeFill="background1"/>
              <w:jc w:val="both"/>
            </w:pPr>
            <w:r w:rsidRPr="00827A1C">
              <w:t>організація роботи та контроль;</w:t>
            </w:r>
          </w:p>
          <w:p w14:paraId="60E0868B" w14:textId="77777777" w:rsidR="00A87A5F" w:rsidRPr="00827A1C" w:rsidRDefault="00A87A5F" w:rsidP="00F97C13">
            <w:pPr>
              <w:widowControl w:val="0"/>
              <w:shd w:val="clear" w:color="auto" w:fill="FFFFFF" w:themeFill="background1"/>
              <w:jc w:val="both"/>
            </w:pPr>
            <w:r w:rsidRPr="00827A1C">
              <w:t>управління людськими ресурсами;</w:t>
            </w:r>
          </w:p>
          <w:p w14:paraId="209661BB" w14:textId="77777777" w:rsidR="00A87A5F" w:rsidRPr="00827A1C" w:rsidRDefault="00A87A5F" w:rsidP="00F97C13">
            <w:pPr>
              <w:widowControl w:val="0"/>
              <w:shd w:val="clear" w:color="auto" w:fill="FFFFFF" w:themeFill="background1"/>
              <w:jc w:val="both"/>
            </w:pPr>
            <w:r w:rsidRPr="00827A1C">
              <w:t xml:space="preserve">вміння мотивувати підлеглих працівників. </w:t>
            </w:r>
          </w:p>
        </w:tc>
      </w:tr>
      <w:tr w:rsidR="00A87A5F" w:rsidRPr="00827A1C" w14:paraId="7BE4B922" w14:textId="77777777" w:rsidTr="00F97C13">
        <w:trPr>
          <w:gridAfter w:val="1"/>
          <w:wAfter w:w="95" w:type="dxa"/>
          <w:trHeight w:val="408"/>
        </w:trPr>
        <w:tc>
          <w:tcPr>
            <w:tcW w:w="4008" w:type="dxa"/>
          </w:tcPr>
          <w:p w14:paraId="04065287" w14:textId="77777777" w:rsidR="00A87A5F" w:rsidRPr="00827A1C" w:rsidRDefault="00A87A5F" w:rsidP="00F97C13">
            <w:pPr>
              <w:widowControl w:val="0"/>
              <w:shd w:val="clear" w:color="auto" w:fill="FFFFFF" w:themeFill="background1"/>
            </w:pPr>
            <w:r w:rsidRPr="00827A1C">
              <w:t>5. Особистісні компетенції</w:t>
            </w:r>
          </w:p>
        </w:tc>
        <w:tc>
          <w:tcPr>
            <w:tcW w:w="5665" w:type="dxa"/>
            <w:gridSpan w:val="2"/>
          </w:tcPr>
          <w:p w14:paraId="0198C7E2" w14:textId="77777777" w:rsidR="00A87A5F" w:rsidRPr="00827A1C" w:rsidRDefault="00A87A5F" w:rsidP="00F97C13">
            <w:pPr>
              <w:widowControl w:val="0"/>
              <w:shd w:val="clear" w:color="auto" w:fill="FFFFFF" w:themeFill="background1"/>
              <w:jc w:val="both"/>
            </w:pPr>
            <w:r w:rsidRPr="00827A1C">
              <w:t>принциповість, рішучість і вимогливість під час прийняття рішень;</w:t>
            </w:r>
          </w:p>
          <w:p w14:paraId="5D38DD7A" w14:textId="77777777" w:rsidR="00A87A5F" w:rsidRPr="00827A1C" w:rsidRDefault="00A87A5F" w:rsidP="00F97C13">
            <w:pPr>
              <w:widowControl w:val="0"/>
              <w:shd w:val="clear" w:color="auto" w:fill="FFFFFF" w:themeFill="background1"/>
              <w:jc w:val="both"/>
            </w:pPr>
            <w:r w:rsidRPr="00827A1C">
              <w:t>системність;</w:t>
            </w:r>
          </w:p>
          <w:p w14:paraId="699569E2" w14:textId="77777777" w:rsidR="00A87A5F" w:rsidRPr="00827A1C" w:rsidRDefault="00A87A5F" w:rsidP="00F97C13">
            <w:pPr>
              <w:widowControl w:val="0"/>
              <w:shd w:val="clear" w:color="auto" w:fill="FFFFFF" w:themeFill="background1"/>
              <w:jc w:val="both"/>
            </w:pPr>
            <w:r w:rsidRPr="00827A1C">
              <w:t>самоорганізація та саморозвиток;</w:t>
            </w:r>
          </w:p>
          <w:p w14:paraId="240C033B" w14:textId="77777777" w:rsidR="00A87A5F" w:rsidRPr="00827A1C" w:rsidRDefault="00A87A5F" w:rsidP="00F97C13">
            <w:pPr>
              <w:widowControl w:val="0"/>
              <w:shd w:val="clear" w:color="auto" w:fill="FFFFFF" w:themeFill="background1"/>
              <w:jc w:val="both"/>
            </w:pPr>
            <w:r w:rsidRPr="00827A1C">
              <w:t>політична нейтральність.</w:t>
            </w:r>
          </w:p>
        </w:tc>
      </w:tr>
    </w:tbl>
    <w:p w14:paraId="109F513B" w14:textId="77777777" w:rsidR="00A87A5F" w:rsidRPr="00827A1C" w:rsidRDefault="00A87A5F" w:rsidP="00A87A5F">
      <w:pPr>
        <w:widowControl w:val="0"/>
        <w:shd w:val="clear" w:color="auto" w:fill="FFFFFF" w:themeFill="background1"/>
        <w:tabs>
          <w:tab w:val="left" w:pos="5954"/>
        </w:tabs>
        <w:rPr>
          <w:b/>
        </w:rPr>
      </w:pPr>
    </w:p>
    <w:p w14:paraId="4AFBEBEC" w14:textId="77777777" w:rsidR="00A87A5F" w:rsidRPr="00827A1C" w:rsidRDefault="00A87A5F" w:rsidP="00A87A5F">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3D968C02" w14:textId="77777777" w:rsidR="00A87A5F" w:rsidRPr="00827A1C" w:rsidRDefault="00A87A5F" w:rsidP="00A87A5F">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13B7E92" w14:textId="77777777" w:rsidR="00693E41" w:rsidRDefault="00693E41" w:rsidP="00735500">
      <w:pPr>
        <w:widowControl w:val="0"/>
        <w:shd w:val="clear" w:color="auto" w:fill="FFFFFF" w:themeFill="background1"/>
        <w:tabs>
          <w:tab w:val="left" w:pos="5954"/>
        </w:tabs>
        <w:rPr>
          <w:b/>
        </w:rPr>
      </w:pPr>
    </w:p>
    <w:p w14:paraId="69F5CA5F" w14:textId="77777777" w:rsidR="00423955" w:rsidRDefault="00423955" w:rsidP="00735500">
      <w:pPr>
        <w:widowControl w:val="0"/>
        <w:shd w:val="clear" w:color="auto" w:fill="FFFFFF" w:themeFill="background1"/>
        <w:tabs>
          <w:tab w:val="left" w:pos="5954"/>
        </w:tabs>
        <w:rPr>
          <w:b/>
        </w:rPr>
      </w:pPr>
    </w:p>
    <w:p w14:paraId="58D5E07D" w14:textId="77777777" w:rsidR="00423955" w:rsidRDefault="00423955" w:rsidP="00735500">
      <w:pPr>
        <w:widowControl w:val="0"/>
        <w:shd w:val="clear" w:color="auto" w:fill="FFFFFF" w:themeFill="background1"/>
        <w:tabs>
          <w:tab w:val="left" w:pos="5954"/>
        </w:tabs>
        <w:rPr>
          <w:b/>
        </w:rPr>
      </w:pPr>
    </w:p>
    <w:p w14:paraId="2C1D8D53" w14:textId="77777777" w:rsidR="00423955" w:rsidRDefault="00423955" w:rsidP="00735500">
      <w:pPr>
        <w:widowControl w:val="0"/>
        <w:shd w:val="clear" w:color="auto" w:fill="FFFFFF" w:themeFill="background1"/>
        <w:tabs>
          <w:tab w:val="left" w:pos="5954"/>
        </w:tabs>
        <w:rPr>
          <w:b/>
        </w:rPr>
      </w:pPr>
    </w:p>
    <w:p w14:paraId="5E16D9DF" w14:textId="77777777" w:rsidR="00423955" w:rsidRDefault="00423955" w:rsidP="00735500">
      <w:pPr>
        <w:widowControl w:val="0"/>
        <w:shd w:val="clear" w:color="auto" w:fill="FFFFFF" w:themeFill="background1"/>
        <w:tabs>
          <w:tab w:val="left" w:pos="5954"/>
        </w:tabs>
        <w:rPr>
          <w:b/>
        </w:rPr>
      </w:pPr>
    </w:p>
    <w:p w14:paraId="20E978D3" w14:textId="77777777" w:rsidR="00423955" w:rsidRDefault="00423955" w:rsidP="00735500">
      <w:pPr>
        <w:widowControl w:val="0"/>
        <w:shd w:val="clear" w:color="auto" w:fill="FFFFFF" w:themeFill="background1"/>
        <w:tabs>
          <w:tab w:val="left" w:pos="5954"/>
        </w:tabs>
        <w:rPr>
          <w:b/>
        </w:rPr>
      </w:pPr>
    </w:p>
    <w:p w14:paraId="5E013C26" w14:textId="77777777" w:rsidR="00423955" w:rsidRDefault="00423955" w:rsidP="00735500">
      <w:pPr>
        <w:widowControl w:val="0"/>
        <w:shd w:val="clear" w:color="auto" w:fill="FFFFFF" w:themeFill="background1"/>
        <w:tabs>
          <w:tab w:val="left" w:pos="5954"/>
        </w:tabs>
        <w:rPr>
          <w:b/>
        </w:rPr>
      </w:pPr>
    </w:p>
    <w:p w14:paraId="40819C12" w14:textId="77777777" w:rsidR="00423955" w:rsidRDefault="00423955" w:rsidP="00735500">
      <w:pPr>
        <w:widowControl w:val="0"/>
        <w:shd w:val="clear" w:color="auto" w:fill="FFFFFF" w:themeFill="background1"/>
        <w:tabs>
          <w:tab w:val="left" w:pos="5954"/>
        </w:tabs>
        <w:rPr>
          <w:b/>
        </w:rPr>
      </w:pPr>
    </w:p>
    <w:p w14:paraId="1031FBA7" w14:textId="77777777" w:rsidR="00423955" w:rsidRDefault="00423955" w:rsidP="00735500">
      <w:pPr>
        <w:widowControl w:val="0"/>
        <w:shd w:val="clear" w:color="auto" w:fill="FFFFFF" w:themeFill="background1"/>
        <w:tabs>
          <w:tab w:val="left" w:pos="5954"/>
        </w:tabs>
        <w:rPr>
          <w:b/>
        </w:rPr>
      </w:pPr>
    </w:p>
    <w:p w14:paraId="51B38A41" w14:textId="77777777" w:rsidR="00423955" w:rsidRDefault="00423955" w:rsidP="00735500">
      <w:pPr>
        <w:widowControl w:val="0"/>
        <w:shd w:val="clear" w:color="auto" w:fill="FFFFFF" w:themeFill="background1"/>
        <w:tabs>
          <w:tab w:val="left" w:pos="5954"/>
        </w:tabs>
        <w:rPr>
          <w:b/>
        </w:rPr>
      </w:pPr>
    </w:p>
    <w:p w14:paraId="123368D5" w14:textId="77777777" w:rsidR="00423955" w:rsidRDefault="00423955" w:rsidP="00735500">
      <w:pPr>
        <w:widowControl w:val="0"/>
        <w:shd w:val="clear" w:color="auto" w:fill="FFFFFF" w:themeFill="background1"/>
        <w:tabs>
          <w:tab w:val="left" w:pos="5954"/>
        </w:tabs>
        <w:rPr>
          <w:b/>
        </w:rPr>
      </w:pPr>
    </w:p>
    <w:p w14:paraId="4CE374BF" w14:textId="77777777" w:rsidR="00423955" w:rsidRDefault="00423955" w:rsidP="00735500">
      <w:pPr>
        <w:widowControl w:val="0"/>
        <w:shd w:val="clear" w:color="auto" w:fill="FFFFFF" w:themeFill="background1"/>
        <w:tabs>
          <w:tab w:val="left" w:pos="5954"/>
        </w:tabs>
        <w:rPr>
          <w:b/>
        </w:rPr>
      </w:pPr>
    </w:p>
    <w:p w14:paraId="53E5789C" w14:textId="77777777" w:rsidR="00423955" w:rsidRDefault="00423955" w:rsidP="00735500">
      <w:pPr>
        <w:widowControl w:val="0"/>
        <w:shd w:val="clear" w:color="auto" w:fill="FFFFFF" w:themeFill="background1"/>
        <w:tabs>
          <w:tab w:val="left" w:pos="5954"/>
        </w:tabs>
        <w:rPr>
          <w:b/>
        </w:rPr>
      </w:pPr>
    </w:p>
    <w:p w14:paraId="01132F4C" w14:textId="77777777" w:rsidR="00423955" w:rsidRDefault="00423955" w:rsidP="00735500">
      <w:pPr>
        <w:widowControl w:val="0"/>
        <w:shd w:val="clear" w:color="auto" w:fill="FFFFFF" w:themeFill="background1"/>
        <w:tabs>
          <w:tab w:val="left" w:pos="5954"/>
        </w:tabs>
        <w:rPr>
          <w:b/>
        </w:rPr>
      </w:pPr>
    </w:p>
    <w:p w14:paraId="1C1602A1" w14:textId="77777777" w:rsidR="00423955" w:rsidRDefault="00423955" w:rsidP="00735500">
      <w:pPr>
        <w:widowControl w:val="0"/>
        <w:shd w:val="clear" w:color="auto" w:fill="FFFFFF" w:themeFill="background1"/>
        <w:tabs>
          <w:tab w:val="left" w:pos="5954"/>
        </w:tabs>
        <w:rPr>
          <w:b/>
        </w:rPr>
      </w:pPr>
    </w:p>
    <w:p w14:paraId="60F06B59" w14:textId="77777777" w:rsidR="00423955" w:rsidRDefault="00423955" w:rsidP="00735500">
      <w:pPr>
        <w:widowControl w:val="0"/>
        <w:shd w:val="clear" w:color="auto" w:fill="FFFFFF" w:themeFill="background1"/>
        <w:tabs>
          <w:tab w:val="left" w:pos="5954"/>
        </w:tabs>
        <w:rPr>
          <w:b/>
        </w:rPr>
      </w:pPr>
    </w:p>
    <w:p w14:paraId="271D1D81" w14:textId="77777777" w:rsidR="00423955" w:rsidRDefault="00423955" w:rsidP="00735500">
      <w:pPr>
        <w:widowControl w:val="0"/>
        <w:shd w:val="clear" w:color="auto" w:fill="FFFFFF" w:themeFill="background1"/>
        <w:tabs>
          <w:tab w:val="left" w:pos="5954"/>
        </w:tabs>
        <w:rPr>
          <w:b/>
        </w:rPr>
      </w:pPr>
    </w:p>
    <w:p w14:paraId="69A1CB2A" w14:textId="77777777" w:rsidR="00423955" w:rsidRDefault="00423955" w:rsidP="00735500">
      <w:pPr>
        <w:widowControl w:val="0"/>
        <w:shd w:val="clear" w:color="auto" w:fill="FFFFFF" w:themeFill="background1"/>
        <w:tabs>
          <w:tab w:val="left" w:pos="5954"/>
        </w:tabs>
        <w:rPr>
          <w:b/>
        </w:rPr>
      </w:pPr>
    </w:p>
    <w:p w14:paraId="23454EDA" w14:textId="77777777" w:rsidR="00423955" w:rsidRDefault="00423955" w:rsidP="00735500">
      <w:pPr>
        <w:widowControl w:val="0"/>
        <w:shd w:val="clear" w:color="auto" w:fill="FFFFFF" w:themeFill="background1"/>
        <w:tabs>
          <w:tab w:val="left" w:pos="5954"/>
        </w:tabs>
        <w:rPr>
          <w:b/>
        </w:rPr>
      </w:pPr>
    </w:p>
    <w:p w14:paraId="4BC0646E" w14:textId="77777777" w:rsidR="00423955" w:rsidRDefault="00423955" w:rsidP="00735500">
      <w:pPr>
        <w:widowControl w:val="0"/>
        <w:shd w:val="clear" w:color="auto" w:fill="FFFFFF" w:themeFill="background1"/>
        <w:tabs>
          <w:tab w:val="left" w:pos="5954"/>
        </w:tabs>
        <w:rPr>
          <w:b/>
        </w:rPr>
      </w:pPr>
    </w:p>
    <w:p w14:paraId="5E3C5E1F" w14:textId="77777777" w:rsidR="00423955" w:rsidRDefault="00423955" w:rsidP="00735500">
      <w:pPr>
        <w:widowControl w:val="0"/>
        <w:shd w:val="clear" w:color="auto" w:fill="FFFFFF" w:themeFill="background1"/>
        <w:tabs>
          <w:tab w:val="left" w:pos="5954"/>
        </w:tabs>
        <w:rPr>
          <w:b/>
        </w:rPr>
      </w:pPr>
    </w:p>
    <w:p w14:paraId="002FFD19" w14:textId="77777777" w:rsidR="00423955" w:rsidRDefault="00423955" w:rsidP="00735500">
      <w:pPr>
        <w:widowControl w:val="0"/>
        <w:shd w:val="clear" w:color="auto" w:fill="FFFFFF" w:themeFill="background1"/>
        <w:tabs>
          <w:tab w:val="left" w:pos="5954"/>
        </w:tabs>
        <w:rPr>
          <w:b/>
        </w:rPr>
      </w:pPr>
    </w:p>
    <w:p w14:paraId="6E07A37F" w14:textId="77777777" w:rsidR="00423955" w:rsidRDefault="00423955" w:rsidP="00735500">
      <w:pPr>
        <w:widowControl w:val="0"/>
        <w:shd w:val="clear" w:color="auto" w:fill="FFFFFF" w:themeFill="background1"/>
        <w:tabs>
          <w:tab w:val="left" w:pos="5954"/>
        </w:tabs>
        <w:rPr>
          <w:b/>
        </w:rPr>
      </w:pPr>
    </w:p>
    <w:p w14:paraId="434477BA" w14:textId="77777777" w:rsidR="00423955" w:rsidRDefault="00423955" w:rsidP="00735500">
      <w:pPr>
        <w:widowControl w:val="0"/>
        <w:shd w:val="clear" w:color="auto" w:fill="FFFFFF" w:themeFill="background1"/>
        <w:tabs>
          <w:tab w:val="left" w:pos="5954"/>
        </w:tabs>
        <w:rPr>
          <w:b/>
        </w:rPr>
      </w:pPr>
    </w:p>
    <w:p w14:paraId="678C9BF7" w14:textId="77777777" w:rsidR="00423955" w:rsidRDefault="00423955" w:rsidP="00735500">
      <w:pPr>
        <w:widowControl w:val="0"/>
        <w:shd w:val="clear" w:color="auto" w:fill="FFFFFF" w:themeFill="background1"/>
        <w:tabs>
          <w:tab w:val="left" w:pos="5954"/>
        </w:tabs>
        <w:rPr>
          <w:b/>
        </w:rPr>
      </w:pPr>
    </w:p>
    <w:p w14:paraId="3FA486F4" w14:textId="77777777" w:rsidR="00423955" w:rsidRDefault="00423955" w:rsidP="00735500">
      <w:pPr>
        <w:widowControl w:val="0"/>
        <w:shd w:val="clear" w:color="auto" w:fill="FFFFFF" w:themeFill="background1"/>
        <w:tabs>
          <w:tab w:val="left" w:pos="5954"/>
        </w:tabs>
        <w:rPr>
          <w:b/>
        </w:rPr>
      </w:pPr>
    </w:p>
    <w:p w14:paraId="43336CD4" w14:textId="77777777" w:rsidR="00423955" w:rsidRDefault="00423955" w:rsidP="00735500">
      <w:pPr>
        <w:widowControl w:val="0"/>
        <w:shd w:val="clear" w:color="auto" w:fill="FFFFFF" w:themeFill="background1"/>
        <w:tabs>
          <w:tab w:val="left" w:pos="5954"/>
        </w:tabs>
        <w:rPr>
          <w:b/>
        </w:rPr>
      </w:pPr>
    </w:p>
    <w:p w14:paraId="403E9F6A" w14:textId="77777777" w:rsidR="00423955" w:rsidRDefault="00423955" w:rsidP="00735500">
      <w:pPr>
        <w:widowControl w:val="0"/>
        <w:shd w:val="clear" w:color="auto" w:fill="FFFFFF" w:themeFill="background1"/>
        <w:tabs>
          <w:tab w:val="left" w:pos="5954"/>
        </w:tabs>
        <w:rPr>
          <w:b/>
        </w:rPr>
      </w:pPr>
    </w:p>
    <w:p w14:paraId="3B5FD203" w14:textId="77777777" w:rsidR="00423955" w:rsidRDefault="00423955" w:rsidP="00735500">
      <w:pPr>
        <w:widowControl w:val="0"/>
        <w:shd w:val="clear" w:color="auto" w:fill="FFFFFF" w:themeFill="background1"/>
        <w:tabs>
          <w:tab w:val="left" w:pos="5954"/>
        </w:tabs>
        <w:rPr>
          <w:b/>
        </w:rPr>
      </w:pPr>
    </w:p>
    <w:p w14:paraId="02A878D6" w14:textId="77777777" w:rsidR="00423955" w:rsidRDefault="00423955" w:rsidP="00735500">
      <w:pPr>
        <w:widowControl w:val="0"/>
        <w:shd w:val="clear" w:color="auto" w:fill="FFFFFF" w:themeFill="background1"/>
        <w:tabs>
          <w:tab w:val="left" w:pos="5954"/>
        </w:tabs>
        <w:rPr>
          <w:b/>
        </w:rPr>
      </w:pPr>
    </w:p>
    <w:p w14:paraId="2F881E75" w14:textId="77777777" w:rsidR="00423955" w:rsidRDefault="00423955" w:rsidP="00735500">
      <w:pPr>
        <w:widowControl w:val="0"/>
        <w:shd w:val="clear" w:color="auto" w:fill="FFFFFF" w:themeFill="background1"/>
        <w:tabs>
          <w:tab w:val="left" w:pos="5954"/>
        </w:tabs>
        <w:rPr>
          <w:b/>
        </w:rPr>
      </w:pPr>
    </w:p>
    <w:p w14:paraId="5E8977EC" w14:textId="77777777" w:rsidR="00423955" w:rsidRPr="00827A1C" w:rsidRDefault="00423955" w:rsidP="00735500">
      <w:pPr>
        <w:widowControl w:val="0"/>
        <w:shd w:val="clear" w:color="auto" w:fill="FFFFFF" w:themeFill="background1"/>
        <w:tabs>
          <w:tab w:val="left" w:pos="5954"/>
        </w:tabs>
        <w:rPr>
          <w:b/>
        </w:rPr>
      </w:pPr>
    </w:p>
    <w:bookmarkEnd w:id="0"/>
    <w:p w14:paraId="3B34F207" w14:textId="77777777" w:rsidR="00A21038" w:rsidRPr="00827A1C" w:rsidRDefault="00A21038" w:rsidP="00A21038">
      <w:pPr>
        <w:widowControl w:val="0"/>
        <w:shd w:val="clear" w:color="auto" w:fill="FFFFFF" w:themeFill="background1"/>
        <w:tabs>
          <w:tab w:val="left" w:pos="5910"/>
          <w:tab w:val="left" w:pos="5954"/>
        </w:tabs>
        <w:ind w:left="5954"/>
        <w:rPr>
          <w:b/>
        </w:rPr>
      </w:pPr>
      <w:r w:rsidRPr="00827A1C">
        <w:rPr>
          <w:b/>
        </w:rPr>
        <w:lastRenderedPageBreak/>
        <w:t>ЗАТВЕРДЖЕНО</w:t>
      </w:r>
    </w:p>
    <w:p w14:paraId="7935D254" w14:textId="77777777" w:rsidR="00A21038" w:rsidRPr="00827A1C" w:rsidRDefault="00A21038" w:rsidP="00A21038">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20D2CDEA" w14:textId="77777777" w:rsidR="00A21038" w:rsidRPr="00827A1C" w:rsidRDefault="00A21038" w:rsidP="00A21038">
      <w:pPr>
        <w:widowControl w:val="0"/>
        <w:shd w:val="clear" w:color="auto" w:fill="FFFFFF" w:themeFill="background1"/>
        <w:tabs>
          <w:tab w:val="left" w:pos="5954"/>
        </w:tabs>
        <w:ind w:left="5954"/>
      </w:pPr>
      <w:r>
        <w:t>14</w:t>
      </w:r>
      <w:r w:rsidRPr="00827A1C">
        <w:t>.0</w:t>
      </w:r>
      <w:r>
        <w:t>7</w:t>
      </w:r>
      <w:r w:rsidRPr="00827A1C">
        <w:t xml:space="preserve">.2025 № </w:t>
      </w:r>
    </w:p>
    <w:p w14:paraId="523244FA" w14:textId="77777777" w:rsidR="00A21038" w:rsidRPr="00827A1C" w:rsidRDefault="00A21038" w:rsidP="00A21038">
      <w:pPr>
        <w:widowControl w:val="0"/>
        <w:shd w:val="clear" w:color="auto" w:fill="FFFFFF" w:themeFill="background1"/>
        <w:jc w:val="both"/>
        <w:rPr>
          <w:b/>
        </w:rPr>
      </w:pPr>
    </w:p>
    <w:p w14:paraId="6D8D02C9" w14:textId="77777777" w:rsidR="00A21038" w:rsidRPr="00827A1C" w:rsidRDefault="00A21038" w:rsidP="00A21038">
      <w:pPr>
        <w:widowControl w:val="0"/>
        <w:shd w:val="clear" w:color="auto" w:fill="FFFFFF" w:themeFill="background1"/>
        <w:tabs>
          <w:tab w:val="left" w:pos="5954"/>
        </w:tabs>
        <w:rPr>
          <w:b/>
        </w:rPr>
      </w:pPr>
    </w:p>
    <w:p w14:paraId="55B0BC4C" w14:textId="77777777" w:rsidR="00A21038" w:rsidRPr="00827A1C" w:rsidRDefault="00A21038" w:rsidP="00A21038">
      <w:pPr>
        <w:widowControl w:val="0"/>
        <w:shd w:val="clear" w:color="auto" w:fill="FFFFFF" w:themeFill="background1"/>
        <w:jc w:val="center"/>
        <w:rPr>
          <w:b/>
        </w:rPr>
      </w:pPr>
      <w:r w:rsidRPr="00827A1C">
        <w:rPr>
          <w:b/>
        </w:rPr>
        <w:t>УМОВИ</w:t>
      </w:r>
    </w:p>
    <w:p w14:paraId="7834A35F" w14:textId="77777777" w:rsidR="00A21038" w:rsidRPr="00827A1C" w:rsidRDefault="00A21038" w:rsidP="00A21038">
      <w:pPr>
        <w:widowControl w:val="0"/>
        <w:shd w:val="clear" w:color="auto" w:fill="FFFFFF" w:themeFill="background1"/>
        <w:jc w:val="center"/>
        <w:rPr>
          <w:b/>
        </w:rPr>
      </w:pPr>
      <w:r w:rsidRPr="00827A1C">
        <w:rPr>
          <w:b/>
        </w:rPr>
        <w:t xml:space="preserve">проведення конкурсу на зайняття вакантної посади </w:t>
      </w:r>
    </w:p>
    <w:p w14:paraId="166C65B5" w14:textId="5F9D9433" w:rsidR="00A21038" w:rsidRPr="00827A1C" w:rsidRDefault="00A21038" w:rsidP="00A21038">
      <w:pPr>
        <w:widowControl w:val="0"/>
        <w:shd w:val="clear" w:color="auto" w:fill="FFFFFF" w:themeFill="background1"/>
        <w:jc w:val="center"/>
        <w:rPr>
          <w:b/>
        </w:rPr>
      </w:pPr>
      <w:r w:rsidRPr="00827A1C">
        <w:rPr>
          <w:b/>
        </w:rPr>
        <w:t xml:space="preserve">контролера </w:t>
      </w:r>
      <w:r>
        <w:rPr>
          <w:b/>
        </w:rPr>
        <w:t>І</w:t>
      </w:r>
      <w:r w:rsidRPr="00827A1C">
        <w:rPr>
          <w:b/>
        </w:rPr>
        <w:t xml:space="preserve">І категорії </w:t>
      </w:r>
      <w:r w:rsidR="00423955">
        <w:rPr>
          <w:b/>
        </w:rPr>
        <w:t>3</w:t>
      </w:r>
      <w:r w:rsidRPr="00827A1C">
        <w:rPr>
          <w:b/>
        </w:rPr>
        <w:t xml:space="preserve"> відділення (м. Одеса) </w:t>
      </w:r>
      <w:r w:rsidR="00423955">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14:paraId="57867D56" w14:textId="77777777" w:rsidR="00A21038" w:rsidRPr="00827A1C" w:rsidRDefault="00A21038" w:rsidP="00A210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21038" w:rsidRPr="00827A1C" w14:paraId="34501619" w14:textId="77777777" w:rsidTr="00F97C13">
        <w:trPr>
          <w:gridAfter w:val="1"/>
          <w:wAfter w:w="95" w:type="dxa"/>
          <w:trHeight w:val="408"/>
        </w:trPr>
        <w:tc>
          <w:tcPr>
            <w:tcW w:w="9673" w:type="dxa"/>
            <w:gridSpan w:val="3"/>
          </w:tcPr>
          <w:p w14:paraId="5D832900" w14:textId="77777777" w:rsidR="00A21038" w:rsidRPr="00827A1C" w:rsidRDefault="00A21038" w:rsidP="00F97C13">
            <w:pPr>
              <w:widowControl w:val="0"/>
              <w:shd w:val="clear" w:color="auto" w:fill="FFFFFF" w:themeFill="background1"/>
              <w:jc w:val="center"/>
              <w:rPr>
                <w:b/>
              </w:rPr>
            </w:pPr>
            <w:r w:rsidRPr="00827A1C">
              <w:rPr>
                <w:b/>
              </w:rPr>
              <w:t>Загальні умови</w:t>
            </w:r>
          </w:p>
          <w:p w14:paraId="0BC8E043" w14:textId="77777777" w:rsidR="00A21038" w:rsidRPr="00827A1C" w:rsidRDefault="00A21038" w:rsidP="00F97C13">
            <w:pPr>
              <w:widowControl w:val="0"/>
              <w:shd w:val="clear" w:color="auto" w:fill="FFFFFF" w:themeFill="background1"/>
              <w:jc w:val="center"/>
            </w:pPr>
          </w:p>
        </w:tc>
      </w:tr>
      <w:tr w:rsidR="00A21038" w:rsidRPr="00827A1C" w14:paraId="0459A83D" w14:textId="77777777" w:rsidTr="00F97C13">
        <w:trPr>
          <w:gridAfter w:val="1"/>
          <w:wAfter w:w="95" w:type="dxa"/>
          <w:trHeight w:val="1076"/>
        </w:trPr>
        <w:tc>
          <w:tcPr>
            <w:tcW w:w="9673" w:type="dxa"/>
            <w:gridSpan w:val="3"/>
          </w:tcPr>
          <w:p w14:paraId="7F6C99EA" w14:textId="77777777" w:rsidR="00A21038" w:rsidRPr="00827A1C" w:rsidRDefault="00A21038" w:rsidP="00F97C13">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Pr>
                <w:b/>
              </w:rPr>
              <w:t>3</w:t>
            </w:r>
            <w:r w:rsidRPr="00827A1C">
              <w:rPr>
                <w:b/>
              </w:rPr>
              <w:t xml:space="preserve"> відділення                        (м. Одеса) 2 взводу охорони (м. Одеса) 1 підрозділу охорони (м. Одеса) територіального управління Служби судової охорони у Одеській області:</w:t>
            </w:r>
          </w:p>
        </w:tc>
      </w:tr>
      <w:tr w:rsidR="00A21038" w:rsidRPr="00827A1C" w14:paraId="0EA7E5CF" w14:textId="77777777" w:rsidTr="00F97C13">
        <w:trPr>
          <w:gridAfter w:val="1"/>
          <w:wAfter w:w="95" w:type="dxa"/>
          <w:trHeight w:val="3107"/>
        </w:trPr>
        <w:tc>
          <w:tcPr>
            <w:tcW w:w="9673" w:type="dxa"/>
            <w:gridSpan w:val="3"/>
          </w:tcPr>
          <w:p w14:paraId="7E97D3F2"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14:paraId="21AAD610"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31E2F410"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AB9D1E4"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14:paraId="75B60DFD"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14:paraId="64438DE8" w14:textId="77777777" w:rsidR="00A21038" w:rsidRPr="00827A1C" w:rsidRDefault="00A21038" w:rsidP="00F97C13">
            <w:pPr>
              <w:pStyle w:val="a4"/>
              <w:widowControl w:val="0"/>
              <w:shd w:val="clear" w:color="auto" w:fill="FFFFFF" w:themeFill="background1"/>
              <w:ind w:left="34" w:firstLine="607"/>
              <w:jc w:val="both"/>
              <w:rPr>
                <w:rFonts w:ascii="Times New Roman" w:hAnsi="Times New Roman"/>
                <w:sz w:val="28"/>
                <w:szCs w:val="28"/>
              </w:rPr>
            </w:pPr>
          </w:p>
        </w:tc>
      </w:tr>
      <w:tr w:rsidR="00A21038" w:rsidRPr="00827A1C" w14:paraId="4A7869C9" w14:textId="77777777" w:rsidTr="00F97C13">
        <w:trPr>
          <w:gridAfter w:val="1"/>
          <w:wAfter w:w="95" w:type="dxa"/>
          <w:trHeight w:val="471"/>
        </w:trPr>
        <w:tc>
          <w:tcPr>
            <w:tcW w:w="9673" w:type="dxa"/>
            <w:gridSpan w:val="3"/>
          </w:tcPr>
          <w:p w14:paraId="5A27F896" w14:textId="77777777" w:rsidR="00A21038" w:rsidRPr="00827A1C" w:rsidRDefault="00A21038" w:rsidP="00F97C13">
            <w:pPr>
              <w:widowControl w:val="0"/>
              <w:shd w:val="clear" w:color="auto" w:fill="FFFFFF" w:themeFill="background1"/>
              <w:ind w:firstLine="462"/>
              <w:jc w:val="both"/>
              <w:rPr>
                <w:b/>
              </w:rPr>
            </w:pPr>
            <w:r w:rsidRPr="00827A1C">
              <w:rPr>
                <w:b/>
              </w:rPr>
              <w:t>2. Умови оплати праці:</w:t>
            </w:r>
          </w:p>
        </w:tc>
      </w:tr>
      <w:tr w:rsidR="00A21038" w:rsidRPr="00827A1C" w14:paraId="0D6D4C55" w14:textId="77777777" w:rsidTr="00F97C13">
        <w:trPr>
          <w:gridAfter w:val="1"/>
          <w:wAfter w:w="95" w:type="dxa"/>
          <w:trHeight w:val="408"/>
        </w:trPr>
        <w:tc>
          <w:tcPr>
            <w:tcW w:w="9673" w:type="dxa"/>
            <w:gridSpan w:val="3"/>
          </w:tcPr>
          <w:p w14:paraId="087F0EF4" w14:textId="77777777" w:rsidR="00A21038" w:rsidRPr="00827A1C" w:rsidRDefault="00A21038" w:rsidP="00F97C13">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A21038" w:rsidRPr="00827A1C" w14:paraId="2BFE588C" w14:textId="77777777" w:rsidTr="00F97C13">
        <w:trPr>
          <w:gridAfter w:val="1"/>
          <w:wAfter w:w="95" w:type="dxa"/>
          <w:trHeight w:val="408"/>
        </w:trPr>
        <w:tc>
          <w:tcPr>
            <w:tcW w:w="9673" w:type="dxa"/>
            <w:gridSpan w:val="3"/>
          </w:tcPr>
          <w:p w14:paraId="35161A5E" w14:textId="77777777" w:rsidR="00A21038" w:rsidRPr="00827A1C" w:rsidRDefault="00A21038" w:rsidP="00F97C13">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A21038" w:rsidRPr="00827A1C" w14:paraId="7502274B" w14:textId="77777777" w:rsidTr="00F97C13">
        <w:trPr>
          <w:gridAfter w:val="1"/>
          <w:wAfter w:w="95" w:type="dxa"/>
          <w:trHeight w:val="408"/>
        </w:trPr>
        <w:tc>
          <w:tcPr>
            <w:tcW w:w="9673" w:type="dxa"/>
            <w:gridSpan w:val="3"/>
          </w:tcPr>
          <w:p w14:paraId="5797C8E0" w14:textId="77777777" w:rsidR="00A21038" w:rsidRPr="00827A1C" w:rsidRDefault="00A21038" w:rsidP="00F97C13">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A21038" w:rsidRPr="00827A1C" w14:paraId="176518E8" w14:textId="77777777" w:rsidTr="00F97C13">
        <w:trPr>
          <w:gridAfter w:val="1"/>
          <w:wAfter w:w="95" w:type="dxa"/>
          <w:trHeight w:val="408"/>
        </w:trPr>
        <w:tc>
          <w:tcPr>
            <w:tcW w:w="9673" w:type="dxa"/>
            <w:gridSpan w:val="3"/>
          </w:tcPr>
          <w:p w14:paraId="6EAA53FE" w14:textId="77777777" w:rsidR="00A21038" w:rsidRPr="00827A1C" w:rsidRDefault="00A21038" w:rsidP="00F97C13">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A21038" w:rsidRPr="00827A1C" w14:paraId="74124A24" w14:textId="77777777" w:rsidTr="00F97C13">
        <w:trPr>
          <w:gridAfter w:val="1"/>
          <w:wAfter w:w="95" w:type="dxa"/>
          <w:trHeight w:val="408"/>
        </w:trPr>
        <w:tc>
          <w:tcPr>
            <w:tcW w:w="9673" w:type="dxa"/>
            <w:gridSpan w:val="3"/>
          </w:tcPr>
          <w:p w14:paraId="1C7949D6" w14:textId="77777777" w:rsidR="00A21038" w:rsidRPr="00827A1C" w:rsidRDefault="00A21038" w:rsidP="00F97C13">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A21038" w:rsidRPr="00827A1C" w14:paraId="2D6F3587" w14:textId="77777777" w:rsidTr="00F97C13">
        <w:trPr>
          <w:gridAfter w:val="1"/>
          <w:wAfter w:w="95" w:type="dxa"/>
          <w:trHeight w:val="408"/>
        </w:trPr>
        <w:tc>
          <w:tcPr>
            <w:tcW w:w="9673" w:type="dxa"/>
            <w:gridSpan w:val="3"/>
          </w:tcPr>
          <w:p w14:paraId="7CB33824"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027DC108"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2D62FE70"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49C7E0D0"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1408590B"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1F4CA76E"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5ABFF5C9"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1144FD29"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1EB0B8E8"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7CB259CB"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612BC5D1"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6750D38A" w14:textId="77777777" w:rsidR="00A21038" w:rsidRPr="00827A1C" w:rsidRDefault="00A21038" w:rsidP="00F97C13">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22D05590" w14:textId="77777777" w:rsidR="00A21038" w:rsidRPr="00827A1C" w:rsidRDefault="00A21038" w:rsidP="00F97C13">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EC4BC5" w:rsidRPr="00827A1C" w14:paraId="2EB106E4" w14:textId="77777777" w:rsidTr="00F97C13">
        <w:trPr>
          <w:gridAfter w:val="1"/>
          <w:wAfter w:w="95" w:type="dxa"/>
          <w:trHeight w:val="408"/>
        </w:trPr>
        <w:tc>
          <w:tcPr>
            <w:tcW w:w="9673" w:type="dxa"/>
            <w:gridSpan w:val="3"/>
          </w:tcPr>
          <w:p w14:paraId="1E654912" w14:textId="0012088D" w:rsidR="00EC4BC5" w:rsidRPr="00827A1C" w:rsidRDefault="00EC4BC5" w:rsidP="00EC4BC5">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12</w:t>
            </w:r>
            <w:r w:rsidRPr="00827A1C">
              <w:rPr>
                <w:b/>
              </w:rPr>
              <w:t xml:space="preserve">:00 год. </w:t>
            </w:r>
            <w:r>
              <w:rPr>
                <w:b/>
              </w:rPr>
              <w:t>15</w:t>
            </w:r>
            <w:r w:rsidRPr="00827A1C">
              <w:rPr>
                <w:b/>
              </w:rPr>
              <w:t>.0</w:t>
            </w:r>
            <w:r>
              <w:rPr>
                <w:b/>
              </w:rPr>
              <w:t>7</w:t>
            </w:r>
            <w:r w:rsidRPr="00827A1C">
              <w:rPr>
                <w:b/>
              </w:rPr>
              <w:t xml:space="preserve">.2025 до 15:00 год. </w:t>
            </w:r>
            <w:r>
              <w:rPr>
                <w:b/>
              </w:rPr>
              <w:t>08</w:t>
            </w:r>
            <w:r w:rsidRPr="00827A1C">
              <w:rPr>
                <w:b/>
              </w:rPr>
              <w:t>.0</w:t>
            </w:r>
            <w:r>
              <w:rPr>
                <w:b/>
              </w:rPr>
              <w:t>8</w:t>
            </w:r>
            <w:r w:rsidRPr="00827A1C">
              <w:rPr>
                <w:b/>
              </w:rPr>
              <w:t xml:space="preserve">.2025 за адресою: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A21038" w:rsidRPr="00827A1C" w14:paraId="468CE657" w14:textId="77777777" w:rsidTr="00F97C13">
        <w:trPr>
          <w:gridAfter w:val="1"/>
          <w:wAfter w:w="95" w:type="dxa"/>
          <w:trHeight w:val="408"/>
        </w:trPr>
        <w:tc>
          <w:tcPr>
            <w:tcW w:w="9673" w:type="dxa"/>
            <w:gridSpan w:val="3"/>
          </w:tcPr>
          <w:p w14:paraId="58621A04" w14:textId="77777777" w:rsidR="00A21038" w:rsidRPr="00827A1C" w:rsidRDefault="00A21038" w:rsidP="00F97C13">
            <w:pPr>
              <w:widowControl w:val="0"/>
              <w:shd w:val="clear" w:color="auto" w:fill="FFFFFF" w:themeFill="background1"/>
              <w:ind w:firstLine="641"/>
              <w:jc w:val="both"/>
            </w:pPr>
            <w:r w:rsidRPr="00827A1C">
              <w:t xml:space="preserve">На контролера ІІ категорії </w:t>
            </w:r>
            <w:r>
              <w:t>3</w:t>
            </w:r>
            <w:r w:rsidRPr="00827A1C">
              <w:t xml:space="preserve"> відділення (м. Одеса) 2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C722A5" w:rsidRPr="00827A1C" w14:paraId="790DB0E7" w14:textId="77777777" w:rsidTr="00F97C13">
        <w:trPr>
          <w:gridAfter w:val="1"/>
          <w:wAfter w:w="95" w:type="dxa"/>
          <w:trHeight w:val="1011"/>
        </w:trPr>
        <w:tc>
          <w:tcPr>
            <w:tcW w:w="9673" w:type="dxa"/>
            <w:gridSpan w:val="3"/>
          </w:tcPr>
          <w:p w14:paraId="0143BF23" w14:textId="77777777" w:rsidR="00C722A5" w:rsidRPr="00827A1C" w:rsidRDefault="00C722A5" w:rsidP="00C722A5">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14 серпня</w:t>
            </w:r>
            <w:r w:rsidRPr="00827A1C">
              <w:rPr>
                <w:b/>
              </w:rPr>
              <w:t xml:space="preserve"> </w:t>
            </w:r>
            <w:r w:rsidRPr="00827A1C">
              <w:rPr>
                <w:b/>
                <w:szCs w:val="24"/>
              </w:rPr>
              <w:t>2025 року о 10.00 год.</w:t>
            </w:r>
          </w:p>
          <w:p w14:paraId="518BBE3B" w14:textId="77777777" w:rsidR="00C722A5" w:rsidRPr="00827A1C" w:rsidRDefault="00C722A5" w:rsidP="00C722A5">
            <w:pPr>
              <w:widowControl w:val="0"/>
              <w:shd w:val="clear" w:color="auto" w:fill="FFFFFF" w:themeFill="background1"/>
              <w:jc w:val="both"/>
              <w:rPr>
                <w:b/>
                <w:szCs w:val="24"/>
              </w:rPr>
            </w:pPr>
          </w:p>
        </w:tc>
      </w:tr>
      <w:tr w:rsidR="00C722A5" w:rsidRPr="00827A1C" w14:paraId="4FE3005F" w14:textId="77777777" w:rsidTr="00F97C13">
        <w:trPr>
          <w:gridAfter w:val="1"/>
          <w:wAfter w:w="95" w:type="dxa"/>
          <w:trHeight w:val="408"/>
        </w:trPr>
        <w:tc>
          <w:tcPr>
            <w:tcW w:w="9673" w:type="dxa"/>
            <w:gridSpan w:val="3"/>
          </w:tcPr>
          <w:p w14:paraId="1F08659A" w14:textId="77777777" w:rsidR="00C722A5" w:rsidRPr="00827A1C" w:rsidRDefault="00C722A5" w:rsidP="00C722A5">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02E8E27" w14:textId="77777777" w:rsidR="00C722A5" w:rsidRPr="00827A1C" w:rsidRDefault="00C722A5" w:rsidP="00C722A5">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28FEBE9B" w14:textId="77777777" w:rsidR="00C722A5" w:rsidRPr="00827A1C" w:rsidRDefault="00C722A5" w:rsidP="00C722A5">
            <w:pPr>
              <w:widowControl w:val="0"/>
              <w:shd w:val="clear" w:color="auto" w:fill="FFFFFF" w:themeFill="background1"/>
              <w:tabs>
                <w:tab w:val="left" w:pos="142"/>
              </w:tabs>
              <w:ind w:firstLine="462"/>
              <w:jc w:val="both"/>
              <w:rPr>
                <w:rFonts w:eastAsia="Times New Roman"/>
                <w:snapToGrid w:val="0"/>
              </w:rPr>
            </w:pPr>
          </w:p>
        </w:tc>
      </w:tr>
      <w:tr w:rsidR="00A21038" w:rsidRPr="00827A1C" w14:paraId="4B2DD852" w14:textId="77777777" w:rsidTr="00F97C13">
        <w:trPr>
          <w:gridAfter w:val="1"/>
          <w:wAfter w:w="95" w:type="dxa"/>
          <w:trHeight w:val="408"/>
        </w:trPr>
        <w:tc>
          <w:tcPr>
            <w:tcW w:w="9673" w:type="dxa"/>
            <w:gridSpan w:val="3"/>
          </w:tcPr>
          <w:p w14:paraId="529221F7" w14:textId="77777777" w:rsidR="00A21038" w:rsidRPr="00827A1C" w:rsidRDefault="00A21038" w:rsidP="00F97C13">
            <w:pPr>
              <w:widowControl w:val="0"/>
              <w:shd w:val="clear" w:color="auto" w:fill="FFFFFF" w:themeFill="background1"/>
              <w:jc w:val="center"/>
              <w:rPr>
                <w:b/>
              </w:rPr>
            </w:pPr>
            <w:r w:rsidRPr="00827A1C">
              <w:rPr>
                <w:b/>
              </w:rPr>
              <w:t>Кваліфікаційні вимоги.</w:t>
            </w:r>
          </w:p>
        </w:tc>
      </w:tr>
      <w:tr w:rsidR="00A21038" w:rsidRPr="00827A1C" w14:paraId="4892AEFA" w14:textId="77777777" w:rsidTr="00F97C13">
        <w:trPr>
          <w:trHeight w:val="408"/>
        </w:trPr>
        <w:tc>
          <w:tcPr>
            <w:tcW w:w="4032" w:type="dxa"/>
            <w:gridSpan w:val="2"/>
          </w:tcPr>
          <w:p w14:paraId="38D0A897" w14:textId="77777777" w:rsidR="00A21038" w:rsidRPr="00827A1C" w:rsidRDefault="00A21038" w:rsidP="00F97C13">
            <w:pPr>
              <w:widowControl w:val="0"/>
              <w:shd w:val="clear" w:color="auto" w:fill="FFFFFF" w:themeFill="background1"/>
              <w:jc w:val="both"/>
            </w:pPr>
            <w:r w:rsidRPr="00827A1C">
              <w:t>1. Загальні вимоги</w:t>
            </w:r>
          </w:p>
        </w:tc>
        <w:tc>
          <w:tcPr>
            <w:tcW w:w="5736" w:type="dxa"/>
            <w:gridSpan w:val="2"/>
          </w:tcPr>
          <w:p w14:paraId="37E08ACA" w14:textId="77777777" w:rsidR="00A21038" w:rsidRPr="00827A1C" w:rsidRDefault="00A21038" w:rsidP="00F97C13">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3C392A5F" w14:textId="77777777" w:rsidR="00A21038" w:rsidRPr="00827A1C" w:rsidRDefault="00A21038" w:rsidP="00F97C13">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81B40D2" w14:textId="77777777" w:rsidR="00A21038" w:rsidRPr="00827A1C" w:rsidRDefault="00A21038" w:rsidP="00F97C13">
            <w:pPr>
              <w:widowControl w:val="0"/>
              <w:shd w:val="clear" w:color="auto" w:fill="FFFFFF" w:themeFill="background1"/>
              <w:jc w:val="both"/>
            </w:pPr>
            <w:r w:rsidRPr="00827A1C">
              <w:rPr>
                <w:b/>
              </w:rPr>
              <w:t>(надати підтверджуючі документи)</w:t>
            </w:r>
          </w:p>
        </w:tc>
      </w:tr>
      <w:tr w:rsidR="00A21038" w:rsidRPr="00827A1C" w14:paraId="362B7C50" w14:textId="77777777" w:rsidTr="00F97C13">
        <w:trPr>
          <w:gridAfter w:val="1"/>
          <w:wAfter w:w="95" w:type="dxa"/>
          <w:trHeight w:val="408"/>
        </w:trPr>
        <w:tc>
          <w:tcPr>
            <w:tcW w:w="4032" w:type="dxa"/>
            <w:gridSpan w:val="2"/>
          </w:tcPr>
          <w:p w14:paraId="3E4F7BDF" w14:textId="77777777" w:rsidR="00A21038" w:rsidRPr="00827A1C" w:rsidRDefault="00A21038" w:rsidP="00F97C13">
            <w:pPr>
              <w:widowControl w:val="0"/>
              <w:shd w:val="clear" w:color="auto" w:fill="FFFFFF" w:themeFill="background1"/>
              <w:jc w:val="both"/>
            </w:pPr>
            <w:r w:rsidRPr="00827A1C">
              <w:t>2. Освіта</w:t>
            </w:r>
          </w:p>
        </w:tc>
        <w:tc>
          <w:tcPr>
            <w:tcW w:w="5641" w:type="dxa"/>
          </w:tcPr>
          <w:p w14:paraId="0A4FE5B1" w14:textId="77777777" w:rsidR="00A21038" w:rsidRPr="00827A1C" w:rsidRDefault="00A21038" w:rsidP="00F97C13">
            <w:pPr>
              <w:widowControl w:val="0"/>
              <w:shd w:val="clear" w:color="auto" w:fill="FFFFFF" w:themeFill="background1"/>
              <w:jc w:val="both"/>
            </w:pPr>
            <w:r w:rsidRPr="00827A1C">
              <w:rPr>
                <w:rFonts w:eastAsia="Times New Roman"/>
              </w:rPr>
              <w:t>повна загальна середня</w:t>
            </w:r>
          </w:p>
        </w:tc>
      </w:tr>
      <w:tr w:rsidR="00A21038" w:rsidRPr="00827A1C" w14:paraId="2A3818F0" w14:textId="77777777" w:rsidTr="00F97C13">
        <w:trPr>
          <w:gridAfter w:val="1"/>
          <w:wAfter w:w="95" w:type="dxa"/>
          <w:trHeight w:val="408"/>
        </w:trPr>
        <w:tc>
          <w:tcPr>
            <w:tcW w:w="4032" w:type="dxa"/>
            <w:gridSpan w:val="2"/>
          </w:tcPr>
          <w:p w14:paraId="3D4CC7B4" w14:textId="77777777" w:rsidR="00A21038" w:rsidRPr="00827A1C" w:rsidRDefault="00A21038" w:rsidP="00F97C13">
            <w:pPr>
              <w:widowControl w:val="0"/>
              <w:shd w:val="clear" w:color="auto" w:fill="FFFFFF" w:themeFill="background1"/>
              <w:jc w:val="both"/>
            </w:pPr>
            <w:r w:rsidRPr="00827A1C">
              <w:t>3. Досвід роботи</w:t>
            </w:r>
          </w:p>
        </w:tc>
        <w:tc>
          <w:tcPr>
            <w:tcW w:w="5641" w:type="dxa"/>
          </w:tcPr>
          <w:p w14:paraId="45961889" w14:textId="77777777" w:rsidR="00A21038" w:rsidRPr="00827A1C" w:rsidRDefault="00A21038" w:rsidP="00F97C13">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A21038" w:rsidRPr="00827A1C" w14:paraId="2DB31B58" w14:textId="77777777" w:rsidTr="00F97C13">
        <w:trPr>
          <w:gridAfter w:val="1"/>
          <w:wAfter w:w="95" w:type="dxa"/>
          <w:trHeight w:val="408"/>
        </w:trPr>
        <w:tc>
          <w:tcPr>
            <w:tcW w:w="9673" w:type="dxa"/>
            <w:gridSpan w:val="3"/>
          </w:tcPr>
          <w:p w14:paraId="45216882" w14:textId="77777777" w:rsidR="00A21038" w:rsidRPr="00827A1C" w:rsidRDefault="00A21038" w:rsidP="00F97C13">
            <w:pPr>
              <w:widowControl w:val="0"/>
              <w:shd w:val="clear" w:color="auto" w:fill="FFFFFF" w:themeFill="background1"/>
              <w:jc w:val="center"/>
              <w:rPr>
                <w:b/>
              </w:rPr>
            </w:pPr>
            <w:r w:rsidRPr="00827A1C">
              <w:rPr>
                <w:b/>
              </w:rPr>
              <w:t>Вимоги до компетентності.</w:t>
            </w:r>
          </w:p>
        </w:tc>
      </w:tr>
      <w:tr w:rsidR="00A21038" w:rsidRPr="00827A1C" w14:paraId="62B14591" w14:textId="77777777" w:rsidTr="00F97C13">
        <w:trPr>
          <w:gridAfter w:val="1"/>
          <w:wAfter w:w="95" w:type="dxa"/>
          <w:trHeight w:val="408"/>
        </w:trPr>
        <w:tc>
          <w:tcPr>
            <w:tcW w:w="4008" w:type="dxa"/>
          </w:tcPr>
          <w:p w14:paraId="4B2CC9D2" w14:textId="77777777" w:rsidR="00A21038" w:rsidRPr="00827A1C" w:rsidRDefault="00A21038" w:rsidP="00F97C13">
            <w:pPr>
              <w:widowControl w:val="0"/>
              <w:shd w:val="clear" w:color="auto" w:fill="FFFFFF" w:themeFill="background1"/>
            </w:pPr>
            <w:r w:rsidRPr="00827A1C">
              <w:t>1. Наявність лідерських якостей</w:t>
            </w:r>
          </w:p>
        </w:tc>
        <w:tc>
          <w:tcPr>
            <w:tcW w:w="5665" w:type="dxa"/>
            <w:gridSpan w:val="2"/>
          </w:tcPr>
          <w:p w14:paraId="104768BD" w14:textId="77777777" w:rsidR="00A21038" w:rsidRPr="00827A1C" w:rsidRDefault="00A21038" w:rsidP="00F97C13">
            <w:pPr>
              <w:widowControl w:val="0"/>
              <w:shd w:val="clear" w:color="auto" w:fill="FFFFFF" w:themeFill="background1"/>
              <w:jc w:val="both"/>
            </w:pPr>
            <w:r w:rsidRPr="00827A1C">
              <w:t>встановлення цілей, пріоритетів та орієнтирів;</w:t>
            </w:r>
          </w:p>
          <w:p w14:paraId="1E89E045" w14:textId="77777777" w:rsidR="00A21038" w:rsidRPr="00827A1C" w:rsidRDefault="00A21038" w:rsidP="00F97C13">
            <w:pPr>
              <w:widowControl w:val="0"/>
              <w:shd w:val="clear" w:color="auto" w:fill="FFFFFF" w:themeFill="background1"/>
              <w:jc w:val="both"/>
            </w:pPr>
            <w:r w:rsidRPr="00827A1C">
              <w:t>стратегічне планування;</w:t>
            </w:r>
          </w:p>
          <w:p w14:paraId="2A6D8717" w14:textId="77777777" w:rsidR="00A21038" w:rsidRPr="00827A1C" w:rsidRDefault="00A21038" w:rsidP="00F97C13">
            <w:pPr>
              <w:widowControl w:val="0"/>
              <w:shd w:val="clear" w:color="auto" w:fill="FFFFFF" w:themeFill="background1"/>
              <w:jc w:val="both"/>
            </w:pPr>
            <w:r w:rsidRPr="00827A1C">
              <w:t>багатофункціональність;</w:t>
            </w:r>
          </w:p>
          <w:p w14:paraId="46E456E5" w14:textId="77777777" w:rsidR="00A21038" w:rsidRPr="00827A1C" w:rsidRDefault="00A21038" w:rsidP="00F97C13">
            <w:pPr>
              <w:widowControl w:val="0"/>
              <w:shd w:val="clear" w:color="auto" w:fill="FFFFFF" w:themeFill="background1"/>
              <w:jc w:val="both"/>
            </w:pPr>
            <w:r w:rsidRPr="00827A1C">
              <w:t>ведення ділових переговорів;</w:t>
            </w:r>
          </w:p>
          <w:p w14:paraId="40E66B5A" w14:textId="77777777" w:rsidR="00A21038" w:rsidRPr="00827A1C" w:rsidRDefault="00A21038" w:rsidP="00F97C13">
            <w:pPr>
              <w:widowControl w:val="0"/>
              <w:shd w:val="clear" w:color="auto" w:fill="FFFFFF" w:themeFill="background1"/>
              <w:jc w:val="both"/>
            </w:pPr>
            <w:r w:rsidRPr="00827A1C">
              <w:t>досягнення кінцевих результатів.</w:t>
            </w:r>
          </w:p>
        </w:tc>
      </w:tr>
      <w:tr w:rsidR="00A21038" w:rsidRPr="00827A1C" w14:paraId="032C5AAC" w14:textId="77777777" w:rsidTr="00F97C13">
        <w:trPr>
          <w:gridAfter w:val="1"/>
          <w:wAfter w:w="95" w:type="dxa"/>
          <w:trHeight w:val="408"/>
        </w:trPr>
        <w:tc>
          <w:tcPr>
            <w:tcW w:w="4008" w:type="dxa"/>
          </w:tcPr>
          <w:p w14:paraId="45C6BEC4" w14:textId="77777777" w:rsidR="00A21038" w:rsidRPr="00827A1C" w:rsidRDefault="00A21038" w:rsidP="00F97C13">
            <w:pPr>
              <w:widowControl w:val="0"/>
              <w:shd w:val="clear" w:color="auto" w:fill="FFFFFF" w:themeFill="background1"/>
            </w:pPr>
            <w:r w:rsidRPr="00827A1C">
              <w:t>2. Вміння приймати ефективні рішення</w:t>
            </w:r>
          </w:p>
        </w:tc>
        <w:tc>
          <w:tcPr>
            <w:tcW w:w="5665" w:type="dxa"/>
            <w:gridSpan w:val="2"/>
          </w:tcPr>
          <w:p w14:paraId="74913F0A" w14:textId="77777777" w:rsidR="00A21038" w:rsidRPr="00827A1C" w:rsidRDefault="00A21038" w:rsidP="00F97C13">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A21038" w:rsidRPr="00827A1C" w14:paraId="61A4CB7D" w14:textId="77777777" w:rsidTr="00F97C13">
        <w:trPr>
          <w:gridAfter w:val="1"/>
          <w:wAfter w:w="95" w:type="dxa"/>
          <w:trHeight w:val="408"/>
        </w:trPr>
        <w:tc>
          <w:tcPr>
            <w:tcW w:w="4008" w:type="dxa"/>
          </w:tcPr>
          <w:p w14:paraId="579F2BA9" w14:textId="77777777" w:rsidR="00A21038" w:rsidRPr="00827A1C" w:rsidRDefault="00A21038" w:rsidP="00F97C13">
            <w:pPr>
              <w:widowControl w:val="0"/>
              <w:shd w:val="clear" w:color="auto" w:fill="FFFFFF" w:themeFill="background1"/>
            </w:pPr>
            <w:r w:rsidRPr="00827A1C">
              <w:t>3. Аналітичні здібності</w:t>
            </w:r>
          </w:p>
        </w:tc>
        <w:tc>
          <w:tcPr>
            <w:tcW w:w="5665" w:type="dxa"/>
            <w:gridSpan w:val="2"/>
          </w:tcPr>
          <w:p w14:paraId="105ACE90" w14:textId="77777777" w:rsidR="00A21038" w:rsidRPr="00827A1C" w:rsidRDefault="00A21038" w:rsidP="00F97C13">
            <w:pPr>
              <w:widowControl w:val="0"/>
              <w:shd w:val="clear" w:color="auto" w:fill="FFFFFF" w:themeFill="background1"/>
              <w:jc w:val="both"/>
            </w:pPr>
            <w:r w:rsidRPr="00827A1C">
              <w:t>здатність систематизувати, узагальнювати інформацію;</w:t>
            </w:r>
          </w:p>
          <w:p w14:paraId="06B31E77" w14:textId="77777777" w:rsidR="00A21038" w:rsidRPr="00827A1C" w:rsidRDefault="00A21038" w:rsidP="00F97C13">
            <w:pPr>
              <w:widowControl w:val="0"/>
              <w:shd w:val="clear" w:color="auto" w:fill="FFFFFF" w:themeFill="background1"/>
              <w:jc w:val="both"/>
            </w:pPr>
            <w:r w:rsidRPr="00827A1C">
              <w:t>гнучкість;</w:t>
            </w:r>
          </w:p>
          <w:p w14:paraId="20A47EE5" w14:textId="77777777" w:rsidR="00A21038" w:rsidRPr="00827A1C" w:rsidRDefault="00A21038" w:rsidP="00F97C13">
            <w:pPr>
              <w:widowControl w:val="0"/>
              <w:shd w:val="clear" w:color="auto" w:fill="FFFFFF" w:themeFill="background1"/>
              <w:jc w:val="both"/>
            </w:pPr>
            <w:r w:rsidRPr="00827A1C">
              <w:t>проникливість.</w:t>
            </w:r>
          </w:p>
        </w:tc>
      </w:tr>
      <w:tr w:rsidR="00A21038" w:rsidRPr="00827A1C" w14:paraId="0F62E928" w14:textId="77777777" w:rsidTr="00F97C13">
        <w:trPr>
          <w:gridAfter w:val="1"/>
          <w:wAfter w:w="95" w:type="dxa"/>
          <w:trHeight w:val="408"/>
        </w:trPr>
        <w:tc>
          <w:tcPr>
            <w:tcW w:w="4008" w:type="dxa"/>
          </w:tcPr>
          <w:p w14:paraId="0A1F7260" w14:textId="77777777" w:rsidR="00A21038" w:rsidRPr="00827A1C" w:rsidRDefault="00A21038" w:rsidP="00F97C13">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737378EE" w14:textId="77777777" w:rsidR="00A21038" w:rsidRPr="00827A1C" w:rsidRDefault="00A21038" w:rsidP="00F97C13">
            <w:pPr>
              <w:widowControl w:val="0"/>
              <w:shd w:val="clear" w:color="auto" w:fill="FFFFFF" w:themeFill="background1"/>
              <w:jc w:val="both"/>
            </w:pPr>
            <w:r w:rsidRPr="00827A1C">
              <w:t>організація роботи та контроль;</w:t>
            </w:r>
          </w:p>
          <w:p w14:paraId="2FF33B2C" w14:textId="77777777" w:rsidR="00A21038" w:rsidRPr="00827A1C" w:rsidRDefault="00A21038" w:rsidP="00F97C13">
            <w:pPr>
              <w:widowControl w:val="0"/>
              <w:shd w:val="clear" w:color="auto" w:fill="FFFFFF" w:themeFill="background1"/>
              <w:jc w:val="both"/>
            </w:pPr>
            <w:r w:rsidRPr="00827A1C">
              <w:t>управління людськими ресурсами;</w:t>
            </w:r>
          </w:p>
          <w:p w14:paraId="2131D270" w14:textId="77777777" w:rsidR="00A21038" w:rsidRPr="00827A1C" w:rsidRDefault="00A21038" w:rsidP="00F97C13">
            <w:pPr>
              <w:widowControl w:val="0"/>
              <w:shd w:val="clear" w:color="auto" w:fill="FFFFFF" w:themeFill="background1"/>
              <w:jc w:val="both"/>
            </w:pPr>
            <w:r w:rsidRPr="00827A1C">
              <w:t xml:space="preserve">вміння мотивувати підлеглих працівників. </w:t>
            </w:r>
          </w:p>
        </w:tc>
      </w:tr>
      <w:tr w:rsidR="00A21038" w:rsidRPr="00827A1C" w14:paraId="60270A7A" w14:textId="77777777" w:rsidTr="00F97C13">
        <w:trPr>
          <w:gridAfter w:val="1"/>
          <w:wAfter w:w="95" w:type="dxa"/>
          <w:trHeight w:val="408"/>
        </w:trPr>
        <w:tc>
          <w:tcPr>
            <w:tcW w:w="4008" w:type="dxa"/>
          </w:tcPr>
          <w:p w14:paraId="60976E88" w14:textId="77777777" w:rsidR="00A21038" w:rsidRPr="00827A1C" w:rsidRDefault="00A21038" w:rsidP="00F97C13">
            <w:pPr>
              <w:widowControl w:val="0"/>
              <w:shd w:val="clear" w:color="auto" w:fill="FFFFFF" w:themeFill="background1"/>
            </w:pPr>
            <w:r w:rsidRPr="00827A1C">
              <w:t>5. Особистісні компетенції</w:t>
            </w:r>
          </w:p>
        </w:tc>
        <w:tc>
          <w:tcPr>
            <w:tcW w:w="5665" w:type="dxa"/>
            <w:gridSpan w:val="2"/>
          </w:tcPr>
          <w:p w14:paraId="2C7850CB" w14:textId="77777777" w:rsidR="00A21038" w:rsidRPr="00827A1C" w:rsidRDefault="00A21038" w:rsidP="00F97C13">
            <w:pPr>
              <w:widowControl w:val="0"/>
              <w:shd w:val="clear" w:color="auto" w:fill="FFFFFF" w:themeFill="background1"/>
              <w:jc w:val="both"/>
            </w:pPr>
            <w:r w:rsidRPr="00827A1C">
              <w:t>принциповість, рішучість і вимогливість під час прийняття рішень;</w:t>
            </w:r>
          </w:p>
          <w:p w14:paraId="1EC0391D" w14:textId="77777777" w:rsidR="00A21038" w:rsidRPr="00827A1C" w:rsidRDefault="00A21038" w:rsidP="00F97C13">
            <w:pPr>
              <w:widowControl w:val="0"/>
              <w:shd w:val="clear" w:color="auto" w:fill="FFFFFF" w:themeFill="background1"/>
              <w:jc w:val="both"/>
            </w:pPr>
            <w:r w:rsidRPr="00827A1C">
              <w:t>системність;</w:t>
            </w:r>
          </w:p>
          <w:p w14:paraId="4F5BDE4F" w14:textId="77777777" w:rsidR="00A21038" w:rsidRPr="00827A1C" w:rsidRDefault="00A21038" w:rsidP="00F97C13">
            <w:pPr>
              <w:widowControl w:val="0"/>
              <w:shd w:val="clear" w:color="auto" w:fill="FFFFFF" w:themeFill="background1"/>
              <w:jc w:val="both"/>
            </w:pPr>
            <w:r w:rsidRPr="00827A1C">
              <w:t>самоорганізація та саморозвиток;</w:t>
            </w:r>
          </w:p>
          <w:p w14:paraId="126C4F33" w14:textId="77777777" w:rsidR="00A21038" w:rsidRPr="00827A1C" w:rsidRDefault="00A21038" w:rsidP="00F97C13">
            <w:pPr>
              <w:widowControl w:val="0"/>
              <w:shd w:val="clear" w:color="auto" w:fill="FFFFFF" w:themeFill="background1"/>
              <w:jc w:val="both"/>
            </w:pPr>
            <w:r w:rsidRPr="00827A1C">
              <w:t>політична нейтральність.</w:t>
            </w:r>
          </w:p>
        </w:tc>
      </w:tr>
    </w:tbl>
    <w:p w14:paraId="54C9D7F1" w14:textId="77777777" w:rsidR="00A21038" w:rsidRPr="00827A1C" w:rsidRDefault="00A21038" w:rsidP="00A21038">
      <w:pPr>
        <w:widowControl w:val="0"/>
        <w:shd w:val="clear" w:color="auto" w:fill="FFFFFF" w:themeFill="background1"/>
        <w:tabs>
          <w:tab w:val="left" w:pos="5954"/>
        </w:tabs>
        <w:rPr>
          <w:b/>
        </w:rPr>
      </w:pPr>
    </w:p>
    <w:p w14:paraId="5E6E086C" w14:textId="77777777" w:rsidR="00A21038" w:rsidRPr="00827A1C" w:rsidRDefault="00A21038" w:rsidP="00A21038">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3E460933" w14:textId="77777777" w:rsidR="00A21038" w:rsidRPr="00827A1C" w:rsidRDefault="00A21038" w:rsidP="00A21038">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ABF6B41" w14:textId="77777777" w:rsidR="001F6004" w:rsidRPr="00827A1C" w:rsidRDefault="001F6004">
      <w:pPr>
        <w:widowControl w:val="0"/>
        <w:shd w:val="clear" w:color="auto" w:fill="FFFFFF" w:themeFill="background1"/>
        <w:tabs>
          <w:tab w:val="left" w:pos="5954"/>
        </w:tabs>
        <w:rPr>
          <w:b/>
        </w:rPr>
      </w:pPr>
    </w:p>
    <w:sectPr w:rsidR="001F6004" w:rsidRPr="00827A1C"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1639" w14:textId="77777777" w:rsidR="0080018C" w:rsidRDefault="0080018C" w:rsidP="00410A58">
      <w:r>
        <w:separator/>
      </w:r>
    </w:p>
  </w:endnote>
  <w:endnote w:type="continuationSeparator" w:id="0">
    <w:p w14:paraId="02BCBA82" w14:textId="77777777" w:rsidR="0080018C" w:rsidRDefault="0080018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4A70" w14:textId="77777777" w:rsidR="0080018C" w:rsidRDefault="0080018C" w:rsidP="00410A58">
      <w:r>
        <w:separator/>
      </w:r>
    </w:p>
  </w:footnote>
  <w:footnote w:type="continuationSeparator" w:id="0">
    <w:p w14:paraId="25158560" w14:textId="77777777" w:rsidR="0080018C" w:rsidRDefault="0080018C"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626089394">
    <w:abstractNumId w:val="23"/>
  </w:num>
  <w:num w:numId="2" w16cid:durableId="248856211">
    <w:abstractNumId w:val="2"/>
  </w:num>
  <w:num w:numId="3" w16cid:durableId="1814172420">
    <w:abstractNumId w:val="8"/>
  </w:num>
  <w:num w:numId="4" w16cid:durableId="1894392007">
    <w:abstractNumId w:val="26"/>
  </w:num>
  <w:num w:numId="5" w16cid:durableId="1595241484">
    <w:abstractNumId w:val="18"/>
  </w:num>
  <w:num w:numId="6" w16cid:durableId="1620838032">
    <w:abstractNumId w:val="10"/>
  </w:num>
  <w:num w:numId="7" w16cid:durableId="761335778">
    <w:abstractNumId w:val="9"/>
  </w:num>
  <w:num w:numId="8" w16cid:durableId="234244411">
    <w:abstractNumId w:val="5"/>
  </w:num>
  <w:num w:numId="9" w16cid:durableId="1116946324">
    <w:abstractNumId w:val="29"/>
  </w:num>
  <w:num w:numId="10" w16cid:durableId="773981604">
    <w:abstractNumId w:val="32"/>
  </w:num>
  <w:num w:numId="11" w16cid:durableId="788859716">
    <w:abstractNumId w:val="24"/>
  </w:num>
  <w:num w:numId="12" w16cid:durableId="931819638">
    <w:abstractNumId w:val="0"/>
  </w:num>
  <w:num w:numId="13" w16cid:durableId="1576816292">
    <w:abstractNumId w:val="20"/>
  </w:num>
  <w:num w:numId="14" w16cid:durableId="438795377">
    <w:abstractNumId w:val="1"/>
  </w:num>
  <w:num w:numId="15" w16cid:durableId="1438595404">
    <w:abstractNumId w:val="27"/>
  </w:num>
  <w:num w:numId="16" w16cid:durableId="1425759175">
    <w:abstractNumId w:val="22"/>
  </w:num>
  <w:num w:numId="17" w16cid:durableId="81411830">
    <w:abstractNumId w:val="25"/>
  </w:num>
  <w:num w:numId="18" w16cid:durableId="604339387">
    <w:abstractNumId w:val="3"/>
  </w:num>
  <w:num w:numId="19" w16cid:durableId="1004356502">
    <w:abstractNumId w:val="16"/>
  </w:num>
  <w:num w:numId="20" w16cid:durableId="1241450390">
    <w:abstractNumId w:val="28"/>
  </w:num>
  <w:num w:numId="21" w16cid:durableId="1615089306">
    <w:abstractNumId w:val="14"/>
  </w:num>
  <w:num w:numId="22" w16cid:durableId="2129809526">
    <w:abstractNumId w:val="19"/>
  </w:num>
  <w:num w:numId="23" w16cid:durableId="646978093">
    <w:abstractNumId w:val="21"/>
  </w:num>
  <w:num w:numId="24" w16cid:durableId="2021201762">
    <w:abstractNumId w:val="15"/>
  </w:num>
  <w:num w:numId="25" w16cid:durableId="1129055409">
    <w:abstractNumId w:val="31"/>
  </w:num>
  <w:num w:numId="26" w16cid:durableId="1013260331">
    <w:abstractNumId w:val="17"/>
  </w:num>
  <w:num w:numId="27" w16cid:durableId="316224061">
    <w:abstractNumId w:val="13"/>
  </w:num>
  <w:num w:numId="28" w16cid:durableId="1181312125">
    <w:abstractNumId w:val="6"/>
  </w:num>
  <w:num w:numId="29" w16cid:durableId="1875340888">
    <w:abstractNumId w:val="7"/>
  </w:num>
  <w:num w:numId="30" w16cid:durableId="1171525787">
    <w:abstractNumId w:val="4"/>
  </w:num>
  <w:num w:numId="31" w16cid:durableId="913585975">
    <w:abstractNumId w:val="11"/>
  </w:num>
  <w:num w:numId="32" w16cid:durableId="938639067">
    <w:abstractNumId w:val="12"/>
    <w:lvlOverride w:ilvl="0">
      <w:startOverride w:val="1"/>
    </w:lvlOverride>
    <w:lvlOverride w:ilvl="1"/>
    <w:lvlOverride w:ilvl="2"/>
    <w:lvlOverride w:ilvl="3"/>
    <w:lvlOverride w:ilvl="4"/>
    <w:lvlOverride w:ilvl="5"/>
    <w:lvlOverride w:ilvl="6"/>
    <w:lvlOverride w:ilvl="7"/>
    <w:lvlOverride w:ilvl="8"/>
  </w:num>
  <w:num w:numId="33" w16cid:durableId="16439959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27C"/>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872A2"/>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004"/>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554"/>
    <w:rsid w:val="002309F9"/>
    <w:rsid w:val="002311DF"/>
    <w:rsid w:val="00236633"/>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3955"/>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2595"/>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018C"/>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1038"/>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87A5F"/>
    <w:rsid w:val="00A915AA"/>
    <w:rsid w:val="00A919EB"/>
    <w:rsid w:val="00A92A74"/>
    <w:rsid w:val="00A94235"/>
    <w:rsid w:val="00A969D5"/>
    <w:rsid w:val="00A96ECD"/>
    <w:rsid w:val="00A97DE6"/>
    <w:rsid w:val="00AA1719"/>
    <w:rsid w:val="00AA33D8"/>
    <w:rsid w:val="00AA3CAC"/>
    <w:rsid w:val="00AA5392"/>
    <w:rsid w:val="00AB0A9A"/>
    <w:rsid w:val="00AB2E4E"/>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86E"/>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2A5"/>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08E7"/>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97538"/>
    <w:rsid w:val="00DA2225"/>
    <w:rsid w:val="00DA28FC"/>
    <w:rsid w:val="00DA4864"/>
    <w:rsid w:val="00DA5B19"/>
    <w:rsid w:val="00DB0495"/>
    <w:rsid w:val="00DB242A"/>
    <w:rsid w:val="00DB318A"/>
    <w:rsid w:val="00DB5E8C"/>
    <w:rsid w:val="00DB6A21"/>
    <w:rsid w:val="00DB7863"/>
    <w:rsid w:val="00DB7D68"/>
    <w:rsid w:val="00DC45FB"/>
    <w:rsid w:val="00DC66A1"/>
    <w:rsid w:val="00DD0366"/>
    <w:rsid w:val="00DD2CDA"/>
    <w:rsid w:val="00DD6647"/>
    <w:rsid w:val="00DE11D6"/>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4BC5"/>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58B2"/>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8599-84C1-4822-9F21-CE1010C4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13922</Words>
  <Characters>7936</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21815</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128</cp:revision>
  <cp:lastPrinted>2025-01-13T07:08:00Z</cp:lastPrinted>
  <dcterms:created xsi:type="dcterms:W3CDTF">2023-10-30T10:27:00Z</dcterms:created>
  <dcterms:modified xsi:type="dcterms:W3CDTF">2025-07-14T12:10:00Z</dcterms:modified>
</cp:coreProperties>
</file>