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B4A2" w14:textId="77777777" w:rsidR="00F6513E" w:rsidRPr="009C0449" w:rsidRDefault="00F6513E" w:rsidP="008C7174">
      <w:pPr>
        <w:ind w:left="5954"/>
        <w:jc w:val="both"/>
        <w:rPr>
          <w:b/>
        </w:rPr>
      </w:pPr>
      <w:r w:rsidRPr="009C0449">
        <w:rPr>
          <w:b/>
        </w:rPr>
        <w:t>ЗАТВЕРДЖЕНО</w:t>
      </w:r>
    </w:p>
    <w:p w14:paraId="4BC4697E" w14:textId="77777777" w:rsidR="00F6513E" w:rsidRDefault="00F6513E" w:rsidP="008C7174">
      <w:pPr>
        <w:ind w:left="5954"/>
      </w:pPr>
      <w:r>
        <w:t>Наказ територіального управління Служби судової охорони у Запорізькій області</w:t>
      </w:r>
    </w:p>
    <w:p w14:paraId="490FDAEB" w14:textId="304302F5" w:rsidR="00F6513E" w:rsidRDefault="00F6513E" w:rsidP="008C7174">
      <w:pPr>
        <w:ind w:left="5954"/>
        <w:jc w:val="both"/>
      </w:pPr>
      <w:r>
        <w:t>від ___. ___.202</w:t>
      </w:r>
      <w:r w:rsidR="00294556">
        <w:t>6</w:t>
      </w:r>
      <w:r>
        <w:t xml:space="preserve"> № ___</w:t>
      </w:r>
    </w:p>
    <w:p w14:paraId="004E428A" w14:textId="77777777" w:rsidR="00F6513E" w:rsidRDefault="00F6513E" w:rsidP="00F6513E">
      <w:pPr>
        <w:jc w:val="center"/>
        <w:rPr>
          <w:b/>
        </w:rPr>
      </w:pPr>
    </w:p>
    <w:p w14:paraId="0FE19724" w14:textId="77777777" w:rsidR="00830B54" w:rsidRDefault="00830B54" w:rsidP="004E20EB">
      <w:pPr>
        <w:jc w:val="center"/>
        <w:rPr>
          <w:b/>
        </w:rPr>
      </w:pPr>
      <w:bookmarkStart w:id="0" w:name="_Hlk207179087"/>
    </w:p>
    <w:p w14:paraId="00DF8C90" w14:textId="77777777" w:rsidR="00830B54" w:rsidRPr="009C0449" w:rsidRDefault="00830B54" w:rsidP="00830B54">
      <w:pPr>
        <w:jc w:val="center"/>
        <w:rPr>
          <w:b/>
        </w:rPr>
      </w:pPr>
      <w:r w:rsidRPr="009C0449">
        <w:rPr>
          <w:b/>
        </w:rPr>
        <w:t>УМОВИ</w:t>
      </w:r>
    </w:p>
    <w:p w14:paraId="748FB483" w14:textId="77777777" w:rsidR="00C4070B" w:rsidRDefault="00C4070B" w:rsidP="00C4070B">
      <w:pPr>
        <w:jc w:val="both"/>
        <w:rPr>
          <w:b/>
        </w:rPr>
      </w:pPr>
      <w:r w:rsidRPr="009C0449">
        <w:rPr>
          <w:b/>
        </w:rPr>
        <w:t>проведення конкурсу на зайняття вакантної посади ко</w:t>
      </w:r>
      <w:r>
        <w:rPr>
          <w:b/>
        </w:rPr>
        <w:t>мандира відділення</w:t>
      </w:r>
      <w:r w:rsidRPr="009C0449">
        <w:rPr>
          <w:b/>
        </w:rPr>
        <w:t xml:space="preserve">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480CF6A8" w14:textId="77777777" w:rsidR="00C4070B" w:rsidRDefault="00C4070B" w:rsidP="00C4070B">
      <w:pPr>
        <w:ind w:firstLine="720"/>
        <w:rPr>
          <w:b/>
        </w:rPr>
      </w:pPr>
    </w:p>
    <w:p w14:paraId="345F689E" w14:textId="77777777" w:rsidR="00C4070B" w:rsidRPr="009C0449" w:rsidRDefault="00C4070B" w:rsidP="00C4070B">
      <w:pPr>
        <w:ind w:firstLine="720"/>
        <w:jc w:val="center"/>
        <w:rPr>
          <w:b/>
        </w:rPr>
      </w:pPr>
      <w:r w:rsidRPr="009C0449">
        <w:rPr>
          <w:b/>
        </w:rPr>
        <w:t>Загальні умови.</w:t>
      </w:r>
    </w:p>
    <w:p w14:paraId="4B3D4A38" w14:textId="77777777" w:rsidR="00C4070B" w:rsidRPr="003D2B12" w:rsidRDefault="00C4070B" w:rsidP="00C4070B">
      <w:pPr>
        <w:ind w:firstLine="720"/>
        <w:jc w:val="both"/>
        <w:rPr>
          <w:b/>
        </w:rPr>
      </w:pPr>
      <w:r w:rsidRPr="003D2B12">
        <w:rPr>
          <w:b/>
        </w:rPr>
        <w:t xml:space="preserve">1. Основні посадові обов’язки </w:t>
      </w:r>
      <w:r w:rsidRPr="009C0449">
        <w:rPr>
          <w:b/>
        </w:rPr>
        <w:t>ко</w:t>
      </w:r>
      <w:r>
        <w:rPr>
          <w:b/>
        </w:rPr>
        <w:t>мандира відділення</w:t>
      </w:r>
      <w:r w:rsidRPr="009C0449">
        <w:rPr>
          <w:b/>
        </w:rPr>
        <w:t xml:space="preserve"> </w:t>
      </w:r>
      <w:r w:rsidRPr="003D2B12">
        <w:rPr>
          <w:b/>
        </w:rPr>
        <w:t xml:space="preserve">взводу охорони підрозділу охорони територіального управління Служби судової охорони у Запорізькій області: </w:t>
      </w:r>
    </w:p>
    <w:p w14:paraId="09551180" w14:textId="77777777" w:rsidR="00C4070B" w:rsidRPr="00E46665" w:rsidRDefault="00C4070B" w:rsidP="00C4070B">
      <w:pPr>
        <w:widowControl w:val="0"/>
        <w:autoSpaceDE w:val="0"/>
        <w:autoSpaceDN w:val="0"/>
        <w:adjustRightInd w:val="0"/>
        <w:ind w:right="40" w:firstLine="708"/>
        <w:jc w:val="both"/>
      </w:pPr>
      <w:r w:rsidRPr="00E46665">
        <w:t>1) забезпечує виконання покладених на відділення завдань за всіма напрямами службової діяльності;</w:t>
      </w:r>
    </w:p>
    <w:p w14:paraId="1F8D1619" w14:textId="77777777" w:rsidR="00C4070B" w:rsidRPr="00E46665" w:rsidRDefault="00C4070B" w:rsidP="00C4070B">
      <w:pPr>
        <w:widowControl w:val="0"/>
        <w:autoSpaceDE w:val="0"/>
        <w:autoSpaceDN w:val="0"/>
        <w:adjustRightInd w:val="0"/>
        <w:ind w:right="40" w:firstLine="708"/>
        <w:jc w:val="both"/>
      </w:pPr>
      <w:r w:rsidRPr="00E46665">
        <w:rPr>
          <w:noProof/>
        </w:rPr>
        <w:t xml:space="preserve">2) </w:t>
      </w:r>
      <w:r w:rsidRPr="00E46665">
        <w:t>контролює порядок організації та виконання завдань служби особовим складом відділення за напрямом службової діяльності;</w:t>
      </w:r>
    </w:p>
    <w:p w14:paraId="02957236" w14:textId="77777777" w:rsidR="00C4070B" w:rsidRPr="00E46665" w:rsidRDefault="00C4070B" w:rsidP="00C4070B">
      <w:pPr>
        <w:widowControl w:val="0"/>
        <w:autoSpaceDE w:val="0"/>
        <w:autoSpaceDN w:val="0"/>
        <w:adjustRightInd w:val="0"/>
        <w:ind w:right="40" w:firstLine="708"/>
        <w:jc w:val="both"/>
      </w:pPr>
      <w:r w:rsidRPr="00E46665">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46665">
        <w:rPr>
          <w:noProof/>
        </w:rPr>
        <w:t>;</w:t>
      </w:r>
    </w:p>
    <w:p w14:paraId="3A4B2CC7" w14:textId="77777777" w:rsidR="00C4070B" w:rsidRPr="00E46665" w:rsidRDefault="00C4070B" w:rsidP="00C4070B">
      <w:pPr>
        <w:ind w:firstLine="709"/>
        <w:contextualSpacing/>
        <w:jc w:val="both"/>
        <w:rPr>
          <w:noProof/>
        </w:rPr>
      </w:pPr>
      <w:r w:rsidRPr="00E46665">
        <w:rPr>
          <w:noProof/>
        </w:rPr>
        <w:t xml:space="preserve">4) організовує поточну організаційно-виконавчу роботу відділення та забезпечення контролю за роботою; </w:t>
      </w:r>
    </w:p>
    <w:p w14:paraId="710199BF" w14:textId="77777777" w:rsidR="00C4070B" w:rsidRPr="00E46665" w:rsidRDefault="00C4070B" w:rsidP="00C4070B">
      <w:pPr>
        <w:ind w:firstLine="709"/>
        <w:jc w:val="both"/>
      </w:pPr>
      <w:r w:rsidRPr="00E46665">
        <w:t>5) за дорученням керівництва підрозділу виконує інші повноваження, які належать до компетенції підрозділу.</w:t>
      </w:r>
    </w:p>
    <w:p w14:paraId="657421DB" w14:textId="77777777" w:rsidR="00C4070B" w:rsidRDefault="00C4070B" w:rsidP="00C4070B">
      <w:pPr>
        <w:ind w:firstLine="720"/>
        <w:jc w:val="both"/>
        <w:rPr>
          <w:b/>
        </w:rPr>
      </w:pPr>
    </w:p>
    <w:p w14:paraId="3343B6EF" w14:textId="77777777" w:rsidR="00C4070B" w:rsidRPr="009C0449" w:rsidRDefault="00C4070B" w:rsidP="00C4070B">
      <w:pPr>
        <w:ind w:firstLine="720"/>
        <w:jc w:val="both"/>
        <w:rPr>
          <w:b/>
        </w:rPr>
      </w:pPr>
      <w:r>
        <w:rPr>
          <w:b/>
        </w:rPr>
        <w:t>2</w:t>
      </w:r>
      <w:r w:rsidRPr="009C0449">
        <w:rPr>
          <w:b/>
        </w:rPr>
        <w:t>.Умови оплати праці:</w:t>
      </w:r>
    </w:p>
    <w:p w14:paraId="47CDC9A3" w14:textId="77777777" w:rsidR="00C4070B" w:rsidRDefault="00C4070B" w:rsidP="00C4070B">
      <w:pPr>
        <w:ind w:firstLine="720"/>
        <w:jc w:val="both"/>
      </w:pPr>
      <w: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CBD51C0" w14:textId="77777777" w:rsidR="00C4070B" w:rsidRDefault="00C4070B" w:rsidP="00C4070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8FD0A32" w14:textId="77777777" w:rsidR="004E20EB" w:rsidRDefault="004E20EB" w:rsidP="004E20EB">
      <w:pPr>
        <w:ind w:firstLine="720"/>
        <w:jc w:val="both"/>
        <w:rPr>
          <w:b/>
        </w:rPr>
      </w:pPr>
    </w:p>
    <w:p w14:paraId="2E7CFCA1" w14:textId="77777777" w:rsidR="004E20EB" w:rsidRPr="001C799A" w:rsidRDefault="004E20EB" w:rsidP="004E20E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0BF46583" w14:textId="77777777" w:rsidR="004E20EB" w:rsidRDefault="004E20EB" w:rsidP="004E20EB">
      <w:pPr>
        <w:ind w:firstLine="709"/>
        <w:jc w:val="both"/>
        <w:rPr>
          <w:b/>
        </w:rPr>
      </w:pPr>
    </w:p>
    <w:p w14:paraId="39E70ED5" w14:textId="77777777" w:rsidR="004E20EB" w:rsidRPr="00E22003" w:rsidRDefault="004E20EB" w:rsidP="004E20EB">
      <w:pPr>
        <w:ind w:firstLine="709"/>
        <w:jc w:val="both"/>
        <w:rPr>
          <w:b/>
        </w:rPr>
      </w:pPr>
      <w:r w:rsidRPr="00E22003">
        <w:rPr>
          <w:b/>
        </w:rPr>
        <w:t>4. Перелік документів, необхідних для участі в конкурсі, та строк їх подання:</w:t>
      </w:r>
    </w:p>
    <w:p w14:paraId="7030DCB7" w14:textId="77777777" w:rsidR="004E20EB" w:rsidRDefault="004E20EB" w:rsidP="004E20EB">
      <w:pPr>
        <w:ind w:firstLine="720"/>
        <w:jc w:val="both"/>
      </w:pPr>
      <w:bookmarkStart w:id="1" w:name="_Hlk224565204"/>
      <w:r>
        <w:lastRenderedPageBreak/>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D90426E" w14:textId="77777777" w:rsidR="004E20EB" w:rsidRDefault="004E20EB" w:rsidP="004E20EB">
      <w:pPr>
        <w:ind w:firstLine="720"/>
        <w:jc w:val="both"/>
      </w:pPr>
      <w:r>
        <w:t xml:space="preserve">2) копія паспорта громадянина України; </w:t>
      </w:r>
    </w:p>
    <w:p w14:paraId="425149CE" w14:textId="77777777" w:rsidR="004E20EB" w:rsidRDefault="004E20EB" w:rsidP="004E20EB">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389477E" w14:textId="77777777" w:rsidR="004E20EB" w:rsidRDefault="004E20EB" w:rsidP="004E20EB">
      <w:pPr>
        <w:ind w:firstLine="720"/>
        <w:jc w:val="both"/>
      </w:pPr>
      <w:r>
        <w:t xml:space="preserve">4) копія (копії) документа (документів) про освіту з додатком; </w:t>
      </w:r>
    </w:p>
    <w:p w14:paraId="04887695" w14:textId="77777777" w:rsidR="004E20EB" w:rsidRDefault="004E20EB" w:rsidP="004E20EB">
      <w:pPr>
        <w:ind w:firstLine="720"/>
        <w:jc w:val="both"/>
      </w:pPr>
      <w:r>
        <w:t>5) роздрукована та заповнена власноручно автобіографія;</w:t>
      </w:r>
    </w:p>
    <w:p w14:paraId="0239E263" w14:textId="77777777" w:rsidR="004E20EB" w:rsidRDefault="004E20EB" w:rsidP="004E20EB">
      <w:pPr>
        <w:ind w:firstLine="720"/>
        <w:jc w:val="both"/>
      </w:pPr>
      <w:r>
        <w:t>6) фотокартка розміром 30х40 мм;</w:t>
      </w:r>
    </w:p>
    <w:p w14:paraId="01AEA28C" w14:textId="66D54975" w:rsidR="004E20EB" w:rsidRPr="004D00E1" w:rsidRDefault="004E20EB" w:rsidP="004E20EB">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sidR="00301111">
        <w:rPr>
          <w:rFonts w:eastAsia="Times New Roman"/>
        </w:rPr>
        <w:t xml:space="preserve">2025 </w:t>
      </w:r>
      <w:r w:rsidRPr="004D00E1">
        <w:rPr>
          <w:rFonts w:eastAsia="Times New Roman"/>
        </w:rPr>
        <w:t>рік</w:t>
      </w:r>
      <w:r w:rsidR="00301111">
        <w:rPr>
          <w:rFonts w:eastAsia="Times New Roman"/>
        </w:rPr>
        <w:t>.</w:t>
      </w:r>
      <w:r>
        <w:rPr>
          <w:rFonts w:eastAsia="Times New Roman"/>
          <w:lang w:val="ru-RU"/>
        </w:rPr>
        <w:t xml:space="preserve"> </w:t>
      </w:r>
      <w:r w:rsidR="00301111">
        <w:rPr>
          <w:rFonts w:eastAsia="Times New Roman"/>
          <w:lang w:val="ru-RU"/>
        </w:rPr>
        <w:t>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239E7947" w14:textId="77777777" w:rsidR="004E20EB" w:rsidRDefault="004E20EB" w:rsidP="004E20EB">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19F6DE9" w14:textId="77777777" w:rsidR="004E20EB" w:rsidRDefault="004E20EB" w:rsidP="004E20EB">
      <w:pPr>
        <w:ind w:firstLine="720"/>
        <w:jc w:val="both"/>
      </w:pPr>
      <w:r>
        <w:t>9) інформація про стан здоров’я:</w:t>
      </w:r>
    </w:p>
    <w:p w14:paraId="2C483CAB" w14:textId="1E6DBBB2" w:rsidR="004E20EB" w:rsidRDefault="004E20EB" w:rsidP="004E20EB">
      <w:pPr>
        <w:ind w:firstLine="720"/>
        <w:jc w:val="both"/>
      </w:pPr>
      <w:r>
        <w:t xml:space="preserve">- </w:t>
      </w:r>
      <w:r w:rsidRPr="00D62ACA">
        <w:rPr>
          <w:rFonts w:eastAsia="Times New Roman"/>
        </w:rPr>
        <w:t xml:space="preserve">медична довідка </w:t>
      </w:r>
      <w:r w:rsidR="002508D7">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6A4C285C" w14:textId="77777777" w:rsidR="004E20EB" w:rsidRDefault="004E20EB" w:rsidP="004E20EB">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55EA1DE7" w14:textId="77777777" w:rsidR="00301111" w:rsidRDefault="004E20EB" w:rsidP="004E20EB">
      <w:pPr>
        <w:ind w:firstLine="720"/>
        <w:jc w:val="both"/>
        <w:rPr>
          <w:color w:val="333333"/>
          <w:shd w:val="clear" w:color="auto" w:fill="FFFFFF"/>
        </w:rPr>
      </w:pPr>
      <w:r>
        <w:t>10)</w:t>
      </w:r>
      <w:r>
        <w:tab/>
      </w:r>
      <w:r w:rsidR="00301111"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2C97838F" w14:textId="77777777" w:rsidR="007127C1" w:rsidRDefault="007127C1" w:rsidP="007127C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1B550951" w14:textId="77777777" w:rsidR="004E20EB" w:rsidRPr="00E22003" w:rsidRDefault="004E20EB" w:rsidP="004E20EB">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285317DB" w14:textId="77777777" w:rsidR="004E20EB" w:rsidRPr="00E22003" w:rsidRDefault="004E20EB" w:rsidP="004E20EB">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6C70594" w14:textId="77777777" w:rsidR="004E20EB" w:rsidRDefault="004E20EB" w:rsidP="004E20EB">
      <w:pPr>
        <w:ind w:firstLine="709"/>
        <w:jc w:val="both"/>
        <w:rPr>
          <w:b/>
          <w:color w:val="000000"/>
        </w:rPr>
      </w:pPr>
    </w:p>
    <w:p w14:paraId="59A5CFFC" w14:textId="46B0A3D1" w:rsidR="0062296B" w:rsidRDefault="0062296B" w:rsidP="0062296B">
      <w:pPr>
        <w:ind w:firstLine="709"/>
        <w:jc w:val="both"/>
        <w:rPr>
          <w:color w:val="000000"/>
        </w:rPr>
      </w:pPr>
      <w:r w:rsidRPr="00AB166B">
        <w:rPr>
          <w:b/>
          <w:color w:val="000000"/>
        </w:rPr>
        <w:lastRenderedPageBreak/>
        <w:t xml:space="preserve">Документи приймаються з 08.00 </w:t>
      </w:r>
      <w:r w:rsidR="0065132F">
        <w:rPr>
          <w:b/>
          <w:color w:val="000000"/>
        </w:rPr>
        <w:t>17</w:t>
      </w:r>
      <w:r>
        <w:rPr>
          <w:b/>
          <w:color w:val="000000"/>
        </w:rPr>
        <w:t xml:space="preserve">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w:t>
      </w:r>
      <w:r w:rsidR="0065132F">
        <w:rPr>
          <w:b/>
          <w:color w:val="000000"/>
        </w:rPr>
        <w:t>25</w:t>
      </w:r>
      <w:r>
        <w:rPr>
          <w:b/>
          <w:color w:val="000000"/>
        </w:rPr>
        <w:t xml:space="preserve">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bookmarkEnd w:id="1"/>
    <w:p w14:paraId="0E3B3C1F" w14:textId="77777777" w:rsidR="00880BC9" w:rsidRDefault="00880BC9" w:rsidP="00880BC9">
      <w:pPr>
        <w:ind w:firstLine="709"/>
        <w:jc w:val="both"/>
      </w:pPr>
    </w:p>
    <w:p w14:paraId="2EDA9983" w14:textId="664F51E0" w:rsidR="004E20EB" w:rsidRPr="00E22003" w:rsidRDefault="004E20EB" w:rsidP="004E20EB">
      <w:pPr>
        <w:ind w:firstLine="709"/>
        <w:jc w:val="both"/>
      </w:pPr>
      <w:r w:rsidRPr="00E22003">
        <w:t xml:space="preserve">На </w:t>
      </w:r>
      <w:r w:rsidR="002508D7">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34010A8" w14:textId="77777777" w:rsidR="004E20EB" w:rsidRDefault="004E20EB" w:rsidP="004E20E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BCBBD3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7227E6E9"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7FD26E5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6E080AF"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DB59B82"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2B1B8D3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B05394A"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7273C291"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5DFC2A16"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2DE7801C"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252A7E27"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6A3658AF" w14:textId="77777777" w:rsidR="004E20EB"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1F52C75" w14:textId="77777777" w:rsidR="004E20EB" w:rsidRPr="00E22003" w:rsidRDefault="004E20EB" w:rsidP="004E20E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75B75A25" w14:textId="77777777" w:rsidR="004E20EB" w:rsidRDefault="004E20EB" w:rsidP="004E20EB">
      <w:pPr>
        <w:ind w:firstLine="601"/>
        <w:jc w:val="both"/>
        <w:rPr>
          <w:b/>
        </w:rPr>
      </w:pPr>
    </w:p>
    <w:p w14:paraId="71FCB94A" w14:textId="77777777" w:rsidR="0062296B" w:rsidRPr="00932ADB" w:rsidRDefault="0062296B" w:rsidP="0062296B">
      <w:pPr>
        <w:ind w:firstLine="601"/>
        <w:jc w:val="both"/>
        <w:rPr>
          <w:b/>
          <w:lang w:val="ru-RU"/>
        </w:rPr>
      </w:pPr>
      <w:r w:rsidRPr="00932ADB">
        <w:rPr>
          <w:b/>
        </w:rPr>
        <w:t>5. Місце, дата та час початку проведення конкурсу:</w:t>
      </w:r>
    </w:p>
    <w:p w14:paraId="075D5382" w14:textId="2EFF46C3" w:rsidR="0062296B" w:rsidRPr="00932ADB" w:rsidRDefault="0062296B" w:rsidP="0062296B">
      <w:pPr>
        <w:jc w:val="both"/>
        <w:rPr>
          <w:b/>
          <w:lang w:val="ru-RU"/>
        </w:rPr>
      </w:pPr>
      <w:r w:rsidRPr="00932ADB">
        <w:rPr>
          <w:rFonts w:eastAsia="Times New Roman"/>
        </w:rPr>
        <w:t>територіальне управління Служби судової охорони у Запорізькій області (м.</w:t>
      </w:r>
      <w:r w:rsidR="00CB4103">
        <w:rPr>
          <w:rFonts w:eastAsia="Times New Roman"/>
        </w:rPr>
        <w:t> </w:t>
      </w:r>
      <w:r w:rsidRPr="00932ADB">
        <w:rPr>
          <w:rFonts w:eastAsia="Times New Roman"/>
        </w:rPr>
        <w:t>Запоріжжя, вулиця Незалежної України, 72-а),</w:t>
      </w:r>
      <w:r w:rsidR="00CB4103">
        <w:rPr>
          <w:rFonts w:eastAsia="Times New Roman"/>
        </w:rPr>
        <w:t xml:space="preserve"> </w:t>
      </w:r>
      <w:r>
        <w:rPr>
          <w:rFonts w:eastAsia="Times New Roman"/>
          <w:b/>
        </w:rPr>
        <w:t>2</w:t>
      </w:r>
      <w:r w:rsidR="0065132F">
        <w:rPr>
          <w:rFonts w:eastAsia="Times New Roman"/>
          <w:b/>
        </w:rPr>
        <w:t>6</w:t>
      </w:r>
      <w:r>
        <w:rPr>
          <w:rFonts w:eastAsia="Times New Roman"/>
          <w:b/>
        </w:rPr>
        <w:t xml:space="preserve">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0E5307B5" w14:textId="77777777" w:rsidR="004E20EB" w:rsidRPr="004266B1" w:rsidRDefault="004E20EB" w:rsidP="004E20EB">
      <w:pPr>
        <w:ind w:firstLine="567"/>
        <w:jc w:val="both"/>
        <w:rPr>
          <w:b/>
          <w:lang w:val="ru-RU"/>
        </w:rPr>
      </w:pPr>
    </w:p>
    <w:p w14:paraId="225B73A9" w14:textId="77777777" w:rsidR="004E20EB" w:rsidRDefault="004E20EB" w:rsidP="004E20E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8"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970EA1F" w14:textId="77777777" w:rsidR="004E20EB" w:rsidRDefault="004E20EB" w:rsidP="004E20E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4E20EB" w:rsidRPr="009628D2" w14:paraId="0176C4BF" w14:textId="77777777" w:rsidTr="00E42DB7">
        <w:trPr>
          <w:trHeight w:val="102"/>
        </w:trPr>
        <w:tc>
          <w:tcPr>
            <w:tcW w:w="9638" w:type="dxa"/>
            <w:gridSpan w:val="2"/>
            <w:tcBorders>
              <w:top w:val="nil"/>
              <w:left w:val="nil"/>
              <w:bottom w:val="nil"/>
              <w:right w:val="nil"/>
            </w:tcBorders>
            <w:shd w:val="clear" w:color="auto" w:fill="auto"/>
          </w:tcPr>
          <w:p w14:paraId="6BD264ED" w14:textId="77777777" w:rsidR="004E20EB" w:rsidRPr="009628D2" w:rsidRDefault="004E20EB" w:rsidP="00E42DB7">
            <w:pPr>
              <w:jc w:val="center"/>
              <w:rPr>
                <w:b/>
                <w:lang w:val="ru-RU"/>
              </w:rPr>
            </w:pPr>
            <w:r w:rsidRPr="009628D2">
              <w:rPr>
                <w:b/>
              </w:rPr>
              <w:lastRenderedPageBreak/>
              <w:t>Кваліфікаційні вимоги</w:t>
            </w:r>
          </w:p>
        </w:tc>
      </w:tr>
      <w:tr w:rsidR="009F566C" w:rsidRPr="009628D2" w14:paraId="51D6B9DF" w14:textId="77777777" w:rsidTr="00E42DB7">
        <w:trPr>
          <w:trHeight w:val="102"/>
        </w:trPr>
        <w:tc>
          <w:tcPr>
            <w:tcW w:w="2551" w:type="dxa"/>
            <w:tcBorders>
              <w:top w:val="nil"/>
              <w:left w:val="nil"/>
              <w:bottom w:val="nil"/>
              <w:right w:val="nil"/>
            </w:tcBorders>
            <w:shd w:val="clear" w:color="auto" w:fill="auto"/>
          </w:tcPr>
          <w:p w14:paraId="4466958C" w14:textId="14A463F8" w:rsidR="009F566C" w:rsidRPr="009628D2" w:rsidRDefault="009F566C" w:rsidP="009F566C">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561F09B4" w14:textId="77777777" w:rsidR="009F566C" w:rsidRDefault="009F566C" w:rsidP="009F566C">
            <w:pPr>
              <w:jc w:val="both"/>
            </w:pPr>
            <w:r>
              <w:t>- громадянин України;</w:t>
            </w:r>
          </w:p>
          <w:p w14:paraId="7FC42F74"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19B1B76E" w14:textId="245D847B" w:rsidR="009F566C" w:rsidRPr="009628D2" w:rsidRDefault="009F566C" w:rsidP="009F566C">
            <w:pPr>
              <w:jc w:val="both"/>
              <w:rPr>
                <w:b/>
                <w:lang w:val="ru-RU"/>
              </w:rPr>
            </w:pPr>
            <w:r>
              <w:t>- вік не повинен перевищувати граничний вік перебування на службі.</w:t>
            </w:r>
          </w:p>
        </w:tc>
      </w:tr>
      <w:tr w:rsidR="004E20EB" w:rsidRPr="009628D2" w14:paraId="063E9990" w14:textId="77777777" w:rsidTr="00E42DB7">
        <w:trPr>
          <w:trHeight w:val="102"/>
        </w:trPr>
        <w:tc>
          <w:tcPr>
            <w:tcW w:w="2551" w:type="dxa"/>
            <w:tcBorders>
              <w:top w:val="nil"/>
              <w:left w:val="nil"/>
              <w:bottom w:val="nil"/>
              <w:right w:val="nil"/>
            </w:tcBorders>
            <w:shd w:val="clear" w:color="auto" w:fill="auto"/>
          </w:tcPr>
          <w:p w14:paraId="35A581B8" w14:textId="77777777" w:rsidR="004E20EB" w:rsidRPr="009628D2" w:rsidRDefault="004E20EB" w:rsidP="00E42DB7">
            <w:pPr>
              <w:jc w:val="both"/>
              <w:rPr>
                <w:b/>
                <w:lang w:val="ru-RU"/>
              </w:rPr>
            </w:pPr>
            <w:r w:rsidRPr="00E40A80">
              <w:t>2. Освіта</w:t>
            </w:r>
          </w:p>
        </w:tc>
        <w:tc>
          <w:tcPr>
            <w:tcW w:w="7087" w:type="dxa"/>
            <w:tcBorders>
              <w:top w:val="nil"/>
              <w:left w:val="nil"/>
              <w:bottom w:val="nil"/>
              <w:right w:val="nil"/>
            </w:tcBorders>
            <w:shd w:val="clear" w:color="auto" w:fill="auto"/>
          </w:tcPr>
          <w:p w14:paraId="296E444A" w14:textId="18C38874" w:rsidR="004E20EB" w:rsidRPr="009628D2" w:rsidRDefault="00FF27A7" w:rsidP="00E42DB7">
            <w:pPr>
              <w:jc w:val="both"/>
              <w:rPr>
                <w:b/>
                <w:lang w:val="ru-RU"/>
              </w:rPr>
            </w:pPr>
            <w:r>
              <w:t xml:space="preserve">- </w:t>
            </w:r>
            <w:r w:rsidRPr="00FF27A7">
              <w:t>повна загальна середня</w:t>
            </w:r>
            <w:r w:rsidR="004E20EB">
              <w:t>.</w:t>
            </w:r>
          </w:p>
        </w:tc>
      </w:tr>
      <w:tr w:rsidR="004E20EB" w:rsidRPr="009628D2" w14:paraId="6B274D00" w14:textId="77777777" w:rsidTr="00E42DB7">
        <w:trPr>
          <w:trHeight w:val="102"/>
        </w:trPr>
        <w:tc>
          <w:tcPr>
            <w:tcW w:w="2551" w:type="dxa"/>
            <w:tcBorders>
              <w:top w:val="nil"/>
              <w:left w:val="nil"/>
              <w:bottom w:val="nil"/>
              <w:right w:val="nil"/>
            </w:tcBorders>
            <w:shd w:val="clear" w:color="auto" w:fill="auto"/>
          </w:tcPr>
          <w:p w14:paraId="2A95D226" w14:textId="77777777" w:rsidR="004E20EB" w:rsidRPr="009628D2" w:rsidRDefault="004E20EB" w:rsidP="00E42DB7">
            <w:pPr>
              <w:rPr>
                <w:b/>
                <w:lang w:val="ru-RU"/>
              </w:rPr>
            </w:pPr>
            <w:r>
              <w:t>3. Досвід роботи</w:t>
            </w:r>
          </w:p>
        </w:tc>
        <w:tc>
          <w:tcPr>
            <w:tcW w:w="7087" w:type="dxa"/>
            <w:tcBorders>
              <w:top w:val="nil"/>
              <w:left w:val="nil"/>
              <w:bottom w:val="nil"/>
              <w:right w:val="nil"/>
            </w:tcBorders>
            <w:shd w:val="clear" w:color="auto" w:fill="auto"/>
          </w:tcPr>
          <w:p w14:paraId="50ABD56B" w14:textId="07F9CE31" w:rsidR="004E20EB" w:rsidRPr="009628D2" w:rsidRDefault="00FF27A7" w:rsidP="00E42DB7">
            <w:pPr>
              <w:jc w:val="both"/>
              <w:rPr>
                <w:b/>
                <w:lang w:val="ru-RU"/>
              </w:rPr>
            </w:pPr>
            <w:r>
              <w:t xml:space="preserve">- </w:t>
            </w:r>
            <w:r w:rsidR="00AF482A"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w:t>
            </w:r>
            <w:r w:rsidR="00AF482A">
              <w:t xml:space="preserve">асності – не менше ніж один рік </w:t>
            </w:r>
            <w:r w:rsidR="004E20EB" w:rsidRPr="007D5B97">
              <w:rPr>
                <w:b/>
              </w:rPr>
              <w:t>(надати підтверджуючі документи</w:t>
            </w:r>
            <w:r w:rsidR="004E20EB">
              <w:rPr>
                <w:b/>
              </w:rPr>
              <w:t>).</w:t>
            </w:r>
          </w:p>
        </w:tc>
      </w:tr>
      <w:tr w:rsidR="004E20EB" w:rsidRPr="009628D2" w14:paraId="0AD6570B" w14:textId="77777777" w:rsidTr="00E42DB7">
        <w:trPr>
          <w:trHeight w:val="463"/>
        </w:trPr>
        <w:tc>
          <w:tcPr>
            <w:tcW w:w="2551" w:type="dxa"/>
            <w:tcBorders>
              <w:top w:val="nil"/>
              <w:left w:val="nil"/>
              <w:bottom w:val="nil"/>
              <w:right w:val="nil"/>
            </w:tcBorders>
            <w:shd w:val="clear" w:color="auto" w:fill="auto"/>
          </w:tcPr>
          <w:p w14:paraId="5DC1DEC0" w14:textId="77777777" w:rsidR="004E20EB" w:rsidRPr="009628D2" w:rsidRDefault="004E20EB" w:rsidP="00E42DB7">
            <w:pPr>
              <w:rPr>
                <w:b/>
                <w:lang w:val="ru-RU"/>
              </w:rPr>
            </w:pPr>
            <w:r>
              <w:t>4. Володіння державною мовою</w:t>
            </w:r>
          </w:p>
        </w:tc>
        <w:tc>
          <w:tcPr>
            <w:tcW w:w="7087" w:type="dxa"/>
            <w:tcBorders>
              <w:top w:val="nil"/>
              <w:left w:val="nil"/>
              <w:bottom w:val="nil"/>
              <w:right w:val="nil"/>
            </w:tcBorders>
            <w:shd w:val="clear" w:color="auto" w:fill="auto"/>
          </w:tcPr>
          <w:p w14:paraId="718B5F5D" w14:textId="4642D680" w:rsidR="004E20EB" w:rsidRPr="009628D2" w:rsidRDefault="00FF27A7" w:rsidP="00E42DB7">
            <w:pPr>
              <w:jc w:val="both"/>
              <w:rPr>
                <w:b/>
                <w:lang w:val="ru-RU"/>
              </w:rPr>
            </w:pPr>
            <w:r>
              <w:t xml:space="preserve">- </w:t>
            </w:r>
            <w:r w:rsidR="004E20EB" w:rsidRPr="00E22003">
              <w:t>вільне володіння державною мовою</w:t>
            </w:r>
            <w:r w:rsidR="004E20EB">
              <w:t xml:space="preserve"> відповідно до вимог Закону України «Про забезпечення функціонування української мови як державної»</w:t>
            </w:r>
            <w:r w:rsidR="004E20EB" w:rsidRPr="00E22003">
              <w:t>.</w:t>
            </w:r>
          </w:p>
        </w:tc>
      </w:tr>
      <w:tr w:rsidR="004E20EB" w:rsidRPr="009628D2" w14:paraId="3A4A150B" w14:textId="77777777" w:rsidTr="00E42DB7">
        <w:trPr>
          <w:trHeight w:val="424"/>
        </w:trPr>
        <w:tc>
          <w:tcPr>
            <w:tcW w:w="9638" w:type="dxa"/>
            <w:gridSpan w:val="2"/>
            <w:tcBorders>
              <w:top w:val="nil"/>
              <w:left w:val="nil"/>
              <w:bottom w:val="nil"/>
              <w:right w:val="nil"/>
            </w:tcBorders>
            <w:shd w:val="clear" w:color="auto" w:fill="auto"/>
          </w:tcPr>
          <w:p w14:paraId="5BD5F5F8" w14:textId="77777777" w:rsidR="004E20EB" w:rsidRPr="009628D2" w:rsidRDefault="004E20EB" w:rsidP="00E42DB7">
            <w:pPr>
              <w:jc w:val="center"/>
              <w:rPr>
                <w:b/>
                <w:lang w:val="ru-RU"/>
              </w:rPr>
            </w:pPr>
            <w:r w:rsidRPr="009628D2">
              <w:rPr>
                <w:b/>
              </w:rPr>
              <w:t>Вимоги до компетентності</w:t>
            </w:r>
          </w:p>
        </w:tc>
      </w:tr>
      <w:tr w:rsidR="004E20EB" w:rsidRPr="009628D2" w14:paraId="578E67DD" w14:textId="77777777" w:rsidTr="00E42DB7">
        <w:trPr>
          <w:trHeight w:val="699"/>
        </w:trPr>
        <w:tc>
          <w:tcPr>
            <w:tcW w:w="2551" w:type="dxa"/>
            <w:tcBorders>
              <w:top w:val="nil"/>
              <w:left w:val="nil"/>
              <w:bottom w:val="nil"/>
              <w:right w:val="nil"/>
            </w:tcBorders>
            <w:shd w:val="clear" w:color="auto" w:fill="auto"/>
          </w:tcPr>
          <w:p w14:paraId="47161AB1" w14:textId="77777777" w:rsidR="004E20EB" w:rsidRPr="009628D2" w:rsidRDefault="004E20EB" w:rsidP="00E42DB7">
            <w:pPr>
              <w:rPr>
                <w:b/>
                <w:lang w:val="ru-RU"/>
              </w:rPr>
            </w:pPr>
            <w:r>
              <w:t>1. Вміння працювати в колективі</w:t>
            </w:r>
          </w:p>
        </w:tc>
        <w:tc>
          <w:tcPr>
            <w:tcW w:w="7087" w:type="dxa"/>
            <w:tcBorders>
              <w:top w:val="nil"/>
              <w:left w:val="nil"/>
              <w:bottom w:val="nil"/>
              <w:right w:val="nil"/>
            </w:tcBorders>
            <w:shd w:val="clear" w:color="auto" w:fill="auto"/>
          </w:tcPr>
          <w:p w14:paraId="360ACE05" w14:textId="77777777" w:rsidR="004E20EB" w:rsidRPr="009628D2" w:rsidRDefault="004E20EB" w:rsidP="00E42DB7">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4E20EB" w:rsidRPr="009628D2" w14:paraId="63A814CB" w14:textId="77777777" w:rsidTr="00E42DB7">
        <w:trPr>
          <w:trHeight w:val="699"/>
        </w:trPr>
        <w:tc>
          <w:tcPr>
            <w:tcW w:w="2551" w:type="dxa"/>
            <w:tcBorders>
              <w:top w:val="nil"/>
              <w:left w:val="nil"/>
              <w:bottom w:val="nil"/>
              <w:right w:val="nil"/>
            </w:tcBorders>
            <w:shd w:val="clear" w:color="auto" w:fill="auto"/>
          </w:tcPr>
          <w:p w14:paraId="0D335F28" w14:textId="77777777" w:rsidR="004E20EB" w:rsidRDefault="004E20EB" w:rsidP="00E42DB7">
            <w:r>
              <w:t>2. Вміння приймати ефективні рішення</w:t>
            </w:r>
          </w:p>
        </w:tc>
        <w:tc>
          <w:tcPr>
            <w:tcW w:w="7087" w:type="dxa"/>
            <w:tcBorders>
              <w:top w:val="nil"/>
              <w:left w:val="nil"/>
              <w:bottom w:val="nil"/>
              <w:right w:val="nil"/>
            </w:tcBorders>
            <w:shd w:val="clear" w:color="auto" w:fill="auto"/>
          </w:tcPr>
          <w:p w14:paraId="06D63B28" w14:textId="77777777" w:rsidR="004E20EB" w:rsidRDefault="004E20EB" w:rsidP="00E42DB7">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4E20EB" w:rsidRPr="009628D2" w14:paraId="554E5F96" w14:textId="77777777" w:rsidTr="00E42DB7">
        <w:trPr>
          <w:trHeight w:val="699"/>
        </w:trPr>
        <w:tc>
          <w:tcPr>
            <w:tcW w:w="2551" w:type="dxa"/>
            <w:tcBorders>
              <w:top w:val="nil"/>
              <w:left w:val="nil"/>
              <w:bottom w:val="nil"/>
              <w:right w:val="nil"/>
            </w:tcBorders>
            <w:shd w:val="clear" w:color="auto" w:fill="auto"/>
          </w:tcPr>
          <w:p w14:paraId="4232907B" w14:textId="77777777" w:rsidR="004E20EB" w:rsidRDefault="004E20EB" w:rsidP="00E42DB7">
            <w:r>
              <w:t>3. Комунікація та взаємодія</w:t>
            </w:r>
          </w:p>
        </w:tc>
        <w:tc>
          <w:tcPr>
            <w:tcW w:w="7087" w:type="dxa"/>
            <w:tcBorders>
              <w:top w:val="nil"/>
              <w:left w:val="nil"/>
              <w:bottom w:val="nil"/>
              <w:right w:val="nil"/>
            </w:tcBorders>
            <w:shd w:val="clear" w:color="auto" w:fill="auto"/>
          </w:tcPr>
          <w:p w14:paraId="28DD8545" w14:textId="77777777" w:rsidR="004E20EB" w:rsidRDefault="004E20EB" w:rsidP="00E42DB7">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4E20EB" w:rsidRPr="009628D2" w14:paraId="61E38843" w14:textId="77777777" w:rsidTr="00E42DB7">
        <w:trPr>
          <w:trHeight w:val="463"/>
        </w:trPr>
        <w:tc>
          <w:tcPr>
            <w:tcW w:w="2551" w:type="dxa"/>
            <w:tcBorders>
              <w:top w:val="nil"/>
              <w:left w:val="nil"/>
              <w:bottom w:val="nil"/>
              <w:right w:val="nil"/>
            </w:tcBorders>
            <w:shd w:val="clear" w:color="auto" w:fill="auto"/>
          </w:tcPr>
          <w:p w14:paraId="3AB5EE2F" w14:textId="77777777" w:rsidR="004E20EB" w:rsidRPr="009628D2" w:rsidRDefault="004E20EB" w:rsidP="00E42DB7">
            <w:pPr>
              <w:rPr>
                <w:b/>
                <w:lang w:val="ru-RU"/>
              </w:rPr>
            </w:pPr>
            <w:r>
              <w:t>4. Аналітичні здібності</w:t>
            </w:r>
          </w:p>
        </w:tc>
        <w:tc>
          <w:tcPr>
            <w:tcW w:w="7087" w:type="dxa"/>
            <w:tcBorders>
              <w:top w:val="nil"/>
              <w:left w:val="nil"/>
              <w:bottom w:val="nil"/>
              <w:right w:val="nil"/>
            </w:tcBorders>
            <w:shd w:val="clear" w:color="auto" w:fill="auto"/>
          </w:tcPr>
          <w:p w14:paraId="707F621B" w14:textId="77777777" w:rsidR="004E20EB" w:rsidRPr="009628D2" w:rsidRDefault="004E20EB" w:rsidP="00E42DB7">
            <w:pPr>
              <w:ind w:left="-108"/>
              <w:jc w:val="both"/>
              <w:rPr>
                <w:b/>
                <w:lang w:val="ru-RU"/>
              </w:rPr>
            </w:pPr>
            <w:r>
              <w:t>- здатність систематизувати, узагальнювати інформацію; гнучкість; проникливість.</w:t>
            </w:r>
          </w:p>
        </w:tc>
      </w:tr>
      <w:tr w:rsidR="004E20EB" w:rsidRPr="009628D2" w14:paraId="50FF4517" w14:textId="77777777" w:rsidTr="00E42DB7">
        <w:trPr>
          <w:trHeight w:val="1839"/>
        </w:trPr>
        <w:tc>
          <w:tcPr>
            <w:tcW w:w="2551" w:type="dxa"/>
            <w:tcBorders>
              <w:top w:val="nil"/>
              <w:left w:val="nil"/>
              <w:bottom w:val="nil"/>
              <w:right w:val="nil"/>
            </w:tcBorders>
            <w:shd w:val="clear" w:color="auto" w:fill="auto"/>
          </w:tcPr>
          <w:p w14:paraId="70EF6640" w14:textId="77777777" w:rsidR="004E20EB" w:rsidRPr="009628D2" w:rsidRDefault="004E20EB" w:rsidP="00E42DB7">
            <w:pPr>
              <w:rPr>
                <w:b/>
                <w:lang w:val="ru-RU"/>
              </w:rPr>
            </w:pPr>
            <w:r>
              <w:t>5.Особистісні компетенції</w:t>
            </w:r>
          </w:p>
        </w:tc>
        <w:tc>
          <w:tcPr>
            <w:tcW w:w="7087" w:type="dxa"/>
            <w:tcBorders>
              <w:top w:val="nil"/>
              <w:left w:val="nil"/>
              <w:bottom w:val="nil"/>
              <w:right w:val="nil"/>
            </w:tcBorders>
            <w:shd w:val="clear" w:color="auto" w:fill="auto"/>
          </w:tcPr>
          <w:p w14:paraId="2B32A561" w14:textId="77777777" w:rsidR="004E20EB" w:rsidRPr="009628D2" w:rsidRDefault="004E20EB" w:rsidP="00E42DB7">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4E20EB" w:rsidRPr="009628D2" w14:paraId="0DB6D784" w14:textId="77777777" w:rsidTr="00E42DB7">
        <w:trPr>
          <w:trHeight w:val="924"/>
        </w:trPr>
        <w:tc>
          <w:tcPr>
            <w:tcW w:w="2551" w:type="dxa"/>
            <w:tcBorders>
              <w:top w:val="nil"/>
              <w:left w:val="nil"/>
              <w:bottom w:val="nil"/>
              <w:right w:val="nil"/>
            </w:tcBorders>
            <w:shd w:val="clear" w:color="auto" w:fill="auto"/>
          </w:tcPr>
          <w:p w14:paraId="6C0A6ECD" w14:textId="77777777" w:rsidR="004E20EB" w:rsidRPr="009628D2" w:rsidRDefault="004E20EB" w:rsidP="00E42DB7">
            <w:pPr>
              <w:rPr>
                <w:b/>
              </w:rPr>
            </w:pPr>
            <w:r>
              <w:t>6. Забезпечення громадського порядку</w:t>
            </w:r>
          </w:p>
        </w:tc>
        <w:tc>
          <w:tcPr>
            <w:tcW w:w="7087" w:type="dxa"/>
            <w:tcBorders>
              <w:top w:val="nil"/>
              <w:left w:val="nil"/>
              <w:bottom w:val="nil"/>
              <w:right w:val="nil"/>
            </w:tcBorders>
            <w:shd w:val="clear" w:color="auto" w:fill="auto"/>
          </w:tcPr>
          <w:p w14:paraId="67499A71" w14:textId="77777777" w:rsidR="004E20EB" w:rsidRPr="009628D2" w:rsidRDefault="004E20EB" w:rsidP="00E42DB7">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4E20EB" w:rsidRPr="008F7778" w14:paraId="7375A01F"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A769D19" w14:textId="77777777" w:rsidR="004E20EB" w:rsidRPr="008F7778" w:rsidRDefault="004E20EB" w:rsidP="00E42DB7">
            <w:pPr>
              <w:jc w:val="center"/>
              <w:rPr>
                <w:b/>
              </w:rPr>
            </w:pPr>
            <w:r w:rsidRPr="008F7778">
              <w:rPr>
                <w:b/>
              </w:rPr>
              <w:t>Професійні знання</w:t>
            </w:r>
          </w:p>
        </w:tc>
      </w:tr>
      <w:tr w:rsidR="004E20EB" w:rsidRPr="008F7778" w14:paraId="345C0016"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028CAF84" w14:textId="77777777" w:rsidR="004E20EB" w:rsidRPr="008F7778" w:rsidRDefault="004E20EB" w:rsidP="00E42DB7">
            <w:pPr>
              <w:jc w:val="both"/>
            </w:pPr>
            <w:r w:rsidRPr="008F7778">
              <w:t>1. Знання законодавства</w:t>
            </w:r>
          </w:p>
        </w:tc>
        <w:tc>
          <w:tcPr>
            <w:tcW w:w="7087" w:type="dxa"/>
          </w:tcPr>
          <w:p w14:paraId="6A35FDF1" w14:textId="5EC85713" w:rsidR="004E20EB" w:rsidRPr="008F7778" w:rsidRDefault="00FF27A7" w:rsidP="00E42DB7">
            <w:pPr>
              <w:ind w:left="-108"/>
              <w:jc w:val="both"/>
            </w:pPr>
            <w:r>
              <w:t xml:space="preserve">- </w:t>
            </w:r>
            <w:r w:rsidR="004E20EB"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4E20EB">
              <w:t xml:space="preserve">«Про </w:t>
            </w:r>
            <w:r w:rsidR="004E20EB">
              <w:lastRenderedPageBreak/>
              <w:t>адвокатуру та адвокатську діяльність»,</w:t>
            </w:r>
            <w:r w:rsidR="004E20EB" w:rsidRPr="008F7778">
              <w:t xml:space="preserve"> «Про Державну службу»</w:t>
            </w:r>
            <w:r w:rsidR="004E20EB">
              <w:t>,</w:t>
            </w:r>
            <w:r w:rsidR="004E20EB" w:rsidRPr="008F7778">
              <w:rPr>
                <w:lang w:eastAsia="en-US"/>
              </w:rPr>
              <w:t xml:space="preserve"> «Про Вищу раду правосуддя», «Про звернення</w:t>
            </w:r>
          </w:p>
        </w:tc>
      </w:tr>
      <w:tr w:rsidR="004E20EB" w:rsidRPr="008F7778" w14:paraId="773C3FC1" w14:textId="77777777" w:rsidTr="00E42D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487C2E4C" w14:textId="77777777" w:rsidR="004E20EB" w:rsidRPr="008F7778" w:rsidRDefault="004E20EB" w:rsidP="00E42DB7"/>
        </w:tc>
        <w:tc>
          <w:tcPr>
            <w:tcW w:w="7087" w:type="dxa"/>
            <w:hideMark/>
          </w:tcPr>
          <w:p w14:paraId="5F08FF6F" w14:textId="77777777" w:rsidR="004E20EB" w:rsidRPr="008F7778" w:rsidRDefault="004E20EB" w:rsidP="00E42DB7">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5D66C7AC" w14:textId="74913349" w:rsidR="004E20EB" w:rsidRDefault="004E20EB" w:rsidP="004E20EB">
      <w:pPr>
        <w:jc w:val="center"/>
        <w:rPr>
          <w:b/>
        </w:rPr>
      </w:pPr>
    </w:p>
    <w:p w14:paraId="7236C769" w14:textId="77777777" w:rsidR="00856D3B" w:rsidRDefault="00856D3B" w:rsidP="00856D3B">
      <w:pPr>
        <w:jc w:val="center"/>
        <w:rPr>
          <w:b/>
        </w:rPr>
      </w:pPr>
    </w:p>
    <w:p w14:paraId="4E6B5E25" w14:textId="77777777" w:rsidR="00856D3B" w:rsidRDefault="00856D3B" w:rsidP="00856D3B">
      <w:pPr>
        <w:jc w:val="center"/>
        <w:rPr>
          <w:b/>
        </w:rPr>
      </w:pPr>
    </w:p>
    <w:p w14:paraId="273D1AE3" w14:textId="77777777" w:rsidR="00856D3B" w:rsidRDefault="00856D3B" w:rsidP="00856D3B">
      <w:pPr>
        <w:jc w:val="center"/>
        <w:rPr>
          <w:b/>
        </w:rPr>
      </w:pPr>
    </w:p>
    <w:p w14:paraId="3E1C9617" w14:textId="77777777" w:rsidR="00856D3B" w:rsidRDefault="00856D3B" w:rsidP="00856D3B">
      <w:pPr>
        <w:jc w:val="center"/>
        <w:rPr>
          <w:b/>
        </w:rPr>
      </w:pPr>
    </w:p>
    <w:p w14:paraId="0A9CCDF9" w14:textId="6E3D3B65" w:rsidR="00856D3B" w:rsidRPr="009C0449" w:rsidRDefault="00856D3B" w:rsidP="00856D3B">
      <w:pPr>
        <w:jc w:val="center"/>
        <w:rPr>
          <w:b/>
        </w:rPr>
      </w:pPr>
      <w:r w:rsidRPr="009C0449">
        <w:rPr>
          <w:b/>
        </w:rPr>
        <w:t>УМОВИ</w:t>
      </w:r>
    </w:p>
    <w:p w14:paraId="3C968806" w14:textId="77777777" w:rsidR="00856D3B" w:rsidRDefault="00856D3B" w:rsidP="00856D3B">
      <w:pPr>
        <w:jc w:val="both"/>
        <w:rPr>
          <w:b/>
        </w:rPr>
      </w:pPr>
      <w:r w:rsidRPr="009C0449">
        <w:rPr>
          <w:b/>
        </w:rPr>
        <w:t xml:space="preserve">проведення конкурсу на зайняття вакантної посади контролера І категорії взводу охорони </w:t>
      </w:r>
      <w:r w:rsidRPr="008E75CF">
        <w:rPr>
          <w:b/>
        </w:rPr>
        <w:t>підрозділу охорони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w:t>
      </w:r>
    </w:p>
    <w:p w14:paraId="75ED1B5A" w14:textId="77777777" w:rsidR="00856D3B" w:rsidRDefault="00856D3B" w:rsidP="00856D3B">
      <w:pPr>
        <w:ind w:firstLine="720"/>
        <w:rPr>
          <w:b/>
        </w:rPr>
      </w:pPr>
    </w:p>
    <w:p w14:paraId="243F4F59" w14:textId="77777777" w:rsidR="00856D3B" w:rsidRPr="009C0449" w:rsidRDefault="00856D3B" w:rsidP="00856D3B">
      <w:pPr>
        <w:ind w:firstLine="720"/>
        <w:jc w:val="center"/>
        <w:rPr>
          <w:b/>
        </w:rPr>
      </w:pPr>
      <w:r w:rsidRPr="009C0449">
        <w:rPr>
          <w:b/>
        </w:rPr>
        <w:t>Загальні умови.</w:t>
      </w:r>
    </w:p>
    <w:p w14:paraId="2BD3C25B" w14:textId="77777777" w:rsidR="00856D3B" w:rsidRPr="003D2B12" w:rsidRDefault="00856D3B" w:rsidP="00856D3B">
      <w:pPr>
        <w:ind w:firstLine="720"/>
        <w:jc w:val="both"/>
        <w:rPr>
          <w:b/>
        </w:rPr>
      </w:pPr>
      <w:r w:rsidRPr="003D2B12">
        <w:rPr>
          <w:b/>
        </w:rPr>
        <w:t xml:space="preserve">1. Основні посадові обов’язки контролера І категорії взводу охорони підрозділу охорони територіального управління Служби судової охорони у Запорізькій області: </w:t>
      </w:r>
    </w:p>
    <w:p w14:paraId="75D3D94C" w14:textId="77777777" w:rsidR="00856D3B" w:rsidRPr="006F0AF8" w:rsidRDefault="00856D3B" w:rsidP="00856D3B">
      <w:pPr>
        <w:ind w:firstLine="709"/>
        <w:jc w:val="both"/>
      </w:pPr>
      <w:r w:rsidRPr="006F0AF8">
        <w:t xml:space="preserve">1) </w:t>
      </w:r>
      <w:r w:rsidRPr="006F0AF8">
        <w:rPr>
          <w:shd w:val="clear" w:color="auto" w:fill="FFFFFF"/>
        </w:rPr>
        <w:t>здійснює завдання по забезпеченню охорони судів, органів та установ системи правосуддя</w:t>
      </w:r>
      <w:r w:rsidRPr="006F0AF8">
        <w:t>;</w:t>
      </w:r>
    </w:p>
    <w:p w14:paraId="5B443A4F" w14:textId="77777777" w:rsidR="00856D3B" w:rsidRPr="006F0AF8" w:rsidRDefault="00856D3B" w:rsidP="00856D3B">
      <w:pPr>
        <w:shd w:val="clear" w:color="auto" w:fill="FFFFFF"/>
        <w:ind w:firstLine="709"/>
        <w:jc w:val="both"/>
      </w:pPr>
      <w:r w:rsidRPr="006F0AF8">
        <w:t>2) забезпечує пропуск осіб до будинків (приміщень) судів, органів та установ системи правосуддя та на їх територію транспортних засобів;</w:t>
      </w:r>
    </w:p>
    <w:p w14:paraId="637DD2B9" w14:textId="77777777" w:rsidR="00856D3B" w:rsidRPr="006F0AF8" w:rsidRDefault="00856D3B" w:rsidP="00856D3B">
      <w:pPr>
        <w:shd w:val="clear" w:color="auto" w:fill="FFFFFF"/>
        <w:ind w:firstLine="709"/>
        <w:jc w:val="both"/>
      </w:pPr>
      <w:r w:rsidRPr="006F0AF8">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6D09DDDE" w14:textId="77777777" w:rsidR="00856D3B" w:rsidRPr="006F0AF8" w:rsidRDefault="00856D3B" w:rsidP="00856D3B">
      <w:pPr>
        <w:ind w:firstLine="709"/>
        <w:jc w:val="both"/>
      </w:pPr>
      <w:r w:rsidRPr="006F0AF8">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2E91859C" w14:textId="77777777" w:rsidR="00856D3B" w:rsidRPr="006F0AF8" w:rsidRDefault="00856D3B" w:rsidP="00856D3B">
      <w:pPr>
        <w:ind w:firstLine="709"/>
        <w:jc w:val="both"/>
        <w:rPr>
          <w:noProof/>
        </w:rPr>
      </w:pPr>
      <w:r w:rsidRPr="006F0AF8">
        <w:t>5) інформує старшого наряду про зміни в несенні служби, що можуть призвести до ускладнення обстановки з охорони об'єкта</w:t>
      </w:r>
      <w:r w:rsidRPr="006F0AF8">
        <w:rPr>
          <w:noProof/>
        </w:rPr>
        <w:t xml:space="preserve"> приміщень суду, органу й установи системи правосуддя.</w:t>
      </w:r>
    </w:p>
    <w:p w14:paraId="1FBF842C" w14:textId="77777777" w:rsidR="00856D3B" w:rsidRDefault="00856D3B" w:rsidP="00856D3B">
      <w:pPr>
        <w:ind w:firstLine="720"/>
        <w:jc w:val="both"/>
        <w:rPr>
          <w:b/>
        </w:rPr>
      </w:pPr>
    </w:p>
    <w:p w14:paraId="113E3EF0" w14:textId="77777777" w:rsidR="00856D3B" w:rsidRPr="009C0449" w:rsidRDefault="00856D3B" w:rsidP="00856D3B">
      <w:pPr>
        <w:ind w:firstLine="720"/>
        <w:jc w:val="both"/>
        <w:rPr>
          <w:b/>
        </w:rPr>
      </w:pPr>
      <w:r>
        <w:rPr>
          <w:b/>
        </w:rPr>
        <w:t>2</w:t>
      </w:r>
      <w:r w:rsidRPr="009C0449">
        <w:rPr>
          <w:b/>
        </w:rPr>
        <w:t>.Умови оплати праці:</w:t>
      </w:r>
    </w:p>
    <w:p w14:paraId="1C014472" w14:textId="77777777" w:rsidR="00856D3B" w:rsidRDefault="00856D3B" w:rsidP="00856D3B">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7AB9949" w14:textId="77777777" w:rsidR="00856D3B" w:rsidRDefault="00856D3B" w:rsidP="00856D3B">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w:t>
      </w:r>
      <w: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D24777D" w14:textId="77777777" w:rsidR="00856D3B" w:rsidRDefault="00856D3B" w:rsidP="00856D3B">
      <w:pPr>
        <w:ind w:firstLine="720"/>
        <w:jc w:val="both"/>
        <w:rPr>
          <w:b/>
        </w:rPr>
      </w:pPr>
    </w:p>
    <w:p w14:paraId="4B08B486" w14:textId="77777777" w:rsidR="00856D3B" w:rsidRPr="001C799A" w:rsidRDefault="00856D3B" w:rsidP="00856D3B">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280268C6" w14:textId="77777777" w:rsidR="00856D3B" w:rsidRDefault="00856D3B" w:rsidP="00856D3B">
      <w:pPr>
        <w:ind w:firstLine="709"/>
        <w:jc w:val="both"/>
        <w:rPr>
          <w:b/>
        </w:rPr>
      </w:pPr>
    </w:p>
    <w:p w14:paraId="7F7A4393" w14:textId="77777777" w:rsidR="00856D3B" w:rsidRPr="00E22003" w:rsidRDefault="00856D3B" w:rsidP="00856D3B">
      <w:pPr>
        <w:ind w:firstLine="709"/>
        <w:jc w:val="both"/>
        <w:rPr>
          <w:b/>
        </w:rPr>
      </w:pPr>
      <w:r w:rsidRPr="00E22003">
        <w:rPr>
          <w:b/>
        </w:rPr>
        <w:t>4. Перелік документів, необхідних для участі в конкурсі, та строк їх подання:</w:t>
      </w:r>
    </w:p>
    <w:p w14:paraId="57425EFE" w14:textId="77777777" w:rsidR="006D71F5" w:rsidRDefault="006D71F5" w:rsidP="006D71F5">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28432013" w14:textId="77777777" w:rsidR="006D71F5" w:rsidRDefault="006D71F5" w:rsidP="006D71F5">
      <w:pPr>
        <w:ind w:firstLine="720"/>
        <w:jc w:val="both"/>
      </w:pPr>
      <w:r>
        <w:t xml:space="preserve">2) копія паспорта громадянина України; </w:t>
      </w:r>
    </w:p>
    <w:p w14:paraId="32323EA9" w14:textId="77777777" w:rsidR="006D71F5" w:rsidRDefault="006D71F5" w:rsidP="006D71F5">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4C9AB75B" w14:textId="77777777" w:rsidR="006D71F5" w:rsidRDefault="006D71F5" w:rsidP="006D71F5">
      <w:pPr>
        <w:ind w:firstLine="720"/>
        <w:jc w:val="both"/>
      </w:pPr>
      <w:r>
        <w:t xml:space="preserve">4) копія (копії) документа (документів) про освіту з додатком; </w:t>
      </w:r>
    </w:p>
    <w:p w14:paraId="6678EF5B" w14:textId="77777777" w:rsidR="006D71F5" w:rsidRDefault="006D71F5" w:rsidP="006D71F5">
      <w:pPr>
        <w:ind w:firstLine="720"/>
        <w:jc w:val="both"/>
      </w:pPr>
      <w:r>
        <w:t>5) роздрукована та заповнена власноручно автобіографія;</w:t>
      </w:r>
    </w:p>
    <w:p w14:paraId="488352F8" w14:textId="77777777" w:rsidR="006D71F5" w:rsidRDefault="006D71F5" w:rsidP="006D71F5">
      <w:pPr>
        <w:ind w:firstLine="720"/>
        <w:jc w:val="both"/>
      </w:pPr>
      <w:r>
        <w:t>6) фотокартка розміром 30х40 мм;</w:t>
      </w:r>
    </w:p>
    <w:p w14:paraId="7112D6EC" w14:textId="77777777" w:rsidR="006D71F5" w:rsidRPr="004D00E1" w:rsidRDefault="006D71F5" w:rsidP="006D71F5">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7ACC0BF9" w14:textId="77777777" w:rsidR="006D71F5" w:rsidRDefault="006D71F5" w:rsidP="006D71F5">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00F4538F" w14:textId="77777777" w:rsidR="006D71F5" w:rsidRDefault="006D71F5" w:rsidP="006D71F5">
      <w:pPr>
        <w:ind w:firstLine="720"/>
        <w:jc w:val="both"/>
      </w:pPr>
      <w:r>
        <w:t>9) інформація про стан здоров’я:</w:t>
      </w:r>
    </w:p>
    <w:p w14:paraId="3836516B" w14:textId="77777777" w:rsidR="006D71F5" w:rsidRDefault="006D71F5" w:rsidP="006D71F5">
      <w:pPr>
        <w:ind w:firstLine="720"/>
        <w:jc w:val="both"/>
      </w:pPr>
      <w:r>
        <w:t xml:space="preserve">- </w:t>
      </w:r>
      <w:r w:rsidRPr="00D62ACA">
        <w:rPr>
          <w:rFonts w:eastAsia="Times New Roman"/>
        </w:rPr>
        <w:t xml:space="preserve">медична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16DE3FC1" w14:textId="77777777" w:rsidR="006D71F5" w:rsidRDefault="006D71F5" w:rsidP="006D71F5">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674091CC" w14:textId="77777777" w:rsidR="006D71F5" w:rsidRDefault="006D71F5" w:rsidP="006D71F5">
      <w:pPr>
        <w:ind w:firstLine="720"/>
        <w:jc w:val="both"/>
        <w:rPr>
          <w:color w:val="333333"/>
          <w:shd w:val="clear" w:color="auto" w:fill="FFFFFF"/>
        </w:rPr>
      </w:pPr>
      <w:r>
        <w:t>10)</w:t>
      </w:r>
      <w:r>
        <w:tab/>
      </w:r>
      <w:r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 </w:t>
      </w:r>
    </w:p>
    <w:p w14:paraId="33263246" w14:textId="77777777" w:rsidR="006D71F5" w:rsidRDefault="006D71F5" w:rsidP="006D71F5">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w:t>
      </w:r>
      <w:r>
        <w:lastRenderedPageBreak/>
        <w:t>вільного володіння державною мовою (рівень не нижче вільного володіння першого ступеня).</w:t>
      </w:r>
    </w:p>
    <w:p w14:paraId="5B63883C" w14:textId="77777777" w:rsidR="006D71F5" w:rsidRPr="00E22003" w:rsidRDefault="006D71F5" w:rsidP="006D71F5">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146E59B7" w14:textId="77777777" w:rsidR="006D71F5" w:rsidRPr="00E22003" w:rsidRDefault="006D71F5" w:rsidP="006D71F5">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687474E1" w14:textId="77777777" w:rsidR="006D71F5" w:rsidRDefault="006D71F5" w:rsidP="006D71F5">
      <w:pPr>
        <w:ind w:firstLine="709"/>
        <w:jc w:val="both"/>
        <w:rPr>
          <w:b/>
          <w:color w:val="000000"/>
        </w:rPr>
      </w:pPr>
    </w:p>
    <w:p w14:paraId="56B4CCCE" w14:textId="77777777" w:rsidR="006D71F5" w:rsidRDefault="006D71F5" w:rsidP="006D71F5">
      <w:pPr>
        <w:ind w:firstLine="709"/>
        <w:jc w:val="both"/>
        <w:rPr>
          <w:color w:val="000000"/>
        </w:rPr>
      </w:pPr>
      <w:r w:rsidRPr="00AB166B">
        <w:rPr>
          <w:b/>
          <w:color w:val="000000"/>
        </w:rPr>
        <w:t xml:space="preserve">Документи приймаються з 08.00 </w:t>
      </w:r>
      <w:r>
        <w:rPr>
          <w:b/>
          <w:color w:val="000000"/>
        </w:rPr>
        <w:t>17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25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36A15491" w14:textId="77777777" w:rsidR="00856D3B" w:rsidRDefault="00856D3B" w:rsidP="00856D3B">
      <w:pPr>
        <w:ind w:firstLine="709"/>
        <w:jc w:val="both"/>
      </w:pPr>
    </w:p>
    <w:p w14:paraId="66360076" w14:textId="77777777" w:rsidR="00856D3B" w:rsidRPr="00E22003" w:rsidRDefault="00856D3B" w:rsidP="00856D3B">
      <w:pPr>
        <w:ind w:firstLine="709"/>
        <w:jc w:val="both"/>
      </w:pPr>
      <w:r w:rsidRPr="00E22003">
        <w:t xml:space="preserve">На </w:t>
      </w:r>
      <w:r>
        <w:t>посаду співробітника</w:t>
      </w:r>
      <w:r w:rsidRPr="00E22003">
        <w:t xml:space="preserve"> Служби судової охорони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0BC9B24" w14:textId="77777777" w:rsidR="00856D3B" w:rsidRDefault="00856D3B" w:rsidP="00856D3B">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1E98799D"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5A7E4517"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392D6104"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1CEFB23E"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295BB8E"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354917EB"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50276A56"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3274886"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65160A01"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198AB397"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7918588E"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60A4256" w14:textId="77777777" w:rsidR="00856D3B"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429FB5BC" w14:textId="77777777" w:rsidR="00856D3B" w:rsidRPr="00E22003" w:rsidRDefault="00856D3B" w:rsidP="00856D3B">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40BB4A2" w14:textId="77777777" w:rsidR="00856D3B" w:rsidRDefault="00856D3B" w:rsidP="00856D3B">
      <w:pPr>
        <w:ind w:firstLine="601"/>
        <w:jc w:val="both"/>
        <w:rPr>
          <w:b/>
        </w:rPr>
      </w:pPr>
    </w:p>
    <w:p w14:paraId="70B42DE8" w14:textId="77777777" w:rsidR="006D71F5" w:rsidRPr="00932ADB" w:rsidRDefault="006D71F5" w:rsidP="006D71F5">
      <w:pPr>
        <w:ind w:firstLine="601"/>
        <w:jc w:val="both"/>
        <w:rPr>
          <w:b/>
          <w:lang w:val="ru-RU"/>
        </w:rPr>
      </w:pPr>
      <w:r w:rsidRPr="00932ADB">
        <w:rPr>
          <w:b/>
        </w:rPr>
        <w:t>5. Місце, дата та час початку проведення конкурсу:</w:t>
      </w:r>
    </w:p>
    <w:p w14:paraId="4B5203C9" w14:textId="339301FC" w:rsidR="006D71F5" w:rsidRPr="00932ADB" w:rsidRDefault="006D71F5" w:rsidP="006D71F5">
      <w:pPr>
        <w:jc w:val="both"/>
        <w:rPr>
          <w:b/>
          <w:lang w:val="ru-RU"/>
        </w:rPr>
      </w:pPr>
      <w:r w:rsidRPr="00932ADB">
        <w:rPr>
          <w:rFonts w:eastAsia="Times New Roman"/>
        </w:rPr>
        <w:t>територіальне управління Служби судової охорони у Запорізькій області (м.</w:t>
      </w:r>
      <w:r w:rsidR="00680D41">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26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35331534" w14:textId="77777777" w:rsidR="00856D3B" w:rsidRPr="004266B1" w:rsidRDefault="00856D3B" w:rsidP="00856D3B">
      <w:pPr>
        <w:ind w:firstLine="567"/>
        <w:jc w:val="both"/>
        <w:rPr>
          <w:b/>
          <w:lang w:val="ru-RU"/>
        </w:rPr>
      </w:pPr>
    </w:p>
    <w:p w14:paraId="03C12B22" w14:textId="77777777" w:rsidR="00856D3B" w:rsidRDefault="00856D3B" w:rsidP="00856D3B">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9"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24A07685" w14:textId="77777777" w:rsidR="00856D3B" w:rsidRDefault="00856D3B" w:rsidP="00856D3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7"/>
      </w:tblGrid>
      <w:tr w:rsidR="00856D3B" w:rsidRPr="009628D2" w14:paraId="11BB7846" w14:textId="77777777" w:rsidTr="00856D3B">
        <w:trPr>
          <w:trHeight w:val="102"/>
        </w:trPr>
        <w:tc>
          <w:tcPr>
            <w:tcW w:w="9638" w:type="dxa"/>
            <w:gridSpan w:val="2"/>
            <w:tcBorders>
              <w:top w:val="nil"/>
              <w:left w:val="nil"/>
              <w:bottom w:val="nil"/>
              <w:right w:val="nil"/>
            </w:tcBorders>
            <w:shd w:val="clear" w:color="auto" w:fill="auto"/>
          </w:tcPr>
          <w:p w14:paraId="3AEF8483" w14:textId="77777777" w:rsidR="00856D3B" w:rsidRPr="009628D2" w:rsidRDefault="00856D3B" w:rsidP="00856D3B">
            <w:pPr>
              <w:jc w:val="center"/>
              <w:rPr>
                <w:b/>
                <w:lang w:val="ru-RU"/>
              </w:rPr>
            </w:pPr>
            <w:r w:rsidRPr="009628D2">
              <w:rPr>
                <w:b/>
              </w:rPr>
              <w:t>Кваліфікаційні вимоги</w:t>
            </w:r>
          </w:p>
        </w:tc>
      </w:tr>
      <w:tr w:rsidR="00856D3B" w:rsidRPr="009628D2" w14:paraId="0712CF0C" w14:textId="77777777" w:rsidTr="00856D3B">
        <w:trPr>
          <w:trHeight w:val="102"/>
        </w:trPr>
        <w:tc>
          <w:tcPr>
            <w:tcW w:w="2551" w:type="dxa"/>
            <w:tcBorders>
              <w:top w:val="nil"/>
              <w:left w:val="nil"/>
              <w:bottom w:val="nil"/>
              <w:right w:val="nil"/>
            </w:tcBorders>
            <w:shd w:val="clear" w:color="auto" w:fill="auto"/>
          </w:tcPr>
          <w:p w14:paraId="6001D15F" w14:textId="77777777" w:rsidR="00856D3B" w:rsidRPr="009628D2" w:rsidRDefault="00856D3B" w:rsidP="00856D3B">
            <w:pPr>
              <w:jc w:val="both"/>
              <w:rPr>
                <w:b/>
                <w:lang w:val="ru-RU"/>
              </w:rPr>
            </w:pPr>
            <w:r w:rsidRPr="00E40A80">
              <w:t xml:space="preserve">1. </w:t>
            </w:r>
            <w:r>
              <w:t>Загальні вимоги</w:t>
            </w:r>
          </w:p>
        </w:tc>
        <w:tc>
          <w:tcPr>
            <w:tcW w:w="7087" w:type="dxa"/>
            <w:tcBorders>
              <w:top w:val="nil"/>
              <w:left w:val="nil"/>
              <w:bottom w:val="nil"/>
              <w:right w:val="nil"/>
            </w:tcBorders>
            <w:shd w:val="clear" w:color="auto" w:fill="auto"/>
          </w:tcPr>
          <w:p w14:paraId="40CA0F57" w14:textId="77777777" w:rsidR="00856D3B" w:rsidRDefault="00856D3B" w:rsidP="00856D3B">
            <w:pPr>
              <w:jc w:val="both"/>
            </w:pPr>
            <w:r>
              <w:t>- громадянин України;</w:t>
            </w:r>
          </w:p>
          <w:p w14:paraId="22BB50AD" w14:textId="77777777" w:rsidR="00856D3B" w:rsidRPr="009628D2" w:rsidRDefault="00856D3B" w:rsidP="00856D3B">
            <w:pPr>
              <w:jc w:val="both"/>
              <w:rPr>
                <w:b/>
                <w:lang w:val="ru-RU"/>
              </w:rPr>
            </w:pPr>
            <w:r>
              <w:t>- відповідність загальним вимогам до кандидатів на службу (частина 1 ст. 163 Закону України «Про судоустрій і статус суддів»);</w:t>
            </w:r>
          </w:p>
        </w:tc>
      </w:tr>
      <w:tr w:rsidR="00856D3B" w:rsidRPr="009628D2" w14:paraId="13ECF86F" w14:textId="77777777" w:rsidTr="00856D3B">
        <w:trPr>
          <w:trHeight w:val="102"/>
        </w:trPr>
        <w:tc>
          <w:tcPr>
            <w:tcW w:w="2551" w:type="dxa"/>
            <w:tcBorders>
              <w:top w:val="nil"/>
              <w:left w:val="nil"/>
              <w:bottom w:val="nil"/>
              <w:right w:val="nil"/>
            </w:tcBorders>
            <w:shd w:val="clear" w:color="auto" w:fill="auto"/>
          </w:tcPr>
          <w:p w14:paraId="779DBCCC" w14:textId="77777777" w:rsidR="00856D3B" w:rsidRPr="009628D2" w:rsidRDefault="00856D3B" w:rsidP="00856D3B">
            <w:pPr>
              <w:jc w:val="both"/>
              <w:rPr>
                <w:b/>
                <w:lang w:val="ru-RU"/>
              </w:rPr>
            </w:pPr>
            <w:r w:rsidRPr="00E40A80">
              <w:t>2. Освіта</w:t>
            </w:r>
          </w:p>
        </w:tc>
        <w:tc>
          <w:tcPr>
            <w:tcW w:w="7087" w:type="dxa"/>
            <w:tcBorders>
              <w:top w:val="nil"/>
              <w:left w:val="nil"/>
              <w:bottom w:val="nil"/>
              <w:right w:val="nil"/>
            </w:tcBorders>
            <w:shd w:val="clear" w:color="auto" w:fill="auto"/>
          </w:tcPr>
          <w:p w14:paraId="7960DC36" w14:textId="77777777" w:rsidR="00856D3B" w:rsidRPr="009628D2" w:rsidRDefault="00856D3B" w:rsidP="00856D3B">
            <w:pPr>
              <w:jc w:val="both"/>
              <w:rPr>
                <w:b/>
                <w:lang w:val="ru-RU"/>
              </w:rPr>
            </w:pPr>
            <w:r w:rsidRPr="00E40A80">
              <w:t>повна середня освіта</w:t>
            </w:r>
            <w:r>
              <w:t>.</w:t>
            </w:r>
          </w:p>
        </w:tc>
      </w:tr>
      <w:tr w:rsidR="00856D3B" w:rsidRPr="009628D2" w14:paraId="5BD729C5" w14:textId="77777777" w:rsidTr="00856D3B">
        <w:trPr>
          <w:trHeight w:val="102"/>
        </w:trPr>
        <w:tc>
          <w:tcPr>
            <w:tcW w:w="2551" w:type="dxa"/>
            <w:tcBorders>
              <w:top w:val="nil"/>
              <w:left w:val="nil"/>
              <w:bottom w:val="nil"/>
              <w:right w:val="nil"/>
            </w:tcBorders>
            <w:shd w:val="clear" w:color="auto" w:fill="auto"/>
          </w:tcPr>
          <w:p w14:paraId="050374B3" w14:textId="77777777" w:rsidR="00856D3B" w:rsidRPr="009628D2" w:rsidRDefault="00856D3B" w:rsidP="00856D3B">
            <w:pPr>
              <w:rPr>
                <w:b/>
                <w:lang w:val="ru-RU"/>
              </w:rPr>
            </w:pPr>
            <w:r>
              <w:t>3. Досвід роботи</w:t>
            </w:r>
          </w:p>
        </w:tc>
        <w:tc>
          <w:tcPr>
            <w:tcW w:w="7087" w:type="dxa"/>
            <w:tcBorders>
              <w:top w:val="nil"/>
              <w:left w:val="nil"/>
              <w:bottom w:val="nil"/>
              <w:right w:val="nil"/>
            </w:tcBorders>
            <w:shd w:val="clear" w:color="auto" w:fill="auto"/>
          </w:tcPr>
          <w:p w14:paraId="70A0973E" w14:textId="6C56040C" w:rsidR="00856D3B" w:rsidRPr="009628D2" w:rsidRDefault="00503AED" w:rsidP="00856D3B">
            <w:pPr>
              <w:jc w:val="both"/>
              <w:rPr>
                <w:b/>
                <w:lang w:val="ru-RU"/>
              </w:rPr>
            </w:pPr>
            <w:r>
              <w:t xml:space="preserve">- </w:t>
            </w:r>
            <w:r w:rsidRPr="00AF482A">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w:t>
            </w:r>
            <w:r>
              <w:t xml:space="preserve">асності – не менше ніж один рік </w:t>
            </w:r>
            <w:r w:rsidRPr="007D5B97">
              <w:rPr>
                <w:b/>
              </w:rPr>
              <w:t>(надати підтверджуючі документи</w:t>
            </w:r>
            <w:r>
              <w:rPr>
                <w:b/>
              </w:rPr>
              <w:t>).</w:t>
            </w:r>
            <w:bookmarkStart w:id="2" w:name="_GoBack"/>
            <w:bookmarkEnd w:id="2"/>
          </w:p>
        </w:tc>
      </w:tr>
      <w:tr w:rsidR="00856D3B" w:rsidRPr="009628D2" w14:paraId="27879D13" w14:textId="77777777" w:rsidTr="00856D3B">
        <w:trPr>
          <w:trHeight w:val="463"/>
        </w:trPr>
        <w:tc>
          <w:tcPr>
            <w:tcW w:w="2551" w:type="dxa"/>
            <w:tcBorders>
              <w:top w:val="nil"/>
              <w:left w:val="nil"/>
              <w:bottom w:val="nil"/>
              <w:right w:val="nil"/>
            </w:tcBorders>
            <w:shd w:val="clear" w:color="auto" w:fill="auto"/>
          </w:tcPr>
          <w:p w14:paraId="686A5B55" w14:textId="77777777" w:rsidR="00856D3B" w:rsidRPr="009628D2" w:rsidRDefault="00856D3B" w:rsidP="00856D3B">
            <w:pPr>
              <w:rPr>
                <w:b/>
                <w:lang w:val="ru-RU"/>
              </w:rPr>
            </w:pPr>
            <w:r>
              <w:t>4. Володіння державною мовою</w:t>
            </w:r>
          </w:p>
        </w:tc>
        <w:tc>
          <w:tcPr>
            <w:tcW w:w="7087" w:type="dxa"/>
            <w:tcBorders>
              <w:top w:val="nil"/>
              <w:left w:val="nil"/>
              <w:bottom w:val="nil"/>
              <w:right w:val="nil"/>
            </w:tcBorders>
            <w:shd w:val="clear" w:color="auto" w:fill="auto"/>
          </w:tcPr>
          <w:p w14:paraId="533EB3E1" w14:textId="77777777" w:rsidR="00856D3B" w:rsidRPr="009628D2" w:rsidRDefault="00856D3B" w:rsidP="00856D3B">
            <w:pPr>
              <w:jc w:val="both"/>
              <w:rPr>
                <w:b/>
                <w:lang w:val="ru-RU"/>
              </w:rPr>
            </w:pPr>
            <w:r w:rsidRPr="00E22003">
              <w:t>вільне володіння державною мовою</w:t>
            </w:r>
            <w:r>
              <w:t xml:space="preserve"> відповідно до вимог Закону України «Про забезпечення функціонування української мови як державної»</w:t>
            </w:r>
            <w:r w:rsidRPr="00E22003">
              <w:t>.</w:t>
            </w:r>
          </w:p>
        </w:tc>
      </w:tr>
      <w:tr w:rsidR="00856D3B" w:rsidRPr="009628D2" w14:paraId="0DDD6E85" w14:textId="77777777" w:rsidTr="00856D3B">
        <w:trPr>
          <w:trHeight w:val="424"/>
        </w:trPr>
        <w:tc>
          <w:tcPr>
            <w:tcW w:w="9638" w:type="dxa"/>
            <w:gridSpan w:val="2"/>
            <w:tcBorders>
              <w:top w:val="nil"/>
              <w:left w:val="nil"/>
              <w:bottom w:val="nil"/>
              <w:right w:val="nil"/>
            </w:tcBorders>
            <w:shd w:val="clear" w:color="auto" w:fill="auto"/>
          </w:tcPr>
          <w:p w14:paraId="18A1AFAE" w14:textId="77777777" w:rsidR="00856D3B" w:rsidRPr="009628D2" w:rsidRDefault="00856D3B" w:rsidP="00856D3B">
            <w:pPr>
              <w:jc w:val="center"/>
              <w:rPr>
                <w:b/>
                <w:lang w:val="ru-RU"/>
              </w:rPr>
            </w:pPr>
            <w:r w:rsidRPr="009628D2">
              <w:rPr>
                <w:b/>
              </w:rPr>
              <w:t>Вимоги до компетентності</w:t>
            </w:r>
          </w:p>
        </w:tc>
      </w:tr>
      <w:tr w:rsidR="00856D3B" w:rsidRPr="009628D2" w14:paraId="4A809469" w14:textId="77777777" w:rsidTr="00856D3B">
        <w:trPr>
          <w:trHeight w:val="699"/>
        </w:trPr>
        <w:tc>
          <w:tcPr>
            <w:tcW w:w="2551" w:type="dxa"/>
            <w:tcBorders>
              <w:top w:val="nil"/>
              <w:left w:val="nil"/>
              <w:bottom w:val="nil"/>
              <w:right w:val="nil"/>
            </w:tcBorders>
            <w:shd w:val="clear" w:color="auto" w:fill="auto"/>
          </w:tcPr>
          <w:p w14:paraId="02E5A2A9" w14:textId="77777777" w:rsidR="00856D3B" w:rsidRPr="009628D2" w:rsidRDefault="00856D3B" w:rsidP="00856D3B">
            <w:pPr>
              <w:rPr>
                <w:b/>
                <w:lang w:val="ru-RU"/>
              </w:rPr>
            </w:pPr>
            <w:r>
              <w:t>1. Вміння працювати в колективі</w:t>
            </w:r>
          </w:p>
        </w:tc>
        <w:tc>
          <w:tcPr>
            <w:tcW w:w="7087" w:type="dxa"/>
            <w:tcBorders>
              <w:top w:val="nil"/>
              <w:left w:val="nil"/>
              <w:bottom w:val="nil"/>
              <w:right w:val="nil"/>
            </w:tcBorders>
            <w:shd w:val="clear" w:color="auto" w:fill="auto"/>
          </w:tcPr>
          <w:p w14:paraId="3E9DE5AB" w14:textId="77777777" w:rsidR="00856D3B" w:rsidRPr="009628D2" w:rsidRDefault="00856D3B" w:rsidP="00856D3B">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856D3B" w:rsidRPr="009628D2" w14:paraId="1EB971CF" w14:textId="77777777" w:rsidTr="00856D3B">
        <w:trPr>
          <w:trHeight w:val="699"/>
        </w:trPr>
        <w:tc>
          <w:tcPr>
            <w:tcW w:w="2551" w:type="dxa"/>
            <w:tcBorders>
              <w:top w:val="nil"/>
              <w:left w:val="nil"/>
              <w:bottom w:val="nil"/>
              <w:right w:val="nil"/>
            </w:tcBorders>
            <w:shd w:val="clear" w:color="auto" w:fill="auto"/>
          </w:tcPr>
          <w:p w14:paraId="41CA4EF8" w14:textId="77777777" w:rsidR="00856D3B" w:rsidRDefault="00856D3B" w:rsidP="00856D3B">
            <w:r>
              <w:t>2. Вміння приймати ефективні рішення</w:t>
            </w:r>
          </w:p>
        </w:tc>
        <w:tc>
          <w:tcPr>
            <w:tcW w:w="7087" w:type="dxa"/>
            <w:tcBorders>
              <w:top w:val="nil"/>
              <w:left w:val="nil"/>
              <w:bottom w:val="nil"/>
              <w:right w:val="nil"/>
            </w:tcBorders>
            <w:shd w:val="clear" w:color="auto" w:fill="auto"/>
          </w:tcPr>
          <w:p w14:paraId="09445D3C" w14:textId="77777777" w:rsidR="00856D3B" w:rsidRDefault="00856D3B" w:rsidP="00856D3B">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856D3B" w:rsidRPr="009628D2" w14:paraId="7255E80D" w14:textId="77777777" w:rsidTr="00856D3B">
        <w:trPr>
          <w:trHeight w:val="699"/>
        </w:trPr>
        <w:tc>
          <w:tcPr>
            <w:tcW w:w="2551" w:type="dxa"/>
            <w:tcBorders>
              <w:top w:val="nil"/>
              <w:left w:val="nil"/>
              <w:bottom w:val="nil"/>
              <w:right w:val="nil"/>
            </w:tcBorders>
            <w:shd w:val="clear" w:color="auto" w:fill="auto"/>
          </w:tcPr>
          <w:p w14:paraId="4B4FCFB7" w14:textId="77777777" w:rsidR="00856D3B" w:rsidRDefault="00856D3B" w:rsidP="00856D3B">
            <w:r>
              <w:t>3. Комунікація та взаємодія</w:t>
            </w:r>
          </w:p>
        </w:tc>
        <w:tc>
          <w:tcPr>
            <w:tcW w:w="7087" w:type="dxa"/>
            <w:tcBorders>
              <w:top w:val="nil"/>
              <w:left w:val="nil"/>
              <w:bottom w:val="nil"/>
              <w:right w:val="nil"/>
            </w:tcBorders>
            <w:shd w:val="clear" w:color="auto" w:fill="auto"/>
          </w:tcPr>
          <w:p w14:paraId="4FE07E30" w14:textId="77777777" w:rsidR="00856D3B" w:rsidRDefault="00856D3B" w:rsidP="00856D3B">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856D3B" w:rsidRPr="009628D2" w14:paraId="5983C75E" w14:textId="77777777" w:rsidTr="00856D3B">
        <w:trPr>
          <w:trHeight w:val="463"/>
        </w:trPr>
        <w:tc>
          <w:tcPr>
            <w:tcW w:w="2551" w:type="dxa"/>
            <w:tcBorders>
              <w:top w:val="nil"/>
              <w:left w:val="nil"/>
              <w:bottom w:val="nil"/>
              <w:right w:val="nil"/>
            </w:tcBorders>
            <w:shd w:val="clear" w:color="auto" w:fill="auto"/>
          </w:tcPr>
          <w:p w14:paraId="64B43B26" w14:textId="77777777" w:rsidR="00856D3B" w:rsidRPr="009628D2" w:rsidRDefault="00856D3B" w:rsidP="00856D3B">
            <w:pPr>
              <w:rPr>
                <w:b/>
                <w:lang w:val="ru-RU"/>
              </w:rPr>
            </w:pPr>
            <w:r>
              <w:t>4. Аналітичні здібності</w:t>
            </w:r>
          </w:p>
        </w:tc>
        <w:tc>
          <w:tcPr>
            <w:tcW w:w="7087" w:type="dxa"/>
            <w:tcBorders>
              <w:top w:val="nil"/>
              <w:left w:val="nil"/>
              <w:bottom w:val="nil"/>
              <w:right w:val="nil"/>
            </w:tcBorders>
            <w:shd w:val="clear" w:color="auto" w:fill="auto"/>
          </w:tcPr>
          <w:p w14:paraId="714E0787" w14:textId="77777777" w:rsidR="00856D3B" w:rsidRPr="009628D2" w:rsidRDefault="00856D3B" w:rsidP="00856D3B">
            <w:pPr>
              <w:ind w:left="-108"/>
              <w:jc w:val="both"/>
              <w:rPr>
                <w:b/>
                <w:lang w:val="ru-RU"/>
              </w:rPr>
            </w:pPr>
            <w:r>
              <w:t>- здатність систематизувати, узагальнювати інформацію; гнучкість; проникливість.</w:t>
            </w:r>
          </w:p>
        </w:tc>
      </w:tr>
      <w:tr w:rsidR="00856D3B" w:rsidRPr="009628D2" w14:paraId="7093D9A7" w14:textId="77777777" w:rsidTr="00856D3B">
        <w:trPr>
          <w:trHeight w:val="1839"/>
        </w:trPr>
        <w:tc>
          <w:tcPr>
            <w:tcW w:w="2551" w:type="dxa"/>
            <w:tcBorders>
              <w:top w:val="nil"/>
              <w:left w:val="nil"/>
              <w:bottom w:val="nil"/>
              <w:right w:val="nil"/>
            </w:tcBorders>
            <w:shd w:val="clear" w:color="auto" w:fill="auto"/>
          </w:tcPr>
          <w:p w14:paraId="2F844EC5" w14:textId="77777777" w:rsidR="00856D3B" w:rsidRPr="009628D2" w:rsidRDefault="00856D3B" w:rsidP="00856D3B">
            <w:pPr>
              <w:rPr>
                <w:b/>
                <w:lang w:val="ru-RU"/>
              </w:rPr>
            </w:pPr>
            <w:r>
              <w:t>5.Особистісні компетенції</w:t>
            </w:r>
          </w:p>
        </w:tc>
        <w:tc>
          <w:tcPr>
            <w:tcW w:w="7087" w:type="dxa"/>
            <w:tcBorders>
              <w:top w:val="nil"/>
              <w:left w:val="nil"/>
              <w:bottom w:val="nil"/>
              <w:right w:val="nil"/>
            </w:tcBorders>
            <w:shd w:val="clear" w:color="auto" w:fill="auto"/>
          </w:tcPr>
          <w:p w14:paraId="01CEAB72" w14:textId="77777777" w:rsidR="00856D3B" w:rsidRPr="009628D2" w:rsidRDefault="00856D3B" w:rsidP="00856D3B">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856D3B" w:rsidRPr="009628D2" w14:paraId="77F8B4C4" w14:textId="77777777" w:rsidTr="00856D3B">
        <w:trPr>
          <w:trHeight w:val="924"/>
        </w:trPr>
        <w:tc>
          <w:tcPr>
            <w:tcW w:w="2551" w:type="dxa"/>
            <w:tcBorders>
              <w:top w:val="nil"/>
              <w:left w:val="nil"/>
              <w:bottom w:val="nil"/>
              <w:right w:val="nil"/>
            </w:tcBorders>
            <w:shd w:val="clear" w:color="auto" w:fill="auto"/>
          </w:tcPr>
          <w:p w14:paraId="7311C012" w14:textId="77777777" w:rsidR="00856D3B" w:rsidRPr="009628D2" w:rsidRDefault="00856D3B" w:rsidP="00856D3B">
            <w:pPr>
              <w:rPr>
                <w:b/>
              </w:rPr>
            </w:pPr>
            <w:r>
              <w:lastRenderedPageBreak/>
              <w:t>6. Забезпечення громадського порядку</w:t>
            </w:r>
          </w:p>
        </w:tc>
        <w:tc>
          <w:tcPr>
            <w:tcW w:w="7087" w:type="dxa"/>
            <w:tcBorders>
              <w:top w:val="nil"/>
              <w:left w:val="nil"/>
              <w:bottom w:val="nil"/>
              <w:right w:val="nil"/>
            </w:tcBorders>
            <w:shd w:val="clear" w:color="auto" w:fill="auto"/>
          </w:tcPr>
          <w:p w14:paraId="0B0272BF" w14:textId="77777777" w:rsidR="00856D3B" w:rsidRPr="009628D2" w:rsidRDefault="00856D3B" w:rsidP="00856D3B">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856D3B" w:rsidRPr="008F7778" w14:paraId="5FBE535A"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1B3BC9ED" w14:textId="77777777" w:rsidR="00856D3B" w:rsidRPr="008F7778" w:rsidRDefault="00856D3B" w:rsidP="00856D3B">
            <w:pPr>
              <w:jc w:val="center"/>
              <w:rPr>
                <w:b/>
              </w:rPr>
            </w:pPr>
            <w:r w:rsidRPr="008F7778">
              <w:rPr>
                <w:b/>
              </w:rPr>
              <w:t>Професійні знання</w:t>
            </w:r>
          </w:p>
        </w:tc>
      </w:tr>
      <w:tr w:rsidR="00856D3B" w:rsidRPr="008F7778" w14:paraId="0FFF801E"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23907DC3" w14:textId="77777777" w:rsidR="00856D3B" w:rsidRPr="008F7778" w:rsidRDefault="00856D3B" w:rsidP="00856D3B">
            <w:pPr>
              <w:jc w:val="both"/>
            </w:pPr>
            <w:r w:rsidRPr="008F7778">
              <w:t>1. Знання законодавства</w:t>
            </w:r>
          </w:p>
        </w:tc>
        <w:tc>
          <w:tcPr>
            <w:tcW w:w="7087" w:type="dxa"/>
          </w:tcPr>
          <w:p w14:paraId="7935620D" w14:textId="77777777" w:rsidR="00856D3B" w:rsidRPr="008F7778" w:rsidRDefault="00856D3B" w:rsidP="00856D3B">
            <w:pPr>
              <w:ind w:left="-108"/>
              <w:jc w:val="both"/>
            </w:pPr>
            <w:r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t>«Про адвокатуру та адвокатську діяльність»,</w:t>
            </w:r>
            <w:r w:rsidRPr="008F7778">
              <w:t xml:space="preserve"> «Про Державну службу»</w:t>
            </w:r>
            <w:r>
              <w:t>,</w:t>
            </w:r>
            <w:r w:rsidRPr="008F7778">
              <w:rPr>
                <w:lang w:eastAsia="en-US"/>
              </w:rPr>
              <w:t xml:space="preserve"> «Про Вищу раду правосуддя», «Про звернення</w:t>
            </w:r>
          </w:p>
        </w:tc>
      </w:tr>
      <w:tr w:rsidR="00856D3B" w:rsidRPr="008F7778" w14:paraId="5BA1918E" w14:textId="77777777" w:rsidTr="00856D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551" w:type="dxa"/>
            <w:hideMark/>
          </w:tcPr>
          <w:p w14:paraId="57E2A7E2" w14:textId="77777777" w:rsidR="00856D3B" w:rsidRPr="008F7778" w:rsidRDefault="00856D3B" w:rsidP="00856D3B"/>
        </w:tc>
        <w:tc>
          <w:tcPr>
            <w:tcW w:w="7087" w:type="dxa"/>
            <w:hideMark/>
          </w:tcPr>
          <w:p w14:paraId="2D4F70A7" w14:textId="77777777" w:rsidR="00856D3B" w:rsidRPr="008F7778" w:rsidRDefault="00856D3B" w:rsidP="00856D3B">
            <w:pPr>
              <w:jc w:val="both"/>
              <w:rPr>
                <w:lang w:eastAsia="en-US"/>
              </w:rPr>
            </w:pPr>
            <w:r w:rsidRPr="008F7778">
              <w:rPr>
                <w:lang w:eastAsia="en-US"/>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E1632BA" w14:textId="77777777" w:rsidR="00FC2A38" w:rsidRDefault="00FC2A38" w:rsidP="004E20EB">
      <w:pPr>
        <w:jc w:val="center"/>
        <w:rPr>
          <w:b/>
        </w:rPr>
      </w:pPr>
    </w:p>
    <w:p w14:paraId="1D77D952" w14:textId="24681328" w:rsidR="00F2319C" w:rsidRDefault="00F2319C" w:rsidP="00BE425E">
      <w:pPr>
        <w:jc w:val="center"/>
        <w:rPr>
          <w:b/>
        </w:rPr>
      </w:pPr>
    </w:p>
    <w:p w14:paraId="47B3B6E7" w14:textId="77777777" w:rsidR="006D71F5" w:rsidRDefault="006D71F5" w:rsidP="00BE425E">
      <w:pPr>
        <w:jc w:val="center"/>
        <w:rPr>
          <w:b/>
        </w:rPr>
      </w:pPr>
    </w:p>
    <w:p w14:paraId="1E213046" w14:textId="2860E09C" w:rsidR="00BE425E" w:rsidRPr="00E22003" w:rsidRDefault="00BE425E" w:rsidP="00BE425E">
      <w:pPr>
        <w:jc w:val="center"/>
        <w:rPr>
          <w:b/>
        </w:rPr>
      </w:pPr>
      <w:r w:rsidRPr="00E22003">
        <w:rPr>
          <w:b/>
        </w:rPr>
        <w:t>УМОВИ</w:t>
      </w:r>
    </w:p>
    <w:p w14:paraId="7A45A207" w14:textId="283364F9" w:rsidR="00BE425E" w:rsidRPr="00E22003" w:rsidRDefault="00BE425E" w:rsidP="00BE425E">
      <w:pPr>
        <w:jc w:val="both"/>
        <w:rPr>
          <w:b/>
        </w:rPr>
      </w:pPr>
      <w:r w:rsidRPr="00E22003">
        <w:rPr>
          <w:b/>
        </w:rPr>
        <w:t>проведення конкурсу на зайняття вакантної посади контролера</w:t>
      </w:r>
      <w:r>
        <w:rPr>
          <w:b/>
        </w:rPr>
        <w:t xml:space="preserve"> </w:t>
      </w:r>
      <w:r w:rsidRPr="00E22003">
        <w:rPr>
          <w:b/>
        </w:rPr>
        <w:t xml:space="preserve">ІІ категорії взводу охорони підрозділу охорони територіального </w:t>
      </w:r>
      <w:r>
        <w:rPr>
          <w:b/>
        </w:rPr>
        <w:t xml:space="preserve"> </w:t>
      </w:r>
      <w:r w:rsidRPr="00E22003">
        <w:rPr>
          <w:b/>
        </w:rPr>
        <w:t>управління Служби судової охорони у Запорізькій області</w:t>
      </w:r>
    </w:p>
    <w:p w14:paraId="5C65D403" w14:textId="77777777" w:rsidR="00BE425E" w:rsidRDefault="00BE425E" w:rsidP="00BE425E">
      <w:pPr>
        <w:ind w:firstLine="709"/>
        <w:rPr>
          <w:b/>
        </w:rPr>
      </w:pPr>
    </w:p>
    <w:p w14:paraId="49835F77" w14:textId="58BD02CB" w:rsidR="00BE425E" w:rsidRPr="00E22003" w:rsidRDefault="00BE425E" w:rsidP="003D2B12">
      <w:pPr>
        <w:ind w:firstLine="709"/>
        <w:jc w:val="center"/>
        <w:rPr>
          <w:b/>
        </w:rPr>
      </w:pPr>
      <w:r w:rsidRPr="00E22003">
        <w:rPr>
          <w:b/>
        </w:rPr>
        <w:t>Загальні умови.</w:t>
      </w:r>
    </w:p>
    <w:p w14:paraId="4FF2330B" w14:textId="77896058" w:rsidR="00BE425E" w:rsidRPr="003D2B12" w:rsidRDefault="00BE425E" w:rsidP="00BE425E">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ІІ категорії взводу охорони підрозділу охорони територіального управління Служби судової охорони у Запорізькій області: </w:t>
      </w:r>
    </w:p>
    <w:p w14:paraId="199D0C88" w14:textId="77777777" w:rsidR="00BE425E" w:rsidRPr="00E22003" w:rsidRDefault="00BE425E" w:rsidP="00BE425E">
      <w:pPr>
        <w:ind w:firstLine="709"/>
        <w:jc w:val="both"/>
      </w:pPr>
      <w:r w:rsidRPr="00E22003">
        <w:t xml:space="preserve">1) </w:t>
      </w:r>
      <w:r w:rsidRPr="00E22003">
        <w:rPr>
          <w:shd w:val="clear" w:color="auto" w:fill="FFFFFF"/>
        </w:rPr>
        <w:t>здійснює завдання із забезпечення охорони судів, органів та установ системи правосуддя</w:t>
      </w:r>
      <w:r w:rsidRPr="00E22003">
        <w:t>;</w:t>
      </w:r>
    </w:p>
    <w:p w14:paraId="38F68796" w14:textId="77777777" w:rsidR="00BE425E" w:rsidRPr="00E22003" w:rsidRDefault="00BE425E" w:rsidP="00BE425E">
      <w:pPr>
        <w:shd w:val="clear" w:color="auto" w:fill="FFFFFF"/>
        <w:ind w:firstLine="709"/>
        <w:jc w:val="both"/>
      </w:pPr>
      <w:r w:rsidRPr="00E22003">
        <w:t>2) забезпечує пропуск осіб до будинків (приміщень) судів, органів й установ системи правосуддя та на їх територію транспортних засобів;</w:t>
      </w:r>
    </w:p>
    <w:p w14:paraId="64BC5896" w14:textId="77777777" w:rsidR="00BE425E" w:rsidRPr="00E22003" w:rsidRDefault="00BE425E" w:rsidP="00BE425E">
      <w:pPr>
        <w:shd w:val="clear" w:color="auto" w:fill="FFFFFF"/>
        <w:ind w:firstLine="709"/>
        <w:jc w:val="both"/>
      </w:pPr>
      <w:r w:rsidRPr="00E22003">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289F5D31" w14:textId="77777777" w:rsidR="00BE425E" w:rsidRPr="00E22003" w:rsidRDefault="00BE425E" w:rsidP="00BE425E">
      <w:pPr>
        <w:ind w:firstLine="709"/>
        <w:jc w:val="both"/>
      </w:pPr>
      <w:r w:rsidRPr="00E22003">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04C6ED75" w14:textId="77777777" w:rsidR="00BE425E" w:rsidRDefault="00BE425E" w:rsidP="00BE425E">
      <w:pPr>
        <w:ind w:firstLine="709"/>
        <w:jc w:val="both"/>
      </w:pPr>
      <w:r w:rsidRPr="00E22003">
        <w:t>5) інформує старшого наряду про зміни в несенні служби, що можуть призвести до ускладнення обстановки з охорони об'єкта</w:t>
      </w:r>
      <w:r w:rsidRPr="00E22003">
        <w:rPr>
          <w:noProof/>
        </w:rPr>
        <w:t xml:space="preserve"> приміщень суду, органу й установи в системи правосуддя.</w:t>
      </w:r>
    </w:p>
    <w:p w14:paraId="5E904E03" w14:textId="77777777" w:rsidR="00BE425E" w:rsidRDefault="00BE425E" w:rsidP="00BE425E">
      <w:pPr>
        <w:ind w:firstLine="709"/>
        <w:jc w:val="both"/>
        <w:rPr>
          <w:b/>
        </w:rPr>
      </w:pPr>
    </w:p>
    <w:p w14:paraId="610D9EE2" w14:textId="77777777" w:rsidR="00BE425E" w:rsidRPr="00E22003" w:rsidRDefault="00BE425E" w:rsidP="00BE425E">
      <w:pPr>
        <w:ind w:firstLine="709"/>
        <w:jc w:val="both"/>
      </w:pPr>
      <w:r w:rsidRPr="00E22003">
        <w:rPr>
          <w:b/>
        </w:rPr>
        <w:t>2.</w:t>
      </w:r>
      <w:r>
        <w:rPr>
          <w:b/>
        </w:rPr>
        <w:t xml:space="preserve"> </w:t>
      </w:r>
      <w:r w:rsidRPr="00E22003">
        <w:rPr>
          <w:b/>
        </w:rPr>
        <w:t>Умови оплати праці:</w:t>
      </w:r>
    </w:p>
    <w:p w14:paraId="62951D1D" w14:textId="12675A87" w:rsidR="00BE425E" w:rsidRPr="00E22003" w:rsidRDefault="00BE425E" w:rsidP="00BE425E">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D8AD9A6" w14:textId="77777777" w:rsidR="00BE425E" w:rsidRPr="00E22003" w:rsidRDefault="00BE425E" w:rsidP="00BE425E">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2CC6F4D" w14:textId="77777777" w:rsidR="00BE425E" w:rsidRDefault="00BE425E" w:rsidP="00BE425E">
      <w:pPr>
        <w:ind w:firstLine="709"/>
        <w:jc w:val="both"/>
        <w:rPr>
          <w:b/>
        </w:rPr>
      </w:pPr>
    </w:p>
    <w:p w14:paraId="186F5E3D" w14:textId="77777777" w:rsidR="00BC7DC7" w:rsidRPr="001C799A" w:rsidRDefault="00BC7DC7" w:rsidP="00BC7DC7">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226B8AB" w14:textId="77777777" w:rsidR="00D02B92" w:rsidRDefault="00D02B92" w:rsidP="000A20AB">
      <w:pPr>
        <w:ind w:firstLine="709"/>
        <w:jc w:val="both"/>
        <w:rPr>
          <w:b/>
        </w:rPr>
      </w:pPr>
    </w:p>
    <w:p w14:paraId="3D5A9B3C" w14:textId="77777777" w:rsidR="00567B90" w:rsidRPr="00E22003" w:rsidRDefault="00567B90" w:rsidP="00567B90">
      <w:pPr>
        <w:ind w:firstLine="709"/>
        <w:jc w:val="both"/>
        <w:rPr>
          <w:b/>
        </w:rPr>
      </w:pPr>
      <w:r w:rsidRPr="00E22003">
        <w:rPr>
          <w:b/>
        </w:rPr>
        <w:t>4. Перелік документів, необхідних для участі в конкурсі, та строк їх подання:</w:t>
      </w:r>
    </w:p>
    <w:p w14:paraId="5802195F" w14:textId="77777777" w:rsidR="00567B90" w:rsidRDefault="00567B90" w:rsidP="00567B90">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39443C7" w14:textId="77777777" w:rsidR="00567B90" w:rsidRDefault="00567B90" w:rsidP="00567B90">
      <w:pPr>
        <w:ind w:firstLine="720"/>
        <w:jc w:val="both"/>
      </w:pPr>
      <w:r>
        <w:t xml:space="preserve">2) копія паспорта громадянина України; </w:t>
      </w:r>
    </w:p>
    <w:p w14:paraId="49F90335" w14:textId="77777777" w:rsidR="00567B90" w:rsidRDefault="00567B90" w:rsidP="00567B9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70FCE0E4" w14:textId="77777777" w:rsidR="00567B90" w:rsidRDefault="00567B90" w:rsidP="00567B90">
      <w:pPr>
        <w:ind w:firstLine="720"/>
        <w:jc w:val="both"/>
      </w:pPr>
      <w:r>
        <w:t xml:space="preserve">4) копія (копії) документа (документів) про освіту з додатком; </w:t>
      </w:r>
    </w:p>
    <w:p w14:paraId="304C8676" w14:textId="77777777" w:rsidR="00567B90" w:rsidRDefault="00567B90" w:rsidP="00567B90">
      <w:pPr>
        <w:ind w:firstLine="720"/>
        <w:jc w:val="both"/>
      </w:pPr>
      <w:r>
        <w:t>5) роздрукована та заповнена власноручно автобіографія;</w:t>
      </w:r>
    </w:p>
    <w:p w14:paraId="02CF2B9F" w14:textId="77777777" w:rsidR="00567B90" w:rsidRDefault="00567B90" w:rsidP="00567B90">
      <w:pPr>
        <w:ind w:firstLine="720"/>
        <w:jc w:val="both"/>
      </w:pPr>
      <w:r>
        <w:t>6) фотокартка розміром 30х40 мм;</w:t>
      </w:r>
    </w:p>
    <w:p w14:paraId="60C92290"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1F3FEA2C" w14:textId="77777777" w:rsidR="00567B90" w:rsidRDefault="00567B90" w:rsidP="00567B90">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72076E20" w14:textId="77777777" w:rsidR="00567B90" w:rsidRDefault="00567B90" w:rsidP="00567B90">
      <w:pPr>
        <w:ind w:firstLine="720"/>
        <w:jc w:val="both"/>
      </w:pPr>
      <w:r>
        <w:t>9) інформація про стан здоров’я:</w:t>
      </w:r>
    </w:p>
    <w:p w14:paraId="2218C128" w14:textId="77777777" w:rsidR="00567B90" w:rsidRDefault="00567B90" w:rsidP="00567B90">
      <w:pPr>
        <w:ind w:firstLine="720"/>
        <w:jc w:val="both"/>
      </w:pPr>
      <w:r>
        <w:t xml:space="preserve">- </w:t>
      </w:r>
      <w:r w:rsidRPr="00D62ACA">
        <w:rPr>
          <w:rFonts w:eastAsia="Times New Roman"/>
        </w:rPr>
        <w:t xml:space="preserve">медична довідка </w:t>
      </w:r>
      <w:r>
        <w:rPr>
          <w:rFonts w:eastAsia="Times New Roman"/>
        </w:rPr>
        <w:t>(</w:t>
      </w:r>
      <w:r w:rsidRPr="00D62ACA">
        <w:rPr>
          <w:rFonts w:eastAsia="Times New Roman"/>
        </w:rPr>
        <w:t>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2AB6D501"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4316470D" w14:textId="022BEF57" w:rsidR="00567B90" w:rsidRDefault="00567B90" w:rsidP="00567B90">
      <w:pPr>
        <w:ind w:firstLine="720"/>
        <w:jc w:val="both"/>
        <w:rPr>
          <w:color w:val="333333"/>
          <w:shd w:val="clear" w:color="auto" w:fill="FFFFFF"/>
        </w:rPr>
      </w:pPr>
      <w:r>
        <w:t>10)</w:t>
      </w:r>
      <w:r>
        <w:tab/>
      </w:r>
      <w:r w:rsidRPr="00301111">
        <w:rPr>
          <w:color w:val="333333"/>
          <w:shd w:val="clear" w:color="auto" w:fill="FFFFFF"/>
        </w:rPr>
        <w:t xml:space="preserve">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w:t>
      </w:r>
      <w:r w:rsidRPr="00301111">
        <w:rPr>
          <w:color w:val="333333"/>
          <w:shd w:val="clear" w:color="auto" w:fill="FFFFFF"/>
        </w:rPr>
        <w:lastRenderedPageBreak/>
        <w:t>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57D2EFC3" w14:textId="77777777" w:rsidR="007127C1" w:rsidRDefault="007127C1" w:rsidP="007127C1">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3BF7E6DC" w14:textId="77777777" w:rsidR="00567B90" w:rsidRPr="00E22003" w:rsidRDefault="00567B90" w:rsidP="00567B90">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0606ADA" w14:textId="77777777" w:rsidR="00567B90" w:rsidRPr="00E22003" w:rsidRDefault="00567B90" w:rsidP="00567B90">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19E6DFE1" w14:textId="77777777" w:rsidR="000A20AB" w:rsidRDefault="000A20AB" w:rsidP="000A20AB">
      <w:pPr>
        <w:ind w:firstLine="709"/>
        <w:jc w:val="both"/>
        <w:rPr>
          <w:b/>
          <w:color w:val="000000"/>
        </w:rPr>
      </w:pPr>
    </w:p>
    <w:p w14:paraId="1FC76BED" w14:textId="77777777" w:rsidR="006D71F5" w:rsidRDefault="006D71F5" w:rsidP="006D71F5">
      <w:pPr>
        <w:ind w:firstLine="709"/>
        <w:jc w:val="both"/>
        <w:rPr>
          <w:color w:val="000000"/>
        </w:rPr>
      </w:pPr>
      <w:r w:rsidRPr="00AB166B">
        <w:rPr>
          <w:b/>
          <w:color w:val="000000"/>
        </w:rPr>
        <w:t xml:space="preserve">Документи приймаються з 08.00 </w:t>
      </w:r>
      <w:r>
        <w:rPr>
          <w:b/>
          <w:color w:val="000000"/>
        </w:rPr>
        <w:t>17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25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4092FC4D" w14:textId="77777777" w:rsidR="000A20AB" w:rsidRDefault="000A20AB" w:rsidP="00BE425E">
      <w:pPr>
        <w:ind w:firstLine="709"/>
        <w:jc w:val="both"/>
      </w:pPr>
    </w:p>
    <w:p w14:paraId="02227942" w14:textId="546D28B8" w:rsidR="00BE425E" w:rsidRPr="00E22003" w:rsidRDefault="002508D7" w:rsidP="00BE425E">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00BE425E"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7F21BE76" w14:textId="77777777" w:rsidR="003019F1" w:rsidRDefault="003019F1" w:rsidP="003019F1">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33D2937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06EF9F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2C776C9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7C8EA99C"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яким оголошено про підозру у вчиненні умисного злочину – до закриття провадження або до набрання законної сили виправдувальним вироком;</w:t>
      </w:r>
    </w:p>
    <w:p w14:paraId="080DB911"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11816A2A"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CD28E72"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24AF864E"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за вироком суду позбавлено права обіймати певні посади або займатися певною діяльністю;</w:t>
      </w:r>
    </w:p>
    <w:p w14:paraId="7CC01E7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15DF460"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яких звільнено або мало бути звільнено з посад на підставі Закону України «Про очищення влади»;</w:t>
      </w:r>
    </w:p>
    <w:p w14:paraId="3C7500C9" w14:textId="77777777" w:rsidR="00BE425E" w:rsidRPr="00E22003" w:rsidRDefault="00BE425E" w:rsidP="00BE425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024A727C" w14:textId="77777777" w:rsidR="003019F1"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D16BA9D" w14:textId="77777777" w:rsidR="003019F1" w:rsidRPr="00E22003" w:rsidRDefault="003019F1" w:rsidP="003019F1">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502BA1BC" w14:textId="77777777" w:rsidR="00932ADB" w:rsidRDefault="00932ADB" w:rsidP="00932ADB">
      <w:pPr>
        <w:ind w:firstLine="601"/>
        <w:jc w:val="both"/>
        <w:rPr>
          <w:b/>
        </w:rPr>
      </w:pPr>
    </w:p>
    <w:p w14:paraId="64CFC98B" w14:textId="77777777" w:rsidR="006D71F5" w:rsidRPr="00932ADB" w:rsidRDefault="006D71F5" w:rsidP="006D71F5">
      <w:pPr>
        <w:ind w:firstLine="601"/>
        <w:jc w:val="both"/>
        <w:rPr>
          <w:b/>
          <w:lang w:val="ru-RU"/>
        </w:rPr>
      </w:pPr>
      <w:r w:rsidRPr="00932ADB">
        <w:rPr>
          <w:b/>
        </w:rPr>
        <w:t>5. Місце, дата та час початку проведення конкурсу:</w:t>
      </w:r>
    </w:p>
    <w:p w14:paraId="1273B390" w14:textId="398622F0" w:rsidR="006D71F5" w:rsidRPr="00932ADB" w:rsidRDefault="006D71F5" w:rsidP="006D71F5">
      <w:pPr>
        <w:jc w:val="both"/>
        <w:rPr>
          <w:b/>
          <w:lang w:val="ru-RU"/>
        </w:rPr>
      </w:pPr>
      <w:r w:rsidRPr="00932ADB">
        <w:rPr>
          <w:rFonts w:eastAsia="Times New Roman"/>
        </w:rPr>
        <w:t>територіальне управління Служби судової охорони у Запорізькій області (м.</w:t>
      </w:r>
      <w:r w:rsidR="00AE3890">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26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6E4C7FA5" w14:textId="77777777" w:rsidR="00932ADB" w:rsidRPr="00932ADB" w:rsidRDefault="00932ADB" w:rsidP="00932ADB">
      <w:pPr>
        <w:ind w:firstLine="567"/>
        <w:jc w:val="both"/>
        <w:rPr>
          <w:b/>
          <w:lang w:val="ru-RU"/>
        </w:rPr>
      </w:pPr>
    </w:p>
    <w:p w14:paraId="07C9CEE9" w14:textId="77777777" w:rsidR="00932ADB" w:rsidRPr="00932ADB" w:rsidRDefault="00932ADB" w:rsidP="00932ADB">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0"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64137EC2" w14:textId="77777777" w:rsidR="00932ADB" w:rsidRPr="00932ADB" w:rsidRDefault="00932ADB" w:rsidP="00932ADB">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1C0DB7" w:rsidRPr="009628D2" w14:paraId="777358EF" w14:textId="77777777" w:rsidTr="00F2319C">
        <w:trPr>
          <w:trHeight w:val="102"/>
        </w:trPr>
        <w:tc>
          <w:tcPr>
            <w:tcW w:w="9638" w:type="dxa"/>
            <w:gridSpan w:val="2"/>
            <w:tcBorders>
              <w:top w:val="nil"/>
              <w:left w:val="nil"/>
              <w:bottom w:val="nil"/>
              <w:right w:val="nil"/>
            </w:tcBorders>
            <w:shd w:val="clear" w:color="auto" w:fill="auto"/>
          </w:tcPr>
          <w:p w14:paraId="0FD848F3" w14:textId="77777777" w:rsidR="001C0DB7" w:rsidRPr="009628D2" w:rsidRDefault="001C0DB7" w:rsidP="00F2319C">
            <w:pPr>
              <w:jc w:val="center"/>
              <w:rPr>
                <w:b/>
                <w:lang w:val="ru-RU"/>
              </w:rPr>
            </w:pPr>
            <w:r w:rsidRPr="009628D2">
              <w:rPr>
                <w:b/>
              </w:rPr>
              <w:t>Кваліфікаційні вимоги</w:t>
            </w:r>
          </w:p>
        </w:tc>
      </w:tr>
      <w:tr w:rsidR="009F566C" w:rsidRPr="009628D2" w14:paraId="34851A82" w14:textId="77777777" w:rsidTr="00E57B2D">
        <w:trPr>
          <w:trHeight w:val="102"/>
        </w:trPr>
        <w:tc>
          <w:tcPr>
            <w:tcW w:w="2409" w:type="dxa"/>
            <w:tcBorders>
              <w:top w:val="nil"/>
              <w:left w:val="nil"/>
              <w:bottom w:val="nil"/>
              <w:right w:val="nil"/>
            </w:tcBorders>
            <w:shd w:val="clear" w:color="auto" w:fill="auto"/>
          </w:tcPr>
          <w:p w14:paraId="1F27ADAE" w14:textId="351A9619" w:rsidR="009F566C" w:rsidRPr="009628D2" w:rsidRDefault="009F566C" w:rsidP="009F566C">
            <w:pPr>
              <w:jc w:val="both"/>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1F8E19A3" w14:textId="77777777" w:rsidR="009F566C" w:rsidRDefault="009F566C" w:rsidP="009F566C">
            <w:pPr>
              <w:jc w:val="both"/>
            </w:pPr>
            <w:r>
              <w:t>- громадянин України;</w:t>
            </w:r>
          </w:p>
          <w:p w14:paraId="297A5191"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10555406" w14:textId="5497E8DD" w:rsidR="009F566C" w:rsidRPr="009628D2" w:rsidRDefault="009F566C" w:rsidP="009F566C">
            <w:pPr>
              <w:jc w:val="both"/>
              <w:rPr>
                <w:b/>
                <w:lang w:val="ru-RU"/>
              </w:rPr>
            </w:pPr>
            <w:r>
              <w:t>- вік не повинен перевищувати граничний вік перебування на службі.</w:t>
            </w:r>
          </w:p>
        </w:tc>
      </w:tr>
      <w:tr w:rsidR="001C0DB7" w:rsidRPr="009628D2" w14:paraId="22E4E771" w14:textId="77777777" w:rsidTr="00E57B2D">
        <w:trPr>
          <w:trHeight w:val="102"/>
        </w:trPr>
        <w:tc>
          <w:tcPr>
            <w:tcW w:w="2409" w:type="dxa"/>
            <w:tcBorders>
              <w:top w:val="nil"/>
              <w:left w:val="nil"/>
              <w:bottom w:val="nil"/>
              <w:right w:val="nil"/>
            </w:tcBorders>
            <w:shd w:val="clear" w:color="auto" w:fill="auto"/>
          </w:tcPr>
          <w:p w14:paraId="7156CD22" w14:textId="77777777" w:rsidR="001C0DB7" w:rsidRPr="009628D2" w:rsidRDefault="001C0DB7" w:rsidP="00F2319C">
            <w:pPr>
              <w:jc w:val="both"/>
              <w:rPr>
                <w:b/>
                <w:lang w:val="ru-RU"/>
              </w:rPr>
            </w:pPr>
            <w:r w:rsidRPr="00E40A80">
              <w:t>2. Освіта</w:t>
            </w:r>
          </w:p>
        </w:tc>
        <w:tc>
          <w:tcPr>
            <w:tcW w:w="7229" w:type="dxa"/>
            <w:tcBorders>
              <w:top w:val="nil"/>
              <w:left w:val="nil"/>
              <w:bottom w:val="nil"/>
              <w:right w:val="nil"/>
            </w:tcBorders>
            <w:shd w:val="clear" w:color="auto" w:fill="auto"/>
          </w:tcPr>
          <w:p w14:paraId="2A087E60" w14:textId="6B1AC98C" w:rsidR="001C0DB7" w:rsidRPr="009628D2" w:rsidRDefault="006A49DF" w:rsidP="00F2319C">
            <w:pPr>
              <w:jc w:val="both"/>
              <w:rPr>
                <w:b/>
                <w:lang w:val="ru-RU"/>
              </w:rPr>
            </w:pPr>
            <w:r>
              <w:t xml:space="preserve">- </w:t>
            </w:r>
            <w:r w:rsidR="00FF27A7" w:rsidRPr="00FF27A7">
              <w:t>повна загальна середня</w:t>
            </w:r>
            <w:r w:rsidR="001C0DB7">
              <w:t>.</w:t>
            </w:r>
          </w:p>
        </w:tc>
      </w:tr>
      <w:tr w:rsidR="001C0DB7" w:rsidRPr="009628D2" w14:paraId="0F18375F" w14:textId="77777777" w:rsidTr="00E57B2D">
        <w:trPr>
          <w:trHeight w:val="102"/>
        </w:trPr>
        <w:tc>
          <w:tcPr>
            <w:tcW w:w="2409" w:type="dxa"/>
            <w:tcBorders>
              <w:top w:val="nil"/>
              <w:left w:val="nil"/>
              <w:bottom w:val="nil"/>
              <w:right w:val="nil"/>
            </w:tcBorders>
            <w:shd w:val="clear" w:color="auto" w:fill="auto"/>
          </w:tcPr>
          <w:p w14:paraId="428FA73A" w14:textId="77777777" w:rsidR="001C0DB7" w:rsidRPr="009628D2" w:rsidRDefault="001C0DB7" w:rsidP="00F2319C">
            <w:pPr>
              <w:jc w:val="both"/>
              <w:rPr>
                <w:b/>
                <w:lang w:val="ru-RU"/>
              </w:rPr>
            </w:pPr>
            <w:r>
              <w:t>3. Досвід роботи</w:t>
            </w:r>
          </w:p>
        </w:tc>
        <w:tc>
          <w:tcPr>
            <w:tcW w:w="7229" w:type="dxa"/>
            <w:tcBorders>
              <w:top w:val="nil"/>
              <w:left w:val="nil"/>
              <w:bottom w:val="nil"/>
              <w:right w:val="nil"/>
            </w:tcBorders>
            <w:shd w:val="clear" w:color="auto" w:fill="auto"/>
          </w:tcPr>
          <w:p w14:paraId="1C0F395C" w14:textId="2C0D77BD" w:rsidR="001C0DB7" w:rsidRPr="006A49DF" w:rsidRDefault="006A49DF" w:rsidP="00F2319C">
            <w:pPr>
              <w:jc w:val="both"/>
              <w:rPr>
                <w:lang w:val="ru-RU"/>
              </w:rPr>
            </w:pPr>
            <w:r>
              <w:rPr>
                <w:lang w:val="ru-RU"/>
              </w:rPr>
              <w:t>- б</w:t>
            </w:r>
            <w:r w:rsidRPr="006A49DF">
              <w:rPr>
                <w:lang w:val="ru-RU"/>
              </w:rPr>
              <w:t xml:space="preserve">ез </w:t>
            </w:r>
            <w:proofErr w:type="spellStart"/>
            <w:r w:rsidRPr="006A49DF">
              <w:rPr>
                <w:lang w:val="ru-RU"/>
              </w:rPr>
              <w:t>досвіду</w:t>
            </w:r>
            <w:proofErr w:type="spellEnd"/>
            <w:r w:rsidRPr="006A49DF">
              <w:rPr>
                <w:lang w:val="ru-RU"/>
              </w:rPr>
              <w:t xml:space="preserve"> </w:t>
            </w:r>
            <w:proofErr w:type="spellStart"/>
            <w:r w:rsidRPr="006A49DF">
              <w:rPr>
                <w:lang w:val="ru-RU"/>
              </w:rPr>
              <w:t>роботи</w:t>
            </w:r>
            <w:proofErr w:type="spellEnd"/>
            <w:r w:rsidR="00FF27A7">
              <w:rPr>
                <w:lang w:val="ru-RU"/>
              </w:rPr>
              <w:t>.</w:t>
            </w:r>
          </w:p>
        </w:tc>
      </w:tr>
      <w:tr w:rsidR="001C0DB7" w:rsidRPr="009628D2" w14:paraId="61F6C3E4" w14:textId="77777777" w:rsidTr="00E57B2D">
        <w:trPr>
          <w:trHeight w:val="463"/>
        </w:trPr>
        <w:tc>
          <w:tcPr>
            <w:tcW w:w="2409" w:type="dxa"/>
            <w:tcBorders>
              <w:top w:val="nil"/>
              <w:left w:val="nil"/>
              <w:bottom w:val="nil"/>
              <w:right w:val="nil"/>
            </w:tcBorders>
            <w:shd w:val="clear" w:color="auto" w:fill="auto"/>
          </w:tcPr>
          <w:p w14:paraId="2F10ECC9" w14:textId="77777777" w:rsidR="001C0DB7" w:rsidRPr="009628D2" w:rsidRDefault="001C0DB7" w:rsidP="00E57B2D">
            <w:pPr>
              <w:rPr>
                <w:b/>
                <w:lang w:val="ru-RU"/>
              </w:rPr>
            </w:pPr>
            <w:r>
              <w:t>4. Володіння державною мовою</w:t>
            </w:r>
          </w:p>
        </w:tc>
        <w:tc>
          <w:tcPr>
            <w:tcW w:w="7229" w:type="dxa"/>
            <w:tcBorders>
              <w:top w:val="nil"/>
              <w:left w:val="nil"/>
              <w:bottom w:val="nil"/>
              <w:right w:val="nil"/>
            </w:tcBorders>
            <w:shd w:val="clear" w:color="auto" w:fill="auto"/>
          </w:tcPr>
          <w:p w14:paraId="3758BA7B" w14:textId="5B37AA7D" w:rsidR="001C0DB7" w:rsidRPr="009628D2" w:rsidRDefault="00FF27A7" w:rsidP="00F2319C">
            <w:pPr>
              <w:jc w:val="both"/>
              <w:rPr>
                <w:b/>
                <w:lang w:val="ru-RU"/>
              </w:rPr>
            </w:pPr>
            <w:r>
              <w:t xml:space="preserve">- </w:t>
            </w:r>
            <w:r w:rsidR="001C0DB7" w:rsidRPr="00E22003">
              <w:t>вільне володіння державною мовою</w:t>
            </w:r>
            <w:r w:rsidR="001C0DB7">
              <w:t xml:space="preserve"> відповідно до вимог Закону України «Про забезпечення функціонування української мови як державної»</w:t>
            </w:r>
            <w:r w:rsidR="001C0DB7" w:rsidRPr="00E22003">
              <w:t>.</w:t>
            </w:r>
          </w:p>
        </w:tc>
      </w:tr>
      <w:tr w:rsidR="001C0DB7" w:rsidRPr="009628D2" w14:paraId="1B2392FC" w14:textId="77777777" w:rsidTr="006A49DF">
        <w:trPr>
          <w:trHeight w:val="310"/>
        </w:trPr>
        <w:tc>
          <w:tcPr>
            <w:tcW w:w="9638" w:type="dxa"/>
            <w:gridSpan w:val="2"/>
            <w:tcBorders>
              <w:top w:val="nil"/>
              <w:left w:val="nil"/>
              <w:bottom w:val="nil"/>
              <w:right w:val="nil"/>
            </w:tcBorders>
            <w:shd w:val="clear" w:color="auto" w:fill="auto"/>
          </w:tcPr>
          <w:p w14:paraId="10E4231C" w14:textId="77777777" w:rsidR="001C0DB7" w:rsidRPr="009628D2" w:rsidRDefault="001C0DB7" w:rsidP="00E57B2D">
            <w:pPr>
              <w:jc w:val="center"/>
              <w:rPr>
                <w:b/>
                <w:lang w:val="ru-RU"/>
              </w:rPr>
            </w:pPr>
            <w:r w:rsidRPr="009628D2">
              <w:rPr>
                <w:b/>
              </w:rPr>
              <w:t>Вимоги до компетентності</w:t>
            </w:r>
          </w:p>
        </w:tc>
      </w:tr>
      <w:tr w:rsidR="003019F1" w:rsidRPr="009628D2" w14:paraId="412CA473" w14:textId="77777777" w:rsidTr="00E57B2D">
        <w:trPr>
          <w:trHeight w:val="699"/>
        </w:trPr>
        <w:tc>
          <w:tcPr>
            <w:tcW w:w="2409" w:type="dxa"/>
            <w:tcBorders>
              <w:top w:val="nil"/>
              <w:left w:val="nil"/>
              <w:bottom w:val="nil"/>
              <w:right w:val="nil"/>
            </w:tcBorders>
            <w:shd w:val="clear" w:color="auto" w:fill="auto"/>
          </w:tcPr>
          <w:p w14:paraId="1D21ADFA" w14:textId="77777777" w:rsidR="003019F1" w:rsidRPr="009628D2" w:rsidRDefault="003019F1"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301C1A60" w14:textId="77777777" w:rsidR="003019F1" w:rsidRPr="009628D2" w:rsidRDefault="003019F1"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019F1" w:rsidRPr="009628D2" w14:paraId="5589B165" w14:textId="77777777" w:rsidTr="00E57B2D">
        <w:trPr>
          <w:trHeight w:val="699"/>
        </w:trPr>
        <w:tc>
          <w:tcPr>
            <w:tcW w:w="2409" w:type="dxa"/>
            <w:tcBorders>
              <w:top w:val="nil"/>
              <w:left w:val="nil"/>
              <w:bottom w:val="nil"/>
              <w:right w:val="nil"/>
            </w:tcBorders>
            <w:shd w:val="clear" w:color="auto" w:fill="auto"/>
          </w:tcPr>
          <w:p w14:paraId="68ADA5DE" w14:textId="77777777" w:rsidR="003019F1" w:rsidRDefault="003019F1" w:rsidP="00E57B2D">
            <w:r>
              <w:t>2. Вміння приймати ефективні рішення</w:t>
            </w:r>
          </w:p>
        </w:tc>
        <w:tc>
          <w:tcPr>
            <w:tcW w:w="7229" w:type="dxa"/>
            <w:tcBorders>
              <w:top w:val="nil"/>
              <w:left w:val="nil"/>
              <w:bottom w:val="nil"/>
              <w:right w:val="nil"/>
            </w:tcBorders>
            <w:shd w:val="clear" w:color="auto" w:fill="auto"/>
          </w:tcPr>
          <w:p w14:paraId="68C12A89" w14:textId="77777777" w:rsidR="003019F1" w:rsidRDefault="003019F1"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019F1" w:rsidRPr="009628D2" w14:paraId="121CF2F6" w14:textId="77777777" w:rsidTr="00E57B2D">
        <w:trPr>
          <w:trHeight w:val="699"/>
        </w:trPr>
        <w:tc>
          <w:tcPr>
            <w:tcW w:w="2409" w:type="dxa"/>
            <w:tcBorders>
              <w:top w:val="nil"/>
              <w:left w:val="nil"/>
              <w:bottom w:val="nil"/>
              <w:right w:val="nil"/>
            </w:tcBorders>
            <w:shd w:val="clear" w:color="auto" w:fill="auto"/>
          </w:tcPr>
          <w:p w14:paraId="1E67518D" w14:textId="77777777" w:rsidR="003019F1" w:rsidRDefault="003019F1" w:rsidP="00E57B2D">
            <w:r>
              <w:t>3. Комунікація та взаємодія</w:t>
            </w:r>
          </w:p>
        </w:tc>
        <w:tc>
          <w:tcPr>
            <w:tcW w:w="7229" w:type="dxa"/>
            <w:tcBorders>
              <w:top w:val="nil"/>
              <w:left w:val="nil"/>
              <w:bottom w:val="nil"/>
              <w:right w:val="nil"/>
            </w:tcBorders>
            <w:shd w:val="clear" w:color="auto" w:fill="auto"/>
          </w:tcPr>
          <w:p w14:paraId="7CB04A3D" w14:textId="77777777" w:rsidR="003019F1" w:rsidRDefault="003019F1"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019F1" w:rsidRPr="009628D2" w14:paraId="2228DF0D" w14:textId="77777777" w:rsidTr="00E57B2D">
        <w:trPr>
          <w:trHeight w:val="463"/>
        </w:trPr>
        <w:tc>
          <w:tcPr>
            <w:tcW w:w="2409" w:type="dxa"/>
            <w:tcBorders>
              <w:top w:val="nil"/>
              <w:left w:val="nil"/>
              <w:bottom w:val="nil"/>
              <w:right w:val="nil"/>
            </w:tcBorders>
            <w:shd w:val="clear" w:color="auto" w:fill="auto"/>
          </w:tcPr>
          <w:p w14:paraId="7BA170F3" w14:textId="77777777" w:rsidR="003019F1" w:rsidRPr="009628D2" w:rsidRDefault="003019F1" w:rsidP="00E57B2D">
            <w:pPr>
              <w:rPr>
                <w:b/>
                <w:lang w:val="ru-RU"/>
              </w:rPr>
            </w:pPr>
            <w:r>
              <w:t>4. Аналітичні здібності</w:t>
            </w:r>
          </w:p>
        </w:tc>
        <w:tc>
          <w:tcPr>
            <w:tcW w:w="7229" w:type="dxa"/>
            <w:tcBorders>
              <w:top w:val="nil"/>
              <w:left w:val="nil"/>
              <w:bottom w:val="nil"/>
              <w:right w:val="nil"/>
            </w:tcBorders>
            <w:shd w:val="clear" w:color="auto" w:fill="auto"/>
          </w:tcPr>
          <w:p w14:paraId="7B771335" w14:textId="77777777" w:rsidR="003019F1" w:rsidRPr="009628D2" w:rsidRDefault="003019F1" w:rsidP="00F2319C">
            <w:pPr>
              <w:ind w:left="-108"/>
              <w:jc w:val="both"/>
              <w:rPr>
                <w:b/>
                <w:lang w:val="ru-RU"/>
              </w:rPr>
            </w:pPr>
            <w:r>
              <w:t>- здатність систематизувати, узагальнювати інформацію; гнучкість; проникливість.</w:t>
            </w:r>
          </w:p>
        </w:tc>
      </w:tr>
      <w:tr w:rsidR="003019F1" w:rsidRPr="009628D2" w14:paraId="5F05D99E" w14:textId="77777777" w:rsidTr="00E57B2D">
        <w:trPr>
          <w:trHeight w:val="1839"/>
        </w:trPr>
        <w:tc>
          <w:tcPr>
            <w:tcW w:w="2409" w:type="dxa"/>
            <w:tcBorders>
              <w:top w:val="nil"/>
              <w:left w:val="nil"/>
              <w:bottom w:val="nil"/>
              <w:right w:val="nil"/>
            </w:tcBorders>
            <w:shd w:val="clear" w:color="auto" w:fill="auto"/>
          </w:tcPr>
          <w:p w14:paraId="1501C6DF" w14:textId="77777777" w:rsidR="003019F1" w:rsidRPr="009628D2" w:rsidRDefault="003019F1" w:rsidP="00E57B2D">
            <w:pPr>
              <w:rPr>
                <w:b/>
                <w:lang w:val="ru-RU"/>
              </w:rPr>
            </w:pPr>
            <w:r>
              <w:lastRenderedPageBreak/>
              <w:t>5.Особистісні компетенції</w:t>
            </w:r>
          </w:p>
        </w:tc>
        <w:tc>
          <w:tcPr>
            <w:tcW w:w="7229" w:type="dxa"/>
            <w:tcBorders>
              <w:top w:val="nil"/>
              <w:left w:val="nil"/>
              <w:bottom w:val="nil"/>
              <w:right w:val="nil"/>
            </w:tcBorders>
            <w:shd w:val="clear" w:color="auto" w:fill="auto"/>
          </w:tcPr>
          <w:p w14:paraId="003727FE" w14:textId="77777777" w:rsidR="003019F1" w:rsidRPr="009628D2" w:rsidRDefault="003019F1"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019F1" w:rsidRPr="009628D2" w14:paraId="7C287369" w14:textId="77777777" w:rsidTr="00E57B2D">
        <w:trPr>
          <w:trHeight w:val="924"/>
        </w:trPr>
        <w:tc>
          <w:tcPr>
            <w:tcW w:w="2409" w:type="dxa"/>
            <w:tcBorders>
              <w:top w:val="nil"/>
              <w:left w:val="nil"/>
              <w:bottom w:val="nil"/>
              <w:right w:val="nil"/>
            </w:tcBorders>
            <w:shd w:val="clear" w:color="auto" w:fill="auto"/>
          </w:tcPr>
          <w:p w14:paraId="7E7A71E4" w14:textId="77777777" w:rsidR="003019F1" w:rsidRPr="009628D2" w:rsidRDefault="003019F1" w:rsidP="00E57B2D">
            <w:pPr>
              <w:rPr>
                <w:b/>
              </w:rPr>
            </w:pPr>
            <w:r>
              <w:t>6. Забезпечення громадського порядку</w:t>
            </w:r>
          </w:p>
        </w:tc>
        <w:tc>
          <w:tcPr>
            <w:tcW w:w="7229" w:type="dxa"/>
            <w:tcBorders>
              <w:top w:val="nil"/>
              <w:left w:val="nil"/>
              <w:bottom w:val="nil"/>
              <w:right w:val="nil"/>
            </w:tcBorders>
            <w:shd w:val="clear" w:color="auto" w:fill="auto"/>
          </w:tcPr>
          <w:p w14:paraId="3A702AD8" w14:textId="77777777" w:rsidR="003019F1" w:rsidRPr="009628D2" w:rsidRDefault="003019F1"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C0DB7" w:rsidRPr="008F7778" w14:paraId="634E5BBB"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6BEC4CE2" w14:textId="77777777" w:rsidR="001C0DB7" w:rsidRPr="008F7778" w:rsidRDefault="001C0DB7" w:rsidP="00F2319C">
            <w:pPr>
              <w:jc w:val="center"/>
              <w:rPr>
                <w:b/>
              </w:rPr>
            </w:pPr>
            <w:r w:rsidRPr="008F7778">
              <w:rPr>
                <w:b/>
              </w:rPr>
              <w:t>Професійні знання</w:t>
            </w:r>
          </w:p>
        </w:tc>
      </w:tr>
      <w:tr w:rsidR="001C0DB7" w:rsidRPr="008F7778" w14:paraId="39332649"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02208D9" w14:textId="77777777" w:rsidR="001C0DB7" w:rsidRPr="008F7778" w:rsidRDefault="001C0DB7" w:rsidP="00F2319C">
            <w:pPr>
              <w:jc w:val="both"/>
            </w:pPr>
            <w:r w:rsidRPr="008F7778">
              <w:t>1. Знання законодавства</w:t>
            </w:r>
          </w:p>
        </w:tc>
        <w:tc>
          <w:tcPr>
            <w:tcW w:w="7229" w:type="dxa"/>
          </w:tcPr>
          <w:p w14:paraId="44BA4699" w14:textId="3809B371" w:rsidR="001C0DB7" w:rsidRPr="008F7778" w:rsidRDefault="00FF27A7" w:rsidP="00F2319C">
            <w:pPr>
              <w:ind w:left="-108"/>
              <w:jc w:val="both"/>
            </w:pPr>
            <w:r>
              <w:t xml:space="preserve">- </w:t>
            </w:r>
            <w:r w:rsidR="001C0DB7"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1C0DB7">
              <w:t>«Про адвокатуру та адвокатську діяльність»,</w:t>
            </w:r>
            <w:r w:rsidR="001C0DB7" w:rsidRPr="008F7778">
              <w:t xml:space="preserve"> «Про Державну службу»</w:t>
            </w:r>
            <w:r w:rsidR="001C0DB7">
              <w:t>,</w:t>
            </w:r>
            <w:r w:rsidR="00BC207E" w:rsidRPr="008F7778">
              <w:rPr>
                <w:lang w:eastAsia="en-US"/>
              </w:rPr>
              <w:t xml:space="preserve"> «Про Вищу раду правосуддя»,</w:t>
            </w:r>
          </w:p>
        </w:tc>
      </w:tr>
      <w:tr w:rsidR="001C0DB7" w:rsidRPr="008F7778" w14:paraId="73B65DD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7A509C07" w14:textId="77777777" w:rsidR="001C0DB7" w:rsidRPr="008F7778" w:rsidRDefault="001C0DB7" w:rsidP="00F2319C"/>
        </w:tc>
        <w:tc>
          <w:tcPr>
            <w:tcW w:w="7229" w:type="dxa"/>
            <w:hideMark/>
          </w:tcPr>
          <w:p w14:paraId="017EACC3" w14:textId="773ECA74" w:rsidR="001C0DB7" w:rsidRPr="008F7778" w:rsidRDefault="001C0DB7"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003019F1">
              <w:t>,</w:t>
            </w:r>
            <w:r w:rsidR="003019F1" w:rsidRPr="00E22003">
              <w:rPr>
                <w:lang w:eastAsia="uk-UA"/>
              </w:rPr>
              <w:t xml:space="preserve"> затвердженого Рішенням </w:t>
            </w:r>
            <w:r w:rsidR="003019F1" w:rsidRPr="00E22003">
              <w:rPr>
                <w:bCs/>
                <w:lang w:eastAsia="uk-UA"/>
              </w:rPr>
              <w:t>Вищої ради правосуддя від 4 квітня 2019 року № 1052/0/15-19</w:t>
            </w:r>
            <w:r w:rsidR="003019F1">
              <w:rPr>
                <w:bCs/>
                <w:lang w:eastAsia="uk-UA"/>
              </w:rPr>
              <w:t>.</w:t>
            </w:r>
          </w:p>
        </w:tc>
      </w:tr>
      <w:bookmarkEnd w:id="0"/>
    </w:tbl>
    <w:p w14:paraId="32A218B4" w14:textId="77777777" w:rsidR="009217FB" w:rsidRDefault="009217FB" w:rsidP="009217FB">
      <w:pPr>
        <w:jc w:val="center"/>
        <w:rPr>
          <w:b/>
        </w:rPr>
      </w:pPr>
    </w:p>
    <w:p w14:paraId="351BBC48" w14:textId="6069FA21" w:rsidR="009217FB" w:rsidRDefault="009217FB" w:rsidP="009217FB">
      <w:pPr>
        <w:jc w:val="center"/>
        <w:rPr>
          <w:b/>
        </w:rPr>
      </w:pPr>
    </w:p>
    <w:p w14:paraId="5CADA44F" w14:textId="2A3D7B4B" w:rsidR="00E57B2D" w:rsidRDefault="00E57B2D" w:rsidP="009217FB">
      <w:pPr>
        <w:jc w:val="center"/>
        <w:rPr>
          <w:b/>
        </w:rPr>
      </w:pPr>
    </w:p>
    <w:p w14:paraId="334FF344" w14:textId="77777777" w:rsidR="00FC2A38" w:rsidRDefault="00FC2A38" w:rsidP="009217FB">
      <w:pPr>
        <w:jc w:val="center"/>
        <w:rPr>
          <w:b/>
        </w:rPr>
      </w:pPr>
    </w:p>
    <w:p w14:paraId="609D3EF8" w14:textId="77777777" w:rsidR="003D2B12" w:rsidRPr="009C0449" w:rsidRDefault="003D2B12" w:rsidP="003D2B12">
      <w:pPr>
        <w:jc w:val="center"/>
        <w:rPr>
          <w:b/>
        </w:rPr>
      </w:pPr>
      <w:bookmarkStart w:id="3" w:name="_Hlk208833964"/>
      <w:r w:rsidRPr="009C0449">
        <w:rPr>
          <w:b/>
        </w:rPr>
        <w:t>УМОВИ</w:t>
      </w:r>
    </w:p>
    <w:p w14:paraId="0B858E95" w14:textId="60EADB30" w:rsidR="003D2B12" w:rsidRDefault="003D2B12" w:rsidP="003D2B12">
      <w:pPr>
        <w:jc w:val="both"/>
        <w:rPr>
          <w:b/>
        </w:rPr>
      </w:pPr>
      <w:r w:rsidRPr="009C0449">
        <w:rPr>
          <w:b/>
        </w:rPr>
        <w:t xml:space="preserve">проведення конкурсу на зайняття вакантної посади контролера 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1DBB9F7B" w14:textId="06EF546A" w:rsidR="003D2B12" w:rsidRPr="003D2B12" w:rsidRDefault="003D2B12"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48BD5AC9" w14:textId="77777777" w:rsidR="003D2B12" w:rsidRDefault="003D2B12" w:rsidP="003D2B12">
      <w:pPr>
        <w:ind w:firstLine="720"/>
        <w:jc w:val="center"/>
        <w:rPr>
          <w:b/>
        </w:rPr>
      </w:pPr>
    </w:p>
    <w:p w14:paraId="41E1F1BF" w14:textId="70961555" w:rsidR="003D2B12" w:rsidRPr="009C0449" w:rsidRDefault="003D2B12" w:rsidP="003D2B12">
      <w:pPr>
        <w:ind w:firstLine="720"/>
        <w:jc w:val="center"/>
        <w:rPr>
          <w:b/>
        </w:rPr>
      </w:pPr>
      <w:r w:rsidRPr="009C0449">
        <w:rPr>
          <w:b/>
        </w:rPr>
        <w:t>Загальні умови.</w:t>
      </w:r>
    </w:p>
    <w:p w14:paraId="140411D8" w14:textId="1D53D133" w:rsidR="003D2B12" w:rsidRPr="003D2B12" w:rsidRDefault="003D2B12" w:rsidP="003D2B12">
      <w:pPr>
        <w:ind w:firstLine="720"/>
        <w:jc w:val="both"/>
        <w:rPr>
          <w:b/>
        </w:rPr>
      </w:pPr>
      <w:r w:rsidRPr="003D2B12">
        <w:rPr>
          <w:b/>
        </w:rPr>
        <w:t xml:space="preserve">1. Основні </w:t>
      </w:r>
      <w:r w:rsidR="00B56BAE" w:rsidRPr="00B56BAE">
        <w:rPr>
          <w:b/>
        </w:rPr>
        <w:t xml:space="preserve">повноваження </w:t>
      </w:r>
      <w:r w:rsidRPr="003D2B12">
        <w:rPr>
          <w:b/>
        </w:rPr>
        <w:t xml:space="preserve">контролера І категорії взводу забезпечення безпеки територіального управління Служби судової охорони у Запорізькій області: </w:t>
      </w:r>
    </w:p>
    <w:p w14:paraId="4AF2090B" w14:textId="24919384" w:rsidR="003D2B12" w:rsidRDefault="003D2B12" w:rsidP="003D2B12">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55C279DF" w14:textId="77777777" w:rsidR="003D2B12" w:rsidRDefault="003D2B12" w:rsidP="003D2B12">
      <w:pPr>
        <w:ind w:firstLine="720"/>
        <w:jc w:val="both"/>
      </w:pPr>
      <w:r>
        <w:lastRenderedPageBreak/>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09454FEE" w14:textId="77777777" w:rsidR="003D2B12" w:rsidRDefault="003D2B12" w:rsidP="003D2B12">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0F795FE7" w14:textId="77777777" w:rsidR="003D2B12" w:rsidRDefault="003D2B12" w:rsidP="003D2B12">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5EF91BED" w14:textId="43181F66" w:rsidR="003D2B12" w:rsidRDefault="003D2B12" w:rsidP="003D2B12">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bookmarkEnd w:id="3"/>
    <w:p w14:paraId="2539876C" w14:textId="77777777" w:rsidR="003D2B12" w:rsidRDefault="003D2B12" w:rsidP="003D2B12">
      <w:pPr>
        <w:ind w:firstLine="720"/>
        <w:jc w:val="both"/>
        <w:rPr>
          <w:b/>
        </w:rPr>
      </w:pPr>
    </w:p>
    <w:p w14:paraId="15B1291E" w14:textId="6F9A96E7" w:rsidR="003D2B12" w:rsidRPr="009C0449" w:rsidRDefault="003D2B12" w:rsidP="003D2B12">
      <w:pPr>
        <w:ind w:firstLine="720"/>
        <w:jc w:val="both"/>
        <w:rPr>
          <w:b/>
        </w:rPr>
      </w:pPr>
      <w:r>
        <w:rPr>
          <w:b/>
        </w:rPr>
        <w:t>2</w:t>
      </w:r>
      <w:r w:rsidRPr="009C0449">
        <w:rPr>
          <w:b/>
        </w:rPr>
        <w:t>.</w:t>
      </w:r>
      <w:r w:rsidR="00FF45D0">
        <w:rPr>
          <w:b/>
        </w:rPr>
        <w:t xml:space="preserve"> </w:t>
      </w:r>
      <w:r w:rsidRPr="009C0449">
        <w:rPr>
          <w:b/>
        </w:rPr>
        <w:t>Умови оплати праці:</w:t>
      </w:r>
    </w:p>
    <w:p w14:paraId="48832B74" w14:textId="67C92338" w:rsidR="003D2B12" w:rsidRDefault="003D2B12" w:rsidP="003D2B12">
      <w:pPr>
        <w:ind w:firstLine="720"/>
        <w:jc w:val="both"/>
      </w:pPr>
      <w: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B26ECE3" w14:textId="77777777" w:rsidR="003D2B12" w:rsidRDefault="003D2B12" w:rsidP="003D2B12">
      <w:pPr>
        <w:ind w:firstLine="720"/>
        <w:jc w:val="both"/>
      </w:pPr>
      <w: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F5AA1F2" w14:textId="77777777" w:rsidR="003D2B12" w:rsidRDefault="003D2B12" w:rsidP="003D2B12">
      <w:pPr>
        <w:ind w:firstLine="720"/>
        <w:jc w:val="both"/>
        <w:rPr>
          <w:b/>
        </w:rPr>
      </w:pPr>
    </w:p>
    <w:p w14:paraId="6303A6E4" w14:textId="77777777" w:rsidR="003D2B12" w:rsidRPr="001C799A" w:rsidRDefault="003D2B12" w:rsidP="003D2B12">
      <w:pPr>
        <w:jc w:val="both"/>
        <w:rPr>
          <w:rFonts w:eastAsia="Times New Roman"/>
        </w:rPr>
      </w:pPr>
      <w:r>
        <w:rPr>
          <w:b/>
        </w:rPr>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1E265AD6" w14:textId="77777777" w:rsidR="003D2B12" w:rsidRDefault="003D2B12" w:rsidP="003D2B12">
      <w:pPr>
        <w:ind w:firstLine="709"/>
        <w:jc w:val="both"/>
        <w:rPr>
          <w:b/>
        </w:rPr>
      </w:pPr>
    </w:p>
    <w:p w14:paraId="40778DB2"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4583CA3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60D9B5" w14:textId="77777777" w:rsidR="00FF45D0" w:rsidRDefault="00FF45D0" w:rsidP="00FF45D0">
      <w:pPr>
        <w:ind w:firstLine="720"/>
        <w:jc w:val="both"/>
      </w:pPr>
      <w:r>
        <w:t xml:space="preserve">2) копія паспорта громадянина України; </w:t>
      </w:r>
    </w:p>
    <w:p w14:paraId="648CEDD6"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D8D18F7" w14:textId="77777777" w:rsidR="00FF45D0" w:rsidRDefault="00FF45D0" w:rsidP="00FF45D0">
      <w:pPr>
        <w:ind w:firstLine="720"/>
        <w:jc w:val="both"/>
      </w:pPr>
      <w:r>
        <w:t xml:space="preserve">4) копія (копії) документа (документів) про освіту з додатком; </w:t>
      </w:r>
    </w:p>
    <w:p w14:paraId="5F68DBC7" w14:textId="77777777" w:rsidR="003D2B12" w:rsidRDefault="003D2B12" w:rsidP="003D2B12">
      <w:pPr>
        <w:ind w:firstLine="720"/>
        <w:jc w:val="both"/>
      </w:pPr>
      <w:r>
        <w:t>5) роздрукована та заповнена власноручно автобіографія;</w:t>
      </w:r>
    </w:p>
    <w:p w14:paraId="54C45B0D" w14:textId="77777777" w:rsidR="003D2B12" w:rsidRDefault="003D2B12" w:rsidP="003D2B12">
      <w:pPr>
        <w:ind w:firstLine="720"/>
        <w:jc w:val="both"/>
      </w:pPr>
      <w:r>
        <w:t>6) фотокартка розміром 30х40 мм;</w:t>
      </w:r>
    </w:p>
    <w:p w14:paraId="6A17AD36"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0D1949FF" w14:textId="77777777" w:rsidR="003D2B12" w:rsidRDefault="003D2B12" w:rsidP="003D2B12">
      <w:pPr>
        <w:ind w:firstLine="720"/>
        <w:jc w:val="both"/>
      </w:pPr>
      <w:r>
        <w:lastRenderedPageBreak/>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1E3869A5" w14:textId="77777777" w:rsidR="003D2B12" w:rsidRDefault="003D2B12" w:rsidP="003D2B12">
      <w:pPr>
        <w:ind w:firstLine="720"/>
        <w:jc w:val="both"/>
      </w:pPr>
      <w:r>
        <w:t>9) інформація про стан здоров’я:</w:t>
      </w:r>
    </w:p>
    <w:p w14:paraId="7539A6A5" w14:textId="77777777" w:rsidR="003D2B12" w:rsidRDefault="003D2B12" w:rsidP="003D2B12">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3FBB01A0" w14:textId="77777777" w:rsidR="003D2B12" w:rsidRDefault="003D2B12" w:rsidP="003D2B12">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2F6ED555"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569ABCDE" w14:textId="77777777" w:rsidR="00C3091D" w:rsidRDefault="00C3091D" w:rsidP="00C3091D">
      <w:pPr>
        <w:ind w:firstLine="720"/>
        <w:jc w:val="both"/>
      </w:pPr>
      <w:bookmarkStart w:id="4" w:name="_Hlk208833672"/>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2D3CDD2F" w14:textId="35C2600E"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bookmarkEnd w:id="4"/>
    <w:p w14:paraId="06C10AB0" w14:textId="77777777" w:rsidR="003D2B12" w:rsidRPr="00E22003" w:rsidRDefault="003D2B12" w:rsidP="003D2B12">
      <w:pPr>
        <w:ind w:firstLine="709"/>
        <w:jc w:val="both"/>
        <w:rPr>
          <w:color w:val="000000"/>
          <w:lang w:eastAsia="uk-UA" w:bidi="uk-UA"/>
        </w:rPr>
      </w:pPr>
      <w:r w:rsidRPr="00E22003">
        <w:rPr>
          <w:color w:val="000000"/>
          <w:lang w:eastAsia="uk-UA" w:bidi="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36C3A6CE"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0AE2EE67" w14:textId="77777777" w:rsidR="003D2B12" w:rsidRDefault="003D2B12" w:rsidP="003D2B12">
      <w:pPr>
        <w:ind w:firstLine="709"/>
        <w:jc w:val="both"/>
        <w:rPr>
          <w:b/>
          <w:color w:val="000000"/>
        </w:rPr>
      </w:pPr>
    </w:p>
    <w:p w14:paraId="408427F5" w14:textId="77777777" w:rsidR="006D71F5" w:rsidRDefault="006D71F5" w:rsidP="006D71F5">
      <w:pPr>
        <w:ind w:firstLine="709"/>
        <w:jc w:val="both"/>
        <w:rPr>
          <w:color w:val="000000"/>
        </w:rPr>
      </w:pPr>
      <w:r w:rsidRPr="00AB166B">
        <w:rPr>
          <w:b/>
          <w:color w:val="000000"/>
        </w:rPr>
        <w:t xml:space="preserve">Документи приймаються з 08.00 </w:t>
      </w:r>
      <w:r>
        <w:rPr>
          <w:b/>
          <w:color w:val="000000"/>
        </w:rPr>
        <w:t>17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25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1CBB2C47" w14:textId="77777777" w:rsidR="00880BC9" w:rsidRDefault="00880BC9" w:rsidP="00880BC9">
      <w:pPr>
        <w:ind w:firstLine="709"/>
        <w:jc w:val="both"/>
      </w:pPr>
    </w:p>
    <w:p w14:paraId="38A71E9C"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BEBC961"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7F99817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3F090D1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lastRenderedPageBreak/>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5948419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4408F89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2735EF0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1EE90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4BDDBDE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14CC22E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7663269E"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54CD78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6995BA11"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30101503"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7402F11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2FE74FB4" w14:textId="77777777" w:rsidR="003D2B12" w:rsidRDefault="003D2B12" w:rsidP="003D2B12">
      <w:pPr>
        <w:ind w:firstLine="601"/>
        <w:jc w:val="both"/>
        <w:rPr>
          <w:b/>
        </w:rPr>
      </w:pPr>
    </w:p>
    <w:p w14:paraId="7BBC5B86" w14:textId="77777777" w:rsidR="006D71F5" w:rsidRPr="00932ADB" w:rsidRDefault="006D71F5" w:rsidP="006D71F5">
      <w:pPr>
        <w:ind w:firstLine="601"/>
        <w:jc w:val="both"/>
        <w:rPr>
          <w:b/>
          <w:lang w:val="ru-RU"/>
        </w:rPr>
      </w:pPr>
      <w:r w:rsidRPr="00932ADB">
        <w:rPr>
          <w:b/>
        </w:rPr>
        <w:t>5. Місце, дата та час початку проведення конкурсу:</w:t>
      </w:r>
    </w:p>
    <w:p w14:paraId="04101713" w14:textId="1D0B4AF9" w:rsidR="006D71F5" w:rsidRPr="00932ADB" w:rsidRDefault="006D71F5" w:rsidP="006D71F5">
      <w:pPr>
        <w:jc w:val="both"/>
        <w:rPr>
          <w:b/>
          <w:lang w:val="ru-RU"/>
        </w:rPr>
      </w:pPr>
      <w:r w:rsidRPr="00932ADB">
        <w:rPr>
          <w:rFonts w:eastAsia="Times New Roman"/>
        </w:rPr>
        <w:t>територіальне управління Служби судової охорони у Запорізькій області (м.</w:t>
      </w:r>
      <w:r w:rsidR="00A15A97">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26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1F96A581" w14:textId="77777777" w:rsidR="003D2B12" w:rsidRPr="004266B1" w:rsidRDefault="003D2B12" w:rsidP="003D2B12">
      <w:pPr>
        <w:ind w:firstLine="567"/>
        <w:jc w:val="both"/>
        <w:rPr>
          <w:b/>
          <w:lang w:val="ru-RU"/>
        </w:rPr>
      </w:pPr>
    </w:p>
    <w:p w14:paraId="7157FC69" w14:textId="77777777" w:rsidR="003D2B12" w:rsidRDefault="003D2B12" w:rsidP="003D2B12">
      <w:pPr>
        <w:ind w:firstLine="567"/>
        <w:jc w:val="both"/>
        <w:rPr>
          <w:color w:val="0000FF"/>
          <w:u w:val="single"/>
        </w:rPr>
      </w:pPr>
      <w:r w:rsidRPr="00CD539F">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CD539F">
        <w:t xml:space="preserve"> </w:t>
      </w:r>
      <w:proofErr w:type="spellStart"/>
      <w:r w:rsidRPr="00CD539F">
        <w:t>Лимарчук</w:t>
      </w:r>
      <w:proofErr w:type="spellEnd"/>
      <w:r w:rsidRPr="00CD539F">
        <w:t xml:space="preserve"> Наталія Анатоліївна, 0953551220, </w:t>
      </w:r>
      <w:hyperlink r:id="rId11" w:history="1">
        <w:r w:rsidRPr="00CD539F">
          <w:rPr>
            <w:color w:val="0000FF"/>
            <w:u w:val="single"/>
            <w:lang w:val="en-US"/>
          </w:rPr>
          <w:t>vrp</w:t>
        </w:r>
        <w:r w:rsidRPr="00CD539F">
          <w:rPr>
            <w:color w:val="0000FF"/>
            <w:u w:val="single"/>
            <w:lang w:val="ru-RU"/>
          </w:rPr>
          <w:t>.</w:t>
        </w:r>
        <w:r w:rsidRPr="00CD539F">
          <w:rPr>
            <w:color w:val="0000FF"/>
            <w:u w:val="single"/>
            <w:lang w:val="en-US"/>
          </w:rPr>
          <w:t>zp</w:t>
        </w:r>
        <w:r w:rsidRPr="00CD539F">
          <w:rPr>
            <w:color w:val="0000FF"/>
            <w:u w:val="single"/>
          </w:rPr>
          <w:t>@</w:t>
        </w:r>
        <w:r w:rsidRPr="00CD539F">
          <w:rPr>
            <w:color w:val="0000FF"/>
            <w:u w:val="single"/>
            <w:lang w:val="en-US"/>
          </w:rPr>
          <w:t>sso</w:t>
        </w:r>
        <w:r w:rsidRPr="00CD539F">
          <w:rPr>
            <w:color w:val="0000FF"/>
            <w:u w:val="single"/>
          </w:rPr>
          <w:t>.</w:t>
        </w:r>
        <w:r w:rsidRPr="00CD539F">
          <w:rPr>
            <w:color w:val="0000FF"/>
            <w:u w:val="single"/>
            <w:lang w:val="en-US"/>
          </w:rPr>
          <w:t>gov</w:t>
        </w:r>
        <w:r w:rsidRPr="00CD539F">
          <w:rPr>
            <w:color w:val="0000FF"/>
            <w:u w:val="single"/>
          </w:rPr>
          <w:t>.</w:t>
        </w:r>
        <w:proofErr w:type="spellStart"/>
        <w:r w:rsidRPr="00CD539F">
          <w:rPr>
            <w:color w:val="0000FF"/>
            <w:u w:val="single"/>
            <w:lang w:val="en-US"/>
          </w:rPr>
          <w:t>ua</w:t>
        </w:r>
        <w:proofErr w:type="spellEnd"/>
      </w:hyperlink>
    </w:p>
    <w:p w14:paraId="577B2AF9" w14:textId="77777777" w:rsidR="003D2B12"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7229"/>
      </w:tblGrid>
      <w:tr w:rsidR="003D2B12" w:rsidRPr="009628D2" w14:paraId="65A1CA7B" w14:textId="77777777" w:rsidTr="00F2319C">
        <w:trPr>
          <w:trHeight w:val="102"/>
        </w:trPr>
        <w:tc>
          <w:tcPr>
            <w:tcW w:w="9638" w:type="dxa"/>
            <w:gridSpan w:val="2"/>
            <w:tcBorders>
              <w:top w:val="nil"/>
              <w:left w:val="nil"/>
              <w:bottom w:val="nil"/>
              <w:right w:val="nil"/>
            </w:tcBorders>
            <w:shd w:val="clear" w:color="auto" w:fill="auto"/>
          </w:tcPr>
          <w:p w14:paraId="2B2C82C7" w14:textId="77777777" w:rsidR="003D2B12" w:rsidRPr="009628D2" w:rsidRDefault="003D2B12" w:rsidP="00F2319C">
            <w:pPr>
              <w:jc w:val="center"/>
              <w:rPr>
                <w:b/>
                <w:lang w:val="ru-RU"/>
              </w:rPr>
            </w:pPr>
            <w:r w:rsidRPr="009628D2">
              <w:rPr>
                <w:b/>
              </w:rPr>
              <w:t>Кваліфікаційні вимоги</w:t>
            </w:r>
          </w:p>
        </w:tc>
      </w:tr>
      <w:tr w:rsidR="009F566C" w:rsidRPr="009628D2" w14:paraId="34826F4C" w14:textId="77777777" w:rsidTr="00E57B2D">
        <w:trPr>
          <w:trHeight w:val="102"/>
        </w:trPr>
        <w:tc>
          <w:tcPr>
            <w:tcW w:w="2409" w:type="dxa"/>
            <w:tcBorders>
              <w:top w:val="nil"/>
              <w:left w:val="nil"/>
              <w:bottom w:val="nil"/>
              <w:right w:val="nil"/>
            </w:tcBorders>
            <w:shd w:val="clear" w:color="auto" w:fill="auto"/>
          </w:tcPr>
          <w:p w14:paraId="0AE1C7C0" w14:textId="0AB56F7E" w:rsidR="009F566C" w:rsidRPr="009628D2" w:rsidRDefault="009F566C" w:rsidP="009F566C">
            <w:pPr>
              <w:rPr>
                <w:b/>
                <w:lang w:val="ru-RU"/>
              </w:rPr>
            </w:pPr>
            <w:r w:rsidRPr="00E40A80">
              <w:t xml:space="preserve">1. </w:t>
            </w:r>
            <w:r>
              <w:t>Загальні вимоги</w:t>
            </w:r>
          </w:p>
        </w:tc>
        <w:tc>
          <w:tcPr>
            <w:tcW w:w="7229" w:type="dxa"/>
            <w:tcBorders>
              <w:top w:val="nil"/>
              <w:left w:val="nil"/>
              <w:bottom w:val="nil"/>
              <w:right w:val="nil"/>
            </w:tcBorders>
            <w:shd w:val="clear" w:color="auto" w:fill="auto"/>
          </w:tcPr>
          <w:p w14:paraId="5006A896" w14:textId="77777777" w:rsidR="009F566C" w:rsidRDefault="009F566C" w:rsidP="009F566C">
            <w:pPr>
              <w:jc w:val="both"/>
            </w:pPr>
            <w:r>
              <w:t>- громадянин України;</w:t>
            </w:r>
          </w:p>
          <w:p w14:paraId="2A7E7536"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5327AF71" w14:textId="50634F9D" w:rsidR="009F566C" w:rsidRPr="009628D2" w:rsidRDefault="009F566C" w:rsidP="009F566C">
            <w:pPr>
              <w:jc w:val="both"/>
              <w:rPr>
                <w:b/>
                <w:lang w:val="ru-RU"/>
              </w:rPr>
            </w:pPr>
            <w:r>
              <w:t>- вік не повинен перевищувати граничний вік перебування на службі.</w:t>
            </w:r>
          </w:p>
        </w:tc>
      </w:tr>
      <w:tr w:rsidR="003D2B12" w:rsidRPr="009628D2" w14:paraId="77A44B91" w14:textId="77777777" w:rsidTr="00E57B2D">
        <w:trPr>
          <w:trHeight w:val="102"/>
        </w:trPr>
        <w:tc>
          <w:tcPr>
            <w:tcW w:w="2409" w:type="dxa"/>
            <w:tcBorders>
              <w:top w:val="nil"/>
              <w:left w:val="nil"/>
              <w:bottom w:val="nil"/>
              <w:right w:val="nil"/>
            </w:tcBorders>
            <w:shd w:val="clear" w:color="auto" w:fill="auto"/>
          </w:tcPr>
          <w:p w14:paraId="0AF48A02" w14:textId="77777777" w:rsidR="003D2B12" w:rsidRPr="009628D2" w:rsidRDefault="003D2B12" w:rsidP="00E57B2D">
            <w:pPr>
              <w:rPr>
                <w:b/>
                <w:lang w:val="ru-RU"/>
              </w:rPr>
            </w:pPr>
            <w:r w:rsidRPr="00E40A80">
              <w:t>2. Освіта</w:t>
            </w:r>
          </w:p>
        </w:tc>
        <w:tc>
          <w:tcPr>
            <w:tcW w:w="7229" w:type="dxa"/>
            <w:tcBorders>
              <w:top w:val="nil"/>
              <w:left w:val="nil"/>
              <w:bottom w:val="nil"/>
              <w:right w:val="nil"/>
            </w:tcBorders>
            <w:shd w:val="clear" w:color="auto" w:fill="auto"/>
          </w:tcPr>
          <w:p w14:paraId="625F2892" w14:textId="3839F19D" w:rsidR="003D2B12" w:rsidRPr="009628D2" w:rsidRDefault="00FF27A7" w:rsidP="00FF27A7">
            <w:pPr>
              <w:jc w:val="both"/>
              <w:rPr>
                <w:b/>
                <w:lang w:val="ru-RU"/>
              </w:rPr>
            </w:pPr>
            <w:r>
              <w:t xml:space="preserve">- </w:t>
            </w:r>
            <w:r w:rsidR="003D2B12" w:rsidRPr="00E40A80">
              <w:t xml:space="preserve">повна </w:t>
            </w:r>
            <w:r>
              <w:t xml:space="preserve">загальна </w:t>
            </w:r>
            <w:r w:rsidR="003D2B12" w:rsidRPr="00E40A80">
              <w:t>середня</w:t>
            </w:r>
            <w:r w:rsidR="003D2B12">
              <w:t>.</w:t>
            </w:r>
          </w:p>
        </w:tc>
      </w:tr>
      <w:tr w:rsidR="003D2B12" w:rsidRPr="009628D2" w14:paraId="2AAF6955" w14:textId="77777777" w:rsidTr="00E57B2D">
        <w:trPr>
          <w:trHeight w:val="102"/>
        </w:trPr>
        <w:tc>
          <w:tcPr>
            <w:tcW w:w="2409" w:type="dxa"/>
            <w:tcBorders>
              <w:top w:val="nil"/>
              <w:left w:val="nil"/>
              <w:bottom w:val="nil"/>
              <w:right w:val="nil"/>
            </w:tcBorders>
            <w:shd w:val="clear" w:color="auto" w:fill="auto"/>
          </w:tcPr>
          <w:p w14:paraId="74F3F468" w14:textId="77777777" w:rsidR="003D2B12" w:rsidRPr="009628D2" w:rsidRDefault="003D2B12" w:rsidP="00E57B2D">
            <w:pPr>
              <w:rPr>
                <w:b/>
                <w:lang w:val="ru-RU"/>
              </w:rPr>
            </w:pPr>
            <w:r>
              <w:t>3. Досвід роботи</w:t>
            </w:r>
          </w:p>
        </w:tc>
        <w:tc>
          <w:tcPr>
            <w:tcW w:w="7229" w:type="dxa"/>
            <w:tcBorders>
              <w:top w:val="nil"/>
              <w:left w:val="nil"/>
              <w:bottom w:val="nil"/>
              <w:right w:val="nil"/>
            </w:tcBorders>
            <w:shd w:val="clear" w:color="auto" w:fill="auto"/>
          </w:tcPr>
          <w:p w14:paraId="4DF42800" w14:textId="5FE7C342" w:rsidR="003D2B12" w:rsidRPr="00FF45D0" w:rsidRDefault="00FF27A7" w:rsidP="00F2319C">
            <w:pPr>
              <w:jc w:val="both"/>
              <w:rPr>
                <w:b/>
              </w:rPr>
            </w:pPr>
            <w:r>
              <w:t xml:space="preserve">- </w:t>
            </w:r>
            <w:r w:rsidR="00AF482A" w:rsidRPr="00AF482A">
              <w:t xml:space="preserve">досвід роботи на посадах в державних органах влади, органах системи правосуддя, правоохоронних органах чи військових формуваннях, підприємств, установ, </w:t>
            </w:r>
            <w:r w:rsidR="00AF482A" w:rsidRPr="00AF482A">
              <w:lastRenderedPageBreak/>
              <w:t>організацій незалежно від форм власності – не менше ніж один рік.</w:t>
            </w:r>
          </w:p>
        </w:tc>
      </w:tr>
      <w:tr w:rsidR="003D2B12" w:rsidRPr="009628D2" w14:paraId="320E7114" w14:textId="77777777" w:rsidTr="00E57B2D">
        <w:trPr>
          <w:trHeight w:val="463"/>
        </w:trPr>
        <w:tc>
          <w:tcPr>
            <w:tcW w:w="2409" w:type="dxa"/>
            <w:tcBorders>
              <w:top w:val="nil"/>
              <w:left w:val="nil"/>
              <w:bottom w:val="nil"/>
              <w:right w:val="nil"/>
            </w:tcBorders>
            <w:shd w:val="clear" w:color="auto" w:fill="auto"/>
          </w:tcPr>
          <w:p w14:paraId="2668B9D9" w14:textId="77777777" w:rsidR="003D2B12" w:rsidRPr="009628D2" w:rsidRDefault="003D2B12" w:rsidP="00E57B2D">
            <w:pPr>
              <w:rPr>
                <w:b/>
                <w:lang w:val="ru-RU"/>
              </w:rPr>
            </w:pPr>
            <w:r>
              <w:lastRenderedPageBreak/>
              <w:t>4. Володіння державною мовою</w:t>
            </w:r>
          </w:p>
        </w:tc>
        <w:tc>
          <w:tcPr>
            <w:tcW w:w="7229" w:type="dxa"/>
            <w:tcBorders>
              <w:top w:val="nil"/>
              <w:left w:val="nil"/>
              <w:bottom w:val="nil"/>
              <w:right w:val="nil"/>
            </w:tcBorders>
            <w:shd w:val="clear" w:color="auto" w:fill="auto"/>
          </w:tcPr>
          <w:p w14:paraId="1AAE76C0" w14:textId="1B4087D2" w:rsidR="003D2B12" w:rsidRPr="009628D2" w:rsidRDefault="00FF27A7" w:rsidP="00F2319C">
            <w:pPr>
              <w:jc w:val="both"/>
              <w:rPr>
                <w:b/>
                <w:lang w:val="ru-RU"/>
              </w:rPr>
            </w:pPr>
            <w:r>
              <w:t xml:space="preserve">- </w:t>
            </w:r>
            <w:r w:rsidR="003D2B12" w:rsidRPr="00E22003">
              <w:t>вільне володіння державною мовою</w:t>
            </w:r>
            <w:r w:rsidR="003D2B12">
              <w:t xml:space="preserve"> відповідно до вимог Закону України «Про забезпечення функціонування української мови як державної»</w:t>
            </w:r>
            <w:r w:rsidR="003D2B12" w:rsidRPr="00E22003">
              <w:t>.</w:t>
            </w:r>
          </w:p>
        </w:tc>
      </w:tr>
      <w:tr w:rsidR="00F2319C" w:rsidRPr="009628D2" w14:paraId="3D7FCA1F" w14:textId="77777777" w:rsidTr="00E57B2D">
        <w:trPr>
          <w:trHeight w:val="463"/>
        </w:trPr>
        <w:tc>
          <w:tcPr>
            <w:tcW w:w="2409" w:type="dxa"/>
            <w:tcBorders>
              <w:top w:val="nil"/>
              <w:left w:val="nil"/>
              <w:bottom w:val="nil"/>
              <w:right w:val="nil"/>
            </w:tcBorders>
            <w:shd w:val="clear" w:color="auto" w:fill="auto"/>
          </w:tcPr>
          <w:p w14:paraId="79130502" w14:textId="0D1A0810" w:rsidR="00F2319C" w:rsidRDefault="00F2319C" w:rsidP="00E57B2D">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69B41B14" w14:textId="4670406B" w:rsidR="00F2319C" w:rsidRPr="00E22003" w:rsidRDefault="00FF27A7" w:rsidP="00F2319C">
            <w:pPr>
              <w:jc w:val="both"/>
            </w:pPr>
            <w:r>
              <w:t xml:space="preserve">- </w:t>
            </w:r>
            <w:r w:rsidR="00F2319C">
              <w:t>наявність посвідчення водія категорії «В».</w:t>
            </w:r>
          </w:p>
        </w:tc>
      </w:tr>
      <w:tr w:rsidR="003D2B12" w:rsidRPr="009628D2" w14:paraId="0CA78FB2" w14:textId="77777777" w:rsidTr="00F2319C">
        <w:trPr>
          <w:trHeight w:val="424"/>
        </w:trPr>
        <w:tc>
          <w:tcPr>
            <w:tcW w:w="9638" w:type="dxa"/>
            <w:gridSpan w:val="2"/>
            <w:tcBorders>
              <w:top w:val="nil"/>
              <w:left w:val="nil"/>
              <w:bottom w:val="nil"/>
              <w:right w:val="nil"/>
            </w:tcBorders>
            <w:shd w:val="clear" w:color="auto" w:fill="auto"/>
          </w:tcPr>
          <w:p w14:paraId="6F14D11F" w14:textId="77777777" w:rsidR="003D2B12" w:rsidRPr="009628D2" w:rsidRDefault="003D2B12" w:rsidP="002754D5">
            <w:pPr>
              <w:jc w:val="center"/>
              <w:rPr>
                <w:b/>
                <w:lang w:val="ru-RU"/>
              </w:rPr>
            </w:pPr>
            <w:r w:rsidRPr="009628D2">
              <w:rPr>
                <w:b/>
              </w:rPr>
              <w:t>Вимоги до компетентності</w:t>
            </w:r>
          </w:p>
        </w:tc>
      </w:tr>
      <w:tr w:rsidR="003D2B12" w:rsidRPr="009628D2" w14:paraId="2E7A4C34" w14:textId="77777777" w:rsidTr="00E57B2D">
        <w:trPr>
          <w:trHeight w:val="699"/>
        </w:trPr>
        <w:tc>
          <w:tcPr>
            <w:tcW w:w="2409" w:type="dxa"/>
            <w:tcBorders>
              <w:top w:val="nil"/>
              <w:left w:val="nil"/>
              <w:bottom w:val="nil"/>
              <w:right w:val="nil"/>
            </w:tcBorders>
            <w:shd w:val="clear" w:color="auto" w:fill="auto"/>
          </w:tcPr>
          <w:p w14:paraId="134055D7" w14:textId="77777777" w:rsidR="003D2B12" w:rsidRPr="009628D2" w:rsidRDefault="003D2B12" w:rsidP="00E57B2D">
            <w:pPr>
              <w:rPr>
                <w:b/>
                <w:lang w:val="ru-RU"/>
              </w:rPr>
            </w:pPr>
            <w:r>
              <w:t>1. Вміння працювати в колективі</w:t>
            </w:r>
          </w:p>
        </w:tc>
        <w:tc>
          <w:tcPr>
            <w:tcW w:w="7229" w:type="dxa"/>
            <w:tcBorders>
              <w:top w:val="nil"/>
              <w:left w:val="nil"/>
              <w:bottom w:val="nil"/>
              <w:right w:val="nil"/>
            </w:tcBorders>
            <w:shd w:val="clear" w:color="auto" w:fill="auto"/>
          </w:tcPr>
          <w:p w14:paraId="2629D919"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41D0C5F7" w14:textId="77777777" w:rsidTr="00E57B2D">
        <w:trPr>
          <w:trHeight w:val="699"/>
        </w:trPr>
        <w:tc>
          <w:tcPr>
            <w:tcW w:w="2409" w:type="dxa"/>
            <w:tcBorders>
              <w:top w:val="nil"/>
              <w:left w:val="nil"/>
              <w:bottom w:val="nil"/>
              <w:right w:val="nil"/>
            </w:tcBorders>
            <w:shd w:val="clear" w:color="auto" w:fill="auto"/>
          </w:tcPr>
          <w:p w14:paraId="24CA429B" w14:textId="77777777" w:rsidR="003D2B12" w:rsidRDefault="003D2B12" w:rsidP="00E57B2D">
            <w:r>
              <w:t>2. Вміння приймати ефективні рішення</w:t>
            </w:r>
          </w:p>
        </w:tc>
        <w:tc>
          <w:tcPr>
            <w:tcW w:w="7229" w:type="dxa"/>
            <w:tcBorders>
              <w:top w:val="nil"/>
              <w:left w:val="nil"/>
              <w:bottom w:val="nil"/>
              <w:right w:val="nil"/>
            </w:tcBorders>
            <w:shd w:val="clear" w:color="auto" w:fill="auto"/>
          </w:tcPr>
          <w:p w14:paraId="7E69F45E"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CC69291" w14:textId="77777777" w:rsidTr="00E57B2D">
        <w:trPr>
          <w:trHeight w:val="699"/>
        </w:trPr>
        <w:tc>
          <w:tcPr>
            <w:tcW w:w="2409" w:type="dxa"/>
            <w:tcBorders>
              <w:top w:val="nil"/>
              <w:left w:val="nil"/>
              <w:bottom w:val="nil"/>
              <w:right w:val="nil"/>
            </w:tcBorders>
            <w:shd w:val="clear" w:color="auto" w:fill="auto"/>
          </w:tcPr>
          <w:p w14:paraId="01476C7A" w14:textId="77777777" w:rsidR="003D2B12" w:rsidRDefault="003D2B12" w:rsidP="00F2319C">
            <w:r>
              <w:t>3. Комунікація та взаємодія</w:t>
            </w:r>
          </w:p>
        </w:tc>
        <w:tc>
          <w:tcPr>
            <w:tcW w:w="7229" w:type="dxa"/>
            <w:tcBorders>
              <w:top w:val="nil"/>
              <w:left w:val="nil"/>
              <w:bottom w:val="nil"/>
              <w:right w:val="nil"/>
            </w:tcBorders>
            <w:shd w:val="clear" w:color="auto" w:fill="auto"/>
          </w:tcPr>
          <w:p w14:paraId="2C192C55"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EF44711" w14:textId="77777777" w:rsidTr="00E57B2D">
        <w:trPr>
          <w:trHeight w:val="463"/>
        </w:trPr>
        <w:tc>
          <w:tcPr>
            <w:tcW w:w="2409" w:type="dxa"/>
            <w:tcBorders>
              <w:top w:val="nil"/>
              <w:left w:val="nil"/>
              <w:bottom w:val="nil"/>
              <w:right w:val="nil"/>
            </w:tcBorders>
            <w:shd w:val="clear" w:color="auto" w:fill="auto"/>
          </w:tcPr>
          <w:p w14:paraId="48F1BA47" w14:textId="77777777" w:rsidR="003D2B12" w:rsidRPr="009628D2" w:rsidRDefault="003D2B12" w:rsidP="00E57B2D">
            <w:pPr>
              <w:rPr>
                <w:b/>
                <w:lang w:val="ru-RU"/>
              </w:rPr>
            </w:pPr>
            <w:r>
              <w:t>4. Аналітичні здібності</w:t>
            </w:r>
          </w:p>
        </w:tc>
        <w:tc>
          <w:tcPr>
            <w:tcW w:w="7229" w:type="dxa"/>
            <w:tcBorders>
              <w:top w:val="nil"/>
              <w:left w:val="nil"/>
              <w:bottom w:val="nil"/>
              <w:right w:val="nil"/>
            </w:tcBorders>
            <w:shd w:val="clear" w:color="auto" w:fill="auto"/>
          </w:tcPr>
          <w:p w14:paraId="7C83FFAB"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4A25581F" w14:textId="77777777" w:rsidTr="00E57B2D">
        <w:trPr>
          <w:trHeight w:val="1839"/>
        </w:trPr>
        <w:tc>
          <w:tcPr>
            <w:tcW w:w="2409" w:type="dxa"/>
            <w:tcBorders>
              <w:top w:val="nil"/>
              <w:left w:val="nil"/>
              <w:bottom w:val="nil"/>
              <w:right w:val="nil"/>
            </w:tcBorders>
            <w:shd w:val="clear" w:color="auto" w:fill="auto"/>
          </w:tcPr>
          <w:p w14:paraId="2C57526F" w14:textId="77777777" w:rsidR="003D2B12" w:rsidRPr="009628D2" w:rsidRDefault="003D2B12" w:rsidP="00F2319C">
            <w:pPr>
              <w:jc w:val="both"/>
              <w:rPr>
                <w:b/>
                <w:lang w:val="ru-RU"/>
              </w:rPr>
            </w:pPr>
            <w:r>
              <w:t>5.Особистісні компетенції</w:t>
            </w:r>
          </w:p>
        </w:tc>
        <w:tc>
          <w:tcPr>
            <w:tcW w:w="7229" w:type="dxa"/>
            <w:tcBorders>
              <w:top w:val="nil"/>
              <w:left w:val="nil"/>
              <w:bottom w:val="nil"/>
              <w:right w:val="nil"/>
            </w:tcBorders>
            <w:shd w:val="clear" w:color="auto" w:fill="auto"/>
          </w:tcPr>
          <w:p w14:paraId="2D023E86"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6F94AD59" w14:textId="77777777" w:rsidTr="00E57B2D">
        <w:trPr>
          <w:trHeight w:val="924"/>
        </w:trPr>
        <w:tc>
          <w:tcPr>
            <w:tcW w:w="2409" w:type="dxa"/>
            <w:tcBorders>
              <w:top w:val="nil"/>
              <w:left w:val="nil"/>
              <w:bottom w:val="nil"/>
              <w:right w:val="nil"/>
            </w:tcBorders>
            <w:shd w:val="clear" w:color="auto" w:fill="auto"/>
          </w:tcPr>
          <w:p w14:paraId="15B27501" w14:textId="77777777" w:rsidR="003D2B12" w:rsidRPr="009628D2" w:rsidRDefault="003D2B12" w:rsidP="00F2319C">
            <w:pPr>
              <w:rPr>
                <w:b/>
              </w:rPr>
            </w:pPr>
            <w:r>
              <w:t>6. Забезпечення громадського порядку</w:t>
            </w:r>
          </w:p>
        </w:tc>
        <w:tc>
          <w:tcPr>
            <w:tcW w:w="7229" w:type="dxa"/>
            <w:tcBorders>
              <w:top w:val="nil"/>
              <w:left w:val="nil"/>
              <w:bottom w:val="nil"/>
              <w:right w:val="nil"/>
            </w:tcBorders>
            <w:shd w:val="clear" w:color="auto" w:fill="auto"/>
          </w:tcPr>
          <w:p w14:paraId="7A3F75BC"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4B9E528A"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2"/>
            <w:hideMark/>
          </w:tcPr>
          <w:p w14:paraId="35CB1982" w14:textId="77777777" w:rsidR="003D2B12" w:rsidRPr="008F7778" w:rsidRDefault="003D2B12" w:rsidP="00F2319C">
            <w:pPr>
              <w:jc w:val="center"/>
              <w:rPr>
                <w:b/>
              </w:rPr>
            </w:pPr>
            <w:r w:rsidRPr="008F7778">
              <w:rPr>
                <w:b/>
              </w:rPr>
              <w:t>Професійні знання</w:t>
            </w:r>
          </w:p>
        </w:tc>
      </w:tr>
      <w:tr w:rsidR="003D2B12" w:rsidRPr="008F7778" w14:paraId="3F8B3644"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13D14875" w14:textId="77777777" w:rsidR="003D2B12" w:rsidRPr="008F7778" w:rsidRDefault="003D2B12" w:rsidP="00F2319C">
            <w:pPr>
              <w:jc w:val="both"/>
            </w:pPr>
            <w:r w:rsidRPr="008F7778">
              <w:t>1. Знання законодавства</w:t>
            </w:r>
          </w:p>
        </w:tc>
        <w:tc>
          <w:tcPr>
            <w:tcW w:w="7229" w:type="dxa"/>
          </w:tcPr>
          <w:p w14:paraId="5ED57F8D" w14:textId="420EC714" w:rsidR="003D2B12" w:rsidRPr="008F7778" w:rsidRDefault="00FF27A7" w:rsidP="00F2319C">
            <w:pPr>
              <w:ind w:left="-108"/>
              <w:jc w:val="both"/>
            </w:pPr>
            <w:r>
              <w:t xml:space="preserve">- </w:t>
            </w:r>
            <w:r w:rsidR="003D2B12"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3D2B12">
              <w:t>«Про адвокатуру та адвокатську діяльність»,</w:t>
            </w:r>
            <w:r w:rsidR="003D2B12" w:rsidRPr="008F7778">
              <w:t xml:space="preserve"> «Про Державну службу»</w:t>
            </w:r>
            <w:r w:rsidR="003D2B12">
              <w:t>,</w:t>
            </w:r>
            <w:r w:rsidR="00BC207E" w:rsidRPr="008F7778">
              <w:rPr>
                <w:lang w:eastAsia="en-US"/>
              </w:rPr>
              <w:t xml:space="preserve"> «Про Вищу раду правосуддя»,</w:t>
            </w:r>
          </w:p>
        </w:tc>
      </w:tr>
      <w:tr w:rsidR="003D2B12" w:rsidRPr="008F7778" w14:paraId="73DA8367"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409" w:type="dxa"/>
            <w:hideMark/>
          </w:tcPr>
          <w:p w14:paraId="5AAD93B6" w14:textId="77777777" w:rsidR="003D2B12" w:rsidRPr="008F7778" w:rsidRDefault="003D2B12" w:rsidP="00F2319C"/>
        </w:tc>
        <w:tc>
          <w:tcPr>
            <w:tcW w:w="7229" w:type="dxa"/>
            <w:hideMark/>
          </w:tcPr>
          <w:p w14:paraId="5008921F" w14:textId="45CB07E0" w:rsidR="003D2B12" w:rsidRPr="008F7778" w:rsidRDefault="003D2B12" w:rsidP="00BC207E">
            <w:pPr>
              <w:jc w:val="both"/>
              <w:rPr>
                <w:lang w:eastAsia="en-US"/>
              </w:rPr>
            </w:pPr>
            <w:r w:rsidRPr="008F7778">
              <w:rPr>
                <w:lang w:eastAsia="en-US"/>
              </w:rPr>
              <w:t>«Про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 xml:space="preserve">Положення про проходження служби співробітниками Служби </w:t>
            </w:r>
            <w:r>
              <w:lastRenderedPageBreak/>
              <w:t>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20F005F3" w14:textId="77777777" w:rsidR="003D2B12" w:rsidRDefault="003D2B12" w:rsidP="003D2B12">
      <w:pPr>
        <w:jc w:val="center"/>
        <w:rPr>
          <w:b/>
        </w:rPr>
      </w:pPr>
    </w:p>
    <w:p w14:paraId="3320F4C0" w14:textId="4B9E30FE" w:rsidR="003D2B12" w:rsidRDefault="003D2B12" w:rsidP="003D2B12">
      <w:pPr>
        <w:jc w:val="center"/>
        <w:rPr>
          <w:b/>
        </w:rPr>
      </w:pPr>
    </w:p>
    <w:p w14:paraId="0ECA63C8" w14:textId="0562AB87" w:rsidR="00FC2A38" w:rsidRDefault="00FC2A38" w:rsidP="003D2B12">
      <w:pPr>
        <w:jc w:val="center"/>
        <w:rPr>
          <w:b/>
        </w:rPr>
      </w:pPr>
    </w:p>
    <w:p w14:paraId="355B128A" w14:textId="6F2EF418" w:rsidR="00FC2A38" w:rsidRDefault="00FC2A38" w:rsidP="003D2B12">
      <w:pPr>
        <w:jc w:val="center"/>
        <w:rPr>
          <w:b/>
        </w:rPr>
      </w:pPr>
    </w:p>
    <w:p w14:paraId="5CB6AB06" w14:textId="77777777" w:rsidR="00F2319C" w:rsidRPr="009C0449" w:rsidRDefault="00F2319C" w:rsidP="00F2319C">
      <w:pPr>
        <w:jc w:val="center"/>
        <w:rPr>
          <w:b/>
        </w:rPr>
      </w:pPr>
      <w:r w:rsidRPr="009C0449">
        <w:rPr>
          <w:b/>
        </w:rPr>
        <w:t>УМОВИ</w:t>
      </w:r>
    </w:p>
    <w:p w14:paraId="66CBFC9D" w14:textId="0525D851" w:rsidR="00F2319C" w:rsidRDefault="00F2319C" w:rsidP="00F2319C">
      <w:pPr>
        <w:jc w:val="both"/>
        <w:rPr>
          <w:b/>
        </w:rPr>
      </w:pPr>
      <w:r w:rsidRPr="009C0449">
        <w:rPr>
          <w:b/>
        </w:rPr>
        <w:t xml:space="preserve">проведення конкурсу на зайняття вакантної посади контролера </w:t>
      </w:r>
      <w:r>
        <w:rPr>
          <w:b/>
        </w:rPr>
        <w:t>І</w:t>
      </w:r>
      <w:r w:rsidRPr="009C0449">
        <w:rPr>
          <w:b/>
        </w:rPr>
        <w:t xml:space="preserve">І категорії взводу </w:t>
      </w:r>
      <w:r>
        <w:rPr>
          <w:b/>
        </w:rPr>
        <w:t>забезпечення безпеки</w:t>
      </w:r>
      <w:r w:rsidRPr="009C0449">
        <w:rPr>
          <w:b/>
        </w:rPr>
        <w:t xml:space="preserve"> </w:t>
      </w:r>
      <w:r>
        <w:rPr>
          <w:b/>
        </w:rPr>
        <w:t>т</w:t>
      </w:r>
      <w:r w:rsidRPr="009C0449">
        <w:rPr>
          <w:b/>
        </w:rPr>
        <w:t>ериторіального управління Служби судової охорони у Запорізькій області</w:t>
      </w:r>
      <w:r>
        <w:rPr>
          <w:b/>
        </w:rPr>
        <w:t xml:space="preserve">. </w:t>
      </w:r>
    </w:p>
    <w:p w14:paraId="3AA70168" w14:textId="77777777" w:rsidR="00F2319C" w:rsidRPr="003D2B12" w:rsidRDefault="00F2319C" w:rsidP="00F2319C">
      <w:pPr>
        <w:ind w:firstLine="720"/>
        <w:jc w:val="center"/>
        <w:rPr>
          <w:b/>
          <w:i/>
        </w:rPr>
      </w:pPr>
      <w:r w:rsidRPr="003D2B12">
        <w:rPr>
          <w:i/>
        </w:rPr>
        <w:t>(за рівнем вимог до фізичної підготовленості – відноситься до посад співробітників Служби першої категорії)</w:t>
      </w:r>
    </w:p>
    <w:p w14:paraId="33EDBB9D" w14:textId="77777777" w:rsidR="00F2319C" w:rsidRDefault="00F2319C" w:rsidP="00F2319C">
      <w:pPr>
        <w:ind w:firstLine="720"/>
        <w:jc w:val="center"/>
        <w:rPr>
          <w:b/>
        </w:rPr>
      </w:pPr>
    </w:p>
    <w:p w14:paraId="42433ECA" w14:textId="77777777" w:rsidR="00F2319C" w:rsidRPr="009C0449" w:rsidRDefault="00F2319C" w:rsidP="00F2319C">
      <w:pPr>
        <w:ind w:firstLine="720"/>
        <w:jc w:val="center"/>
        <w:rPr>
          <w:b/>
        </w:rPr>
      </w:pPr>
      <w:r w:rsidRPr="009C0449">
        <w:rPr>
          <w:b/>
        </w:rPr>
        <w:t>Загальні умови.</w:t>
      </w:r>
    </w:p>
    <w:p w14:paraId="28CCB389" w14:textId="238958AB" w:rsidR="00F2319C" w:rsidRPr="003D2B12" w:rsidRDefault="00F2319C" w:rsidP="00F2319C">
      <w:pPr>
        <w:ind w:firstLine="720"/>
        <w:jc w:val="both"/>
        <w:rPr>
          <w:b/>
        </w:rPr>
      </w:pPr>
      <w:r w:rsidRPr="003D2B12">
        <w:rPr>
          <w:b/>
        </w:rPr>
        <w:t xml:space="preserve">1. Основні </w:t>
      </w:r>
      <w:r w:rsidR="00B56BAE" w:rsidRPr="00B56BAE">
        <w:rPr>
          <w:b/>
        </w:rPr>
        <w:t>повноваження</w:t>
      </w:r>
      <w:r w:rsidRPr="003D2B12">
        <w:rPr>
          <w:b/>
        </w:rPr>
        <w:t xml:space="preserve"> контролера </w:t>
      </w:r>
      <w:r>
        <w:rPr>
          <w:b/>
        </w:rPr>
        <w:t>І</w:t>
      </w:r>
      <w:r w:rsidRPr="003D2B12">
        <w:rPr>
          <w:b/>
        </w:rPr>
        <w:t xml:space="preserve">І категорії взводу забезпечення безпеки територіального управління Служби судової охорони у Запорізькій області: </w:t>
      </w:r>
    </w:p>
    <w:p w14:paraId="501054AD" w14:textId="51221BCE" w:rsidR="00F2319C" w:rsidRDefault="00F2319C" w:rsidP="00F2319C">
      <w:pPr>
        <w:ind w:firstLine="720"/>
        <w:jc w:val="both"/>
      </w:pPr>
      <w:r>
        <w:t>1) здійснює спеціальні заходи щодо забезпечення безпеки суддів, працівників апарату суду, співробітників Служби судової охорони та членів їх сімей (близьких родичів</w:t>
      </w:r>
      <w:r w:rsidR="00C742CB">
        <w:t>)</w:t>
      </w:r>
      <w:r>
        <w:t xml:space="preserve">; </w:t>
      </w:r>
    </w:p>
    <w:p w14:paraId="1D8D5CBF" w14:textId="77777777" w:rsidR="00F2319C" w:rsidRDefault="00F2319C" w:rsidP="00F2319C">
      <w:pPr>
        <w:ind w:firstLine="720"/>
        <w:jc w:val="both"/>
      </w:pPr>
      <w:r>
        <w:t xml:space="preserve">2) вживає заходів, спрямованих на усунення загроз життю та здоров’ю фізичних осіб і громадській безпеці, що виникли на об’єктах охорони внаслідок вчинення протиправних дій; </w:t>
      </w:r>
    </w:p>
    <w:p w14:paraId="532BD471" w14:textId="77777777" w:rsidR="00F2319C" w:rsidRDefault="00F2319C" w:rsidP="00F2319C">
      <w:pPr>
        <w:ind w:firstLine="720"/>
        <w:jc w:val="both"/>
      </w:pPr>
      <w:r>
        <w:t xml:space="preserve">3) вживає заходів у межах компетенції щодо рятування людей, забезпечення їх безпеки, охорони майна в разі стихійного лиха та надзвичайних ситуацій, ліквідації їх наслідків на об’єктах охорони; </w:t>
      </w:r>
    </w:p>
    <w:p w14:paraId="5381D0B6" w14:textId="77777777" w:rsidR="00F2319C" w:rsidRDefault="00F2319C" w:rsidP="00F2319C">
      <w:pPr>
        <w:ind w:firstLine="720"/>
        <w:jc w:val="both"/>
      </w:pPr>
      <w:r>
        <w:t xml:space="preserve">4) за необхідності виконує завдання з підтримання громадського порядку в суді, припинення проявів неповаги до суду, забезпечення у суді безпеки учасників судового процесу, а також охорони приміщень судів, органів та установ системи правосуддя; </w:t>
      </w:r>
    </w:p>
    <w:p w14:paraId="3630B1E8" w14:textId="77777777" w:rsidR="00F2319C" w:rsidRDefault="00F2319C" w:rsidP="00F2319C">
      <w:pPr>
        <w:ind w:firstLine="720"/>
        <w:jc w:val="both"/>
        <w:rPr>
          <w:b/>
        </w:rPr>
      </w:pPr>
      <w:r>
        <w:t>5) за дорученням керівництва територіального управління виконує інші службові повноваження, покладені на Службу судової охорони.</w:t>
      </w:r>
    </w:p>
    <w:p w14:paraId="24AE793D" w14:textId="77777777" w:rsidR="003D2B12" w:rsidRDefault="003D2B12" w:rsidP="003D2B12">
      <w:pPr>
        <w:ind w:firstLine="709"/>
        <w:jc w:val="both"/>
        <w:rPr>
          <w:b/>
        </w:rPr>
      </w:pPr>
    </w:p>
    <w:p w14:paraId="546DEB0E" w14:textId="77777777" w:rsidR="003D2B12" w:rsidRPr="00E22003" w:rsidRDefault="003D2B12" w:rsidP="003D2B12">
      <w:pPr>
        <w:ind w:firstLine="709"/>
        <w:jc w:val="both"/>
      </w:pPr>
      <w:r w:rsidRPr="00E22003">
        <w:rPr>
          <w:b/>
        </w:rPr>
        <w:t>2.</w:t>
      </w:r>
      <w:r>
        <w:rPr>
          <w:b/>
        </w:rPr>
        <w:t xml:space="preserve"> </w:t>
      </w:r>
      <w:r w:rsidRPr="00E22003">
        <w:rPr>
          <w:b/>
        </w:rPr>
        <w:t>Умови оплати праці:</w:t>
      </w:r>
    </w:p>
    <w:p w14:paraId="17DF6662" w14:textId="32D6D155" w:rsidR="003D2B12" w:rsidRPr="00E22003" w:rsidRDefault="003D2B12" w:rsidP="003D2B12">
      <w:pPr>
        <w:tabs>
          <w:tab w:val="left" w:pos="5812"/>
        </w:tabs>
        <w:ind w:firstLine="709"/>
        <w:jc w:val="both"/>
      </w:pPr>
      <w:r w:rsidRPr="00E22003">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0677F76" w14:textId="77777777" w:rsidR="003D2B12" w:rsidRPr="00E22003" w:rsidRDefault="003D2B12" w:rsidP="003D2B12">
      <w:pPr>
        <w:ind w:firstLine="709"/>
        <w:jc w:val="both"/>
      </w:pPr>
      <w:r w:rsidRPr="00E22003">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D91C51B" w14:textId="77777777" w:rsidR="003D2B12" w:rsidRDefault="003D2B12" w:rsidP="003D2B12">
      <w:pPr>
        <w:ind w:firstLine="709"/>
        <w:jc w:val="both"/>
        <w:rPr>
          <w:b/>
        </w:rPr>
      </w:pPr>
    </w:p>
    <w:p w14:paraId="6C4384BB" w14:textId="77777777" w:rsidR="003D2B12" w:rsidRPr="001C799A" w:rsidRDefault="003D2B12" w:rsidP="003D2B12">
      <w:pPr>
        <w:jc w:val="both"/>
        <w:rPr>
          <w:rFonts w:eastAsia="Times New Roman"/>
        </w:rPr>
      </w:pPr>
      <w:r>
        <w:rPr>
          <w:b/>
        </w:rPr>
        <w:lastRenderedPageBreak/>
        <w:tab/>
      </w:r>
      <w:r w:rsidRPr="00E22003">
        <w:rPr>
          <w:b/>
        </w:rPr>
        <w:t>3. Інформація про строковість чи безстроковість призначення на посаду:</w:t>
      </w:r>
      <w:r>
        <w:rPr>
          <w:b/>
        </w:rPr>
        <w:t xml:space="preserve"> </w:t>
      </w:r>
      <w:r w:rsidRPr="001C799A">
        <w:rPr>
          <w:rFonts w:eastAsia="Times New Roman"/>
        </w:rPr>
        <w:tab/>
        <w:t xml:space="preserve">безстроково. </w:t>
      </w:r>
    </w:p>
    <w:p w14:paraId="7547F7A9" w14:textId="77777777" w:rsidR="003D2B12" w:rsidRDefault="003D2B12" w:rsidP="003D2B12">
      <w:pPr>
        <w:ind w:firstLine="709"/>
        <w:jc w:val="both"/>
        <w:rPr>
          <w:b/>
        </w:rPr>
      </w:pPr>
    </w:p>
    <w:p w14:paraId="64F506CD" w14:textId="77777777" w:rsidR="003D2B12" w:rsidRPr="00E22003" w:rsidRDefault="003D2B12" w:rsidP="003D2B12">
      <w:pPr>
        <w:ind w:firstLine="709"/>
        <w:jc w:val="both"/>
        <w:rPr>
          <w:b/>
        </w:rPr>
      </w:pPr>
      <w:r w:rsidRPr="00E22003">
        <w:rPr>
          <w:b/>
        </w:rPr>
        <w:t>4. Перелік документів, необхідних для участі в конкурсі, та строк їх подання:</w:t>
      </w:r>
    </w:p>
    <w:p w14:paraId="2712E2C8" w14:textId="77777777" w:rsidR="003D2B12" w:rsidRDefault="003D2B12" w:rsidP="003D2B12">
      <w:pPr>
        <w:ind w:firstLine="720"/>
        <w:jc w:val="both"/>
      </w:pPr>
      <w: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903769F" w14:textId="77777777" w:rsidR="00FF45D0" w:rsidRDefault="00FF45D0" w:rsidP="00FF45D0">
      <w:pPr>
        <w:ind w:firstLine="720"/>
        <w:jc w:val="both"/>
      </w:pPr>
      <w:r>
        <w:t xml:space="preserve">2) копія паспорта громадянина України; </w:t>
      </w:r>
    </w:p>
    <w:p w14:paraId="14EAA920" w14:textId="77777777" w:rsidR="00FF45D0" w:rsidRDefault="00FF45D0" w:rsidP="00FF45D0">
      <w:pPr>
        <w:ind w:firstLine="720"/>
        <w:jc w:val="both"/>
      </w:pPr>
      <w:r>
        <w:t>3) роздрукована та заповнена власноручно особова картка, визначеного зразка</w:t>
      </w:r>
      <w:r w:rsidRPr="00D85FAA">
        <w:t xml:space="preserve"> </w:t>
      </w:r>
      <w:r>
        <w:t xml:space="preserve">(П-2); </w:t>
      </w:r>
    </w:p>
    <w:p w14:paraId="0966F1BE" w14:textId="77777777" w:rsidR="00FF45D0" w:rsidRDefault="00FF45D0" w:rsidP="00FF45D0">
      <w:pPr>
        <w:ind w:firstLine="720"/>
        <w:jc w:val="both"/>
      </w:pPr>
      <w:r>
        <w:t xml:space="preserve">4) копія (копії) документа (документів) про освіту з додатком; </w:t>
      </w:r>
    </w:p>
    <w:p w14:paraId="2D067DC0" w14:textId="77777777" w:rsidR="003D2B12" w:rsidRDefault="003D2B12" w:rsidP="003D2B12">
      <w:pPr>
        <w:ind w:firstLine="720"/>
        <w:jc w:val="both"/>
      </w:pPr>
      <w:r>
        <w:t>5) роздрукована та заповнена власноручно автобіографія;</w:t>
      </w:r>
    </w:p>
    <w:p w14:paraId="6D12F81A" w14:textId="77777777" w:rsidR="003D2B12" w:rsidRDefault="003D2B12" w:rsidP="003D2B12">
      <w:pPr>
        <w:ind w:firstLine="720"/>
        <w:jc w:val="both"/>
      </w:pPr>
      <w:r>
        <w:t>6) фотокартка розміром 30х40 мм;</w:t>
      </w:r>
    </w:p>
    <w:p w14:paraId="3746DDD2" w14:textId="77777777" w:rsidR="00567B90" w:rsidRPr="004D00E1" w:rsidRDefault="00567B90" w:rsidP="00567B90">
      <w:pPr>
        <w:ind w:firstLine="709"/>
        <w:contextualSpacing/>
        <w:jc w:val="both"/>
        <w:rPr>
          <w:rFonts w:eastAsia="Times New Roman"/>
        </w:rPr>
      </w:pPr>
      <w:r>
        <w:t xml:space="preserve">7) </w:t>
      </w:r>
      <w:r w:rsidRPr="004D00E1">
        <w:rPr>
          <w:rFonts w:eastAsia="Times New Roman"/>
        </w:rPr>
        <w:t xml:space="preserve">декларація особи, уповноваженої на виконання функцій держави або місцевого самоврядування, визначена Законом України «Про запобігання корупції», за </w:t>
      </w:r>
      <w:r>
        <w:rPr>
          <w:rFonts w:eastAsia="Times New Roman"/>
        </w:rPr>
        <w:t xml:space="preserve">2025 </w:t>
      </w:r>
      <w:r w:rsidRPr="004D00E1">
        <w:rPr>
          <w:rFonts w:eastAsia="Times New Roman"/>
        </w:rPr>
        <w:t>рік</w:t>
      </w:r>
      <w:r>
        <w:rPr>
          <w:rFonts w:eastAsia="Times New Roman"/>
        </w:rPr>
        <w:t>.</w:t>
      </w:r>
      <w:r>
        <w:rPr>
          <w:rFonts w:eastAsia="Times New Roman"/>
          <w:lang w:val="ru-RU"/>
        </w:rPr>
        <w:t xml:space="preserve"> Т</w:t>
      </w:r>
      <w:proofErr w:type="spellStart"/>
      <w:r>
        <w:t>ип</w:t>
      </w:r>
      <w:proofErr w:type="spellEnd"/>
      <w:r>
        <w:t xml:space="preserve"> декларації – кандидат </w:t>
      </w:r>
      <w:proofErr w:type="gramStart"/>
      <w:r>
        <w:t>на посаду</w:t>
      </w:r>
      <w:proofErr w:type="gramEnd"/>
      <w:r w:rsidRPr="004D00E1">
        <w:rPr>
          <w:rFonts w:eastAsia="Times New Roman"/>
        </w:rPr>
        <w:t xml:space="preserve"> (надається у вигляді роздрукованого примірника заповненої декларації на офіційному </w:t>
      </w:r>
      <w:proofErr w:type="spellStart"/>
      <w:r w:rsidRPr="004D00E1">
        <w:rPr>
          <w:rFonts w:eastAsia="Times New Roman"/>
        </w:rPr>
        <w:t>вебсайті</w:t>
      </w:r>
      <w:proofErr w:type="spellEnd"/>
      <w:r w:rsidRPr="004D00E1">
        <w:rPr>
          <w:rFonts w:eastAsia="Times New Roman"/>
        </w:rPr>
        <w:t xml:space="preserve"> Національного агентства з питань запобігання корупції);</w:t>
      </w:r>
    </w:p>
    <w:p w14:paraId="34B8A3AC" w14:textId="77777777" w:rsidR="00567B90" w:rsidRDefault="00567B90" w:rsidP="00567B90">
      <w:pPr>
        <w:ind w:firstLine="720"/>
        <w:jc w:val="both"/>
      </w:pPr>
      <w:r>
        <w:t xml:space="preserve">8) копія трудової книжки (за наявності) або </w:t>
      </w:r>
      <w:r w:rsidRPr="000A20AB">
        <w:t>відомості про трудову діяльність з реєстру застрахованих осіб Державного реєстру загальнообов’язкового державного соціального страхування</w:t>
      </w:r>
      <w:r>
        <w:t>;</w:t>
      </w:r>
    </w:p>
    <w:p w14:paraId="2A6BC3EB" w14:textId="77777777" w:rsidR="00567B90" w:rsidRDefault="00567B90" w:rsidP="00567B90">
      <w:pPr>
        <w:ind w:firstLine="720"/>
        <w:jc w:val="both"/>
      </w:pPr>
      <w:r>
        <w:t>9) інформація про стан здоров’я:</w:t>
      </w:r>
    </w:p>
    <w:p w14:paraId="0347DE53" w14:textId="77777777" w:rsidR="00567B90" w:rsidRDefault="00567B90" w:rsidP="00567B90">
      <w:pPr>
        <w:ind w:firstLine="720"/>
        <w:jc w:val="both"/>
      </w:pPr>
      <w:r>
        <w:t xml:space="preserve">- </w:t>
      </w:r>
      <w:r w:rsidRPr="00D62ACA">
        <w:rPr>
          <w:rFonts w:eastAsia="Times New Roman"/>
        </w:rPr>
        <w:t>медична довідка (форма 086/о)</w:t>
      </w:r>
      <w:r w:rsidRPr="00D62ACA">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w:t>
      </w:r>
      <w:r>
        <w:t>о лікаря та медичного закладу);</w:t>
      </w:r>
    </w:p>
    <w:p w14:paraId="7728C25B" w14:textId="77777777" w:rsidR="00567B90" w:rsidRDefault="00567B90" w:rsidP="00567B90">
      <w:pPr>
        <w:ind w:firstLine="720"/>
        <w:jc w:val="both"/>
      </w:pPr>
      <w:r>
        <w:t>- медична довідка про проходження попереднього, періодичного та позачергового психіатричних оглядів, у тому числі на предмет вживання психоактивних речовин встановленого зразку (форма № 100-2/о);</w:t>
      </w:r>
    </w:p>
    <w:p w14:paraId="71B523B4" w14:textId="77777777" w:rsidR="00567B90" w:rsidRDefault="00567B90" w:rsidP="00567B90">
      <w:pPr>
        <w:ind w:firstLine="720"/>
        <w:jc w:val="both"/>
        <w:rPr>
          <w:color w:val="333333"/>
          <w:shd w:val="clear" w:color="auto" w:fill="FFFFFF"/>
        </w:rPr>
      </w:pPr>
      <w:r>
        <w:t>10)</w:t>
      </w:r>
      <w:r>
        <w:tab/>
      </w:r>
      <w:r w:rsidRPr="00301111">
        <w:rPr>
          <w:color w:val="333333"/>
          <w:shd w:val="clear" w:color="auto" w:fill="FFFFFF"/>
        </w:rPr>
        <w:t>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особи-військовослужбовця з дотриманням вимог Закону України «Про військовий обов’язок та військову службу»</w:t>
      </w:r>
      <w:r>
        <w:rPr>
          <w:color w:val="333333"/>
          <w:shd w:val="clear" w:color="auto" w:fill="FFFFFF"/>
        </w:rPr>
        <w:t>;</w:t>
      </w:r>
      <w:r w:rsidRPr="00301111">
        <w:rPr>
          <w:color w:val="333333"/>
          <w:shd w:val="clear" w:color="auto" w:fill="FFFFFF"/>
        </w:rPr>
        <w:t xml:space="preserve"> </w:t>
      </w:r>
    </w:p>
    <w:p w14:paraId="199F61DB" w14:textId="77777777" w:rsidR="00C3091D" w:rsidRDefault="00C3091D" w:rsidP="00C3091D">
      <w:pPr>
        <w:ind w:firstLine="720"/>
        <w:jc w:val="both"/>
      </w:pPr>
      <w:r>
        <w:t>11)</w:t>
      </w:r>
      <w:r>
        <w:tab/>
        <w:t xml:space="preserve"> документ, що підтверджує рівень володіння державною мовою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вільного володіння державною мовою або витяг з реєстру державних сертифікатів про рівень вільного володіння державною мовою (рівень не нижче вільного володіння першого ступеня).</w:t>
      </w:r>
    </w:p>
    <w:p w14:paraId="3E12BE09" w14:textId="77777777" w:rsidR="00FF45D0" w:rsidRDefault="00FF45D0" w:rsidP="00FF45D0">
      <w:pPr>
        <w:ind w:firstLine="709"/>
        <w:jc w:val="both"/>
      </w:pPr>
      <w:r>
        <w:t>12) копія</w:t>
      </w:r>
      <w:r w:rsidRPr="00FF45D0">
        <w:t xml:space="preserve"> посвідчення водія на право керування транспортними засобами (за категорією «В»)</w:t>
      </w:r>
      <w:r>
        <w:t>.</w:t>
      </w:r>
    </w:p>
    <w:p w14:paraId="6215982D" w14:textId="77777777" w:rsidR="003D2B12" w:rsidRPr="00E22003" w:rsidRDefault="003D2B12" w:rsidP="003D2B12">
      <w:pPr>
        <w:ind w:firstLine="709"/>
        <w:jc w:val="both"/>
        <w:rPr>
          <w:color w:val="000000"/>
          <w:lang w:eastAsia="uk-UA" w:bidi="uk-UA"/>
        </w:rPr>
      </w:pPr>
      <w:r w:rsidRPr="00E22003">
        <w:rPr>
          <w:color w:val="000000"/>
          <w:lang w:eastAsia="uk-UA" w:bidi="uk-UA"/>
        </w:rPr>
        <w:lastRenderedPageBreak/>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717BCFA9" w14:textId="77777777" w:rsidR="003D2B12" w:rsidRPr="00E22003" w:rsidRDefault="003D2B12" w:rsidP="003D2B12">
      <w:pPr>
        <w:ind w:firstLine="743"/>
        <w:jc w:val="both"/>
      </w:pPr>
      <w:r w:rsidRPr="00E22003">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35DA7404" w14:textId="77777777" w:rsidR="003D2B12" w:rsidRDefault="003D2B12" w:rsidP="003D2B12">
      <w:pPr>
        <w:ind w:firstLine="709"/>
        <w:jc w:val="both"/>
        <w:rPr>
          <w:b/>
          <w:color w:val="000000"/>
        </w:rPr>
      </w:pPr>
    </w:p>
    <w:p w14:paraId="28FDB913" w14:textId="77777777" w:rsidR="006D71F5" w:rsidRDefault="006D71F5" w:rsidP="006D71F5">
      <w:pPr>
        <w:ind w:firstLine="709"/>
        <w:jc w:val="both"/>
        <w:rPr>
          <w:color w:val="000000"/>
        </w:rPr>
      </w:pPr>
      <w:r w:rsidRPr="00AB166B">
        <w:rPr>
          <w:b/>
          <w:color w:val="000000"/>
        </w:rPr>
        <w:t xml:space="preserve">Документи приймаються з 08.00 </w:t>
      </w:r>
      <w:r>
        <w:rPr>
          <w:b/>
          <w:color w:val="000000"/>
        </w:rPr>
        <w:t>17 березня</w:t>
      </w:r>
      <w:r w:rsidRPr="00AB166B">
        <w:rPr>
          <w:b/>
          <w:color w:val="000000"/>
        </w:rPr>
        <w:t xml:space="preserve"> 202</w:t>
      </w:r>
      <w:r>
        <w:rPr>
          <w:b/>
          <w:color w:val="000000"/>
        </w:rPr>
        <w:t>6</w:t>
      </w:r>
      <w:r w:rsidRPr="00AB166B">
        <w:rPr>
          <w:b/>
          <w:color w:val="000000"/>
        </w:rPr>
        <w:t xml:space="preserve"> року до 1</w:t>
      </w:r>
      <w:r>
        <w:rPr>
          <w:b/>
          <w:color w:val="000000"/>
        </w:rPr>
        <w:t>3</w:t>
      </w:r>
      <w:r w:rsidRPr="00AB166B">
        <w:rPr>
          <w:b/>
          <w:color w:val="000000"/>
        </w:rPr>
        <w:t>.</w:t>
      </w:r>
      <w:r>
        <w:rPr>
          <w:b/>
          <w:color w:val="000000"/>
        </w:rPr>
        <w:t>0</w:t>
      </w:r>
      <w:r w:rsidRPr="00AB166B">
        <w:rPr>
          <w:b/>
          <w:color w:val="000000"/>
        </w:rPr>
        <w:t>0</w:t>
      </w:r>
      <w:r>
        <w:rPr>
          <w:b/>
          <w:color w:val="000000"/>
        </w:rPr>
        <w:t xml:space="preserve"> 25 березня</w:t>
      </w:r>
      <w:r w:rsidRPr="00AB166B">
        <w:rPr>
          <w:b/>
          <w:color w:val="000000"/>
        </w:rPr>
        <w:t xml:space="preserve"> 202</w:t>
      </w:r>
      <w:r>
        <w:rPr>
          <w:b/>
          <w:color w:val="000000"/>
        </w:rPr>
        <w:t>6</w:t>
      </w:r>
      <w:r w:rsidRPr="00AB166B">
        <w:rPr>
          <w:b/>
          <w:color w:val="000000"/>
        </w:rPr>
        <w:t xml:space="preserve"> року</w:t>
      </w:r>
      <w:r w:rsidRPr="00AB166B">
        <w:rPr>
          <w:color w:val="000000"/>
        </w:rPr>
        <w:t xml:space="preserve"> за адресою: Запорізька область, м. Запоріжжя, </w:t>
      </w:r>
      <w:r w:rsidRPr="005F3274">
        <w:rPr>
          <w:color w:val="000000"/>
        </w:rPr>
        <w:t xml:space="preserve">вулиця </w:t>
      </w:r>
      <w:r>
        <w:rPr>
          <w:color w:val="000000"/>
        </w:rPr>
        <w:t>Петра Сагайдачного (</w:t>
      </w:r>
      <w:r w:rsidRPr="005F3274">
        <w:rPr>
          <w:color w:val="000000"/>
        </w:rPr>
        <w:t>Бород</w:t>
      </w:r>
      <w:r>
        <w:rPr>
          <w:color w:val="000000"/>
        </w:rPr>
        <w:t>і</w:t>
      </w:r>
      <w:r w:rsidRPr="005F3274">
        <w:rPr>
          <w:color w:val="000000"/>
        </w:rPr>
        <w:t>нська</w:t>
      </w:r>
      <w:r>
        <w:rPr>
          <w:color w:val="000000"/>
        </w:rPr>
        <w:t>)</w:t>
      </w:r>
      <w:r w:rsidRPr="005F3274">
        <w:rPr>
          <w:color w:val="000000"/>
        </w:rPr>
        <w:t xml:space="preserve"> 1-а, 4 поверх, кабінет 4.</w:t>
      </w:r>
    </w:p>
    <w:p w14:paraId="7F57286B" w14:textId="77777777" w:rsidR="00880BC9" w:rsidRDefault="00880BC9" w:rsidP="00880BC9">
      <w:pPr>
        <w:ind w:firstLine="709"/>
        <w:jc w:val="both"/>
      </w:pPr>
    </w:p>
    <w:p w14:paraId="7E4E29B9" w14:textId="77777777" w:rsidR="002508D7" w:rsidRPr="00E22003" w:rsidRDefault="002508D7" w:rsidP="002508D7">
      <w:pPr>
        <w:ind w:firstLine="709"/>
        <w:jc w:val="both"/>
      </w:pPr>
      <w:r w:rsidRPr="00E22003">
        <w:t xml:space="preserve">На </w:t>
      </w:r>
      <w:r>
        <w:t>посаду співробітника</w:t>
      </w:r>
      <w:r w:rsidRPr="00E22003">
        <w:t xml:space="preserve"> Служби судової охорони поширюються </w:t>
      </w:r>
      <w:r>
        <w:t xml:space="preserve"> о</w:t>
      </w:r>
      <w:r w:rsidRPr="00E22003">
        <w:t>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2FF6D4E" w14:textId="77777777" w:rsidR="003D2B12" w:rsidRDefault="003D2B12" w:rsidP="003D2B12">
      <w:pPr>
        <w:ind w:firstLine="709"/>
        <w:jc w:val="both"/>
        <w:rPr>
          <w:lang w:eastAsia="uk-UA"/>
        </w:rPr>
      </w:pPr>
      <w:r w:rsidRPr="00E22003">
        <w:rPr>
          <w:lang w:eastAsia="uk-UA"/>
        </w:rPr>
        <w:t>Н</w:t>
      </w:r>
      <w:r>
        <w:rPr>
          <w:lang w:eastAsia="uk-UA"/>
        </w:rPr>
        <w:t>а посади співробітників не можуть бути призначені особи:</w:t>
      </w:r>
    </w:p>
    <w:p w14:paraId="6C10F338"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молодше 18 років;</w:t>
      </w:r>
    </w:p>
    <w:p w14:paraId="614F99C9"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за станом здоров’я відповідно до висновку закладу охорони здоров’я не можуть виконувати обов’язки співробітника, перебувають на обліку в закладах охорони здоров’я через психічне захворювання, алкоголізм чи наркоманію;</w:t>
      </w:r>
    </w:p>
    <w:p w14:paraId="45CBAA55"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визнані судом недієздатними або обмежено дієздатними;</w:t>
      </w:r>
    </w:p>
    <w:p w14:paraId="31525173"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яким оголошено про підозру у вчиненні умисного злочину – до закриття провадження або до набрання законної сили виправдувальним </w:t>
      </w:r>
      <w:proofErr w:type="spellStart"/>
      <w:r w:rsidRPr="00E22003">
        <w:rPr>
          <w:rFonts w:eastAsia="Times New Roman"/>
          <w:lang w:eastAsia="uk-UA"/>
        </w:rPr>
        <w:t>вироком</w:t>
      </w:r>
      <w:proofErr w:type="spellEnd"/>
      <w:r w:rsidRPr="00E22003">
        <w:rPr>
          <w:rFonts w:eastAsia="Times New Roman"/>
          <w:lang w:eastAsia="uk-UA"/>
        </w:rPr>
        <w:t>;</w:t>
      </w:r>
    </w:p>
    <w:p w14:paraId="3E0B891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засуджені за умисне вчинення тяжкого та особливо тяжкого злочину, у тому числі судимість яких погашена чи знята у визначеному законом порядку;</w:t>
      </w:r>
    </w:p>
    <w:p w14:paraId="5B95EDF2"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мають непогашену або не зняту судимість за вчинення злочину, крім реабілітованих;</w:t>
      </w:r>
    </w:p>
    <w:p w14:paraId="21D65387"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було припинено кримінальне провадження з нереабілітуючих підстав;</w:t>
      </w:r>
    </w:p>
    <w:p w14:paraId="364F2A20"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 xml:space="preserve">яких за </w:t>
      </w:r>
      <w:proofErr w:type="spellStart"/>
      <w:r w:rsidRPr="00E22003">
        <w:rPr>
          <w:rFonts w:eastAsia="Times New Roman"/>
          <w:lang w:eastAsia="uk-UA"/>
        </w:rPr>
        <w:t>вироком</w:t>
      </w:r>
      <w:proofErr w:type="spellEnd"/>
      <w:r w:rsidRPr="00E22003">
        <w:rPr>
          <w:rFonts w:eastAsia="Times New Roman"/>
          <w:lang w:eastAsia="uk-UA"/>
        </w:rPr>
        <w:t xml:space="preserve"> суду </w:t>
      </w:r>
      <w:proofErr w:type="spellStart"/>
      <w:r w:rsidRPr="00E22003">
        <w:rPr>
          <w:rFonts w:eastAsia="Times New Roman"/>
          <w:lang w:eastAsia="uk-UA"/>
        </w:rPr>
        <w:t>позбавлено</w:t>
      </w:r>
      <w:proofErr w:type="spellEnd"/>
      <w:r w:rsidRPr="00E22003">
        <w:rPr>
          <w:rFonts w:eastAsia="Times New Roman"/>
          <w:lang w:eastAsia="uk-UA"/>
        </w:rPr>
        <w:t xml:space="preserve"> права обіймати певні посади або займатися певною діяльністю;</w:t>
      </w:r>
    </w:p>
    <w:p w14:paraId="160FDD6D"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щодо яких були застосовані заходи адміністративної відповідальності за вчинення адміністративного правопорушення, пов’язаного з корупцією;</w:t>
      </w:r>
    </w:p>
    <w:p w14:paraId="79AE633B"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яких звільнено або мало бути звільнено з посад на підставі Закону України «Про очищення влади»;</w:t>
      </w:r>
    </w:p>
    <w:p w14:paraId="3221B6F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втратили громадянство України та/або мають громадянство (підданство) іноземної держави, або особи без громадянства;</w:t>
      </w:r>
    </w:p>
    <w:p w14:paraId="5274BDD4" w14:textId="77777777" w:rsidR="003D2B12"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sidRPr="00E22003">
        <w:rPr>
          <w:rFonts w:eastAsia="Times New Roman"/>
          <w:lang w:eastAsia="uk-UA"/>
        </w:rPr>
        <w:t>які надали завідомо неправдиву інформацію під час прийняття на службу</w:t>
      </w:r>
      <w:r>
        <w:rPr>
          <w:rFonts w:eastAsia="Times New Roman"/>
          <w:lang w:eastAsia="uk-UA"/>
        </w:rPr>
        <w:t>;</w:t>
      </w:r>
    </w:p>
    <w:p w14:paraId="63A34C46" w14:textId="77777777" w:rsidR="003D2B12" w:rsidRPr="00E22003" w:rsidRDefault="003D2B12" w:rsidP="003D2B12">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lang w:eastAsia="uk-UA"/>
        </w:rPr>
      </w:pPr>
      <w:r>
        <w:rPr>
          <w:rFonts w:eastAsia="Times New Roman"/>
          <w:lang w:eastAsia="uk-UA"/>
        </w:rPr>
        <w:t>звільнені із правоохоронних органів та військової служби в порядку дисциплінарного стягнення протягом трьох років із дня виконання наказу про звільнення.</w:t>
      </w:r>
    </w:p>
    <w:p w14:paraId="0AB2069B" w14:textId="77777777" w:rsidR="003D2B12" w:rsidRDefault="003D2B12" w:rsidP="003D2B12">
      <w:pPr>
        <w:ind w:firstLine="601"/>
        <w:jc w:val="both"/>
        <w:rPr>
          <w:b/>
        </w:rPr>
      </w:pPr>
    </w:p>
    <w:p w14:paraId="7851DCE3" w14:textId="77777777" w:rsidR="006D71F5" w:rsidRPr="00932ADB" w:rsidRDefault="006D71F5" w:rsidP="006D71F5">
      <w:pPr>
        <w:ind w:firstLine="601"/>
        <w:jc w:val="both"/>
        <w:rPr>
          <w:b/>
          <w:lang w:val="ru-RU"/>
        </w:rPr>
      </w:pPr>
      <w:r w:rsidRPr="00932ADB">
        <w:rPr>
          <w:b/>
        </w:rPr>
        <w:t>5. Місце, дата та час початку проведення конкурсу:</w:t>
      </w:r>
    </w:p>
    <w:p w14:paraId="7793D803" w14:textId="4519F6F7" w:rsidR="006D71F5" w:rsidRPr="00932ADB" w:rsidRDefault="006D71F5" w:rsidP="006D71F5">
      <w:pPr>
        <w:jc w:val="both"/>
        <w:rPr>
          <w:b/>
          <w:lang w:val="ru-RU"/>
        </w:rPr>
      </w:pPr>
      <w:r w:rsidRPr="00932ADB">
        <w:rPr>
          <w:rFonts w:eastAsia="Times New Roman"/>
        </w:rPr>
        <w:lastRenderedPageBreak/>
        <w:t>територіальне управління Служби судової охорони у Запорізькій області (м.</w:t>
      </w:r>
      <w:r w:rsidR="003A0FDC">
        <w:rPr>
          <w:rFonts w:eastAsia="Times New Roman"/>
        </w:rPr>
        <w:t> </w:t>
      </w:r>
      <w:r w:rsidRPr="00932ADB">
        <w:rPr>
          <w:rFonts w:eastAsia="Times New Roman"/>
        </w:rPr>
        <w:t xml:space="preserve">Запоріжжя, вулиця Незалежної України, 72-а), </w:t>
      </w:r>
      <w:r>
        <w:rPr>
          <w:rFonts w:eastAsia="Times New Roman"/>
          <w:b/>
        </w:rPr>
        <w:t xml:space="preserve">26 березня </w:t>
      </w:r>
      <w:r w:rsidRPr="00932ADB">
        <w:rPr>
          <w:rFonts w:eastAsia="Times New Roman"/>
          <w:b/>
        </w:rPr>
        <w:t>202</w:t>
      </w:r>
      <w:r>
        <w:rPr>
          <w:rFonts w:eastAsia="Times New Roman"/>
          <w:b/>
        </w:rPr>
        <w:t>6</w:t>
      </w:r>
      <w:r w:rsidRPr="00932ADB">
        <w:rPr>
          <w:rFonts w:eastAsia="Times New Roman"/>
          <w:b/>
        </w:rPr>
        <w:t xml:space="preserve"> року</w:t>
      </w:r>
      <w:r w:rsidRPr="00932ADB">
        <w:rPr>
          <w:rFonts w:eastAsia="Times New Roman"/>
        </w:rPr>
        <w:t xml:space="preserve">,  </w:t>
      </w:r>
      <w:r>
        <w:rPr>
          <w:rFonts w:eastAsia="Times New Roman"/>
        </w:rPr>
        <w:t xml:space="preserve">                 </w:t>
      </w:r>
      <w:r w:rsidRPr="00932ADB">
        <w:rPr>
          <w:rFonts w:eastAsia="Times New Roman"/>
        </w:rPr>
        <w:t>0</w:t>
      </w:r>
      <w:r>
        <w:rPr>
          <w:rFonts w:eastAsia="Times New Roman"/>
        </w:rPr>
        <w:t>9</w:t>
      </w:r>
      <w:r w:rsidRPr="00932ADB">
        <w:rPr>
          <w:rFonts w:eastAsia="Times New Roman"/>
        </w:rPr>
        <w:t xml:space="preserve"> годин</w:t>
      </w:r>
      <w:r>
        <w:rPr>
          <w:rFonts w:eastAsia="Times New Roman"/>
        </w:rPr>
        <w:t>а</w:t>
      </w:r>
      <w:r w:rsidRPr="00932ADB">
        <w:rPr>
          <w:rFonts w:eastAsia="Times New Roman"/>
        </w:rPr>
        <w:t xml:space="preserve"> </w:t>
      </w:r>
      <w:r>
        <w:rPr>
          <w:rFonts w:eastAsia="Times New Roman"/>
        </w:rPr>
        <w:t>05</w:t>
      </w:r>
      <w:r w:rsidRPr="00932ADB">
        <w:rPr>
          <w:rFonts w:eastAsia="Times New Roman"/>
        </w:rPr>
        <w:t xml:space="preserve"> хвилин.</w:t>
      </w:r>
    </w:p>
    <w:p w14:paraId="227CB843" w14:textId="77777777" w:rsidR="003D2B12" w:rsidRPr="00932ADB" w:rsidRDefault="003D2B12" w:rsidP="003D2B12">
      <w:pPr>
        <w:ind w:firstLine="567"/>
        <w:jc w:val="both"/>
        <w:rPr>
          <w:b/>
          <w:lang w:val="ru-RU"/>
        </w:rPr>
      </w:pPr>
    </w:p>
    <w:p w14:paraId="25B5BA3C" w14:textId="77777777" w:rsidR="003D2B12" w:rsidRPr="00932ADB" w:rsidRDefault="003D2B12" w:rsidP="003D2B12">
      <w:pPr>
        <w:ind w:firstLine="567"/>
        <w:jc w:val="both"/>
        <w:rPr>
          <w:color w:val="0000FF"/>
          <w:u w:val="single"/>
        </w:rPr>
      </w:pPr>
      <w:r w:rsidRPr="00932ADB">
        <w:rPr>
          <w:b/>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932ADB">
        <w:t xml:space="preserve"> </w:t>
      </w:r>
      <w:proofErr w:type="spellStart"/>
      <w:r w:rsidRPr="00932ADB">
        <w:t>Лимарчук</w:t>
      </w:r>
      <w:proofErr w:type="spellEnd"/>
      <w:r w:rsidRPr="00932ADB">
        <w:t xml:space="preserve"> Наталія Анатоліївна, 0953551220, </w:t>
      </w:r>
      <w:hyperlink r:id="rId12" w:history="1">
        <w:r w:rsidRPr="00932ADB">
          <w:rPr>
            <w:color w:val="0000FF"/>
            <w:u w:val="single"/>
            <w:lang w:val="en-US"/>
          </w:rPr>
          <w:t>vrp</w:t>
        </w:r>
        <w:r w:rsidRPr="00932ADB">
          <w:rPr>
            <w:color w:val="0000FF"/>
            <w:u w:val="single"/>
            <w:lang w:val="ru-RU"/>
          </w:rPr>
          <w:t>.</w:t>
        </w:r>
        <w:r w:rsidRPr="00932ADB">
          <w:rPr>
            <w:color w:val="0000FF"/>
            <w:u w:val="single"/>
            <w:lang w:val="en-US"/>
          </w:rPr>
          <w:t>zp</w:t>
        </w:r>
        <w:r w:rsidRPr="00932ADB">
          <w:rPr>
            <w:color w:val="0000FF"/>
            <w:u w:val="single"/>
          </w:rPr>
          <w:t>@</w:t>
        </w:r>
        <w:r w:rsidRPr="00932ADB">
          <w:rPr>
            <w:color w:val="0000FF"/>
            <w:u w:val="single"/>
            <w:lang w:val="en-US"/>
          </w:rPr>
          <w:t>sso</w:t>
        </w:r>
        <w:r w:rsidRPr="00932ADB">
          <w:rPr>
            <w:color w:val="0000FF"/>
            <w:u w:val="single"/>
          </w:rPr>
          <w:t>.</w:t>
        </w:r>
        <w:r w:rsidRPr="00932ADB">
          <w:rPr>
            <w:color w:val="0000FF"/>
            <w:u w:val="single"/>
            <w:lang w:val="en-US"/>
          </w:rPr>
          <w:t>gov</w:t>
        </w:r>
        <w:r w:rsidRPr="00932ADB">
          <w:rPr>
            <w:color w:val="0000FF"/>
            <w:u w:val="single"/>
          </w:rPr>
          <w:t>.</w:t>
        </w:r>
        <w:proofErr w:type="spellStart"/>
        <w:r w:rsidRPr="00932ADB">
          <w:rPr>
            <w:color w:val="0000FF"/>
            <w:u w:val="single"/>
            <w:lang w:val="en-US"/>
          </w:rPr>
          <w:t>ua</w:t>
        </w:r>
        <w:proofErr w:type="spellEnd"/>
      </w:hyperlink>
    </w:p>
    <w:p w14:paraId="47B645BF" w14:textId="77777777" w:rsidR="003D2B12" w:rsidRPr="00932ADB" w:rsidRDefault="003D2B12" w:rsidP="003D2B12">
      <w:pPr>
        <w:ind w:firstLine="567"/>
        <w:jc w:val="both"/>
        <w:rPr>
          <w:color w:val="0000FF"/>
          <w:u w:val="single"/>
        </w:rPr>
      </w:pPr>
    </w:p>
    <w:tbl>
      <w:tblPr>
        <w:tblW w:w="9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42"/>
        <w:gridCol w:w="7229"/>
      </w:tblGrid>
      <w:tr w:rsidR="003D2B12" w:rsidRPr="009628D2" w14:paraId="79E7B339" w14:textId="77777777" w:rsidTr="00F2319C">
        <w:trPr>
          <w:trHeight w:val="102"/>
        </w:trPr>
        <w:tc>
          <w:tcPr>
            <w:tcW w:w="9638" w:type="dxa"/>
            <w:gridSpan w:val="3"/>
            <w:tcBorders>
              <w:top w:val="nil"/>
              <w:left w:val="nil"/>
              <w:bottom w:val="nil"/>
              <w:right w:val="nil"/>
            </w:tcBorders>
            <w:shd w:val="clear" w:color="auto" w:fill="auto"/>
          </w:tcPr>
          <w:p w14:paraId="369E81D6" w14:textId="77777777" w:rsidR="003D2B12" w:rsidRPr="009628D2" w:rsidRDefault="003D2B12" w:rsidP="00F2319C">
            <w:pPr>
              <w:jc w:val="center"/>
              <w:rPr>
                <w:b/>
                <w:lang w:val="ru-RU"/>
              </w:rPr>
            </w:pPr>
            <w:r w:rsidRPr="009628D2">
              <w:rPr>
                <w:b/>
              </w:rPr>
              <w:t>Кваліфікаційні вимоги</w:t>
            </w:r>
          </w:p>
        </w:tc>
      </w:tr>
      <w:tr w:rsidR="009F566C" w:rsidRPr="009628D2" w14:paraId="4A99A912" w14:textId="77777777" w:rsidTr="00E57B2D">
        <w:trPr>
          <w:trHeight w:val="102"/>
        </w:trPr>
        <w:tc>
          <w:tcPr>
            <w:tcW w:w="2267" w:type="dxa"/>
            <w:tcBorders>
              <w:top w:val="nil"/>
              <w:left w:val="nil"/>
              <w:bottom w:val="nil"/>
              <w:right w:val="nil"/>
            </w:tcBorders>
            <w:shd w:val="clear" w:color="auto" w:fill="auto"/>
          </w:tcPr>
          <w:p w14:paraId="48D392A9" w14:textId="27DEF281" w:rsidR="009F566C" w:rsidRPr="009628D2" w:rsidRDefault="00FF27A7" w:rsidP="00FF27A7">
            <w:pPr>
              <w:rPr>
                <w:b/>
                <w:lang w:val="ru-RU"/>
              </w:rPr>
            </w:pPr>
            <w:r>
              <w:t xml:space="preserve">1. </w:t>
            </w:r>
            <w:r w:rsidR="009F566C">
              <w:t>Загальні вимоги</w:t>
            </w:r>
          </w:p>
        </w:tc>
        <w:tc>
          <w:tcPr>
            <w:tcW w:w="7371" w:type="dxa"/>
            <w:gridSpan w:val="2"/>
            <w:tcBorders>
              <w:top w:val="nil"/>
              <w:left w:val="nil"/>
              <w:bottom w:val="nil"/>
              <w:right w:val="nil"/>
            </w:tcBorders>
            <w:shd w:val="clear" w:color="auto" w:fill="auto"/>
          </w:tcPr>
          <w:p w14:paraId="6710884F" w14:textId="77777777" w:rsidR="009F566C" w:rsidRDefault="009F566C" w:rsidP="009F566C">
            <w:pPr>
              <w:jc w:val="both"/>
            </w:pPr>
            <w:r>
              <w:t>- громадянин України;</w:t>
            </w:r>
          </w:p>
          <w:p w14:paraId="004A37A3" w14:textId="77777777" w:rsidR="009F566C" w:rsidRDefault="009F566C" w:rsidP="009F566C">
            <w:pPr>
              <w:jc w:val="both"/>
            </w:pPr>
            <w:r>
              <w:t>- відповідність загальним вимогам до кандидатів на службу (частина 1 ст. 163 Закону України «Про судоустрій і статус суддів»);</w:t>
            </w:r>
          </w:p>
          <w:p w14:paraId="6F452497" w14:textId="3A452223" w:rsidR="009F566C" w:rsidRPr="009628D2" w:rsidRDefault="009F566C" w:rsidP="009F566C">
            <w:pPr>
              <w:jc w:val="both"/>
              <w:rPr>
                <w:b/>
                <w:lang w:val="ru-RU"/>
              </w:rPr>
            </w:pPr>
            <w:r>
              <w:t>- вік не повинен перевищувати граничний вік перебування на службі.</w:t>
            </w:r>
          </w:p>
        </w:tc>
      </w:tr>
      <w:tr w:rsidR="003D2B12" w:rsidRPr="009628D2" w14:paraId="2E92C658" w14:textId="77777777" w:rsidTr="00E57B2D">
        <w:trPr>
          <w:trHeight w:val="102"/>
        </w:trPr>
        <w:tc>
          <w:tcPr>
            <w:tcW w:w="2267" w:type="dxa"/>
            <w:tcBorders>
              <w:top w:val="nil"/>
              <w:left w:val="nil"/>
              <w:bottom w:val="nil"/>
              <w:right w:val="nil"/>
            </w:tcBorders>
            <w:shd w:val="clear" w:color="auto" w:fill="auto"/>
          </w:tcPr>
          <w:p w14:paraId="03F7E6E4" w14:textId="77777777" w:rsidR="003D2B12" w:rsidRPr="009628D2" w:rsidRDefault="003D2B12" w:rsidP="00F2319C">
            <w:pPr>
              <w:jc w:val="both"/>
              <w:rPr>
                <w:b/>
                <w:lang w:val="ru-RU"/>
              </w:rPr>
            </w:pPr>
            <w:r w:rsidRPr="00E40A80">
              <w:t>2. Освіта</w:t>
            </w:r>
          </w:p>
        </w:tc>
        <w:tc>
          <w:tcPr>
            <w:tcW w:w="7371" w:type="dxa"/>
            <w:gridSpan w:val="2"/>
            <w:tcBorders>
              <w:top w:val="nil"/>
              <w:left w:val="nil"/>
              <w:bottom w:val="nil"/>
              <w:right w:val="nil"/>
            </w:tcBorders>
            <w:shd w:val="clear" w:color="auto" w:fill="auto"/>
          </w:tcPr>
          <w:p w14:paraId="58617A04" w14:textId="4D73ACCA" w:rsidR="003D2B12" w:rsidRPr="009628D2" w:rsidRDefault="003D2B12" w:rsidP="00F2319C">
            <w:pPr>
              <w:jc w:val="both"/>
              <w:rPr>
                <w:b/>
                <w:lang w:val="ru-RU"/>
              </w:rPr>
            </w:pPr>
            <w:r>
              <w:t xml:space="preserve">- </w:t>
            </w:r>
            <w:r w:rsidR="00FF27A7" w:rsidRPr="00FF27A7">
              <w:t>повна загальна середня</w:t>
            </w:r>
            <w:r w:rsidR="00FF27A7">
              <w:t>.</w:t>
            </w:r>
          </w:p>
        </w:tc>
      </w:tr>
      <w:tr w:rsidR="003D2B12" w:rsidRPr="009628D2" w14:paraId="382B10E8" w14:textId="77777777" w:rsidTr="00E57B2D">
        <w:trPr>
          <w:trHeight w:val="102"/>
        </w:trPr>
        <w:tc>
          <w:tcPr>
            <w:tcW w:w="2267" w:type="dxa"/>
            <w:tcBorders>
              <w:top w:val="nil"/>
              <w:left w:val="nil"/>
              <w:bottom w:val="nil"/>
              <w:right w:val="nil"/>
            </w:tcBorders>
            <w:shd w:val="clear" w:color="auto" w:fill="auto"/>
          </w:tcPr>
          <w:p w14:paraId="4FCFDE1B" w14:textId="77777777" w:rsidR="003D2B12" w:rsidRPr="009628D2" w:rsidRDefault="003D2B12" w:rsidP="00F2319C">
            <w:pPr>
              <w:jc w:val="both"/>
              <w:rPr>
                <w:b/>
                <w:lang w:val="ru-RU"/>
              </w:rPr>
            </w:pPr>
            <w:r>
              <w:t>3. Досвід роботи</w:t>
            </w:r>
          </w:p>
        </w:tc>
        <w:tc>
          <w:tcPr>
            <w:tcW w:w="7371" w:type="dxa"/>
            <w:gridSpan w:val="2"/>
            <w:tcBorders>
              <w:top w:val="nil"/>
              <w:left w:val="nil"/>
              <w:bottom w:val="nil"/>
              <w:right w:val="nil"/>
            </w:tcBorders>
            <w:shd w:val="clear" w:color="auto" w:fill="auto"/>
          </w:tcPr>
          <w:p w14:paraId="74889E3A" w14:textId="376675C4" w:rsidR="003D2B12" w:rsidRPr="006A49DF" w:rsidRDefault="003D2B12" w:rsidP="00F2319C">
            <w:pPr>
              <w:jc w:val="both"/>
              <w:rPr>
                <w:lang w:val="ru-RU"/>
              </w:rPr>
            </w:pPr>
            <w:r>
              <w:rPr>
                <w:lang w:val="ru-RU"/>
              </w:rPr>
              <w:t>- б</w:t>
            </w:r>
            <w:r w:rsidRPr="006A49DF">
              <w:rPr>
                <w:lang w:val="ru-RU"/>
              </w:rPr>
              <w:t xml:space="preserve">ез </w:t>
            </w:r>
            <w:r w:rsidRPr="00F2319C">
              <w:t>досвіду роботи</w:t>
            </w:r>
            <w:r w:rsidR="00F2319C">
              <w:t>.</w:t>
            </w:r>
          </w:p>
        </w:tc>
      </w:tr>
      <w:tr w:rsidR="003D2B12" w:rsidRPr="009628D2" w14:paraId="541B9283" w14:textId="77777777" w:rsidTr="00E57B2D">
        <w:trPr>
          <w:trHeight w:val="463"/>
        </w:trPr>
        <w:tc>
          <w:tcPr>
            <w:tcW w:w="2267" w:type="dxa"/>
            <w:tcBorders>
              <w:top w:val="nil"/>
              <w:left w:val="nil"/>
              <w:bottom w:val="nil"/>
              <w:right w:val="nil"/>
            </w:tcBorders>
            <w:shd w:val="clear" w:color="auto" w:fill="auto"/>
          </w:tcPr>
          <w:p w14:paraId="6734553E" w14:textId="6E29C6EB" w:rsidR="00C4070B" w:rsidRPr="009628D2" w:rsidRDefault="003D2B12" w:rsidP="00C4070B">
            <w:pPr>
              <w:rPr>
                <w:b/>
                <w:lang w:val="ru-RU"/>
              </w:rPr>
            </w:pPr>
            <w:r>
              <w:t>4. Володіння державною мовою</w:t>
            </w:r>
          </w:p>
        </w:tc>
        <w:tc>
          <w:tcPr>
            <w:tcW w:w="7371" w:type="dxa"/>
            <w:gridSpan w:val="2"/>
            <w:tcBorders>
              <w:top w:val="nil"/>
              <w:left w:val="nil"/>
              <w:bottom w:val="nil"/>
              <w:right w:val="nil"/>
            </w:tcBorders>
            <w:shd w:val="clear" w:color="auto" w:fill="auto"/>
          </w:tcPr>
          <w:p w14:paraId="5DB717DE" w14:textId="4D8E5509" w:rsidR="00C4070B" w:rsidRPr="009628D2" w:rsidRDefault="00FF27A7" w:rsidP="00C4070B">
            <w:pPr>
              <w:jc w:val="both"/>
              <w:rPr>
                <w:b/>
                <w:lang w:val="ru-RU"/>
              </w:rPr>
            </w:pPr>
            <w:r>
              <w:t xml:space="preserve">- </w:t>
            </w:r>
            <w:r w:rsidR="003D2B12" w:rsidRPr="00E22003">
              <w:t>вільне володіння державною мовою</w:t>
            </w:r>
            <w:r w:rsidR="003D2B12">
              <w:t xml:space="preserve"> відповідно до вимог Закону України «Про забезпечення функціонування української мови як державної»</w:t>
            </w:r>
            <w:r w:rsidR="003D2B12" w:rsidRPr="00E22003">
              <w:t>.</w:t>
            </w:r>
          </w:p>
        </w:tc>
      </w:tr>
      <w:tr w:rsidR="00C4070B" w:rsidRPr="009628D2" w14:paraId="308959A8" w14:textId="77777777" w:rsidTr="00C4070B">
        <w:trPr>
          <w:trHeight w:val="463"/>
        </w:trPr>
        <w:tc>
          <w:tcPr>
            <w:tcW w:w="2409" w:type="dxa"/>
            <w:gridSpan w:val="2"/>
            <w:tcBorders>
              <w:top w:val="nil"/>
              <w:left w:val="nil"/>
              <w:bottom w:val="nil"/>
              <w:right w:val="nil"/>
            </w:tcBorders>
            <w:shd w:val="clear" w:color="auto" w:fill="auto"/>
          </w:tcPr>
          <w:p w14:paraId="638CE619" w14:textId="77777777" w:rsidR="00C4070B" w:rsidRDefault="00C4070B" w:rsidP="00C4070B">
            <w:r>
              <w:t xml:space="preserve">5. </w:t>
            </w:r>
            <w:r w:rsidRPr="00612254">
              <w:t xml:space="preserve">Додаткові вимоги </w:t>
            </w:r>
          </w:p>
        </w:tc>
        <w:tc>
          <w:tcPr>
            <w:tcW w:w="7229" w:type="dxa"/>
            <w:tcBorders>
              <w:top w:val="nil"/>
              <w:left w:val="nil"/>
              <w:bottom w:val="nil"/>
              <w:right w:val="nil"/>
            </w:tcBorders>
            <w:shd w:val="clear" w:color="auto" w:fill="auto"/>
          </w:tcPr>
          <w:p w14:paraId="2F642918" w14:textId="77777777" w:rsidR="00C4070B" w:rsidRPr="00E22003" w:rsidRDefault="00C4070B" w:rsidP="00C4070B">
            <w:pPr>
              <w:jc w:val="both"/>
            </w:pPr>
            <w:r>
              <w:t>- наявність посвідчення водія категорії «В».</w:t>
            </w:r>
          </w:p>
        </w:tc>
      </w:tr>
      <w:tr w:rsidR="003D2B12" w:rsidRPr="009628D2" w14:paraId="1D396081" w14:textId="77777777" w:rsidTr="00F2319C">
        <w:trPr>
          <w:trHeight w:val="310"/>
        </w:trPr>
        <w:tc>
          <w:tcPr>
            <w:tcW w:w="9638" w:type="dxa"/>
            <w:gridSpan w:val="3"/>
            <w:tcBorders>
              <w:top w:val="nil"/>
              <w:left w:val="nil"/>
              <w:bottom w:val="nil"/>
              <w:right w:val="nil"/>
            </w:tcBorders>
            <w:shd w:val="clear" w:color="auto" w:fill="auto"/>
          </w:tcPr>
          <w:p w14:paraId="40D096E3" w14:textId="77777777" w:rsidR="003D2B12" w:rsidRPr="009628D2" w:rsidRDefault="003D2B12" w:rsidP="00F2319C">
            <w:pPr>
              <w:jc w:val="center"/>
              <w:rPr>
                <w:b/>
                <w:lang w:val="ru-RU"/>
              </w:rPr>
            </w:pPr>
            <w:r w:rsidRPr="009628D2">
              <w:rPr>
                <w:b/>
              </w:rPr>
              <w:t>Вимоги до компетентності</w:t>
            </w:r>
          </w:p>
        </w:tc>
      </w:tr>
      <w:tr w:rsidR="003D2B12" w:rsidRPr="009628D2" w14:paraId="2D64847B" w14:textId="77777777" w:rsidTr="00E57B2D">
        <w:trPr>
          <w:trHeight w:val="699"/>
        </w:trPr>
        <w:tc>
          <w:tcPr>
            <w:tcW w:w="2267" w:type="dxa"/>
            <w:tcBorders>
              <w:top w:val="nil"/>
              <w:left w:val="nil"/>
              <w:bottom w:val="nil"/>
              <w:right w:val="nil"/>
            </w:tcBorders>
            <w:shd w:val="clear" w:color="auto" w:fill="auto"/>
          </w:tcPr>
          <w:p w14:paraId="3D37E6C4" w14:textId="77777777" w:rsidR="003D2B12" w:rsidRPr="009628D2" w:rsidRDefault="003D2B12" w:rsidP="00F2319C">
            <w:pPr>
              <w:rPr>
                <w:b/>
                <w:lang w:val="ru-RU"/>
              </w:rPr>
            </w:pPr>
            <w:r>
              <w:t>1. Вміння працювати в колективі</w:t>
            </w:r>
          </w:p>
        </w:tc>
        <w:tc>
          <w:tcPr>
            <w:tcW w:w="7371" w:type="dxa"/>
            <w:gridSpan w:val="2"/>
            <w:tcBorders>
              <w:top w:val="nil"/>
              <w:left w:val="nil"/>
              <w:bottom w:val="nil"/>
              <w:right w:val="nil"/>
            </w:tcBorders>
            <w:shd w:val="clear" w:color="auto" w:fill="auto"/>
          </w:tcPr>
          <w:p w14:paraId="249CC5FF" w14:textId="77777777" w:rsidR="003D2B12" w:rsidRPr="009628D2" w:rsidRDefault="003D2B12" w:rsidP="00F2319C">
            <w:pPr>
              <w:tabs>
                <w:tab w:val="left" w:pos="5670"/>
              </w:tabs>
              <w:ind w:left="-108"/>
              <w:jc w:val="both"/>
              <w:rPr>
                <w:b/>
                <w:lang w:val="ru-RU"/>
              </w:rPr>
            </w:pPr>
            <w:r>
              <w:t>- щирість та відкритість;</w:t>
            </w:r>
            <w:r>
              <w:rPr>
                <w:lang w:val="ru-RU"/>
              </w:rPr>
              <w:t xml:space="preserve"> </w:t>
            </w:r>
            <w:r>
              <w:t>орієнтація на досягнення ефективного результату діяльності; рівне ставлення та повага до колег.</w:t>
            </w:r>
          </w:p>
        </w:tc>
      </w:tr>
      <w:tr w:rsidR="003D2B12" w:rsidRPr="009628D2" w14:paraId="2A7C7484" w14:textId="77777777" w:rsidTr="00E57B2D">
        <w:trPr>
          <w:trHeight w:val="699"/>
        </w:trPr>
        <w:tc>
          <w:tcPr>
            <w:tcW w:w="2267" w:type="dxa"/>
            <w:tcBorders>
              <w:top w:val="nil"/>
              <w:left w:val="nil"/>
              <w:bottom w:val="nil"/>
              <w:right w:val="nil"/>
            </w:tcBorders>
            <w:shd w:val="clear" w:color="auto" w:fill="auto"/>
          </w:tcPr>
          <w:p w14:paraId="043B290C" w14:textId="77777777" w:rsidR="003D2B12" w:rsidRDefault="003D2B12" w:rsidP="00F2319C">
            <w:r>
              <w:t>2. Вміння приймати ефективні рішення</w:t>
            </w:r>
          </w:p>
        </w:tc>
        <w:tc>
          <w:tcPr>
            <w:tcW w:w="7371" w:type="dxa"/>
            <w:gridSpan w:val="2"/>
            <w:tcBorders>
              <w:top w:val="nil"/>
              <w:left w:val="nil"/>
              <w:bottom w:val="nil"/>
              <w:right w:val="nil"/>
            </w:tcBorders>
            <w:shd w:val="clear" w:color="auto" w:fill="auto"/>
          </w:tcPr>
          <w:p w14:paraId="6CA253F9" w14:textId="77777777" w:rsidR="003D2B12" w:rsidRDefault="003D2B12" w:rsidP="00F2319C">
            <w:pPr>
              <w:tabs>
                <w:tab w:val="left" w:pos="5670"/>
              </w:tabs>
              <w:ind w:left="-108"/>
              <w:jc w:val="both"/>
            </w:pPr>
            <w:r>
              <w:t>- здатність швидко приймати рішення у межах наданих повноважень та ефективно діяти в екстремальних ситуаціях.</w:t>
            </w:r>
          </w:p>
        </w:tc>
      </w:tr>
      <w:tr w:rsidR="003D2B12" w:rsidRPr="009628D2" w14:paraId="5823DB46" w14:textId="77777777" w:rsidTr="00E57B2D">
        <w:trPr>
          <w:trHeight w:val="699"/>
        </w:trPr>
        <w:tc>
          <w:tcPr>
            <w:tcW w:w="2267" w:type="dxa"/>
            <w:tcBorders>
              <w:top w:val="nil"/>
              <w:left w:val="nil"/>
              <w:bottom w:val="nil"/>
              <w:right w:val="nil"/>
            </w:tcBorders>
            <w:shd w:val="clear" w:color="auto" w:fill="auto"/>
          </w:tcPr>
          <w:p w14:paraId="038EA594" w14:textId="77777777" w:rsidR="003D2B12" w:rsidRDefault="003D2B12" w:rsidP="00F2319C">
            <w:r>
              <w:t>3. Комунікація та взаємодія</w:t>
            </w:r>
          </w:p>
        </w:tc>
        <w:tc>
          <w:tcPr>
            <w:tcW w:w="7371" w:type="dxa"/>
            <w:gridSpan w:val="2"/>
            <w:tcBorders>
              <w:top w:val="nil"/>
              <w:left w:val="nil"/>
              <w:bottom w:val="nil"/>
              <w:right w:val="nil"/>
            </w:tcBorders>
            <w:shd w:val="clear" w:color="auto" w:fill="auto"/>
          </w:tcPr>
          <w:p w14:paraId="1272C608" w14:textId="77777777" w:rsidR="003D2B12" w:rsidRDefault="003D2B12" w:rsidP="00F2319C">
            <w:pPr>
              <w:tabs>
                <w:tab w:val="left" w:pos="5670"/>
              </w:tabs>
              <w:ind w:left="-108"/>
              <w:jc w:val="both"/>
            </w:pPr>
            <w:r>
              <w:t>- вміння здійснювати ефективну комунікацію та проводити публічні виступи, перемовини тощо; відкритість.</w:t>
            </w:r>
          </w:p>
        </w:tc>
      </w:tr>
      <w:tr w:rsidR="003D2B12" w:rsidRPr="009628D2" w14:paraId="60FFC43E" w14:textId="77777777" w:rsidTr="00E57B2D">
        <w:trPr>
          <w:trHeight w:val="463"/>
        </w:trPr>
        <w:tc>
          <w:tcPr>
            <w:tcW w:w="2267" w:type="dxa"/>
            <w:tcBorders>
              <w:top w:val="nil"/>
              <w:left w:val="nil"/>
              <w:bottom w:val="nil"/>
              <w:right w:val="nil"/>
            </w:tcBorders>
            <w:shd w:val="clear" w:color="auto" w:fill="auto"/>
          </w:tcPr>
          <w:p w14:paraId="729FF95F" w14:textId="77777777" w:rsidR="003D2B12" w:rsidRPr="009628D2" w:rsidRDefault="003D2B12" w:rsidP="00E57B2D">
            <w:pPr>
              <w:rPr>
                <w:b/>
                <w:lang w:val="ru-RU"/>
              </w:rPr>
            </w:pPr>
            <w:r>
              <w:t>4. Аналітичні здібності</w:t>
            </w:r>
          </w:p>
        </w:tc>
        <w:tc>
          <w:tcPr>
            <w:tcW w:w="7371" w:type="dxa"/>
            <w:gridSpan w:val="2"/>
            <w:tcBorders>
              <w:top w:val="nil"/>
              <w:left w:val="nil"/>
              <w:bottom w:val="nil"/>
              <w:right w:val="nil"/>
            </w:tcBorders>
            <w:shd w:val="clear" w:color="auto" w:fill="auto"/>
          </w:tcPr>
          <w:p w14:paraId="7E2EB5C2" w14:textId="77777777" w:rsidR="003D2B12" w:rsidRPr="009628D2" w:rsidRDefault="003D2B12" w:rsidP="00F2319C">
            <w:pPr>
              <w:ind w:left="-108"/>
              <w:jc w:val="both"/>
              <w:rPr>
                <w:b/>
                <w:lang w:val="ru-RU"/>
              </w:rPr>
            </w:pPr>
            <w:r>
              <w:t>- здатність систематизувати, узагальнювати інформацію; гнучкість; проникливість.</w:t>
            </w:r>
          </w:p>
        </w:tc>
      </w:tr>
      <w:tr w:rsidR="003D2B12" w:rsidRPr="009628D2" w14:paraId="7FD42E1E" w14:textId="77777777" w:rsidTr="00E57B2D">
        <w:trPr>
          <w:trHeight w:val="1839"/>
        </w:trPr>
        <w:tc>
          <w:tcPr>
            <w:tcW w:w="2267" w:type="dxa"/>
            <w:tcBorders>
              <w:top w:val="nil"/>
              <w:left w:val="nil"/>
              <w:bottom w:val="nil"/>
              <w:right w:val="nil"/>
            </w:tcBorders>
            <w:shd w:val="clear" w:color="auto" w:fill="auto"/>
          </w:tcPr>
          <w:p w14:paraId="4F186699" w14:textId="77777777" w:rsidR="003D2B12" w:rsidRPr="009628D2" w:rsidRDefault="003D2B12" w:rsidP="00F2319C">
            <w:pPr>
              <w:jc w:val="both"/>
              <w:rPr>
                <w:b/>
                <w:lang w:val="ru-RU"/>
              </w:rPr>
            </w:pPr>
            <w:r>
              <w:t>5.Особистісні компетенції</w:t>
            </w:r>
          </w:p>
        </w:tc>
        <w:tc>
          <w:tcPr>
            <w:tcW w:w="7371" w:type="dxa"/>
            <w:gridSpan w:val="2"/>
            <w:tcBorders>
              <w:top w:val="nil"/>
              <w:left w:val="nil"/>
              <w:bottom w:val="nil"/>
              <w:right w:val="nil"/>
            </w:tcBorders>
            <w:shd w:val="clear" w:color="auto" w:fill="auto"/>
          </w:tcPr>
          <w:p w14:paraId="7624E0E2" w14:textId="77777777" w:rsidR="003D2B12" w:rsidRPr="009628D2" w:rsidRDefault="003D2B12" w:rsidP="00F2319C">
            <w:pPr>
              <w:ind w:left="-108"/>
              <w:jc w:val="both"/>
              <w:rPr>
                <w:b/>
              </w:rPr>
            </w:pPr>
            <w: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3D2B12" w:rsidRPr="009628D2" w14:paraId="4E2F0116" w14:textId="77777777" w:rsidTr="00E57B2D">
        <w:trPr>
          <w:trHeight w:val="924"/>
        </w:trPr>
        <w:tc>
          <w:tcPr>
            <w:tcW w:w="2267" w:type="dxa"/>
            <w:tcBorders>
              <w:top w:val="nil"/>
              <w:left w:val="nil"/>
              <w:bottom w:val="nil"/>
              <w:right w:val="nil"/>
            </w:tcBorders>
            <w:shd w:val="clear" w:color="auto" w:fill="auto"/>
          </w:tcPr>
          <w:p w14:paraId="09FA2405" w14:textId="77777777" w:rsidR="003D2B12" w:rsidRPr="009628D2" w:rsidRDefault="003D2B12" w:rsidP="00F2319C">
            <w:pPr>
              <w:rPr>
                <w:b/>
              </w:rPr>
            </w:pPr>
            <w:r>
              <w:t>6. Забезпечення громадського порядку</w:t>
            </w:r>
          </w:p>
        </w:tc>
        <w:tc>
          <w:tcPr>
            <w:tcW w:w="7371" w:type="dxa"/>
            <w:gridSpan w:val="2"/>
            <w:tcBorders>
              <w:top w:val="nil"/>
              <w:left w:val="nil"/>
              <w:bottom w:val="nil"/>
              <w:right w:val="nil"/>
            </w:tcBorders>
            <w:shd w:val="clear" w:color="auto" w:fill="auto"/>
          </w:tcPr>
          <w:p w14:paraId="5C4495AD" w14:textId="77777777" w:rsidR="003D2B12" w:rsidRPr="009628D2" w:rsidRDefault="003D2B12" w:rsidP="00F2319C">
            <w:pPr>
              <w:ind w:left="-108"/>
              <w:jc w:val="both"/>
              <w:rPr>
                <w:b/>
              </w:rPr>
            </w:pPr>
            <w: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3D2B12" w:rsidRPr="008F7778" w14:paraId="2D439EFF" w14:textId="77777777" w:rsidTr="00F2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9638" w:type="dxa"/>
            <w:gridSpan w:val="3"/>
            <w:hideMark/>
          </w:tcPr>
          <w:p w14:paraId="7C4990C4" w14:textId="77777777" w:rsidR="003D2B12" w:rsidRPr="008F7778" w:rsidRDefault="003D2B12" w:rsidP="00F2319C">
            <w:pPr>
              <w:jc w:val="center"/>
              <w:rPr>
                <w:b/>
              </w:rPr>
            </w:pPr>
            <w:r w:rsidRPr="008F7778">
              <w:rPr>
                <w:b/>
              </w:rPr>
              <w:lastRenderedPageBreak/>
              <w:t>Професійні знання</w:t>
            </w:r>
          </w:p>
        </w:tc>
      </w:tr>
      <w:tr w:rsidR="003D2B12" w:rsidRPr="008F7778" w14:paraId="39F84C3A"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163776C7" w14:textId="77777777" w:rsidR="003D2B12" w:rsidRPr="008F7778" w:rsidRDefault="003D2B12" w:rsidP="00F2319C">
            <w:pPr>
              <w:jc w:val="both"/>
            </w:pPr>
            <w:r w:rsidRPr="008F7778">
              <w:t>1. Знання законодавства</w:t>
            </w:r>
          </w:p>
        </w:tc>
        <w:tc>
          <w:tcPr>
            <w:tcW w:w="7371" w:type="dxa"/>
            <w:gridSpan w:val="2"/>
          </w:tcPr>
          <w:p w14:paraId="68D47779" w14:textId="1F864E91" w:rsidR="003D2B12" w:rsidRPr="008F7778" w:rsidRDefault="00FF27A7" w:rsidP="00F2319C">
            <w:pPr>
              <w:ind w:left="-108"/>
              <w:jc w:val="both"/>
            </w:pPr>
            <w:r>
              <w:t xml:space="preserve">- </w:t>
            </w:r>
            <w:r w:rsidR="003D2B12" w:rsidRPr="008F7778">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w:t>
            </w:r>
            <w:r w:rsidR="003D2B12">
              <w:t>«Про адвокатуру та адвокатську діяльність»,</w:t>
            </w:r>
            <w:r w:rsidR="003D2B12" w:rsidRPr="008F7778">
              <w:t xml:space="preserve"> «Про Державну службу»</w:t>
            </w:r>
            <w:r w:rsidR="003D2B12">
              <w:t>,</w:t>
            </w:r>
            <w:r w:rsidR="00BC207E" w:rsidRPr="008F7778">
              <w:rPr>
                <w:lang w:eastAsia="en-US"/>
              </w:rPr>
              <w:t xml:space="preserve"> «Про Вищу раду правосуддя»,</w:t>
            </w:r>
          </w:p>
        </w:tc>
      </w:tr>
      <w:tr w:rsidR="003D2B12" w:rsidRPr="008F7778" w14:paraId="4C3B4793" w14:textId="77777777" w:rsidTr="00E57B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
        </w:trPr>
        <w:tc>
          <w:tcPr>
            <w:tcW w:w="2267" w:type="dxa"/>
            <w:hideMark/>
          </w:tcPr>
          <w:p w14:paraId="05911CCC" w14:textId="77777777" w:rsidR="003D2B12" w:rsidRPr="008F7778" w:rsidRDefault="003D2B12" w:rsidP="00F2319C"/>
        </w:tc>
        <w:tc>
          <w:tcPr>
            <w:tcW w:w="7371" w:type="dxa"/>
            <w:gridSpan w:val="2"/>
            <w:hideMark/>
          </w:tcPr>
          <w:p w14:paraId="2B0A7BC7" w14:textId="3C4A8553" w:rsidR="003D2B12" w:rsidRPr="008F7778" w:rsidRDefault="003D2B12" w:rsidP="00F2319C">
            <w:pPr>
              <w:ind w:left="-108"/>
              <w:jc w:val="both"/>
              <w:rPr>
                <w:lang w:eastAsia="en-US"/>
              </w:rPr>
            </w:pPr>
            <w:r w:rsidRPr="008F7778">
              <w:rPr>
                <w:lang w:eastAsia="en-US"/>
              </w:rPr>
              <w:t xml:space="preserve">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r>
              <w:rPr>
                <w:lang w:eastAsia="en-US"/>
              </w:rPr>
              <w:t xml:space="preserve">»; </w:t>
            </w:r>
            <w:r w:rsidRPr="008F7778">
              <w:t>Кримінального кодексу України, Кодексу України про адміністративні правопорушення</w:t>
            </w:r>
            <w:r>
              <w:rPr>
                <w:lang w:eastAsia="en-US"/>
              </w:rPr>
              <w:t xml:space="preserve">, </w:t>
            </w:r>
            <w:r>
              <w:t>Положення про проходження служби співробітниками Служби судової охорони,</w:t>
            </w:r>
            <w:r w:rsidRPr="00E22003">
              <w:rPr>
                <w:lang w:eastAsia="uk-UA"/>
              </w:rPr>
              <w:t xml:space="preserve"> затвердженого Рішенням </w:t>
            </w:r>
            <w:r w:rsidRPr="00E22003">
              <w:rPr>
                <w:bCs/>
                <w:lang w:eastAsia="uk-UA"/>
              </w:rPr>
              <w:t>Вищої ради правосуддя від 4 квітня 2019 року № 1052/0/15-19</w:t>
            </w:r>
            <w:r>
              <w:rPr>
                <w:bCs/>
                <w:lang w:eastAsia="uk-UA"/>
              </w:rPr>
              <w:t>.</w:t>
            </w:r>
          </w:p>
        </w:tc>
      </w:tr>
    </w:tbl>
    <w:p w14:paraId="1935BAC8" w14:textId="77777777" w:rsidR="003D2B12" w:rsidRDefault="003D2B12" w:rsidP="0062296B">
      <w:pPr>
        <w:jc w:val="center"/>
        <w:rPr>
          <w:b/>
        </w:rPr>
      </w:pPr>
    </w:p>
    <w:sectPr w:rsidR="003D2B12" w:rsidSect="002508D7">
      <w:headerReference w:type="defaul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8D59C" w14:textId="77777777" w:rsidR="00A27AD6" w:rsidRDefault="00A27AD6" w:rsidP="00410A58">
      <w:r>
        <w:separator/>
      </w:r>
    </w:p>
  </w:endnote>
  <w:endnote w:type="continuationSeparator" w:id="0">
    <w:p w14:paraId="4D36B09E" w14:textId="77777777" w:rsidR="00A27AD6" w:rsidRDefault="00A27AD6"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FE573" w14:textId="77777777" w:rsidR="00A27AD6" w:rsidRDefault="00A27AD6" w:rsidP="00410A58">
      <w:r>
        <w:separator/>
      </w:r>
    </w:p>
  </w:footnote>
  <w:footnote w:type="continuationSeparator" w:id="0">
    <w:p w14:paraId="7C2E103E" w14:textId="77777777" w:rsidR="00A27AD6" w:rsidRDefault="00A27AD6" w:rsidP="0041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202242"/>
      <w:docPartObj>
        <w:docPartGallery w:val="Page Numbers (Top of Page)"/>
        <w:docPartUnique/>
      </w:docPartObj>
    </w:sdtPr>
    <w:sdtEndPr/>
    <w:sdtContent>
      <w:p w14:paraId="7A7302C4" w14:textId="35F0E0AD" w:rsidR="00CB4103" w:rsidRDefault="00CB4103">
        <w:pPr>
          <w:pStyle w:val="a8"/>
          <w:jc w:val="center"/>
        </w:pPr>
        <w:r>
          <w:fldChar w:fldCharType="begin"/>
        </w:r>
        <w:r>
          <w:instrText>PAGE   \* MERGEFORMAT</w:instrText>
        </w:r>
        <w:r>
          <w:fldChar w:fldCharType="separate"/>
        </w:r>
        <w:r>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B77AA"/>
    <w:multiLevelType w:val="hybridMultilevel"/>
    <w:tmpl w:val="5C24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E5C1853"/>
    <w:multiLevelType w:val="hybridMultilevel"/>
    <w:tmpl w:val="2FE4B2DC"/>
    <w:lvl w:ilvl="0" w:tplc="A2DAFD1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F2C2E64"/>
    <w:multiLevelType w:val="hybridMultilevel"/>
    <w:tmpl w:val="AE265904"/>
    <w:lvl w:ilvl="0" w:tplc="173A59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40082DA2"/>
    <w:multiLevelType w:val="hybridMultilevel"/>
    <w:tmpl w:val="725CA970"/>
    <w:lvl w:ilvl="0" w:tplc="B798D9C8">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AA633A"/>
    <w:multiLevelType w:val="hybridMultilevel"/>
    <w:tmpl w:val="54943488"/>
    <w:lvl w:ilvl="0" w:tplc="69B6CC62">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921E0"/>
    <w:multiLevelType w:val="hybridMultilevel"/>
    <w:tmpl w:val="3AC87650"/>
    <w:lvl w:ilvl="0" w:tplc="A4389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23" w15:restartNumberingAfterBreak="0">
    <w:nsid w:val="61E72F57"/>
    <w:multiLevelType w:val="hybridMultilevel"/>
    <w:tmpl w:val="79AC1FB6"/>
    <w:lvl w:ilvl="0" w:tplc="034E35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4E97E00"/>
    <w:multiLevelType w:val="hybridMultilevel"/>
    <w:tmpl w:val="019AC9B8"/>
    <w:lvl w:ilvl="0" w:tplc="034CBA7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5"/>
  </w:num>
  <w:num w:numId="2">
    <w:abstractNumId w:val="2"/>
  </w:num>
  <w:num w:numId="3">
    <w:abstractNumId w:val="5"/>
  </w:num>
  <w:num w:numId="4">
    <w:abstractNumId w:val="20"/>
  </w:num>
  <w:num w:numId="5">
    <w:abstractNumId w:val="9"/>
  </w:num>
  <w:num w:numId="6">
    <w:abstractNumId w:val="7"/>
  </w:num>
  <w:num w:numId="7">
    <w:abstractNumId w:val="6"/>
  </w:num>
  <w:num w:numId="8">
    <w:abstractNumId w:val="4"/>
  </w:num>
  <w:num w:numId="9">
    <w:abstractNumId w:val="22"/>
  </w:num>
  <w:num w:numId="10">
    <w:abstractNumId w:val="25"/>
  </w:num>
  <w:num w:numId="11">
    <w:abstractNumId w:val="16"/>
  </w:num>
  <w:num w:numId="12">
    <w:abstractNumId w:val="0"/>
  </w:num>
  <w:num w:numId="13">
    <w:abstractNumId w:val="10"/>
  </w:num>
  <w:num w:numId="14">
    <w:abstractNumId w:val="1"/>
  </w:num>
  <w:num w:numId="15">
    <w:abstractNumId w:val="21"/>
  </w:num>
  <w:num w:numId="16">
    <w:abstractNumId w:val="14"/>
  </w:num>
  <w:num w:numId="17">
    <w:abstractNumId w:val="18"/>
  </w:num>
  <w:num w:numId="18">
    <w:abstractNumId w:val="3"/>
  </w:num>
  <w:num w:numId="19">
    <w:abstractNumId w:val="24"/>
  </w:num>
  <w:num w:numId="20">
    <w:abstractNumId w:val="12"/>
  </w:num>
  <w:num w:numId="21">
    <w:abstractNumId w:val="8"/>
  </w:num>
  <w:num w:numId="22">
    <w:abstractNumId w:val="19"/>
  </w:num>
  <w:num w:numId="23">
    <w:abstractNumId w:val="11"/>
  </w:num>
  <w:num w:numId="24">
    <w:abstractNumId w:val="17"/>
  </w:num>
  <w:num w:numId="25">
    <w:abstractNumId w:val="2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C2"/>
    <w:rsid w:val="000028F6"/>
    <w:rsid w:val="00007A05"/>
    <w:rsid w:val="00012BA0"/>
    <w:rsid w:val="000161C0"/>
    <w:rsid w:val="0002418C"/>
    <w:rsid w:val="0002473E"/>
    <w:rsid w:val="00030B38"/>
    <w:rsid w:val="00033209"/>
    <w:rsid w:val="00033FB4"/>
    <w:rsid w:val="0003435F"/>
    <w:rsid w:val="0003473A"/>
    <w:rsid w:val="0004181E"/>
    <w:rsid w:val="00045727"/>
    <w:rsid w:val="00046B61"/>
    <w:rsid w:val="0005272E"/>
    <w:rsid w:val="0006417B"/>
    <w:rsid w:val="00065252"/>
    <w:rsid w:val="00065777"/>
    <w:rsid w:val="000719C7"/>
    <w:rsid w:val="00071BC3"/>
    <w:rsid w:val="00073F42"/>
    <w:rsid w:val="00080421"/>
    <w:rsid w:val="000808E0"/>
    <w:rsid w:val="00080CD3"/>
    <w:rsid w:val="00086F52"/>
    <w:rsid w:val="000915AC"/>
    <w:rsid w:val="00091B9D"/>
    <w:rsid w:val="0009259E"/>
    <w:rsid w:val="00095933"/>
    <w:rsid w:val="00096C70"/>
    <w:rsid w:val="000A20AB"/>
    <w:rsid w:val="000A645C"/>
    <w:rsid w:val="000A6AB2"/>
    <w:rsid w:val="000A76EB"/>
    <w:rsid w:val="000B055B"/>
    <w:rsid w:val="000C2276"/>
    <w:rsid w:val="000C2733"/>
    <w:rsid w:val="000C306E"/>
    <w:rsid w:val="000D10BE"/>
    <w:rsid w:val="000D2ED4"/>
    <w:rsid w:val="000D3005"/>
    <w:rsid w:val="000D6DE0"/>
    <w:rsid w:val="000E2116"/>
    <w:rsid w:val="000E2A52"/>
    <w:rsid w:val="000E53D4"/>
    <w:rsid w:val="000F304A"/>
    <w:rsid w:val="00101952"/>
    <w:rsid w:val="00102881"/>
    <w:rsid w:val="00106021"/>
    <w:rsid w:val="00106746"/>
    <w:rsid w:val="0010711E"/>
    <w:rsid w:val="001117AF"/>
    <w:rsid w:val="00112CDD"/>
    <w:rsid w:val="001247D0"/>
    <w:rsid w:val="0012513B"/>
    <w:rsid w:val="001309E7"/>
    <w:rsid w:val="0013458D"/>
    <w:rsid w:val="00135113"/>
    <w:rsid w:val="001371BB"/>
    <w:rsid w:val="00140E61"/>
    <w:rsid w:val="00142F77"/>
    <w:rsid w:val="00144678"/>
    <w:rsid w:val="00152207"/>
    <w:rsid w:val="00156273"/>
    <w:rsid w:val="00165D42"/>
    <w:rsid w:val="00170322"/>
    <w:rsid w:val="00171683"/>
    <w:rsid w:val="0018095C"/>
    <w:rsid w:val="0018407D"/>
    <w:rsid w:val="00192DD9"/>
    <w:rsid w:val="001A6916"/>
    <w:rsid w:val="001B13E2"/>
    <w:rsid w:val="001B1786"/>
    <w:rsid w:val="001B2A0E"/>
    <w:rsid w:val="001B3ABA"/>
    <w:rsid w:val="001B3F55"/>
    <w:rsid w:val="001B52E2"/>
    <w:rsid w:val="001B71AB"/>
    <w:rsid w:val="001C0DB7"/>
    <w:rsid w:val="001C2D37"/>
    <w:rsid w:val="001C6397"/>
    <w:rsid w:val="001D0E0E"/>
    <w:rsid w:val="001E476E"/>
    <w:rsid w:val="001E55A9"/>
    <w:rsid w:val="001E7215"/>
    <w:rsid w:val="001F26F0"/>
    <w:rsid w:val="001F6933"/>
    <w:rsid w:val="002010C6"/>
    <w:rsid w:val="002024C4"/>
    <w:rsid w:val="00205836"/>
    <w:rsid w:val="0020597A"/>
    <w:rsid w:val="00207BAE"/>
    <w:rsid w:val="002124D0"/>
    <w:rsid w:val="00212875"/>
    <w:rsid w:val="002137D6"/>
    <w:rsid w:val="00215976"/>
    <w:rsid w:val="002171FC"/>
    <w:rsid w:val="00220DEE"/>
    <w:rsid w:val="00221BE0"/>
    <w:rsid w:val="0022315D"/>
    <w:rsid w:val="00223B57"/>
    <w:rsid w:val="002259B2"/>
    <w:rsid w:val="0022701B"/>
    <w:rsid w:val="00230B8B"/>
    <w:rsid w:val="0023449E"/>
    <w:rsid w:val="00236633"/>
    <w:rsid w:val="00240E81"/>
    <w:rsid w:val="002508D7"/>
    <w:rsid w:val="00262263"/>
    <w:rsid w:val="00262280"/>
    <w:rsid w:val="00262718"/>
    <w:rsid w:val="0026272E"/>
    <w:rsid w:val="00262C60"/>
    <w:rsid w:val="0026384D"/>
    <w:rsid w:val="00263EF4"/>
    <w:rsid w:val="00266EFE"/>
    <w:rsid w:val="002754D5"/>
    <w:rsid w:val="002756CD"/>
    <w:rsid w:val="002757CA"/>
    <w:rsid w:val="002840C8"/>
    <w:rsid w:val="00291DE0"/>
    <w:rsid w:val="0029263F"/>
    <w:rsid w:val="00294556"/>
    <w:rsid w:val="00294F2D"/>
    <w:rsid w:val="00297CCA"/>
    <w:rsid w:val="002A0B93"/>
    <w:rsid w:val="002A6946"/>
    <w:rsid w:val="002A709C"/>
    <w:rsid w:val="002B01AE"/>
    <w:rsid w:val="002C2CF9"/>
    <w:rsid w:val="002C3764"/>
    <w:rsid w:val="002C6725"/>
    <w:rsid w:val="002C7AF0"/>
    <w:rsid w:val="002C7FE4"/>
    <w:rsid w:val="002D0C21"/>
    <w:rsid w:val="002D2949"/>
    <w:rsid w:val="002E3629"/>
    <w:rsid w:val="002F134D"/>
    <w:rsid w:val="002F16F5"/>
    <w:rsid w:val="002F29F5"/>
    <w:rsid w:val="002F4BFF"/>
    <w:rsid w:val="0030102E"/>
    <w:rsid w:val="00301111"/>
    <w:rsid w:val="003019F1"/>
    <w:rsid w:val="00303442"/>
    <w:rsid w:val="00304B34"/>
    <w:rsid w:val="003058B9"/>
    <w:rsid w:val="003075DC"/>
    <w:rsid w:val="003110BC"/>
    <w:rsid w:val="003176AD"/>
    <w:rsid w:val="00320363"/>
    <w:rsid w:val="003220E4"/>
    <w:rsid w:val="003228FA"/>
    <w:rsid w:val="00333E63"/>
    <w:rsid w:val="00345D87"/>
    <w:rsid w:val="00354AEE"/>
    <w:rsid w:val="00355397"/>
    <w:rsid w:val="003615B8"/>
    <w:rsid w:val="00363288"/>
    <w:rsid w:val="00365371"/>
    <w:rsid w:val="003653F9"/>
    <w:rsid w:val="00366077"/>
    <w:rsid w:val="0038125C"/>
    <w:rsid w:val="00381B6C"/>
    <w:rsid w:val="0038703E"/>
    <w:rsid w:val="003915DE"/>
    <w:rsid w:val="003948BD"/>
    <w:rsid w:val="00397CD5"/>
    <w:rsid w:val="003A0FDC"/>
    <w:rsid w:val="003A2625"/>
    <w:rsid w:val="003B0F39"/>
    <w:rsid w:val="003B6DE6"/>
    <w:rsid w:val="003B70F5"/>
    <w:rsid w:val="003B77A0"/>
    <w:rsid w:val="003C246D"/>
    <w:rsid w:val="003C4ED3"/>
    <w:rsid w:val="003D2A62"/>
    <w:rsid w:val="003D2B12"/>
    <w:rsid w:val="003D3632"/>
    <w:rsid w:val="003E1627"/>
    <w:rsid w:val="003E312E"/>
    <w:rsid w:val="003F2EC6"/>
    <w:rsid w:val="003F3607"/>
    <w:rsid w:val="003F6D73"/>
    <w:rsid w:val="003F7045"/>
    <w:rsid w:val="003F7166"/>
    <w:rsid w:val="003F7A08"/>
    <w:rsid w:val="004008B3"/>
    <w:rsid w:val="0040212A"/>
    <w:rsid w:val="00403F23"/>
    <w:rsid w:val="00410A58"/>
    <w:rsid w:val="00410EA7"/>
    <w:rsid w:val="004161F4"/>
    <w:rsid w:val="00416A92"/>
    <w:rsid w:val="004266B1"/>
    <w:rsid w:val="00432D2C"/>
    <w:rsid w:val="0044006D"/>
    <w:rsid w:val="00443C99"/>
    <w:rsid w:val="004522A9"/>
    <w:rsid w:val="0045278B"/>
    <w:rsid w:val="00456782"/>
    <w:rsid w:val="00470BB8"/>
    <w:rsid w:val="004872C4"/>
    <w:rsid w:val="00487454"/>
    <w:rsid w:val="0049536B"/>
    <w:rsid w:val="00497AE7"/>
    <w:rsid w:val="004A6C7D"/>
    <w:rsid w:val="004B5E0C"/>
    <w:rsid w:val="004C449D"/>
    <w:rsid w:val="004C5B41"/>
    <w:rsid w:val="004D00E1"/>
    <w:rsid w:val="004D57AF"/>
    <w:rsid w:val="004E20EB"/>
    <w:rsid w:val="004F33D4"/>
    <w:rsid w:val="004F46CF"/>
    <w:rsid w:val="004F6781"/>
    <w:rsid w:val="004F6967"/>
    <w:rsid w:val="00500727"/>
    <w:rsid w:val="0050274B"/>
    <w:rsid w:val="00503AED"/>
    <w:rsid w:val="00504C48"/>
    <w:rsid w:val="00505991"/>
    <w:rsid w:val="00513CB5"/>
    <w:rsid w:val="005142C4"/>
    <w:rsid w:val="005205A5"/>
    <w:rsid w:val="0052130B"/>
    <w:rsid w:val="00527A79"/>
    <w:rsid w:val="0053445D"/>
    <w:rsid w:val="0053674E"/>
    <w:rsid w:val="00542409"/>
    <w:rsid w:val="00545176"/>
    <w:rsid w:val="005455A4"/>
    <w:rsid w:val="00550F2F"/>
    <w:rsid w:val="005517BD"/>
    <w:rsid w:val="005524C2"/>
    <w:rsid w:val="0056203E"/>
    <w:rsid w:val="00562B47"/>
    <w:rsid w:val="0056656C"/>
    <w:rsid w:val="00567B90"/>
    <w:rsid w:val="00567CCD"/>
    <w:rsid w:val="00575023"/>
    <w:rsid w:val="00577B04"/>
    <w:rsid w:val="0058090A"/>
    <w:rsid w:val="0058279C"/>
    <w:rsid w:val="00583D2E"/>
    <w:rsid w:val="00584D95"/>
    <w:rsid w:val="00585C2F"/>
    <w:rsid w:val="00587E11"/>
    <w:rsid w:val="00596217"/>
    <w:rsid w:val="00596A50"/>
    <w:rsid w:val="00597B5D"/>
    <w:rsid w:val="005A0181"/>
    <w:rsid w:val="005A1474"/>
    <w:rsid w:val="005D1983"/>
    <w:rsid w:val="005D354E"/>
    <w:rsid w:val="005D5D59"/>
    <w:rsid w:val="005E00A8"/>
    <w:rsid w:val="005E1BAC"/>
    <w:rsid w:val="005E347D"/>
    <w:rsid w:val="005E4AB9"/>
    <w:rsid w:val="005E7AED"/>
    <w:rsid w:val="005F0A3A"/>
    <w:rsid w:val="005F3274"/>
    <w:rsid w:val="005F3BFB"/>
    <w:rsid w:val="005F5EF8"/>
    <w:rsid w:val="00600B5F"/>
    <w:rsid w:val="00603EE6"/>
    <w:rsid w:val="00604C80"/>
    <w:rsid w:val="0060701E"/>
    <w:rsid w:val="00611941"/>
    <w:rsid w:val="00616F09"/>
    <w:rsid w:val="00621B10"/>
    <w:rsid w:val="0062296B"/>
    <w:rsid w:val="0062367F"/>
    <w:rsid w:val="00624194"/>
    <w:rsid w:val="00627DB2"/>
    <w:rsid w:val="006409BE"/>
    <w:rsid w:val="00640DFC"/>
    <w:rsid w:val="0064225F"/>
    <w:rsid w:val="006442A6"/>
    <w:rsid w:val="006507B3"/>
    <w:rsid w:val="0065132F"/>
    <w:rsid w:val="0065346B"/>
    <w:rsid w:val="00656D2E"/>
    <w:rsid w:val="006637A3"/>
    <w:rsid w:val="00663DC8"/>
    <w:rsid w:val="006709ED"/>
    <w:rsid w:val="00670C68"/>
    <w:rsid w:val="00671352"/>
    <w:rsid w:val="00671CD6"/>
    <w:rsid w:val="00672D05"/>
    <w:rsid w:val="00676202"/>
    <w:rsid w:val="00680D41"/>
    <w:rsid w:val="0068608E"/>
    <w:rsid w:val="006870FD"/>
    <w:rsid w:val="00693942"/>
    <w:rsid w:val="00696D08"/>
    <w:rsid w:val="006A0785"/>
    <w:rsid w:val="006A49DF"/>
    <w:rsid w:val="006A4B0F"/>
    <w:rsid w:val="006B47EE"/>
    <w:rsid w:val="006C0CDD"/>
    <w:rsid w:val="006C46C5"/>
    <w:rsid w:val="006C6189"/>
    <w:rsid w:val="006C6BE1"/>
    <w:rsid w:val="006C7F8E"/>
    <w:rsid w:val="006D71F5"/>
    <w:rsid w:val="006E75B2"/>
    <w:rsid w:val="006F2ADE"/>
    <w:rsid w:val="00703E03"/>
    <w:rsid w:val="007043D6"/>
    <w:rsid w:val="00710F00"/>
    <w:rsid w:val="007127C1"/>
    <w:rsid w:val="00715905"/>
    <w:rsid w:val="00717078"/>
    <w:rsid w:val="0072250E"/>
    <w:rsid w:val="00724979"/>
    <w:rsid w:val="00725937"/>
    <w:rsid w:val="007313D0"/>
    <w:rsid w:val="00735E45"/>
    <w:rsid w:val="00740DF4"/>
    <w:rsid w:val="00740FE3"/>
    <w:rsid w:val="007415B1"/>
    <w:rsid w:val="007464FC"/>
    <w:rsid w:val="007534E6"/>
    <w:rsid w:val="007544E4"/>
    <w:rsid w:val="00757063"/>
    <w:rsid w:val="00760A22"/>
    <w:rsid w:val="00763295"/>
    <w:rsid w:val="00767B26"/>
    <w:rsid w:val="00773FF9"/>
    <w:rsid w:val="007747B7"/>
    <w:rsid w:val="00775AA5"/>
    <w:rsid w:val="00777923"/>
    <w:rsid w:val="00777E23"/>
    <w:rsid w:val="007832BA"/>
    <w:rsid w:val="00790D73"/>
    <w:rsid w:val="00791CAE"/>
    <w:rsid w:val="0079407A"/>
    <w:rsid w:val="00797028"/>
    <w:rsid w:val="007A5DEE"/>
    <w:rsid w:val="007A705D"/>
    <w:rsid w:val="007A779E"/>
    <w:rsid w:val="007B6F19"/>
    <w:rsid w:val="007B7B84"/>
    <w:rsid w:val="007C0CCC"/>
    <w:rsid w:val="007C31B0"/>
    <w:rsid w:val="007C65C1"/>
    <w:rsid w:val="007D05BC"/>
    <w:rsid w:val="007D0DDA"/>
    <w:rsid w:val="007D132D"/>
    <w:rsid w:val="007D23D7"/>
    <w:rsid w:val="007D5B86"/>
    <w:rsid w:val="007D5B97"/>
    <w:rsid w:val="007D6281"/>
    <w:rsid w:val="007E1EAF"/>
    <w:rsid w:val="007E4619"/>
    <w:rsid w:val="007E4A87"/>
    <w:rsid w:val="007F080A"/>
    <w:rsid w:val="007F6732"/>
    <w:rsid w:val="00816317"/>
    <w:rsid w:val="00820DF1"/>
    <w:rsid w:val="00821B97"/>
    <w:rsid w:val="00822C55"/>
    <w:rsid w:val="00827522"/>
    <w:rsid w:val="00830B54"/>
    <w:rsid w:val="008462A5"/>
    <w:rsid w:val="00851FD8"/>
    <w:rsid w:val="00856D3B"/>
    <w:rsid w:val="00860652"/>
    <w:rsid w:val="00860FB6"/>
    <w:rsid w:val="008629E7"/>
    <w:rsid w:val="00862DFF"/>
    <w:rsid w:val="00870724"/>
    <w:rsid w:val="008763CC"/>
    <w:rsid w:val="00880BC9"/>
    <w:rsid w:val="008815B7"/>
    <w:rsid w:val="00885A00"/>
    <w:rsid w:val="00886A7F"/>
    <w:rsid w:val="00887E9B"/>
    <w:rsid w:val="008920F0"/>
    <w:rsid w:val="00897223"/>
    <w:rsid w:val="00897440"/>
    <w:rsid w:val="008A2600"/>
    <w:rsid w:val="008A5243"/>
    <w:rsid w:val="008A585E"/>
    <w:rsid w:val="008A65AA"/>
    <w:rsid w:val="008C177D"/>
    <w:rsid w:val="008C1BDB"/>
    <w:rsid w:val="008C2A0E"/>
    <w:rsid w:val="008C313D"/>
    <w:rsid w:val="008C59E6"/>
    <w:rsid w:val="008C66DB"/>
    <w:rsid w:val="008C7174"/>
    <w:rsid w:val="008C7445"/>
    <w:rsid w:val="008D09CD"/>
    <w:rsid w:val="008E0F6F"/>
    <w:rsid w:val="008E5453"/>
    <w:rsid w:val="008E6AA3"/>
    <w:rsid w:val="008F0313"/>
    <w:rsid w:val="008F085B"/>
    <w:rsid w:val="008F529F"/>
    <w:rsid w:val="008F7778"/>
    <w:rsid w:val="008F7A1E"/>
    <w:rsid w:val="009003C4"/>
    <w:rsid w:val="00903206"/>
    <w:rsid w:val="00904517"/>
    <w:rsid w:val="009217FB"/>
    <w:rsid w:val="00921E6F"/>
    <w:rsid w:val="00923671"/>
    <w:rsid w:val="0092428A"/>
    <w:rsid w:val="0092685D"/>
    <w:rsid w:val="009277A5"/>
    <w:rsid w:val="009315B9"/>
    <w:rsid w:val="009319DA"/>
    <w:rsid w:val="00932ADB"/>
    <w:rsid w:val="00936E14"/>
    <w:rsid w:val="00944384"/>
    <w:rsid w:val="009473CD"/>
    <w:rsid w:val="00951B49"/>
    <w:rsid w:val="00952A80"/>
    <w:rsid w:val="00953565"/>
    <w:rsid w:val="00960038"/>
    <w:rsid w:val="0096038C"/>
    <w:rsid w:val="0096244D"/>
    <w:rsid w:val="00963363"/>
    <w:rsid w:val="00966B9B"/>
    <w:rsid w:val="009702C0"/>
    <w:rsid w:val="0097400A"/>
    <w:rsid w:val="0098007E"/>
    <w:rsid w:val="00980176"/>
    <w:rsid w:val="00980DB1"/>
    <w:rsid w:val="00982205"/>
    <w:rsid w:val="00983AB4"/>
    <w:rsid w:val="0098709E"/>
    <w:rsid w:val="00987C8A"/>
    <w:rsid w:val="00992806"/>
    <w:rsid w:val="00992EF3"/>
    <w:rsid w:val="00995F31"/>
    <w:rsid w:val="00997AB8"/>
    <w:rsid w:val="009A52B8"/>
    <w:rsid w:val="009A54CA"/>
    <w:rsid w:val="009A62F5"/>
    <w:rsid w:val="009A6D08"/>
    <w:rsid w:val="009B0F2C"/>
    <w:rsid w:val="009B42D2"/>
    <w:rsid w:val="009C035E"/>
    <w:rsid w:val="009D2ABD"/>
    <w:rsid w:val="009D5E50"/>
    <w:rsid w:val="009E0FFB"/>
    <w:rsid w:val="009E341D"/>
    <w:rsid w:val="009E3DB6"/>
    <w:rsid w:val="009E610E"/>
    <w:rsid w:val="009E6413"/>
    <w:rsid w:val="009F0741"/>
    <w:rsid w:val="009F53B4"/>
    <w:rsid w:val="009F566C"/>
    <w:rsid w:val="009F5976"/>
    <w:rsid w:val="009F60E0"/>
    <w:rsid w:val="009F62A9"/>
    <w:rsid w:val="00A04607"/>
    <w:rsid w:val="00A0782F"/>
    <w:rsid w:val="00A07A72"/>
    <w:rsid w:val="00A1501A"/>
    <w:rsid w:val="00A15A97"/>
    <w:rsid w:val="00A248A2"/>
    <w:rsid w:val="00A27AD6"/>
    <w:rsid w:val="00A27C9B"/>
    <w:rsid w:val="00A321A8"/>
    <w:rsid w:val="00A3786D"/>
    <w:rsid w:val="00A37AF5"/>
    <w:rsid w:val="00A413FF"/>
    <w:rsid w:val="00A416EA"/>
    <w:rsid w:val="00A4273B"/>
    <w:rsid w:val="00A47AD3"/>
    <w:rsid w:val="00A71E4D"/>
    <w:rsid w:val="00A750F8"/>
    <w:rsid w:val="00A81D63"/>
    <w:rsid w:val="00A81E72"/>
    <w:rsid w:val="00A86BC3"/>
    <w:rsid w:val="00A904CF"/>
    <w:rsid w:val="00A919EB"/>
    <w:rsid w:val="00A91DE3"/>
    <w:rsid w:val="00A91FDA"/>
    <w:rsid w:val="00A95383"/>
    <w:rsid w:val="00AA1719"/>
    <w:rsid w:val="00AA5F09"/>
    <w:rsid w:val="00AA7B26"/>
    <w:rsid w:val="00AB0A9A"/>
    <w:rsid w:val="00AB166B"/>
    <w:rsid w:val="00AB6CF3"/>
    <w:rsid w:val="00AB7664"/>
    <w:rsid w:val="00AB7803"/>
    <w:rsid w:val="00AB7CFC"/>
    <w:rsid w:val="00AC2BC8"/>
    <w:rsid w:val="00AD71AC"/>
    <w:rsid w:val="00AD7468"/>
    <w:rsid w:val="00AD7DD5"/>
    <w:rsid w:val="00AE3890"/>
    <w:rsid w:val="00AE4BEE"/>
    <w:rsid w:val="00AE7A26"/>
    <w:rsid w:val="00AF482A"/>
    <w:rsid w:val="00AF7B13"/>
    <w:rsid w:val="00B0151A"/>
    <w:rsid w:val="00B03002"/>
    <w:rsid w:val="00B0621E"/>
    <w:rsid w:val="00B26C16"/>
    <w:rsid w:val="00B26E1B"/>
    <w:rsid w:val="00B30D5B"/>
    <w:rsid w:val="00B35E0E"/>
    <w:rsid w:val="00B40319"/>
    <w:rsid w:val="00B44E40"/>
    <w:rsid w:val="00B45ACC"/>
    <w:rsid w:val="00B512DA"/>
    <w:rsid w:val="00B516DA"/>
    <w:rsid w:val="00B538A6"/>
    <w:rsid w:val="00B54BD5"/>
    <w:rsid w:val="00B556BA"/>
    <w:rsid w:val="00B56BAE"/>
    <w:rsid w:val="00B608EE"/>
    <w:rsid w:val="00B7001E"/>
    <w:rsid w:val="00B70A8C"/>
    <w:rsid w:val="00B74DF5"/>
    <w:rsid w:val="00B7790E"/>
    <w:rsid w:val="00B811D8"/>
    <w:rsid w:val="00B87E4E"/>
    <w:rsid w:val="00B95915"/>
    <w:rsid w:val="00B97643"/>
    <w:rsid w:val="00B9785D"/>
    <w:rsid w:val="00BA0E6A"/>
    <w:rsid w:val="00BA382A"/>
    <w:rsid w:val="00BA6CB1"/>
    <w:rsid w:val="00BA77AF"/>
    <w:rsid w:val="00BB5E12"/>
    <w:rsid w:val="00BC04BA"/>
    <w:rsid w:val="00BC207E"/>
    <w:rsid w:val="00BC2D8D"/>
    <w:rsid w:val="00BC6458"/>
    <w:rsid w:val="00BC724F"/>
    <w:rsid w:val="00BC7DC7"/>
    <w:rsid w:val="00BE08C7"/>
    <w:rsid w:val="00BE4150"/>
    <w:rsid w:val="00BE41A7"/>
    <w:rsid w:val="00BE425E"/>
    <w:rsid w:val="00BE73B8"/>
    <w:rsid w:val="00BF09D5"/>
    <w:rsid w:val="00BF4958"/>
    <w:rsid w:val="00BF5060"/>
    <w:rsid w:val="00BF5C92"/>
    <w:rsid w:val="00BF6098"/>
    <w:rsid w:val="00BF76A2"/>
    <w:rsid w:val="00BF7F58"/>
    <w:rsid w:val="00C01E08"/>
    <w:rsid w:val="00C17E59"/>
    <w:rsid w:val="00C2201A"/>
    <w:rsid w:val="00C25057"/>
    <w:rsid w:val="00C3091D"/>
    <w:rsid w:val="00C32345"/>
    <w:rsid w:val="00C35DD8"/>
    <w:rsid w:val="00C4070B"/>
    <w:rsid w:val="00C43883"/>
    <w:rsid w:val="00C44F4E"/>
    <w:rsid w:val="00C53FCE"/>
    <w:rsid w:val="00C57FC5"/>
    <w:rsid w:val="00C6317A"/>
    <w:rsid w:val="00C666F3"/>
    <w:rsid w:val="00C742CB"/>
    <w:rsid w:val="00C80A27"/>
    <w:rsid w:val="00C85B7A"/>
    <w:rsid w:val="00C86C5D"/>
    <w:rsid w:val="00C96B3E"/>
    <w:rsid w:val="00C97D42"/>
    <w:rsid w:val="00CA64F6"/>
    <w:rsid w:val="00CB1953"/>
    <w:rsid w:val="00CB4103"/>
    <w:rsid w:val="00CB587F"/>
    <w:rsid w:val="00CD0012"/>
    <w:rsid w:val="00CD038A"/>
    <w:rsid w:val="00CD2AE0"/>
    <w:rsid w:val="00CD2EA4"/>
    <w:rsid w:val="00CD5EB2"/>
    <w:rsid w:val="00CD6CEB"/>
    <w:rsid w:val="00CE7CF7"/>
    <w:rsid w:val="00CF0336"/>
    <w:rsid w:val="00CF43EF"/>
    <w:rsid w:val="00CF599F"/>
    <w:rsid w:val="00CF7E68"/>
    <w:rsid w:val="00D02986"/>
    <w:rsid w:val="00D02B92"/>
    <w:rsid w:val="00D1048A"/>
    <w:rsid w:val="00D13CF6"/>
    <w:rsid w:val="00D16C5D"/>
    <w:rsid w:val="00D170F7"/>
    <w:rsid w:val="00D35305"/>
    <w:rsid w:val="00D4198E"/>
    <w:rsid w:val="00D44D2C"/>
    <w:rsid w:val="00D464C0"/>
    <w:rsid w:val="00D53F11"/>
    <w:rsid w:val="00D62ACA"/>
    <w:rsid w:val="00D66273"/>
    <w:rsid w:val="00D662BD"/>
    <w:rsid w:val="00D70C62"/>
    <w:rsid w:val="00D77B5F"/>
    <w:rsid w:val="00D85FAA"/>
    <w:rsid w:val="00D8741D"/>
    <w:rsid w:val="00D90681"/>
    <w:rsid w:val="00D954AC"/>
    <w:rsid w:val="00DA2225"/>
    <w:rsid w:val="00DA26F8"/>
    <w:rsid w:val="00DA348C"/>
    <w:rsid w:val="00DB0495"/>
    <w:rsid w:val="00DB6A21"/>
    <w:rsid w:val="00DB7863"/>
    <w:rsid w:val="00DC009D"/>
    <w:rsid w:val="00DC371A"/>
    <w:rsid w:val="00DD0366"/>
    <w:rsid w:val="00DD2CDA"/>
    <w:rsid w:val="00DD5A36"/>
    <w:rsid w:val="00DD6178"/>
    <w:rsid w:val="00DD7B2E"/>
    <w:rsid w:val="00DE589B"/>
    <w:rsid w:val="00DE6F77"/>
    <w:rsid w:val="00DF2276"/>
    <w:rsid w:val="00DF2C9F"/>
    <w:rsid w:val="00DF31B5"/>
    <w:rsid w:val="00DF762F"/>
    <w:rsid w:val="00E00004"/>
    <w:rsid w:val="00E027E9"/>
    <w:rsid w:val="00E04B82"/>
    <w:rsid w:val="00E12E33"/>
    <w:rsid w:val="00E1766C"/>
    <w:rsid w:val="00E17F92"/>
    <w:rsid w:val="00E20652"/>
    <w:rsid w:val="00E236AE"/>
    <w:rsid w:val="00E24437"/>
    <w:rsid w:val="00E24D9F"/>
    <w:rsid w:val="00E24FB8"/>
    <w:rsid w:val="00E300E0"/>
    <w:rsid w:val="00E307C4"/>
    <w:rsid w:val="00E30A81"/>
    <w:rsid w:val="00E313A9"/>
    <w:rsid w:val="00E34C91"/>
    <w:rsid w:val="00E40895"/>
    <w:rsid w:val="00E42DB7"/>
    <w:rsid w:val="00E44CD3"/>
    <w:rsid w:val="00E46665"/>
    <w:rsid w:val="00E47428"/>
    <w:rsid w:val="00E52AD7"/>
    <w:rsid w:val="00E52C47"/>
    <w:rsid w:val="00E54D64"/>
    <w:rsid w:val="00E551B9"/>
    <w:rsid w:val="00E5540A"/>
    <w:rsid w:val="00E57B2D"/>
    <w:rsid w:val="00E6096B"/>
    <w:rsid w:val="00E60FD5"/>
    <w:rsid w:val="00E61E36"/>
    <w:rsid w:val="00E62AAD"/>
    <w:rsid w:val="00E6663A"/>
    <w:rsid w:val="00E703C3"/>
    <w:rsid w:val="00E83158"/>
    <w:rsid w:val="00E86928"/>
    <w:rsid w:val="00E8766C"/>
    <w:rsid w:val="00E90415"/>
    <w:rsid w:val="00E911FC"/>
    <w:rsid w:val="00E9128B"/>
    <w:rsid w:val="00EA1F29"/>
    <w:rsid w:val="00EA5592"/>
    <w:rsid w:val="00EA5FFB"/>
    <w:rsid w:val="00EA791A"/>
    <w:rsid w:val="00EB110D"/>
    <w:rsid w:val="00EB1DE9"/>
    <w:rsid w:val="00EB387B"/>
    <w:rsid w:val="00EB5440"/>
    <w:rsid w:val="00EC1A2E"/>
    <w:rsid w:val="00EC59AC"/>
    <w:rsid w:val="00EC63FD"/>
    <w:rsid w:val="00EC6CD0"/>
    <w:rsid w:val="00ED00EE"/>
    <w:rsid w:val="00ED171E"/>
    <w:rsid w:val="00EE27C8"/>
    <w:rsid w:val="00EE4B19"/>
    <w:rsid w:val="00EF6EA0"/>
    <w:rsid w:val="00F01C73"/>
    <w:rsid w:val="00F036DA"/>
    <w:rsid w:val="00F049EF"/>
    <w:rsid w:val="00F102B2"/>
    <w:rsid w:val="00F111C9"/>
    <w:rsid w:val="00F1510B"/>
    <w:rsid w:val="00F22761"/>
    <w:rsid w:val="00F2319C"/>
    <w:rsid w:val="00F32761"/>
    <w:rsid w:val="00F3737A"/>
    <w:rsid w:val="00F42CE4"/>
    <w:rsid w:val="00F4363F"/>
    <w:rsid w:val="00F43F20"/>
    <w:rsid w:val="00F45009"/>
    <w:rsid w:val="00F5149F"/>
    <w:rsid w:val="00F52169"/>
    <w:rsid w:val="00F526DC"/>
    <w:rsid w:val="00F535FA"/>
    <w:rsid w:val="00F609EB"/>
    <w:rsid w:val="00F62D94"/>
    <w:rsid w:val="00F6513E"/>
    <w:rsid w:val="00F709DA"/>
    <w:rsid w:val="00F73C46"/>
    <w:rsid w:val="00F74DA5"/>
    <w:rsid w:val="00F75437"/>
    <w:rsid w:val="00F75554"/>
    <w:rsid w:val="00F82159"/>
    <w:rsid w:val="00F84CBD"/>
    <w:rsid w:val="00F92EF5"/>
    <w:rsid w:val="00F974DF"/>
    <w:rsid w:val="00FA0AAC"/>
    <w:rsid w:val="00FA1E37"/>
    <w:rsid w:val="00FA4480"/>
    <w:rsid w:val="00FA500E"/>
    <w:rsid w:val="00FB327D"/>
    <w:rsid w:val="00FB488C"/>
    <w:rsid w:val="00FC1275"/>
    <w:rsid w:val="00FC15AC"/>
    <w:rsid w:val="00FC2A38"/>
    <w:rsid w:val="00FC5208"/>
    <w:rsid w:val="00FC61DE"/>
    <w:rsid w:val="00FD1712"/>
    <w:rsid w:val="00FD4AB8"/>
    <w:rsid w:val="00FD514F"/>
    <w:rsid w:val="00FD7C06"/>
    <w:rsid w:val="00FE6385"/>
    <w:rsid w:val="00FE6EE9"/>
    <w:rsid w:val="00FF1FB9"/>
    <w:rsid w:val="00FF27A7"/>
    <w:rsid w:val="00FF32E9"/>
    <w:rsid w:val="00FF4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BAE0"/>
  <w15:docId w15:val="{907F552D-C15B-4523-9689-2792FA6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070B"/>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iPriority w:val="99"/>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unhideWhenUsed/>
    <w:rsid w:val="00410A58"/>
    <w:pPr>
      <w:tabs>
        <w:tab w:val="center" w:pos="4819"/>
        <w:tab w:val="right" w:pos="9639"/>
      </w:tabs>
    </w:pPr>
  </w:style>
  <w:style w:type="character" w:customStyle="1" w:styleId="a9">
    <w:name w:val="Верхній колонтитул Знак"/>
    <w:basedOn w:val="a0"/>
    <w:link w:val="a8"/>
    <w:uiPriority w:val="99"/>
    <w:rsid w:val="00410A58"/>
    <w:rPr>
      <w:rFonts w:ascii="Times New Roman" w:hAnsi="Times New Roman"/>
      <w:sz w:val="28"/>
      <w:szCs w:val="28"/>
      <w:lang w:eastAsia="ru-RU"/>
    </w:rPr>
  </w:style>
  <w:style w:type="paragraph" w:styleId="aa">
    <w:name w:val="footer"/>
    <w:basedOn w:val="a"/>
    <w:link w:val="ab"/>
    <w:uiPriority w:val="99"/>
    <w:unhideWhenUsed/>
    <w:rsid w:val="00410A58"/>
    <w:pPr>
      <w:tabs>
        <w:tab w:val="center" w:pos="4819"/>
        <w:tab w:val="right" w:pos="9639"/>
      </w:tabs>
    </w:pPr>
  </w:style>
  <w:style w:type="character" w:customStyle="1" w:styleId="ab">
    <w:name w:val="Нижній колонтитул Знак"/>
    <w:basedOn w:val="a0"/>
    <w:link w:val="aa"/>
    <w:uiPriority w:val="99"/>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E6385"/>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E52AD7"/>
    <w:pPr>
      <w:spacing w:before="100" w:beforeAutospacing="1" w:after="100" w:afterAutospacing="1"/>
    </w:pPr>
    <w:rPr>
      <w:rFonts w:eastAsia="Times New Roman"/>
      <w:sz w:val="24"/>
      <w:szCs w:val="24"/>
      <w:lang w:eastAsia="uk-UA"/>
    </w:rPr>
  </w:style>
  <w:style w:type="character" w:customStyle="1" w:styleId="rvts0">
    <w:name w:val="rvts0"/>
    <w:rsid w:val="00816317"/>
  </w:style>
  <w:style w:type="paragraph" w:styleId="HTML">
    <w:name w:val="HTML Preformatted"/>
    <w:basedOn w:val="a"/>
    <w:link w:val="HTML0"/>
    <w:rsid w:val="00816317"/>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uk-UA"/>
    </w:rPr>
  </w:style>
  <w:style w:type="character" w:customStyle="1" w:styleId="HTML0">
    <w:name w:val="Стандартний HTML Знак"/>
    <w:basedOn w:val="a0"/>
    <w:link w:val="HTML"/>
    <w:rsid w:val="00816317"/>
    <w:rPr>
      <w:rFonts w:ascii="Courier New" w:eastAsia="Times New Roman" w:hAnsi="Courier New"/>
    </w:rPr>
  </w:style>
  <w:style w:type="paragraph" w:customStyle="1" w:styleId="rvps6">
    <w:name w:val="rvps6"/>
    <w:basedOn w:val="a"/>
    <w:rsid w:val="00816317"/>
    <w:pPr>
      <w:spacing w:before="100" w:beforeAutospacing="1" w:after="100" w:afterAutospacing="1"/>
    </w:pPr>
    <w:rPr>
      <w:sz w:val="24"/>
      <w:szCs w:val="24"/>
      <w:lang w:eastAsia="uk-UA"/>
    </w:rPr>
  </w:style>
  <w:style w:type="character" w:customStyle="1" w:styleId="rvts23">
    <w:name w:val="rvts23"/>
    <w:rsid w:val="00816317"/>
  </w:style>
  <w:style w:type="paragraph" w:styleId="ad">
    <w:name w:val="Balloon Text"/>
    <w:basedOn w:val="a"/>
    <w:link w:val="ae"/>
    <w:uiPriority w:val="99"/>
    <w:semiHidden/>
    <w:unhideWhenUsed/>
    <w:rsid w:val="00816317"/>
    <w:rPr>
      <w:rFonts w:ascii="Tahoma" w:hAnsi="Tahoma" w:cs="Tahoma"/>
      <w:sz w:val="16"/>
      <w:szCs w:val="16"/>
    </w:rPr>
  </w:style>
  <w:style w:type="character" w:customStyle="1" w:styleId="ae">
    <w:name w:val="Текст у виносці Знак"/>
    <w:basedOn w:val="a0"/>
    <w:link w:val="ad"/>
    <w:uiPriority w:val="99"/>
    <w:semiHidden/>
    <w:rsid w:val="00816317"/>
    <w:rPr>
      <w:rFonts w:ascii="Tahoma" w:hAnsi="Tahoma" w:cs="Tahoma"/>
      <w:sz w:val="16"/>
      <w:szCs w:val="16"/>
      <w:lang w:eastAsia="ru-RU"/>
    </w:rPr>
  </w:style>
  <w:style w:type="paragraph" w:customStyle="1" w:styleId="1">
    <w:name w:val="1"/>
    <w:basedOn w:val="a"/>
    <w:next w:val="af"/>
    <w:qFormat/>
    <w:rsid w:val="00672D05"/>
    <w:pPr>
      <w:jc w:val="center"/>
    </w:pPr>
    <w:rPr>
      <w:rFonts w:eastAsia="Times New Roman"/>
      <w:szCs w:val="20"/>
    </w:rPr>
  </w:style>
  <w:style w:type="paragraph" w:styleId="af">
    <w:name w:val="Title"/>
    <w:basedOn w:val="a"/>
    <w:next w:val="a"/>
    <w:link w:val="af0"/>
    <w:uiPriority w:val="10"/>
    <w:qFormat/>
    <w:rsid w:val="00672D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 Знак"/>
    <w:basedOn w:val="a0"/>
    <w:link w:val="af"/>
    <w:uiPriority w:val="10"/>
    <w:rsid w:val="00672D0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еразрешенное упоминание1"/>
    <w:basedOn w:val="a0"/>
    <w:uiPriority w:val="99"/>
    <w:semiHidden/>
    <w:unhideWhenUsed/>
    <w:rsid w:val="00DA348C"/>
    <w:rPr>
      <w:color w:val="605E5C"/>
      <w:shd w:val="clear" w:color="auto" w:fill="E1DFDD"/>
    </w:rPr>
  </w:style>
  <w:style w:type="paragraph" w:styleId="af1">
    <w:name w:val="Body Text"/>
    <w:basedOn w:val="a"/>
    <w:link w:val="af2"/>
    <w:rsid w:val="00AB6CF3"/>
    <w:pPr>
      <w:tabs>
        <w:tab w:val="left" w:pos="-2694"/>
      </w:tabs>
      <w:jc w:val="both"/>
    </w:pPr>
    <w:rPr>
      <w:rFonts w:eastAsia="Times New Roman"/>
    </w:rPr>
  </w:style>
  <w:style w:type="character" w:customStyle="1" w:styleId="af2">
    <w:name w:val="Основний текст Знак"/>
    <w:basedOn w:val="a0"/>
    <w:link w:val="af1"/>
    <w:rsid w:val="00AB6CF3"/>
    <w:rPr>
      <w:rFonts w:ascii="Times New Roman" w:eastAsia="Times New Roman" w:hAnsi="Times New Roman"/>
      <w:sz w:val="28"/>
      <w:szCs w:val="28"/>
      <w:lang w:eastAsia="ru-RU"/>
    </w:rPr>
  </w:style>
  <w:style w:type="paragraph" w:customStyle="1" w:styleId="af3">
    <w:name w:val="[Немає стилю абзацу]"/>
    <w:uiPriority w:val="99"/>
    <w:rsid w:val="00156273"/>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36076322">
      <w:bodyDiv w:val="1"/>
      <w:marLeft w:val="0"/>
      <w:marRight w:val="0"/>
      <w:marTop w:val="0"/>
      <w:marBottom w:val="0"/>
      <w:divBdr>
        <w:top w:val="none" w:sz="0" w:space="0" w:color="auto"/>
        <w:left w:val="none" w:sz="0" w:space="0" w:color="auto"/>
        <w:bottom w:val="none" w:sz="0" w:space="0" w:color="auto"/>
        <w:right w:val="none" w:sz="0" w:space="0" w:color="auto"/>
      </w:divBdr>
    </w:div>
    <w:div w:id="205602774">
      <w:bodyDiv w:val="1"/>
      <w:marLeft w:val="0"/>
      <w:marRight w:val="0"/>
      <w:marTop w:val="0"/>
      <w:marBottom w:val="0"/>
      <w:divBdr>
        <w:top w:val="none" w:sz="0" w:space="0" w:color="auto"/>
        <w:left w:val="none" w:sz="0" w:space="0" w:color="auto"/>
        <w:bottom w:val="none" w:sz="0" w:space="0" w:color="auto"/>
        <w:right w:val="none" w:sz="0" w:space="0" w:color="auto"/>
      </w:divBdr>
    </w:div>
    <w:div w:id="212280074">
      <w:bodyDiv w:val="1"/>
      <w:marLeft w:val="0"/>
      <w:marRight w:val="0"/>
      <w:marTop w:val="0"/>
      <w:marBottom w:val="0"/>
      <w:divBdr>
        <w:top w:val="none" w:sz="0" w:space="0" w:color="auto"/>
        <w:left w:val="none" w:sz="0" w:space="0" w:color="auto"/>
        <w:bottom w:val="none" w:sz="0" w:space="0" w:color="auto"/>
        <w:right w:val="none" w:sz="0" w:space="0" w:color="auto"/>
      </w:divBdr>
    </w:div>
    <w:div w:id="381441214">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665405581">
      <w:bodyDiv w:val="1"/>
      <w:marLeft w:val="0"/>
      <w:marRight w:val="0"/>
      <w:marTop w:val="0"/>
      <w:marBottom w:val="0"/>
      <w:divBdr>
        <w:top w:val="none" w:sz="0" w:space="0" w:color="auto"/>
        <w:left w:val="none" w:sz="0" w:space="0" w:color="auto"/>
        <w:bottom w:val="none" w:sz="0" w:space="0" w:color="auto"/>
        <w:right w:val="none" w:sz="0" w:space="0" w:color="auto"/>
      </w:divBdr>
    </w:div>
    <w:div w:id="823012486">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171876022">
      <w:bodyDiv w:val="1"/>
      <w:marLeft w:val="0"/>
      <w:marRight w:val="0"/>
      <w:marTop w:val="0"/>
      <w:marBottom w:val="0"/>
      <w:divBdr>
        <w:top w:val="none" w:sz="0" w:space="0" w:color="auto"/>
        <w:left w:val="none" w:sz="0" w:space="0" w:color="auto"/>
        <w:bottom w:val="none" w:sz="0" w:space="0" w:color="auto"/>
        <w:right w:val="none" w:sz="0" w:space="0" w:color="auto"/>
      </w:divBdr>
    </w:div>
    <w:div w:id="1183519122">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20704612">
      <w:bodyDiv w:val="1"/>
      <w:marLeft w:val="0"/>
      <w:marRight w:val="0"/>
      <w:marTop w:val="0"/>
      <w:marBottom w:val="0"/>
      <w:divBdr>
        <w:top w:val="none" w:sz="0" w:space="0" w:color="auto"/>
        <w:left w:val="none" w:sz="0" w:space="0" w:color="auto"/>
        <w:bottom w:val="none" w:sz="0" w:space="0" w:color="auto"/>
        <w:right w:val="none" w:sz="0" w:space="0" w:color="auto"/>
      </w:divBdr>
    </w:div>
    <w:div w:id="1381058143">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zp@sso.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p.zp@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p.zp@sso.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p.zp@sso.gov.ua" TargetMode="External"/><Relationship Id="rId4" Type="http://schemas.openxmlformats.org/officeDocument/2006/relationships/settings" Target="settings.xml"/><Relationship Id="rId9" Type="http://schemas.openxmlformats.org/officeDocument/2006/relationships/hyperlink" Target="mailto:vrp.zp@sso.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56517-EC11-4255-9BB7-7F33F8FF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31064</Words>
  <Characters>17708</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48675</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SSO-20</cp:lastModifiedBy>
  <cp:revision>4</cp:revision>
  <cp:lastPrinted>2024-06-26T15:49:00Z</cp:lastPrinted>
  <dcterms:created xsi:type="dcterms:W3CDTF">2026-03-16T13:04:00Z</dcterms:created>
  <dcterms:modified xsi:type="dcterms:W3CDTF">2026-03-16T14:28:00Z</dcterms:modified>
</cp:coreProperties>
</file>