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0A60F8">
        <w:rPr>
          <w:rFonts w:ascii="Times New Roman" w:eastAsia="Times New Roman" w:hAnsi="Times New Roman" w:cs="Times New Roman"/>
          <w:sz w:val="28"/>
          <w:szCs w:val="28"/>
          <w:lang w:val="uk-UA" w:eastAsia="ru-RU"/>
        </w:rPr>
        <w:t>1</w:t>
      </w:r>
      <w:r w:rsidR="00225433">
        <w:rPr>
          <w:rFonts w:ascii="Times New Roman" w:eastAsia="Times New Roman" w:hAnsi="Times New Roman" w:cs="Times New Roman"/>
          <w:sz w:val="28"/>
          <w:szCs w:val="28"/>
          <w:lang w:val="uk-UA" w:eastAsia="ru-RU"/>
        </w:rPr>
        <w:t>6 січ</w:t>
      </w:r>
      <w:r>
        <w:rPr>
          <w:rFonts w:ascii="Times New Roman" w:eastAsia="Times New Roman" w:hAnsi="Times New Roman" w:cs="Times New Roman"/>
          <w:sz w:val="28"/>
          <w:szCs w:val="28"/>
          <w:lang w:val="uk-UA" w:eastAsia="ru-RU"/>
        </w:rPr>
        <w:t>ня</w:t>
      </w:r>
      <w:r w:rsidRPr="00D12B24">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15:00 години </w:t>
      </w:r>
      <w:r w:rsidR="000A60F8">
        <w:rPr>
          <w:rFonts w:ascii="Times New Roman" w:eastAsia="Times New Roman" w:hAnsi="Times New Roman" w:cs="Times New Roman"/>
          <w:sz w:val="28"/>
          <w:szCs w:val="28"/>
          <w:lang w:val="uk-UA" w:eastAsia="ru-RU"/>
        </w:rPr>
        <w:t>23</w:t>
      </w:r>
      <w:r w:rsidR="00134B0C">
        <w:rPr>
          <w:rFonts w:ascii="Times New Roman" w:eastAsia="Times New Roman" w:hAnsi="Times New Roman" w:cs="Times New Roman"/>
          <w:sz w:val="28"/>
          <w:szCs w:val="28"/>
          <w:lang w:val="uk-UA" w:eastAsia="ru-RU"/>
        </w:rPr>
        <w:t xml:space="preserve"> січня</w:t>
      </w:r>
      <w:r w:rsidRPr="00D12B24">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0A60F8">
        <w:rPr>
          <w:rFonts w:ascii="Times New Roman" w:eastAsia="Times New Roman" w:hAnsi="Times New Roman" w:cs="Times New Roman"/>
          <w:sz w:val="28"/>
          <w:szCs w:val="28"/>
          <w:lang w:val="uk-UA" w:eastAsia="ru-RU"/>
        </w:rPr>
        <w:t>26</w:t>
      </w:r>
      <w:bookmarkStart w:id="0" w:name="_GoBack"/>
      <w:bookmarkEnd w:id="0"/>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05146A">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Default="00134B0C" w:rsidP="00134B0C">
      <w:pPr>
        <w:spacing w:after="0" w:line="240" w:lineRule="exact"/>
        <w:ind w:left="5670"/>
        <w:jc w:val="both"/>
        <w:rPr>
          <w:rFonts w:ascii="Times New Roman" w:eastAsia="Times New Roman" w:hAnsi="Times New Roman"/>
          <w:sz w:val="28"/>
          <w:szCs w:val="28"/>
          <w:lang w:val="uk-UA" w:eastAsia="ru-RU"/>
        </w:rPr>
      </w:pPr>
    </w:p>
    <w:sectPr w:rsidR="00134B0C" w:rsidSect="00A22D29">
      <w:headerReference w:type="default" r:id="rId7"/>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0A60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A60F8"/>
    <w:rsid w:val="000B37A6"/>
    <w:rsid w:val="000B5C5F"/>
    <w:rsid w:val="000E02C0"/>
    <w:rsid w:val="000F09F4"/>
    <w:rsid w:val="001140D1"/>
    <w:rsid w:val="00117053"/>
    <w:rsid w:val="00134B0C"/>
    <w:rsid w:val="00144DD2"/>
    <w:rsid w:val="00146C84"/>
    <w:rsid w:val="001544B6"/>
    <w:rsid w:val="00157F28"/>
    <w:rsid w:val="00171496"/>
    <w:rsid w:val="0018355B"/>
    <w:rsid w:val="0018566A"/>
    <w:rsid w:val="001B5434"/>
    <w:rsid w:val="001B7E3F"/>
    <w:rsid w:val="001E58FE"/>
    <w:rsid w:val="00215354"/>
    <w:rsid w:val="00225433"/>
    <w:rsid w:val="002411A4"/>
    <w:rsid w:val="00245B05"/>
    <w:rsid w:val="00246A6E"/>
    <w:rsid w:val="00250148"/>
    <w:rsid w:val="002515CA"/>
    <w:rsid w:val="002640C7"/>
    <w:rsid w:val="00270B79"/>
    <w:rsid w:val="002844D2"/>
    <w:rsid w:val="002A5227"/>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0495"/>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4876-957C-40A7-A339-47772E6A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3871</Words>
  <Characters>2207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31</cp:revision>
  <cp:lastPrinted>2025-12-04T13:20:00Z</cp:lastPrinted>
  <dcterms:created xsi:type="dcterms:W3CDTF">2024-01-15T07:33:00Z</dcterms:created>
  <dcterms:modified xsi:type="dcterms:W3CDTF">2026-01-16T09:52:00Z</dcterms:modified>
</cp:coreProperties>
</file>