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C42" w:rsidRDefault="005C3C42" w:rsidP="00700C8A">
      <w:pPr>
        <w:tabs>
          <w:tab w:val="left" w:pos="4536"/>
        </w:tabs>
        <w:spacing w:before="120" w:line="240" w:lineRule="auto"/>
        <w:contextualSpacing/>
        <w:rPr>
          <w:rFonts w:ascii="Times New Roman" w:hAnsi="Times New Roman"/>
          <w:sz w:val="28"/>
          <w:szCs w:val="28"/>
        </w:rPr>
      </w:pPr>
      <w:bookmarkStart w:id="0" w:name="_GoBack"/>
      <w:bookmarkEnd w:id="0"/>
    </w:p>
    <w:p w:rsidR="005C3C42" w:rsidRPr="00421103" w:rsidRDefault="005C3C42" w:rsidP="005C3C42">
      <w:pPr>
        <w:tabs>
          <w:tab w:val="left" w:pos="4536"/>
        </w:tabs>
        <w:spacing w:before="120" w:line="240" w:lineRule="auto"/>
        <w:ind w:firstLine="5812"/>
        <w:contextualSpacing/>
        <w:rPr>
          <w:rFonts w:ascii="Times New Roman" w:hAnsi="Times New Roman"/>
          <w:sz w:val="28"/>
          <w:szCs w:val="28"/>
        </w:rPr>
      </w:pPr>
      <w:r w:rsidRPr="00421103">
        <w:rPr>
          <w:rFonts w:ascii="Times New Roman" w:hAnsi="Times New Roman"/>
          <w:sz w:val="28"/>
          <w:szCs w:val="28"/>
        </w:rPr>
        <w:t xml:space="preserve">Додаток </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p>
    <w:p w:rsidR="005C3C42" w:rsidRPr="00421103" w:rsidRDefault="005C3C42" w:rsidP="005C3C42">
      <w:pPr>
        <w:tabs>
          <w:tab w:val="left" w:pos="4536"/>
        </w:tabs>
        <w:spacing w:before="120" w:line="240" w:lineRule="auto"/>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C3C42" w:rsidRPr="00421103" w:rsidRDefault="005C3C42" w:rsidP="005C3C42">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C3C42" w:rsidRPr="00421103" w:rsidRDefault="005C3C42" w:rsidP="005C3C42">
      <w:pPr>
        <w:tabs>
          <w:tab w:val="left" w:pos="4536"/>
        </w:tabs>
        <w:spacing w:before="120" w:line="240" w:lineRule="auto"/>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C3C42" w:rsidRPr="00421103" w:rsidRDefault="005C3C42" w:rsidP="005C3C42">
      <w:pPr>
        <w:tabs>
          <w:tab w:val="left" w:pos="4536"/>
        </w:tabs>
        <w:spacing w:before="120" w:line="240" w:lineRule="auto"/>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C3C42" w:rsidRPr="008F3B95" w:rsidRDefault="005C3C42" w:rsidP="005C3C42">
      <w:pPr>
        <w:spacing w:after="0" w:line="240" w:lineRule="auto"/>
        <w:ind w:left="4962"/>
        <w:contextualSpacing/>
        <w:rPr>
          <w:rFonts w:ascii="Times New Roman" w:hAnsi="Times New Roman"/>
          <w:b/>
          <w:sz w:val="28"/>
          <w:szCs w:val="28"/>
          <w:lang w:eastAsia="ru-RU"/>
        </w:rPr>
      </w:pP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w:t>
      </w:r>
      <w:r>
        <w:rPr>
          <w:rFonts w:ascii="Times New Roman" w:hAnsi="Times New Roman"/>
          <w:b/>
          <w:sz w:val="28"/>
          <w:szCs w:val="28"/>
          <w:lang w:eastAsia="ru-RU"/>
        </w:rPr>
        <w:t xml:space="preserve"> взводу забезпечення безпеки </w:t>
      </w:r>
      <w:r w:rsidRPr="008F3B95">
        <w:rPr>
          <w:rFonts w:ascii="Times New Roman" w:hAnsi="Times New Roman"/>
          <w:b/>
          <w:sz w:val="28"/>
          <w:szCs w:val="28"/>
          <w:lang w:eastAsia="ru-RU"/>
        </w:rPr>
        <w:t>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5C3C42" w:rsidRPr="008F3B95" w:rsidRDefault="005C3C42" w:rsidP="005C3C42">
      <w:pPr>
        <w:spacing w:after="0" w:line="240" w:lineRule="auto"/>
        <w:jc w:val="center"/>
        <w:rPr>
          <w:rFonts w:ascii="Times New Roman" w:hAnsi="Times New Roman"/>
          <w:b/>
          <w:sz w:val="28"/>
          <w:szCs w:val="28"/>
          <w:lang w:eastAsia="ru-RU"/>
        </w:rPr>
      </w:pPr>
    </w:p>
    <w:p w:rsidR="005C3C42" w:rsidRPr="008F3B95" w:rsidRDefault="005C3C42" w:rsidP="005C3C4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C3C42" w:rsidRPr="008F3B95" w:rsidRDefault="005C3C42" w:rsidP="005C3C4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w:t>
      </w:r>
      <w:r w:rsidRPr="009C461C">
        <w:rPr>
          <w:rFonts w:ascii="Times New Roman" w:hAnsi="Times New Roman"/>
          <w:b/>
          <w:sz w:val="28"/>
          <w:szCs w:val="28"/>
        </w:rPr>
        <w:t>контролер</w:t>
      </w:r>
      <w:r>
        <w:rPr>
          <w:rFonts w:ascii="Times New Roman" w:hAnsi="Times New Roman"/>
          <w:b/>
          <w:sz w:val="28"/>
          <w:szCs w:val="28"/>
        </w:rPr>
        <w:t>а</w:t>
      </w:r>
      <w:r w:rsidRPr="009C461C">
        <w:rPr>
          <w:rFonts w:ascii="Times New Roman" w:hAnsi="Times New Roman"/>
          <w:b/>
          <w:sz w:val="28"/>
          <w:szCs w:val="28"/>
        </w:rPr>
        <w:t xml:space="preserve"> І</w:t>
      </w:r>
      <w:r>
        <w:rPr>
          <w:rFonts w:ascii="Times New Roman" w:hAnsi="Times New Roman"/>
          <w:b/>
          <w:sz w:val="28"/>
          <w:szCs w:val="28"/>
        </w:rPr>
        <w:t>І</w:t>
      </w:r>
      <w:r w:rsidRPr="009C461C">
        <w:rPr>
          <w:rFonts w:ascii="Times New Roman" w:hAnsi="Times New Roman"/>
          <w:b/>
          <w:sz w:val="28"/>
          <w:szCs w:val="28"/>
        </w:rPr>
        <w:t xml:space="preserve"> категорії </w:t>
      </w:r>
      <w:r>
        <w:rPr>
          <w:rFonts w:ascii="Times New Roman" w:hAnsi="Times New Roman"/>
          <w:b/>
          <w:sz w:val="28"/>
          <w:szCs w:val="28"/>
        </w:rPr>
        <w:t xml:space="preserve">взводу забезпечення безпеки </w:t>
      </w:r>
      <w:r w:rsidRPr="008F3B95">
        <w:rPr>
          <w:rFonts w:ascii="Times New Roman" w:hAnsi="Times New Roman"/>
          <w:b/>
          <w:sz w:val="28"/>
          <w:szCs w:val="28"/>
          <w:lang w:eastAsia="ru-RU"/>
        </w:rPr>
        <w:t xml:space="preserve">Територіального управління Служби судової охорони у Кіровоградській області: </w:t>
      </w:r>
    </w:p>
    <w:p w:rsidR="005C3C42"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w:t>
      </w:r>
      <w:r>
        <w:rPr>
          <w:rFonts w:ascii="Times New Roman" w:hAnsi="Times New Roman"/>
          <w:color w:val="000000"/>
          <w:sz w:val="28"/>
          <w:szCs w:val="28"/>
          <w:shd w:val="clear" w:color="auto" w:fill="FFFFFF"/>
          <w:lang w:eastAsia="ru-RU"/>
        </w:rPr>
        <w:t>абезпечувати безпеку особи, що охороняється, у внутрішньому середньому, та, за необхідністю, зовнішньому периметрах безпеки</w:t>
      </w:r>
      <w:r w:rsidRPr="008F3B95">
        <w:rPr>
          <w:rFonts w:ascii="Times New Roman" w:hAnsi="Times New Roman"/>
          <w:color w:val="000000"/>
          <w:sz w:val="28"/>
          <w:szCs w:val="28"/>
          <w:shd w:val="clear" w:color="auto" w:fill="FFFFFF"/>
          <w:lang w:eastAsia="ru-RU"/>
        </w:rPr>
        <w:t>;</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забезпечувати надійний захист особи, що охороняється, при виникненні нештатних ситуацій;</w:t>
      </w:r>
    </w:p>
    <w:p w:rsidR="005C3C42" w:rsidRDefault="005C3C42" w:rsidP="005C3C4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xml:space="preserve">) </w:t>
      </w:r>
      <w:r>
        <w:rPr>
          <w:rFonts w:ascii="Times New Roman" w:hAnsi="Times New Roman"/>
          <w:color w:val="000000"/>
          <w:sz w:val="28"/>
          <w:szCs w:val="28"/>
          <w:shd w:val="clear" w:color="auto" w:fill="FFFFFF"/>
          <w:lang w:eastAsia="ru-RU"/>
        </w:rPr>
        <w:t xml:space="preserve"> володіти навичками </w:t>
      </w:r>
      <w:proofErr w:type="spellStart"/>
      <w:r>
        <w:rPr>
          <w:rFonts w:ascii="Times New Roman" w:hAnsi="Times New Roman"/>
          <w:color w:val="000000"/>
          <w:sz w:val="28"/>
          <w:szCs w:val="28"/>
          <w:shd w:val="clear" w:color="auto" w:fill="FFFFFF"/>
          <w:lang w:eastAsia="ru-RU"/>
        </w:rPr>
        <w:t>домедичної</w:t>
      </w:r>
      <w:proofErr w:type="spellEnd"/>
      <w:r>
        <w:rPr>
          <w:rFonts w:ascii="Times New Roman" w:hAnsi="Times New Roman"/>
          <w:color w:val="000000"/>
          <w:sz w:val="28"/>
          <w:szCs w:val="28"/>
          <w:shd w:val="clear" w:color="auto" w:fill="FFFFFF"/>
          <w:lang w:eastAsia="ru-RU"/>
        </w:rPr>
        <w:t xml:space="preserve"> допомоги та вміти її надавати;</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відпрацьовувати питання медичного забезпечення;</w:t>
      </w:r>
    </w:p>
    <w:p w:rsidR="005C3C42" w:rsidRPr="008F3B95" w:rsidRDefault="005C3C42" w:rsidP="005C3C4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здійснювати візуальний огляд місць запланованого перебування особи, що охороняється та прилеглої території.</w:t>
      </w:r>
    </w:p>
    <w:p w:rsidR="005C3C42" w:rsidRPr="008F3B95" w:rsidRDefault="005C3C42" w:rsidP="005C3C4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C3C42" w:rsidRPr="008F3B95" w:rsidRDefault="005C3C42" w:rsidP="005C3C4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w:t>
      </w:r>
      <w:r>
        <w:rPr>
          <w:rFonts w:ascii="Times New Roman" w:hAnsi="Times New Roman"/>
          <w:sz w:val="28"/>
          <w:szCs w:val="28"/>
          <w:lang w:eastAsia="ru-RU"/>
        </w:rPr>
        <w:t>17</w:t>
      </w:r>
      <w:r w:rsidRPr="008F3B95">
        <w:rPr>
          <w:rFonts w:ascii="Times New Roman" w:hAnsi="Times New Roman"/>
          <w:sz w:val="28"/>
          <w:szCs w:val="28"/>
          <w:lang w:eastAsia="ru-RU"/>
        </w:rPr>
        <w:t>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C3C42" w:rsidRPr="008F3B95" w:rsidRDefault="005C3C42" w:rsidP="005C3C4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C3C42" w:rsidRPr="008F3B95" w:rsidRDefault="005C3C42" w:rsidP="005C3C4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lastRenderedPageBreak/>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C3C42" w:rsidRPr="008F3B95" w:rsidRDefault="005C3C42" w:rsidP="005C3C4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C3C42"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C3C42" w:rsidRPr="008F3B95" w:rsidRDefault="005C3C42" w:rsidP="005C3C4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C3C42" w:rsidRPr="0087606F"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C3C42" w:rsidRPr="008F3B95"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C3C42" w:rsidRDefault="005C3C42" w:rsidP="005C3C4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Документи приймаються </w:t>
      </w:r>
      <w:r>
        <w:rPr>
          <w:rFonts w:ascii="Times New Roman" w:hAnsi="Times New Roman"/>
          <w:color w:val="000000" w:themeColor="text1"/>
          <w:sz w:val="28"/>
          <w:szCs w:val="28"/>
          <w:lang w:eastAsia="ru-RU"/>
        </w:rPr>
        <w:t xml:space="preserve">з 08.00 год. </w:t>
      </w:r>
      <w:r w:rsidR="00700C8A">
        <w:rPr>
          <w:rFonts w:ascii="Times New Roman" w:hAnsi="Times New Roman"/>
          <w:color w:val="000000" w:themeColor="text1"/>
          <w:sz w:val="28"/>
          <w:szCs w:val="28"/>
          <w:lang w:eastAsia="ru-RU"/>
        </w:rPr>
        <w:t>14</w:t>
      </w:r>
      <w:r>
        <w:rPr>
          <w:rFonts w:ascii="Times New Roman" w:hAnsi="Times New Roman"/>
          <w:color w:val="000000" w:themeColor="text1"/>
          <w:sz w:val="28"/>
          <w:szCs w:val="28"/>
          <w:lang w:eastAsia="ru-RU"/>
        </w:rPr>
        <w:t xml:space="preserve"> </w:t>
      </w:r>
      <w:r w:rsidR="00700C8A">
        <w:rPr>
          <w:rFonts w:ascii="Times New Roman" w:hAnsi="Times New Roman"/>
          <w:color w:val="000000" w:themeColor="text1"/>
          <w:sz w:val="28"/>
          <w:szCs w:val="28"/>
          <w:lang w:eastAsia="ru-RU"/>
        </w:rPr>
        <w:t>жовт</w:t>
      </w:r>
      <w:r>
        <w:rPr>
          <w:rFonts w:ascii="Times New Roman" w:hAnsi="Times New Roman"/>
          <w:color w:val="000000" w:themeColor="text1"/>
          <w:sz w:val="28"/>
          <w:szCs w:val="28"/>
          <w:lang w:eastAsia="ru-RU"/>
        </w:rPr>
        <w:t xml:space="preserve">ня до 16.30 год.                         </w:t>
      </w:r>
      <w:r w:rsidR="00700C8A">
        <w:rPr>
          <w:rFonts w:ascii="Times New Roman" w:hAnsi="Times New Roman"/>
          <w:color w:val="000000" w:themeColor="text1"/>
          <w:sz w:val="28"/>
          <w:szCs w:val="28"/>
          <w:lang w:eastAsia="ru-RU"/>
        </w:rPr>
        <w:t xml:space="preserve">21 </w:t>
      </w:r>
      <w:r>
        <w:rPr>
          <w:rFonts w:ascii="Times New Roman" w:hAnsi="Times New Roman"/>
          <w:color w:val="000000" w:themeColor="text1"/>
          <w:sz w:val="28"/>
          <w:szCs w:val="28"/>
          <w:lang w:eastAsia="ru-RU"/>
        </w:rPr>
        <w:t>жовтня 2025 року, за адресою: м. Кропивницький, вул. Велика Перспективна, 33.</w:t>
      </w:r>
    </w:p>
    <w:p w:rsidR="005C3C42" w:rsidRDefault="005C3C42" w:rsidP="005C3C4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5C3C42" w:rsidRPr="007A3318" w:rsidTr="005C3C42">
        <w:trPr>
          <w:trHeight w:val="408"/>
        </w:trPr>
        <w:tc>
          <w:tcPr>
            <w:tcW w:w="9639" w:type="dxa"/>
          </w:tcPr>
          <w:p w:rsidR="005C3C42" w:rsidRDefault="005C3C42" w:rsidP="005C3C42">
            <w:pPr>
              <w:spacing w:after="0" w:line="240" w:lineRule="auto"/>
              <w:jc w:val="both"/>
              <w:rPr>
                <w:rFonts w:ascii="Times New Roman" w:hAnsi="Times New Roman"/>
                <w:b/>
                <w:sz w:val="28"/>
                <w:szCs w:val="28"/>
                <w:lang w:eastAsia="ru-RU"/>
              </w:rPr>
            </w:pPr>
          </w:p>
          <w:p w:rsidR="005C3C42" w:rsidRDefault="005C3C42" w:rsidP="005C3C42">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5C3C42" w:rsidRDefault="005C3C42" w:rsidP="005C3C42">
            <w:pPr>
              <w:spacing w:after="0" w:line="240" w:lineRule="auto"/>
              <w:ind w:right="147" w:firstLine="34"/>
              <w:jc w:val="both"/>
              <w:rPr>
                <w:rFonts w:ascii="Times New Roman" w:hAnsi="Times New Roman"/>
                <w:color w:val="000000" w:themeColor="text1"/>
                <w:sz w:val="28"/>
                <w:szCs w:val="28"/>
                <w:lang w:eastAsia="ru-RU"/>
              </w:rPr>
            </w:pPr>
            <w:r>
              <w:rPr>
                <w:rFonts w:ascii="Times New Roman" w:hAnsi="Times New Roman"/>
                <w:sz w:val="28"/>
                <w:szCs w:val="28"/>
                <w:lang w:eastAsia="ru-RU"/>
              </w:rPr>
              <w:t>м</w:t>
            </w:r>
            <w:r>
              <w:rPr>
                <w:rFonts w:ascii="Times New Roman" w:hAnsi="Times New Roman"/>
                <w:color w:val="000000" w:themeColor="text1"/>
                <w:sz w:val="28"/>
                <w:szCs w:val="28"/>
                <w:lang w:eastAsia="ru-RU"/>
              </w:rPr>
              <w:t xml:space="preserve">. Кропивницький, вул. </w:t>
            </w:r>
            <w:r>
              <w:rPr>
                <w:rFonts w:ascii="Times New Roman" w:hAnsi="Times New Roman"/>
                <w:color w:val="000000" w:themeColor="text1"/>
                <w:sz w:val="28"/>
                <w:szCs w:val="28"/>
                <w:lang w:val="ru-RU" w:eastAsia="ru-RU"/>
              </w:rPr>
              <w:t>Велика Перспективна</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val="ru-RU" w:eastAsia="ru-RU"/>
              </w:rPr>
              <w:t>3</w:t>
            </w:r>
            <w:r>
              <w:rPr>
                <w:rFonts w:ascii="Times New Roman" w:hAnsi="Times New Roman"/>
                <w:color w:val="000000" w:themeColor="text1"/>
                <w:sz w:val="28"/>
                <w:szCs w:val="28"/>
                <w:lang w:eastAsia="ru-RU"/>
              </w:rPr>
              <w:t xml:space="preserve">3, </w:t>
            </w:r>
            <w:r w:rsidR="00700C8A">
              <w:rPr>
                <w:rFonts w:ascii="Times New Roman" w:hAnsi="Times New Roman"/>
                <w:sz w:val="28"/>
                <w:szCs w:val="28"/>
                <w:lang w:eastAsia="ru-RU"/>
              </w:rPr>
              <w:t>23</w:t>
            </w:r>
            <w:r>
              <w:rPr>
                <w:rFonts w:ascii="Times New Roman" w:hAnsi="Times New Roman"/>
                <w:sz w:val="28"/>
                <w:szCs w:val="28"/>
                <w:lang w:eastAsia="ru-RU"/>
              </w:rPr>
              <w:t xml:space="preserve"> жовтня 2025</w:t>
            </w:r>
            <w:r>
              <w:rPr>
                <w:rFonts w:ascii="Times New Roman" w:hAnsi="Times New Roman"/>
                <w:color w:val="000000" w:themeColor="text1"/>
                <w:sz w:val="28"/>
                <w:szCs w:val="28"/>
                <w:lang w:eastAsia="ru-RU"/>
              </w:rPr>
              <w:t xml:space="preserve"> року з 08.00. </w:t>
            </w:r>
          </w:p>
          <w:p w:rsidR="005C3C42" w:rsidRDefault="005C3C42" w:rsidP="005C3C42">
            <w:pPr>
              <w:spacing w:after="0" w:line="240" w:lineRule="auto"/>
              <w:ind w:right="289"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C3C42" w:rsidRDefault="005C3C42" w:rsidP="005C3C42">
            <w:pPr>
              <w:spacing w:after="0" w:line="240" w:lineRule="auto"/>
              <w:ind w:firstLine="851"/>
              <w:jc w:val="center"/>
              <w:rPr>
                <w:rFonts w:ascii="Times New Roman" w:hAnsi="Times New Roman"/>
                <w:b/>
                <w:sz w:val="20"/>
                <w:szCs w:val="20"/>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tbl>
            <w:tblPr>
              <w:tblW w:w="9390" w:type="dxa"/>
              <w:tblLayout w:type="fixed"/>
              <w:tblLook w:val="04A0" w:firstRow="1" w:lastRow="0" w:firstColumn="1" w:lastColumn="0" w:noHBand="0" w:noVBand="1"/>
            </w:tblPr>
            <w:tblGrid>
              <w:gridCol w:w="108"/>
              <w:gridCol w:w="3900"/>
              <w:gridCol w:w="108"/>
              <w:gridCol w:w="24"/>
              <w:gridCol w:w="5148"/>
              <w:gridCol w:w="102"/>
            </w:tblGrid>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5C3C42" w:rsidTr="005C3C42">
              <w:trPr>
                <w:gridBefore w:val="1"/>
                <w:gridAfter w:val="1"/>
                <w:wBefore w:w="108" w:type="dxa"/>
                <w:wAfter w:w="102" w:type="dxa"/>
                <w:trHeight w:val="408"/>
              </w:trPr>
              <w:tc>
                <w:tcPr>
                  <w:tcW w:w="9180" w:type="dxa"/>
                  <w:gridSpan w:val="4"/>
                </w:tcPr>
                <w:p w:rsidR="005C3C42" w:rsidRDefault="005C3C42" w:rsidP="005C3C42">
                  <w:pPr>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32" w:type="dxa"/>
                  <w:gridSpan w:val="3"/>
                  <w:hideMark/>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148" w:type="dxa"/>
                  <w:hideMark/>
                </w:tcPr>
                <w:p w:rsidR="005C3C42" w:rsidRDefault="005C3C42" w:rsidP="005C3C42">
                  <w:pPr>
                    <w:ind w:left="6" w:right="-3"/>
                    <w:contextualSpacing/>
                    <w:jc w:val="both"/>
                    <w:rPr>
                      <w:rFonts w:ascii="Times New Roman" w:hAnsi="Times New Roman"/>
                      <w:sz w:val="28"/>
                      <w:szCs w:val="28"/>
                      <w:lang w:eastAsia="ru-RU"/>
                    </w:rPr>
                  </w:pPr>
                  <w:r>
                    <w:rPr>
                      <w:rFonts w:ascii="Times New Roman" w:hAnsi="Times New Roman"/>
                      <w:sz w:val="28"/>
                      <w:szCs w:val="28"/>
                    </w:rPr>
                    <w:t>Освіта повна загальна середня</w:t>
                  </w:r>
                </w:p>
              </w:tc>
            </w:tr>
            <w:tr w:rsidR="005C3C42" w:rsidRPr="007A3318" w:rsidTr="005C3C42">
              <w:trPr>
                <w:gridBefore w:val="1"/>
                <w:gridAfter w:val="1"/>
                <w:wBefore w:w="108" w:type="dxa"/>
                <w:wAfter w:w="102" w:type="dxa"/>
                <w:trHeight w:val="408"/>
              </w:trPr>
              <w:tc>
                <w:tcPr>
                  <w:tcW w:w="4032" w:type="dxa"/>
                  <w:gridSpan w:val="3"/>
                  <w:hideMark/>
                </w:tcPr>
                <w:p w:rsidR="005C3C42" w:rsidRDefault="005C3C42" w:rsidP="005C3C4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148" w:type="dxa"/>
                </w:tcPr>
                <w:p w:rsidR="005C3C42" w:rsidRDefault="005C3C42" w:rsidP="005C3C42">
                  <w:pPr>
                    <w:spacing w:after="0" w:line="256" w:lineRule="auto"/>
                    <w:jc w:val="both"/>
                    <w:rPr>
                      <w:rFonts w:ascii="Times New Roman" w:hAnsi="Times New Roman"/>
                      <w:sz w:val="28"/>
                      <w:szCs w:val="28"/>
                      <w:lang w:eastAsia="ru-RU"/>
                    </w:rPr>
                  </w:pPr>
                  <w:r>
                    <w:rPr>
                      <w:rFonts w:ascii="Times New Roman" w:hAnsi="Times New Roman"/>
                      <w:color w:val="000000" w:themeColor="text1"/>
                      <w:sz w:val="28"/>
                      <w:szCs w:val="28"/>
                    </w:rPr>
                    <w:t>Без досвіду роботи</w:t>
                  </w:r>
                </w:p>
              </w:tc>
            </w:tr>
            <w:tr w:rsidR="005C3C42" w:rsidTr="005C3C42">
              <w:trPr>
                <w:gridBefore w:val="1"/>
                <w:gridAfter w:val="1"/>
                <w:wBefore w:w="108" w:type="dxa"/>
                <w:wAfter w:w="102" w:type="dxa"/>
                <w:trHeight w:val="408"/>
              </w:trPr>
              <w:tc>
                <w:tcPr>
                  <w:tcW w:w="4032" w:type="dxa"/>
                  <w:gridSpan w:val="3"/>
                </w:tcPr>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4. Додатково</w:t>
                  </w: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p>
                <w:p w:rsidR="005C3C42" w:rsidRDefault="005C3C42" w:rsidP="005C3C42">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5. За наявності</w:t>
                  </w:r>
                </w:p>
              </w:tc>
              <w:tc>
                <w:tcPr>
                  <w:tcW w:w="5148" w:type="dxa"/>
                </w:tcPr>
                <w:p w:rsidR="005C3C42" w:rsidRDefault="005C3C42" w:rsidP="005C3C42">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p w:rsidR="005C3C42" w:rsidRDefault="005C3C42" w:rsidP="005C3C42">
                  <w:pPr>
                    <w:spacing w:after="0" w:line="240" w:lineRule="atLeast"/>
                    <w:jc w:val="both"/>
                    <w:rPr>
                      <w:rFonts w:ascii="Times New Roman" w:hAnsi="Times New Roman"/>
                      <w:color w:val="000000" w:themeColor="text1"/>
                      <w:sz w:val="28"/>
                      <w:szCs w:val="28"/>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Наявність посвідчення водія категорії «В»</w:t>
                  </w:r>
                </w:p>
                <w:p w:rsidR="005C3C42" w:rsidRDefault="005C3C42" w:rsidP="005C3C42">
                  <w:pPr>
                    <w:spacing w:after="0" w:line="240" w:lineRule="atLeast"/>
                    <w:jc w:val="both"/>
                    <w:rPr>
                      <w:rFonts w:ascii="Times New Roman" w:hAnsi="Times New Roman"/>
                      <w:sz w:val="28"/>
                      <w:szCs w:val="28"/>
                      <w:lang w:eastAsia="ru-RU"/>
                    </w:rPr>
                  </w:pPr>
                </w:p>
                <w:p w:rsidR="005C3C42" w:rsidRDefault="005C3C42" w:rsidP="005C3C42">
                  <w:pPr>
                    <w:spacing w:after="0" w:line="2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Свідоцтво про присвоєння професії «охоронець»</w:t>
                  </w:r>
                </w:p>
              </w:tc>
            </w:tr>
            <w:tr w:rsidR="005C3C42" w:rsidTr="005C3C42">
              <w:trPr>
                <w:gridBefore w:val="1"/>
                <w:gridAfter w:val="1"/>
                <w:wBefore w:w="108" w:type="dxa"/>
                <w:wAfter w:w="102" w:type="dxa"/>
                <w:trHeight w:val="408"/>
              </w:trPr>
              <w:tc>
                <w:tcPr>
                  <w:tcW w:w="9180" w:type="dxa"/>
                  <w:gridSpan w:val="4"/>
                </w:tcPr>
                <w:p w:rsidR="005C3C42" w:rsidRDefault="005C3C42" w:rsidP="005C3C42">
                  <w:pPr>
                    <w:shd w:val="clear" w:color="auto" w:fill="FFFFFF"/>
                    <w:spacing w:after="0" w:line="240" w:lineRule="auto"/>
                    <w:jc w:val="center"/>
                    <w:rPr>
                      <w:rFonts w:ascii="Times New Roman" w:hAnsi="Times New Roman"/>
                      <w:b/>
                      <w:sz w:val="28"/>
                      <w:szCs w:val="28"/>
                      <w:lang w:eastAsia="ru-RU"/>
                    </w:rPr>
                  </w:pPr>
                </w:p>
                <w:p w:rsidR="005C3C42" w:rsidRDefault="005C3C42" w:rsidP="005C3C42">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5C3C42" w:rsidRDefault="005C3C42" w:rsidP="005C3C42">
                  <w:pPr>
                    <w:shd w:val="clear" w:color="auto" w:fill="FFFFFF"/>
                    <w:spacing w:after="0" w:line="240" w:lineRule="auto"/>
                    <w:jc w:val="center"/>
                    <w:rPr>
                      <w:rFonts w:ascii="Times New Roman" w:hAnsi="Times New Roman"/>
                      <w:b/>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2. Вміння працювати в колективі</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172" w:type="dxa"/>
                  <w:gridSpan w:val="2"/>
                  <w:shd w:val="clear" w:color="auto" w:fill="FFFFFF"/>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5C3C42" w:rsidRDefault="005C3C42" w:rsidP="005C3C42">
                  <w:pPr>
                    <w:spacing w:after="0" w:line="240" w:lineRule="auto"/>
                    <w:rPr>
                      <w:rFonts w:ascii="Times New Roman" w:hAnsi="Times New Roman"/>
                      <w:sz w:val="28"/>
                      <w:szCs w:val="28"/>
                      <w:lang w:eastAsia="ru-RU"/>
                    </w:rPr>
                  </w:pPr>
                </w:p>
              </w:tc>
            </w:tr>
            <w:tr w:rsidR="005C3C42" w:rsidTr="005C3C42">
              <w:trPr>
                <w:gridBefore w:val="1"/>
                <w:gridAfter w:val="1"/>
                <w:wBefore w:w="108" w:type="dxa"/>
                <w:wAfter w:w="102" w:type="dxa"/>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172" w:type="dxa"/>
                  <w:gridSpan w:val="2"/>
                  <w:shd w:val="clear" w:color="auto" w:fill="FFFFFF"/>
                </w:tcPr>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стійкість до стресу, емоційних та фізичних навантажень;</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5C3C42" w:rsidRDefault="005C3C42" w:rsidP="005C3C42">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p w:rsidR="005C3C42" w:rsidRDefault="005C3C42" w:rsidP="005C3C42">
                  <w:pPr>
                    <w:shd w:val="clear" w:color="auto" w:fill="FFFFFF"/>
                    <w:spacing w:after="0" w:line="240" w:lineRule="auto"/>
                    <w:rPr>
                      <w:rFonts w:ascii="Times New Roman" w:hAnsi="Times New Roman"/>
                      <w:sz w:val="28"/>
                      <w:szCs w:val="28"/>
                      <w:lang w:eastAsia="ru-RU"/>
                    </w:rPr>
                  </w:pPr>
                </w:p>
              </w:tc>
            </w:tr>
            <w:tr w:rsidR="005C3C42" w:rsidTr="005C3C42">
              <w:trPr>
                <w:trHeight w:val="408"/>
              </w:trPr>
              <w:tc>
                <w:tcPr>
                  <w:tcW w:w="9390" w:type="dxa"/>
                  <w:gridSpan w:val="6"/>
                  <w:hideMark/>
                </w:tcPr>
                <w:p w:rsidR="005C3C42" w:rsidRDefault="005C3C42" w:rsidP="005C3C4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Професійні знання</w:t>
                  </w:r>
                </w:p>
              </w:tc>
            </w:tr>
            <w:tr w:rsidR="005C3C42" w:rsidRPr="007A3318" w:rsidTr="005C3C42">
              <w:trPr>
                <w:trHeight w:val="408"/>
              </w:trPr>
              <w:tc>
                <w:tcPr>
                  <w:tcW w:w="4008" w:type="dxa"/>
                  <w:gridSpan w:val="2"/>
                  <w:hideMark/>
                </w:tcPr>
                <w:p w:rsidR="005C3C42" w:rsidRDefault="005C3C42" w:rsidP="005C3C42">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4"/>
                </w:tcPr>
                <w:p w:rsidR="005C3C42" w:rsidRDefault="005C3C42" w:rsidP="005C3C42">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C3C42" w:rsidRDefault="005C3C42" w:rsidP="005C3C42">
                  <w:pPr>
                    <w:spacing w:after="0" w:line="240" w:lineRule="auto"/>
                    <w:jc w:val="both"/>
                    <w:rPr>
                      <w:rFonts w:ascii="Times New Roman" w:hAnsi="Times New Roman"/>
                      <w:sz w:val="28"/>
                      <w:szCs w:val="28"/>
                      <w:lang w:eastAsia="ru-RU"/>
                    </w:rPr>
                  </w:pPr>
                </w:p>
              </w:tc>
            </w:tr>
          </w:tbl>
          <w:p w:rsidR="005C3C42" w:rsidRDefault="005C3C42" w:rsidP="005C3C42">
            <w:pPr>
              <w:spacing w:after="0" w:line="240" w:lineRule="auto"/>
              <w:ind w:firstLine="462"/>
              <w:jc w:val="both"/>
              <w:rPr>
                <w:rFonts w:ascii="Times New Roman" w:hAnsi="Times New Roman"/>
                <w:sz w:val="28"/>
                <w:szCs w:val="28"/>
                <w:lang w:eastAsia="ru-RU"/>
              </w:rPr>
            </w:pPr>
          </w:p>
        </w:tc>
      </w:tr>
      <w:tr w:rsidR="005C3C42" w:rsidRPr="007A3318" w:rsidTr="005C3C42">
        <w:trPr>
          <w:trHeight w:val="408"/>
        </w:trPr>
        <w:tc>
          <w:tcPr>
            <w:tcW w:w="9639" w:type="dxa"/>
          </w:tcPr>
          <w:p w:rsidR="005C3C42" w:rsidRDefault="005C3C42" w:rsidP="005C3C42">
            <w:pPr>
              <w:spacing w:after="0" w:line="240" w:lineRule="auto"/>
              <w:ind w:firstLine="851"/>
              <w:jc w:val="both"/>
              <w:rPr>
                <w:rFonts w:ascii="Times New Roman" w:hAnsi="Times New Roman"/>
                <w:b/>
                <w:sz w:val="28"/>
                <w:szCs w:val="28"/>
                <w:lang w:eastAsia="ru-RU"/>
              </w:rPr>
            </w:pPr>
          </w:p>
        </w:tc>
      </w:tr>
    </w:tbl>
    <w:p w:rsidR="005C3C42" w:rsidRDefault="005C3C42" w:rsidP="005C3C42">
      <w:pPr>
        <w:spacing w:after="0" w:line="240" w:lineRule="auto"/>
        <w:rPr>
          <w:rFonts w:ascii="Times New Roman" w:hAnsi="Times New Roman"/>
          <w:sz w:val="28"/>
          <w:szCs w:val="28"/>
        </w:rPr>
      </w:pPr>
    </w:p>
    <w:p w:rsidR="005C3C42" w:rsidRPr="0095350E" w:rsidRDefault="005C3C42" w:rsidP="005C3C42">
      <w:pPr>
        <w:spacing w:after="0" w:line="240" w:lineRule="auto"/>
        <w:rPr>
          <w:rFonts w:ascii="Times New Roman" w:hAnsi="Times New Roman"/>
          <w:sz w:val="28"/>
          <w:szCs w:val="28"/>
        </w:rPr>
      </w:pPr>
      <w:r>
        <w:rPr>
          <w:rFonts w:ascii="Times New Roman" w:hAnsi="Times New Roman"/>
          <w:sz w:val="28"/>
          <w:szCs w:val="28"/>
          <w:lang w:val="ru-RU"/>
        </w:rPr>
        <w:t>Н</w:t>
      </w:r>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 xml:space="preserve">альник відділу по роботі з </w:t>
      </w:r>
    </w:p>
    <w:p w:rsidR="005C3C42" w:rsidRPr="0095350E" w:rsidRDefault="005C3C42" w:rsidP="005C3C42">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5C3C42" w:rsidRDefault="005C3C42" w:rsidP="005C3C42">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C3C42" w:rsidRDefault="005C3C42" w:rsidP="005C3C42">
      <w:pPr>
        <w:spacing w:after="0" w:line="240" w:lineRule="auto"/>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5C3C42" w:rsidRDefault="005C3C42" w:rsidP="0048628D">
      <w:pPr>
        <w:tabs>
          <w:tab w:val="left" w:pos="4536"/>
        </w:tabs>
        <w:spacing w:before="120" w:line="240" w:lineRule="auto"/>
        <w:ind w:firstLine="5812"/>
        <w:contextualSpacing/>
        <w:rPr>
          <w:rFonts w:ascii="Times New Roman" w:hAnsi="Times New Roman"/>
          <w:sz w:val="28"/>
          <w:szCs w:val="28"/>
        </w:rPr>
      </w:pPr>
    </w:p>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Default="00FF7557" w:rsidP="000B2BA7"/>
    <w:p w:rsidR="00FF7557" w:rsidRPr="000B2BA7" w:rsidRDefault="00FF7557" w:rsidP="000B2BA7"/>
    <w:sectPr w:rsidR="00FF7557"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4095"/>
    <w:rsid w:val="00065853"/>
    <w:rsid w:val="00070D98"/>
    <w:rsid w:val="000752BC"/>
    <w:rsid w:val="00081B13"/>
    <w:rsid w:val="00082205"/>
    <w:rsid w:val="00083477"/>
    <w:rsid w:val="00091C5D"/>
    <w:rsid w:val="00095410"/>
    <w:rsid w:val="00097D4C"/>
    <w:rsid w:val="000A6A38"/>
    <w:rsid w:val="000B1BA4"/>
    <w:rsid w:val="000B1F57"/>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314E"/>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1ED"/>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25E6"/>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093"/>
    <w:rsid w:val="0040251B"/>
    <w:rsid w:val="00402ACD"/>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8628D"/>
    <w:rsid w:val="004926D6"/>
    <w:rsid w:val="004A0E73"/>
    <w:rsid w:val="004A0F15"/>
    <w:rsid w:val="004A159A"/>
    <w:rsid w:val="004A5D1C"/>
    <w:rsid w:val="004B1B21"/>
    <w:rsid w:val="004B2807"/>
    <w:rsid w:val="004B3C6F"/>
    <w:rsid w:val="004B4FFE"/>
    <w:rsid w:val="004B6A89"/>
    <w:rsid w:val="004B7A84"/>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3C42"/>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8A"/>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3318"/>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067"/>
    <w:rsid w:val="009C3E27"/>
    <w:rsid w:val="009C461C"/>
    <w:rsid w:val="009C50A9"/>
    <w:rsid w:val="009D12BD"/>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2D3A"/>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27B1"/>
    <w:rsid w:val="00AE50A9"/>
    <w:rsid w:val="00AE53F3"/>
    <w:rsid w:val="00AE567B"/>
    <w:rsid w:val="00AE5712"/>
    <w:rsid w:val="00AE7CA7"/>
    <w:rsid w:val="00AF0315"/>
    <w:rsid w:val="00AF0C4A"/>
    <w:rsid w:val="00AF0DC7"/>
    <w:rsid w:val="00AF1B7C"/>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11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2D19"/>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381C"/>
    <w:rsid w:val="00C85B23"/>
    <w:rsid w:val="00C8601D"/>
    <w:rsid w:val="00C91B7E"/>
    <w:rsid w:val="00C9225B"/>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232D"/>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21A"/>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170B"/>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 w:type="paragraph" w:customStyle="1" w:styleId="1">
    <w:name w:val="Обычный1"/>
    <w:rsid w:val="00B7511D"/>
    <w:pPr>
      <w:spacing w:after="0" w:line="240" w:lineRule="auto"/>
    </w:pPr>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6438">
      <w:bodyDiv w:val="1"/>
      <w:marLeft w:val="0"/>
      <w:marRight w:val="0"/>
      <w:marTop w:val="0"/>
      <w:marBottom w:val="0"/>
      <w:divBdr>
        <w:top w:val="none" w:sz="0" w:space="0" w:color="auto"/>
        <w:left w:val="none" w:sz="0" w:space="0" w:color="auto"/>
        <w:bottom w:val="none" w:sz="0" w:space="0" w:color="auto"/>
        <w:right w:val="none" w:sz="0" w:space="0" w:color="auto"/>
      </w:divBdr>
    </w:div>
    <w:div w:id="435364623">
      <w:bodyDiv w:val="1"/>
      <w:marLeft w:val="0"/>
      <w:marRight w:val="0"/>
      <w:marTop w:val="0"/>
      <w:marBottom w:val="0"/>
      <w:divBdr>
        <w:top w:val="none" w:sz="0" w:space="0" w:color="auto"/>
        <w:left w:val="none" w:sz="0" w:space="0" w:color="auto"/>
        <w:bottom w:val="none" w:sz="0" w:space="0" w:color="auto"/>
        <w:right w:val="none" w:sz="0" w:space="0" w:color="auto"/>
      </w:divBdr>
    </w:div>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649404194">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 w:id="175401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4105E-77F8-4351-B428-66905326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Відділ ОЧС</cp:lastModifiedBy>
  <cp:revision>2</cp:revision>
  <cp:lastPrinted>2021-07-26T11:17:00Z</cp:lastPrinted>
  <dcterms:created xsi:type="dcterms:W3CDTF">2025-10-14T05:24:00Z</dcterms:created>
  <dcterms:modified xsi:type="dcterms:W3CDTF">2025-10-14T05:24:00Z</dcterms:modified>
</cp:coreProperties>
</file>