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762E" w14:textId="5F632047" w:rsidR="0052542F" w:rsidRPr="00CA62A2" w:rsidRDefault="0052542F" w:rsidP="0052542F">
      <w:pPr>
        <w:tabs>
          <w:tab w:val="left" w:pos="3195"/>
        </w:tabs>
        <w:rPr>
          <w:sz w:val="28"/>
          <w:szCs w:val="28"/>
          <w:lang w:val="uk-UA"/>
        </w:rPr>
      </w:pPr>
      <w:r w:rsidRPr="00CA62A2">
        <w:rPr>
          <w:b/>
          <w:sz w:val="28"/>
          <w:szCs w:val="28"/>
          <w:lang w:val="uk-UA"/>
        </w:rPr>
        <w:t xml:space="preserve">   </w:t>
      </w:r>
      <w:r w:rsidR="00FA5BC5" w:rsidRPr="00CA62A2">
        <w:rPr>
          <w:b/>
          <w:sz w:val="28"/>
          <w:szCs w:val="28"/>
          <w:lang w:val="uk-UA"/>
        </w:rPr>
        <w:t xml:space="preserve">                                                                           </w:t>
      </w:r>
      <w:r w:rsidRPr="00CA62A2">
        <w:rPr>
          <w:sz w:val="28"/>
          <w:szCs w:val="28"/>
          <w:lang w:val="uk-UA"/>
        </w:rPr>
        <w:t xml:space="preserve">Додаток </w:t>
      </w:r>
      <w:r w:rsidR="00FA5BC5" w:rsidRPr="00CA62A2">
        <w:rPr>
          <w:sz w:val="28"/>
          <w:szCs w:val="28"/>
          <w:lang w:val="uk-UA"/>
        </w:rPr>
        <w:t>1</w:t>
      </w:r>
    </w:p>
    <w:p w14:paraId="5B849309" w14:textId="77777777" w:rsidR="0052542F" w:rsidRPr="00CA62A2" w:rsidRDefault="0052542F" w:rsidP="0052542F">
      <w:pPr>
        <w:tabs>
          <w:tab w:val="left" w:pos="3195"/>
        </w:tabs>
        <w:rPr>
          <w:sz w:val="28"/>
          <w:szCs w:val="28"/>
          <w:lang w:val="uk-UA"/>
        </w:rPr>
      </w:pPr>
      <w:r w:rsidRPr="00CA62A2">
        <w:rPr>
          <w:sz w:val="28"/>
          <w:szCs w:val="28"/>
          <w:lang w:val="uk-UA"/>
        </w:rPr>
        <w:t xml:space="preserve">                                                                              ЗАТВЕРДЖЕНО</w:t>
      </w:r>
    </w:p>
    <w:p w14:paraId="08099AC9" w14:textId="77777777" w:rsidR="0052542F" w:rsidRPr="00CA62A2" w:rsidRDefault="0052542F" w:rsidP="0052542F">
      <w:pPr>
        <w:tabs>
          <w:tab w:val="left" w:pos="3195"/>
        </w:tabs>
        <w:rPr>
          <w:sz w:val="28"/>
          <w:szCs w:val="28"/>
          <w:lang w:val="uk-UA"/>
        </w:rPr>
      </w:pPr>
      <w:r w:rsidRPr="00CA62A2">
        <w:rPr>
          <w:sz w:val="28"/>
          <w:szCs w:val="28"/>
          <w:lang w:val="uk-UA"/>
        </w:rPr>
        <w:t xml:space="preserve">                                                                              Наказ територіального управління </w:t>
      </w:r>
    </w:p>
    <w:p w14:paraId="7383D4AD" w14:textId="77777777" w:rsidR="0052542F" w:rsidRPr="00CA62A2" w:rsidRDefault="0052542F" w:rsidP="0052542F">
      <w:pPr>
        <w:tabs>
          <w:tab w:val="left" w:pos="3195"/>
        </w:tabs>
        <w:rPr>
          <w:sz w:val="28"/>
          <w:szCs w:val="28"/>
          <w:lang w:val="uk-UA"/>
        </w:rPr>
      </w:pPr>
      <w:r w:rsidRPr="00CA62A2">
        <w:rPr>
          <w:sz w:val="28"/>
          <w:szCs w:val="28"/>
          <w:lang w:val="uk-UA"/>
        </w:rPr>
        <w:t xml:space="preserve">                                                                              Служби судової охорони </w:t>
      </w:r>
    </w:p>
    <w:p w14:paraId="2382F1E0" w14:textId="77777777" w:rsidR="0052542F" w:rsidRPr="00CA62A2" w:rsidRDefault="0052542F" w:rsidP="0052542F">
      <w:pPr>
        <w:tabs>
          <w:tab w:val="left" w:pos="3195"/>
        </w:tabs>
        <w:rPr>
          <w:sz w:val="28"/>
          <w:szCs w:val="28"/>
          <w:lang w:val="uk-UA"/>
        </w:rPr>
      </w:pPr>
      <w:r w:rsidRPr="00CA62A2">
        <w:rPr>
          <w:sz w:val="28"/>
          <w:szCs w:val="28"/>
          <w:lang w:val="uk-UA"/>
        </w:rPr>
        <w:t xml:space="preserve">                                                                              у Івано-Франківській області</w:t>
      </w:r>
    </w:p>
    <w:p w14:paraId="7185F01E" w14:textId="77777777" w:rsidR="0052542F" w:rsidRPr="00CA62A2" w:rsidRDefault="0052542F" w:rsidP="0052542F">
      <w:pPr>
        <w:tabs>
          <w:tab w:val="left" w:pos="5430"/>
        </w:tabs>
        <w:rPr>
          <w:b/>
          <w:sz w:val="28"/>
          <w:szCs w:val="28"/>
          <w:lang w:val="uk-UA"/>
        </w:rPr>
      </w:pPr>
      <w:r w:rsidRPr="00CA62A2">
        <w:rPr>
          <w:sz w:val="28"/>
          <w:szCs w:val="28"/>
          <w:lang w:val="uk-UA"/>
        </w:rPr>
        <w:t xml:space="preserve">                                                                              від </w:t>
      </w:r>
      <w:r w:rsidRPr="00CA62A2">
        <w:rPr>
          <w:sz w:val="28"/>
          <w:szCs w:val="28"/>
          <w:lang w:val="uk-UA"/>
        </w:rPr>
        <w:softHyphen/>
      </w:r>
      <w:r w:rsidRPr="00CA62A2">
        <w:rPr>
          <w:sz w:val="28"/>
          <w:szCs w:val="28"/>
          <w:lang w:val="uk-UA"/>
        </w:rPr>
        <w:softHyphen/>
      </w:r>
      <w:r w:rsidRPr="00CA62A2">
        <w:rPr>
          <w:sz w:val="28"/>
          <w:szCs w:val="28"/>
          <w:lang w:val="uk-UA"/>
        </w:rPr>
        <w:softHyphen/>
      </w:r>
      <w:r w:rsidRPr="00CA62A2">
        <w:rPr>
          <w:sz w:val="28"/>
          <w:szCs w:val="28"/>
          <w:lang w:val="uk-UA"/>
        </w:rPr>
        <w:softHyphen/>
      </w:r>
      <w:r w:rsidRPr="00CA62A2">
        <w:rPr>
          <w:sz w:val="28"/>
          <w:szCs w:val="28"/>
          <w:lang w:val="uk-UA"/>
        </w:rPr>
        <w:softHyphen/>
        <w:t>___________ № ____</w:t>
      </w:r>
    </w:p>
    <w:p w14:paraId="632CA11A" w14:textId="7CDEF683" w:rsidR="00331974" w:rsidRPr="00CA62A2" w:rsidRDefault="00331974" w:rsidP="0052542F">
      <w:pPr>
        <w:tabs>
          <w:tab w:val="left" w:pos="3195"/>
        </w:tabs>
        <w:rPr>
          <w:sz w:val="28"/>
          <w:szCs w:val="28"/>
          <w:lang w:val="uk-UA"/>
        </w:rPr>
      </w:pPr>
    </w:p>
    <w:p w14:paraId="10A40C88" w14:textId="4BC69B39" w:rsidR="0052542F" w:rsidRPr="00CA62A2" w:rsidRDefault="0052542F" w:rsidP="0052542F">
      <w:pPr>
        <w:tabs>
          <w:tab w:val="left" w:pos="3195"/>
        </w:tabs>
        <w:rPr>
          <w:sz w:val="28"/>
          <w:szCs w:val="28"/>
          <w:lang w:val="uk-UA"/>
        </w:rPr>
      </w:pPr>
    </w:p>
    <w:p w14:paraId="31BE2234" w14:textId="77777777" w:rsidR="002C29A8" w:rsidRPr="00CA62A2" w:rsidRDefault="002C29A8" w:rsidP="002C29A8">
      <w:pPr>
        <w:tabs>
          <w:tab w:val="left" w:pos="3195"/>
        </w:tabs>
        <w:jc w:val="center"/>
        <w:rPr>
          <w:b/>
          <w:sz w:val="28"/>
          <w:szCs w:val="28"/>
          <w:lang w:val="uk-UA"/>
        </w:rPr>
      </w:pPr>
      <w:r w:rsidRPr="00CA62A2">
        <w:rPr>
          <w:b/>
          <w:sz w:val="28"/>
          <w:szCs w:val="28"/>
          <w:lang w:val="uk-UA"/>
        </w:rPr>
        <w:t>УМОВИ</w:t>
      </w:r>
    </w:p>
    <w:p w14:paraId="1C648B01" w14:textId="77777777" w:rsidR="00DC58D6" w:rsidRPr="00CA62A2" w:rsidRDefault="00FE64D0" w:rsidP="00DC58D6">
      <w:pPr>
        <w:tabs>
          <w:tab w:val="left" w:pos="3195"/>
        </w:tabs>
        <w:jc w:val="center"/>
        <w:rPr>
          <w:b/>
          <w:sz w:val="28"/>
          <w:szCs w:val="28"/>
          <w:lang w:val="uk-UA"/>
        </w:rPr>
      </w:pPr>
      <w:r w:rsidRPr="00CA62A2">
        <w:rPr>
          <w:b/>
          <w:sz w:val="28"/>
          <w:szCs w:val="28"/>
          <w:lang w:val="uk-UA"/>
        </w:rPr>
        <w:t>проведення конкурсу на зайняття вакантн</w:t>
      </w:r>
      <w:r w:rsidR="00FA5BC5" w:rsidRPr="00CA62A2">
        <w:rPr>
          <w:b/>
          <w:sz w:val="28"/>
          <w:szCs w:val="28"/>
          <w:lang w:val="uk-UA"/>
        </w:rPr>
        <w:t>ої</w:t>
      </w:r>
      <w:r w:rsidRPr="00CA62A2">
        <w:rPr>
          <w:b/>
          <w:sz w:val="28"/>
          <w:szCs w:val="28"/>
          <w:lang w:val="uk-UA"/>
        </w:rPr>
        <w:t xml:space="preserve"> посад</w:t>
      </w:r>
      <w:r w:rsidR="00FA5BC5" w:rsidRPr="00CA62A2">
        <w:rPr>
          <w:b/>
          <w:sz w:val="28"/>
          <w:szCs w:val="28"/>
          <w:lang w:val="uk-UA"/>
        </w:rPr>
        <w:t>и</w:t>
      </w:r>
      <w:r w:rsidRPr="00CA62A2">
        <w:rPr>
          <w:b/>
          <w:sz w:val="28"/>
          <w:szCs w:val="28"/>
          <w:lang w:val="uk-UA"/>
        </w:rPr>
        <w:t xml:space="preserve"> </w:t>
      </w:r>
      <w:r w:rsidR="00DC58D6" w:rsidRPr="00CA62A2">
        <w:rPr>
          <w:b/>
          <w:sz w:val="28"/>
          <w:szCs w:val="28"/>
          <w:lang w:val="uk-UA"/>
        </w:rPr>
        <w:t xml:space="preserve">головний спеціаліст </w:t>
      </w:r>
    </w:p>
    <w:p w14:paraId="3E84452F" w14:textId="735EF649" w:rsidR="00DC58D6" w:rsidRPr="00CA62A2" w:rsidRDefault="00DC58D6" w:rsidP="00DC58D6">
      <w:pPr>
        <w:tabs>
          <w:tab w:val="left" w:pos="3195"/>
        </w:tabs>
        <w:jc w:val="center"/>
        <w:rPr>
          <w:b/>
          <w:sz w:val="28"/>
          <w:szCs w:val="28"/>
          <w:lang w:val="uk-UA"/>
        </w:rPr>
      </w:pPr>
      <w:r w:rsidRPr="00CA62A2">
        <w:rPr>
          <w:b/>
          <w:sz w:val="28"/>
          <w:szCs w:val="28"/>
          <w:lang w:val="uk-UA"/>
        </w:rPr>
        <w:t>(з питань запобігання та виявлення корупції)</w:t>
      </w:r>
    </w:p>
    <w:p w14:paraId="4D9515D9" w14:textId="3AD6564B" w:rsidR="00FE64D0" w:rsidRPr="00CA62A2" w:rsidRDefault="00FE64D0" w:rsidP="00DC58D6">
      <w:pPr>
        <w:tabs>
          <w:tab w:val="left" w:pos="3195"/>
        </w:tabs>
        <w:jc w:val="center"/>
        <w:rPr>
          <w:sz w:val="28"/>
          <w:szCs w:val="28"/>
          <w:lang w:val="uk-UA"/>
        </w:rPr>
      </w:pPr>
      <w:r w:rsidRPr="00CA62A2">
        <w:rPr>
          <w:sz w:val="28"/>
          <w:szCs w:val="28"/>
          <w:lang w:val="uk-UA"/>
        </w:rPr>
        <w:t>(</w:t>
      </w:r>
      <w:r w:rsidR="00FA5BC5" w:rsidRPr="00CA62A2">
        <w:rPr>
          <w:sz w:val="28"/>
          <w:szCs w:val="28"/>
          <w:lang w:val="uk-UA"/>
        </w:rPr>
        <w:t>1</w:t>
      </w:r>
      <w:r w:rsidRPr="00CA62A2">
        <w:rPr>
          <w:sz w:val="28"/>
          <w:szCs w:val="28"/>
          <w:lang w:val="uk-UA"/>
        </w:rPr>
        <w:t xml:space="preserve"> посад</w:t>
      </w:r>
      <w:r w:rsidR="00FA5BC5" w:rsidRPr="00CA62A2">
        <w:rPr>
          <w:sz w:val="28"/>
          <w:szCs w:val="28"/>
          <w:lang w:val="uk-UA"/>
        </w:rPr>
        <w:t>а</w:t>
      </w:r>
      <w:r w:rsidRPr="00CA62A2">
        <w:rPr>
          <w:sz w:val="28"/>
          <w:szCs w:val="28"/>
          <w:lang w:val="uk-UA"/>
        </w:rPr>
        <w:t xml:space="preserve"> </w:t>
      </w:r>
      <w:r w:rsidR="00843776" w:rsidRPr="00CA62A2">
        <w:rPr>
          <w:sz w:val="28"/>
          <w:szCs w:val="28"/>
          <w:lang w:val="uk-UA"/>
        </w:rPr>
        <w:t>середнього</w:t>
      </w:r>
      <w:r w:rsidRPr="00CA62A2">
        <w:rPr>
          <w:sz w:val="28"/>
          <w:szCs w:val="28"/>
          <w:lang w:val="uk-UA"/>
        </w:rPr>
        <w:t xml:space="preserve"> складу)</w:t>
      </w:r>
    </w:p>
    <w:p w14:paraId="480DE696" w14:textId="77777777" w:rsidR="002C29A8" w:rsidRPr="00CA62A2" w:rsidRDefault="002C29A8" w:rsidP="0052542F">
      <w:pPr>
        <w:tabs>
          <w:tab w:val="left" w:pos="3195"/>
        </w:tabs>
        <w:rPr>
          <w:color w:val="FF0000"/>
          <w:sz w:val="28"/>
          <w:szCs w:val="28"/>
          <w:lang w:val="uk-UA"/>
        </w:rPr>
      </w:pPr>
    </w:p>
    <w:p w14:paraId="261E7811" w14:textId="77777777" w:rsidR="00331974" w:rsidRPr="00CA62A2" w:rsidRDefault="00331974" w:rsidP="00331974">
      <w:pPr>
        <w:tabs>
          <w:tab w:val="left" w:pos="3195"/>
        </w:tabs>
        <w:jc w:val="center"/>
        <w:rPr>
          <w:b/>
          <w:sz w:val="28"/>
          <w:szCs w:val="28"/>
          <w:lang w:val="uk-UA"/>
        </w:rPr>
      </w:pPr>
      <w:r w:rsidRPr="00CA62A2">
        <w:rPr>
          <w:b/>
          <w:sz w:val="28"/>
          <w:szCs w:val="28"/>
          <w:lang w:val="uk-UA"/>
        </w:rPr>
        <w:t>Загальні умови</w:t>
      </w:r>
    </w:p>
    <w:p w14:paraId="79F0EF67" w14:textId="0508DA9B" w:rsidR="00331974" w:rsidRPr="00CA62A2" w:rsidRDefault="00331974" w:rsidP="00331974">
      <w:pPr>
        <w:ind w:firstLine="567"/>
        <w:jc w:val="both"/>
        <w:rPr>
          <w:sz w:val="28"/>
          <w:szCs w:val="28"/>
          <w:lang w:val="uk-UA"/>
        </w:rPr>
      </w:pPr>
      <w:r w:rsidRPr="00CA62A2">
        <w:rPr>
          <w:sz w:val="28"/>
          <w:szCs w:val="28"/>
          <w:lang w:val="uk-UA"/>
        </w:rPr>
        <w:t>Основні повноваження</w:t>
      </w:r>
      <w:r w:rsidRPr="00CA62A2">
        <w:rPr>
          <w:b/>
          <w:sz w:val="28"/>
          <w:szCs w:val="28"/>
          <w:lang w:val="uk-UA"/>
        </w:rPr>
        <w:t xml:space="preserve"> </w:t>
      </w:r>
      <w:r w:rsidR="00843776" w:rsidRPr="00CA62A2">
        <w:rPr>
          <w:sz w:val="28"/>
          <w:szCs w:val="28"/>
          <w:lang w:val="uk-UA"/>
        </w:rPr>
        <w:t>головного спеціаліста (з питань запобігання та виявлення корупції)</w:t>
      </w:r>
      <w:r w:rsidR="00843776" w:rsidRPr="00CA62A2">
        <w:rPr>
          <w:b/>
          <w:sz w:val="28"/>
          <w:szCs w:val="28"/>
          <w:lang w:val="uk-UA"/>
        </w:rPr>
        <w:t xml:space="preserve"> </w:t>
      </w:r>
      <w:r w:rsidRPr="00CA62A2">
        <w:rPr>
          <w:sz w:val="28"/>
          <w:szCs w:val="28"/>
          <w:lang w:val="uk-UA"/>
        </w:rPr>
        <w:t>територіального управління Служби судової охорони у Івано-Франківській області:</w:t>
      </w:r>
    </w:p>
    <w:p w14:paraId="6EC118C4"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00E00F18"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14:paraId="2EAFB0CF"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3) надання методичної та консультаційної допомоги з питань додержання законодавства щодо запобігання корупції;</w:t>
      </w:r>
    </w:p>
    <w:p w14:paraId="251ECBAB"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14:paraId="297835A1"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«Про запобігання корупції» порядку;</w:t>
      </w:r>
    </w:p>
    <w:p w14:paraId="03AE1CCC"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6) здійснення контролю за дотриманням антикорупційного законодавства, у тому числі розгляд повідомлень про порушення вимог Закону України «Про запобігання корупції», у тому числі на підвідомчих підприємствах, в установах та організаціях;</w:t>
      </w:r>
    </w:p>
    <w:p w14:paraId="49937BE3" w14:textId="77777777" w:rsidR="00843776" w:rsidRPr="00CA62A2" w:rsidRDefault="00843776" w:rsidP="00843776">
      <w:pPr>
        <w:tabs>
          <w:tab w:val="left" w:pos="1418"/>
        </w:tabs>
        <w:ind w:firstLine="567"/>
        <w:jc w:val="both"/>
        <w:rPr>
          <w:sz w:val="28"/>
          <w:szCs w:val="28"/>
          <w:lang w:val="uk-UA"/>
        </w:rPr>
      </w:pPr>
      <w:r w:rsidRPr="00CA62A2">
        <w:rPr>
          <w:sz w:val="28"/>
          <w:szCs w:val="28"/>
          <w:lang w:val="uk-UA"/>
        </w:rPr>
        <w:t>7) забезпечення захисту співробітників (працівників), які повідомили про порушення вимог Закону України «Про запобігання корупції», від застосування негативних заходів впливу з боку керівника або роботодавця відповідно до законодавства щодо захисту викривачів;</w:t>
      </w:r>
    </w:p>
    <w:p w14:paraId="118DE7FB" w14:textId="03372784" w:rsidR="00325516" w:rsidRPr="00CA62A2" w:rsidRDefault="00843776" w:rsidP="00A13A01">
      <w:pPr>
        <w:tabs>
          <w:tab w:val="left" w:pos="1418"/>
        </w:tabs>
        <w:ind w:firstLine="567"/>
        <w:jc w:val="both"/>
        <w:rPr>
          <w:sz w:val="28"/>
          <w:szCs w:val="28"/>
          <w:lang w:val="uk-UA"/>
        </w:rPr>
      </w:pPr>
      <w:r w:rsidRPr="00CA62A2">
        <w:rPr>
          <w:sz w:val="28"/>
          <w:szCs w:val="28"/>
          <w:lang w:val="uk-UA"/>
        </w:rP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60FA4233" w14:textId="77777777" w:rsidR="00934BD5" w:rsidRPr="00CA62A2" w:rsidRDefault="00934BD5" w:rsidP="00934BD5">
      <w:pPr>
        <w:tabs>
          <w:tab w:val="left" w:pos="3195"/>
        </w:tabs>
        <w:jc w:val="center"/>
        <w:rPr>
          <w:b/>
          <w:sz w:val="28"/>
          <w:szCs w:val="28"/>
          <w:lang w:val="uk-UA"/>
        </w:rPr>
      </w:pPr>
      <w:r w:rsidRPr="00CA62A2">
        <w:rPr>
          <w:b/>
          <w:sz w:val="28"/>
          <w:szCs w:val="28"/>
          <w:lang w:val="uk-UA"/>
        </w:rPr>
        <w:lastRenderedPageBreak/>
        <w:t>Умови оплати праці:</w:t>
      </w:r>
    </w:p>
    <w:p w14:paraId="7BCA9AAE" w14:textId="77777777" w:rsidR="00934BD5" w:rsidRPr="00CA62A2" w:rsidRDefault="00934BD5" w:rsidP="00934BD5">
      <w:pPr>
        <w:ind w:firstLine="851"/>
        <w:jc w:val="both"/>
        <w:rPr>
          <w:sz w:val="28"/>
          <w:szCs w:val="28"/>
          <w:lang w:val="uk-UA"/>
        </w:rPr>
      </w:pPr>
      <w:r w:rsidRPr="00CA62A2">
        <w:rPr>
          <w:sz w:val="28"/>
          <w:szCs w:val="28"/>
          <w:lang w:val="uk-UA"/>
        </w:rPr>
        <w:t>1) посадовий оклад – 5920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69D0497" w14:textId="77777777" w:rsidR="00934BD5" w:rsidRPr="00CA62A2" w:rsidRDefault="00934BD5" w:rsidP="00934BD5">
      <w:pPr>
        <w:ind w:firstLine="851"/>
        <w:jc w:val="both"/>
        <w:rPr>
          <w:sz w:val="28"/>
          <w:szCs w:val="28"/>
          <w:lang w:val="uk-UA"/>
        </w:rPr>
      </w:pPr>
      <w:r w:rsidRPr="00CA62A2">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0C5E699" w14:textId="77777777" w:rsidR="00934BD5" w:rsidRPr="00CA62A2" w:rsidRDefault="00934BD5" w:rsidP="00934BD5">
      <w:pPr>
        <w:tabs>
          <w:tab w:val="left" w:pos="3195"/>
        </w:tabs>
        <w:jc w:val="both"/>
        <w:rPr>
          <w:sz w:val="28"/>
          <w:szCs w:val="28"/>
          <w:lang w:val="uk-UA"/>
        </w:rPr>
      </w:pPr>
    </w:p>
    <w:p w14:paraId="732C824D" w14:textId="77777777" w:rsidR="00934BD5" w:rsidRPr="00CA62A2" w:rsidRDefault="00934BD5" w:rsidP="00934BD5">
      <w:pPr>
        <w:tabs>
          <w:tab w:val="left" w:pos="3195"/>
        </w:tabs>
        <w:ind w:firstLine="567"/>
        <w:jc w:val="center"/>
        <w:rPr>
          <w:b/>
          <w:sz w:val="28"/>
          <w:szCs w:val="28"/>
          <w:lang w:val="uk-UA"/>
        </w:rPr>
      </w:pPr>
      <w:r w:rsidRPr="00CA62A2">
        <w:rPr>
          <w:b/>
          <w:sz w:val="28"/>
          <w:szCs w:val="28"/>
          <w:lang w:val="uk-UA"/>
        </w:rPr>
        <w:t>Інформація про строковість чи безстроковість призначення на посаду:</w:t>
      </w:r>
    </w:p>
    <w:p w14:paraId="0D8FB498" w14:textId="77777777" w:rsidR="00934BD5" w:rsidRPr="00CA62A2" w:rsidRDefault="00934BD5" w:rsidP="00934BD5">
      <w:pPr>
        <w:tabs>
          <w:tab w:val="left" w:pos="3195"/>
        </w:tabs>
        <w:jc w:val="both"/>
        <w:rPr>
          <w:sz w:val="28"/>
          <w:szCs w:val="28"/>
          <w:lang w:val="uk-UA"/>
        </w:rPr>
      </w:pPr>
      <w:r w:rsidRPr="00CA62A2">
        <w:rPr>
          <w:sz w:val="28"/>
          <w:szCs w:val="28"/>
          <w:lang w:val="uk-UA"/>
        </w:rPr>
        <w:t xml:space="preserve">безстроково. </w:t>
      </w:r>
    </w:p>
    <w:p w14:paraId="123F987D" w14:textId="77777777" w:rsidR="00FF3924" w:rsidRPr="00CA62A2" w:rsidRDefault="00FF3924" w:rsidP="00934BD5">
      <w:pPr>
        <w:tabs>
          <w:tab w:val="left" w:pos="3195"/>
        </w:tabs>
        <w:jc w:val="center"/>
        <w:rPr>
          <w:b/>
          <w:sz w:val="28"/>
          <w:szCs w:val="28"/>
          <w:lang w:val="uk-UA"/>
        </w:rPr>
      </w:pPr>
    </w:p>
    <w:p w14:paraId="5D0FDEFE" w14:textId="691CD5B6" w:rsidR="00934BD5" w:rsidRPr="00CA62A2" w:rsidRDefault="00934BD5" w:rsidP="00934BD5">
      <w:pPr>
        <w:tabs>
          <w:tab w:val="left" w:pos="3195"/>
        </w:tabs>
        <w:jc w:val="center"/>
        <w:rPr>
          <w:b/>
          <w:sz w:val="28"/>
          <w:szCs w:val="28"/>
          <w:lang w:val="uk-UA"/>
        </w:rPr>
      </w:pPr>
      <w:r w:rsidRPr="00CA62A2">
        <w:rPr>
          <w:b/>
          <w:sz w:val="28"/>
          <w:szCs w:val="28"/>
          <w:lang w:val="uk-UA"/>
        </w:rPr>
        <w:t>Перелік документів, необхідних для участі в конкурсі, та строк їх подання:</w:t>
      </w:r>
    </w:p>
    <w:p w14:paraId="44EAA3D2"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89B7831"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2) копія паспорта громадянина України; </w:t>
      </w:r>
    </w:p>
    <w:p w14:paraId="7F5EE5E2"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3) копія (копії) документа (документів) про освіту; </w:t>
      </w:r>
    </w:p>
    <w:p w14:paraId="76A6197E"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4) заповнена особова картка визначеного зразка, автобіографія, фотокартка розміром 30 х 40 мм; </w:t>
      </w:r>
    </w:p>
    <w:p w14:paraId="5D2CE37E"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1E204832"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577E5D76"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25D453A8"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постановку на військовий облік; </w:t>
      </w:r>
    </w:p>
    <w:p w14:paraId="5D9A1B10"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7C0D1624"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10) довідка </w:t>
      </w:r>
      <w:r w:rsidRPr="00CA62A2">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CA62A2">
        <w:rPr>
          <w:sz w:val="28"/>
          <w:szCs w:val="28"/>
          <w:lang w:val="uk-UA"/>
        </w:rPr>
        <w:t>(повна);</w:t>
      </w:r>
    </w:p>
    <w:p w14:paraId="45775395" w14:textId="77777777" w:rsidR="00FF3924" w:rsidRPr="00CA62A2" w:rsidRDefault="00FF3924" w:rsidP="00934BD5">
      <w:pPr>
        <w:tabs>
          <w:tab w:val="left" w:pos="3195"/>
        </w:tabs>
        <w:ind w:firstLine="567"/>
        <w:jc w:val="both"/>
        <w:rPr>
          <w:sz w:val="28"/>
          <w:szCs w:val="28"/>
          <w:lang w:val="uk-UA"/>
        </w:rPr>
      </w:pPr>
    </w:p>
    <w:p w14:paraId="1D176169" w14:textId="1FB3880E" w:rsidR="00934BD5" w:rsidRPr="00CA62A2" w:rsidRDefault="00934BD5" w:rsidP="00934BD5">
      <w:pPr>
        <w:tabs>
          <w:tab w:val="left" w:pos="3195"/>
        </w:tabs>
        <w:ind w:firstLine="567"/>
        <w:jc w:val="both"/>
        <w:rPr>
          <w:sz w:val="28"/>
          <w:szCs w:val="28"/>
          <w:lang w:val="uk-UA"/>
        </w:rPr>
      </w:pPr>
      <w:r w:rsidRPr="00CA62A2">
        <w:rPr>
          <w:sz w:val="28"/>
          <w:szCs w:val="28"/>
          <w:lang w:val="uk-UA"/>
        </w:rPr>
        <w:lastRenderedPageBreak/>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2500B637" w14:textId="77777777" w:rsidR="00934BD5" w:rsidRPr="00CA62A2" w:rsidRDefault="00934BD5" w:rsidP="00934BD5">
      <w:pPr>
        <w:tabs>
          <w:tab w:val="left" w:pos="3195"/>
        </w:tabs>
        <w:ind w:firstLine="567"/>
        <w:jc w:val="both"/>
        <w:rPr>
          <w:sz w:val="28"/>
          <w:szCs w:val="28"/>
          <w:lang w:val="uk-UA"/>
        </w:rPr>
      </w:pPr>
    </w:p>
    <w:p w14:paraId="275B10E2" w14:textId="717A3A20" w:rsidR="00934BD5" w:rsidRPr="00CA62A2" w:rsidRDefault="00934BD5" w:rsidP="00934BD5">
      <w:pPr>
        <w:tabs>
          <w:tab w:val="left" w:pos="3195"/>
        </w:tabs>
        <w:ind w:firstLine="567"/>
        <w:jc w:val="both"/>
        <w:rPr>
          <w:sz w:val="28"/>
          <w:szCs w:val="28"/>
          <w:lang w:val="uk-UA"/>
        </w:rPr>
      </w:pPr>
      <w:r w:rsidRPr="00CA62A2">
        <w:rPr>
          <w:sz w:val="28"/>
          <w:szCs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w:t>
      </w:r>
      <w:r w:rsidR="00853F10" w:rsidRPr="00CA62A2">
        <w:rPr>
          <w:sz w:val="28"/>
          <w:szCs w:val="28"/>
          <w:lang w:val="uk-UA"/>
        </w:rPr>
        <w:t>ої</w:t>
      </w:r>
      <w:r w:rsidRPr="00CA62A2">
        <w:rPr>
          <w:sz w:val="28"/>
          <w:szCs w:val="28"/>
          <w:lang w:val="uk-UA"/>
        </w:rPr>
        <w:t xml:space="preserve"> посад</w:t>
      </w:r>
      <w:r w:rsidR="00853F10" w:rsidRPr="00CA62A2">
        <w:rPr>
          <w:sz w:val="28"/>
          <w:szCs w:val="28"/>
          <w:lang w:val="uk-UA"/>
        </w:rPr>
        <w:t>и</w:t>
      </w:r>
      <w:r w:rsidRPr="00CA62A2">
        <w:rPr>
          <w:sz w:val="28"/>
          <w:szCs w:val="28"/>
          <w:lang w:val="uk-UA"/>
        </w:rPr>
        <w:t xml:space="preserve"> в територіальному управлінні Служби судової охорони у Івано-Франківській області паспорт громадянина України. </w:t>
      </w:r>
    </w:p>
    <w:p w14:paraId="6BA36AB7" w14:textId="77777777" w:rsidR="00934BD5" w:rsidRPr="00CA62A2" w:rsidRDefault="00934BD5" w:rsidP="00934BD5">
      <w:pPr>
        <w:tabs>
          <w:tab w:val="left" w:pos="3195"/>
        </w:tabs>
        <w:ind w:firstLine="567"/>
        <w:jc w:val="both"/>
        <w:rPr>
          <w:sz w:val="28"/>
          <w:szCs w:val="28"/>
          <w:lang w:val="uk-UA"/>
        </w:rPr>
      </w:pPr>
    </w:p>
    <w:p w14:paraId="7741ECA8" w14:textId="4E315A40" w:rsidR="00934BD5" w:rsidRPr="00CA62A2" w:rsidRDefault="00934BD5" w:rsidP="00934BD5">
      <w:pPr>
        <w:tabs>
          <w:tab w:val="left" w:pos="3195"/>
        </w:tabs>
        <w:ind w:firstLine="567"/>
        <w:jc w:val="both"/>
        <w:rPr>
          <w:b/>
          <w:sz w:val="28"/>
          <w:szCs w:val="28"/>
          <w:lang w:val="uk-UA"/>
        </w:rPr>
      </w:pPr>
      <w:r w:rsidRPr="00CA62A2">
        <w:rPr>
          <w:b/>
          <w:sz w:val="28"/>
          <w:szCs w:val="28"/>
          <w:lang w:val="uk-UA"/>
        </w:rPr>
        <w:t xml:space="preserve">Документи приймаються з </w:t>
      </w:r>
      <w:r w:rsidR="008417E8" w:rsidRPr="00CA62A2">
        <w:rPr>
          <w:b/>
          <w:sz w:val="28"/>
          <w:szCs w:val="28"/>
          <w:lang w:val="uk-UA"/>
        </w:rPr>
        <w:t>1</w:t>
      </w:r>
      <w:r w:rsidR="00853F10" w:rsidRPr="00CA62A2">
        <w:rPr>
          <w:b/>
          <w:sz w:val="28"/>
          <w:szCs w:val="28"/>
          <w:lang w:val="uk-UA"/>
        </w:rPr>
        <w:t>3</w:t>
      </w:r>
      <w:r w:rsidRPr="00CA62A2">
        <w:rPr>
          <w:b/>
          <w:sz w:val="28"/>
          <w:szCs w:val="28"/>
          <w:lang w:val="uk-UA"/>
        </w:rPr>
        <w:t xml:space="preserve"> </w:t>
      </w:r>
      <w:r w:rsidR="008417E8" w:rsidRPr="00CA62A2">
        <w:rPr>
          <w:b/>
          <w:sz w:val="28"/>
          <w:szCs w:val="28"/>
          <w:lang w:val="uk-UA"/>
        </w:rPr>
        <w:t>груд</w:t>
      </w:r>
      <w:r w:rsidRPr="00CA62A2">
        <w:rPr>
          <w:b/>
          <w:sz w:val="28"/>
          <w:szCs w:val="28"/>
          <w:lang w:val="uk-UA"/>
        </w:rPr>
        <w:t xml:space="preserve">ня 2024 року по </w:t>
      </w:r>
      <w:r w:rsidR="008417E8" w:rsidRPr="00CA62A2">
        <w:rPr>
          <w:b/>
          <w:sz w:val="28"/>
          <w:szCs w:val="28"/>
          <w:lang w:val="uk-UA"/>
        </w:rPr>
        <w:t>2</w:t>
      </w:r>
      <w:r w:rsidR="00853F10" w:rsidRPr="00CA62A2">
        <w:rPr>
          <w:b/>
          <w:sz w:val="28"/>
          <w:szCs w:val="28"/>
          <w:lang w:val="uk-UA"/>
        </w:rPr>
        <w:t>2</w:t>
      </w:r>
      <w:r w:rsidRPr="00CA62A2">
        <w:rPr>
          <w:b/>
          <w:sz w:val="28"/>
          <w:szCs w:val="28"/>
          <w:lang w:val="uk-UA"/>
        </w:rPr>
        <w:t xml:space="preserve"> </w:t>
      </w:r>
      <w:r w:rsidR="008417E8" w:rsidRPr="00CA62A2">
        <w:rPr>
          <w:b/>
          <w:sz w:val="28"/>
          <w:szCs w:val="28"/>
          <w:lang w:val="uk-UA"/>
        </w:rPr>
        <w:t>груд</w:t>
      </w:r>
      <w:r w:rsidRPr="00CA62A2">
        <w:rPr>
          <w:b/>
          <w:sz w:val="28"/>
          <w:szCs w:val="28"/>
          <w:lang w:val="uk-UA"/>
        </w:rPr>
        <w:t>ня 2024</w:t>
      </w:r>
      <w:r w:rsidRPr="00CA62A2">
        <w:rPr>
          <w:b/>
          <w:bCs/>
          <w:sz w:val="28"/>
          <w:szCs w:val="28"/>
          <w:lang w:val="uk-UA"/>
        </w:rPr>
        <w:t xml:space="preserve"> року</w:t>
      </w:r>
      <w:r w:rsidRPr="00CA62A2">
        <w:rPr>
          <w:b/>
          <w:sz w:val="28"/>
          <w:szCs w:val="28"/>
          <w:lang w:val="uk-UA"/>
        </w:rPr>
        <w:t> </w:t>
      </w:r>
      <w:r w:rsidRPr="00CA62A2">
        <w:rPr>
          <w:sz w:val="28"/>
          <w:szCs w:val="28"/>
          <w:lang w:val="uk-UA"/>
        </w:rPr>
        <w:t xml:space="preserve">(з понеділка по четвер з 08.00 год. по 17.00 год, у п’ятницю з 08.00 год. по 15.45 год., </w:t>
      </w:r>
      <w:r w:rsidRPr="00CA62A2">
        <w:rPr>
          <w:sz w:val="28"/>
          <w:szCs w:val="28"/>
          <w:shd w:val="clear" w:color="auto" w:fill="FFFFFF"/>
          <w:lang w:val="uk-UA"/>
        </w:rPr>
        <w:t>перерва на обід з 13.00 год. по 13.45 год.</w:t>
      </w:r>
      <w:r w:rsidRPr="00CA62A2">
        <w:rPr>
          <w:sz w:val="28"/>
          <w:szCs w:val="28"/>
          <w:lang w:val="uk-UA"/>
        </w:rPr>
        <w:t>)</w:t>
      </w:r>
      <w:r w:rsidRPr="00CA62A2">
        <w:rPr>
          <w:b/>
          <w:sz w:val="28"/>
          <w:szCs w:val="28"/>
          <w:lang w:val="uk-UA"/>
        </w:rPr>
        <w:t>, за адресою: м. Івано-Франківськ, вул. Національної Гвардії, 14а.</w:t>
      </w:r>
    </w:p>
    <w:p w14:paraId="3720E4BD" w14:textId="77777777" w:rsidR="00934BD5" w:rsidRPr="00CA62A2" w:rsidRDefault="00934BD5" w:rsidP="00934BD5">
      <w:pPr>
        <w:tabs>
          <w:tab w:val="left" w:pos="3195"/>
        </w:tabs>
        <w:ind w:firstLine="567"/>
        <w:jc w:val="both"/>
        <w:rPr>
          <w:sz w:val="28"/>
          <w:szCs w:val="28"/>
          <w:lang w:val="uk-UA"/>
        </w:rPr>
      </w:pPr>
    </w:p>
    <w:p w14:paraId="03F3FC4F" w14:textId="77777777" w:rsidR="00934BD5" w:rsidRPr="00CA62A2" w:rsidRDefault="00934BD5" w:rsidP="00934BD5">
      <w:pPr>
        <w:tabs>
          <w:tab w:val="left" w:pos="3195"/>
        </w:tabs>
        <w:ind w:firstLine="567"/>
        <w:jc w:val="both"/>
        <w:rPr>
          <w:sz w:val="28"/>
          <w:szCs w:val="28"/>
          <w:lang w:val="uk-UA"/>
        </w:rPr>
      </w:pPr>
      <w:r w:rsidRPr="00CA62A2">
        <w:rPr>
          <w:sz w:val="28"/>
          <w:szCs w:val="28"/>
          <w:lang w:val="uk-UA"/>
        </w:rPr>
        <w:t xml:space="preserve">На головного спеціаліста (з питань запобігання та виявлення </w:t>
      </w:r>
      <w:r w:rsidRPr="00CA62A2">
        <w:rPr>
          <w:sz w:val="28"/>
          <w:szCs w:val="28"/>
          <w:lang w:val="uk-UA"/>
        </w:rPr>
        <w:br/>
        <w:t>корупції)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223076A" w14:textId="77777777" w:rsidR="00934BD5" w:rsidRPr="00CA62A2" w:rsidRDefault="00934BD5" w:rsidP="00934BD5">
      <w:pPr>
        <w:tabs>
          <w:tab w:val="left" w:pos="3195"/>
        </w:tabs>
        <w:jc w:val="both"/>
        <w:rPr>
          <w:sz w:val="28"/>
          <w:szCs w:val="28"/>
          <w:lang w:val="uk-UA"/>
        </w:rPr>
      </w:pPr>
    </w:p>
    <w:p w14:paraId="54E0477F" w14:textId="77777777" w:rsidR="00934BD5" w:rsidRPr="00CA62A2" w:rsidRDefault="00934BD5" w:rsidP="00934BD5">
      <w:pPr>
        <w:tabs>
          <w:tab w:val="left" w:pos="3195"/>
        </w:tabs>
        <w:ind w:firstLine="567"/>
        <w:jc w:val="center"/>
        <w:rPr>
          <w:sz w:val="28"/>
          <w:szCs w:val="28"/>
          <w:lang w:val="uk-UA"/>
        </w:rPr>
      </w:pPr>
      <w:r w:rsidRPr="00CA62A2">
        <w:rPr>
          <w:b/>
          <w:sz w:val="28"/>
          <w:szCs w:val="28"/>
          <w:lang w:val="uk-UA"/>
        </w:rPr>
        <w:t>Місце, дата та час початку проведення конкурсу:</w:t>
      </w:r>
    </w:p>
    <w:p w14:paraId="3B23B2BF" w14:textId="3788FF24" w:rsidR="00934BD5" w:rsidRPr="00CA62A2" w:rsidRDefault="00934BD5" w:rsidP="00934BD5">
      <w:pPr>
        <w:tabs>
          <w:tab w:val="left" w:pos="3195"/>
        </w:tabs>
        <w:ind w:firstLine="567"/>
        <w:jc w:val="both"/>
        <w:rPr>
          <w:b/>
          <w:bCs/>
          <w:sz w:val="28"/>
          <w:szCs w:val="28"/>
          <w:lang w:val="uk-UA"/>
        </w:rPr>
      </w:pPr>
      <w:r w:rsidRPr="00CA62A2">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8417E8" w:rsidRPr="00CA62A2">
        <w:rPr>
          <w:b/>
          <w:bCs/>
          <w:sz w:val="28"/>
          <w:szCs w:val="28"/>
          <w:lang w:val="uk-UA"/>
        </w:rPr>
        <w:t>2</w:t>
      </w:r>
      <w:r w:rsidR="00541E2A" w:rsidRPr="00CA62A2">
        <w:rPr>
          <w:b/>
          <w:bCs/>
          <w:sz w:val="28"/>
          <w:szCs w:val="28"/>
          <w:lang w:val="uk-UA"/>
        </w:rPr>
        <w:t>3</w:t>
      </w:r>
      <w:r w:rsidRPr="00CA62A2">
        <w:rPr>
          <w:b/>
          <w:bCs/>
          <w:sz w:val="28"/>
          <w:szCs w:val="28"/>
          <w:lang w:val="uk-UA"/>
        </w:rPr>
        <w:t xml:space="preserve"> </w:t>
      </w:r>
      <w:r w:rsidR="008417E8" w:rsidRPr="00CA62A2">
        <w:rPr>
          <w:b/>
          <w:bCs/>
          <w:sz w:val="28"/>
          <w:szCs w:val="28"/>
          <w:lang w:val="uk-UA"/>
        </w:rPr>
        <w:t>груд</w:t>
      </w:r>
      <w:r w:rsidRPr="00CA62A2">
        <w:rPr>
          <w:b/>
          <w:bCs/>
          <w:sz w:val="28"/>
          <w:szCs w:val="28"/>
          <w:lang w:val="uk-UA"/>
        </w:rPr>
        <w:t xml:space="preserve">ня 2024 року о </w:t>
      </w:r>
      <w:r w:rsidR="00CA62A2">
        <w:rPr>
          <w:b/>
          <w:bCs/>
          <w:sz w:val="28"/>
          <w:szCs w:val="28"/>
          <w:lang w:val="uk-UA"/>
        </w:rPr>
        <w:t>10</w:t>
      </w:r>
      <w:r w:rsidRPr="00CA62A2">
        <w:rPr>
          <w:b/>
          <w:bCs/>
          <w:sz w:val="28"/>
          <w:szCs w:val="28"/>
          <w:lang w:val="uk-UA"/>
        </w:rPr>
        <w:t xml:space="preserve"> год. 00 хв.</w:t>
      </w:r>
    </w:p>
    <w:p w14:paraId="638D1A88" w14:textId="77777777" w:rsidR="00934BD5" w:rsidRPr="00CA62A2" w:rsidRDefault="00934BD5" w:rsidP="00934BD5">
      <w:pPr>
        <w:tabs>
          <w:tab w:val="left" w:pos="3195"/>
        </w:tabs>
        <w:jc w:val="both"/>
        <w:rPr>
          <w:bCs/>
          <w:sz w:val="28"/>
          <w:szCs w:val="28"/>
          <w:lang w:val="uk-UA"/>
        </w:rPr>
      </w:pPr>
    </w:p>
    <w:p w14:paraId="373FC8BF" w14:textId="77777777" w:rsidR="00934BD5" w:rsidRPr="00CA62A2" w:rsidRDefault="00934BD5" w:rsidP="00934BD5">
      <w:pPr>
        <w:tabs>
          <w:tab w:val="left" w:pos="3195"/>
        </w:tabs>
        <w:ind w:firstLine="567"/>
        <w:jc w:val="both"/>
        <w:rPr>
          <w:sz w:val="28"/>
          <w:szCs w:val="28"/>
          <w:lang w:val="uk-UA"/>
        </w:rPr>
      </w:pPr>
      <w:r w:rsidRPr="00CA62A2">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25050C19" w14:textId="77777777" w:rsidR="00934BD5" w:rsidRPr="00CA62A2" w:rsidRDefault="00934BD5" w:rsidP="00934BD5">
      <w:pPr>
        <w:tabs>
          <w:tab w:val="left" w:pos="3195"/>
        </w:tabs>
        <w:ind w:firstLine="426"/>
        <w:jc w:val="both"/>
        <w:rPr>
          <w:bCs/>
          <w:color w:val="FF0000"/>
          <w:sz w:val="28"/>
          <w:szCs w:val="28"/>
          <w:lang w:val="uk-UA"/>
        </w:rPr>
      </w:pPr>
      <w:r w:rsidRPr="00CA62A2">
        <w:rPr>
          <w:bCs/>
          <w:sz w:val="28"/>
          <w:szCs w:val="28"/>
          <w:lang w:val="uk-UA"/>
        </w:rPr>
        <w:t xml:space="preserve">       </w:t>
      </w:r>
      <w:proofErr w:type="spellStart"/>
      <w:r w:rsidRPr="00CA62A2">
        <w:rPr>
          <w:bCs/>
          <w:sz w:val="28"/>
          <w:szCs w:val="28"/>
          <w:lang w:val="uk-UA"/>
        </w:rPr>
        <w:t>Оліяр</w:t>
      </w:r>
      <w:proofErr w:type="spellEnd"/>
      <w:r w:rsidRPr="00CA62A2">
        <w:rPr>
          <w:bCs/>
          <w:sz w:val="28"/>
          <w:szCs w:val="28"/>
          <w:lang w:val="uk-UA"/>
        </w:rPr>
        <w:t xml:space="preserve"> Леся Іванівна, 093-7524-667, vrp.if</w:t>
      </w:r>
      <w:hyperlink r:id="rId7" w:history="1">
        <w:r w:rsidRPr="00CA62A2">
          <w:rPr>
            <w:rStyle w:val="a3"/>
            <w:bCs/>
            <w:color w:val="auto"/>
            <w:sz w:val="28"/>
            <w:szCs w:val="28"/>
            <w:lang w:val="uk-UA"/>
          </w:rPr>
          <w:t>@sso.gov.ua</w:t>
        </w:r>
      </w:hyperlink>
    </w:p>
    <w:p w14:paraId="4DADE436" w14:textId="4FF7D6A9" w:rsidR="00934BD5" w:rsidRPr="00CA62A2" w:rsidRDefault="00934BD5" w:rsidP="00934BD5">
      <w:pPr>
        <w:tabs>
          <w:tab w:val="left" w:pos="3195"/>
        </w:tabs>
        <w:jc w:val="both"/>
        <w:rPr>
          <w:sz w:val="28"/>
          <w:szCs w:val="28"/>
          <w:lang w:val="uk-UA"/>
        </w:rPr>
      </w:pPr>
    </w:p>
    <w:p w14:paraId="71F2E10A" w14:textId="77777777" w:rsidR="00C8731F" w:rsidRPr="00CA62A2" w:rsidRDefault="00C8731F" w:rsidP="00934BD5">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934BD5" w:rsidRPr="00CA62A2" w14:paraId="09F9D88E" w14:textId="77777777" w:rsidTr="001F3C92">
        <w:trPr>
          <w:trHeight w:val="483"/>
        </w:trPr>
        <w:tc>
          <w:tcPr>
            <w:tcW w:w="9385" w:type="dxa"/>
            <w:gridSpan w:val="2"/>
            <w:hideMark/>
          </w:tcPr>
          <w:p w14:paraId="2318D03F" w14:textId="77777777" w:rsidR="00934BD5" w:rsidRPr="00CA62A2" w:rsidRDefault="00934BD5" w:rsidP="001F3C92">
            <w:pPr>
              <w:tabs>
                <w:tab w:val="left" w:pos="3195"/>
              </w:tabs>
              <w:jc w:val="center"/>
              <w:rPr>
                <w:b/>
                <w:sz w:val="28"/>
                <w:szCs w:val="28"/>
                <w:lang w:val="uk-UA"/>
              </w:rPr>
            </w:pPr>
            <w:r w:rsidRPr="00CA62A2">
              <w:rPr>
                <w:b/>
                <w:sz w:val="28"/>
                <w:szCs w:val="28"/>
                <w:lang w:val="uk-UA"/>
              </w:rPr>
              <w:t>Кваліфікаційні вимоги</w:t>
            </w:r>
          </w:p>
        </w:tc>
      </w:tr>
      <w:tr w:rsidR="00934BD5" w:rsidRPr="00CA62A2" w14:paraId="7E7F29D1" w14:textId="77777777" w:rsidTr="001F3C92">
        <w:trPr>
          <w:trHeight w:val="408"/>
        </w:trPr>
        <w:tc>
          <w:tcPr>
            <w:tcW w:w="4081" w:type="dxa"/>
            <w:hideMark/>
          </w:tcPr>
          <w:p w14:paraId="50F586FE" w14:textId="77777777" w:rsidR="00934BD5" w:rsidRPr="00CA62A2" w:rsidRDefault="00934BD5" w:rsidP="001F3C92">
            <w:pPr>
              <w:tabs>
                <w:tab w:val="left" w:pos="3195"/>
              </w:tabs>
              <w:jc w:val="both"/>
              <w:rPr>
                <w:sz w:val="28"/>
                <w:szCs w:val="28"/>
                <w:lang w:val="uk-UA"/>
              </w:rPr>
            </w:pPr>
            <w:r w:rsidRPr="00CA62A2">
              <w:rPr>
                <w:sz w:val="28"/>
                <w:szCs w:val="28"/>
                <w:lang w:val="uk-UA"/>
              </w:rPr>
              <w:t>1. Освіта</w:t>
            </w:r>
          </w:p>
        </w:tc>
        <w:tc>
          <w:tcPr>
            <w:tcW w:w="5304" w:type="dxa"/>
            <w:hideMark/>
          </w:tcPr>
          <w:p w14:paraId="76489C15" w14:textId="77777777" w:rsidR="00934BD5" w:rsidRPr="00CA62A2" w:rsidRDefault="00934BD5" w:rsidP="001F3C92">
            <w:pPr>
              <w:jc w:val="both"/>
              <w:rPr>
                <w:sz w:val="28"/>
                <w:szCs w:val="28"/>
                <w:lang w:val="uk-UA"/>
              </w:rPr>
            </w:pPr>
            <w:r w:rsidRPr="00CA62A2">
              <w:rPr>
                <w:sz w:val="28"/>
                <w:szCs w:val="28"/>
                <w:lang w:val="uk-UA"/>
              </w:rPr>
              <w:t>вища, ступінь вищої освіти – не нижче бакалавра;</w:t>
            </w:r>
          </w:p>
          <w:p w14:paraId="5A98BB5A" w14:textId="77777777" w:rsidR="00934BD5" w:rsidRPr="00CA62A2" w:rsidRDefault="00934BD5" w:rsidP="001F3C92">
            <w:pPr>
              <w:jc w:val="both"/>
              <w:rPr>
                <w:sz w:val="28"/>
                <w:szCs w:val="28"/>
                <w:lang w:val="uk-UA"/>
              </w:rPr>
            </w:pPr>
            <w:r w:rsidRPr="00CA62A2">
              <w:rPr>
                <w:sz w:val="28"/>
                <w:szCs w:val="28"/>
                <w:lang w:val="uk-UA"/>
              </w:rPr>
              <w:t>освіта в галузі знань «Право» («Правознавство»)</w:t>
            </w:r>
          </w:p>
          <w:p w14:paraId="305850ED" w14:textId="77777777" w:rsidR="00934BD5" w:rsidRPr="00CA62A2" w:rsidRDefault="00934BD5" w:rsidP="001F3C92">
            <w:pPr>
              <w:ind w:right="-3"/>
              <w:contextualSpacing/>
              <w:jc w:val="both"/>
              <w:rPr>
                <w:rFonts w:eastAsia="Calibri"/>
                <w:sz w:val="28"/>
                <w:szCs w:val="28"/>
                <w:lang w:val="uk-UA"/>
              </w:rPr>
            </w:pPr>
          </w:p>
          <w:p w14:paraId="472556C9" w14:textId="77777777" w:rsidR="00934BD5" w:rsidRPr="00CA62A2" w:rsidRDefault="00934BD5" w:rsidP="001F3C92">
            <w:pPr>
              <w:tabs>
                <w:tab w:val="left" w:pos="3195"/>
              </w:tabs>
              <w:jc w:val="both"/>
              <w:rPr>
                <w:color w:val="FF0000"/>
                <w:sz w:val="28"/>
                <w:szCs w:val="28"/>
                <w:lang w:val="uk-UA"/>
              </w:rPr>
            </w:pPr>
          </w:p>
        </w:tc>
      </w:tr>
      <w:tr w:rsidR="00934BD5" w:rsidRPr="00CA62A2" w14:paraId="7D7319F8" w14:textId="77777777" w:rsidTr="001F3C92">
        <w:trPr>
          <w:trHeight w:val="408"/>
        </w:trPr>
        <w:tc>
          <w:tcPr>
            <w:tcW w:w="4081" w:type="dxa"/>
            <w:hideMark/>
          </w:tcPr>
          <w:p w14:paraId="6F743E18" w14:textId="77777777" w:rsidR="00934BD5" w:rsidRPr="00CA62A2" w:rsidRDefault="00934BD5" w:rsidP="001F3C92">
            <w:pPr>
              <w:tabs>
                <w:tab w:val="left" w:pos="3195"/>
              </w:tabs>
              <w:jc w:val="both"/>
              <w:rPr>
                <w:sz w:val="28"/>
                <w:szCs w:val="28"/>
                <w:lang w:val="uk-UA"/>
              </w:rPr>
            </w:pPr>
            <w:r w:rsidRPr="00CA62A2">
              <w:rPr>
                <w:sz w:val="28"/>
                <w:szCs w:val="28"/>
                <w:lang w:val="uk-UA"/>
              </w:rPr>
              <w:lastRenderedPageBreak/>
              <w:t>2. Досвід роботи</w:t>
            </w:r>
          </w:p>
        </w:tc>
        <w:tc>
          <w:tcPr>
            <w:tcW w:w="5304" w:type="dxa"/>
          </w:tcPr>
          <w:p w14:paraId="597F12A2" w14:textId="77777777" w:rsidR="00934BD5" w:rsidRPr="00CA62A2" w:rsidRDefault="00934BD5" w:rsidP="001F3C92">
            <w:pPr>
              <w:jc w:val="both"/>
              <w:rPr>
                <w:sz w:val="28"/>
                <w:szCs w:val="28"/>
                <w:lang w:val="uk-UA"/>
              </w:rPr>
            </w:pPr>
            <w:r w:rsidRPr="00CA62A2">
              <w:rPr>
                <w:sz w:val="28"/>
                <w:szCs w:val="28"/>
                <w:lang w:val="uk-UA"/>
              </w:rPr>
              <w:t>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p w14:paraId="7AFAAAB0" w14:textId="77777777" w:rsidR="00934BD5" w:rsidRPr="00CA62A2" w:rsidRDefault="00934BD5" w:rsidP="001F3C92">
            <w:pPr>
              <w:tabs>
                <w:tab w:val="left" w:pos="3195"/>
              </w:tabs>
              <w:jc w:val="both"/>
              <w:rPr>
                <w:color w:val="FF0000"/>
                <w:sz w:val="28"/>
                <w:szCs w:val="28"/>
                <w:lang w:val="uk-UA"/>
              </w:rPr>
            </w:pPr>
          </w:p>
        </w:tc>
      </w:tr>
      <w:tr w:rsidR="00934BD5" w:rsidRPr="00CA62A2" w14:paraId="04D693DC" w14:textId="77777777" w:rsidTr="001F3C92">
        <w:trPr>
          <w:trHeight w:val="408"/>
        </w:trPr>
        <w:tc>
          <w:tcPr>
            <w:tcW w:w="4081" w:type="dxa"/>
            <w:hideMark/>
          </w:tcPr>
          <w:p w14:paraId="43B83EFF" w14:textId="77777777" w:rsidR="00934BD5" w:rsidRPr="00CA62A2" w:rsidRDefault="00934BD5" w:rsidP="001F3C92">
            <w:pPr>
              <w:tabs>
                <w:tab w:val="left" w:pos="3195"/>
              </w:tabs>
              <w:jc w:val="both"/>
              <w:rPr>
                <w:sz w:val="28"/>
                <w:szCs w:val="28"/>
                <w:lang w:val="uk-UA"/>
              </w:rPr>
            </w:pPr>
            <w:r w:rsidRPr="00CA62A2">
              <w:rPr>
                <w:sz w:val="28"/>
                <w:szCs w:val="28"/>
                <w:lang w:val="uk-UA"/>
              </w:rPr>
              <w:t>3. Володіння державною мовою</w:t>
            </w:r>
          </w:p>
        </w:tc>
        <w:tc>
          <w:tcPr>
            <w:tcW w:w="5304" w:type="dxa"/>
            <w:hideMark/>
          </w:tcPr>
          <w:p w14:paraId="0E5598E0" w14:textId="77777777" w:rsidR="00934BD5" w:rsidRPr="00CA62A2" w:rsidRDefault="00934BD5" w:rsidP="001F3C92">
            <w:pPr>
              <w:tabs>
                <w:tab w:val="left" w:pos="3195"/>
              </w:tabs>
              <w:jc w:val="both"/>
              <w:rPr>
                <w:sz w:val="28"/>
                <w:szCs w:val="28"/>
                <w:lang w:val="uk-UA"/>
              </w:rPr>
            </w:pPr>
            <w:r w:rsidRPr="00CA62A2">
              <w:rPr>
                <w:sz w:val="28"/>
                <w:szCs w:val="28"/>
                <w:lang w:val="uk-UA"/>
              </w:rPr>
              <w:t>вільне володіння державною мовою</w:t>
            </w:r>
          </w:p>
        </w:tc>
      </w:tr>
    </w:tbl>
    <w:p w14:paraId="36F3012A" w14:textId="77777777" w:rsidR="00934BD5" w:rsidRPr="00CA62A2" w:rsidRDefault="00934BD5" w:rsidP="00934BD5">
      <w:pPr>
        <w:pStyle w:val="aa"/>
        <w:tabs>
          <w:tab w:val="left" w:pos="3402"/>
          <w:tab w:val="left" w:pos="5670"/>
        </w:tabs>
        <w:rPr>
          <w:rStyle w:val="ab"/>
          <w:sz w:val="28"/>
          <w:szCs w:val="28"/>
          <w:lang w:val="uk-UA"/>
        </w:rPr>
      </w:pPr>
    </w:p>
    <w:p w14:paraId="23808279" w14:textId="77777777" w:rsidR="00934BD5" w:rsidRPr="00CA62A2" w:rsidRDefault="00934BD5" w:rsidP="00934BD5">
      <w:pPr>
        <w:pStyle w:val="aa"/>
        <w:tabs>
          <w:tab w:val="left" w:pos="3402"/>
          <w:tab w:val="left" w:pos="5670"/>
        </w:tabs>
        <w:jc w:val="center"/>
        <w:rPr>
          <w:rStyle w:val="ab"/>
          <w:sz w:val="28"/>
          <w:szCs w:val="28"/>
          <w:lang w:val="uk-UA"/>
        </w:rPr>
      </w:pPr>
      <w:r w:rsidRPr="00CA62A2">
        <w:rPr>
          <w:rStyle w:val="ab"/>
          <w:sz w:val="28"/>
          <w:szCs w:val="28"/>
          <w:lang w:val="uk-UA"/>
        </w:rPr>
        <w:t>Вимоги до компетентності</w:t>
      </w:r>
    </w:p>
    <w:p w14:paraId="141A2A1C" w14:textId="77777777" w:rsidR="00934BD5" w:rsidRPr="00CA62A2" w:rsidRDefault="00934BD5" w:rsidP="00934BD5">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934BD5" w:rsidRPr="00CA62A2" w14:paraId="195AC8F5" w14:textId="77777777" w:rsidTr="001F3C92">
        <w:tc>
          <w:tcPr>
            <w:tcW w:w="4251" w:type="dxa"/>
            <w:shd w:val="clear" w:color="auto" w:fill="auto"/>
            <w:tcMar>
              <w:top w:w="0" w:type="dxa"/>
              <w:left w:w="0" w:type="dxa"/>
              <w:bottom w:w="0" w:type="dxa"/>
              <w:right w:w="0" w:type="dxa"/>
            </w:tcMar>
          </w:tcPr>
          <w:p w14:paraId="4ACE38F5" w14:textId="77777777" w:rsidR="00934BD5" w:rsidRPr="00CA62A2" w:rsidRDefault="00934BD5" w:rsidP="001F3C92">
            <w:pPr>
              <w:pStyle w:val="aa"/>
              <w:tabs>
                <w:tab w:val="left" w:pos="5670"/>
              </w:tabs>
              <w:rPr>
                <w:sz w:val="28"/>
                <w:szCs w:val="28"/>
                <w:lang w:val="uk-UA"/>
              </w:rPr>
            </w:pPr>
            <w:r w:rsidRPr="00CA62A2">
              <w:rPr>
                <w:sz w:val="28"/>
                <w:szCs w:val="28"/>
                <w:lang w:val="uk-UA"/>
              </w:rPr>
              <w:t>1. Якісне виконання поставлених завдань</w:t>
            </w:r>
          </w:p>
        </w:tc>
        <w:tc>
          <w:tcPr>
            <w:tcW w:w="5246" w:type="dxa"/>
            <w:shd w:val="clear" w:color="auto" w:fill="auto"/>
            <w:tcMar>
              <w:top w:w="0" w:type="dxa"/>
              <w:left w:w="0" w:type="dxa"/>
              <w:bottom w:w="0" w:type="dxa"/>
              <w:right w:w="0" w:type="dxa"/>
            </w:tcMar>
          </w:tcPr>
          <w:p w14:paraId="646BDF1A" w14:textId="77777777" w:rsidR="00934BD5" w:rsidRPr="00CA62A2" w:rsidRDefault="00934BD5" w:rsidP="001F3C92">
            <w:pPr>
              <w:pStyle w:val="aa"/>
              <w:tabs>
                <w:tab w:val="left" w:pos="5670"/>
              </w:tabs>
              <w:ind w:left="141" w:right="148"/>
              <w:jc w:val="both"/>
              <w:rPr>
                <w:sz w:val="28"/>
                <w:szCs w:val="28"/>
                <w:lang w:val="uk-UA"/>
              </w:rPr>
            </w:pPr>
            <w:r w:rsidRPr="00CA62A2">
              <w:rPr>
                <w:sz w:val="28"/>
                <w:szCs w:val="28"/>
                <w:lang w:val="uk-UA" w:eastAsia="uk-UA"/>
              </w:rPr>
              <w:t>вміння працювати з інформацією;</w:t>
            </w:r>
            <w:r w:rsidRPr="00CA62A2">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CA62A2">
              <w:rPr>
                <w:sz w:val="28"/>
                <w:szCs w:val="28"/>
                <w:lang w:val="uk-UA"/>
              </w:rPr>
              <w:t> </w:t>
            </w:r>
          </w:p>
        </w:tc>
      </w:tr>
      <w:tr w:rsidR="00934BD5" w:rsidRPr="00CA62A2" w14:paraId="706EF112" w14:textId="77777777" w:rsidTr="001F3C92">
        <w:tc>
          <w:tcPr>
            <w:tcW w:w="4251" w:type="dxa"/>
            <w:shd w:val="clear" w:color="auto" w:fill="auto"/>
            <w:tcMar>
              <w:top w:w="0" w:type="dxa"/>
              <w:left w:w="0" w:type="dxa"/>
              <w:bottom w:w="0" w:type="dxa"/>
              <w:right w:w="0" w:type="dxa"/>
            </w:tcMar>
          </w:tcPr>
          <w:p w14:paraId="4ADC10AE" w14:textId="77777777" w:rsidR="00934BD5" w:rsidRPr="00CA62A2" w:rsidRDefault="00934BD5" w:rsidP="001F3C92">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7778CD75" w14:textId="77777777" w:rsidR="00934BD5" w:rsidRPr="00CA62A2" w:rsidRDefault="00934BD5" w:rsidP="001F3C92">
            <w:pPr>
              <w:pStyle w:val="aa"/>
              <w:tabs>
                <w:tab w:val="left" w:pos="5670"/>
              </w:tabs>
              <w:ind w:left="426" w:right="148"/>
              <w:jc w:val="both"/>
              <w:rPr>
                <w:sz w:val="28"/>
                <w:szCs w:val="28"/>
                <w:lang w:val="uk-UA"/>
              </w:rPr>
            </w:pPr>
          </w:p>
        </w:tc>
      </w:tr>
      <w:tr w:rsidR="00934BD5" w:rsidRPr="00CA62A2" w14:paraId="0D6B0B1D" w14:textId="77777777" w:rsidTr="001F3C92">
        <w:tc>
          <w:tcPr>
            <w:tcW w:w="4251" w:type="dxa"/>
            <w:shd w:val="clear" w:color="auto" w:fill="auto"/>
            <w:tcMar>
              <w:top w:w="0" w:type="dxa"/>
              <w:left w:w="0" w:type="dxa"/>
              <w:bottom w:w="0" w:type="dxa"/>
              <w:right w:w="0" w:type="dxa"/>
            </w:tcMar>
          </w:tcPr>
          <w:p w14:paraId="6B232B35" w14:textId="77777777" w:rsidR="00934BD5" w:rsidRPr="00CA62A2" w:rsidRDefault="00934BD5" w:rsidP="001F3C92">
            <w:pPr>
              <w:pStyle w:val="aa"/>
              <w:tabs>
                <w:tab w:val="left" w:pos="5670"/>
              </w:tabs>
              <w:rPr>
                <w:sz w:val="28"/>
                <w:szCs w:val="28"/>
                <w:lang w:val="uk-UA"/>
              </w:rPr>
            </w:pPr>
            <w:r w:rsidRPr="00CA62A2">
              <w:rPr>
                <w:sz w:val="28"/>
                <w:szCs w:val="28"/>
                <w:lang w:val="uk-UA"/>
              </w:rPr>
              <w:t>2.Командна робота та взаємодія</w:t>
            </w:r>
          </w:p>
          <w:p w14:paraId="3F3D9135" w14:textId="77777777" w:rsidR="00934BD5" w:rsidRPr="00CA62A2" w:rsidRDefault="00934BD5" w:rsidP="001F3C92">
            <w:pPr>
              <w:pStyle w:val="aa"/>
              <w:tabs>
                <w:tab w:val="left" w:pos="5670"/>
              </w:tabs>
              <w:rPr>
                <w:sz w:val="28"/>
                <w:szCs w:val="28"/>
                <w:lang w:val="uk-UA"/>
              </w:rPr>
            </w:pPr>
          </w:p>
          <w:p w14:paraId="37F868F5" w14:textId="77777777" w:rsidR="00934BD5" w:rsidRPr="00CA62A2" w:rsidRDefault="00934BD5" w:rsidP="001F3C92">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FDF5C84" w14:textId="77777777" w:rsidR="00934BD5" w:rsidRPr="00CA62A2" w:rsidRDefault="00934BD5" w:rsidP="001F3C92">
            <w:pPr>
              <w:pStyle w:val="aa"/>
              <w:tabs>
                <w:tab w:val="left" w:pos="5670"/>
              </w:tabs>
              <w:ind w:left="141" w:right="148"/>
              <w:jc w:val="both"/>
              <w:rPr>
                <w:sz w:val="28"/>
                <w:szCs w:val="28"/>
                <w:lang w:val="uk-UA"/>
              </w:rPr>
            </w:pPr>
            <w:r w:rsidRPr="00CA62A2">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46ED01CE" w14:textId="77777777" w:rsidR="00934BD5" w:rsidRPr="00CA62A2" w:rsidRDefault="00934BD5" w:rsidP="001F3C92">
            <w:pPr>
              <w:pStyle w:val="aa"/>
              <w:tabs>
                <w:tab w:val="left" w:pos="5670"/>
              </w:tabs>
              <w:ind w:left="141" w:right="148"/>
              <w:rPr>
                <w:sz w:val="28"/>
                <w:szCs w:val="28"/>
                <w:lang w:val="uk-UA"/>
              </w:rPr>
            </w:pPr>
          </w:p>
        </w:tc>
      </w:tr>
      <w:tr w:rsidR="00934BD5" w:rsidRPr="00CA62A2" w14:paraId="6AC2A363" w14:textId="77777777" w:rsidTr="001F3C92">
        <w:tc>
          <w:tcPr>
            <w:tcW w:w="4251" w:type="dxa"/>
            <w:shd w:val="clear" w:color="auto" w:fill="auto"/>
            <w:tcMar>
              <w:top w:w="0" w:type="dxa"/>
              <w:left w:w="0" w:type="dxa"/>
              <w:bottom w:w="0" w:type="dxa"/>
              <w:right w:w="0" w:type="dxa"/>
            </w:tcMar>
          </w:tcPr>
          <w:p w14:paraId="5E9611C1" w14:textId="77777777" w:rsidR="00934BD5" w:rsidRPr="00CA62A2" w:rsidRDefault="00934BD5" w:rsidP="001F3C92">
            <w:pPr>
              <w:pStyle w:val="aa"/>
              <w:tabs>
                <w:tab w:val="left" w:pos="5670"/>
              </w:tabs>
              <w:rPr>
                <w:sz w:val="28"/>
                <w:szCs w:val="28"/>
                <w:lang w:val="uk-UA"/>
              </w:rPr>
            </w:pPr>
            <w:r w:rsidRPr="00CA62A2">
              <w:rPr>
                <w:sz w:val="28"/>
                <w:szCs w:val="28"/>
                <w:lang w:val="uk-UA"/>
              </w:rPr>
              <w:t>3. Особистісні компетенції</w:t>
            </w:r>
          </w:p>
        </w:tc>
        <w:tc>
          <w:tcPr>
            <w:tcW w:w="5246" w:type="dxa"/>
            <w:shd w:val="clear" w:color="auto" w:fill="auto"/>
            <w:tcMar>
              <w:top w:w="0" w:type="dxa"/>
              <w:left w:w="0" w:type="dxa"/>
              <w:bottom w:w="0" w:type="dxa"/>
              <w:right w:w="0" w:type="dxa"/>
            </w:tcMar>
          </w:tcPr>
          <w:p w14:paraId="3E33F81F" w14:textId="44F0B91B" w:rsidR="00934BD5" w:rsidRPr="00CA62A2" w:rsidRDefault="00934BD5" w:rsidP="001F3C92">
            <w:pPr>
              <w:pStyle w:val="aa"/>
              <w:tabs>
                <w:tab w:val="left" w:pos="5670"/>
              </w:tabs>
              <w:ind w:left="141" w:right="148"/>
              <w:jc w:val="both"/>
              <w:rPr>
                <w:sz w:val="28"/>
                <w:szCs w:val="28"/>
                <w:lang w:val="uk-UA"/>
              </w:rPr>
            </w:pPr>
            <w:r w:rsidRPr="00CA62A2">
              <w:rPr>
                <w:sz w:val="28"/>
                <w:szCs w:val="28"/>
                <w:lang w:val="uk-UA"/>
              </w:rPr>
              <w:t>стресостійкість, аналіт</w:t>
            </w:r>
            <w:r w:rsidR="00CA62A2">
              <w:rPr>
                <w:sz w:val="28"/>
                <w:szCs w:val="28"/>
                <w:lang w:val="uk-UA"/>
              </w:rPr>
              <w:t>и</w:t>
            </w:r>
            <w:r w:rsidRPr="00CA62A2">
              <w:rPr>
                <w:sz w:val="28"/>
                <w:szCs w:val="28"/>
                <w:lang w:val="uk-UA"/>
              </w:rPr>
              <w:t>чні здібності,  принциповість, саморозвиток; політична нейтральність; відповідальність;</w:t>
            </w:r>
            <w:r w:rsidRPr="00CA62A2">
              <w:rPr>
                <w:sz w:val="28"/>
                <w:szCs w:val="28"/>
                <w:lang w:val="uk-UA"/>
              </w:rPr>
              <w:br/>
              <w:t>самостійність в роботі; наполегливість; орієнтація на обслуговування;</w:t>
            </w:r>
            <w:r w:rsidRPr="00CA62A2">
              <w:rPr>
                <w:sz w:val="28"/>
                <w:szCs w:val="28"/>
                <w:lang w:val="uk-UA"/>
              </w:rPr>
              <w:br/>
            </w:r>
          </w:p>
        </w:tc>
      </w:tr>
      <w:tr w:rsidR="00934BD5" w:rsidRPr="00CA62A2" w14:paraId="33471971" w14:textId="77777777" w:rsidTr="001F3C92">
        <w:tc>
          <w:tcPr>
            <w:tcW w:w="4251" w:type="dxa"/>
            <w:shd w:val="clear" w:color="auto" w:fill="auto"/>
            <w:tcMar>
              <w:top w:w="0" w:type="dxa"/>
              <w:left w:w="0" w:type="dxa"/>
              <w:bottom w:w="0" w:type="dxa"/>
              <w:right w:w="0" w:type="dxa"/>
            </w:tcMar>
          </w:tcPr>
          <w:p w14:paraId="4802FCE8" w14:textId="77777777" w:rsidR="00934BD5" w:rsidRPr="00CA62A2" w:rsidRDefault="00934BD5" w:rsidP="001F3C92">
            <w:pPr>
              <w:pStyle w:val="aa"/>
              <w:tabs>
                <w:tab w:val="left" w:pos="5670"/>
              </w:tabs>
              <w:rPr>
                <w:sz w:val="28"/>
                <w:szCs w:val="28"/>
                <w:lang w:val="uk-UA"/>
              </w:rPr>
            </w:pPr>
            <w:r w:rsidRPr="00CA62A2">
              <w:rPr>
                <w:sz w:val="28"/>
                <w:szCs w:val="28"/>
                <w:lang w:val="uk-UA"/>
              </w:rPr>
              <w:t>4. Впровадження змін</w:t>
            </w:r>
          </w:p>
        </w:tc>
        <w:tc>
          <w:tcPr>
            <w:tcW w:w="5246" w:type="dxa"/>
            <w:shd w:val="clear" w:color="auto" w:fill="auto"/>
            <w:tcMar>
              <w:top w:w="0" w:type="dxa"/>
              <w:left w:w="0" w:type="dxa"/>
              <w:bottom w:w="0" w:type="dxa"/>
              <w:right w:w="0" w:type="dxa"/>
            </w:tcMar>
          </w:tcPr>
          <w:p w14:paraId="35AD385C" w14:textId="77777777" w:rsidR="00934BD5" w:rsidRPr="00CA62A2" w:rsidRDefault="00934BD5" w:rsidP="001F3C92">
            <w:pPr>
              <w:pStyle w:val="aa"/>
              <w:tabs>
                <w:tab w:val="left" w:pos="5670"/>
              </w:tabs>
              <w:ind w:left="141" w:right="148"/>
              <w:jc w:val="both"/>
              <w:rPr>
                <w:sz w:val="28"/>
                <w:szCs w:val="28"/>
                <w:lang w:val="uk-UA"/>
              </w:rPr>
            </w:pPr>
            <w:r w:rsidRPr="00CA62A2">
              <w:rPr>
                <w:sz w:val="28"/>
                <w:szCs w:val="28"/>
                <w:lang w:val="uk-UA"/>
              </w:rPr>
              <w:t>здатність підтримувати зміни та працювати з реакцією на них; оцінка ефективності здійснених змін;</w:t>
            </w:r>
          </w:p>
          <w:p w14:paraId="5157E05C" w14:textId="77777777" w:rsidR="00934BD5" w:rsidRPr="00CA62A2" w:rsidRDefault="00934BD5" w:rsidP="001F3C92">
            <w:pPr>
              <w:pStyle w:val="aa"/>
              <w:tabs>
                <w:tab w:val="left" w:pos="5670"/>
              </w:tabs>
              <w:ind w:left="141" w:right="148"/>
              <w:jc w:val="both"/>
              <w:rPr>
                <w:sz w:val="28"/>
                <w:szCs w:val="28"/>
                <w:lang w:val="uk-UA"/>
              </w:rPr>
            </w:pPr>
          </w:p>
        </w:tc>
      </w:tr>
    </w:tbl>
    <w:p w14:paraId="49A7CCBB" w14:textId="77777777" w:rsidR="00934BD5" w:rsidRPr="00CA62A2" w:rsidRDefault="00934BD5" w:rsidP="00934BD5">
      <w:pPr>
        <w:spacing w:before="240" w:after="240"/>
        <w:ind w:firstLine="851"/>
        <w:jc w:val="center"/>
        <w:rPr>
          <w:b/>
          <w:sz w:val="28"/>
          <w:szCs w:val="28"/>
          <w:lang w:val="uk-UA"/>
        </w:rPr>
      </w:pPr>
      <w:r w:rsidRPr="00CA62A2">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934BD5" w:rsidRPr="00CA62A2" w14:paraId="6D468A69" w14:textId="77777777" w:rsidTr="001F3C92">
        <w:tc>
          <w:tcPr>
            <w:tcW w:w="4253" w:type="dxa"/>
          </w:tcPr>
          <w:p w14:paraId="4566031E" w14:textId="77777777" w:rsidR="00934BD5" w:rsidRPr="00CA62A2" w:rsidRDefault="00934BD5" w:rsidP="001F3C92">
            <w:pPr>
              <w:tabs>
                <w:tab w:val="left" w:pos="5670"/>
              </w:tabs>
              <w:jc w:val="both"/>
              <w:rPr>
                <w:sz w:val="28"/>
                <w:szCs w:val="28"/>
                <w:lang w:val="uk-UA"/>
              </w:rPr>
            </w:pPr>
            <w:r w:rsidRPr="00CA62A2">
              <w:rPr>
                <w:sz w:val="28"/>
                <w:szCs w:val="28"/>
                <w:lang w:val="uk-UA"/>
              </w:rPr>
              <w:t>1.Знання законодавства</w:t>
            </w:r>
          </w:p>
        </w:tc>
        <w:tc>
          <w:tcPr>
            <w:tcW w:w="5278" w:type="dxa"/>
          </w:tcPr>
          <w:p w14:paraId="75925FED" w14:textId="77777777" w:rsidR="00934BD5" w:rsidRPr="00CA62A2" w:rsidRDefault="00934BD5" w:rsidP="001F3C92">
            <w:pPr>
              <w:pStyle w:val="aa"/>
              <w:tabs>
                <w:tab w:val="left" w:pos="5670"/>
              </w:tabs>
              <w:ind w:left="36"/>
              <w:jc w:val="both"/>
              <w:rPr>
                <w:sz w:val="28"/>
                <w:szCs w:val="28"/>
                <w:lang w:val="uk-UA"/>
              </w:rPr>
            </w:pPr>
            <w:r w:rsidRPr="00CA62A2">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0B76F2A0" w14:textId="77777777" w:rsidR="00934BD5" w:rsidRPr="00CA62A2" w:rsidRDefault="00934BD5" w:rsidP="001F3C92">
            <w:pPr>
              <w:pStyle w:val="aa"/>
              <w:tabs>
                <w:tab w:val="left" w:pos="5670"/>
              </w:tabs>
              <w:ind w:left="36"/>
              <w:jc w:val="both"/>
              <w:rPr>
                <w:sz w:val="28"/>
                <w:szCs w:val="28"/>
                <w:lang w:val="uk-UA"/>
              </w:rPr>
            </w:pPr>
          </w:p>
        </w:tc>
      </w:tr>
      <w:tr w:rsidR="00934BD5" w:rsidRPr="00CA62A2" w14:paraId="3C2DCC43" w14:textId="77777777" w:rsidTr="001F3C92">
        <w:trPr>
          <w:trHeight w:val="1619"/>
        </w:trPr>
        <w:tc>
          <w:tcPr>
            <w:tcW w:w="4253" w:type="dxa"/>
          </w:tcPr>
          <w:p w14:paraId="4638D761" w14:textId="77777777" w:rsidR="00934BD5" w:rsidRPr="00CA62A2" w:rsidRDefault="00934BD5" w:rsidP="001F3C92">
            <w:pPr>
              <w:tabs>
                <w:tab w:val="left" w:pos="5670"/>
              </w:tabs>
              <w:jc w:val="both"/>
              <w:rPr>
                <w:sz w:val="28"/>
                <w:szCs w:val="28"/>
                <w:lang w:val="uk-UA"/>
              </w:rPr>
            </w:pPr>
            <w:r w:rsidRPr="00CA62A2">
              <w:rPr>
                <w:sz w:val="28"/>
                <w:szCs w:val="28"/>
                <w:lang w:val="uk-UA"/>
              </w:rPr>
              <w:lastRenderedPageBreak/>
              <w:t>2. Знання спеціального</w:t>
            </w:r>
          </w:p>
          <w:p w14:paraId="0DAB7A2F" w14:textId="77777777" w:rsidR="00934BD5" w:rsidRPr="00CA62A2" w:rsidRDefault="00934BD5" w:rsidP="001F3C92">
            <w:pPr>
              <w:tabs>
                <w:tab w:val="left" w:pos="5670"/>
              </w:tabs>
              <w:jc w:val="both"/>
              <w:rPr>
                <w:sz w:val="28"/>
                <w:szCs w:val="28"/>
                <w:lang w:val="uk-UA"/>
              </w:rPr>
            </w:pPr>
            <w:r w:rsidRPr="00CA62A2">
              <w:rPr>
                <w:sz w:val="28"/>
                <w:szCs w:val="28"/>
                <w:lang w:val="uk-UA"/>
              </w:rPr>
              <w:t>законодавства</w:t>
            </w:r>
          </w:p>
        </w:tc>
        <w:tc>
          <w:tcPr>
            <w:tcW w:w="5278" w:type="dxa"/>
          </w:tcPr>
          <w:p w14:paraId="067B1DAB" w14:textId="77777777" w:rsidR="00934BD5" w:rsidRPr="00CA62A2" w:rsidRDefault="00934BD5" w:rsidP="001F3C92">
            <w:pPr>
              <w:pStyle w:val="aa"/>
              <w:tabs>
                <w:tab w:val="left" w:pos="5670"/>
              </w:tabs>
              <w:ind w:left="36"/>
              <w:jc w:val="both"/>
              <w:rPr>
                <w:sz w:val="28"/>
                <w:szCs w:val="28"/>
                <w:lang w:val="uk-UA"/>
              </w:rPr>
            </w:pPr>
            <w:r w:rsidRPr="00CA62A2">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14:paraId="5C578F39" w14:textId="77777777" w:rsidR="00331974" w:rsidRPr="00CA62A2" w:rsidRDefault="00331974" w:rsidP="00934BD5">
      <w:pPr>
        <w:tabs>
          <w:tab w:val="left" w:pos="3195"/>
        </w:tabs>
        <w:rPr>
          <w:sz w:val="28"/>
          <w:szCs w:val="28"/>
          <w:lang w:val="uk-UA"/>
        </w:rPr>
      </w:pPr>
    </w:p>
    <w:sectPr w:rsidR="00331974" w:rsidRPr="00CA62A2" w:rsidSect="00A13A01">
      <w:headerReference w:type="default" r:id="rId8"/>
      <w:pgSz w:w="11906" w:h="16838"/>
      <w:pgMar w:top="1134" w:right="567" w:bottom="1276"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C812" w14:textId="77777777" w:rsidR="001709D1" w:rsidRDefault="001709D1" w:rsidP="008F6559">
      <w:r>
        <w:separator/>
      </w:r>
    </w:p>
  </w:endnote>
  <w:endnote w:type="continuationSeparator" w:id="0">
    <w:p w14:paraId="13CEB91C" w14:textId="77777777" w:rsidR="001709D1" w:rsidRDefault="001709D1"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12A9" w14:textId="77777777" w:rsidR="001709D1" w:rsidRDefault="001709D1" w:rsidP="008F6559">
      <w:r>
        <w:separator/>
      </w:r>
    </w:p>
  </w:footnote>
  <w:footnote w:type="continuationSeparator" w:id="0">
    <w:p w14:paraId="1A840F63" w14:textId="77777777" w:rsidR="001709D1" w:rsidRDefault="001709D1"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10113"/>
      <w:docPartObj>
        <w:docPartGallery w:val="Page Numbers (Top of Page)"/>
        <w:docPartUnique/>
      </w:docPartObj>
    </w:sdtPr>
    <w:sdtContent>
      <w:p w14:paraId="55BD0B7A" w14:textId="77777777" w:rsidR="00F54AAB" w:rsidRDefault="00F54AAB">
        <w:pPr>
          <w:pStyle w:val="a6"/>
          <w:jc w:val="center"/>
        </w:pPr>
        <w:r>
          <w:fldChar w:fldCharType="begin"/>
        </w:r>
        <w:r>
          <w:instrText>PAGE   \* MERGEFORMAT</w:instrText>
        </w:r>
        <w:r>
          <w:fldChar w:fldCharType="separate"/>
        </w:r>
        <w:r w:rsidR="00111180" w:rsidRPr="00111180">
          <w:rPr>
            <w:noProof/>
            <w:lang w:val="uk-UA"/>
          </w:rPr>
          <w:t>5</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464545021">
    <w:abstractNumId w:val="1"/>
  </w:num>
  <w:num w:numId="2" w16cid:durableId="2024354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03435"/>
    <w:rsid w:val="00011670"/>
    <w:rsid w:val="000116C2"/>
    <w:rsid w:val="0001588B"/>
    <w:rsid w:val="00017729"/>
    <w:rsid w:val="0002239D"/>
    <w:rsid w:val="000319FE"/>
    <w:rsid w:val="00032E4B"/>
    <w:rsid w:val="00062C40"/>
    <w:rsid w:val="00070908"/>
    <w:rsid w:val="000745BC"/>
    <w:rsid w:val="000C027C"/>
    <w:rsid w:val="000D1ED0"/>
    <w:rsid w:val="000D68DF"/>
    <w:rsid w:val="00111180"/>
    <w:rsid w:val="00114169"/>
    <w:rsid w:val="00115442"/>
    <w:rsid w:val="00122966"/>
    <w:rsid w:val="001359CF"/>
    <w:rsid w:val="00141FB9"/>
    <w:rsid w:val="00156987"/>
    <w:rsid w:val="00166DF7"/>
    <w:rsid w:val="00167471"/>
    <w:rsid w:val="00170888"/>
    <w:rsid w:val="001709D1"/>
    <w:rsid w:val="001709E5"/>
    <w:rsid w:val="0017682F"/>
    <w:rsid w:val="00183CF6"/>
    <w:rsid w:val="00184443"/>
    <w:rsid w:val="00191C2B"/>
    <w:rsid w:val="001A0112"/>
    <w:rsid w:val="001A190F"/>
    <w:rsid w:val="001A3D53"/>
    <w:rsid w:val="001B29A2"/>
    <w:rsid w:val="001D1C04"/>
    <w:rsid w:val="001D7BC8"/>
    <w:rsid w:val="0020317A"/>
    <w:rsid w:val="00204090"/>
    <w:rsid w:val="00207898"/>
    <w:rsid w:val="00221A58"/>
    <w:rsid w:val="00224EF4"/>
    <w:rsid w:val="00232E23"/>
    <w:rsid w:val="00233C9F"/>
    <w:rsid w:val="002612A7"/>
    <w:rsid w:val="0027070C"/>
    <w:rsid w:val="00283CA3"/>
    <w:rsid w:val="002844BD"/>
    <w:rsid w:val="00284BF3"/>
    <w:rsid w:val="002914FC"/>
    <w:rsid w:val="002B037A"/>
    <w:rsid w:val="002B78B4"/>
    <w:rsid w:val="002C1FA5"/>
    <w:rsid w:val="002C2097"/>
    <w:rsid w:val="002C29A8"/>
    <w:rsid w:val="002C3039"/>
    <w:rsid w:val="002D302A"/>
    <w:rsid w:val="002D73FA"/>
    <w:rsid w:val="002E2861"/>
    <w:rsid w:val="002F0D28"/>
    <w:rsid w:val="002F352A"/>
    <w:rsid w:val="00312235"/>
    <w:rsid w:val="00312A17"/>
    <w:rsid w:val="003250AF"/>
    <w:rsid w:val="00325516"/>
    <w:rsid w:val="00331974"/>
    <w:rsid w:val="00331E02"/>
    <w:rsid w:val="00343322"/>
    <w:rsid w:val="00343E8C"/>
    <w:rsid w:val="00344939"/>
    <w:rsid w:val="00355B1A"/>
    <w:rsid w:val="0035625E"/>
    <w:rsid w:val="00363D96"/>
    <w:rsid w:val="0036416C"/>
    <w:rsid w:val="00396E8A"/>
    <w:rsid w:val="003A116E"/>
    <w:rsid w:val="003A5CE1"/>
    <w:rsid w:val="003C5FBD"/>
    <w:rsid w:val="003E5075"/>
    <w:rsid w:val="003E5577"/>
    <w:rsid w:val="003F2A45"/>
    <w:rsid w:val="003F2D88"/>
    <w:rsid w:val="003F5214"/>
    <w:rsid w:val="0040315F"/>
    <w:rsid w:val="00410BFA"/>
    <w:rsid w:val="00412984"/>
    <w:rsid w:val="004244DF"/>
    <w:rsid w:val="004536D3"/>
    <w:rsid w:val="0047088E"/>
    <w:rsid w:val="00476CD9"/>
    <w:rsid w:val="00477CE2"/>
    <w:rsid w:val="004848D2"/>
    <w:rsid w:val="00485545"/>
    <w:rsid w:val="0049023F"/>
    <w:rsid w:val="004A4509"/>
    <w:rsid w:val="004A5669"/>
    <w:rsid w:val="004A7C95"/>
    <w:rsid w:val="004C20A8"/>
    <w:rsid w:val="004D2E76"/>
    <w:rsid w:val="004E768A"/>
    <w:rsid w:val="004F6AD0"/>
    <w:rsid w:val="00501D78"/>
    <w:rsid w:val="00511931"/>
    <w:rsid w:val="00514E0C"/>
    <w:rsid w:val="00521DB0"/>
    <w:rsid w:val="00523024"/>
    <w:rsid w:val="00524402"/>
    <w:rsid w:val="0052542F"/>
    <w:rsid w:val="00541E2A"/>
    <w:rsid w:val="0055448A"/>
    <w:rsid w:val="00555F6D"/>
    <w:rsid w:val="0056361D"/>
    <w:rsid w:val="0057049D"/>
    <w:rsid w:val="00593BA6"/>
    <w:rsid w:val="00597FD0"/>
    <w:rsid w:val="005A023F"/>
    <w:rsid w:val="005A49BB"/>
    <w:rsid w:val="005A4C13"/>
    <w:rsid w:val="005B2728"/>
    <w:rsid w:val="005B37BE"/>
    <w:rsid w:val="005B7E25"/>
    <w:rsid w:val="005D06D9"/>
    <w:rsid w:val="005E4EDB"/>
    <w:rsid w:val="005E6563"/>
    <w:rsid w:val="005F058C"/>
    <w:rsid w:val="005F1561"/>
    <w:rsid w:val="00601374"/>
    <w:rsid w:val="0061299C"/>
    <w:rsid w:val="00637A21"/>
    <w:rsid w:val="00641026"/>
    <w:rsid w:val="00641946"/>
    <w:rsid w:val="00656539"/>
    <w:rsid w:val="00663705"/>
    <w:rsid w:val="00665C72"/>
    <w:rsid w:val="00671114"/>
    <w:rsid w:val="00681FC9"/>
    <w:rsid w:val="00691AA0"/>
    <w:rsid w:val="00692E0A"/>
    <w:rsid w:val="006942ED"/>
    <w:rsid w:val="00696514"/>
    <w:rsid w:val="006A4D53"/>
    <w:rsid w:val="006D72E7"/>
    <w:rsid w:val="006E305E"/>
    <w:rsid w:val="006E3EA7"/>
    <w:rsid w:val="006E6FD5"/>
    <w:rsid w:val="006F3E85"/>
    <w:rsid w:val="00702068"/>
    <w:rsid w:val="00702E20"/>
    <w:rsid w:val="00707719"/>
    <w:rsid w:val="00733779"/>
    <w:rsid w:val="007404A3"/>
    <w:rsid w:val="0074311A"/>
    <w:rsid w:val="00747B62"/>
    <w:rsid w:val="007570EC"/>
    <w:rsid w:val="00764F5A"/>
    <w:rsid w:val="00766097"/>
    <w:rsid w:val="00771B18"/>
    <w:rsid w:val="00796886"/>
    <w:rsid w:val="007A248E"/>
    <w:rsid w:val="007D0D48"/>
    <w:rsid w:val="007D238F"/>
    <w:rsid w:val="007E5E03"/>
    <w:rsid w:val="00802A55"/>
    <w:rsid w:val="0081319E"/>
    <w:rsid w:val="0082069B"/>
    <w:rsid w:val="008218F3"/>
    <w:rsid w:val="008326ED"/>
    <w:rsid w:val="00833F0A"/>
    <w:rsid w:val="008417E8"/>
    <w:rsid w:val="00843776"/>
    <w:rsid w:val="00851F7B"/>
    <w:rsid w:val="00853F10"/>
    <w:rsid w:val="00860AC4"/>
    <w:rsid w:val="008731E3"/>
    <w:rsid w:val="00883B5D"/>
    <w:rsid w:val="00887E9B"/>
    <w:rsid w:val="00890368"/>
    <w:rsid w:val="00892B9F"/>
    <w:rsid w:val="008D1CAA"/>
    <w:rsid w:val="008D5370"/>
    <w:rsid w:val="008D5BD2"/>
    <w:rsid w:val="008D7693"/>
    <w:rsid w:val="008E3663"/>
    <w:rsid w:val="008E44B3"/>
    <w:rsid w:val="008E4F2C"/>
    <w:rsid w:val="008E5F36"/>
    <w:rsid w:val="008E7560"/>
    <w:rsid w:val="008F6559"/>
    <w:rsid w:val="008F7CBE"/>
    <w:rsid w:val="0090375C"/>
    <w:rsid w:val="009122B5"/>
    <w:rsid w:val="00913CFA"/>
    <w:rsid w:val="009176AD"/>
    <w:rsid w:val="00920E87"/>
    <w:rsid w:val="009267FB"/>
    <w:rsid w:val="009343A5"/>
    <w:rsid w:val="00934BD5"/>
    <w:rsid w:val="00934C27"/>
    <w:rsid w:val="00935358"/>
    <w:rsid w:val="00952AF3"/>
    <w:rsid w:val="00966569"/>
    <w:rsid w:val="009674F8"/>
    <w:rsid w:val="00990052"/>
    <w:rsid w:val="00996397"/>
    <w:rsid w:val="0099708B"/>
    <w:rsid w:val="009976E9"/>
    <w:rsid w:val="009A4DBA"/>
    <w:rsid w:val="009B04AF"/>
    <w:rsid w:val="009C7706"/>
    <w:rsid w:val="009D4571"/>
    <w:rsid w:val="009D687E"/>
    <w:rsid w:val="009D6A92"/>
    <w:rsid w:val="009E7154"/>
    <w:rsid w:val="00A0263F"/>
    <w:rsid w:val="00A13A01"/>
    <w:rsid w:val="00A34DB8"/>
    <w:rsid w:val="00A56E11"/>
    <w:rsid w:val="00A6741E"/>
    <w:rsid w:val="00A70BD8"/>
    <w:rsid w:val="00A841B3"/>
    <w:rsid w:val="00A857F3"/>
    <w:rsid w:val="00A92F9F"/>
    <w:rsid w:val="00AA1D18"/>
    <w:rsid w:val="00AA49E1"/>
    <w:rsid w:val="00AB1E6B"/>
    <w:rsid w:val="00AC2BE8"/>
    <w:rsid w:val="00AC58C1"/>
    <w:rsid w:val="00AE559F"/>
    <w:rsid w:val="00AE7F46"/>
    <w:rsid w:val="00B118C9"/>
    <w:rsid w:val="00B21B2D"/>
    <w:rsid w:val="00B36309"/>
    <w:rsid w:val="00B419FA"/>
    <w:rsid w:val="00B43FED"/>
    <w:rsid w:val="00B45436"/>
    <w:rsid w:val="00B52F04"/>
    <w:rsid w:val="00B5480B"/>
    <w:rsid w:val="00B70939"/>
    <w:rsid w:val="00B77361"/>
    <w:rsid w:val="00B838DA"/>
    <w:rsid w:val="00BA2E54"/>
    <w:rsid w:val="00BC7974"/>
    <w:rsid w:val="00BD1930"/>
    <w:rsid w:val="00BE0256"/>
    <w:rsid w:val="00BE29A1"/>
    <w:rsid w:val="00C03393"/>
    <w:rsid w:val="00C10384"/>
    <w:rsid w:val="00C10682"/>
    <w:rsid w:val="00C1478F"/>
    <w:rsid w:val="00C24364"/>
    <w:rsid w:val="00C27B54"/>
    <w:rsid w:val="00C47211"/>
    <w:rsid w:val="00C524B1"/>
    <w:rsid w:val="00C8731F"/>
    <w:rsid w:val="00CA26A2"/>
    <w:rsid w:val="00CA27AF"/>
    <w:rsid w:val="00CA62A2"/>
    <w:rsid w:val="00CC4879"/>
    <w:rsid w:val="00CE15A5"/>
    <w:rsid w:val="00CE5C05"/>
    <w:rsid w:val="00CF0DD4"/>
    <w:rsid w:val="00D15EA6"/>
    <w:rsid w:val="00D17AC9"/>
    <w:rsid w:val="00D3000E"/>
    <w:rsid w:val="00D31698"/>
    <w:rsid w:val="00D4141F"/>
    <w:rsid w:val="00D61285"/>
    <w:rsid w:val="00DA1D13"/>
    <w:rsid w:val="00DA30EA"/>
    <w:rsid w:val="00DA76AB"/>
    <w:rsid w:val="00DB0928"/>
    <w:rsid w:val="00DB5ECF"/>
    <w:rsid w:val="00DC58D6"/>
    <w:rsid w:val="00DF303A"/>
    <w:rsid w:val="00DF5C89"/>
    <w:rsid w:val="00DF681F"/>
    <w:rsid w:val="00E10C4B"/>
    <w:rsid w:val="00E2040E"/>
    <w:rsid w:val="00E2162A"/>
    <w:rsid w:val="00E23762"/>
    <w:rsid w:val="00E32C97"/>
    <w:rsid w:val="00E40C82"/>
    <w:rsid w:val="00E426BC"/>
    <w:rsid w:val="00E46DF6"/>
    <w:rsid w:val="00E5222E"/>
    <w:rsid w:val="00E52332"/>
    <w:rsid w:val="00E53E33"/>
    <w:rsid w:val="00E63A4D"/>
    <w:rsid w:val="00E77DEE"/>
    <w:rsid w:val="00E82AB4"/>
    <w:rsid w:val="00E94941"/>
    <w:rsid w:val="00EA27DE"/>
    <w:rsid w:val="00EB441E"/>
    <w:rsid w:val="00EC2ED9"/>
    <w:rsid w:val="00EC493F"/>
    <w:rsid w:val="00EE3535"/>
    <w:rsid w:val="00EF6974"/>
    <w:rsid w:val="00F110A5"/>
    <w:rsid w:val="00F25DB0"/>
    <w:rsid w:val="00F342BE"/>
    <w:rsid w:val="00F548AF"/>
    <w:rsid w:val="00F54AAB"/>
    <w:rsid w:val="00F80195"/>
    <w:rsid w:val="00F85A42"/>
    <w:rsid w:val="00F91568"/>
    <w:rsid w:val="00FA1A97"/>
    <w:rsid w:val="00FA4649"/>
    <w:rsid w:val="00FA5BC5"/>
    <w:rsid w:val="00FA6C14"/>
    <w:rsid w:val="00FB52F8"/>
    <w:rsid w:val="00FC34BA"/>
    <w:rsid w:val="00FC4C4A"/>
    <w:rsid w:val="00FE5205"/>
    <w:rsid w:val="00FE64D0"/>
    <w:rsid w:val="00FF265A"/>
    <w:rsid w:val="00FF39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8490B74E-317E-4DCA-8CD5-FFD48EF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выноски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и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и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customStyle="1" w:styleId="1">
    <w:name w:val="Незакрита згадка1"/>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 w:id="20907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7165</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Василина Горбаченко</cp:lastModifiedBy>
  <cp:revision>2</cp:revision>
  <cp:lastPrinted>2024-11-13T10:29:00Z</cp:lastPrinted>
  <dcterms:created xsi:type="dcterms:W3CDTF">2024-12-13T12:45:00Z</dcterms:created>
  <dcterms:modified xsi:type="dcterms:W3CDTF">2024-12-13T12:45:00Z</dcterms:modified>
</cp:coreProperties>
</file>