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0D9F" w14:textId="77777777" w:rsidR="003460AC" w:rsidRDefault="003460AC" w:rsidP="003460AC">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0AD04C4E" w14:textId="77777777" w:rsidR="003460AC" w:rsidRPr="0014022C" w:rsidRDefault="003460AC" w:rsidP="003460AC">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740C0102" w14:textId="77777777" w:rsidR="003460AC" w:rsidRPr="00057C75" w:rsidRDefault="003460AC" w:rsidP="003460AC">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7153D8B6" w14:textId="77777777" w:rsidR="00477187" w:rsidRPr="006C02D7" w:rsidRDefault="00477187" w:rsidP="00A66E49">
      <w:pPr>
        <w:spacing w:after="0" w:line="240" w:lineRule="auto"/>
        <w:contextualSpacing/>
        <w:rPr>
          <w:rFonts w:ascii="Times New Roman" w:eastAsia="Calibri" w:hAnsi="Times New Roman" w:cs="Times New Roman"/>
          <w:b/>
          <w:sz w:val="28"/>
          <w:szCs w:val="28"/>
          <w:lang w:val="uk-UA"/>
        </w:rPr>
      </w:pPr>
    </w:p>
    <w:p w14:paraId="78D808A6"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УМОВИ</w:t>
      </w:r>
    </w:p>
    <w:p w14:paraId="12D0CE81"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проведення конкурсу на зайняття вакантної посади</w:t>
      </w:r>
    </w:p>
    <w:p w14:paraId="6F8EEAA0"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провідного спеціаліста фінансово-економічного відділу</w:t>
      </w:r>
    </w:p>
    <w:p w14:paraId="58CBEC11"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p>
    <w:p w14:paraId="222C3067"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p>
    <w:p w14:paraId="1449AC4C"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Загальні умови</w:t>
      </w:r>
    </w:p>
    <w:p w14:paraId="6963A105" w14:textId="4A37B2B9" w:rsidR="006C02D7" w:rsidRPr="006C02D7" w:rsidRDefault="006C02D7" w:rsidP="00477187">
      <w:pPr>
        <w:spacing w:after="0" w:line="240" w:lineRule="auto"/>
        <w:ind w:firstLine="708"/>
        <w:contextualSpacing/>
        <w:jc w:val="both"/>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1.</w:t>
      </w:r>
      <w:r w:rsidR="00477187">
        <w:rPr>
          <w:rFonts w:ascii="Times New Roman" w:eastAsia="Calibri" w:hAnsi="Times New Roman" w:cs="Times New Roman"/>
          <w:b/>
          <w:sz w:val="28"/>
          <w:szCs w:val="28"/>
          <w:lang w:val="uk-UA" w:eastAsia="ru-RU"/>
        </w:rPr>
        <w:t xml:space="preserve"> </w:t>
      </w:r>
      <w:r w:rsidRPr="006C02D7">
        <w:rPr>
          <w:rFonts w:ascii="Times New Roman" w:eastAsia="Calibri" w:hAnsi="Times New Roman" w:cs="Times New Roman"/>
          <w:b/>
          <w:sz w:val="28"/>
          <w:szCs w:val="28"/>
          <w:lang w:val="uk-UA"/>
        </w:rPr>
        <w:t xml:space="preserve">Проведення конкурсу на зайняття вакантної посади </w:t>
      </w:r>
      <w:r w:rsidR="0081609E">
        <w:rPr>
          <w:rFonts w:ascii="Times New Roman" w:eastAsia="Calibri" w:hAnsi="Times New Roman" w:cs="Times New Roman"/>
          <w:b/>
          <w:sz w:val="28"/>
          <w:szCs w:val="28"/>
          <w:lang w:val="uk-UA"/>
        </w:rPr>
        <w:t>п</w:t>
      </w:r>
      <w:r w:rsidRPr="006C02D7">
        <w:rPr>
          <w:rFonts w:ascii="Times New Roman" w:eastAsia="Calibri" w:hAnsi="Times New Roman" w:cs="Times New Roman"/>
          <w:b/>
          <w:sz w:val="28"/>
          <w:szCs w:val="28"/>
          <w:lang w:val="uk-UA"/>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r w:rsidRPr="006C02D7">
        <w:rPr>
          <w:rFonts w:ascii="Times New Roman" w:eastAsia="Calibri" w:hAnsi="Times New Roman" w:cs="Times New Roman"/>
          <w:b/>
          <w:sz w:val="28"/>
          <w:szCs w:val="28"/>
          <w:lang w:val="uk-UA" w:eastAsia="ru-RU"/>
        </w:rPr>
        <w:t xml:space="preserve">: </w:t>
      </w:r>
    </w:p>
    <w:p w14:paraId="2E252C9C" w14:textId="093BC0C9"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здійснює управління обігом фінансових ресурсів та регулювання фінансових відносин в Територіальному управлінні; </w:t>
      </w:r>
    </w:p>
    <w:p w14:paraId="632D36CF"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w:t>
      </w:r>
      <w:r w:rsidRPr="006C02D7">
        <w:rPr>
          <w:rFonts w:ascii="Times New Roman" w:eastAsia="Calibri" w:hAnsi="Times New Roman" w:cs="Times New Roman"/>
          <w:sz w:val="28"/>
          <w:szCs w:val="28"/>
          <w:lang w:val="uk-UA" w:eastAsia="ru-RU"/>
        </w:rPr>
        <w:t>) здійснює планування потреби Територіального управління в асигнуваннях, забезпечує дотримання кошторисної дисципліни.</w:t>
      </w:r>
    </w:p>
    <w:p w14:paraId="589C90BE" w14:textId="77777777" w:rsidR="006C02D7" w:rsidRPr="006C02D7" w:rsidRDefault="006C02D7" w:rsidP="006C02D7">
      <w:pPr>
        <w:spacing w:after="0" w:line="240" w:lineRule="auto"/>
        <w:ind w:firstLine="851"/>
        <w:contextualSpacing/>
        <w:rPr>
          <w:rFonts w:ascii="Times New Roman" w:eastAsia="Calibri" w:hAnsi="Times New Roman" w:cs="Times New Roman"/>
          <w:b/>
          <w:sz w:val="28"/>
          <w:szCs w:val="28"/>
          <w:lang w:val="uk-UA" w:eastAsia="ru-RU"/>
        </w:rPr>
      </w:pPr>
    </w:p>
    <w:p w14:paraId="0969B84C" w14:textId="1B5A75A3" w:rsidR="006C02D7" w:rsidRPr="006C02D7" w:rsidRDefault="00A23541" w:rsidP="00A23541">
      <w:pPr>
        <w:spacing w:after="0" w:line="240" w:lineRule="auto"/>
        <w:ind w:firstLine="708"/>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006C02D7" w:rsidRPr="006C02D7">
        <w:rPr>
          <w:rFonts w:ascii="Times New Roman" w:eastAsia="Calibri" w:hAnsi="Times New Roman" w:cs="Times New Roman"/>
          <w:b/>
          <w:sz w:val="28"/>
          <w:szCs w:val="28"/>
          <w:lang w:val="uk-UA" w:eastAsia="ru-RU"/>
        </w:rPr>
        <w:t>Умови оплати праці:</w:t>
      </w:r>
    </w:p>
    <w:p w14:paraId="37CFE4F8"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посадовий оклад </w:t>
      </w:r>
      <w:r w:rsidRPr="00621592">
        <w:rPr>
          <w:rFonts w:ascii="Times New Roman" w:eastAsia="Calibri" w:hAnsi="Times New Roman" w:cs="Times New Roman"/>
          <w:sz w:val="28"/>
          <w:szCs w:val="28"/>
          <w:lang w:val="uk-UA" w:eastAsia="ru-RU"/>
        </w:rPr>
        <w:t>– 5 780</w:t>
      </w:r>
      <w:r w:rsidRPr="006C02D7">
        <w:rPr>
          <w:rFonts w:ascii="Times New Roman" w:eastAsia="Calibri" w:hAnsi="Times New Roman" w:cs="Times New Roman"/>
          <w:sz w:val="28"/>
          <w:szCs w:val="28"/>
          <w:lang w:val="uk-UA"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3D8FE220"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3E2ABE8" w14:textId="77777777" w:rsidR="006C02D7" w:rsidRPr="006C02D7" w:rsidRDefault="006C02D7" w:rsidP="006C02D7">
      <w:pPr>
        <w:spacing w:after="0" w:line="240" w:lineRule="auto"/>
        <w:ind w:firstLine="851"/>
        <w:contextualSpacing/>
        <w:jc w:val="both"/>
        <w:rPr>
          <w:rFonts w:ascii="Times New Roman" w:eastAsia="Calibri" w:hAnsi="Times New Roman" w:cs="Times New Roman"/>
          <w:b/>
          <w:sz w:val="28"/>
          <w:szCs w:val="28"/>
          <w:lang w:val="uk-UA" w:eastAsia="ru-RU"/>
        </w:rPr>
      </w:pPr>
    </w:p>
    <w:p w14:paraId="39E9CBA8" w14:textId="72DE8EA2" w:rsidR="006C02D7" w:rsidRPr="006C02D7" w:rsidRDefault="0081609E" w:rsidP="0081609E">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3. </w:t>
      </w:r>
      <w:r w:rsidR="006C02D7" w:rsidRPr="006C02D7">
        <w:rPr>
          <w:rFonts w:ascii="Times New Roman" w:eastAsia="Calibri" w:hAnsi="Times New Roman" w:cs="Times New Roman"/>
          <w:b/>
          <w:sz w:val="28"/>
          <w:szCs w:val="28"/>
          <w:lang w:val="uk-UA" w:eastAsia="ru-RU"/>
        </w:rPr>
        <w:t>Інформація про строковість чи безстроковість призначення на посаду:</w:t>
      </w:r>
    </w:p>
    <w:p w14:paraId="5936C6D8"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безстроково. </w:t>
      </w:r>
    </w:p>
    <w:p w14:paraId="25772C01" w14:textId="77777777" w:rsidR="006C02D7" w:rsidRPr="006C02D7" w:rsidRDefault="006C02D7" w:rsidP="006C02D7">
      <w:pPr>
        <w:spacing w:after="0" w:line="240" w:lineRule="auto"/>
        <w:ind w:firstLine="851"/>
        <w:contextualSpacing/>
        <w:jc w:val="both"/>
        <w:rPr>
          <w:rFonts w:ascii="Times New Roman" w:eastAsia="Calibri" w:hAnsi="Times New Roman" w:cs="Times New Roman"/>
          <w:b/>
          <w:sz w:val="28"/>
          <w:szCs w:val="28"/>
          <w:lang w:val="uk-UA" w:eastAsia="ru-RU"/>
        </w:rPr>
      </w:pPr>
    </w:p>
    <w:p w14:paraId="67DFEC8A" w14:textId="393614EF" w:rsidR="006C02D7" w:rsidRPr="006C02D7" w:rsidRDefault="0081609E" w:rsidP="0081609E">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4. </w:t>
      </w:r>
      <w:r w:rsidR="006C02D7" w:rsidRPr="006C02D7">
        <w:rPr>
          <w:rFonts w:ascii="Times New Roman" w:eastAsia="Calibri" w:hAnsi="Times New Roman" w:cs="Times New Roman"/>
          <w:b/>
          <w:sz w:val="28"/>
          <w:szCs w:val="28"/>
          <w:lang w:val="uk-UA" w:eastAsia="ru-RU"/>
        </w:rPr>
        <w:t>Перелік документів, необхідних для участі в конкурсі, та строк їх подання:</w:t>
      </w:r>
    </w:p>
    <w:p w14:paraId="14826398"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933828D"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2) копія паспорта громадянина України; </w:t>
      </w:r>
    </w:p>
    <w:p w14:paraId="78244E3C"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3) копії (копії) документа (документів) про освіту; </w:t>
      </w:r>
    </w:p>
    <w:p w14:paraId="23DA4D08"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lastRenderedPageBreak/>
        <w:t>4) заповнена особова картка визначеного зразка;</w:t>
      </w:r>
    </w:p>
    <w:p w14:paraId="08CA01DA"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5) автобіографія;</w:t>
      </w:r>
    </w:p>
    <w:p w14:paraId="48B5C8C9"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6) фотокартка розміром 30 х 40 мм; </w:t>
      </w:r>
    </w:p>
    <w:p w14:paraId="00E49087"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B8945C9"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8) копія трудової книжки (за наявності); </w:t>
      </w:r>
    </w:p>
    <w:p w14:paraId="3C471972"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9) інформація про стан здоров’я:</w:t>
      </w:r>
    </w:p>
    <w:p w14:paraId="0EA7FF29"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сертифікат про відсутність перебування на обліку психіатра та нарколога встановленого зразку;</w:t>
      </w:r>
    </w:p>
    <w:p w14:paraId="5DF48C14"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довідка з медичного закладу про стан здоров’я, що дозволяє брати участь у конкурсних випробуваннях (форма 086у або у довільній формі);</w:t>
      </w:r>
    </w:p>
    <w:p w14:paraId="09AEC059" w14:textId="77777777" w:rsidR="006C02D7" w:rsidRPr="00621592" w:rsidRDefault="006C02D7" w:rsidP="006C02D7">
      <w:pPr>
        <w:spacing w:after="0" w:line="240" w:lineRule="auto"/>
        <w:ind w:firstLine="720"/>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 xml:space="preserve">10) копія військового квитка або посвідчення особи військовослужбовця (для військовозобов’язаних або військовослужбовців). </w:t>
      </w:r>
    </w:p>
    <w:p w14:paraId="2F1CB9AD" w14:textId="77777777" w:rsidR="006C02D7" w:rsidRPr="00621592" w:rsidRDefault="006C02D7" w:rsidP="006C02D7">
      <w:pPr>
        <w:spacing w:after="0" w:line="240" w:lineRule="auto"/>
        <w:ind w:firstLine="851"/>
        <w:contextualSpacing/>
        <w:jc w:val="both"/>
        <w:rPr>
          <w:rFonts w:ascii="Times New Roman" w:eastAsia="Calibri" w:hAnsi="Times New Roman" w:cs="Times New Roman"/>
          <w:sz w:val="28"/>
          <w:szCs w:val="28"/>
          <w:lang w:val="uk-UA" w:eastAsia="ru-RU"/>
        </w:rPr>
      </w:pPr>
    </w:p>
    <w:p w14:paraId="7C0BDB8A" w14:textId="77777777" w:rsidR="006C02D7" w:rsidRPr="00621592" w:rsidRDefault="006C02D7" w:rsidP="006C02D7">
      <w:pPr>
        <w:spacing w:after="0" w:line="240" w:lineRule="auto"/>
        <w:ind w:firstLine="851"/>
        <w:jc w:val="both"/>
        <w:rPr>
          <w:rFonts w:ascii="Times New Roman" w:eastAsia="Calibri" w:hAnsi="Times New Roman" w:cs="Times New Roman"/>
          <w:sz w:val="28"/>
          <w:lang w:val="uk-UA"/>
        </w:rPr>
      </w:pPr>
      <w:r w:rsidRPr="00621592">
        <w:rPr>
          <w:rFonts w:ascii="Times New Roman" w:eastAsia="Calibri" w:hAnsi="Times New Roman" w:cs="Times New Roman"/>
          <w:sz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DF23816" w14:textId="77777777" w:rsidR="006C02D7" w:rsidRPr="00621592" w:rsidRDefault="006C02D7" w:rsidP="006C02D7">
      <w:pPr>
        <w:spacing w:after="0" w:line="240" w:lineRule="auto"/>
        <w:ind w:firstLine="851"/>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05EA70C" w14:textId="77777777" w:rsidR="006C02D7" w:rsidRPr="00621592" w:rsidRDefault="006C02D7" w:rsidP="006C02D7">
      <w:pPr>
        <w:spacing w:after="0" w:line="240" w:lineRule="auto"/>
        <w:ind w:firstLine="851"/>
        <w:jc w:val="both"/>
        <w:rPr>
          <w:rFonts w:ascii="Times New Roman" w:eastAsia="Calibri" w:hAnsi="Times New Roman" w:cs="Times New Roman"/>
          <w:sz w:val="28"/>
          <w:szCs w:val="28"/>
          <w:lang w:val="uk-UA" w:eastAsia="ru-RU"/>
        </w:rPr>
      </w:pPr>
      <w:r w:rsidRPr="00621592">
        <w:rPr>
          <w:rFonts w:ascii="Times New Roman" w:eastAsia="Calibri" w:hAnsi="Times New Roman" w:cs="Times New Roman"/>
          <w:sz w:val="28"/>
          <w:lang w:val="uk-UA"/>
        </w:rPr>
        <w:t xml:space="preserve"> </w:t>
      </w:r>
    </w:p>
    <w:p w14:paraId="4CE72988" w14:textId="793C67ED" w:rsidR="00621592" w:rsidRPr="00E73A5C" w:rsidRDefault="00621592" w:rsidP="00621592">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C32E77">
        <w:rPr>
          <w:rFonts w:ascii="Times New Roman" w:eastAsia="Times New Roman" w:hAnsi="Times New Roman" w:cs="Times New Roman"/>
          <w:sz w:val="28"/>
          <w:szCs w:val="28"/>
          <w:lang w:val="uk-UA" w:eastAsia="ru-RU"/>
        </w:rPr>
        <w:t>11 березня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C32E77">
        <w:rPr>
          <w:rFonts w:ascii="Times New Roman" w:eastAsia="Times New Roman" w:hAnsi="Times New Roman" w:cs="Times New Roman"/>
          <w:sz w:val="28"/>
          <w:szCs w:val="28"/>
          <w:lang w:val="uk-UA" w:eastAsia="ru-RU"/>
        </w:rPr>
        <w:t>25</w:t>
      </w:r>
      <w:r w:rsidR="00252904">
        <w:rPr>
          <w:rFonts w:ascii="Times New Roman" w:eastAsia="Times New Roman" w:hAnsi="Times New Roman" w:cs="Times New Roman"/>
          <w:sz w:val="28"/>
          <w:szCs w:val="28"/>
          <w:lang w:val="uk-UA" w:eastAsia="ru-RU"/>
        </w:rPr>
        <w:t xml:space="preserve"> березня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5920F9D9" w14:textId="77777777" w:rsidR="006C02D7" w:rsidRPr="00621592" w:rsidRDefault="006C02D7" w:rsidP="006C02D7">
      <w:pPr>
        <w:spacing w:after="0" w:line="240" w:lineRule="auto"/>
        <w:ind w:firstLine="851"/>
        <w:contextualSpacing/>
        <w:jc w:val="both"/>
        <w:rPr>
          <w:rFonts w:ascii="Times New Roman" w:eastAsia="Calibri" w:hAnsi="Times New Roman" w:cs="Times New Roman"/>
          <w:sz w:val="28"/>
          <w:szCs w:val="28"/>
          <w:lang w:val="uk-UA" w:eastAsia="ru-RU"/>
        </w:rPr>
      </w:pPr>
    </w:p>
    <w:p w14:paraId="611DE08F"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3CA8E9" w14:textId="77777777" w:rsidR="006C02D7" w:rsidRPr="006C02D7" w:rsidRDefault="006C02D7" w:rsidP="006C02D7">
      <w:pPr>
        <w:spacing w:after="0" w:line="240" w:lineRule="auto"/>
        <w:ind w:firstLine="709"/>
        <w:contextualSpacing/>
        <w:jc w:val="both"/>
        <w:rPr>
          <w:rFonts w:ascii="Times New Roman" w:eastAsia="Calibri" w:hAnsi="Times New Roman" w:cs="Times New Roman"/>
          <w:b/>
          <w:bCs/>
          <w:color w:val="000000"/>
          <w:sz w:val="28"/>
          <w:szCs w:val="28"/>
          <w:lang w:val="uk-UA" w:eastAsia="ru-RU"/>
        </w:rPr>
      </w:pPr>
    </w:p>
    <w:p w14:paraId="7C28E01D" w14:textId="153435E5" w:rsidR="006C02D7" w:rsidRPr="006C02D7" w:rsidRDefault="00AE2E40" w:rsidP="00AE2E40">
      <w:pPr>
        <w:spacing w:after="0" w:line="240" w:lineRule="auto"/>
        <w:ind w:firstLine="708"/>
        <w:contextualSpacing/>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5. </w:t>
      </w:r>
      <w:r w:rsidR="006C02D7" w:rsidRPr="006C02D7">
        <w:rPr>
          <w:rFonts w:ascii="Times New Roman" w:eastAsia="Calibri" w:hAnsi="Times New Roman" w:cs="Times New Roman"/>
          <w:b/>
          <w:bCs/>
          <w:color w:val="000000"/>
          <w:sz w:val="28"/>
          <w:szCs w:val="28"/>
          <w:lang w:val="uk-UA" w:eastAsia="ru-RU"/>
        </w:rPr>
        <w:t>Місце, дата та час початку проведення конкурсу:</w:t>
      </w:r>
    </w:p>
    <w:p w14:paraId="074FDB52" w14:textId="2CDA477B" w:rsidR="00621592" w:rsidRDefault="00621592" w:rsidP="00621592">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C32E77">
        <w:rPr>
          <w:rFonts w:ascii="Times New Roman" w:eastAsia="Times New Roman" w:hAnsi="Times New Roman" w:cs="Times New Roman"/>
          <w:sz w:val="28"/>
          <w:szCs w:val="28"/>
          <w:lang w:val="uk-UA" w:eastAsia="ru-RU"/>
        </w:rPr>
        <w:t>26</w:t>
      </w:r>
      <w:r w:rsidR="00252904">
        <w:rPr>
          <w:rFonts w:ascii="Times New Roman" w:eastAsia="Times New Roman" w:hAnsi="Times New Roman" w:cs="Times New Roman"/>
          <w:sz w:val="28"/>
          <w:szCs w:val="28"/>
          <w:lang w:val="uk-UA" w:eastAsia="ru-RU"/>
        </w:rPr>
        <w:t xml:space="preserve"> березня</w:t>
      </w:r>
      <w:r>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49690596" w14:textId="77777777" w:rsidR="006C02D7" w:rsidRPr="00621592" w:rsidRDefault="006C02D7" w:rsidP="006C02D7">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5D082F25" w14:textId="4065DED8" w:rsidR="006C02D7" w:rsidRPr="006C02D7" w:rsidRDefault="0089471A" w:rsidP="0089471A">
      <w:pPr>
        <w:spacing w:after="0" w:line="240" w:lineRule="auto"/>
        <w:ind w:firstLine="708"/>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6. </w:t>
      </w:r>
      <w:r w:rsidR="006C02D7" w:rsidRPr="006C02D7">
        <w:rPr>
          <w:rFonts w:ascii="Times New Roman" w:eastAsia="Calibri" w:hAnsi="Times New Roman" w:cs="Times New Roman"/>
          <w:b/>
          <w:bCs/>
          <w:color w:val="000000"/>
          <w:sz w:val="28"/>
          <w:szCs w:val="28"/>
          <w:lang w:val="uk-UA" w:eastAsia="ru-RU"/>
        </w:rPr>
        <w:t>Прізвище, ім’я та по батькові, номер телефону та адреса</w:t>
      </w:r>
      <w:r w:rsidR="006C02D7" w:rsidRPr="006C02D7">
        <w:rPr>
          <w:rFonts w:ascii="Times New Roman" w:eastAsia="Calibri" w:hAnsi="Times New Roman" w:cs="Times New Roman"/>
          <w:color w:val="000000"/>
          <w:sz w:val="28"/>
          <w:szCs w:val="28"/>
          <w:lang w:val="uk-UA" w:eastAsia="ru-RU"/>
        </w:rPr>
        <w:t xml:space="preserve"> </w:t>
      </w:r>
      <w:r w:rsidR="006C02D7" w:rsidRPr="006C02D7">
        <w:rPr>
          <w:rFonts w:ascii="Times New Roman" w:eastAsia="Calibri" w:hAnsi="Times New Roman" w:cs="Times New Roman"/>
          <w:b/>
          <w:bCs/>
          <w:color w:val="000000"/>
          <w:sz w:val="28"/>
          <w:szCs w:val="28"/>
          <w:lang w:val="uk-UA" w:eastAsia="ru-RU"/>
        </w:rPr>
        <w:t>електронної пошти особи, яка надає додаткову інформацію з питань</w:t>
      </w:r>
      <w:r w:rsidR="006C02D7" w:rsidRPr="006C02D7">
        <w:rPr>
          <w:rFonts w:ascii="Times New Roman" w:eastAsia="Calibri" w:hAnsi="Times New Roman" w:cs="Times New Roman"/>
          <w:color w:val="000000"/>
          <w:sz w:val="28"/>
          <w:szCs w:val="28"/>
          <w:lang w:val="uk-UA" w:eastAsia="ru-RU"/>
        </w:rPr>
        <w:t xml:space="preserve"> </w:t>
      </w:r>
      <w:r w:rsidR="006C02D7" w:rsidRPr="006C02D7">
        <w:rPr>
          <w:rFonts w:ascii="Times New Roman" w:eastAsia="Calibri" w:hAnsi="Times New Roman" w:cs="Times New Roman"/>
          <w:b/>
          <w:bCs/>
          <w:color w:val="000000"/>
          <w:sz w:val="28"/>
          <w:szCs w:val="28"/>
          <w:lang w:val="uk-UA" w:eastAsia="ru-RU"/>
        </w:rPr>
        <w:t>проведення конкурсу:</w:t>
      </w:r>
      <w:r w:rsidR="006C02D7" w:rsidRPr="006C02D7">
        <w:rPr>
          <w:rFonts w:ascii="Times New Roman" w:eastAsia="Calibri" w:hAnsi="Times New Roman" w:cs="Times New Roman"/>
          <w:color w:val="000000"/>
          <w:sz w:val="28"/>
          <w:szCs w:val="28"/>
          <w:lang w:val="uk-UA" w:eastAsia="ru-RU"/>
        </w:rPr>
        <w:t xml:space="preserve"> </w:t>
      </w:r>
    </w:p>
    <w:p w14:paraId="5F17670C" w14:textId="77777777" w:rsidR="00621592" w:rsidRPr="003E481B" w:rsidRDefault="00621592" w:rsidP="00621592">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1FD91745" w14:textId="77777777" w:rsidR="00621592" w:rsidRDefault="00621592" w:rsidP="00621592">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665E78B9" w14:textId="77777777" w:rsidR="00621592" w:rsidRDefault="00621592" w:rsidP="00621592">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514A360F" w14:textId="77777777" w:rsidR="00621592" w:rsidRPr="00CE4DF3" w:rsidRDefault="00621592" w:rsidP="00621592">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759C68D2"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eastAsia="ru-RU"/>
        </w:rPr>
      </w:pPr>
    </w:p>
    <w:p w14:paraId="17D6ECF4" w14:textId="77777777" w:rsidR="0089471A" w:rsidRDefault="0089471A" w:rsidP="006C02D7">
      <w:pPr>
        <w:spacing w:after="0" w:line="240" w:lineRule="auto"/>
        <w:contextualSpacing/>
        <w:jc w:val="center"/>
        <w:rPr>
          <w:rFonts w:ascii="Times New Roman" w:eastAsia="Calibri" w:hAnsi="Times New Roman" w:cs="Times New Roman"/>
          <w:b/>
          <w:sz w:val="28"/>
          <w:szCs w:val="28"/>
          <w:lang w:val="uk-UA" w:eastAsia="ru-RU"/>
        </w:rPr>
      </w:pPr>
    </w:p>
    <w:p w14:paraId="0C6E316F" w14:textId="1F22DF22"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Квалі</w:t>
      </w:r>
      <w:r w:rsidRPr="006C02D7">
        <w:rPr>
          <w:rFonts w:ascii="Times New Roman" w:eastAsia="Calibri" w:hAnsi="Times New Roman" w:cs="Times New Roman"/>
          <w:sz w:val="28"/>
          <w:szCs w:val="28"/>
          <w:lang w:val="uk-UA" w:eastAsia="ru-RU"/>
        </w:rPr>
        <w:t>ф</w:t>
      </w:r>
      <w:r w:rsidRPr="006C02D7">
        <w:rPr>
          <w:rFonts w:ascii="Times New Roman" w:eastAsia="Calibri" w:hAnsi="Times New Roman" w:cs="Times New Roman"/>
          <w:b/>
          <w:sz w:val="28"/>
          <w:szCs w:val="28"/>
          <w:lang w:val="uk-UA" w:eastAsia="ru-RU"/>
        </w:rPr>
        <w:t>ікаційні вимоги</w:t>
      </w:r>
    </w:p>
    <w:tbl>
      <w:tblPr>
        <w:tblW w:w="9889" w:type="dxa"/>
        <w:tblLook w:val="04A0" w:firstRow="1" w:lastRow="0" w:firstColumn="1" w:lastColumn="0" w:noHBand="0" w:noVBand="1"/>
      </w:tblPr>
      <w:tblGrid>
        <w:gridCol w:w="3936"/>
        <w:gridCol w:w="5953"/>
      </w:tblGrid>
      <w:tr w:rsidR="006C02D7" w:rsidRPr="001E5830" w14:paraId="0C32C93D" w14:textId="77777777" w:rsidTr="00477187">
        <w:tc>
          <w:tcPr>
            <w:tcW w:w="3936" w:type="dxa"/>
            <w:hideMark/>
          </w:tcPr>
          <w:p w14:paraId="7A6B2D96"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Освіта</w:t>
            </w:r>
          </w:p>
        </w:tc>
        <w:tc>
          <w:tcPr>
            <w:tcW w:w="5953" w:type="dxa"/>
          </w:tcPr>
          <w:p w14:paraId="7CC0D185" w14:textId="5FC5172D" w:rsidR="006C02D7" w:rsidRPr="006C02D7" w:rsidRDefault="006C02D7" w:rsidP="006C02D7">
            <w:pPr>
              <w:spacing w:after="0" w:line="240" w:lineRule="auto"/>
              <w:ind w:left="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вища економічна освіта з освітньо-кваліфікаційним рівнем </w:t>
            </w:r>
            <w:r w:rsidR="00621592">
              <w:rPr>
                <w:rFonts w:ascii="Times New Roman" w:eastAsia="Calibri" w:hAnsi="Times New Roman" w:cs="Times New Roman"/>
                <w:sz w:val="28"/>
                <w:szCs w:val="28"/>
                <w:lang w:val="uk-UA" w:eastAsia="ru-RU"/>
              </w:rPr>
              <w:t>не нижче бакалавра</w:t>
            </w:r>
            <w:r w:rsidRPr="006C02D7">
              <w:rPr>
                <w:rFonts w:ascii="Times New Roman" w:eastAsia="Calibri" w:hAnsi="Times New Roman" w:cs="Times New Roman"/>
                <w:sz w:val="28"/>
                <w:szCs w:val="28"/>
                <w:lang w:val="uk-UA" w:eastAsia="ru-RU"/>
              </w:rPr>
              <w:t xml:space="preserve"> </w:t>
            </w:r>
          </w:p>
        </w:tc>
      </w:tr>
      <w:tr w:rsidR="006C02D7" w:rsidRPr="001E5830" w14:paraId="42D4659D" w14:textId="77777777" w:rsidTr="00477187">
        <w:tc>
          <w:tcPr>
            <w:tcW w:w="3936" w:type="dxa"/>
            <w:hideMark/>
          </w:tcPr>
          <w:p w14:paraId="135EEE9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c>
          <w:tcPr>
            <w:tcW w:w="5953" w:type="dxa"/>
          </w:tcPr>
          <w:p w14:paraId="3BF50BD9" w14:textId="77777777" w:rsidR="006C02D7" w:rsidRPr="006C02D7" w:rsidRDefault="006C02D7" w:rsidP="006C02D7">
            <w:pPr>
              <w:spacing w:after="0" w:line="240" w:lineRule="auto"/>
              <w:ind w:left="33"/>
              <w:contextualSpacing/>
              <w:jc w:val="both"/>
              <w:rPr>
                <w:rFonts w:ascii="Times New Roman" w:eastAsia="Calibri" w:hAnsi="Times New Roman" w:cs="Times New Roman"/>
                <w:sz w:val="28"/>
                <w:szCs w:val="28"/>
                <w:lang w:val="uk-UA" w:eastAsia="ru-RU"/>
              </w:rPr>
            </w:pPr>
          </w:p>
        </w:tc>
      </w:tr>
      <w:tr w:rsidR="006C02D7" w:rsidRPr="006C02D7" w14:paraId="2FDEA574" w14:textId="77777777" w:rsidTr="00477187">
        <w:tc>
          <w:tcPr>
            <w:tcW w:w="3936" w:type="dxa"/>
            <w:hideMark/>
          </w:tcPr>
          <w:p w14:paraId="694B137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val="uk-UA" w:eastAsia="ru-RU"/>
              </w:rPr>
              <w:t>2. Досвід роботи</w:t>
            </w:r>
          </w:p>
        </w:tc>
        <w:tc>
          <w:tcPr>
            <w:tcW w:w="5953" w:type="dxa"/>
          </w:tcPr>
          <w:p w14:paraId="0035ED56" w14:textId="3ADC8FAB" w:rsidR="006C02D7" w:rsidRPr="006C02D7" w:rsidRDefault="00621592" w:rsidP="006C02D7">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без досвіду роботи</w:t>
            </w:r>
          </w:p>
        </w:tc>
      </w:tr>
      <w:tr w:rsidR="006C02D7" w:rsidRPr="006C02D7" w14:paraId="71C76595" w14:textId="77777777" w:rsidTr="00477187">
        <w:tc>
          <w:tcPr>
            <w:tcW w:w="3936" w:type="dxa"/>
          </w:tcPr>
          <w:p w14:paraId="0B7E293D"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0200BFB6"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21746966" w14:textId="77777777" w:rsidTr="00477187">
        <w:tc>
          <w:tcPr>
            <w:tcW w:w="3936" w:type="dxa"/>
            <w:hideMark/>
          </w:tcPr>
          <w:p w14:paraId="0990F56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Володіння державною</w:t>
            </w:r>
          </w:p>
          <w:p w14:paraId="1922322E"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мовою</w:t>
            </w:r>
          </w:p>
        </w:tc>
        <w:tc>
          <w:tcPr>
            <w:tcW w:w="5953" w:type="dxa"/>
            <w:hideMark/>
          </w:tcPr>
          <w:p w14:paraId="4FEBBB1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вільне володіння державною мовою</w:t>
            </w:r>
          </w:p>
        </w:tc>
      </w:tr>
    </w:tbl>
    <w:p w14:paraId="29BBC347" w14:textId="77777777" w:rsidR="006C02D7" w:rsidRPr="006C02D7" w:rsidRDefault="006C02D7" w:rsidP="006C02D7">
      <w:pPr>
        <w:spacing w:after="0" w:line="240" w:lineRule="auto"/>
        <w:ind w:firstLine="851"/>
        <w:contextualSpacing/>
        <w:jc w:val="center"/>
        <w:rPr>
          <w:rFonts w:ascii="Times New Roman" w:eastAsia="Calibri" w:hAnsi="Times New Roman" w:cs="Times New Roman"/>
          <w:b/>
          <w:sz w:val="28"/>
          <w:szCs w:val="28"/>
          <w:lang w:val="uk-UA" w:eastAsia="ru-RU"/>
        </w:rPr>
      </w:pPr>
    </w:p>
    <w:p w14:paraId="233F3BD5" w14:textId="77777777" w:rsidR="006C02D7" w:rsidRPr="006C02D7" w:rsidRDefault="006C02D7" w:rsidP="006C02D7">
      <w:pPr>
        <w:spacing w:after="0" w:line="240" w:lineRule="auto"/>
        <w:ind w:firstLine="851"/>
        <w:contextualSpacing/>
        <w:jc w:val="center"/>
        <w:rPr>
          <w:rFonts w:ascii="Times New Roman" w:eastAsia="Calibri" w:hAnsi="Times New Roman" w:cs="Times New Roman"/>
          <w:b/>
          <w:sz w:val="28"/>
          <w:szCs w:val="28"/>
          <w:lang w:val="uk-UA" w:eastAsia="ru-RU"/>
        </w:rPr>
      </w:pPr>
    </w:p>
    <w:p w14:paraId="4BE72754"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Вимоги до компетентності</w:t>
      </w:r>
    </w:p>
    <w:tbl>
      <w:tblPr>
        <w:tblW w:w="9889" w:type="dxa"/>
        <w:tblLook w:val="04A0" w:firstRow="1" w:lastRow="0" w:firstColumn="1" w:lastColumn="0" w:noHBand="0" w:noVBand="1"/>
      </w:tblPr>
      <w:tblGrid>
        <w:gridCol w:w="3936"/>
        <w:gridCol w:w="5953"/>
      </w:tblGrid>
      <w:tr w:rsidR="006C02D7" w:rsidRPr="006C02D7" w14:paraId="6C61E2D4" w14:textId="77777777" w:rsidTr="00477187">
        <w:tc>
          <w:tcPr>
            <w:tcW w:w="3936" w:type="dxa"/>
            <w:hideMark/>
          </w:tcPr>
          <w:p w14:paraId="7DDCB042" w14:textId="77777777" w:rsidR="006C02D7" w:rsidRPr="006C02D7" w:rsidRDefault="006C02D7" w:rsidP="006C02D7">
            <w:pPr>
              <w:tabs>
                <w:tab w:val="left" w:pos="142"/>
              </w:tabs>
              <w:spacing w:after="0" w:line="240" w:lineRule="auto"/>
              <w:contextualSpacing/>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Наявність лідерських якостей</w:t>
            </w:r>
          </w:p>
        </w:tc>
        <w:tc>
          <w:tcPr>
            <w:tcW w:w="5953" w:type="dxa"/>
          </w:tcPr>
          <w:p w14:paraId="1662BFA7"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встановлення цілей, пріоритетів та орієнтирів;</w:t>
            </w:r>
          </w:p>
          <w:p w14:paraId="655F1DE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стратегічне планування; багатофункціональність; ведення ділових переговорів; досягнення кінцевих результатів </w:t>
            </w:r>
          </w:p>
          <w:p w14:paraId="0D0AA4D3"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p>
        </w:tc>
      </w:tr>
      <w:tr w:rsidR="006C02D7" w:rsidRPr="006C02D7" w14:paraId="25605D31" w14:textId="77777777" w:rsidTr="00477187">
        <w:tc>
          <w:tcPr>
            <w:tcW w:w="3936" w:type="dxa"/>
            <w:hideMark/>
          </w:tcPr>
          <w:p w14:paraId="0247D75B"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Вміння приймати ефективні рішення</w:t>
            </w:r>
          </w:p>
        </w:tc>
        <w:tc>
          <w:tcPr>
            <w:tcW w:w="5953" w:type="dxa"/>
          </w:tcPr>
          <w:p w14:paraId="191D66B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швидко приймати рішення та діяти в екстремальних ситуаціях</w:t>
            </w:r>
          </w:p>
          <w:p w14:paraId="17FB791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6B5B5E67" w14:textId="77777777" w:rsidTr="00477187">
        <w:tc>
          <w:tcPr>
            <w:tcW w:w="3936" w:type="dxa"/>
            <w:hideMark/>
          </w:tcPr>
          <w:p w14:paraId="7CE3D65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Аналітичні здібності</w:t>
            </w:r>
          </w:p>
        </w:tc>
        <w:tc>
          <w:tcPr>
            <w:tcW w:w="5953" w:type="dxa"/>
          </w:tcPr>
          <w:p w14:paraId="4BA3F5D8"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систематизувати, узагальнювати інформацію; гнучкість; проникливість</w:t>
            </w:r>
          </w:p>
          <w:p w14:paraId="6C1B38B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2504FA30" w14:textId="77777777" w:rsidTr="00477187">
        <w:tc>
          <w:tcPr>
            <w:tcW w:w="3936" w:type="dxa"/>
            <w:hideMark/>
          </w:tcPr>
          <w:p w14:paraId="2B418FED"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4. Управління організацією та персоналом</w:t>
            </w:r>
          </w:p>
        </w:tc>
        <w:tc>
          <w:tcPr>
            <w:tcW w:w="5953" w:type="dxa"/>
          </w:tcPr>
          <w:p w14:paraId="0D3B5057"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організація роботи та контроль; управління людськими ресурсами; вміння мотивувати підлеглих працівників</w:t>
            </w:r>
          </w:p>
          <w:p w14:paraId="3785D9E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1E5830" w14:paraId="1C6AEE73" w14:textId="77777777" w:rsidTr="00477187">
        <w:tc>
          <w:tcPr>
            <w:tcW w:w="3936" w:type="dxa"/>
            <w:hideMark/>
          </w:tcPr>
          <w:p w14:paraId="4AFECEAA"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5. Особистісні компетенції</w:t>
            </w:r>
          </w:p>
        </w:tc>
        <w:tc>
          <w:tcPr>
            <w:tcW w:w="5953" w:type="dxa"/>
          </w:tcPr>
          <w:p w14:paraId="2C4B37A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5CA40BF0"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7CB08539" w14:textId="77777777" w:rsidTr="00477187">
        <w:tc>
          <w:tcPr>
            <w:tcW w:w="3936" w:type="dxa"/>
            <w:hideMark/>
          </w:tcPr>
          <w:p w14:paraId="4D4A79B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6. Забезпечення громадського порядку</w:t>
            </w:r>
          </w:p>
        </w:tc>
        <w:tc>
          <w:tcPr>
            <w:tcW w:w="5953" w:type="dxa"/>
          </w:tcPr>
          <w:p w14:paraId="3D2BFCFB" w14:textId="77777777" w:rsidR="006C02D7" w:rsidRPr="006C02D7" w:rsidRDefault="006C02D7" w:rsidP="006C02D7">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14:paraId="5B94F60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3B80F2BF" w14:textId="77777777" w:rsidTr="00477187">
        <w:tc>
          <w:tcPr>
            <w:tcW w:w="3936" w:type="dxa"/>
            <w:hideMark/>
          </w:tcPr>
          <w:p w14:paraId="1AF3CB8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7. Робота з інформацією</w:t>
            </w:r>
          </w:p>
        </w:tc>
        <w:tc>
          <w:tcPr>
            <w:tcW w:w="5953" w:type="dxa"/>
          </w:tcPr>
          <w:p w14:paraId="15D2C7A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основ законодавства про інформацію</w:t>
            </w:r>
          </w:p>
          <w:p w14:paraId="5241A5C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bl>
    <w:p w14:paraId="72932042" w14:textId="77777777" w:rsidR="0089471A" w:rsidRDefault="0089471A" w:rsidP="006C02D7">
      <w:pPr>
        <w:spacing w:after="0" w:line="240" w:lineRule="auto"/>
        <w:contextualSpacing/>
        <w:jc w:val="center"/>
        <w:rPr>
          <w:rFonts w:ascii="Times New Roman" w:eastAsia="Calibri" w:hAnsi="Times New Roman" w:cs="Times New Roman"/>
          <w:b/>
          <w:sz w:val="28"/>
          <w:szCs w:val="28"/>
          <w:lang w:val="uk-UA" w:eastAsia="ru-RU"/>
        </w:rPr>
      </w:pPr>
    </w:p>
    <w:p w14:paraId="5CED591C" w14:textId="6212494E"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Професійні знання</w:t>
      </w:r>
    </w:p>
    <w:tbl>
      <w:tblPr>
        <w:tblW w:w="0" w:type="auto"/>
        <w:tblLook w:val="04A0" w:firstRow="1" w:lastRow="0" w:firstColumn="1" w:lastColumn="0" w:noHBand="0" w:noVBand="1"/>
      </w:tblPr>
      <w:tblGrid>
        <w:gridCol w:w="3761"/>
        <w:gridCol w:w="5594"/>
      </w:tblGrid>
      <w:tr w:rsidR="006C02D7" w:rsidRPr="006C02D7" w14:paraId="767D143B" w14:textId="77777777" w:rsidTr="00477187">
        <w:tc>
          <w:tcPr>
            <w:tcW w:w="3761" w:type="dxa"/>
            <w:hideMark/>
          </w:tcPr>
          <w:p w14:paraId="18806B3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Знання законодавства</w:t>
            </w:r>
          </w:p>
        </w:tc>
        <w:tc>
          <w:tcPr>
            <w:tcW w:w="5594" w:type="dxa"/>
          </w:tcPr>
          <w:p w14:paraId="119D702D" w14:textId="77777777" w:rsidR="006C02D7" w:rsidRPr="006C02D7" w:rsidRDefault="006C02D7" w:rsidP="006C02D7">
            <w:pPr>
              <w:spacing w:after="0" w:line="240" w:lineRule="auto"/>
              <w:ind w:firstLine="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знання: Конституції України, законів України «Про судоустрій і статус суддів», «Про Національну поліцію», «Про </w:t>
            </w:r>
            <w:r w:rsidRPr="006C02D7">
              <w:rPr>
                <w:rFonts w:ascii="Times New Roman" w:eastAsia="Calibri" w:hAnsi="Times New Roman" w:cs="Times New Roman"/>
                <w:sz w:val="28"/>
                <w:szCs w:val="28"/>
                <w:lang w:val="uk-UA" w:eastAsia="ru-RU"/>
              </w:rPr>
              <w:lastRenderedPageBreak/>
              <w:t>запобігання корупції», «Про очищення влади»</w:t>
            </w:r>
          </w:p>
          <w:p w14:paraId="5FE5305C"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1E5830" w14:paraId="266F1A37" w14:textId="77777777" w:rsidTr="00477187">
        <w:tc>
          <w:tcPr>
            <w:tcW w:w="3761" w:type="dxa"/>
            <w:hideMark/>
          </w:tcPr>
          <w:p w14:paraId="377E215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lastRenderedPageBreak/>
              <w:t>2. Знання спеціального</w:t>
            </w:r>
          </w:p>
          <w:p w14:paraId="7CD1842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законодавства</w:t>
            </w:r>
          </w:p>
        </w:tc>
        <w:tc>
          <w:tcPr>
            <w:tcW w:w="5594" w:type="dxa"/>
            <w:hideMark/>
          </w:tcPr>
          <w:p w14:paraId="0CC6E66B"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14:paraId="4582573C"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p w14:paraId="345973C3"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p w14:paraId="66BAC6F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bl>
    <w:p w14:paraId="0F4D83D4" w14:textId="77777777" w:rsidR="006C02D7" w:rsidRPr="006C02D7" w:rsidRDefault="006C02D7" w:rsidP="006C02D7">
      <w:pPr>
        <w:spacing w:after="0" w:line="240" w:lineRule="auto"/>
        <w:ind w:firstLine="709"/>
        <w:jc w:val="both"/>
        <w:rPr>
          <w:rFonts w:ascii="Times New Roman" w:eastAsia="Calibri" w:hAnsi="Times New Roman" w:cs="Times New Roman"/>
          <w:b/>
          <w:sz w:val="28"/>
          <w:szCs w:val="28"/>
          <w:lang w:val="uk-UA" w:eastAsia="ru-RU"/>
        </w:rPr>
      </w:pPr>
      <w:r w:rsidRPr="006C02D7">
        <w:rPr>
          <w:rFonts w:ascii="Times New Roman" w:eastAsia="Times New Roman" w:hAnsi="Times New Roman" w:cs="Calibri"/>
          <w:sz w:val="28"/>
          <w:szCs w:val="28"/>
          <w:lang w:val="uk-UA"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BC7194F" w14:textId="55F503AB" w:rsidR="006C02D7" w:rsidRDefault="006C02D7" w:rsidP="006C02D7">
      <w:pPr>
        <w:rPr>
          <w:rFonts w:ascii="Calibri" w:eastAsia="Calibri" w:hAnsi="Calibri" w:cs="Times New Roman"/>
          <w:lang w:val="uk-UA"/>
        </w:rPr>
      </w:pPr>
    </w:p>
    <w:p w14:paraId="339A8FD6" w14:textId="4B8CE0FB" w:rsidR="001E5830" w:rsidRDefault="001E5830" w:rsidP="006C02D7">
      <w:pPr>
        <w:rPr>
          <w:rFonts w:ascii="Calibri" w:eastAsia="Calibri" w:hAnsi="Calibri" w:cs="Times New Roman"/>
          <w:lang w:val="uk-UA"/>
        </w:rPr>
      </w:pPr>
    </w:p>
    <w:p w14:paraId="769FC7A9" w14:textId="6ABB8D5C" w:rsidR="001E5830" w:rsidRDefault="001E5830" w:rsidP="006C02D7">
      <w:pPr>
        <w:rPr>
          <w:rFonts w:ascii="Calibri" w:eastAsia="Calibri" w:hAnsi="Calibri" w:cs="Times New Roman"/>
          <w:lang w:val="uk-UA"/>
        </w:rPr>
      </w:pPr>
    </w:p>
    <w:p w14:paraId="382B0313" w14:textId="6521C505" w:rsidR="001E5830" w:rsidRDefault="001E5830" w:rsidP="006C02D7">
      <w:pPr>
        <w:rPr>
          <w:rFonts w:ascii="Calibri" w:eastAsia="Calibri" w:hAnsi="Calibri" w:cs="Times New Roman"/>
          <w:lang w:val="uk-UA"/>
        </w:rPr>
      </w:pPr>
    </w:p>
    <w:p w14:paraId="5B9037D7" w14:textId="46BB29F1" w:rsidR="001E5830" w:rsidRDefault="001E5830" w:rsidP="006C02D7">
      <w:pPr>
        <w:rPr>
          <w:rFonts w:ascii="Calibri" w:eastAsia="Calibri" w:hAnsi="Calibri" w:cs="Times New Roman"/>
          <w:lang w:val="uk-UA"/>
        </w:rPr>
      </w:pPr>
    </w:p>
    <w:p w14:paraId="1544DF8A" w14:textId="0E407492" w:rsidR="001E5830" w:rsidRDefault="001E5830" w:rsidP="006C02D7">
      <w:pPr>
        <w:rPr>
          <w:rFonts w:ascii="Calibri" w:eastAsia="Calibri" w:hAnsi="Calibri" w:cs="Times New Roman"/>
          <w:lang w:val="uk-UA"/>
        </w:rPr>
      </w:pPr>
    </w:p>
    <w:p w14:paraId="59C4CACC" w14:textId="77777777" w:rsidR="001E5830" w:rsidRPr="006C02D7" w:rsidRDefault="001E5830" w:rsidP="006C02D7">
      <w:pPr>
        <w:rPr>
          <w:rFonts w:ascii="Calibri" w:eastAsia="Calibri" w:hAnsi="Calibri" w:cs="Times New Roman"/>
          <w:lang w:val="uk-UA"/>
        </w:rPr>
      </w:pPr>
    </w:p>
    <w:p w14:paraId="5C63CCCC"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5CBE2E2C"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413243B"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3C27511A"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1A7B1D7E"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7A94FF4"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3AF05FB1"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B2DB3E6"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6405FA2"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404167DD"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3E82990"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01E02C0F"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DA4D211" w14:textId="77777777" w:rsidR="001E5830" w:rsidRDefault="001E5830" w:rsidP="001E5830">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lastRenderedPageBreak/>
        <w:t>ЗАТВЕРДЖЕНО</w:t>
      </w:r>
    </w:p>
    <w:p w14:paraId="671BCDD6" w14:textId="77777777" w:rsidR="001E5830" w:rsidRPr="0014022C" w:rsidRDefault="001E5830" w:rsidP="001E5830">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30B467BB" w14:textId="77777777" w:rsidR="001E5830" w:rsidRPr="00057C75" w:rsidRDefault="001E5830" w:rsidP="001E5830">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13FC345F" w14:textId="77777777" w:rsidR="001E5830" w:rsidRPr="008B01AD" w:rsidRDefault="001E5830" w:rsidP="001E5830">
      <w:pPr>
        <w:spacing w:after="0" w:line="240" w:lineRule="auto"/>
        <w:jc w:val="center"/>
        <w:rPr>
          <w:rFonts w:ascii="Times New Roman" w:eastAsia="Calibri" w:hAnsi="Times New Roman" w:cs="Times New Roman"/>
          <w:b/>
          <w:sz w:val="28"/>
          <w:szCs w:val="28"/>
          <w:lang w:val="uk-UA" w:eastAsia="ru-RU"/>
        </w:rPr>
      </w:pPr>
    </w:p>
    <w:p w14:paraId="4D71E645" w14:textId="77777777" w:rsidR="001E5830" w:rsidRPr="007B41DC" w:rsidRDefault="001E5830" w:rsidP="001E5830">
      <w:pPr>
        <w:spacing w:after="0" w:line="240" w:lineRule="auto"/>
        <w:jc w:val="both"/>
        <w:rPr>
          <w:rFonts w:ascii="Times New Roman" w:eastAsia="Times New Roman" w:hAnsi="Times New Roman" w:cs="Calibri"/>
          <w:sz w:val="28"/>
          <w:szCs w:val="28"/>
          <w:lang w:val="uk-UA" w:eastAsia="ru-RU"/>
        </w:rPr>
      </w:pPr>
    </w:p>
    <w:p w14:paraId="259BC307" w14:textId="77777777" w:rsidR="001E5830" w:rsidRPr="007B41DC" w:rsidRDefault="001E5830" w:rsidP="001E5830">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УМОВИ</w:t>
      </w:r>
    </w:p>
    <w:p w14:paraId="6395B4D7" w14:textId="77777777" w:rsidR="001E5830" w:rsidRPr="007B41DC" w:rsidRDefault="001E5830" w:rsidP="001E5830">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 xml:space="preserve">проведення конкурсу на зайняття вакантної посади </w:t>
      </w:r>
    </w:p>
    <w:p w14:paraId="01477905" w14:textId="77777777" w:rsidR="001E5830" w:rsidRPr="007B41DC" w:rsidRDefault="001E5830" w:rsidP="001E5830">
      <w:pPr>
        <w:spacing w:after="0" w:line="240" w:lineRule="auto"/>
        <w:jc w:val="center"/>
        <w:rPr>
          <w:rFonts w:ascii="Times New Roman" w:eastAsia="Calibri" w:hAnsi="Times New Roman" w:cs="Times New Roman"/>
          <w:b/>
          <w:sz w:val="28"/>
          <w:szCs w:val="28"/>
          <w:lang w:val="uk-UA" w:eastAsia="ru-RU"/>
        </w:rPr>
      </w:pPr>
      <w:r w:rsidRPr="00C2464A">
        <w:rPr>
          <w:rFonts w:ascii="Times New Roman" w:eastAsia="Calibri" w:hAnsi="Times New Roman" w:cs="Times New Roman"/>
          <w:b/>
          <w:sz w:val="28"/>
          <w:szCs w:val="28"/>
          <w:lang w:val="uk-UA" w:eastAsia="ru-RU"/>
        </w:rPr>
        <w:t>командира відділення підрозділ</w:t>
      </w:r>
      <w:r>
        <w:rPr>
          <w:rFonts w:ascii="Times New Roman" w:eastAsia="Calibri" w:hAnsi="Times New Roman" w:cs="Times New Roman"/>
          <w:b/>
          <w:sz w:val="28"/>
          <w:szCs w:val="28"/>
          <w:lang w:val="uk-UA" w:eastAsia="ru-RU"/>
        </w:rPr>
        <w:t>у</w:t>
      </w:r>
      <w:r w:rsidRPr="00C2464A">
        <w:rPr>
          <w:rFonts w:ascii="Times New Roman" w:eastAsia="Calibri" w:hAnsi="Times New Roman" w:cs="Times New Roman"/>
          <w:b/>
          <w:sz w:val="28"/>
          <w:szCs w:val="28"/>
          <w:lang w:val="uk-UA" w:eastAsia="ru-RU"/>
        </w:rPr>
        <w:t xml:space="preserve"> охорони</w:t>
      </w:r>
      <w:r>
        <w:rPr>
          <w:rFonts w:ascii="Times New Roman" w:eastAsia="Calibri" w:hAnsi="Times New Roman" w:cs="Times New Roman"/>
          <w:b/>
          <w:sz w:val="28"/>
          <w:szCs w:val="28"/>
          <w:lang w:val="uk-UA" w:eastAsia="ru-RU"/>
        </w:rPr>
        <w:t xml:space="preserve"> </w:t>
      </w:r>
      <w:r w:rsidRPr="007B41DC">
        <w:rPr>
          <w:rFonts w:ascii="Times New Roman" w:eastAsia="Calibri" w:hAnsi="Times New Roman" w:cs="Times New Roman"/>
          <w:b/>
          <w:sz w:val="28"/>
          <w:szCs w:val="28"/>
          <w:lang w:val="uk-UA" w:eastAsia="ru-RU"/>
        </w:rPr>
        <w:t xml:space="preserve">Територіального управління Служби судової охорони у Черкаській області </w:t>
      </w:r>
    </w:p>
    <w:p w14:paraId="2DFA7149" w14:textId="77777777" w:rsidR="001E5830" w:rsidRPr="007B41DC" w:rsidRDefault="001E5830" w:rsidP="001E5830">
      <w:pPr>
        <w:spacing w:after="0" w:line="240" w:lineRule="auto"/>
        <w:jc w:val="center"/>
        <w:rPr>
          <w:rFonts w:ascii="Times New Roman" w:eastAsia="Calibri" w:hAnsi="Times New Roman" w:cs="Times New Roman"/>
          <w:b/>
          <w:sz w:val="28"/>
          <w:szCs w:val="28"/>
          <w:lang w:val="uk-UA" w:eastAsia="ru-RU"/>
        </w:rPr>
      </w:pPr>
    </w:p>
    <w:p w14:paraId="7BD8C766" w14:textId="77777777" w:rsidR="001E5830" w:rsidRPr="007B41DC" w:rsidRDefault="001E5830" w:rsidP="001E5830">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Загальні умови</w:t>
      </w:r>
    </w:p>
    <w:p w14:paraId="46667D24" w14:textId="77777777" w:rsidR="001E5830" w:rsidRPr="007B41DC" w:rsidRDefault="001E5830" w:rsidP="001E5830">
      <w:pPr>
        <w:tabs>
          <w:tab w:val="left" w:pos="743"/>
        </w:tabs>
        <w:spacing w:after="0" w:line="240" w:lineRule="auto"/>
        <w:ind w:left="-108"/>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ab/>
        <w:t xml:space="preserve">1. Основні повноваження командира </w:t>
      </w:r>
      <w:r w:rsidRPr="00C2464A">
        <w:rPr>
          <w:rFonts w:ascii="Times New Roman" w:eastAsia="Calibri" w:hAnsi="Times New Roman" w:cs="Times New Roman"/>
          <w:b/>
          <w:sz w:val="28"/>
          <w:szCs w:val="28"/>
          <w:lang w:val="uk-UA" w:eastAsia="ru-RU"/>
        </w:rPr>
        <w:t>відділення підрозділ</w:t>
      </w:r>
      <w:r>
        <w:rPr>
          <w:rFonts w:ascii="Times New Roman" w:eastAsia="Calibri" w:hAnsi="Times New Roman" w:cs="Times New Roman"/>
          <w:b/>
          <w:sz w:val="28"/>
          <w:szCs w:val="28"/>
          <w:lang w:val="uk-UA" w:eastAsia="ru-RU"/>
        </w:rPr>
        <w:t>у</w:t>
      </w:r>
      <w:r w:rsidRPr="00C2464A">
        <w:rPr>
          <w:rFonts w:ascii="Times New Roman" w:eastAsia="Calibri" w:hAnsi="Times New Roman" w:cs="Times New Roman"/>
          <w:b/>
          <w:sz w:val="28"/>
          <w:szCs w:val="28"/>
          <w:lang w:val="uk-UA" w:eastAsia="ru-RU"/>
        </w:rPr>
        <w:t xml:space="preserve"> охорони</w:t>
      </w:r>
      <w:r>
        <w:rPr>
          <w:rFonts w:ascii="Times New Roman" w:eastAsia="Calibri" w:hAnsi="Times New Roman" w:cs="Times New Roman"/>
          <w:b/>
          <w:sz w:val="28"/>
          <w:szCs w:val="28"/>
          <w:lang w:val="uk-UA" w:eastAsia="ru-RU"/>
        </w:rPr>
        <w:t xml:space="preserve">  </w:t>
      </w:r>
      <w:r w:rsidRPr="007B41D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64DBB1A8" w14:textId="77777777" w:rsidR="001E5830" w:rsidRPr="007B41DC" w:rsidRDefault="001E5830" w:rsidP="001E5830">
      <w:pPr>
        <w:widowControl w:val="0"/>
        <w:spacing w:after="0" w:line="240" w:lineRule="auto"/>
        <w:ind w:firstLine="709"/>
        <w:jc w:val="both"/>
        <w:rPr>
          <w:rFonts w:ascii="Times New Roman" w:eastAsia="Arial Unicode MS" w:hAnsi="Times New Roman" w:cs="Times New Roman"/>
          <w:sz w:val="28"/>
          <w:szCs w:val="28"/>
          <w:lang w:val="uk-UA" w:eastAsia="uk-UA" w:bidi="uk-UA"/>
        </w:rPr>
      </w:pPr>
      <w:r w:rsidRPr="007B41DC">
        <w:rPr>
          <w:rFonts w:ascii="Times New Roman" w:hAnsi="Times New Roman" w:cs="Times New Roman"/>
          <w:color w:val="000000"/>
          <w:sz w:val="28"/>
          <w:lang w:val="uk-UA"/>
        </w:rPr>
        <w:t xml:space="preserve">Основним завданням </w:t>
      </w:r>
      <w:r w:rsidRPr="007B41DC">
        <w:rPr>
          <w:rFonts w:ascii="Times New Roman" w:eastAsia="Arial Unicode MS" w:hAnsi="Times New Roman" w:cs="Times New Roman"/>
          <w:color w:val="000000"/>
          <w:sz w:val="28"/>
          <w:szCs w:val="28"/>
          <w:lang w:val="uk-UA" w:eastAsia="uk-UA" w:bidi="uk-UA"/>
        </w:rPr>
        <w:t xml:space="preserve">командира відділення охорони </w:t>
      </w:r>
      <w:r w:rsidRPr="007B41DC">
        <w:rPr>
          <w:rFonts w:ascii="Times New Roman" w:hAnsi="Times New Roman" w:cs="Times New Roman"/>
          <w:color w:val="000000"/>
          <w:sz w:val="28"/>
          <w:lang w:val="uk-UA"/>
        </w:rPr>
        <w:t xml:space="preserve">є організація, здійснення керівництва та контролю </w:t>
      </w:r>
      <w:r w:rsidRPr="007B41DC">
        <w:rPr>
          <w:rFonts w:ascii="Times New Roman" w:eastAsia="Arial Unicode MS" w:hAnsi="Times New Roman" w:cs="Times New Roman"/>
          <w:sz w:val="28"/>
          <w:szCs w:val="28"/>
          <w:lang w:val="uk-UA" w:eastAsia="uk-UA" w:bidi="uk-UA"/>
        </w:rPr>
        <w:t>безпосередньо на об’єкті охорони за виконанням співробітниками підпорядкованого відділення охорони завдань з підтримання громадського порядку в суді, припинення проявів неповаги до суду, охорони приміщень судів, органів та установ системи правосуддя, забезпечення в суді безпеки учасників судового процесу.</w:t>
      </w:r>
    </w:p>
    <w:p w14:paraId="5B3B633B" w14:textId="77777777" w:rsidR="001E5830" w:rsidRPr="007B41DC" w:rsidRDefault="001E5830" w:rsidP="001E5830">
      <w:pPr>
        <w:pStyle w:val="rvps2"/>
        <w:shd w:val="clear" w:color="auto" w:fill="FFFFFF"/>
        <w:spacing w:before="0" w:beforeAutospacing="0" w:after="0" w:afterAutospacing="0"/>
        <w:ind w:firstLine="709"/>
        <w:jc w:val="both"/>
        <w:rPr>
          <w:sz w:val="28"/>
          <w:szCs w:val="28"/>
          <w:lang w:val="uk-UA"/>
        </w:rPr>
      </w:pPr>
      <w:r w:rsidRPr="007B41DC">
        <w:rPr>
          <w:sz w:val="28"/>
          <w:szCs w:val="28"/>
          <w:lang w:val="uk-UA"/>
        </w:rPr>
        <w:t>Він зобов'язаний:</w:t>
      </w:r>
    </w:p>
    <w:p w14:paraId="105AA92D" w14:textId="77777777" w:rsidR="001E5830" w:rsidRPr="007B41DC" w:rsidRDefault="001E5830" w:rsidP="001E5830">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1) знати обстановку на закріпленій території і вносити командиру взводу охорони пропозиції щодо вдосконалення організації охорони об’єктів судів, органів та установ системи правосуддя та використання нарядів; </w:t>
      </w:r>
    </w:p>
    <w:p w14:paraId="0118D58E" w14:textId="77777777" w:rsidR="001E5830" w:rsidRPr="007B41DC" w:rsidRDefault="001E5830" w:rsidP="001E5830">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2) здійснювати підбір співробітників відділення до складу нарядів з урахуванням морально-ділових та психологічних якостей;</w:t>
      </w:r>
    </w:p>
    <w:p w14:paraId="30C55086" w14:textId="77777777" w:rsidR="001E5830" w:rsidRPr="007B41DC" w:rsidRDefault="001E5830" w:rsidP="001E5830">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3) організовувати  розстановку  сил та засобів відділення;</w:t>
      </w:r>
    </w:p>
    <w:p w14:paraId="1CAEF767" w14:textId="77777777" w:rsidR="001E5830" w:rsidRPr="007B41DC" w:rsidRDefault="001E5830" w:rsidP="001E5830">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4) здійснювати підготовку особового складу відділення до виконання завдань служби;</w:t>
      </w:r>
    </w:p>
    <w:p w14:paraId="7F55FDC6" w14:textId="77777777" w:rsidR="001E5830" w:rsidRPr="007B41DC" w:rsidRDefault="001E5830" w:rsidP="001E5830">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5) вести облік та аналіз результатів виконання завдань служби співробітниками відділення;</w:t>
      </w:r>
    </w:p>
    <w:p w14:paraId="20F584D6" w14:textId="77777777" w:rsidR="001E5830" w:rsidRPr="007B41DC" w:rsidRDefault="001E5830" w:rsidP="001E5830">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6) підбивати підсумки виконання завдань служби особовим складом відділення;</w:t>
      </w:r>
    </w:p>
    <w:p w14:paraId="05F5D731" w14:textId="77777777" w:rsidR="001E5830" w:rsidRPr="007B41DC" w:rsidRDefault="001E5830" w:rsidP="001E5830">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7)  розробляти графіки перевірок несення служби, здійснювати контроль та особисто очолювати службу;</w:t>
      </w:r>
    </w:p>
    <w:p w14:paraId="434D3749" w14:textId="77777777" w:rsidR="001E5830" w:rsidRPr="007B41DC" w:rsidRDefault="001E5830" w:rsidP="001E5830">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8) мати досвід роботи з ПК (офісні програми, Інтернет) на рівні впевненого користувача. </w:t>
      </w:r>
    </w:p>
    <w:p w14:paraId="044EC61D" w14:textId="77777777" w:rsidR="001E5830" w:rsidRPr="007B41DC" w:rsidRDefault="001E5830" w:rsidP="001E5830">
      <w:pPr>
        <w:spacing w:after="0" w:line="240" w:lineRule="auto"/>
        <w:ind w:firstLine="462"/>
        <w:jc w:val="both"/>
        <w:rPr>
          <w:rFonts w:ascii="Times New Roman" w:eastAsia="Calibri" w:hAnsi="Times New Roman" w:cs="Times New Roman"/>
          <w:b/>
          <w:sz w:val="28"/>
          <w:szCs w:val="28"/>
          <w:lang w:val="uk-UA" w:eastAsia="ru-RU"/>
        </w:rPr>
      </w:pPr>
    </w:p>
    <w:p w14:paraId="5D12EACD" w14:textId="77777777" w:rsidR="001E5830" w:rsidRPr="007B41DC" w:rsidRDefault="001E5830" w:rsidP="001E5830">
      <w:pPr>
        <w:spacing w:after="0" w:line="240" w:lineRule="auto"/>
        <w:ind w:left="-108" w:firstLine="816"/>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2. Умови оплати праці:</w:t>
      </w:r>
    </w:p>
    <w:p w14:paraId="39C69104" w14:textId="77777777" w:rsidR="001E5830" w:rsidRPr="007B41DC" w:rsidRDefault="001E5830" w:rsidP="001E5830">
      <w:pPr>
        <w:spacing w:after="0" w:line="240" w:lineRule="auto"/>
        <w:ind w:left="-108" w:firstLine="851"/>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sz w:val="28"/>
          <w:szCs w:val="28"/>
          <w:lang w:val="uk-UA"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1B6186E" w14:textId="77777777" w:rsidR="001E5830" w:rsidRPr="007B41DC" w:rsidRDefault="001E5830" w:rsidP="001E5830">
      <w:pPr>
        <w:spacing w:after="0" w:line="240" w:lineRule="auto"/>
        <w:ind w:left="-108" w:firstLine="851"/>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r w:rsidRPr="007B41DC">
        <w:rPr>
          <w:rFonts w:ascii="Times New Roman" w:eastAsia="Calibri" w:hAnsi="Times New Roman" w:cs="Times New Roman"/>
          <w:sz w:val="28"/>
          <w:szCs w:val="28"/>
          <w:lang w:val="uk-UA" w:eastAsia="ru-RU"/>
        </w:rPr>
        <w:lastRenderedPageBreak/>
        <w:t>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1D3DC80" w14:textId="77777777" w:rsidR="001E5830" w:rsidRPr="007B41DC" w:rsidRDefault="001E5830" w:rsidP="001E5830">
      <w:pPr>
        <w:spacing w:after="0" w:line="240" w:lineRule="auto"/>
        <w:ind w:left="-108"/>
        <w:jc w:val="both"/>
        <w:rPr>
          <w:rFonts w:ascii="Times New Roman" w:eastAsia="Times New Roman" w:hAnsi="Times New Roman" w:cs="Times New Roman"/>
          <w:b/>
          <w:sz w:val="28"/>
          <w:szCs w:val="28"/>
          <w:lang w:val="uk-UA" w:eastAsia="uk-UA"/>
        </w:rPr>
      </w:pPr>
    </w:p>
    <w:p w14:paraId="07BED83F" w14:textId="77777777" w:rsidR="001E5830" w:rsidRPr="007B41DC" w:rsidRDefault="001E5830" w:rsidP="001E5830">
      <w:pPr>
        <w:spacing w:after="0" w:line="240" w:lineRule="auto"/>
        <w:ind w:left="-108" w:firstLine="816"/>
        <w:jc w:val="both"/>
        <w:rPr>
          <w:rFonts w:ascii="Times New Roman" w:eastAsia="Times New Roman" w:hAnsi="Times New Roman" w:cs="Times New Roman"/>
          <w:sz w:val="28"/>
          <w:szCs w:val="28"/>
          <w:lang w:val="uk-UA" w:eastAsia="uk-UA"/>
        </w:rPr>
      </w:pPr>
      <w:r w:rsidRPr="007B41DC">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p>
    <w:p w14:paraId="3F7A8FC6" w14:textId="77777777" w:rsidR="001E5830" w:rsidRPr="007B41DC" w:rsidRDefault="001E5830" w:rsidP="001E5830">
      <w:pPr>
        <w:spacing w:after="0" w:line="240" w:lineRule="auto"/>
        <w:ind w:left="-108" w:firstLine="851"/>
        <w:jc w:val="both"/>
        <w:rPr>
          <w:rFonts w:ascii="Times New Roman" w:eastAsia="Calibri" w:hAnsi="Times New Roman" w:cs="Times New Roman"/>
          <w:b/>
          <w:sz w:val="28"/>
          <w:szCs w:val="28"/>
          <w:lang w:val="uk-UA" w:eastAsia="ru-RU"/>
        </w:rPr>
      </w:pPr>
      <w:r w:rsidRPr="007B41DC">
        <w:rPr>
          <w:rFonts w:ascii="Times New Roman" w:eastAsia="Times New Roman" w:hAnsi="Times New Roman" w:cs="Times New Roman"/>
          <w:sz w:val="28"/>
          <w:szCs w:val="28"/>
          <w:lang w:val="uk-UA" w:eastAsia="uk-UA"/>
        </w:rPr>
        <w:t>безстроково.</w:t>
      </w:r>
    </w:p>
    <w:p w14:paraId="5BEA832F" w14:textId="77777777" w:rsidR="001E5830" w:rsidRPr="007B41DC" w:rsidRDefault="001E5830" w:rsidP="001E5830">
      <w:pPr>
        <w:spacing w:after="0" w:line="240" w:lineRule="auto"/>
        <w:ind w:left="-108"/>
        <w:jc w:val="both"/>
        <w:rPr>
          <w:rFonts w:ascii="Times New Roman" w:eastAsia="Calibri" w:hAnsi="Times New Roman" w:cs="Times New Roman"/>
          <w:b/>
          <w:sz w:val="28"/>
          <w:szCs w:val="28"/>
          <w:lang w:val="uk-UA" w:eastAsia="ru-RU"/>
        </w:rPr>
      </w:pPr>
    </w:p>
    <w:p w14:paraId="4EB77D43" w14:textId="77777777" w:rsidR="001E5830" w:rsidRPr="007B41DC" w:rsidRDefault="001E5830" w:rsidP="001E5830">
      <w:pPr>
        <w:spacing w:after="0" w:line="240" w:lineRule="auto"/>
        <w:ind w:firstLine="708"/>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704D4F59"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0EA0BA1"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0DCD1AE6"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108DA341"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24BCA2D9"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3C01514"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2AF58D96"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29458DEF"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6C62C684"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246694BD" w14:textId="77777777" w:rsidR="001E5830"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0E64E7F6" w14:textId="77777777" w:rsidR="001E5830" w:rsidRPr="00345012" w:rsidRDefault="001E5830" w:rsidP="001E5830">
      <w:pPr>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w:t>
      </w:r>
      <w:r w:rsidRPr="00345012">
        <w:rPr>
          <w:rFonts w:ascii="Times New Roman" w:eastAsia="Calibri" w:hAnsi="Times New Roman" w:cs="Times New Roman"/>
          <w:sz w:val="28"/>
          <w:szCs w:val="28"/>
          <w:lang w:val="uk-UA"/>
        </w:rPr>
        <w:t xml:space="preserve"> </w:t>
      </w:r>
    </w:p>
    <w:p w14:paraId="50237EEA" w14:textId="77777777" w:rsidR="001E5830" w:rsidRPr="00345012" w:rsidRDefault="001E5830" w:rsidP="001E5830">
      <w:pPr>
        <w:spacing w:after="0" w:line="240" w:lineRule="auto"/>
        <w:ind w:firstLine="567"/>
        <w:jc w:val="both"/>
        <w:rPr>
          <w:rFonts w:ascii="Times New Roman" w:eastAsia="Calibri" w:hAnsi="Times New Roman" w:cs="Times New Roman"/>
          <w:sz w:val="28"/>
          <w:lang w:val="uk-UA"/>
        </w:rPr>
      </w:pPr>
      <w:r w:rsidRPr="00345012">
        <w:rPr>
          <w:rFonts w:ascii="Times New Roman" w:eastAsia="Calibri" w:hAnsi="Times New Roman" w:cs="Times New Roman"/>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r w:rsidRPr="00345012">
        <w:rPr>
          <w:rFonts w:ascii="Times New Roman" w:eastAsia="Calibri" w:hAnsi="Times New Roman" w:cs="Times New Roman"/>
          <w:sz w:val="28"/>
          <w:lang w:val="uk-UA"/>
        </w:rPr>
        <w:t xml:space="preserve"> </w:t>
      </w:r>
    </w:p>
    <w:p w14:paraId="7CC8B9D6" w14:textId="77777777" w:rsidR="001E5830" w:rsidRPr="00345012" w:rsidRDefault="001E5830" w:rsidP="001E5830">
      <w:pPr>
        <w:spacing w:after="0" w:line="240" w:lineRule="auto"/>
        <w:ind w:firstLine="851"/>
        <w:jc w:val="both"/>
        <w:rPr>
          <w:rFonts w:ascii="Times New Roman" w:eastAsia="Calibri" w:hAnsi="Times New Roman" w:cs="Times New Roman"/>
          <w:sz w:val="28"/>
          <w:szCs w:val="28"/>
          <w:lang w:val="uk-UA"/>
        </w:rPr>
      </w:pPr>
      <w:r w:rsidRPr="0034501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B8E36FC" w14:textId="77777777" w:rsidR="001E5830" w:rsidRPr="00345012" w:rsidRDefault="001E5830" w:rsidP="001E5830">
      <w:pPr>
        <w:spacing w:after="0" w:line="240" w:lineRule="auto"/>
        <w:ind w:left="-108" w:firstLine="851"/>
        <w:jc w:val="both"/>
        <w:rPr>
          <w:rFonts w:ascii="Times New Roman" w:eastAsia="Calibri" w:hAnsi="Times New Roman" w:cs="Times New Roman"/>
          <w:sz w:val="28"/>
          <w:szCs w:val="28"/>
          <w:lang w:val="uk-UA" w:eastAsia="ru-RU"/>
        </w:rPr>
      </w:pPr>
    </w:p>
    <w:p w14:paraId="59E03F48" w14:textId="77777777" w:rsidR="001E5830" w:rsidRPr="00345012" w:rsidRDefault="001E5830" w:rsidP="001E5830">
      <w:pPr>
        <w:spacing w:after="0" w:line="240" w:lineRule="auto"/>
        <w:ind w:firstLine="708"/>
        <w:jc w:val="both"/>
        <w:rPr>
          <w:rFonts w:ascii="Times New Roman" w:eastAsia="Times New Roman" w:hAnsi="Times New Roman" w:cs="Times New Roman"/>
          <w:sz w:val="28"/>
          <w:szCs w:val="28"/>
          <w:lang w:val="uk-UA" w:eastAsia="ru-RU"/>
        </w:rPr>
      </w:pPr>
      <w:r w:rsidRPr="00345012">
        <w:rPr>
          <w:rFonts w:ascii="Times New Roman" w:eastAsia="Times New Roman" w:hAnsi="Times New Roman" w:cs="Times New Roman"/>
          <w:sz w:val="28"/>
          <w:szCs w:val="28"/>
          <w:lang w:val="uk-UA" w:eastAsia="ru-RU"/>
        </w:rPr>
        <w:lastRenderedPageBreak/>
        <w:t xml:space="preserve">Документи приймаються з </w:t>
      </w:r>
      <w:r w:rsidRPr="00E73A5C">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11 березня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w:t>
      </w:r>
      <w:r w:rsidRPr="00345012">
        <w:rPr>
          <w:rFonts w:ascii="Times New Roman" w:eastAsia="Times New Roman" w:hAnsi="Times New Roman" w:cs="Times New Roman"/>
          <w:sz w:val="28"/>
          <w:szCs w:val="28"/>
          <w:lang w:val="uk-UA" w:eastAsia="ru-RU"/>
        </w:rPr>
        <w:t xml:space="preserve">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25 березня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345012">
        <w:rPr>
          <w:rFonts w:ascii="Times New Roman" w:eastAsia="Times New Roman" w:hAnsi="Times New Roman" w:cs="Times New Roman"/>
          <w:sz w:val="28"/>
          <w:szCs w:val="28"/>
          <w:lang w:val="uk-UA" w:eastAsia="ru-RU"/>
        </w:rPr>
        <w:t xml:space="preserve"> року за </w:t>
      </w:r>
      <w:proofErr w:type="spellStart"/>
      <w:r w:rsidRPr="00345012">
        <w:rPr>
          <w:rFonts w:ascii="Times New Roman" w:eastAsia="Times New Roman" w:hAnsi="Times New Roman" w:cs="Times New Roman"/>
          <w:sz w:val="28"/>
          <w:szCs w:val="28"/>
          <w:lang w:val="uk-UA" w:eastAsia="ru-RU"/>
        </w:rPr>
        <w:t>адресою</w:t>
      </w:r>
      <w:proofErr w:type="spellEnd"/>
      <w:r w:rsidRPr="00345012">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0AE88FEA" w14:textId="77777777" w:rsidR="001E5830" w:rsidRPr="007B41DC" w:rsidRDefault="001E5830" w:rsidP="001E5830">
      <w:pPr>
        <w:spacing w:after="0" w:line="240" w:lineRule="auto"/>
        <w:ind w:left="-108" w:firstLine="709"/>
        <w:jc w:val="both"/>
        <w:rPr>
          <w:rFonts w:ascii="Times New Roman" w:eastAsia="Calibri" w:hAnsi="Times New Roman" w:cs="Times New Roman"/>
          <w:sz w:val="28"/>
          <w:szCs w:val="28"/>
          <w:lang w:val="uk-UA" w:eastAsia="ru-RU"/>
        </w:rPr>
      </w:pPr>
    </w:p>
    <w:p w14:paraId="16E5C6EC" w14:textId="77777777" w:rsidR="001E5830" w:rsidRPr="007B41DC" w:rsidRDefault="001E5830" w:rsidP="001E5830">
      <w:pPr>
        <w:spacing w:after="0" w:line="240" w:lineRule="auto"/>
        <w:ind w:left="-108" w:firstLine="709"/>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На </w:t>
      </w:r>
      <w:r w:rsidRPr="00141B21">
        <w:rPr>
          <w:rFonts w:ascii="Times New Roman" w:eastAsia="Calibri" w:hAnsi="Times New Roman" w:cs="Times New Roman"/>
          <w:sz w:val="28"/>
          <w:szCs w:val="28"/>
          <w:lang w:val="uk-UA" w:eastAsia="ru-RU"/>
        </w:rPr>
        <w:t>командира відділення підрозділ</w:t>
      </w:r>
      <w:r>
        <w:rPr>
          <w:rFonts w:ascii="Times New Roman" w:eastAsia="Calibri" w:hAnsi="Times New Roman" w:cs="Times New Roman"/>
          <w:sz w:val="28"/>
          <w:szCs w:val="28"/>
          <w:lang w:val="uk-UA" w:eastAsia="ru-RU"/>
        </w:rPr>
        <w:t>у</w:t>
      </w:r>
      <w:r w:rsidRPr="00141B21">
        <w:rPr>
          <w:rFonts w:ascii="Times New Roman" w:eastAsia="Calibri" w:hAnsi="Times New Roman" w:cs="Times New Roman"/>
          <w:sz w:val="28"/>
          <w:szCs w:val="28"/>
          <w:lang w:val="uk-UA" w:eastAsia="ru-RU"/>
        </w:rPr>
        <w:t xml:space="preserve"> охорони </w:t>
      </w:r>
      <w:r w:rsidRPr="007B41DC">
        <w:rPr>
          <w:rFonts w:ascii="Times New Roman" w:eastAsia="Calibri" w:hAnsi="Times New Roman" w:cs="Times New Roman"/>
          <w:bCs/>
          <w:sz w:val="28"/>
          <w:szCs w:val="28"/>
          <w:lang w:val="uk-UA" w:eastAsia="ru-RU"/>
        </w:rPr>
        <w:t>Територіального управління</w:t>
      </w:r>
      <w:r w:rsidRPr="007B41DC">
        <w:rPr>
          <w:rFonts w:ascii="Times New Roman" w:eastAsia="Calibri" w:hAnsi="Times New Roman" w:cs="Times New Roman"/>
          <w:sz w:val="28"/>
          <w:szCs w:val="28"/>
          <w:lang w:val="uk-UA" w:eastAsia="ru-RU"/>
        </w:rPr>
        <w:t xml:space="preserve"> Служби судової охорони у Черкаській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80D0715" w14:textId="77777777" w:rsidR="001E5830" w:rsidRPr="007B41DC" w:rsidRDefault="001E5830" w:rsidP="001E5830">
      <w:pPr>
        <w:spacing w:after="0" w:line="240" w:lineRule="auto"/>
        <w:ind w:left="-108" w:firstLine="709"/>
        <w:jc w:val="both"/>
        <w:rPr>
          <w:rFonts w:ascii="Times New Roman" w:eastAsia="Calibri" w:hAnsi="Times New Roman" w:cs="Times New Roman"/>
          <w:sz w:val="28"/>
          <w:szCs w:val="28"/>
          <w:lang w:val="uk-UA" w:eastAsia="ru-RU"/>
        </w:rPr>
      </w:pPr>
    </w:p>
    <w:p w14:paraId="76D55EB5" w14:textId="77777777" w:rsidR="001E5830" w:rsidRPr="007B41DC" w:rsidRDefault="001E5830" w:rsidP="001E5830">
      <w:pPr>
        <w:spacing w:after="0" w:line="240" w:lineRule="auto"/>
        <w:ind w:left="-108" w:firstLine="709"/>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729F3ACA" w14:textId="77777777" w:rsidR="001E5830" w:rsidRPr="007B41DC" w:rsidRDefault="001E5830" w:rsidP="001E5830">
      <w:pPr>
        <w:spacing w:after="0" w:line="240" w:lineRule="auto"/>
        <w:ind w:firstLine="601"/>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м. Черкаси, </w:t>
      </w:r>
      <w:r w:rsidRPr="00345012">
        <w:rPr>
          <w:rFonts w:ascii="Times New Roman" w:eastAsia="Times New Roman" w:hAnsi="Times New Roman" w:cs="Times New Roman"/>
          <w:sz w:val="28"/>
          <w:szCs w:val="28"/>
          <w:lang w:val="uk-UA" w:eastAsia="ru-RU"/>
        </w:rPr>
        <w:t>бульвар Шевченка, 245</w:t>
      </w:r>
      <w:r w:rsidRPr="007B41DC">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26 березня </w:t>
      </w:r>
      <w:r w:rsidRPr="007B41DC">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5</w:t>
      </w:r>
      <w:r w:rsidRPr="007B41DC">
        <w:rPr>
          <w:rFonts w:ascii="Times New Roman" w:eastAsia="Calibri" w:hAnsi="Times New Roman" w:cs="Times New Roman"/>
          <w:sz w:val="28"/>
          <w:szCs w:val="28"/>
          <w:lang w:val="uk-UA" w:eastAsia="ru-RU"/>
        </w:rPr>
        <w:t xml:space="preserve"> року о 09.00 годині.</w:t>
      </w:r>
    </w:p>
    <w:p w14:paraId="619F4D18" w14:textId="77777777" w:rsidR="001E5830" w:rsidRPr="007B41DC" w:rsidRDefault="001E5830" w:rsidP="001E5830">
      <w:pPr>
        <w:spacing w:after="0" w:line="240" w:lineRule="auto"/>
        <w:ind w:left="-108"/>
        <w:jc w:val="both"/>
        <w:rPr>
          <w:rFonts w:ascii="Times New Roman" w:eastAsia="Times New Roman" w:hAnsi="Times New Roman" w:cs="Times New Roman"/>
          <w:b/>
          <w:snapToGrid w:val="0"/>
          <w:sz w:val="28"/>
          <w:szCs w:val="28"/>
          <w:lang w:val="uk-UA" w:eastAsia="ru-RU"/>
        </w:rPr>
      </w:pPr>
    </w:p>
    <w:p w14:paraId="375D7958" w14:textId="77777777" w:rsidR="001E5830" w:rsidRPr="007B41DC" w:rsidRDefault="001E5830" w:rsidP="001E5830">
      <w:pPr>
        <w:tabs>
          <w:tab w:val="left" w:pos="851"/>
        </w:tabs>
        <w:spacing w:after="0" w:line="240" w:lineRule="auto"/>
        <w:ind w:left="-108" w:firstLine="816"/>
        <w:jc w:val="both"/>
        <w:rPr>
          <w:rFonts w:ascii="Times New Roman" w:eastAsia="Times New Roman" w:hAnsi="Times New Roman" w:cs="Times New Roman"/>
          <w:b/>
          <w:snapToGrid w:val="0"/>
          <w:sz w:val="28"/>
          <w:szCs w:val="28"/>
          <w:lang w:val="uk-UA" w:eastAsia="ru-RU"/>
        </w:rPr>
      </w:pPr>
      <w:r w:rsidRPr="007B41DC">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180506D4" w14:textId="77777777" w:rsidR="001E5830" w:rsidRDefault="001E5830" w:rsidP="001E5830">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4"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lang w:val="uk-UA"/>
          </w:rPr>
          <w:t>.ck@sso.gov.ua</w:t>
        </w:r>
      </w:hyperlink>
    </w:p>
    <w:p w14:paraId="13E3AF09" w14:textId="77777777" w:rsidR="001E5830" w:rsidRPr="0057404A" w:rsidRDefault="001E5830" w:rsidP="001E5830">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20BEB2B4" w14:textId="77777777" w:rsidR="001E5830" w:rsidRPr="00B54D50" w:rsidRDefault="001E5830" w:rsidP="001E5830">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4EDA7357" w14:textId="77777777" w:rsidR="001E5830" w:rsidRPr="00CE4DF3" w:rsidRDefault="001E5830" w:rsidP="001E5830">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768" w:type="dxa"/>
        <w:tblInd w:w="108" w:type="dxa"/>
        <w:tblLook w:val="04A0" w:firstRow="1" w:lastRow="0" w:firstColumn="1" w:lastColumn="0" w:noHBand="0" w:noVBand="1"/>
      </w:tblPr>
      <w:tblGrid>
        <w:gridCol w:w="4008"/>
        <w:gridCol w:w="24"/>
        <w:gridCol w:w="5736"/>
      </w:tblGrid>
      <w:tr w:rsidR="001E5830" w:rsidRPr="007B41DC" w14:paraId="5A8F6AFC" w14:textId="77777777" w:rsidTr="002268AB">
        <w:trPr>
          <w:trHeight w:val="408"/>
        </w:trPr>
        <w:tc>
          <w:tcPr>
            <w:tcW w:w="9768" w:type="dxa"/>
            <w:gridSpan w:val="3"/>
          </w:tcPr>
          <w:p w14:paraId="2D87A32E" w14:textId="77777777" w:rsidR="001E5830" w:rsidRPr="007B41DC" w:rsidRDefault="001E5830" w:rsidP="002268AB">
            <w:pPr>
              <w:spacing w:after="0" w:line="240" w:lineRule="auto"/>
              <w:jc w:val="center"/>
              <w:rPr>
                <w:rFonts w:ascii="Times New Roman" w:hAnsi="Times New Roman"/>
                <w:sz w:val="28"/>
                <w:szCs w:val="28"/>
                <w:lang w:val="uk-UA" w:eastAsia="ru-RU"/>
              </w:rPr>
            </w:pPr>
            <w:r w:rsidRPr="007B41DC">
              <w:rPr>
                <w:rFonts w:ascii="Times New Roman" w:hAnsi="Times New Roman"/>
                <w:sz w:val="28"/>
                <w:szCs w:val="28"/>
                <w:lang w:val="uk-UA" w:eastAsia="ru-RU"/>
              </w:rPr>
              <w:br w:type="page"/>
            </w:r>
          </w:p>
          <w:p w14:paraId="478BD5A1" w14:textId="77777777" w:rsidR="001E5830" w:rsidRPr="007B41DC" w:rsidRDefault="001E5830" w:rsidP="002268AB">
            <w:pPr>
              <w:spacing w:after="0" w:line="240" w:lineRule="auto"/>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Кваліфікаційні вимоги</w:t>
            </w:r>
          </w:p>
        </w:tc>
      </w:tr>
      <w:tr w:rsidR="001E5830" w:rsidRPr="007B41DC" w14:paraId="1AEC7E66" w14:textId="77777777" w:rsidTr="002268AB">
        <w:trPr>
          <w:trHeight w:val="408"/>
        </w:trPr>
        <w:tc>
          <w:tcPr>
            <w:tcW w:w="4032" w:type="dxa"/>
            <w:gridSpan w:val="2"/>
            <w:hideMark/>
          </w:tcPr>
          <w:p w14:paraId="4B083C28"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1. Освіта</w:t>
            </w:r>
          </w:p>
        </w:tc>
        <w:tc>
          <w:tcPr>
            <w:tcW w:w="5736" w:type="dxa"/>
          </w:tcPr>
          <w:p w14:paraId="15F8B8FA"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повна </w:t>
            </w:r>
            <w:r>
              <w:rPr>
                <w:rFonts w:ascii="Times New Roman" w:hAnsi="Times New Roman"/>
                <w:sz w:val="28"/>
                <w:szCs w:val="28"/>
                <w:lang w:val="uk-UA" w:eastAsia="ru-RU"/>
              </w:rPr>
              <w:t xml:space="preserve">загальна </w:t>
            </w:r>
            <w:r w:rsidRPr="007B41DC">
              <w:rPr>
                <w:rFonts w:ascii="Times New Roman" w:hAnsi="Times New Roman"/>
                <w:sz w:val="28"/>
                <w:szCs w:val="28"/>
                <w:lang w:val="uk-UA" w:eastAsia="ru-RU"/>
              </w:rPr>
              <w:t>середня освіта.</w:t>
            </w:r>
          </w:p>
          <w:p w14:paraId="01DD1EA0" w14:textId="77777777" w:rsidR="001E5830" w:rsidRPr="007B41DC" w:rsidRDefault="001E5830" w:rsidP="002268AB">
            <w:pPr>
              <w:spacing w:after="0" w:line="240" w:lineRule="auto"/>
              <w:jc w:val="both"/>
              <w:rPr>
                <w:rFonts w:ascii="Times New Roman" w:hAnsi="Times New Roman"/>
                <w:sz w:val="28"/>
                <w:szCs w:val="28"/>
                <w:lang w:val="uk-UA" w:eastAsia="ru-RU"/>
              </w:rPr>
            </w:pPr>
          </w:p>
        </w:tc>
      </w:tr>
      <w:tr w:rsidR="001E5830" w:rsidRPr="007B41DC" w14:paraId="6E203C98" w14:textId="77777777" w:rsidTr="002268AB">
        <w:trPr>
          <w:trHeight w:val="408"/>
        </w:trPr>
        <w:tc>
          <w:tcPr>
            <w:tcW w:w="4032" w:type="dxa"/>
            <w:gridSpan w:val="2"/>
            <w:hideMark/>
          </w:tcPr>
          <w:p w14:paraId="7DB9D137"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2. Досвід роботи</w:t>
            </w:r>
          </w:p>
        </w:tc>
        <w:tc>
          <w:tcPr>
            <w:tcW w:w="5736" w:type="dxa"/>
            <w:hideMark/>
          </w:tcPr>
          <w:p w14:paraId="5C9C2ABB" w14:textId="77777777" w:rsidR="001E5830" w:rsidRPr="007B41DC" w:rsidRDefault="001E5830" w:rsidP="002268AB">
            <w:pPr>
              <w:pStyle w:val="1"/>
              <w:tabs>
                <w:tab w:val="left" w:pos="142"/>
              </w:tabs>
              <w:jc w:val="both"/>
              <w:rPr>
                <w:sz w:val="28"/>
                <w:szCs w:val="28"/>
                <w:lang w:val="uk-UA"/>
              </w:rPr>
            </w:pPr>
            <w:r w:rsidRPr="007B41DC">
              <w:rPr>
                <w:iCs/>
                <w:sz w:val="28"/>
                <w:szCs w:val="28"/>
                <w:lang w:val="uk-UA"/>
              </w:rPr>
              <w:t xml:space="preserve">має досвід проходження служби в Збройних Силах України, правоохоронних органах або військових формуваннях </w:t>
            </w:r>
            <w:r w:rsidRPr="007B41DC">
              <w:rPr>
                <w:color w:val="auto"/>
                <w:sz w:val="28"/>
                <w:szCs w:val="28"/>
                <w:lang w:val="uk-UA"/>
              </w:rPr>
              <w:t xml:space="preserve">не менше як 2 роки, </w:t>
            </w:r>
            <w:r w:rsidRPr="007B41DC">
              <w:rPr>
                <w:iCs/>
                <w:sz w:val="28"/>
                <w:szCs w:val="28"/>
                <w:lang w:val="uk-UA"/>
              </w:rPr>
              <w:t>відсутність офіцерських звань чи спеціальних звань середнього складу</w:t>
            </w:r>
            <w:r w:rsidRPr="007B41DC">
              <w:rPr>
                <w:color w:val="auto"/>
                <w:sz w:val="28"/>
                <w:szCs w:val="28"/>
                <w:lang w:val="uk-UA"/>
              </w:rPr>
              <w:t>.</w:t>
            </w:r>
          </w:p>
        </w:tc>
      </w:tr>
      <w:tr w:rsidR="001E5830" w:rsidRPr="007B41DC" w14:paraId="521ABD0F" w14:textId="77777777" w:rsidTr="002268AB">
        <w:trPr>
          <w:trHeight w:val="408"/>
        </w:trPr>
        <w:tc>
          <w:tcPr>
            <w:tcW w:w="4032" w:type="dxa"/>
            <w:gridSpan w:val="2"/>
          </w:tcPr>
          <w:p w14:paraId="65C18C4D" w14:textId="77777777" w:rsidR="001E5830" w:rsidRPr="007B41DC" w:rsidRDefault="001E5830" w:rsidP="002268AB">
            <w:pPr>
              <w:spacing w:after="0" w:line="240" w:lineRule="auto"/>
              <w:jc w:val="both"/>
              <w:rPr>
                <w:rFonts w:ascii="Times New Roman" w:hAnsi="Times New Roman"/>
                <w:sz w:val="28"/>
                <w:szCs w:val="28"/>
                <w:lang w:val="uk-UA" w:eastAsia="ru-RU"/>
              </w:rPr>
            </w:pPr>
          </w:p>
        </w:tc>
        <w:tc>
          <w:tcPr>
            <w:tcW w:w="5736" w:type="dxa"/>
          </w:tcPr>
          <w:p w14:paraId="4D305431" w14:textId="77777777" w:rsidR="001E5830" w:rsidRPr="007B41DC" w:rsidRDefault="001E5830" w:rsidP="002268AB">
            <w:pPr>
              <w:spacing w:after="0" w:line="240" w:lineRule="auto"/>
              <w:jc w:val="both"/>
              <w:rPr>
                <w:rFonts w:ascii="Times New Roman" w:hAnsi="Times New Roman"/>
                <w:sz w:val="28"/>
                <w:szCs w:val="28"/>
                <w:lang w:val="uk-UA" w:eastAsia="ru-RU"/>
              </w:rPr>
            </w:pPr>
          </w:p>
        </w:tc>
      </w:tr>
      <w:tr w:rsidR="001E5830" w:rsidRPr="007B41DC" w14:paraId="7B49EBE0" w14:textId="77777777" w:rsidTr="002268AB">
        <w:trPr>
          <w:trHeight w:val="408"/>
        </w:trPr>
        <w:tc>
          <w:tcPr>
            <w:tcW w:w="4032" w:type="dxa"/>
            <w:gridSpan w:val="2"/>
            <w:hideMark/>
          </w:tcPr>
          <w:p w14:paraId="66D3B972" w14:textId="77777777" w:rsidR="001E5830" w:rsidRPr="007B41DC" w:rsidRDefault="001E5830" w:rsidP="002268AB">
            <w:pPr>
              <w:spacing w:after="0" w:line="240" w:lineRule="atLeast"/>
              <w:ind w:right="-39"/>
              <w:jc w:val="both"/>
              <w:rPr>
                <w:rFonts w:ascii="Times New Roman" w:hAnsi="Times New Roman"/>
                <w:sz w:val="28"/>
                <w:szCs w:val="28"/>
                <w:lang w:val="uk-UA" w:eastAsia="ru-RU"/>
              </w:rPr>
            </w:pPr>
            <w:r w:rsidRPr="007B41DC">
              <w:rPr>
                <w:rFonts w:ascii="Times New Roman" w:hAnsi="Times New Roman"/>
                <w:sz w:val="28"/>
                <w:szCs w:val="28"/>
                <w:lang w:val="uk-UA" w:eastAsia="ru-RU"/>
              </w:rPr>
              <w:t>3. Володіння державною мовою</w:t>
            </w:r>
          </w:p>
        </w:tc>
        <w:tc>
          <w:tcPr>
            <w:tcW w:w="5736" w:type="dxa"/>
            <w:hideMark/>
          </w:tcPr>
          <w:p w14:paraId="637E31D0" w14:textId="77777777" w:rsidR="001E5830" w:rsidRPr="007B41DC" w:rsidRDefault="001E5830" w:rsidP="002268AB">
            <w:pPr>
              <w:spacing w:after="0" w:line="240" w:lineRule="atLeast"/>
              <w:jc w:val="both"/>
              <w:rPr>
                <w:rFonts w:ascii="Times New Roman" w:hAnsi="Times New Roman"/>
                <w:sz w:val="28"/>
                <w:szCs w:val="28"/>
                <w:lang w:val="uk-UA" w:eastAsia="ru-RU"/>
              </w:rPr>
            </w:pPr>
            <w:r w:rsidRPr="007B41DC">
              <w:rPr>
                <w:rFonts w:ascii="Times New Roman" w:hAnsi="Times New Roman"/>
                <w:sz w:val="28"/>
                <w:szCs w:val="28"/>
                <w:lang w:val="uk-UA" w:eastAsia="ru-RU"/>
              </w:rPr>
              <w:t>вільне володіння державною мовою.</w:t>
            </w:r>
          </w:p>
        </w:tc>
      </w:tr>
      <w:tr w:rsidR="001E5830" w:rsidRPr="007B41DC" w14:paraId="167E6DB9" w14:textId="77777777" w:rsidTr="002268AB">
        <w:trPr>
          <w:trHeight w:val="408"/>
        </w:trPr>
        <w:tc>
          <w:tcPr>
            <w:tcW w:w="9768" w:type="dxa"/>
            <w:gridSpan w:val="3"/>
          </w:tcPr>
          <w:p w14:paraId="5DEADF1E" w14:textId="77777777" w:rsidR="001E5830" w:rsidRPr="007B41DC" w:rsidRDefault="001E5830" w:rsidP="002268AB">
            <w:pPr>
              <w:spacing w:after="0" w:line="240" w:lineRule="atLeast"/>
              <w:jc w:val="both"/>
              <w:rPr>
                <w:rFonts w:ascii="Times New Roman" w:hAnsi="Times New Roman"/>
                <w:sz w:val="28"/>
                <w:szCs w:val="28"/>
                <w:lang w:val="uk-UA" w:eastAsia="ru-RU"/>
              </w:rPr>
            </w:pPr>
          </w:p>
        </w:tc>
      </w:tr>
      <w:tr w:rsidR="001E5830" w:rsidRPr="007B41DC" w14:paraId="4DCB6307" w14:textId="77777777" w:rsidTr="002268AB">
        <w:trPr>
          <w:trHeight w:val="408"/>
        </w:trPr>
        <w:tc>
          <w:tcPr>
            <w:tcW w:w="9768" w:type="dxa"/>
            <w:gridSpan w:val="3"/>
          </w:tcPr>
          <w:p w14:paraId="0B44144C" w14:textId="77777777" w:rsidR="001E5830" w:rsidRPr="007B41DC" w:rsidRDefault="001E5830" w:rsidP="002268AB">
            <w:pPr>
              <w:spacing w:after="0" w:line="240" w:lineRule="atLeast"/>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Вимоги до компетентності</w:t>
            </w:r>
          </w:p>
        </w:tc>
      </w:tr>
      <w:tr w:rsidR="001E5830" w:rsidRPr="001E5830" w14:paraId="3158B2C6" w14:textId="77777777" w:rsidTr="002268AB">
        <w:trPr>
          <w:trHeight w:val="408"/>
        </w:trPr>
        <w:tc>
          <w:tcPr>
            <w:tcW w:w="4008" w:type="dxa"/>
            <w:hideMark/>
          </w:tcPr>
          <w:p w14:paraId="0EA2DEF5" w14:textId="77777777" w:rsidR="001E5830" w:rsidRPr="007B41DC" w:rsidRDefault="001E5830" w:rsidP="002268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1. Наявність лідерських навичок</w:t>
            </w:r>
          </w:p>
        </w:tc>
        <w:tc>
          <w:tcPr>
            <w:tcW w:w="5760" w:type="dxa"/>
            <w:gridSpan w:val="2"/>
            <w:shd w:val="clear" w:color="auto" w:fill="FFFFFF"/>
          </w:tcPr>
          <w:p w14:paraId="1950278F"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p w14:paraId="330A6886" w14:textId="77777777" w:rsidR="001E5830" w:rsidRPr="007B41DC" w:rsidRDefault="001E5830" w:rsidP="002268AB">
            <w:pPr>
              <w:spacing w:after="0" w:line="240" w:lineRule="auto"/>
              <w:jc w:val="both"/>
              <w:rPr>
                <w:rFonts w:ascii="Times New Roman" w:hAnsi="Times New Roman"/>
                <w:sz w:val="28"/>
                <w:szCs w:val="28"/>
                <w:lang w:val="uk-UA" w:eastAsia="ru-RU"/>
              </w:rPr>
            </w:pPr>
          </w:p>
        </w:tc>
      </w:tr>
      <w:tr w:rsidR="001E5830" w:rsidRPr="007B41DC" w14:paraId="5AE6C3D4" w14:textId="77777777" w:rsidTr="002268AB">
        <w:trPr>
          <w:trHeight w:val="408"/>
        </w:trPr>
        <w:tc>
          <w:tcPr>
            <w:tcW w:w="4008" w:type="dxa"/>
            <w:hideMark/>
          </w:tcPr>
          <w:p w14:paraId="32CF2475" w14:textId="77777777" w:rsidR="001E5830" w:rsidRPr="007B41DC" w:rsidRDefault="001E5830" w:rsidP="002268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2. Вміння працювати в колективі</w:t>
            </w:r>
          </w:p>
        </w:tc>
        <w:tc>
          <w:tcPr>
            <w:tcW w:w="5760" w:type="dxa"/>
            <w:gridSpan w:val="2"/>
            <w:shd w:val="clear" w:color="auto" w:fill="FFFFFF"/>
            <w:hideMark/>
          </w:tcPr>
          <w:p w14:paraId="4FB65DC4" w14:textId="77777777" w:rsidR="001E5830" w:rsidRPr="007B41DC" w:rsidRDefault="001E5830" w:rsidP="002268AB">
            <w:pPr>
              <w:shd w:val="clear" w:color="auto" w:fill="FFFFFF"/>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щирість та відкритість; орієнтація на досягнення ефективного результату діяльності підрозділу; рівне ставлення та повага до колег. </w:t>
            </w:r>
          </w:p>
          <w:p w14:paraId="22380A10" w14:textId="77777777" w:rsidR="001E5830" w:rsidRPr="007B41DC" w:rsidRDefault="001E5830" w:rsidP="002268AB">
            <w:pPr>
              <w:shd w:val="clear" w:color="auto" w:fill="FFFFFF"/>
              <w:spacing w:after="0" w:line="240" w:lineRule="auto"/>
              <w:jc w:val="both"/>
              <w:rPr>
                <w:rFonts w:ascii="Times New Roman" w:hAnsi="Times New Roman"/>
                <w:sz w:val="28"/>
                <w:szCs w:val="28"/>
                <w:lang w:val="uk-UA" w:eastAsia="ru-RU"/>
              </w:rPr>
            </w:pPr>
          </w:p>
        </w:tc>
      </w:tr>
      <w:tr w:rsidR="001E5830" w:rsidRPr="007B41DC" w14:paraId="1DEDE42E" w14:textId="77777777" w:rsidTr="002268AB">
        <w:trPr>
          <w:trHeight w:val="408"/>
        </w:trPr>
        <w:tc>
          <w:tcPr>
            <w:tcW w:w="4008" w:type="dxa"/>
            <w:hideMark/>
          </w:tcPr>
          <w:p w14:paraId="61F388CF" w14:textId="77777777" w:rsidR="001E5830" w:rsidRPr="007B41DC" w:rsidRDefault="001E5830" w:rsidP="002268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lastRenderedPageBreak/>
              <w:t>3. Аналітичні здібності</w:t>
            </w:r>
          </w:p>
        </w:tc>
        <w:tc>
          <w:tcPr>
            <w:tcW w:w="5760" w:type="dxa"/>
            <w:gridSpan w:val="2"/>
            <w:shd w:val="clear" w:color="auto" w:fill="FFFFFF"/>
          </w:tcPr>
          <w:p w14:paraId="56D46383"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здатність систематизувати, узагальнювати інформацію; гнучкість; проникливість.</w:t>
            </w:r>
          </w:p>
          <w:p w14:paraId="2CFA6B2A" w14:textId="77777777" w:rsidR="001E5830" w:rsidRPr="007B41DC" w:rsidRDefault="001E5830" w:rsidP="002268AB">
            <w:pPr>
              <w:spacing w:after="0" w:line="240" w:lineRule="auto"/>
              <w:jc w:val="both"/>
              <w:rPr>
                <w:rFonts w:ascii="Times New Roman" w:hAnsi="Times New Roman"/>
                <w:sz w:val="20"/>
                <w:szCs w:val="20"/>
                <w:lang w:val="uk-UA" w:eastAsia="ru-RU"/>
              </w:rPr>
            </w:pPr>
          </w:p>
        </w:tc>
      </w:tr>
      <w:tr w:rsidR="001E5830" w:rsidRPr="007B41DC" w14:paraId="334552EB" w14:textId="77777777" w:rsidTr="002268AB">
        <w:trPr>
          <w:trHeight w:val="408"/>
        </w:trPr>
        <w:tc>
          <w:tcPr>
            <w:tcW w:w="4008" w:type="dxa"/>
            <w:hideMark/>
          </w:tcPr>
          <w:p w14:paraId="4A577BD9" w14:textId="77777777" w:rsidR="001E5830" w:rsidRPr="007B41DC" w:rsidRDefault="001E5830" w:rsidP="002268AB">
            <w:pPr>
              <w:spacing w:after="0" w:line="240" w:lineRule="auto"/>
              <w:rPr>
                <w:rFonts w:ascii="Times New Roman" w:hAnsi="Times New Roman"/>
                <w:sz w:val="28"/>
                <w:szCs w:val="28"/>
                <w:highlight w:val="yellow"/>
                <w:lang w:val="uk-UA" w:eastAsia="ru-RU"/>
              </w:rPr>
            </w:pPr>
            <w:r w:rsidRPr="007B41DC">
              <w:rPr>
                <w:rFonts w:ascii="Times New Roman" w:hAnsi="Times New Roman"/>
                <w:sz w:val="28"/>
                <w:szCs w:val="28"/>
                <w:lang w:val="uk-UA" w:eastAsia="ru-RU"/>
              </w:rPr>
              <w:t xml:space="preserve">4. Взаємодія з територіальними підрозділами </w:t>
            </w:r>
          </w:p>
        </w:tc>
        <w:tc>
          <w:tcPr>
            <w:tcW w:w="5760" w:type="dxa"/>
            <w:gridSpan w:val="2"/>
            <w:shd w:val="clear" w:color="auto" w:fill="FFFFFF"/>
            <w:hideMark/>
          </w:tcPr>
          <w:p w14:paraId="19370415"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виконання завдань, визначених територіальним управлінням Служби з організації охорони судів, органів та установ системи правосуддя.</w:t>
            </w:r>
          </w:p>
          <w:p w14:paraId="6EA461B5" w14:textId="77777777" w:rsidR="001E5830" w:rsidRPr="007B41DC" w:rsidRDefault="001E5830" w:rsidP="002268AB">
            <w:pPr>
              <w:spacing w:after="0" w:line="240" w:lineRule="auto"/>
              <w:jc w:val="both"/>
              <w:rPr>
                <w:rFonts w:ascii="Times New Roman" w:hAnsi="Times New Roman"/>
                <w:sz w:val="28"/>
                <w:szCs w:val="28"/>
                <w:lang w:val="uk-UA" w:eastAsia="ru-RU"/>
              </w:rPr>
            </w:pPr>
          </w:p>
        </w:tc>
      </w:tr>
      <w:tr w:rsidR="001E5830" w:rsidRPr="007B41DC" w14:paraId="00975A7B" w14:textId="77777777" w:rsidTr="002268AB">
        <w:trPr>
          <w:trHeight w:val="408"/>
        </w:trPr>
        <w:tc>
          <w:tcPr>
            <w:tcW w:w="4008" w:type="dxa"/>
            <w:hideMark/>
          </w:tcPr>
          <w:p w14:paraId="058AC616" w14:textId="77777777" w:rsidR="001E5830" w:rsidRPr="007B41DC" w:rsidRDefault="001E5830" w:rsidP="002268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5. Особистісні компетенції</w:t>
            </w:r>
          </w:p>
        </w:tc>
        <w:tc>
          <w:tcPr>
            <w:tcW w:w="5760" w:type="dxa"/>
            <w:gridSpan w:val="2"/>
            <w:shd w:val="clear" w:color="auto" w:fill="FFFFFF"/>
          </w:tcPr>
          <w:p w14:paraId="37DDDCC2"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комунікабельність, принциповість, рішучість та наполегливість під час виконання поставлених завдань; системність; самоорганізація та саморозвиток; політична нейтральність.</w:t>
            </w:r>
          </w:p>
          <w:p w14:paraId="556AE31B" w14:textId="77777777" w:rsidR="001E5830" w:rsidRPr="007B41DC" w:rsidRDefault="001E5830" w:rsidP="002268AB">
            <w:pPr>
              <w:spacing w:after="0" w:line="240" w:lineRule="auto"/>
              <w:jc w:val="both"/>
              <w:rPr>
                <w:rFonts w:ascii="Times New Roman" w:hAnsi="Times New Roman"/>
                <w:sz w:val="20"/>
                <w:szCs w:val="20"/>
                <w:lang w:val="uk-UA" w:eastAsia="ru-RU"/>
              </w:rPr>
            </w:pPr>
          </w:p>
        </w:tc>
      </w:tr>
      <w:tr w:rsidR="001E5830" w:rsidRPr="007B41DC" w14:paraId="3B6D22BC" w14:textId="77777777" w:rsidTr="002268AB">
        <w:trPr>
          <w:trHeight w:val="408"/>
        </w:trPr>
        <w:tc>
          <w:tcPr>
            <w:tcW w:w="4008" w:type="dxa"/>
            <w:shd w:val="clear" w:color="auto" w:fill="FFFFFF"/>
            <w:hideMark/>
          </w:tcPr>
          <w:p w14:paraId="4976C1BA" w14:textId="77777777" w:rsidR="001E5830" w:rsidRPr="007B41DC" w:rsidRDefault="001E5830" w:rsidP="002268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6. Забезпечення охорони об’єктів системи правосуддя</w:t>
            </w:r>
          </w:p>
        </w:tc>
        <w:tc>
          <w:tcPr>
            <w:tcW w:w="5760" w:type="dxa"/>
            <w:gridSpan w:val="2"/>
            <w:shd w:val="clear" w:color="auto" w:fill="FFFFFF"/>
          </w:tcPr>
          <w:p w14:paraId="6BF2DA61"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p w14:paraId="5EB0B06D" w14:textId="77777777" w:rsidR="001E5830" w:rsidRPr="007B41DC" w:rsidRDefault="001E5830" w:rsidP="002268AB">
            <w:pPr>
              <w:spacing w:after="0" w:line="240" w:lineRule="auto"/>
              <w:jc w:val="both"/>
              <w:rPr>
                <w:rFonts w:ascii="Times New Roman" w:hAnsi="Times New Roman"/>
                <w:sz w:val="20"/>
                <w:szCs w:val="20"/>
                <w:lang w:val="uk-UA" w:eastAsia="ru-RU"/>
              </w:rPr>
            </w:pPr>
          </w:p>
        </w:tc>
      </w:tr>
      <w:tr w:rsidR="001E5830" w:rsidRPr="007B41DC" w14:paraId="7A4C21B5" w14:textId="77777777" w:rsidTr="002268AB">
        <w:trPr>
          <w:trHeight w:val="408"/>
        </w:trPr>
        <w:tc>
          <w:tcPr>
            <w:tcW w:w="4008" w:type="dxa"/>
            <w:hideMark/>
          </w:tcPr>
          <w:p w14:paraId="64DA57AB" w14:textId="77777777" w:rsidR="001E5830" w:rsidRPr="007B41DC" w:rsidRDefault="001E5830" w:rsidP="002268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 xml:space="preserve">7. Робота з інформацією </w:t>
            </w:r>
          </w:p>
        </w:tc>
        <w:tc>
          <w:tcPr>
            <w:tcW w:w="5760" w:type="dxa"/>
            <w:gridSpan w:val="2"/>
            <w:hideMark/>
          </w:tcPr>
          <w:p w14:paraId="27621F01"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основ законодавства про інформацію.</w:t>
            </w:r>
          </w:p>
        </w:tc>
      </w:tr>
      <w:tr w:rsidR="001E5830" w:rsidRPr="007B41DC" w14:paraId="5FCA00D9" w14:textId="77777777" w:rsidTr="002268AB">
        <w:trPr>
          <w:trHeight w:val="408"/>
        </w:trPr>
        <w:tc>
          <w:tcPr>
            <w:tcW w:w="9768" w:type="dxa"/>
            <w:gridSpan w:val="3"/>
          </w:tcPr>
          <w:p w14:paraId="55B60D5F" w14:textId="77777777" w:rsidR="001E5830" w:rsidRPr="007B41DC" w:rsidRDefault="001E5830" w:rsidP="002268AB">
            <w:pPr>
              <w:spacing w:after="0" w:line="240" w:lineRule="auto"/>
              <w:jc w:val="center"/>
              <w:rPr>
                <w:rFonts w:ascii="Times New Roman" w:hAnsi="Times New Roman"/>
                <w:b/>
                <w:sz w:val="28"/>
                <w:szCs w:val="28"/>
                <w:lang w:val="uk-UA" w:eastAsia="ru-RU"/>
              </w:rPr>
            </w:pPr>
          </w:p>
          <w:p w14:paraId="442BCFA7" w14:textId="77777777" w:rsidR="001E5830" w:rsidRPr="007B41DC" w:rsidRDefault="001E5830" w:rsidP="002268AB">
            <w:pPr>
              <w:spacing w:after="0" w:line="240" w:lineRule="auto"/>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Професійні знання</w:t>
            </w:r>
          </w:p>
        </w:tc>
      </w:tr>
      <w:tr w:rsidR="001E5830" w:rsidRPr="007B41DC" w14:paraId="0B492AA7" w14:textId="77777777" w:rsidTr="002268AB">
        <w:trPr>
          <w:trHeight w:val="408"/>
        </w:trPr>
        <w:tc>
          <w:tcPr>
            <w:tcW w:w="4008" w:type="dxa"/>
            <w:hideMark/>
          </w:tcPr>
          <w:p w14:paraId="638F7419" w14:textId="77777777" w:rsidR="001E5830" w:rsidRPr="007B41DC" w:rsidRDefault="001E5830" w:rsidP="002268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1. Знання законодавства</w:t>
            </w:r>
          </w:p>
        </w:tc>
        <w:tc>
          <w:tcPr>
            <w:tcW w:w="5760" w:type="dxa"/>
            <w:gridSpan w:val="2"/>
          </w:tcPr>
          <w:p w14:paraId="1165D92C" w14:textId="77777777" w:rsidR="001E5830" w:rsidRPr="007B41DC" w:rsidRDefault="001E5830" w:rsidP="002268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Конституції України, законів України «Про судоустрій і статус суддів», «Про Національну поліцію», «Про запобігання корупції».</w:t>
            </w:r>
          </w:p>
        </w:tc>
      </w:tr>
      <w:tr w:rsidR="001E5830" w:rsidRPr="001E5830" w14:paraId="39C3A97B" w14:textId="77777777" w:rsidTr="002268AB">
        <w:trPr>
          <w:trHeight w:val="408"/>
        </w:trPr>
        <w:tc>
          <w:tcPr>
            <w:tcW w:w="4008" w:type="dxa"/>
            <w:hideMark/>
          </w:tcPr>
          <w:p w14:paraId="10F60EF4" w14:textId="77777777" w:rsidR="001E5830" w:rsidRPr="007B41DC" w:rsidRDefault="001E5830" w:rsidP="002268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 xml:space="preserve">2. Знання спеціального законодавства </w:t>
            </w:r>
          </w:p>
        </w:tc>
        <w:tc>
          <w:tcPr>
            <w:tcW w:w="5760" w:type="dxa"/>
            <w:gridSpan w:val="2"/>
          </w:tcPr>
          <w:p w14:paraId="4AA868A7" w14:textId="77777777" w:rsidR="001E5830" w:rsidRPr="007B41DC" w:rsidRDefault="001E5830" w:rsidP="002268AB">
            <w:pPr>
              <w:spacing w:after="0" w:line="240" w:lineRule="auto"/>
              <w:ind w:left="-5" w:right="96"/>
              <w:contextualSpacing/>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49B338" w14:textId="77777777" w:rsidR="001E5830" w:rsidRPr="007B41DC" w:rsidRDefault="001E5830" w:rsidP="001E5830">
      <w:pPr>
        <w:spacing w:after="0" w:line="240" w:lineRule="auto"/>
        <w:ind w:firstLine="709"/>
        <w:jc w:val="both"/>
        <w:rPr>
          <w:rFonts w:ascii="Times New Roman" w:hAnsi="Times New Roman" w:cs="Times New Roman"/>
          <w:color w:val="000000"/>
          <w:sz w:val="28"/>
          <w:szCs w:val="28"/>
          <w:u w:val="single"/>
          <w:lang w:val="uk-UA"/>
        </w:rPr>
      </w:pPr>
    </w:p>
    <w:p w14:paraId="72574594" w14:textId="0A884B76" w:rsidR="00842241" w:rsidRDefault="00842241" w:rsidP="00403725">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29C3B43A" w14:textId="53E5DE0D" w:rsidR="001E5830" w:rsidRDefault="001E5830" w:rsidP="00403725">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34846F6A" w14:textId="4436F120" w:rsidR="001E5830" w:rsidRDefault="001E5830" w:rsidP="00403725">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0C497088" w14:textId="37E9734D" w:rsidR="001E5830" w:rsidRDefault="001E5830" w:rsidP="00403725">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11F92259" w14:textId="77777777" w:rsidR="001E5830" w:rsidRDefault="001E5830" w:rsidP="00403725">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4D34CA52" w14:textId="77777777" w:rsidR="001E5830" w:rsidRDefault="001E5830" w:rsidP="001E5830">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7D4291B0" w14:textId="77777777" w:rsidR="001E5830" w:rsidRPr="0014022C" w:rsidRDefault="001E5830" w:rsidP="001E5830">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7DDC0E56" w14:textId="77777777" w:rsidR="001E5830" w:rsidRPr="00C05110" w:rsidRDefault="001E5830" w:rsidP="001E5830">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7E1EEDC1" w14:textId="77777777" w:rsidR="001E5830" w:rsidRPr="00A22D29" w:rsidRDefault="001E5830" w:rsidP="001E5830">
      <w:pPr>
        <w:spacing w:after="0" w:line="216" w:lineRule="auto"/>
        <w:jc w:val="center"/>
        <w:rPr>
          <w:rFonts w:ascii="Times New Roman" w:eastAsia="Calibri" w:hAnsi="Times New Roman" w:cs="Times New Roman"/>
          <w:b/>
          <w:sz w:val="16"/>
          <w:szCs w:val="16"/>
          <w:lang w:val="uk-UA" w:eastAsia="ru-RU"/>
        </w:rPr>
      </w:pPr>
    </w:p>
    <w:p w14:paraId="0393F057" w14:textId="77777777" w:rsidR="001E5830" w:rsidRPr="001B7E3F" w:rsidRDefault="001E5830" w:rsidP="001E5830">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5D77EA62" w14:textId="77777777" w:rsidR="001E5830" w:rsidRPr="00A22D29" w:rsidRDefault="001E5830" w:rsidP="001E5830">
      <w:pPr>
        <w:spacing w:after="0" w:line="216" w:lineRule="auto"/>
        <w:jc w:val="center"/>
        <w:rPr>
          <w:rFonts w:ascii="Times New Roman" w:eastAsia="Calibri" w:hAnsi="Times New Roman" w:cs="Times New Roman"/>
          <w:b/>
          <w:sz w:val="16"/>
          <w:szCs w:val="16"/>
          <w:lang w:val="uk-UA" w:eastAsia="ru-RU"/>
        </w:rPr>
      </w:pPr>
    </w:p>
    <w:p w14:paraId="5C6794F4" w14:textId="77777777" w:rsidR="001E5830" w:rsidRDefault="001E5830" w:rsidP="001E5830">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0CCA4F4D" w14:textId="77777777" w:rsidR="001E5830" w:rsidRDefault="001E5830" w:rsidP="001E5830">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4850FDB6" w14:textId="77777777" w:rsidR="001E5830" w:rsidRPr="0035124C" w:rsidRDefault="001E5830" w:rsidP="001E5830">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6622068E" w14:textId="77777777" w:rsidR="001E5830" w:rsidRPr="00A22D29" w:rsidRDefault="001E5830" w:rsidP="001E5830">
      <w:pPr>
        <w:spacing w:after="0" w:line="216" w:lineRule="auto"/>
        <w:jc w:val="center"/>
        <w:rPr>
          <w:rFonts w:ascii="Times New Roman" w:eastAsia="Calibri" w:hAnsi="Times New Roman" w:cs="Times New Roman"/>
          <w:b/>
          <w:sz w:val="16"/>
          <w:szCs w:val="16"/>
          <w:lang w:val="uk-UA" w:eastAsia="ru-RU"/>
        </w:rPr>
      </w:pPr>
    </w:p>
    <w:p w14:paraId="426274D0" w14:textId="77777777" w:rsidR="001E5830" w:rsidRPr="00CE4DF3" w:rsidRDefault="001E5830" w:rsidP="001E5830">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562839BC" w14:textId="77777777" w:rsidR="001E5830" w:rsidRDefault="001E5830" w:rsidP="001E5830">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603BC9E5" w14:textId="77777777" w:rsidR="001E5830" w:rsidRPr="00157F28" w:rsidRDefault="001E5830" w:rsidP="001E5830">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70BD45E8" w14:textId="77777777" w:rsidR="001E5830" w:rsidRPr="00157F28" w:rsidRDefault="001E5830" w:rsidP="001E5830">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282FCED1" w14:textId="77777777" w:rsidR="001E5830" w:rsidRPr="00157F28" w:rsidRDefault="001E5830" w:rsidP="001E5830">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D1DF361" w14:textId="77777777" w:rsidR="001E5830" w:rsidRPr="00157F28" w:rsidRDefault="001E5830" w:rsidP="001E5830">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110EA6B5" w14:textId="77777777" w:rsidR="001E5830" w:rsidRPr="00157F28" w:rsidRDefault="001E5830" w:rsidP="001E5830">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7A1E38C1" w14:textId="77777777" w:rsidR="001E5830" w:rsidRPr="00A22D29" w:rsidRDefault="001E5830" w:rsidP="001E5830">
      <w:pPr>
        <w:spacing w:after="0" w:line="216" w:lineRule="auto"/>
        <w:ind w:firstLine="709"/>
        <w:jc w:val="both"/>
        <w:rPr>
          <w:rFonts w:ascii="Times New Roman" w:hAnsi="Times New Roman"/>
          <w:color w:val="000000"/>
          <w:sz w:val="16"/>
          <w:szCs w:val="16"/>
        </w:rPr>
      </w:pPr>
    </w:p>
    <w:p w14:paraId="74743D7F" w14:textId="77777777" w:rsidR="001E5830" w:rsidRDefault="001E5830" w:rsidP="001E5830">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2A6814DE" w14:textId="77777777" w:rsidR="001E5830" w:rsidRPr="00FF6052" w:rsidRDefault="001E5830" w:rsidP="001E5830">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3260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75F5597E" w14:textId="77777777" w:rsidR="001E5830" w:rsidRPr="00CE4DF3" w:rsidRDefault="001E5830" w:rsidP="001E5830">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0773699" w14:textId="77777777" w:rsidR="001E5830" w:rsidRPr="00A22D29" w:rsidRDefault="001E5830" w:rsidP="001E5830">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5876874A" w14:textId="77777777" w:rsidR="001E5830" w:rsidRPr="00CE4DF3" w:rsidRDefault="001E5830" w:rsidP="001E5830">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5630F773" w14:textId="77777777" w:rsidR="001E5830" w:rsidRPr="00CE4DF3" w:rsidRDefault="001E5830" w:rsidP="001E5830">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2F91E140" w14:textId="77777777" w:rsidR="001E5830" w:rsidRPr="00A22D29" w:rsidRDefault="001E5830" w:rsidP="001E5830">
      <w:pPr>
        <w:spacing w:after="0" w:line="216" w:lineRule="auto"/>
        <w:ind w:firstLine="709"/>
        <w:jc w:val="both"/>
        <w:rPr>
          <w:rFonts w:ascii="Times New Roman" w:eastAsia="Calibri" w:hAnsi="Times New Roman" w:cs="Times New Roman"/>
          <w:b/>
          <w:sz w:val="16"/>
          <w:szCs w:val="16"/>
          <w:lang w:val="uk-UA" w:eastAsia="ru-RU"/>
        </w:rPr>
      </w:pPr>
    </w:p>
    <w:p w14:paraId="0A7B325D" w14:textId="77777777" w:rsidR="001E5830" w:rsidRPr="00CE4DF3" w:rsidRDefault="001E5830" w:rsidP="001E5830">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3347D2A8"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5694BB3"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1389F59C"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2EA02482"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50A569F7"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4DF014B"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2A418EE9"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30145371"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16D1E4E1"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0D464284" w14:textId="77777777" w:rsidR="001E5830"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5B726CF6" w14:textId="77777777" w:rsidR="001E5830" w:rsidRPr="00590832" w:rsidRDefault="001E5830" w:rsidP="001E5830">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14:paraId="4FCAFD3F" w14:textId="77777777" w:rsidR="001E5830" w:rsidRPr="00A22D29" w:rsidRDefault="001E5830" w:rsidP="001E5830">
      <w:pPr>
        <w:spacing w:after="0" w:line="216" w:lineRule="auto"/>
        <w:ind w:firstLine="709"/>
        <w:jc w:val="both"/>
        <w:rPr>
          <w:rFonts w:ascii="Times New Roman" w:hAnsi="Times New Roman" w:cs="Times New Roman"/>
          <w:sz w:val="16"/>
          <w:szCs w:val="16"/>
          <w:lang w:val="uk-UA"/>
        </w:rPr>
      </w:pPr>
    </w:p>
    <w:p w14:paraId="39623899" w14:textId="77777777" w:rsidR="001E5830" w:rsidRDefault="001E5830" w:rsidP="001E5830">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08220FD7" w14:textId="77777777" w:rsidR="001E5830" w:rsidRPr="00A22D29" w:rsidRDefault="001E5830" w:rsidP="001E5830">
      <w:pPr>
        <w:spacing w:after="0" w:line="216" w:lineRule="auto"/>
        <w:ind w:firstLine="709"/>
        <w:jc w:val="both"/>
        <w:rPr>
          <w:rFonts w:ascii="Times New Roman" w:hAnsi="Times New Roman"/>
          <w:sz w:val="16"/>
          <w:szCs w:val="16"/>
          <w:lang w:val="uk-UA"/>
        </w:rPr>
      </w:pPr>
    </w:p>
    <w:p w14:paraId="1DC65ECF" w14:textId="77777777" w:rsidR="001E5830" w:rsidRPr="00CE4DF3" w:rsidRDefault="001E5830" w:rsidP="001E5830">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5E2FEB69" w14:textId="77777777" w:rsidR="001E5830" w:rsidRPr="00A22D29" w:rsidRDefault="001E5830" w:rsidP="001E5830">
      <w:pPr>
        <w:spacing w:after="0" w:line="216" w:lineRule="auto"/>
        <w:ind w:firstLine="709"/>
        <w:jc w:val="both"/>
        <w:rPr>
          <w:rFonts w:ascii="Times New Roman" w:eastAsia="Calibri" w:hAnsi="Times New Roman" w:cs="Times New Roman"/>
          <w:sz w:val="16"/>
          <w:szCs w:val="16"/>
          <w:lang w:val="uk-UA" w:eastAsia="ru-RU"/>
        </w:rPr>
      </w:pPr>
    </w:p>
    <w:p w14:paraId="6F670E88" w14:textId="77777777" w:rsidR="001E5830" w:rsidRPr="00E73A5C" w:rsidRDefault="001E5830" w:rsidP="001E5830">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11 березня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25 березня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5FA56D1E" w14:textId="77777777" w:rsidR="001E5830" w:rsidRPr="00A22D29" w:rsidRDefault="001E5830" w:rsidP="001E5830">
      <w:pPr>
        <w:spacing w:after="0" w:line="216" w:lineRule="auto"/>
        <w:ind w:firstLine="709"/>
        <w:jc w:val="both"/>
        <w:rPr>
          <w:rFonts w:ascii="Times New Roman" w:eastAsia="Calibri" w:hAnsi="Times New Roman" w:cs="Times New Roman"/>
          <w:sz w:val="16"/>
          <w:szCs w:val="16"/>
          <w:lang w:val="uk-UA" w:eastAsia="ru-RU"/>
        </w:rPr>
      </w:pPr>
    </w:p>
    <w:p w14:paraId="6857FF86" w14:textId="77777777" w:rsidR="001E5830" w:rsidRPr="00CE4DF3" w:rsidRDefault="001E5830" w:rsidP="001E5830">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2F2998A" w14:textId="77777777" w:rsidR="001E5830" w:rsidRPr="00A22D29" w:rsidRDefault="001E5830" w:rsidP="001E5830">
      <w:pPr>
        <w:spacing w:after="0" w:line="216" w:lineRule="auto"/>
        <w:ind w:firstLine="709"/>
        <w:jc w:val="both"/>
        <w:rPr>
          <w:rFonts w:ascii="Times New Roman" w:eastAsia="Calibri" w:hAnsi="Times New Roman" w:cs="Times New Roman"/>
          <w:sz w:val="16"/>
          <w:szCs w:val="16"/>
          <w:lang w:val="uk-UA" w:eastAsia="ru-RU"/>
        </w:rPr>
      </w:pPr>
    </w:p>
    <w:p w14:paraId="7FF8FF26" w14:textId="77777777" w:rsidR="001E5830" w:rsidRPr="00CE4DF3" w:rsidRDefault="001E5830" w:rsidP="001E5830">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0E61419B" w14:textId="77777777" w:rsidR="001E5830" w:rsidRDefault="001E5830" w:rsidP="001E5830">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26 березня</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 xml:space="preserve">09.00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441E80E5" w14:textId="77777777" w:rsidR="001E5830" w:rsidRPr="00A22D29" w:rsidRDefault="001E5830" w:rsidP="001E5830">
      <w:pPr>
        <w:spacing w:after="0" w:line="216" w:lineRule="auto"/>
        <w:ind w:firstLine="709"/>
        <w:jc w:val="both"/>
        <w:rPr>
          <w:rFonts w:ascii="Times New Roman" w:eastAsia="Times New Roman" w:hAnsi="Times New Roman" w:cs="Times New Roman"/>
          <w:b/>
          <w:snapToGrid w:val="0"/>
          <w:sz w:val="16"/>
          <w:szCs w:val="16"/>
          <w:lang w:eastAsia="ru-RU"/>
        </w:rPr>
      </w:pPr>
    </w:p>
    <w:p w14:paraId="6143A3C3" w14:textId="77777777" w:rsidR="001E5830" w:rsidRPr="00CE4DF3" w:rsidRDefault="001E5830" w:rsidP="001E5830">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7AEE501F" w14:textId="77777777" w:rsidR="001E5830" w:rsidRDefault="001E5830" w:rsidP="001E5830">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5"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lang w:val="uk-UA"/>
          </w:rPr>
          <w:t>.ck@sso.gov.ua</w:t>
        </w:r>
      </w:hyperlink>
    </w:p>
    <w:p w14:paraId="23849EC3" w14:textId="77777777" w:rsidR="001E5830" w:rsidRPr="0057404A" w:rsidRDefault="001E5830" w:rsidP="001E5830">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31CB6F17" w14:textId="77777777" w:rsidR="001E5830" w:rsidRPr="00B54D50" w:rsidRDefault="001E5830" w:rsidP="001E5830">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64718D6F" w14:textId="77777777" w:rsidR="001E5830" w:rsidRPr="00C05110" w:rsidRDefault="001E5830" w:rsidP="001E5830">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984" w:type="dxa"/>
        <w:tblInd w:w="108" w:type="dxa"/>
        <w:tblLook w:val="0000" w:firstRow="0" w:lastRow="0" w:firstColumn="0" w:lastColumn="0" w:noHBand="0" w:noVBand="0"/>
      </w:tblPr>
      <w:tblGrid>
        <w:gridCol w:w="10060"/>
      </w:tblGrid>
      <w:tr w:rsidR="001E5830" w:rsidRPr="001E5830" w14:paraId="7756198F" w14:textId="77777777" w:rsidTr="002268AB">
        <w:trPr>
          <w:trHeight w:val="14772"/>
        </w:trPr>
        <w:tc>
          <w:tcPr>
            <w:tcW w:w="9984" w:type="dxa"/>
          </w:tcPr>
          <w:tbl>
            <w:tblPr>
              <w:tblW w:w="9844" w:type="dxa"/>
              <w:tblLook w:val="04A0" w:firstRow="1" w:lastRow="0" w:firstColumn="1" w:lastColumn="0" w:noHBand="0" w:noVBand="1"/>
            </w:tblPr>
            <w:tblGrid>
              <w:gridCol w:w="247"/>
              <w:gridCol w:w="3656"/>
              <w:gridCol w:w="105"/>
              <w:gridCol w:w="24"/>
              <w:gridCol w:w="5253"/>
              <w:gridCol w:w="283"/>
              <w:gridCol w:w="276"/>
            </w:tblGrid>
            <w:tr w:rsidR="001E5830" w:rsidRPr="00CE4DF3" w14:paraId="3EB06D0B" w14:textId="77777777" w:rsidTr="002268AB">
              <w:trPr>
                <w:gridAfter w:val="1"/>
                <w:wAfter w:w="276" w:type="dxa"/>
                <w:trHeight w:val="408"/>
              </w:trPr>
              <w:tc>
                <w:tcPr>
                  <w:tcW w:w="9568" w:type="dxa"/>
                  <w:gridSpan w:val="6"/>
                </w:tcPr>
                <w:p w14:paraId="734BD17C" w14:textId="77777777" w:rsidR="001E5830" w:rsidRPr="00CE4DF3" w:rsidRDefault="001E5830" w:rsidP="002268AB">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1E5830" w:rsidRPr="00CE4DF3" w14:paraId="647D0210" w14:textId="77777777" w:rsidTr="002268AB">
              <w:trPr>
                <w:gridAfter w:val="1"/>
                <w:wAfter w:w="276" w:type="dxa"/>
                <w:trHeight w:val="408"/>
              </w:trPr>
              <w:tc>
                <w:tcPr>
                  <w:tcW w:w="9568" w:type="dxa"/>
                  <w:gridSpan w:val="6"/>
                </w:tcPr>
                <w:p w14:paraId="11542786" w14:textId="77777777" w:rsidR="001E5830" w:rsidRPr="00CE4DF3" w:rsidRDefault="001E5830" w:rsidP="002268AB">
                  <w:pPr>
                    <w:spacing w:after="0" w:line="216" w:lineRule="auto"/>
                    <w:jc w:val="center"/>
                    <w:rPr>
                      <w:rFonts w:ascii="Times New Roman" w:hAnsi="Times New Roman"/>
                      <w:b/>
                      <w:sz w:val="28"/>
                      <w:szCs w:val="28"/>
                      <w:lang w:val="uk-UA"/>
                    </w:rPr>
                  </w:pPr>
                </w:p>
              </w:tc>
            </w:tr>
            <w:tr w:rsidR="001E5830" w:rsidRPr="00CE4DF3" w14:paraId="44DF93BB" w14:textId="77777777" w:rsidTr="002268AB">
              <w:trPr>
                <w:gridAfter w:val="1"/>
                <w:wAfter w:w="276" w:type="dxa"/>
                <w:trHeight w:val="408"/>
              </w:trPr>
              <w:tc>
                <w:tcPr>
                  <w:tcW w:w="4032" w:type="dxa"/>
                  <w:gridSpan w:val="4"/>
                  <w:hideMark/>
                </w:tcPr>
                <w:p w14:paraId="2AC51D78" w14:textId="77777777" w:rsidR="001E5830" w:rsidRPr="00CE4DF3" w:rsidRDefault="001E5830" w:rsidP="002268AB">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67084F85" w14:textId="77777777" w:rsidR="001E5830" w:rsidRPr="00CE4DF3" w:rsidRDefault="001E5830" w:rsidP="002268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1E5830" w:rsidRPr="00CE4DF3" w14:paraId="6280A5E3" w14:textId="77777777" w:rsidTr="002268AB">
              <w:trPr>
                <w:gridAfter w:val="1"/>
                <w:wAfter w:w="276" w:type="dxa"/>
                <w:trHeight w:val="408"/>
              </w:trPr>
              <w:tc>
                <w:tcPr>
                  <w:tcW w:w="4032" w:type="dxa"/>
                  <w:gridSpan w:val="4"/>
                  <w:hideMark/>
                </w:tcPr>
                <w:p w14:paraId="503354C9" w14:textId="77777777" w:rsidR="001E5830" w:rsidRPr="00CE4DF3" w:rsidRDefault="001E5830" w:rsidP="002268AB">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5C48736B" w14:textId="77777777" w:rsidR="001E5830" w:rsidRPr="00CE4DF3" w:rsidRDefault="001E5830" w:rsidP="002268AB">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1E5830" w:rsidRPr="00CE4DF3" w14:paraId="0814C1F8" w14:textId="77777777" w:rsidTr="002268AB">
              <w:trPr>
                <w:gridAfter w:val="1"/>
                <w:wAfter w:w="276" w:type="dxa"/>
                <w:trHeight w:val="408"/>
              </w:trPr>
              <w:tc>
                <w:tcPr>
                  <w:tcW w:w="4032" w:type="dxa"/>
                  <w:gridSpan w:val="4"/>
                  <w:hideMark/>
                </w:tcPr>
                <w:p w14:paraId="7C68E362" w14:textId="77777777" w:rsidR="001E5830" w:rsidRPr="00CE4DF3" w:rsidRDefault="001E5830" w:rsidP="002268AB">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5EE81259" w14:textId="77777777" w:rsidR="001E5830" w:rsidRPr="00CE4DF3" w:rsidRDefault="001E5830" w:rsidP="002268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1E5830" w:rsidRPr="00CE4DF3" w14:paraId="0AFC3A0E" w14:textId="77777777" w:rsidTr="002268AB">
              <w:trPr>
                <w:gridAfter w:val="1"/>
                <w:wAfter w:w="276" w:type="dxa"/>
                <w:trHeight w:val="408"/>
              </w:trPr>
              <w:tc>
                <w:tcPr>
                  <w:tcW w:w="9568" w:type="dxa"/>
                  <w:gridSpan w:val="6"/>
                </w:tcPr>
                <w:p w14:paraId="1F61EE35" w14:textId="77777777" w:rsidR="001E5830" w:rsidRPr="00CE4DF3" w:rsidRDefault="001E5830" w:rsidP="002268AB">
                  <w:pPr>
                    <w:spacing w:after="0" w:line="216" w:lineRule="auto"/>
                    <w:jc w:val="both"/>
                    <w:rPr>
                      <w:rFonts w:ascii="Times New Roman" w:hAnsi="Times New Roman"/>
                      <w:sz w:val="28"/>
                      <w:szCs w:val="28"/>
                      <w:lang w:val="uk-UA"/>
                    </w:rPr>
                  </w:pPr>
                </w:p>
              </w:tc>
            </w:tr>
            <w:tr w:rsidR="001E5830" w:rsidRPr="00CE4DF3" w14:paraId="30B7CE03" w14:textId="77777777" w:rsidTr="002268AB">
              <w:trPr>
                <w:gridAfter w:val="1"/>
                <w:wAfter w:w="276" w:type="dxa"/>
                <w:trHeight w:val="408"/>
              </w:trPr>
              <w:tc>
                <w:tcPr>
                  <w:tcW w:w="9568" w:type="dxa"/>
                  <w:gridSpan w:val="6"/>
                </w:tcPr>
                <w:p w14:paraId="094BD38D" w14:textId="77777777" w:rsidR="001E5830" w:rsidRPr="00CE4DF3" w:rsidRDefault="001E5830" w:rsidP="002268AB">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3CFF7EFF" w14:textId="77777777" w:rsidR="001E5830" w:rsidRPr="00CE4DF3" w:rsidRDefault="001E5830" w:rsidP="002268AB">
                  <w:pPr>
                    <w:shd w:val="clear" w:color="auto" w:fill="FFFFFF"/>
                    <w:spacing w:after="0" w:line="216" w:lineRule="auto"/>
                    <w:jc w:val="center"/>
                    <w:rPr>
                      <w:rFonts w:ascii="Times New Roman" w:hAnsi="Times New Roman"/>
                      <w:b/>
                      <w:sz w:val="28"/>
                      <w:szCs w:val="28"/>
                      <w:lang w:val="uk-UA"/>
                    </w:rPr>
                  </w:pPr>
                </w:p>
              </w:tc>
            </w:tr>
            <w:tr w:rsidR="001E5830" w:rsidRPr="00CE4DF3" w14:paraId="6CF66D9A" w14:textId="77777777" w:rsidTr="002268AB">
              <w:trPr>
                <w:gridAfter w:val="1"/>
                <w:wAfter w:w="276" w:type="dxa"/>
                <w:trHeight w:val="408"/>
              </w:trPr>
              <w:tc>
                <w:tcPr>
                  <w:tcW w:w="4008" w:type="dxa"/>
                  <w:gridSpan w:val="3"/>
                  <w:hideMark/>
                </w:tcPr>
                <w:p w14:paraId="1667069C" w14:textId="77777777" w:rsidR="001E5830" w:rsidRPr="00CE4DF3" w:rsidRDefault="001E5830" w:rsidP="002268AB">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09754706" w14:textId="77777777" w:rsidR="001E5830" w:rsidRPr="00CE4DF3" w:rsidRDefault="001E5830" w:rsidP="002268AB">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73325511" w14:textId="77777777" w:rsidR="001E5830" w:rsidRPr="00CE4DF3" w:rsidRDefault="001E5830" w:rsidP="002268AB">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1E5830" w:rsidRPr="00CE4DF3" w14:paraId="38E7324B" w14:textId="77777777" w:rsidTr="002268AB">
              <w:trPr>
                <w:gridAfter w:val="1"/>
                <w:wAfter w:w="276" w:type="dxa"/>
                <w:trHeight w:val="408"/>
              </w:trPr>
              <w:tc>
                <w:tcPr>
                  <w:tcW w:w="4008" w:type="dxa"/>
                  <w:gridSpan w:val="3"/>
                  <w:hideMark/>
                </w:tcPr>
                <w:p w14:paraId="44D793AC" w14:textId="77777777" w:rsidR="001E5830" w:rsidRPr="00CE4DF3" w:rsidRDefault="001E5830" w:rsidP="002268AB">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1D490886" w14:textId="77777777" w:rsidR="001E5830" w:rsidRPr="00CE4DF3" w:rsidRDefault="001E5830" w:rsidP="002268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15D8CAC2" w14:textId="77777777" w:rsidR="001E5830" w:rsidRPr="00CE4DF3" w:rsidRDefault="001E5830" w:rsidP="002268AB">
                  <w:pPr>
                    <w:spacing w:after="0" w:line="216" w:lineRule="auto"/>
                    <w:rPr>
                      <w:rFonts w:ascii="Times New Roman" w:hAnsi="Times New Roman"/>
                      <w:sz w:val="28"/>
                      <w:szCs w:val="28"/>
                      <w:lang w:val="uk-UA"/>
                    </w:rPr>
                  </w:pPr>
                </w:p>
              </w:tc>
            </w:tr>
            <w:tr w:rsidR="001E5830" w:rsidRPr="001E5830" w14:paraId="015331D4" w14:textId="77777777" w:rsidTr="002268AB">
              <w:trPr>
                <w:gridAfter w:val="1"/>
                <w:wAfter w:w="276" w:type="dxa"/>
                <w:trHeight w:val="408"/>
              </w:trPr>
              <w:tc>
                <w:tcPr>
                  <w:tcW w:w="4008" w:type="dxa"/>
                  <w:gridSpan w:val="3"/>
                  <w:hideMark/>
                </w:tcPr>
                <w:p w14:paraId="18813B78" w14:textId="77777777" w:rsidR="001E5830" w:rsidRPr="00CE4DF3" w:rsidRDefault="001E5830" w:rsidP="002268AB">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30D3245D" w14:textId="77777777" w:rsidR="001E5830" w:rsidRDefault="001E5830" w:rsidP="002268AB">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2F26DF59" w14:textId="77777777" w:rsidR="001E5830" w:rsidRPr="00CE4DF3" w:rsidRDefault="001E5830" w:rsidP="002268AB">
                  <w:pPr>
                    <w:shd w:val="clear" w:color="auto" w:fill="FFFFFF"/>
                    <w:spacing w:after="0" w:line="216" w:lineRule="auto"/>
                    <w:jc w:val="both"/>
                    <w:rPr>
                      <w:rFonts w:ascii="Times New Roman" w:hAnsi="Times New Roman"/>
                      <w:sz w:val="28"/>
                      <w:szCs w:val="28"/>
                      <w:lang w:val="uk-UA"/>
                    </w:rPr>
                  </w:pPr>
                </w:p>
              </w:tc>
            </w:tr>
            <w:tr w:rsidR="001E5830" w:rsidRPr="00CE4DF3" w14:paraId="54C630EE" w14:textId="77777777" w:rsidTr="002268AB">
              <w:trPr>
                <w:gridBefore w:val="1"/>
                <w:wBefore w:w="247" w:type="dxa"/>
                <w:trHeight w:val="408"/>
              </w:trPr>
              <w:tc>
                <w:tcPr>
                  <w:tcW w:w="3761" w:type="dxa"/>
                  <w:gridSpan w:val="2"/>
                  <w:shd w:val="clear" w:color="auto" w:fill="FFFFFF"/>
                  <w:hideMark/>
                </w:tcPr>
                <w:p w14:paraId="6FAB32FB" w14:textId="77777777" w:rsidR="001E5830" w:rsidRPr="00CE4DF3" w:rsidRDefault="001E5830" w:rsidP="002268AB">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15CFC465" w14:textId="77777777" w:rsidR="001E5830" w:rsidRPr="00CE4DF3" w:rsidRDefault="001E5830" w:rsidP="002268AB">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5EAE036C" w14:textId="77777777" w:rsidR="001E5830" w:rsidRPr="00CE4DF3" w:rsidRDefault="001E5830" w:rsidP="002268AB">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1E5830" w:rsidRPr="00CE4DF3" w14:paraId="00D63199" w14:textId="77777777" w:rsidTr="002268AB">
              <w:trPr>
                <w:gridAfter w:val="1"/>
                <w:wAfter w:w="276" w:type="dxa"/>
                <w:trHeight w:val="408"/>
              </w:trPr>
              <w:tc>
                <w:tcPr>
                  <w:tcW w:w="4008" w:type="dxa"/>
                  <w:gridSpan w:val="3"/>
                </w:tcPr>
                <w:p w14:paraId="52500D7A" w14:textId="77777777" w:rsidR="001E5830" w:rsidRPr="00CE4DF3" w:rsidRDefault="001E5830" w:rsidP="002268AB">
                  <w:pPr>
                    <w:spacing w:line="216" w:lineRule="auto"/>
                    <w:rPr>
                      <w:rFonts w:ascii="Times New Roman" w:hAnsi="Times New Roman"/>
                      <w:sz w:val="28"/>
                      <w:szCs w:val="28"/>
                      <w:lang w:val="uk-UA"/>
                    </w:rPr>
                  </w:pPr>
                </w:p>
              </w:tc>
              <w:tc>
                <w:tcPr>
                  <w:tcW w:w="5560" w:type="dxa"/>
                  <w:gridSpan w:val="3"/>
                </w:tcPr>
                <w:p w14:paraId="6421D430" w14:textId="77777777" w:rsidR="001E5830" w:rsidRPr="00CE4DF3" w:rsidRDefault="001E5830" w:rsidP="002268AB">
                  <w:pPr>
                    <w:spacing w:line="216" w:lineRule="auto"/>
                    <w:jc w:val="both"/>
                    <w:rPr>
                      <w:rFonts w:ascii="Times New Roman" w:hAnsi="Times New Roman"/>
                      <w:sz w:val="28"/>
                      <w:szCs w:val="28"/>
                      <w:lang w:val="uk-UA"/>
                    </w:rPr>
                  </w:pPr>
                </w:p>
              </w:tc>
            </w:tr>
            <w:tr w:rsidR="001E5830" w:rsidRPr="00CE4DF3" w14:paraId="1A20688C" w14:textId="77777777" w:rsidTr="002268AB">
              <w:trPr>
                <w:gridBefore w:val="1"/>
                <w:gridAfter w:val="2"/>
                <w:wBefore w:w="247" w:type="dxa"/>
                <w:wAfter w:w="559" w:type="dxa"/>
                <w:trHeight w:val="408"/>
              </w:trPr>
              <w:tc>
                <w:tcPr>
                  <w:tcW w:w="9038" w:type="dxa"/>
                  <w:gridSpan w:val="4"/>
                  <w:hideMark/>
                </w:tcPr>
                <w:p w14:paraId="34396D3C" w14:textId="77777777" w:rsidR="001E5830" w:rsidRPr="00CE4DF3" w:rsidRDefault="001E5830" w:rsidP="002268AB">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1E5830" w:rsidRPr="001E5830" w14:paraId="662E6F23" w14:textId="77777777" w:rsidTr="002268AB">
              <w:trPr>
                <w:gridBefore w:val="1"/>
                <w:gridAfter w:val="2"/>
                <w:wBefore w:w="247" w:type="dxa"/>
                <w:wAfter w:w="559" w:type="dxa"/>
                <w:trHeight w:val="408"/>
              </w:trPr>
              <w:tc>
                <w:tcPr>
                  <w:tcW w:w="3656" w:type="dxa"/>
                  <w:hideMark/>
                </w:tcPr>
                <w:p w14:paraId="6857885A" w14:textId="77777777" w:rsidR="001E5830" w:rsidRPr="00CE4DF3" w:rsidRDefault="001E5830" w:rsidP="002268AB">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0116E3D1" w14:textId="77777777" w:rsidR="001E5830" w:rsidRPr="00CE4DF3" w:rsidRDefault="001E5830" w:rsidP="002268AB">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1E6A83FC" w14:textId="77777777" w:rsidR="001E5830" w:rsidRPr="00CE4DF3" w:rsidRDefault="001E5830" w:rsidP="002268AB">
            <w:pPr>
              <w:spacing w:after="0" w:line="216" w:lineRule="auto"/>
              <w:jc w:val="center"/>
              <w:rPr>
                <w:rFonts w:ascii="Times New Roman" w:eastAsia="Calibri" w:hAnsi="Times New Roman" w:cs="Times New Roman"/>
                <w:sz w:val="28"/>
                <w:szCs w:val="28"/>
                <w:lang w:val="uk-UA" w:eastAsia="ru-RU"/>
              </w:rPr>
            </w:pPr>
          </w:p>
        </w:tc>
      </w:tr>
    </w:tbl>
    <w:p w14:paraId="3D1F79F0" w14:textId="77777777" w:rsidR="001E5830" w:rsidRPr="001B7E3F" w:rsidRDefault="001E5830" w:rsidP="001E5830">
      <w:pPr>
        <w:spacing w:line="216" w:lineRule="auto"/>
        <w:rPr>
          <w:lang w:val="uk-UA"/>
        </w:rPr>
      </w:pPr>
    </w:p>
    <w:p w14:paraId="341D774B" w14:textId="77777777" w:rsidR="001E5830" w:rsidRDefault="001E5830" w:rsidP="001E5830">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697636BC" w14:textId="77777777" w:rsidR="001E5830" w:rsidRPr="0014022C" w:rsidRDefault="001E5830" w:rsidP="001E5830">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771EB6DD" w14:textId="77777777" w:rsidR="001E5830" w:rsidRPr="00C05110" w:rsidRDefault="001E5830" w:rsidP="001E5830">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705A440D" w14:textId="77777777" w:rsidR="001E5830" w:rsidRPr="00A22D29" w:rsidRDefault="001E5830" w:rsidP="001E5830">
      <w:pPr>
        <w:spacing w:after="0" w:line="216" w:lineRule="auto"/>
        <w:jc w:val="center"/>
        <w:rPr>
          <w:rFonts w:ascii="Times New Roman" w:eastAsia="Calibri" w:hAnsi="Times New Roman" w:cs="Times New Roman"/>
          <w:b/>
          <w:sz w:val="16"/>
          <w:szCs w:val="16"/>
          <w:lang w:val="uk-UA" w:eastAsia="ru-RU"/>
        </w:rPr>
      </w:pPr>
    </w:p>
    <w:p w14:paraId="51F1AC05" w14:textId="77777777" w:rsidR="001E5830" w:rsidRPr="001B7E3F" w:rsidRDefault="001E5830" w:rsidP="001E5830">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3F611B0D" w14:textId="77777777" w:rsidR="001E5830" w:rsidRPr="00A22D29" w:rsidRDefault="001E5830" w:rsidP="001E5830">
      <w:pPr>
        <w:spacing w:after="0" w:line="216" w:lineRule="auto"/>
        <w:jc w:val="center"/>
        <w:rPr>
          <w:rFonts w:ascii="Times New Roman" w:eastAsia="Calibri" w:hAnsi="Times New Roman" w:cs="Times New Roman"/>
          <w:b/>
          <w:sz w:val="16"/>
          <w:szCs w:val="16"/>
          <w:lang w:val="uk-UA" w:eastAsia="ru-RU"/>
        </w:rPr>
      </w:pPr>
    </w:p>
    <w:p w14:paraId="0B579665" w14:textId="77777777" w:rsidR="001E5830" w:rsidRDefault="001E5830" w:rsidP="001E5830">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3A315DE9" w14:textId="77777777" w:rsidR="001E5830" w:rsidRDefault="001E5830" w:rsidP="001E5830">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12EC767C" w14:textId="77777777" w:rsidR="001E5830" w:rsidRPr="0035124C" w:rsidRDefault="001E5830" w:rsidP="001E5830">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148A276D" w14:textId="77777777" w:rsidR="001E5830" w:rsidRPr="00A22D29" w:rsidRDefault="001E5830" w:rsidP="001E5830">
      <w:pPr>
        <w:spacing w:after="0" w:line="216" w:lineRule="auto"/>
        <w:jc w:val="center"/>
        <w:rPr>
          <w:rFonts w:ascii="Times New Roman" w:eastAsia="Calibri" w:hAnsi="Times New Roman" w:cs="Times New Roman"/>
          <w:b/>
          <w:sz w:val="16"/>
          <w:szCs w:val="16"/>
          <w:lang w:val="uk-UA" w:eastAsia="ru-RU"/>
        </w:rPr>
      </w:pPr>
    </w:p>
    <w:p w14:paraId="131732CD" w14:textId="77777777" w:rsidR="001E5830" w:rsidRPr="00CE4DF3" w:rsidRDefault="001E5830" w:rsidP="001E5830">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7C04B0C5" w14:textId="77777777" w:rsidR="001E5830" w:rsidRDefault="001E5830" w:rsidP="001E5830">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5AFE6EA6" w14:textId="77777777" w:rsidR="001E5830" w:rsidRPr="00157F28" w:rsidRDefault="001E5830" w:rsidP="001E5830">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6DE7C486" w14:textId="77777777" w:rsidR="001E5830" w:rsidRPr="00157F28" w:rsidRDefault="001E5830" w:rsidP="001E5830">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6F6B29EF" w14:textId="77777777" w:rsidR="001E5830" w:rsidRPr="00157F28" w:rsidRDefault="001E5830" w:rsidP="001E5830">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D34AD55" w14:textId="77777777" w:rsidR="001E5830" w:rsidRPr="00157F28" w:rsidRDefault="001E5830" w:rsidP="001E5830">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68EA8B4A" w14:textId="77777777" w:rsidR="001E5830" w:rsidRPr="00157F28" w:rsidRDefault="001E5830" w:rsidP="001E5830">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08EE8801" w14:textId="77777777" w:rsidR="001E5830" w:rsidRPr="00A22D29" w:rsidRDefault="001E5830" w:rsidP="001E5830">
      <w:pPr>
        <w:spacing w:after="0" w:line="216" w:lineRule="auto"/>
        <w:ind w:firstLine="709"/>
        <w:jc w:val="both"/>
        <w:rPr>
          <w:rFonts w:ascii="Times New Roman" w:hAnsi="Times New Roman"/>
          <w:color w:val="000000"/>
          <w:sz w:val="16"/>
          <w:szCs w:val="16"/>
        </w:rPr>
      </w:pPr>
    </w:p>
    <w:p w14:paraId="41E433FA" w14:textId="77777777" w:rsidR="001E5830" w:rsidRDefault="001E5830" w:rsidP="001E5830">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6AAADEB3" w14:textId="77777777" w:rsidR="001E5830" w:rsidRPr="00FF6052" w:rsidRDefault="001E5830" w:rsidP="001E5830">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3260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382E73E9" w14:textId="77777777" w:rsidR="001E5830" w:rsidRPr="00CE4DF3" w:rsidRDefault="001E5830" w:rsidP="001E5830">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9218749" w14:textId="77777777" w:rsidR="001E5830" w:rsidRPr="00A22D29" w:rsidRDefault="001E5830" w:rsidP="001E5830">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464FECF6" w14:textId="77777777" w:rsidR="001E5830" w:rsidRPr="00CE4DF3" w:rsidRDefault="001E5830" w:rsidP="001E5830">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0342735C" w14:textId="77777777" w:rsidR="001E5830" w:rsidRPr="00CE4DF3" w:rsidRDefault="001E5830" w:rsidP="001E5830">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275049AB" w14:textId="77777777" w:rsidR="001E5830" w:rsidRPr="00A22D29" w:rsidRDefault="001E5830" w:rsidP="001E5830">
      <w:pPr>
        <w:spacing w:after="0" w:line="216" w:lineRule="auto"/>
        <w:ind w:firstLine="709"/>
        <w:jc w:val="both"/>
        <w:rPr>
          <w:rFonts w:ascii="Times New Roman" w:eastAsia="Calibri" w:hAnsi="Times New Roman" w:cs="Times New Roman"/>
          <w:b/>
          <w:sz w:val="16"/>
          <w:szCs w:val="16"/>
          <w:lang w:val="uk-UA" w:eastAsia="ru-RU"/>
        </w:rPr>
      </w:pPr>
    </w:p>
    <w:p w14:paraId="4E26F645" w14:textId="77777777" w:rsidR="001E5830" w:rsidRPr="00CE4DF3" w:rsidRDefault="001E5830" w:rsidP="001E5830">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47C29B0B"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FC2D701"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40BF0B51"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7C2206FA"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40729BE2"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7D2F8B5"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439BF5CB"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513155DF"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6CB81FC7" w14:textId="77777777" w:rsidR="001E5830" w:rsidRPr="003C1F94"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6EA81857" w14:textId="77777777" w:rsidR="001E5830" w:rsidRDefault="001E5830" w:rsidP="001E5830">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41BAB5F8" w14:textId="77777777" w:rsidR="001E5830" w:rsidRPr="00590832" w:rsidRDefault="001E5830" w:rsidP="001E5830">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14:paraId="32E3C861" w14:textId="77777777" w:rsidR="001E5830" w:rsidRPr="00A22D29" w:rsidRDefault="001E5830" w:rsidP="001E5830">
      <w:pPr>
        <w:spacing w:after="0" w:line="216" w:lineRule="auto"/>
        <w:ind w:firstLine="709"/>
        <w:jc w:val="both"/>
        <w:rPr>
          <w:rFonts w:ascii="Times New Roman" w:hAnsi="Times New Roman" w:cs="Times New Roman"/>
          <w:sz w:val="16"/>
          <w:szCs w:val="16"/>
          <w:lang w:val="uk-UA"/>
        </w:rPr>
      </w:pPr>
    </w:p>
    <w:p w14:paraId="678B108C" w14:textId="77777777" w:rsidR="001E5830" w:rsidRDefault="001E5830" w:rsidP="001E5830">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5D06A67F" w14:textId="77777777" w:rsidR="001E5830" w:rsidRPr="00A22D29" w:rsidRDefault="001E5830" w:rsidP="001E5830">
      <w:pPr>
        <w:spacing w:after="0" w:line="216" w:lineRule="auto"/>
        <w:ind w:firstLine="709"/>
        <w:jc w:val="both"/>
        <w:rPr>
          <w:rFonts w:ascii="Times New Roman" w:hAnsi="Times New Roman"/>
          <w:sz w:val="16"/>
          <w:szCs w:val="16"/>
          <w:lang w:val="uk-UA"/>
        </w:rPr>
      </w:pPr>
    </w:p>
    <w:p w14:paraId="632E3598" w14:textId="77777777" w:rsidR="001E5830" w:rsidRPr="00CE4DF3" w:rsidRDefault="001E5830" w:rsidP="001E5830">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7ECAF1CA" w14:textId="77777777" w:rsidR="001E5830" w:rsidRPr="00A22D29" w:rsidRDefault="001E5830" w:rsidP="001E5830">
      <w:pPr>
        <w:spacing w:after="0" w:line="216" w:lineRule="auto"/>
        <w:ind w:firstLine="709"/>
        <w:jc w:val="both"/>
        <w:rPr>
          <w:rFonts w:ascii="Times New Roman" w:eastAsia="Calibri" w:hAnsi="Times New Roman" w:cs="Times New Roman"/>
          <w:sz w:val="16"/>
          <w:szCs w:val="16"/>
          <w:lang w:val="uk-UA" w:eastAsia="ru-RU"/>
        </w:rPr>
      </w:pPr>
    </w:p>
    <w:p w14:paraId="4AAACFF6" w14:textId="77777777" w:rsidR="001E5830" w:rsidRPr="00E73A5C" w:rsidRDefault="001E5830" w:rsidP="001E5830">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11 березня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25 березня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15F8FAB1" w14:textId="77777777" w:rsidR="001E5830" w:rsidRPr="00A22D29" w:rsidRDefault="001E5830" w:rsidP="001E5830">
      <w:pPr>
        <w:spacing w:after="0" w:line="216" w:lineRule="auto"/>
        <w:ind w:firstLine="709"/>
        <w:jc w:val="both"/>
        <w:rPr>
          <w:rFonts w:ascii="Times New Roman" w:eastAsia="Calibri" w:hAnsi="Times New Roman" w:cs="Times New Roman"/>
          <w:sz w:val="16"/>
          <w:szCs w:val="16"/>
          <w:lang w:val="uk-UA" w:eastAsia="ru-RU"/>
        </w:rPr>
      </w:pPr>
    </w:p>
    <w:p w14:paraId="0BB6287A" w14:textId="77777777" w:rsidR="001E5830" w:rsidRPr="00CE4DF3" w:rsidRDefault="001E5830" w:rsidP="001E5830">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63B916E" w14:textId="77777777" w:rsidR="001E5830" w:rsidRPr="00A22D29" w:rsidRDefault="001E5830" w:rsidP="001E5830">
      <w:pPr>
        <w:spacing w:after="0" w:line="216" w:lineRule="auto"/>
        <w:ind w:firstLine="709"/>
        <w:jc w:val="both"/>
        <w:rPr>
          <w:rFonts w:ascii="Times New Roman" w:eastAsia="Calibri" w:hAnsi="Times New Roman" w:cs="Times New Roman"/>
          <w:sz w:val="16"/>
          <w:szCs w:val="16"/>
          <w:lang w:val="uk-UA" w:eastAsia="ru-RU"/>
        </w:rPr>
      </w:pPr>
    </w:p>
    <w:p w14:paraId="1647233F" w14:textId="77777777" w:rsidR="001E5830" w:rsidRPr="00CE4DF3" w:rsidRDefault="001E5830" w:rsidP="001E5830">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421FEC26" w14:textId="77777777" w:rsidR="001E5830" w:rsidRDefault="001E5830" w:rsidP="001E5830">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26 березня</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 xml:space="preserve">09.00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5DB3337D" w14:textId="77777777" w:rsidR="001E5830" w:rsidRPr="00A22D29" w:rsidRDefault="001E5830" w:rsidP="001E5830">
      <w:pPr>
        <w:spacing w:after="0" w:line="216" w:lineRule="auto"/>
        <w:ind w:firstLine="709"/>
        <w:jc w:val="both"/>
        <w:rPr>
          <w:rFonts w:ascii="Times New Roman" w:eastAsia="Times New Roman" w:hAnsi="Times New Roman" w:cs="Times New Roman"/>
          <w:b/>
          <w:snapToGrid w:val="0"/>
          <w:sz w:val="16"/>
          <w:szCs w:val="16"/>
          <w:lang w:eastAsia="ru-RU"/>
        </w:rPr>
      </w:pPr>
    </w:p>
    <w:p w14:paraId="3ECB1967" w14:textId="77777777" w:rsidR="001E5830" w:rsidRPr="00CE4DF3" w:rsidRDefault="001E5830" w:rsidP="001E5830">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109A59D7" w14:textId="77777777" w:rsidR="001E5830" w:rsidRDefault="001E5830" w:rsidP="001E5830">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6"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lang w:val="uk-UA"/>
          </w:rPr>
          <w:t>.ck@sso.gov.ua</w:t>
        </w:r>
      </w:hyperlink>
    </w:p>
    <w:p w14:paraId="0C754348" w14:textId="77777777" w:rsidR="001E5830" w:rsidRPr="0057404A" w:rsidRDefault="001E5830" w:rsidP="001E5830">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09A2E126" w14:textId="77777777" w:rsidR="001E5830" w:rsidRPr="00B54D50" w:rsidRDefault="001E5830" w:rsidP="001E5830">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48A426ED" w14:textId="77777777" w:rsidR="001E5830" w:rsidRPr="00C05110" w:rsidRDefault="001E5830" w:rsidP="001E5830">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984" w:type="dxa"/>
        <w:tblInd w:w="108" w:type="dxa"/>
        <w:tblLook w:val="0000" w:firstRow="0" w:lastRow="0" w:firstColumn="0" w:lastColumn="0" w:noHBand="0" w:noVBand="0"/>
      </w:tblPr>
      <w:tblGrid>
        <w:gridCol w:w="10060"/>
      </w:tblGrid>
      <w:tr w:rsidR="001E5830" w:rsidRPr="001E5830" w14:paraId="133338BE" w14:textId="77777777" w:rsidTr="002268AB">
        <w:trPr>
          <w:trHeight w:val="14772"/>
        </w:trPr>
        <w:tc>
          <w:tcPr>
            <w:tcW w:w="9984" w:type="dxa"/>
          </w:tcPr>
          <w:tbl>
            <w:tblPr>
              <w:tblW w:w="9844" w:type="dxa"/>
              <w:tblLook w:val="04A0" w:firstRow="1" w:lastRow="0" w:firstColumn="1" w:lastColumn="0" w:noHBand="0" w:noVBand="1"/>
            </w:tblPr>
            <w:tblGrid>
              <w:gridCol w:w="247"/>
              <w:gridCol w:w="3656"/>
              <w:gridCol w:w="105"/>
              <w:gridCol w:w="24"/>
              <w:gridCol w:w="5253"/>
              <w:gridCol w:w="283"/>
              <w:gridCol w:w="276"/>
            </w:tblGrid>
            <w:tr w:rsidR="001E5830" w:rsidRPr="00CE4DF3" w14:paraId="3CC844A0" w14:textId="77777777" w:rsidTr="002268AB">
              <w:trPr>
                <w:gridAfter w:val="1"/>
                <w:wAfter w:w="276" w:type="dxa"/>
                <w:trHeight w:val="408"/>
              </w:trPr>
              <w:tc>
                <w:tcPr>
                  <w:tcW w:w="9568" w:type="dxa"/>
                  <w:gridSpan w:val="6"/>
                </w:tcPr>
                <w:p w14:paraId="5C762DCF" w14:textId="77777777" w:rsidR="001E5830" w:rsidRPr="00CE4DF3" w:rsidRDefault="001E5830" w:rsidP="002268AB">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1E5830" w:rsidRPr="00CE4DF3" w14:paraId="40136C5B" w14:textId="77777777" w:rsidTr="002268AB">
              <w:trPr>
                <w:gridAfter w:val="1"/>
                <w:wAfter w:w="276" w:type="dxa"/>
                <w:trHeight w:val="408"/>
              </w:trPr>
              <w:tc>
                <w:tcPr>
                  <w:tcW w:w="9568" w:type="dxa"/>
                  <w:gridSpan w:val="6"/>
                </w:tcPr>
                <w:p w14:paraId="69FD9393" w14:textId="77777777" w:rsidR="001E5830" w:rsidRPr="00CE4DF3" w:rsidRDefault="001E5830" w:rsidP="002268AB">
                  <w:pPr>
                    <w:spacing w:after="0" w:line="216" w:lineRule="auto"/>
                    <w:jc w:val="center"/>
                    <w:rPr>
                      <w:rFonts w:ascii="Times New Roman" w:hAnsi="Times New Roman"/>
                      <w:b/>
                      <w:sz w:val="28"/>
                      <w:szCs w:val="28"/>
                      <w:lang w:val="uk-UA"/>
                    </w:rPr>
                  </w:pPr>
                </w:p>
              </w:tc>
            </w:tr>
            <w:tr w:rsidR="001E5830" w:rsidRPr="00CE4DF3" w14:paraId="4FC7168B" w14:textId="77777777" w:rsidTr="002268AB">
              <w:trPr>
                <w:gridAfter w:val="1"/>
                <w:wAfter w:w="276" w:type="dxa"/>
                <w:trHeight w:val="408"/>
              </w:trPr>
              <w:tc>
                <w:tcPr>
                  <w:tcW w:w="4032" w:type="dxa"/>
                  <w:gridSpan w:val="4"/>
                  <w:hideMark/>
                </w:tcPr>
                <w:p w14:paraId="4430C5DC" w14:textId="77777777" w:rsidR="001E5830" w:rsidRPr="00CE4DF3" w:rsidRDefault="001E5830" w:rsidP="002268AB">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1E236ADB" w14:textId="77777777" w:rsidR="001E5830" w:rsidRPr="00CE4DF3" w:rsidRDefault="001E5830" w:rsidP="002268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1E5830" w:rsidRPr="00CE4DF3" w14:paraId="45AF40C0" w14:textId="77777777" w:rsidTr="002268AB">
              <w:trPr>
                <w:gridAfter w:val="1"/>
                <w:wAfter w:w="276" w:type="dxa"/>
                <w:trHeight w:val="408"/>
              </w:trPr>
              <w:tc>
                <w:tcPr>
                  <w:tcW w:w="4032" w:type="dxa"/>
                  <w:gridSpan w:val="4"/>
                  <w:hideMark/>
                </w:tcPr>
                <w:p w14:paraId="23B8BB2C" w14:textId="77777777" w:rsidR="001E5830" w:rsidRPr="00CE4DF3" w:rsidRDefault="001E5830" w:rsidP="002268AB">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00F15750" w14:textId="77777777" w:rsidR="001E5830" w:rsidRPr="00CE4DF3" w:rsidRDefault="001E5830" w:rsidP="002268AB">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1E5830" w:rsidRPr="00CE4DF3" w14:paraId="07263477" w14:textId="77777777" w:rsidTr="002268AB">
              <w:trPr>
                <w:gridAfter w:val="1"/>
                <w:wAfter w:w="276" w:type="dxa"/>
                <w:trHeight w:val="408"/>
              </w:trPr>
              <w:tc>
                <w:tcPr>
                  <w:tcW w:w="4032" w:type="dxa"/>
                  <w:gridSpan w:val="4"/>
                  <w:hideMark/>
                </w:tcPr>
                <w:p w14:paraId="6F53D16D" w14:textId="77777777" w:rsidR="001E5830" w:rsidRPr="00CE4DF3" w:rsidRDefault="001E5830" w:rsidP="002268AB">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7D96396E" w14:textId="77777777" w:rsidR="001E5830" w:rsidRPr="00CE4DF3" w:rsidRDefault="001E5830" w:rsidP="002268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1E5830" w:rsidRPr="00CE4DF3" w14:paraId="19903BEA" w14:textId="77777777" w:rsidTr="002268AB">
              <w:trPr>
                <w:gridAfter w:val="1"/>
                <w:wAfter w:w="276" w:type="dxa"/>
                <w:trHeight w:val="408"/>
              </w:trPr>
              <w:tc>
                <w:tcPr>
                  <w:tcW w:w="9568" w:type="dxa"/>
                  <w:gridSpan w:val="6"/>
                </w:tcPr>
                <w:p w14:paraId="5FB76450" w14:textId="77777777" w:rsidR="001E5830" w:rsidRPr="00CE4DF3" w:rsidRDefault="001E5830" w:rsidP="002268AB">
                  <w:pPr>
                    <w:spacing w:after="0" w:line="216" w:lineRule="auto"/>
                    <w:jc w:val="both"/>
                    <w:rPr>
                      <w:rFonts w:ascii="Times New Roman" w:hAnsi="Times New Roman"/>
                      <w:sz w:val="28"/>
                      <w:szCs w:val="28"/>
                      <w:lang w:val="uk-UA"/>
                    </w:rPr>
                  </w:pPr>
                </w:p>
              </w:tc>
            </w:tr>
            <w:tr w:rsidR="001E5830" w:rsidRPr="00CE4DF3" w14:paraId="1492A825" w14:textId="77777777" w:rsidTr="002268AB">
              <w:trPr>
                <w:gridAfter w:val="1"/>
                <w:wAfter w:w="276" w:type="dxa"/>
                <w:trHeight w:val="408"/>
              </w:trPr>
              <w:tc>
                <w:tcPr>
                  <w:tcW w:w="9568" w:type="dxa"/>
                  <w:gridSpan w:val="6"/>
                </w:tcPr>
                <w:p w14:paraId="4D57343B" w14:textId="77777777" w:rsidR="001E5830" w:rsidRPr="00CE4DF3" w:rsidRDefault="001E5830" w:rsidP="002268AB">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257BAC6D" w14:textId="77777777" w:rsidR="001E5830" w:rsidRPr="00CE4DF3" w:rsidRDefault="001E5830" w:rsidP="002268AB">
                  <w:pPr>
                    <w:shd w:val="clear" w:color="auto" w:fill="FFFFFF"/>
                    <w:spacing w:after="0" w:line="216" w:lineRule="auto"/>
                    <w:jc w:val="center"/>
                    <w:rPr>
                      <w:rFonts w:ascii="Times New Roman" w:hAnsi="Times New Roman"/>
                      <w:b/>
                      <w:sz w:val="28"/>
                      <w:szCs w:val="28"/>
                      <w:lang w:val="uk-UA"/>
                    </w:rPr>
                  </w:pPr>
                </w:p>
              </w:tc>
            </w:tr>
            <w:tr w:rsidR="001E5830" w:rsidRPr="00CE4DF3" w14:paraId="716750E6" w14:textId="77777777" w:rsidTr="002268AB">
              <w:trPr>
                <w:gridAfter w:val="1"/>
                <w:wAfter w:w="276" w:type="dxa"/>
                <w:trHeight w:val="408"/>
              </w:trPr>
              <w:tc>
                <w:tcPr>
                  <w:tcW w:w="4008" w:type="dxa"/>
                  <w:gridSpan w:val="3"/>
                  <w:hideMark/>
                </w:tcPr>
                <w:p w14:paraId="59493F0C" w14:textId="77777777" w:rsidR="001E5830" w:rsidRPr="00CE4DF3" w:rsidRDefault="001E5830" w:rsidP="002268AB">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6A04A49F" w14:textId="77777777" w:rsidR="001E5830" w:rsidRPr="00CE4DF3" w:rsidRDefault="001E5830" w:rsidP="002268AB">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4F2C4BDE" w14:textId="77777777" w:rsidR="001E5830" w:rsidRPr="00CE4DF3" w:rsidRDefault="001E5830" w:rsidP="002268AB">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1E5830" w:rsidRPr="00CE4DF3" w14:paraId="75746A8A" w14:textId="77777777" w:rsidTr="002268AB">
              <w:trPr>
                <w:gridAfter w:val="1"/>
                <w:wAfter w:w="276" w:type="dxa"/>
                <w:trHeight w:val="408"/>
              </w:trPr>
              <w:tc>
                <w:tcPr>
                  <w:tcW w:w="4008" w:type="dxa"/>
                  <w:gridSpan w:val="3"/>
                  <w:hideMark/>
                </w:tcPr>
                <w:p w14:paraId="23976BD0" w14:textId="77777777" w:rsidR="001E5830" w:rsidRPr="00CE4DF3" w:rsidRDefault="001E5830" w:rsidP="002268AB">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030FBF8A" w14:textId="77777777" w:rsidR="001E5830" w:rsidRPr="00CE4DF3" w:rsidRDefault="001E5830" w:rsidP="002268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0E33D4B9" w14:textId="77777777" w:rsidR="001E5830" w:rsidRPr="00CE4DF3" w:rsidRDefault="001E5830" w:rsidP="002268AB">
                  <w:pPr>
                    <w:spacing w:after="0" w:line="216" w:lineRule="auto"/>
                    <w:rPr>
                      <w:rFonts w:ascii="Times New Roman" w:hAnsi="Times New Roman"/>
                      <w:sz w:val="28"/>
                      <w:szCs w:val="28"/>
                      <w:lang w:val="uk-UA"/>
                    </w:rPr>
                  </w:pPr>
                </w:p>
              </w:tc>
            </w:tr>
            <w:tr w:rsidR="001E5830" w:rsidRPr="001E5830" w14:paraId="76605273" w14:textId="77777777" w:rsidTr="002268AB">
              <w:trPr>
                <w:gridAfter w:val="1"/>
                <w:wAfter w:w="276" w:type="dxa"/>
                <w:trHeight w:val="408"/>
              </w:trPr>
              <w:tc>
                <w:tcPr>
                  <w:tcW w:w="4008" w:type="dxa"/>
                  <w:gridSpan w:val="3"/>
                  <w:hideMark/>
                </w:tcPr>
                <w:p w14:paraId="0E281CDB" w14:textId="77777777" w:rsidR="001E5830" w:rsidRPr="00CE4DF3" w:rsidRDefault="001E5830" w:rsidP="002268AB">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33E7C69D" w14:textId="77777777" w:rsidR="001E5830" w:rsidRDefault="001E5830" w:rsidP="002268AB">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5DBB52B2" w14:textId="77777777" w:rsidR="001E5830" w:rsidRPr="00CE4DF3" w:rsidRDefault="001E5830" w:rsidP="002268AB">
                  <w:pPr>
                    <w:shd w:val="clear" w:color="auto" w:fill="FFFFFF"/>
                    <w:spacing w:after="0" w:line="216" w:lineRule="auto"/>
                    <w:jc w:val="both"/>
                    <w:rPr>
                      <w:rFonts w:ascii="Times New Roman" w:hAnsi="Times New Roman"/>
                      <w:sz w:val="28"/>
                      <w:szCs w:val="28"/>
                      <w:lang w:val="uk-UA"/>
                    </w:rPr>
                  </w:pPr>
                </w:p>
              </w:tc>
            </w:tr>
            <w:tr w:rsidR="001E5830" w:rsidRPr="00CE4DF3" w14:paraId="1A4FCE9C" w14:textId="77777777" w:rsidTr="002268AB">
              <w:trPr>
                <w:gridBefore w:val="1"/>
                <w:wBefore w:w="247" w:type="dxa"/>
                <w:trHeight w:val="408"/>
              </w:trPr>
              <w:tc>
                <w:tcPr>
                  <w:tcW w:w="3761" w:type="dxa"/>
                  <w:gridSpan w:val="2"/>
                  <w:shd w:val="clear" w:color="auto" w:fill="FFFFFF"/>
                  <w:hideMark/>
                </w:tcPr>
                <w:p w14:paraId="6847F32C" w14:textId="77777777" w:rsidR="001E5830" w:rsidRPr="00CE4DF3" w:rsidRDefault="001E5830" w:rsidP="002268AB">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2B48C051" w14:textId="77777777" w:rsidR="001E5830" w:rsidRPr="00CE4DF3" w:rsidRDefault="001E5830" w:rsidP="002268AB">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2106BB65" w14:textId="77777777" w:rsidR="001E5830" w:rsidRPr="00CE4DF3" w:rsidRDefault="001E5830" w:rsidP="002268AB">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1E5830" w:rsidRPr="00CE4DF3" w14:paraId="51C626FD" w14:textId="77777777" w:rsidTr="002268AB">
              <w:trPr>
                <w:gridAfter w:val="1"/>
                <w:wAfter w:w="276" w:type="dxa"/>
                <w:trHeight w:val="408"/>
              </w:trPr>
              <w:tc>
                <w:tcPr>
                  <w:tcW w:w="4008" w:type="dxa"/>
                  <w:gridSpan w:val="3"/>
                </w:tcPr>
                <w:p w14:paraId="02B60400" w14:textId="77777777" w:rsidR="001E5830" w:rsidRPr="00CE4DF3" w:rsidRDefault="001E5830" w:rsidP="002268AB">
                  <w:pPr>
                    <w:spacing w:line="216" w:lineRule="auto"/>
                    <w:rPr>
                      <w:rFonts w:ascii="Times New Roman" w:hAnsi="Times New Roman"/>
                      <w:sz w:val="28"/>
                      <w:szCs w:val="28"/>
                      <w:lang w:val="uk-UA"/>
                    </w:rPr>
                  </w:pPr>
                </w:p>
              </w:tc>
              <w:tc>
                <w:tcPr>
                  <w:tcW w:w="5560" w:type="dxa"/>
                  <w:gridSpan w:val="3"/>
                </w:tcPr>
                <w:p w14:paraId="1BC438DD" w14:textId="77777777" w:rsidR="001E5830" w:rsidRPr="00CE4DF3" w:rsidRDefault="001E5830" w:rsidP="002268AB">
                  <w:pPr>
                    <w:spacing w:line="216" w:lineRule="auto"/>
                    <w:jc w:val="both"/>
                    <w:rPr>
                      <w:rFonts w:ascii="Times New Roman" w:hAnsi="Times New Roman"/>
                      <w:sz w:val="28"/>
                      <w:szCs w:val="28"/>
                      <w:lang w:val="uk-UA"/>
                    </w:rPr>
                  </w:pPr>
                </w:p>
              </w:tc>
            </w:tr>
            <w:tr w:rsidR="001E5830" w:rsidRPr="00CE4DF3" w14:paraId="62027852" w14:textId="77777777" w:rsidTr="002268AB">
              <w:trPr>
                <w:gridBefore w:val="1"/>
                <w:gridAfter w:val="2"/>
                <w:wBefore w:w="247" w:type="dxa"/>
                <w:wAfter w:w="559" w:type="dxa"/>
                <w:trHeight w:val="408"/>
              </w:trPr>
              <w:tc>
                <w:tcPr>
                  <w:tcW w:w="9038" w:type="dxa"/>
                  <w:gridSpan w:val="4"/>
                  <w:hideMark/>
                </w:tcPr>
                <w:p w14:paraId="39D2AB4D" w14:textId="77777777" w:rsidR="001E5830" w:rsidRPr="00CE4DF3" w:rsidRDefault="001E5830" w:rsidP="002268AB">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1E5830" w:rsidRPr="001E5830" w14:paraId="7A206D46" w14:textId="77777777" w:rsidTr="002268AB">
              <w:trPr>
                <w:gridBefore w:val="1"/>
                <w:gridAfter w:val="2"/>
                <w:wBefore w:w="247" w:type="dxa"/>
                <w:wAfter w:w="559" w:type="dxa"/>
                <w:trHeight w:val="408"/>
              </w:trPr>
              <w:tc>
                <w:tcPr>
                  <w:tcW w:w="3656" w:type="dxa"/>
                  <w:hideMark/>
                </w:tcPr>
                <w:p w14:paraId="13CEC958" w14:textId="77777777" w:rsidR="001E5830" w:rsidRPr="00CE4DF3" w:rsidRDefault="001E5830" w:rsidP="002268AB">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7F0EE97D" w14:textId="77777777" w:rsidR="001E5830" w:rsidRPr="00CE4DF3" w:rsidRDefault="001E5830" w:rsidP="002268AB">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490D02DA" w14:textId="77777777" w:rsidR="001E5830" w:rsidRPr="00CE4DF3" w:rsidRDefault="001E5830" w:rsidP="002268AB">
            <w:pPr>
              <w:spacing w:after="0" w:line="216" w:lineRule="auto"/>
              <w:jc w:val="center"/>
              <w:rPr>
                <w:rFonts w:ascii="Times New Roman" w:eastAsia="Calibri" w:hAnsi="Times New Roman" w:cs="Times New Roman"/>
                <w:sz w:val="28"/>
                <w:szCs w:val="28"/>
                <w:lang w:val="uk-UA" w:eastAsia="ru-RU"/>
              </w:rPr>
            </w:pPr>
          </w:p>
        </w:tc>
      </w:tr>
    </w:tbl>
    <w:p w14:paraId="4E2A70C3" w14:textId="77777777" w:rsidR="001E5830" w:rsidRDefault="001E5830" w:rsidP="001E5830">
      <w:pPr>
        <w:spacing w:after="0" w:line="240" w:lineRule="auto"/>
        <w:contextualSpacing/>
        <w:jc w:val="both"/>
        <w:rPr>
          <w:rFonts w:ascii="Times New Roman" w:eastAsia="Calibri" w:hAnsi="Times New Roman" w:cs="Times New Roman"/>
          <w:b/>
          <w:color w:val="000000"/>
          <w:sz w:val="28"/>
          <w:szCs w:val="28"/>
          <w:lang w:val="uk-UA" w:eastAsia="ru-RU"/>
        </w:rPr>
      </w:pPr>
      <w:bookmarkStart w:id="0" w:name="_GoBack"/>
      <w:bookmarkEnd w:id="0"/>
    </w:p>
    <w:sectPr w:rsidR="001E5830" w:rsidSect="004771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BA"/>
    <w:rsid w:val="0002239A"/>
    <w:rsid w:val="001072F0"/>
    <w:rsid w:val="00115821"/>
    <w:rsid w:val="00126C2B"/>
    <w:rsid w:val="001667F1"/>
    <w:rsid w:val="001C660E"/>
    <w:rsid w:val="001E5830"/>
    <w:rsid w:val="001F6BE3"/>
    <w:rsid w:val="00252904"/>
    <w:rsid w:val="002C2DFA"/>
    <w:rsid w:val="002E58B8"/>
    <w:rsid w:val="00323675"/>
    <w:rsid w:val="003460AC"/>
    <w:rsid w:val="00357C4F"/>
    <w:rsid w:val="00384FCA"/>
    <w:rsid w:val="003B3BCB"/>
    <w:rsid w:val="003C4F22"/>
    <w:rsid w:val="003E6DF8"/>
    <w:rsid w:val="00403725"/>
    <w:rsid w:val="00477187"/>
    <w:rsid w:val="00483471"/>
    <w:rsid w:val="005C0FCB"/>
    <w:rsid w:val="005D1B2E"/>
    <w:rsid w:val="005D721B"/>
    <w:rsid w:val="00621592"/>
    <w:rsid w:val="0063718B"/>
    <w:rsid w:val="00677A97"/>
    <w:rsid w:val="006C02D7"/>
    <w:rsid w:val="006F09DE"/>
    <w:rsid w:val="00732EA1"/>
    <w:rsid w:val="007476E6"/>
    <w:rsid w:val="0075519A"/>
    <w:rsid w:val="00763899"/>
    <w:rsid w:val="007755F2"/>
    <w:rsid w:val="0081609E"/>
    <w:rsid w:val="00842241"/>
    <w:rsid w:val="00851DB3"/>
    <w:rsid w:val="0087693D"/>
    <w:rsid w:val="00893A4F"/>
    <w:rsid w:val="0089471A"/>
    <w:rsid w:val="008B57B3"/>
    <w:rsid w:val="00961498"/>
    <w:rsid w:val="00A23541"/>
    <w:rsid w:val="00A27703"/>
    <w:rsid w:val="00A33B9C"/>
    <w:rsid w:val="00A66E49"/>
    <w:rsid w:val="00AE2E40"/>
    <w:rsid w:val="00B476D4"/>
    <w:rsid w:val="00B47F60"/>
    <w:rsid w:val="00BC2D45"/>
    <w:rsid w:val="00BF4424"/>
    <w:rsid w:val="00C32E77"/>
    <w:rsid w:val="00C62FA6"/>
    <w:rsid w:val="00CA46A7"/>
    <w:rsid w:val="00D13D2D"/>
    <w:rsid w:val="00E550D4"/>
    <w:rsid w:val="00EF30D8"/>
    <w:rsid w:val="00F459BA"/>
    <w:rsid w:val="00FD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2106"/>
  <w15:chartTrackingRefBased/>
  <w15:docId w15:val="{9EF208A6-2159-4281-B824-A0B0E98F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15821"/>
  </w:style>
  <w:style w:type="character" w:styleId="a3">
    <w:name w:val="Hyperlink"/>
    <w:basedOn w:val="a0"/>
    <w:uiPriority w:val="99"/>
    <w:unhideWhenUsed/>
    <w:rsid w:val="005C0FCB"/>
    <w:rPr>
      <w:color w:val="0000FF"/>
      <w:u w:val="single"/>
    </w:rPr>
  </w:style>
  <w:style w:type="table" w:styleId="a4">
    <w:name w:val="Table Grid"/>
    <w:basedOn w:val="a1"/>
    <w:uiPriority w:val="39"/>
    <w:rsid w:val="003E6D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6BE3"/>
    <w:pPr>
      <w:ind w:left="720"/>
      <w:contextualSpacing/>
    </w:pPr>
  </w:style>
  <w:style w:type="paragraph" w:customStyle="1" w:styleId="1">
    <w:name w:val="Основний текст1"/>
    <w:basedOn w:val="a"/>
    <w:rsid w:val="001E5830"/>
    <w:pPr>
      <w:widowControl w:val="0"/>
      <w:spacing w:after="0" w:line="240" w:lineRule="auto"/>
    </w:pPr>
    <w:rPr>
      <w:rFonts w:ascii="Times New Roman" w:eastAsia="Times New Roman" w:hAnsi="Times New Roman" w:cs="Times New Roman"/>
      <w:snapToGrid w:val="0"/>
      <w:color w:val="000000"/>
      <w:sz w:val="24"/>
      <w:szCs w:val="20"/>
      <w:lang w:eastAsia="ru-RU"/>
    </w:rPr>
  </w:style>
  <w:style w:type="paragraph" w:customStyle="1" w:styleId="rvps2">
    <w:name w:val="rvps2"/>
    <w:basedOn w:val="a"/>
    <w:rsid w:val="001E58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rp.ck@sso.gov.ua" TargetMode="External"/><Relationship Id="rId5" Type="http://schemas.openxmlformats.org/officeDocument/2006/relationships/hyperlink" Target="mailto:vrp.ck@sso.gov.ua" TargetMode="External"/><Relationship Id="rId4" Type="http://schemas.openxmlformats.org/officeDocument/2006/relationships/hyperlink" Target="mailto:vrp.ck@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17</Pages>
  <Words>17944</Words>
  <Characters>10229</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Rudikevich</dc:creator>
  <cp:keywords/>
  <dc:description/>
  <cp:lastModifiedBy>Користувач</cp:lastModifiedBy>
  <cp:revision>62</cp:revision>
  <cp:lastPrinted>2025-03-11T13:59:00Z</cp:lastPrinted>
  <dcterms:created xsi:type="dcterms:W3CDTF">2019-11-28T12:50:00Z</dcterms:created>
  <dcterms:modified xsi:type="dcterms:W3CDTF">2025-03-13T10:58:00Z</dcterms:modified>
</cp:coreProperties>
</file>