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BA0CAD">
        <w:rPr>
          <w:rFonts w:ascii="Times New Roman" w:hAnsi="Times New Roman"/>
          <w:sz w:val="24"/>
          <w:szCs w:val="24"/>
        </w:rPr>
        <w:t>1</w:t>
      </w:r>
      <w:r w:rsidR="00872F9F">
        <w:rPr>
          <w:rFonts w:ascii="Times New Roman" w:hAnsi="Times New Roman"/>
          <w:sz w:val="24"/>
          <w:szCs w:val="24"/>
          <w:lang w:val="ru-RU"/>
        </w:rPr>
        <w:t>2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BA0CAD">
        <w:rPr>
          <w:rFonts w:ascii="Times New Roman" w:hAnsi="Times New Roman"/>
          <w:sz w:val="24"/>
          <w:szCs w:val="24"/>
          <w:lang w:val="ru-RU"/>
        </w:rPr>
        <w:t>2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E91C09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0756DB">
        <w:rPr>
          <w:rFonts w:ascii="Times New Roman" w:hAnsi="Times New Roman"/>
          <w:sz w:val="24"/>
          <w:szCs w:val="24"/>
        </w:rPr>
        <w:t>30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521371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лютого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лютого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лютого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10202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102023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75" w:rsidRDefault="00615675" w:rsidP="00AE1D94">
      <w:pPr>
        <w:spacing w:after="0" w:line="240" w:lineRule="auto"/>
      </w:pPr>
      <w:r>
        <w:separator/>
      </w:r>
    </w:p>
  </w:endnote>
  <w:endnote w:type="continuationSeparator" w:id="0">
    <w:p w:rsidR="00615675" w:rsidRDefault="00615675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75" w:rsidRDefault="00615675" w:rsidP="00AE1D94">
      <w:pPr>
        <w:spacing w:after="0" w:line="240" w:lineRule="auto"/>
      </w:pPr>
      <w:r>
        <w:separator/>
      </w:r>
    </w:p>
  </w:footnote>
  <w:footnote w:type="continuationSeparator" w:id="0">
    <w:p w:rsidR="00615675" w:rsidRDefault="00615675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0E7D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50F0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1436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26D0-5E4E-4378-A0FB-85A493A4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4997</Words>
  <Characters>2849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2023-05-16T06:06:00Z</cp:lastPrinted>
  <dcterms:created xsi:type="dcterms:W3CDTF">2025-02-12T06:50:00Z</dcterms:created>
  <dcterms:modified xsi:type="dcterms:W3CDTF">2025-02-12T07:40:00Z</dcterms:modified>
</cp:coreProperties>
</file>