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23D" w:rsidRDefault="00E4423D" w:rsidP="00E4423D">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E4423D" w:rsidRDefault="00E4423D" w:rsidP="00E4423D">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E4423D" w:rsidRDefault="00E4423D" w:rsidP="00E4423D">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BA7858" w:rsidRPr="00E4423D" w:rsidRDefault="00BA7858" w:rsidP="008630E4">
      <w:pPr>
        <w:spacing w:after="0" w:line="228" w:lineRule="auto"/>
        <w:ind w:left="6096"/>
        <w:contextualSpacing/>
        <w:jc w:val="both"/>
        <w:rPr>
          <w:rFonts w:ascii="Times New Roman" w:eastAsia="Calibri" w:hAnsi="Times New Roman" w:cs="Times New Roman"/>
          <w:sz w:val="28"/>
          <w:szCs w:val="28"/>
          <w:lang w:eastAsia="ru-RU"/>
        </w:rPr>
      </w:pPr>
    </w:p>
    <w:p w:rsidR="00BA7858" w:rsidRPr="00A90B05" w:rsidRDefault="00BA7858" w:rsidP="008630E4">
      <w:pPr>
        <w:spacing w:after="0" w:line="228" w:lineRule="auto"/>
        <w:jc w:val="center"/>
        <w:rPr>
          <w:rFonts w:ascii="HelveticaNeueCyr-Roman" w:eastAsia="Calibri" w:hAnsi="HelveticaNeueCyr-Roman" w:cs="Times New Roman"/>
          <w:b/>
          <w:bCs/>
          <w:sz w:val="28"/>
          <w:szCs w:val="28"/>
          <w:lang w:val="uk-UA" w:eastAsia="uk-UA"/>
        </w:rPr>
      </w:pPr>
    </w:p>
    <w:p w:rsidR="00BA7858" w:rsidRPr="00A90B05" w:rsidRDefault="00BA7858" w:rsidP="008630E4">
      <w:pPr>
        <w:spacing w:after="0" w:line="228" w:lineRule="auto"/>
        <w:jc w:val="center"/>
        <w:rPr>
          <w:rFonts w:ascii="HelveticaNeueCyr-Roman" w:eastAsia="Calibri" w:hAnsi="HelveticaNeueCyr-Roman" w:cs="Times New Roman"/>
          <w:sz w:val="28"/>
          <w:szCs w:val="28"/>
          <w:lang w:val="uk-UA" w:eastAsia="uk-UA"/>
        </w:rPr>
      </w:pPr>
      <w:r w:rsidRPr="00A90B05">
        <w:rPr>
          <w:rFonts w:ascii="HelveticaNeueCyr-Roman" w:eastAsia="Calibri" w:hAnsi="HelveticaNeueCyr-Roman" w:cs="Times New Roman"/>
          <w:b/>
          <w:bCs/>
          <w:sz w:val="28"/>
          <w:szCs w:val="28"/>
          <w:lang w:val="uk-UA" w:eastAsia="uk-UA"/>
        </w:rPr>
        <w:t>УМОВИ</w:t>
      </w:r>
    </w:p>
    <w:p w:rsidR="00BA7858" w:rsidRPr="00A90B05" w:rsidRDefault="00BA7858" w:rsidP="00BA7858">
      <w:pPr>
        <w:spacing w:after="0" w:line="240" w:lineRule="auto"/>
        <w:jc w:val="center"/>
        <w:rPr>
          <w:rFonts w:ascii="Times New Roman" w:eastAsia="Calibri" w:hAnsi="Times New Roman" w:cs="Times New Roman"/>
          <w:b/>
          <w:bCs/>
          <w:sz w:val="28"/>
          <w:szCs w:val="28"/>
          <w:lang w:val="uk-UA" w:eastAsia="uk-UA"/>
        </w:rPr>
      </w:pPr>
      <w:r w:rsidRPr="00A90B05">
        <w:rPr>
          <w:rFonts w:ascii="Times New Roman" w:eastAsia="Calibri" w:hAnsi="Times New Roman" w:cs="Times New Roman"/>
          <w:b/>
          <w:bCs/>
          <w:sz w:val="28"/>
          <w:szCs w:val="28"/>
          <w:lang w:val="uk-UA" w:eastAsia="uk-UA"/>
        </w:rPr>
        <w:t>проведення конкурсу на зайняття вакантної посади</w:t>
      </w:r>
      <w:r w:rsidR="00FC163B" w:rsidRPr="00A90B05">
        <w:rPr>
          <w:rFonts w:ascii="Times New Roman" w:eastAsia="Calibri" w:hAnsi="Times New Roman" w:cs="Times New Roman"/>
          <w:b/>
          <w:bCs/>
          <w:sz w:val="28"/>
          <w:szCs w:val="28"/>
          <w:lang w:val="uk-UA" w:eastAsia="uk-UA"/>
        </w:rPr>
        <w:t xml:space="preserve"> головного спеціаліста (з медичного забезпечення)</w:t>
      </w:r>
      <w:r w:rsidRPr="00A90B05">
        <w:rPr>
          <w:rFonts w:ascii="Times New Roman" w:eastAsia="Calibri" w:hAnsi="Times New Roman" w:cs="Times New Roman"/>
          <w:b/>
          <w:bCs/>
          <w:sz w:val="28"/>
          <w:szCs w:val="28"/>
          <w:lang w:val="uk-UA" w:eastAsia="uk-UA"/>
        </w:rPr>
        <w:t xml:space="preserve"> Територіального управління Служби судової охорони у Черкаській області</w:t>
      </w:r>
    </w:p>
    <w:p w:rsidR="00BA7858" w:rsidRPr="00A90B05" w:rsidRDefault="00BA7858" w:rsidP="00BA7858">
      <w:pPr>
        <w:spacing w:after="0" w:line="240" w:lineRule="auto"/>
        <w:jc w:val="center"/>
        <w:rPr>
          <w:rFonts w:ascii="Times New Roman" w:eastAsia="Calibri" w:hAnsi="Times New Roman" w:cs="Times New Roman"/>
          <w:b/>
          <w:bCs/>
          <w:sz w:val="28"/>
          <w:szCs w:val="28"/>
          <w:lang w:val="uk-UA" w:eastAsia="uk-UA"/>
        </w:rPr>
      </w:pPr>
    </w:p>
    <w:p w:rsidR="001E58DE" w:rsidRPr="00A90B05" w:rsidRDefault="001E58DE" w:rsidP="008630E4">
      <w:pPr>
        <w:spacing w:after="0" w:line="216" w:lineRule="auto"/>
        <w:ind w:left="6" w:firstLine="702"/>
        <w:contextualSpacing/>
        <w:jc w:val="center"/>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Загальні умови</w:t>
      </w:r>
    </w:p>
    <w:p w:rsidR="001E58DE" w:rsidRPr="00A90B05" w:rsidRDefault="001E58DE" w:rsidP="008630E4">
      <w:pPr>
        <w:spacing w:after="0" w:line="216" w:lineRule="auto"/>
        <w:ind w:left="6" w:firstLine="702"/>
        <w:contextualSpacing/>
        <w:jc w:val="both"/>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 xml:space="preserve">Основні повноваження </w:t>
      </w:r>
      <w:r w:rsidR="00FC163B" w:rsidRPr="00A90B05">
        <w:rPr>
          <w:rFonts w:ascii="Times New Roman" w:eastAsia="Calibri" w:hAnsi="Times New Roman" w:cs="Times New Roman"/>
          <w:b/>
          <w:bCs/>
          <w:sz w:val="28"/>
          <w:szCs w:val="28"/>
          <w:lang w:val="uk-UA" w:eastAsia="uk-UA"/>
        </w:rPr>
        <w:t xml:space="preserve">головного спеціаліста (з медичного забезпечення) </w:t>
      </w:r>
      <w:r w:rsidRPr="00A90B05">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 (далі – Управління):</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1) у межах повноважень забезпечує взаємодію з іншими органами влади, підприємствами, установами та організаціями з метою ефективного виконання покладених на службу завдань за напрямом діяльності;</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2) організує всебічний розвиток системи медичного забезпечення та матеріально-технічної бази Управління; </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3) організація і проведення заходів, спрямованих на збереження і зміцнення здоров'я співробітників (працівників) Управління, профілактики захворювань під час виконання ними службових завдань;</w:t>
      </w:r>
    </w:p>
    <w:p w:rsidR="001E58DE" w:rsidRPr="00A90B05" w:rsidRDefault="001E58DE" w:rsidP="008630E4">
      <w:pPr>
        <w:spacing w:after="0" w:line="216" w:lineRule="auto"/>
        <w:ind w:firstLine="720"/>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4) забезпечує співробітників (працівників) Управління всіма видами медичної допомоги та підвищення ефективності використання наявних медичних ресурсів;</w:t>
      </w:r>
    </w:p>
    <w:p w:rsidR="001E58DE" w:rsidRPr="00A90B05" w:rsidRDefault="001E58DE" w:rsidP="008630E4">
      <w:pPr>
        <w:spacing w:after="0" w:line="216" w:lineRule="auto"/>
        <w:ind w:firstLine="720"/>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5) здійснює планування та розроблення проєктів керівних документів, навчальних матеріалів з організації медичного забезпечення, впровадження їх у практичну діяльність, контроль за їх виконанням;</w:t>
      </w:r>
    </w:p>
    <w:p w:rsidR="001E58DE" w:rsidRPr="00A90B05" w:rsidRDefault="001E58DE"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6) за дорученням керівництва Управління виконує інші повноваження, які належать до компетенції Управління.</w:t>
      </w:r>
    </w:p>
    <w:p w:rsidR="00BA7858" w:rsidRPr="008630E4" w:rsidRDefault="00BA7858" w:rsidP="008630E4">
      <w:pPr>
        <w:spacing w:after="0" w:line="216" w:lineRule="auto"/>
        <w:ind w:firstLine="709"/>
        <w:jc w:val="both"/>
        <w:rPr>
          <w:rFonts w:ascii="Times New Roman" w:eastAsia="Calibri" w:hAnsi="Times New Roman" w:cs="Times New Roman"/>
          <w:sz w:val="16"/>
          <w:szCs w:val="16"/>
          <w:lang w:val="uk-UA" w:eastAsia="ru-RU"/>
        </w:rPr>
      </w:pPr>
      <w:r w:rsidRPr="008630E4">
        <w:rPr>
          <w:rFonts w:ascii="Times New Roman" w:eastAsia="Calibri" w:hAnsi="Times New Roman" w:cs="Times New Roman"/>
          <w:sz w:val="16"/>
          <w:szCs w:val="16"/>
          <w:lang w:val="uk-UA" w:eastAsia="ru-RU"/>
        </w:rPr>
        <w:t xml:space="preserve"> </w:t>
      </w:r>
    </w:p>
    <w:p w:rsidR="00BA7858" w:rsidRPr="00A90B05" w:rsidRDefault="00BA7858"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2. Умови оплати праці:</w:t>
      </w:r>
    </w:p>
    <w:p w:rsidR="00BA7858" w:rsidRPr="00A90B05" w:rsidRDefault="00BA7858" w:rsidP="000D4482">
      <w:pPr>
        <w:spacing w:after="0" w:line="216" w:lineRule="auto"/>
        <w:ind w:firstLine="567"/>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1) грошове забезпечення – </w:t>
      </w:r>
      <w:r w:rsidR="00253BFC">
        <w:rPr>
          <w:rFonts w:ascii="Times New Roman" w:eastAsia="Calibri" w:hAnsi="Times New Roman" w:cs="Times New Roman"/>
          <w:sz w:val="28"/>
          <w:szCs w:val="28"/>
          <w:lang w:val="uk-UA" w:eastAsia="uk-UA"/>
        </w:rPr>
        <w:t>від 17 655 грн.</w:t>
      </w:r>
    </w:p>
    <w:p w:rsidR="00BA7858" w:rsidRPr="00A90B05" w:rsidRDefault="00BA7858"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3. Інформація про строковість чи безстроковість призначення на посаду:</w:t>
      </w:r>
      <w:r w:rsidRPr="00A90B05">
        <w:rPr>
          <w:rFonts w:ascii="Times New Roman" w:eastAsia="Calibri" w:hAnsi="Times New Roman" w:cs="Times New Roman"/>
          <w:sz w:val="28"/>
          <w:szCs w:val="28"/>
          <w:lang w:val="uk-UA" w:eastAsia="uk-UA"/>
        </w:rPr>
        <w:t> </w:t>
      </w:r>
    </w:p>
    <w:p w:rsidR="00BA7858" w:rsidRPr="00A90B05" w:rsidRDefault="00BA7858"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безстроково.</w:t>
      </w:r>
    </w:p>
    <w:p w:rsidR="00BA7858" w:rsidRPr="008630E4" w:rsidRDefault="00BA7858" w:rsidP="008630E4">
      <w:pPr>
        <w:spacing w:after="0" w:line="216" w:lineRule="auto"/>
        <w:jc w:val="both"/>
        <w:rPr>
          <w:rFonts w:ascii="Times New Roman" w:eastAsia="Calibri" w:hAnsi="Times New Roman" w:cs="Times New Roman"/>
          <w:b/>
          <w:bCs/>
          <w:sz w:val="16"/>
          <w:szCs w:val="16"/>
          <w:lang w:val="uk-UA" w:eastAsia="uk-UA"/>
        </w:rPr>
      </w:pPr>
      <w:r w:rsidRPr="008630E4">
        <w:rPr>
          <w:rFonts w:ascii="Times New Roman" w:eastAsia="Calibri" w:hAnsi="Times New Roman" w:cs="Times New Roman"/>
          <w:b/>
          <w:bCs/>
          <w:sz w:val="16"/>
          <w:szCs w:val="16"/>
          <w:lang w:val="uk-UA" w:eastAsia="uk-UA"/>
        </w:rPr>
        <w:tab/>
      </w:r>
    </w:p>
    <w:p w:rsidR="00BA7858" w:rsidRPr="00A90B05" w:rsidRDefault="00BA7858" w:rsidP="008630E4">
      <w:pPr>
        <w:spacing w:after="0" w:line="216" w:lineRule="auto"/>
        <w:ind w:firstLine="708"/>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b/>
          <w:bCs/>
          <w:sz w:val="28"/>
          <w:szCs w:val="28"/>
          <w:lang w:val="uk-UA" w:eastAsia="uk-UA"/>
        </w:rPr>
        <w:t>4. Перелік документів, необхідних для участі в конкурсі, та строк їх подання:</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2) копія паспорта громадянина України, ідентифікаційний код;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3) копії документів про освіту (диплом/атестат з додатком з оцінками);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 xml:space="preserve">6) копія трудової книжки; </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lastRenderedPageBreak/>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7.1.) сертифікат про проходження профілактичного наркологічного огляду;</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7.2.) медична довідки про проходження обов’язкових попереднього та періодичного психіатричних оглядів;</w:t>
      </w:r>
    </w:p>
    <w:p w:rsidR="00FC163B"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8) копія військового квитка чи посвідчення особи військовослужбовця (для військовозобов’язаних або військовослужбовців), або приписного посвідчення з відміткою про постановку на військовий облік;</w:t>
      </w:r>
    </w:p>
    <w:p w:rsidR="00BA7858" w:rsidRPr="00A90B05" w:rsidRDefault="00FC163B" w:rsidP="008630E4">
      <w:pPr>
        <w:spacing w:after="0" w:line="216" w:lineRule="auto"/>
        <w:ind w:firstLine="709"/>
        <w:jc w:val="both"/>
        <w:rPr>
          <w:rFonts w:ascii="Times New Roman" w:eastAsia="Calibri" w:hAnsi="Times New Roman" w:cs="Times New Roman"/>
          <w:sz w:val="28"/>
          <w:szCs w:val="28"/>
          <w:lang w:val="uk-UA" w:eastAsia="uk-UA"/>
        </w:rPr>
      </w:pPr>
      <w:r w:rsidRPr="00A90B05">
        <w:rPr>
          <w:rFonts w:ascii="Times New Roman" w:eastAsia="Calibri" w:hAnsi="Times New Roman" w:cs="Times New Roman"/>
          <w:sz w:val="28"/>
          <w:szCs w:val="28"/>
          <w:lang w:val="uk-UA" w:eastAsia="uk-UA"/>
        </w:rPr>
        <w:t>9) документ 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00BA7858" w:rsidRPr="00A90B05">
        <w:rPr>
          <w:rFonts w:ascii="Times New Roman" w:eastAsia="Calibri" w:hAnsi="Times New Roman" w:cs="Times New Roman"/>
          <w:sz w:val="28"/>
          <w:szCs w:val="28"/>
          <w:lang w:val="uk-UA" w:eastAsia="uk-UA"/>
        </w:rPr>
        <w:t xml:space="preserve"> </w:t>
      </w:r>
    </w:p>
    <w:p w:rsidR="00BA7858" w:rsidRPr="00A90B05" w:rsidRDefault="00BA7858" w:rsidP="008630E4">
      <w:pPr>
        <w:spacing w:after="0" w:line="216" w:lineRule="auto"/>
        <w:ind w:firstLine="851"/>
        <w:jc w:val="both"/>
        <w:rPr>
          <w:rFonts w:ascii="Times New Roman" w:eastAsia="Calibri" w:hAnsi="Times New Roman" w:cs="Times New Roman"/>
          <w:sz w:val="28"/>
          <w:lang w:val="uk-UA" w:eastAsia="ru-RU"/>
        </w:rPr>
      </w:pPr>
      <w:r w:rsidRPr="00A90B05">
        <w:rPr>
          <w:rFonts w:ascii="Times New Roman" w:eastAsia="Calibri" w:hAnsi="Times New Roman" w:cs="Times New Roman"/>
          <w:sz w:val="28"/>
          <w:szCs w:val="28"/>
          <w:lang w:val="uk-UA" w:eastAsia="ru-RU"/>
        </w:rPr>
        <w:t>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w:t>
      </w:r>
    </w:p>
    <w:p w:rsidR="00BA7858" w:rsidRDefault="00BA7858" w:rsidP="008630E4">
      <w:pPr>
        <w:spacing w:after="0" w:line="216" w:lineRule="auto"/>
        <w:ind w:firstLine="851"/>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E91716" w:rsidRPr="00A90B05" w:rsidRDefault="00E91716" w:rsidP="008630E4">
      <w:pPr>
        <w:spacing w:after="0" w:line="216" w:lineRule="auto"/>
        <w:ind w:firstLine="851"/>
        <w:jc w:val="both"/>
        <w:rPr>
          <w:rFonts w:ascii="Times New Roman" w:eastAsia="Calibri" w:hAnsi="Times New Roman" w:cs="Times New Roman"/>
          <w:sz w:val="28"/>
          <w:szCs w:val="28"/>
          <w:lang w:val="uk-UA" w:eastAsia="ru-RU"/>
        </w:rPr>
      </w:pPr>
    </w:p>
    <w:p w:rsidR="00BA7858" w:rsidRPr="00A90B05" w:rsidRDefault="00FC163B" w:rsidP="008630E4">
      <w:pPr>
        <w:spacing w:after="0" w:line="216" w:lineRule="auto"/>
        <w:ind w:firstLine="851"/>
        <w:jc w:val="both"/>
        <w:rPr>
          <w:rFonts w:ascii="Times New Roman" w:eastAsia="Times New Roman" w:hAnsi="Times New Roman" w:cs="Times New Roman"/>
          <w:sz w:val="28"/>
          <w:szCs w:val="28"/>
          <w:lang w:val="uk-UA" w:eastAsia="ru-RU"/>
        </w:rPr>
      </w:pPr>
      <w:r w:rsidRPr="00A90B05">
        <w:rPr>
          <w:rFonts w:ascii="Times New Roman" w:eastAsia="Times New Roman" w:hAnsi="Times New Roman"/>
          <w:sz w:val="28"/>
          <w:szCs w:val="28"/>
          <w:lang w:val="uk-UA" w:eastAsia="ru-RU"/>
        </w:rPr>
        <w:t xml:space="preserve">Прийом документів здійснюється з 09:00 години </w:t>
      </w:r>
      <w:r w:rsidR="003B745B">
        <w:rPr>
          <w:rFonts w:ascii="Times New Roman" w:eastAsia="Times New Roman" w:hAnsi="Times New Roman"/>
          <w:sz w:val="28"/>
          <w:szCs w:val="28"/>
          <w:lang w:val="uk-UA" w:eastAsia="ru-RU"/>
        </w:rPr>
        <w:t>05 листопада</w:t>
      </w:r>
      <w:r w:rsidRPr="00A90B05">
        <w:rPr>
          <w:rFonts w:ascii="Times New Roman" w:eastAsia="Times New Roman" w:hAnsi="Times New Roman"/>
          <w:sz w:val="28"/>
          <w:szCs w:val="28"/>
          <w:lang w:val="uk-UA" w:eastAsia="ru-RU"/>
        </w:rPr>
        <w:t xml:space="preserve"> 2025 року до 1</w:t>
      </w:r>
      <w:r w:rsidR="00453C22">
        <w:rPr>
          <w:rFonts w:ascii="Times New Roman" w:eastAsia="Times New Roman" w:hAnsi="Times New Roman"/>
          <w:sz w:val="28"/>
          <w:szCs w:val="28"/>
          <w:lang w:val="uk-UA" w:eastAsia="ru-RU"/>
        </w:rPr>
        <w:t>5</w:t>
      </w:r>
      <w:r w:rsidRPr="00A90B05">
        <w:rPr>
          <w:rFonts w:ascii="Times New Roman" w:eastAsia="Times New Roman" w:hAnsi="Times New Roman"/>
          <w:sz w:val="28"/>
          <w:szCs w:val="28"/>
          <w:lang w:val="uk-UA" w:eastAsia="ru-RU"/>
        </w:rPr>
        <w:t xml:space="preserve">:00 години </w:t>
      </w:r>
      <w:r w:rsidR="00453C22">
        <w:rPr>
          <w:rFonts w:ascii="Times New Roman" w:eastAsia="Times New Roman" w:hAnsi="Times New Roman"/>
          <w:sz w:val="28"/>
          <w:szCs w:val="28"/>
          <w:lang w:val="uk-UA" w:eastAsia="ru-RU"/>
        </w:rPr>
        <w:t>1</w:t>
      </w:r>
      <w:r w:rsidR="003B745B">
        <w:rPr>
          <w:rFonts w:ascii="Times New Roman" w:eastAsia="Times New Roman" w:hAnsi="Times New Roman"/>
          <w:sz w:val="28"/>
          <w:szCs w:val="28"/>
          <w:lang w:val="uk-UA" w:eastAsia="ru-RU"/>
        </w:rPr>
        <w:t>8</w:t>
      </w:r>
      <w:r w:rsidR="002D50D1">
        <w:rPr>
          <w:rFonts w:ascii="Times New Roman" w:eastAsia="Times New Roman" w:hAnsi="Times New Roman"/>
          <w:sz w:val="28"/>
          <w:szCs w:val="28"/>
          <w:lang w:val="uk-UA" w:eastAsia="ru-RU"/>
        </w:rPr>
        <w:t xml:space="preserve"> </w:t>
      </w:r>
      <w:r w:rsidR="00453C22">
        <w:rPr>
          <w:rFonts w:ascii="Times New Roman" w:eastAsia="Times New Roman" w:hAnsi="Times New Roman"/>
          <w:sz w:val="28"/>
          <w:szCs w:val="28"/>
          <w:lang w:val="uk-UA" w:eastAsia="ru-RU"/>
        </w:rPr>
        <w:t>листопада</w:t>
      </w:r>
      <w:r w:rsidRPr="00A90B05">
        <w:rPr>
          <w:rFonts w:ascii="Times New Roman" w:eastAsia="Times New Roman" w:hAnsi="Times New Roman"/>
          <w:sz w:val="28"/>
          <w:szCs w:val="28"/>
          <w:lang w:val="uk-UA" w:eastAsia="ru-RU"/>
        </w:rPr>
        <w:t xml:space="preserve"> 2025 року на електронну адресу: </w:t>
      </w:r>
      <w:hyperlink r:id="rId4" w:history="1">
        <w:r w:rsidRPr="00A90B05">
          <w:rPr>
            <w:rStyle w:val="a4"/>
            <w:rFonts w:ascii="Times New Roman" w:eastAsia="Times New Roman" w:hAnsi="Times New Roman"/>
            <w:sz w:val="28"/>
            <w:szCs w:val="28"/>
            <w:lang w:val="uk-UA" w:eastAsia="ru-RU"/>
          </w:rPr>
          <w:t>vrp.ck@sso.gov.ua</w:t>
        </w:r>
      </w:hyperlink>
      <w:r w:rsidRPr="00A90B05">
        <w:rPr>
          <w:rFonts w:ascii="Times New Roman" w:eastAsia="Times New Roman" w:hAnsi="Times New Roman"/>
          <w:sz w:val="28"/>
          <w:szCs w:val="28"/>
          <w:lang w:val="uk-UA" w:eastAsia="ru-RU"/>
        </w:rPr>
        <w:t xml:space="preserve"> та в приміщенні за адресою: м. Черкаси, вул. Хрещатик, 193 (Територіальне управління Служби судової охорони у Черкаській області)</w:t>
      </w:r>
      <w:r w:rsidRPr="00A90B05">
        <w:rPr>
          <w:rFonts w:ascii="Times New Roman" w:eastAsia="Times New Roman" w:hAnsi="Times New Roman" w:cs="Times New Roman"/>
          <w:sz w:val="28"/>
          <w:szCs w:val="28"/>
          <w:lang w:val="uk-UA" w:eastAsia="ru-RU"/>
        </w:rPr>
        <w:t>.</w:t>
      </w:r>
    </w:p>
    <w:p w:rsidR="00BA7858" w:rsidRPr="008630E4" w:rsidRDefault="00BA7858" w:rsidP="008630E4">
      <w:pPr>
        <w:spacing w:after="0" w:line="216" w:lineRule="auto"/>
        <w:ind w:firstLine="635"/>
        <w:jc w:val="both"/>
        <w:rPr>
          <w:rFonts w:ascii="Times New Roman" w:eastAsia="Calibri" w:hAnsi="Times New Roman" w:cs="Times New Roman"/>
          <w:sz w:val="16"/>
          <w:szCs w:val="16"/>
          <w:lang w:val="uk-UA" w:eastAsia="uk-UA"/>
        </w:rPr>
      </w:pPr>
    </w:p>
    <w:p w:rsidR="00BA7858" w:rsidRPr="00E91716" w:rsidRDefault="00BA7858" w:rsidP="00E91716">
      <w:pPr>
        <w:spacing w:after="0" w:line="216" w:lineRule="auto"/>
        <w:ind w:firstLine="635"/>
        <w:jc w:val="both"/>
        <w:rPr>
          <w:rFonts w:ascii="Times New Roman" w:eastAsia="Calibri" w:hAnsi="Times New Roman" w:cs="Times New Roman"/>
          <w:b/>
          <w:sz w:val="20"/>
          <w:szCs w:val="20"/>
          <w:lang w:val="uk-UA" w:eastAsia="ru-RU"/>
        </w:rPr>
      </w:pPr>
      <w:r w:rsidRPr="00A90B05">
        <w:rPr>
          <w:rFonts w:ascii="Times New Roman" w:eastAsia="Calibri" w:hAnsi="Times New Roman" w:cs="Times New Roman"/>
          <w:sz w:val="28"/>
          <w:szCs w:val="28"/>
          <w:lang w:val="uk-UA" w:eastAsia="uk-UA"/>
        </w:rPr>
        <w:t>На посад</w:t>
      </w:r>
      <w:r w:rsidR="00FC163B" w:rsidRPr="00A90B05">
        <w:rPr>
          <w:rFonts w:ascii="Times New Roman" w:eastAsia="Calibri" w:hAnsi="Times New Roman" w:cs="Times New Roman"/>
          <w:sz w:val="28"/>
          <w:szCs w:val="28"/>
          <w:lang w:val="uk-UA" w:eastAsia="uk-UA"/>
        </w:rPr>
        <w:t>у</w:t>
      </w:r>
      <w:r w:rsidRPr="00A90B05">
        <w:rPr>
          <w:rFonts w:ascii="Times New Roman" w:eastAsia="Calibri" w:hAnsi="Times New Roman" w:cs="Times New Roman"/>
          <w:sz w:val="28"/>
          <w:szCs w:val="28"/>
          <w:lang w:val="uk-UA" w:eastAsia="uk-UA"/>
        </w:rPr>
        <w:t xml:space="preserve"> </w:t>
      </w:r>
      <w:r w:rsidR="00FC163B" w:rsidRPr="00A90B05">
        <w:rPr>
          <w:rFonts w:ascii="Times New Roman" w:eastAsia="Calibri" w:hAnsi="Times New Roman" w:cs="Times New Roman"/>
          <w:sz w:val="28"/>
          <w:szCs w:val="28"/>
          <w:lang w:val="uk-UA" w:eastAsia="uk-UA"/>
        </w:rPr>
        <w:t>головного спеціаліста (з медичного забезпечення)</w:t>
      </w:r>
      <w:r w:rsidR="00FC163B" w:rsidRPr="00A90B05">
        <w:rPr>
          <w:rFonts w:ascii="Times New Roman" w:eastAsia="Calibri" w:hAnsi="Times New Roman" w:cs="Times New Roman"/>
          <w:b/>
          <w:bCs/>
          <w:sz w:val="28"/>
          <w:szCs w:val="28"/>
          <w:lang w:val="uk-UA" w:eastAsia="uk-UA"/>
        </w:rPr>
        <w:t xml:space="preserve"> </w:t>
      </w:r>
      <w:r w:rsidRPr="00A90B05">
        <w:rPr>
          <w:rFonts w:ascii="Times New Roman" w:eastAsia="Calibri" w:hAnsi="Times New Roman" w:cs="Times New Roman"/>
          <w:sz w:val="28"/>
          <w:szCs w:val="28"/>
          <w:lang w:val="uk-UA" w:eastAsia="uk-UA"/>
        </w:rPr>
        <w:t xml:space="preserve"> </w:t>
      </w:r>
      <w:r w:rsidR="00FC163B" w:rsidRPr="00A90B05">
        <w:rPr>
          <w:rFonts w:ascii="Times New Roman" w:eastAsia="Calibri" w:hAnsi="Times New Roman" w:cs="Times New Roman"/>
          <w:bCs/>
          <w:sz w:val="28"/>
          <w:szCs w:val="28"/>
          <w:lang w:val="uk-UA" w:eastAsia="uk-UA"/>
        </w:rPr>
        <w:t xml:space="preserve">Територіального </w:t>
      </w:r>
      <w:r w:rsidRPr="00A90B05">
        <w:rPr>
          <w:rFonts w:ascii="Times New Roman" w:eastAsia="Calibri" w:hAnsi="Times New Roman" w:cs="Times New Roman"/>
          <w:bCs/>
          <w:sz w:val="28"/>
          <w:szCs w:val="28"/>
          <w:lang w:val="uk-UA" w:eastAsia="uk-UA"/>
        </w:rPr>
        <w:t>управління Служби судової охорони у Черкаській області</w:t>
      </w:r>
      <w:r w:rsidRPr="00A90B05">
        <w:rPr>
          <w:rFonts w:ascii="Times New Roman" w:eastAsia="Calibri" w:hAnsi="Times New Roman" w:cs="Times New Roman"/>
          <w:sz w:val="28"/>
          <w:szCs w:val="28"/>
          <w:lang w:val="uk-UA" w:eastAsia="uk-UA"/>
        </w:rPr>
        <w:t xml:space="preserve">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r w:rsidRPr="00A90B05">
        <w:rPr>
          <w:rFonts w:ascii="Times New Roman" w:eastAsia="Calibri" w:hAnsi="Times New Roman" w:cs="Times New Roman"/>
          <w:b/>
          <w:sz w:val="28"/>
          <w:szCs w:val="28"/>
          <w:lang w:val="uk-UA" w:eastAsia="ru-RU"/>
        </w:rPr>
        <w:t xml:space="preserve"> </w:t>
      </w:r>
    </w:p>
    <w:p w:rsidR="00BA7858" w:rsidRPr="00A90B05" w:rsidRDefault="00BA7858" w:rsidP="008630E4">
      <w:pPr>
        <w:spacing w:after="0" w:line="216" w:lineRule="auto"/>
        <w:ind w:firstLine="709"/>
        <w:jc w:val="both"/>
        <w:rPr>
          <w:rFonts w:ascii="Times New Roman" w:eastAsia="Calibri" w:hAnsi="Times New Roman" w:cs="Times New Roman"/>
          <w:b/>
          <w:sz w:val="28"/>
          <w:szCs w:val="28"/>
          <w:lang w:val="uk-UA" w:eastAsia="ru-RU"/>
        </w:rPr>
      </w:pPr>
      <w:r w:rsidRPr="00A90B05">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BA7858" w:rsidRPr="00E91716" w:rsidRDefault="001E58DE" w:rsidP="00E91716">
      <w:pPr>
        <w:spacing w:after="0" w:line="216" w:lineRule="auto"/>
        <w:ind w:firstLine="601"/>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8"/>
          <w:szCs w:val="28"/>
          <w:lang w:val="uk-UA" w:eastAsia="ru-RU"/>
        </w:rPr>
        <w:t xml:space="preserve">м. Черкаси, вул. Пастерівська, 102, спорткомплекс «Манеж», </w:t>
      </w:r>
      <w:r w:rsidR="00453C22">
        <w:rPr>
          <w:rFonts w:ascii="Times New Roman" w:eastAsia="Calibri" w:hAnsi="Times New Roman" w:cs="Times New Roman"/>
          <w:sz w:val="28"/>
          <w:szCs w:val="28"/>
          <w:lang w:val="uk-UA" w:eastAsia="ru-RU"/>
        </w:rPr>
        <w:t>1</w:t>
      </w:r>
      <w:r w:rsidR="003B745B">
        <w:rPr>
          <w:rFonts w:ascii="Times New Roman" w:eastAsia="Calibri" w:hAnsi="Times New Roman" w:cs="Times New Roman"/>
          <w:sz w:val="28"/>
          <w:szCs w:val="28"/>
          <w:lang w:val="uk-UA" w:eastAsia="ru-RU"/>
        </w:rPr>
        <w:t>9</w:t>
      </w:r>
      <w:r w:rsidRPr="00A90B05">
        <w:rPr>
          <w:rFonts w:ascii="Times New Roman" w:eastAsia="Calibri" w:hAnsi="Times New Roman" w:cs="Times New Roman"/>
          <w:sz w:val="28"/>
          <w:szCs w:val="28"/>
          <w:lang w:val="uk-UA" w:eastAsia="ru-RU"/>
        </w:rPr>
        <w:t xml:space="preserve"> </w:t>
      </w:r>
      <w:r w:rsidR="00453C22">
        <w:rPr>
          <w:rFonts w:ascii="Times New Roman" w:eastAsia="Calibri" w:hAnsi="Times New Roman" w:cs="Times New Roman"/>
          <w:sz w:val="28"/>
          <w:szCs w:val="28"/>
          <w:lang w:val="uk-UA" w:eastAsia="ru-RU"/>
        </w:rPr>
        <w:t>листопада</w:t>
      </w:r>
      <w:r w:rsidRPr="00A90B05">
        <w:rPr>
          <w:rFonts w:ascii="Times New Roman" w:eastAsia="Calibri" w:hAnsi="Times New Roman" w:cs="Times New Roman"/>
          <w:sz w:val="28"/>
          <w:szCs w:val="28"/>
          <w:lang w:val="uk-UA" w:eastAsia="ru-RU"/>
        </w:rPr>
        <w:t xml:space="preserve"> 202</w:t>
      </w:r>
      <w:r w:rsidR="00E510BB">
        <w:rPr>
          <w:rFonts w:ascii="Times New Roman" w:eastAsia="Calibri" w:hAnsi="Times New Roman" w:cs="Times New Roman"/>
          <w:sz w:val="28"/>
          <w:szCs w:val="28"/>
          <w:lang w:val="uk-UA" w:eastAsia="ru-RU"/>
        </w:rPr>
        <w:t>5</w:t>
      </w:r>
      <w:r w:rsidRPr="00A90B05">
        <w:rPr>
          <w:rFonts w:ascii="Times New Roman" w:eastAsia="Calibri" w:hAnsi="Times New Roman" w:cs="Times New Roman"/>
          <w:sz w:val="28"/>
          <w:szCs w:val="28"/>
          <w:lang w:val="uk-UA" w:eastAsia="ru-RU"/>
        </w:rPr>
        <w:t xml:space="preserve"> року о 0</w:t>
      </w:r>
      <w:r w:rsidR="00E510BB">
        <w:rPr>
          <w:rFonts w:ascii="Times New Roman" w:eastAsia="Calibri" w:hAnsi="Times New Roman" w:cs="Times New Roman"/>
          <w:sz w:val="28"/>
          <w:szCs w:val="28"/>
          <w:lang w:val="uk-UA" w:eastAsia="ru-RU"/>
        </w:rPr>
        <w:t>9:</w:t>
      </w:r>
      <w:r w:rsidRPr="00A90B05">
        <w:rPr>
          <w:rFonts w:ascii="Times New Roman" w:eastAsia="Calibri" w:hAnsi="Times New Roman" w:cs="Times New Roman"/>
          <w:sz w:val="28"/>
          <w:szCs w:val="28"/>
          <w:lang w:val="uk-UA" w:eastAsia="ru-RU"/>
        </w:rPr>
        <w:t>00 годині.</w:t>
      </w:r>
    </w:p>
    <w:p w:rsidR="00BA7858" w:rsidRPr="00A90B05" w:rsidRDefault="00BA7858" w:rsidP="008630E4">
      <w:pPr>
        <w:widowControl w:val="0"/>
        <w:tabs>
          <w:tab w:val="left" w:pos="142"/>
          <w:tab w:val="left" w:pos="709"/>
        </w:tabs>
        <w:spacing w:after="0" w:line="216" w:lineRule="auto"/>
        <w:jc w:val="both"/>
        <w:rPr>
          <w:rFonts w:ascii="Times New Roman" w:eastAsia="Calibri" w:hAnsi="Times New Roman" w:cs="Times New Roman"/>
          <w:b/>
          <w:snapToGrid w:val="0"/>
          <w:sz w:val="28"/>
          <w:szCs w:val="28"/>
          <w:lang w:val="uk-UA" w:eastAsia="ru-RU"/>
        </w:rPr>
      </w:pPr>
      <w:r w:rsidRPr="00A90B05">
        <w:rPr>
          <w:rFonts w:ascii="Times New Roman" w:eastAsia="Calibri" w:hAnsi="Times New Roman" w:cs="Times New Roman"/>
          <w:b/>
          <w:snapToGrid w:val="0"/>
          <w:sz w:val="28"/>
          <w:szCs w:val="28"/>
          <w:lang w:val="uk-UA" w:eastAsia="ru-RU"/>
        </w:rPr>
        <w:tab/>
      </w:r>
      <w:r w:rsidRPr="00A90B05">
        <w:rPr>
          <w:rFonts w:ascii="Times New Roman" w:eastAsia="Calibri" w:hAnsi="Times New Roman" w:cs="Times New Roman"/>
          <w:b/>
          <w:snapToGrid w:val="0"/>
          <w:sz w:val="28"/>
          <w:szCs w:val="28"/>
          <w:lang w:val="uk-UA" w:eastAsia="ru-RU"/>
        </w:rPr>
        <w:tab/>
        <w:t xml:space="preserve">6. Прізвище, ім’я та по батькові, номер телефону та адреса електронної пошти особи, яка надає додаткову інформацію з питань проведення конкурсу: </w:t>
      </w:r>
    </w:p>
    <w:p w:rsidR="00E91716" w:rsidRPr="00495A0A" w:rsidRDefault="00E91716" w:rsidP="00E91716">
      <w:pPr>
        <w:widowControl w:val="0"/>
        <w:tabs>
          <w:tab w:val="left" w:pos="142"/>
        </w:tabs>
        <w:spacing w:after="0" w:line="216" w:lineRule="auto"/>
        <w:ind w:firstLine="709"/>
        <w:jc w:val="both"/>
        <w:rPr>
          <w:rFonts w:ascii="Times New Roman" w:hAnsi="Times New Roman" w:cs="Times New Roman"/>
          <w:sz w:val="28"/>
          <w:szCs w:val="28"/>
          <w:lang w:val="uk-UA"/>
        </w:rPr>
      </w:pPr>
      <w:r w:rsidRPr="00495A0A">
        <w:rPr>
          <w:rFonts w:ascii="Times New Roman" w:eastAsia="Times New Roman" w:hAnsi="Times New Roman"/>
          <w:sz w:val="28"/>
          <w:szCs w:val="28"/>
          <w:lang w:val="uk-UA" w:eastAsia="ru-RU"/>
        </w:rPr>
        <w:t xml:space="preserve">(099) 133-86-30; </w:t>
      </w:r>
      <w:hyperlink r:id="rId5" w:history="1">
        <w:r w:rsidRPr="00495A0A">
          <w:rPr>
            <w:rStyle w:val="a4"/>
            <w:rFonts w:ascii="Times New Roman" w:hAnsi="Times New Roman" w:cs="Times New Roman"/>
            <w:sz w:val="28"/>
            <w:szCs w:val="28"/>
            <w:lang w:val="uk-UA"/>
          </w:rPr>
          <w:t>vrp.ck@sso.gov.ua</w:t>
        </w:r>
      </w:hyperlink>
    </w:p>
    <w:p w:rsidR="00E91716" w:rsidRPr="00495A0A" w:rsidRDefault="00E91716" w:rsidP="00E91716">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495A0A">
        <w:rPr>
          <w:rFonts w:ascii="Times New Roman" w:eastAsia="Times New Roman" w:hAnsi="Times New Roman" w:cs="Times New Roman"/>
          <w:snapToGrid w:val="0"/>
          <w:sz w:val="28"/>
          <w:szCs w:val="28"/>
          <w:lang w:val="uk-UA" w:eastAsia="ru-RU"/>
        </w:rPr>
        <w:t>Алексашкіна Людмила Леонідівна</w:t>
      </w:r>
    </w:p>
    <w:p w:rsidR="00E91716" w:rsidRPr="00495A0A" w:rsidRDefault="00E91716" w:rsidP="00E91716">
      <w:pPr>
        <w:spacing w:after="0" w:line="216" w:lineRule="auto"/>
        <w:ind w:firstLine="709"/>
        <w:jc w:val="both"/>
        <w:rPr>
          <w:rFonts w:ascii="Times New Roman" w:hAnsi="Times New Roman" w:cs="Times New Roman"/>
          <w:color w:val="000000"/>
          <w:sz w:val="28"/>
          <w:szCs w:val="28"/>
          <w:u w:val="single"/>
          <w:lang w:val="uk-UA"/>
        </w:rPr>
      </w:pPr>
      <w:r w:rsidRPr="00495A0A">
        <w:rPr>
          <w:rFonts w:ascii="Times New Roman" w:hAnsi="Times New Roman" w:cs="Times New Roman"/>
          <w:sz w:val="28"/>
          <w:szCs w:val="28"/>
          <w:lang w:val="uk-UA"/>
        </w:rPr>
        <w:t>Рудікевич Валерій Володимирович;</w:t>
      </w:r>
    </w:p>
    <w:p w:rsidR="00E91716" w:rsidRPr="00495A0A" w:rsidRDefault="00E91716" w:rsidP="00E91716">
      <w:pPr>
        <w:spacing w:after="0" w:line="216" w:lineRule="auto"/>
        <w:ind w:firstLine="709"/>
        <w:jc w:val="both"/>
        <w:rPr>
          <w:rFonts w:ascii="Times New Roman" w:hAnsi="Times New Roman" w:cs="Times New Roman"/>
          <w:color w:val="000000"/>
          <w:sz w:val="28"/>
          <w:szCs w:val="28"/>
          <w:u w:val="single"/>
          <w:lang w:val="uk-UA"/>
        </w:rPr>
      </w:pPr>
      <w:r w:rsidRPr="00495A0A">
        <w:rPr>
          <w:rFonts w:ascii="Times New Roman" w:hAnsi="Times New Roman" w:cs="Times New Roman"/>
          <w:sz w:val="28"/>
          <w:szCs w:val="28"/>
          <w:lang w:val="uk-UA"/>
        </w:rPr>
        <w:t>Запісочний Олександр Іванович.</w:t>
      </w:r>
    </w:p>
    <w:p w:rsidR="00A90B05" w:rsidRPr="00A90B05" w:rsidRDefault="00A90B05">
      <w:pPr>
        <w:rPr>
          <w:rFonts w:ascii="Times New Roman" w:eastAsia="Calibri" w:hAnsi="Times New Roman" w:cs="Times New Roman"/>
          <w:b/>
          <w:bCs/>
          <w:sz w:val="28"/>
          <w:szCs w:val="28"/>
          <w:lang w:val="uk-UA" w:eastAsia="uk-UA"/>
        </w:rPr>
      </w:pPr>
    </w:p>
    <w:tbl>
      <w:tblPr>
        <w:tblW w:w="10060" w:type="dxa"/>
        <w:tblInd w:w="108" w:type="dxa"/>
        <w:tblLook w:val="0000" w:firstRow="0" w:lastRow="0" w:firstColumn="0" w:lastColumn="0" w:noHBand="0" w:noVBand="0"/>
      </w:tblPr>
      <w:tblGrid>
        <w:gridCol w:w="10060"/>
      </w:tblGrid>
      <w:tr w:rsidR="00A90B05" w:rsidRPr="00E4423D" w:rsidTr="003C42BC">
        <w:trPr>
          <w:trHeight w:val="13467"/>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A90B05" w:rsidRPr="00A90B05" w:rsidTr="003C42BC">
              <w:trPr>
                <w:gridAfter w:val="1"/>
                <w:wAfter w:w="276" w:type="dxa"/>
                <w:trHeight w:val="408"/>
              </w:trPr>
              <w:tc>
                <w:tcPr>
                  <w:tcW w:w="9568" w:type="dxa"/>
                  <w:gridSpan w:val="6"/>
                </w:tcPr>
                <w:p w:rsidR="00A90B05" w:rsidRPr="00A90B05" w:rsidRDefault="00A90B05" w:rsidP="008630E4">
                  <w:pPr>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lastRenderedPageBreak/>
                    <w:t>Кваліфікаційні вимоги</w:t>
                  </w:r>
                </w:p>
              </w:tc>
            </w:tr>
            <w:tr w:rsidR="00A90B05" w:rsidRPr="00A90B05" w:rsidTr="003C42BC">
              <w:trPr>
                <w:gridAfter w:val="1"/>
                <w:wAfter w:w="276" w:type="dxa"/>
                <w:trHeight w:val="408"/>
              </w:trPr>
              <w:tc>
                <w:tcPr>
                  <w:tcW w:w="4032" w:type="dxa"/>
                  <w:gridSpan w:val="4"/>
                  <w:hideMark/>
                </w:tcPr>
                <w:p w:rsidR="00A90B05" w:rsidRPr="00A90B05" w:rsidRDefault="00A90B05" w:rsidP="008630E4">
                  <w:pPr>
                    <w:shd w:val="clear" w:color="auto" w:fill="FFFFFF"/>
                    <w:spacing w:after="0" w:line="216" w:lineRule="auto"/>
                    <w:rPr>
                      <w:rFonts w:ascii="Times New Roman" w:hAnsi="Times New Roman"/>
                      <w:sz w:val="28"/>
                      <w:szCs w:val="28"/>
                      <w:lang w:val="uk-UA"/>
                    </w:rPr>
                  </w:pPr>
                  <w:r w:rsidRPr="00A90B05">
                    <w:rPr>
                      <w:rFonts w:ascii="Times New Roman" w:hAnsi="Times New Roman"/>
                      <w:sz w:val="28"/>
                      <w:szCs w:val="28"/>
                      <w:lang w:val="uk-UA"/>
                    </w:rPr>
                    <w:t>1. Освіта</w:t>
                  </w:r>
                </w:p>
              </w:tc>
              <w:tc>
                <w:tcPr>
                  <w:tcW w:w="5536" w:type="dxa"/>
                  <w:gridSpan w:val="2"/>
                  <w:hideMark/>
                </w:tcPr>
                <w:p w:rsidR="00A90B05" w:rsidRPr="00A90B05" w:rsidRDefault="00A90B05" w:rsidP="008630E4">
                  <w:pPr>
                    <w:spacing w:after="0" w:line="216" w:lineRule="auto"/>
                    <w:jc w:val="both"/>
                    <w:rPr>
                      <w:rFonts w:ascii="Times New Roman" w:hAnsi="Times New Roman" w:cs="Times New Roman"/>
                      <w:sz w:val="28"/>
                      <w:szCs w:val="28"/>
                      <w:lang w:val="uk-UA"/>
                    </w:rPr>
                  </w:pPr>
                  <w:r w:rsidRPr="00A90B05">
                    <w:rPr>
                      <w:rFonts w:ascii="Times New Roman" w:hAnsi="Times New Roman" w:cs="Times New Roman"/>
                      <w:sz w:val="28"/>
                      <w:szCs w:val="28"/>
                      <w:lang w:val="uk-UA"/>
                    </w:rPr>
                    <w:t>освіта вища, ступінь вищої освіти - не нижче бакалавра; в галузі знань «Охорона здоров’я»</w:t>
                  </w:r>
                </w:p>
              </w:tc>
            </w:tr>
            <w:tr w:rsidR="00A90B05" w:rsidRPr="00A90B05" w:rsidTr="003C42BC">
              <w:trPr>
                <w:gridAfter w:val="1"/>
                <w:wAfter w:w="276" w:type="dxa"/>
                <w:trHeight w:val="408"/>
              </w:trPr>
              <w:tc>
                <w:tcPr>
                  <w:tcW w:w="4032" w:type="dxa"/>
                  <w:gridSpan w:val="4"/>
                  <w:hideMark/>
                </w:tcPr>
                <w:p w:rsidR="00A90B05" w:rsidRPr="00A90B05" w:rsidRDefault="00A90B05" w:rsidP="008630E4">
                  <w:pPr>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2. Досвід роботи</w:t>
                  </w:r>
                </w:p>
              </w:tc>
              <w:tc>
                <w:tcPr>
                  <w:tcW w:w="5536" w:type="dxa"/>
                  <w:gridSpan w:val="2"/>
                </w:tcPr>
                <w:p w:rsidR="00A90B05" w:rsidRPr="00A90B05" w:rsidRDefault="00A90B05" w:rsidP="008630E4">
                  <w:pPr>
                    <w:spacing w:after="0" w:line="216" w:lineRule="auto"/>
                    <w:jc w:val="both"/>
                    <w:rPr>
                      <w:rFonts w:ascii="Times New Roman" w:hAnsi="Times New Roman" w:cs="Times New Roman"/>
                      <w:sz w:val="28"/>
                      <w:szCs w:val="28"/>
                      <w:lang w:val="uk-UA"/>
                    </w:rPr>
                  </w:pPr>
                  <w:r w:rsidRPr="00A90B05">
                    <w:rPr>
                      <w:rFonts w:ascii="Times New Roman" w:hAnsi="Times New Roman" w:cs="Times New Roman"/>
                      <w:sz w:val="28"/>
                      <w:szCs w:val="28"/>
                      <w:lang w:val="uk-UA"/>
                    </w:rPr>
                    <w:t>досвід роботи в державних органах влади, органах системи правосуддя, правоохоронних органах чи військових формуваннях або досвід роботи на керівних посадах підприємств, установ, організацій незалежно від форм власності - не менше ніж один рік.</w:t>
                  </w:r>
                </w:p>
              </w:tc>
            </w:tr>
            <w:tr w:rsidR="00A90B05" w:rsidRPr="00A90B05" w:rsidTr="003C42BC">
              <w:trPr>
                <w:gridAfter w:val="1"/>
                <w:wAfter w:w="276" w:type="dxa"/>
                <w:trHeight w:val="408"/>
              </w:trPr>
              <w:tc>
                <w:tcPr>
                  <w:tcW w:w="4032" w:type="dxa"/>
                  <w:gridSpan w:val="4"/>
                  <w:hideMark/>
                </w:tcPr>
                <w:p w:rsidR="00A90B05" w:rsidRPr="00A90B05" w:rsidRDefault="00A90B05" w:rsidP="008630E4">
                  <w:pPr>
                    <w:spacing w:after="0" w:line="216" w:lineRule="auto"/>
                    <w:ind w:right="-39"/>
                    <w:jc w:val="both"/>
                    <w:rPr>
                      <w:rFonts w:ascii="Times New Roman" w:hAnsi="Times New Roman"/>
                      <w:sz w:val="28"/>
                      <w:szCs w:val="28"/>
                      <w:lang w:val="uk-UA"/>
                    </w:rPr>
                  </w:pPr>
                  <w:r w:rsidRPr="00A90B05">
                    <w:rPr>
                      <w:rFonts w:ascii="Times New Roman" w:hAnsi="Times New Roman"/>
                      <w:sz w:val="28"/>
                      <w:szCs w:val="28"/>
                      <w:lang w:val="uk-UA"/>
                    </w:rPr>
                    <w:t>3. Володіння державною мовою</w:t>
                  </w:r>
                </w:p>
              </w:tc>
              <w:tc>
                <w:tcPr>
                  <w:tcW w:w="5536" w:type="dxa"/>
                  <w:gridSpan w:val="2"/>
                  <w:hideMark/>
                </w:tcPr>
                <w:p w:rsidR="00A90B05" w:rsidRPr="00A90B05" w:rsidRDefault="00A90B05" w:rsidP="008630E4">
                  <w:pPr>
                    <w:spacing w:after="0" w:line="216" w:lineRule="auto"/>
                    <w:jc w:val="both"/>
                    <w:rPr>
                      <w:rFonts w:ascii="Times New Roman" w:hAnsi="Times New Roman"/>
                      <w:sz w:val="28"/>
                      <w:szCs w:val="28"/>
                      <w:lang w:val="uk-UA"/>
                    </w:rPr>
                  </w:pPr>
                  <w:r w:rsidRPr="00A90B05">
                    <w:rPr>
                      <w:rFonts w:ascii="Times New Roman" w:eastAsia="Calibri" w:hAnsi="Times New Roman" w:cs="Times New Roman"/>
                      <w:sz w:val="28"/>
                      <w:szCs w:val="28"/>
                      <w:lang w:val="uk-UA"/>
                    </w:rPr>
                    <w:t>вільне володіння державною мовою*</w:t>
                  </w:r>
                </w:p>
              </w:tc>
            </w:tr>
            <w:tr w:rsidR="00A90B05" w:rsidRPr="00A90B05" w:rsidTr="003C42BC">
              <w:trPr>
                <w:gridAfter w:val="1"/>
                <w:wAfter w:w="276" w:type="dxa"/>
                <w:trHeight w:val="408"/>
              </w:trPr>
              <w:tc>
                <w:tcPr>
                  <w:tcW w:w="9568" w:type="dxa"/>
                  <w:gridSpan w:val="6"/>
                </w:tcPr>
                <w:p w:rsidR="00A90B05" w:rsidRPr="00A90B05" w:rsidRDefault="00A90B05" w:rsidP="008630E4">
                  <w:pPr>
                    <w:shd w:val="clear" w:color="auto" w:fill="FFFFFF"/>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t>Вимоги до компетентності</w:t>
                  </w:r>
                </w:p>
              </w:tc>
            </w:tr>
            <w:tr w:rsidR="00A90B05" w:rsidRPr="00A90B05" w:rsidTr="003C42BC">
              <w:trPr>
                <w:gridAfter w:val="1"/>
                <w:wAfter w:w="276" w:type="dxa"/>
                <w:trHeight w:val="408"/>
              </w:trPr>
              <w:tc>
                <w:tcPr>
                  <w:tcW w:w="4008" w:type="dxa"/>
                  <w:gridSpan w:val="3"/>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A90B05" w:rsidRPr="00A90B05" w:rsidRDefault="00A90B05" w:rsidP="008630E4">
                  <w:pPr>
                    <w:shd w:val="clear" w:color="auto" w:fill="FFFFFF"/>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щирість та відкритість; орієнтація на досягнення ефективного результату діяльності рівне ставлення та повага до колег.</w:t>
                  </w:r>
                </w:p>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 xml:space="preserve"> </w:t>
                  </w:r>
                </w:p>
              </w:tc>
            </w:tr>
            <w:tr w:rsidR="00A90B05" w:rsidRPr="00A90B05" w:rsidTr="003C42BC">
              <w:trPr>
                <w:gridAfter w:val="1"/>
                <w:wAfter w:w="276" w:type="dxa"/>
                <w:trHeight w:val="408"/>
              </w:trPr>
              <w:tc>
                <w:tcPr>
                  <w:tcW w:w="4008" w:type="dxa"/>
                  <w:gridSpan w:val="3"/>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2. Аналітичні здібності</w:t>
                  </w:r>
                </w:p>
              </w:tc>
              <w:tc>
                <w:tcPr>
                  <w:tcW w:w="5560" w:type="dxa"/>
                  <w:gridSpan w:val="3"/>
                  <w:shd w:val="clear" w:color="auto" w:fill="FFFFFF"/>
                </w:tcPr>
                <w:p w:rsidR="00A90B05" w:rsidRPr="00A90B05" w:rsidRDefault="00A90B05" w:rsidP="008630E4">
                  <w:pPr>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здатність систематизувати, узагальнювати інформацію; гнучкість; проникливість.</w:t>
                  </w:r>
                </w:p>
                <w:p w:rsidR="00A90B05" w:rsidRPr="00A90B05" w:rsidRDefault="00A90B05" w:rsidP="008630E4">
                  <w:pPr>
                    <w:spacing w:after="0" w:line="216" w:lineRule="auto"/>
                    <w:rPr>
                      <w:rFonts w:ascii="Times New Roman" w:hAnsi="Times New Roman"/>
                      <w:sz w:val="28"/>
                      <w:szCs w:val="28"/>
                      <w:lang w:val="uk-UA"/>
                    </w:rPr>
                  </w:pPr>
                </w:p>
              </w:tc>
            </w:tr>
            <w:tr w:rsidR="00A90B05" w:rsidRPr="00E4423D" w:rsidTr="003C42BC">
              <w:trPr>
                <w:gridAfter w:val="1"/>
                <w:wAfter w:w="276" w:type="dxa"/>
                <w:trHeight w:val="408"/>
              </w:trPr>
              <w:tc>
                <w:tcPr>
                  <w:tcW w:w="4008" w:type="dxa"/>
                  <w:gridSpan w:val="3"/>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3. Особистісні компетенції</w:t>
                  </w:r>
                </w:p>
              </w:tc>
              <w:tc>
                <w:tcPr>
                  <w:tcW w:w="5560" w:type="dxa"/>
                  <w:gridSpan w:val="3"/>
                  <w:shd w:val="clear" w:color="auto" w:fill="FFFFFF"/>
                  <w:hideMark/>
                </w:tcPr>
                <w:p w:rsidR="00A90B05" w:rsidRPr="00A90B05" w:rsidRDefault="00A90B05" w:rsidP="008630E4">
                  <w:pPr>
                    <w:shd w:val="clear" w:color="auto" w:fill="FFFFFF"/>
                    <w:spacing w:after="0" w:line="216" w:lineRule="auto"/>
                    <w:jc w:val="both"/>
                    <w:rPr>
                      <w:rFonts w:ascii="Times New Roman" w:hAnsi="Times New Roman"/>
                      <w:sz w:val="28"/>
                      <w:szCs w:val="28"/>
                      <w:lang w:val="uk-UA"/>
                    </w:rPr>
                  </w:pPr>
                  <w:r w:rsidRPr="00A90B05">
                    <w:rPr>
                      <w:rFonts w:ascii="Times New Roman" w:hAnsi="Times New Roman"/>
                      <w:sz w:val="28"/>
                      <w:szCs w:val="28"/>
                      <w:lang w:val="uk-UA"/>
                    </w:rPr>
                    <w:t>неупередженість та порядність; самостійність, організованість, відповідальність; наполегливість, рішучість,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w:t>
                  </w:r>
                </w:p>
                <w:p w:rsidR="00A90B05" w:rsidRPr="00A90B05" w:rsidRDefault="00A90B05" w:rsidP="008630E4">
                  <w:pPr>
                    <w:shd w:val="clear" w:color="auto" w:fill="FFFFFF"/>
                    <w:spacing w:after="0" w:line="216" w:lineRule="auto"/>
                    <w:jc w:val="both"/>
                    <w:rPr>
                      <w:rFonts w:ascii="Times New Roman" w:hAnsi="Times New Roman"/>
                      <w:sz w:val="28"/>
                      <w:szCs w:val="28"/>
                      <w:lang w:val="uk-UA"/>
                    </w:rPr>
                  </w:pPr>
                </w:p>
              </w:tc>
            </w:tr>
            <w:tr w:rsidR="00A90B05" w:rsidRPr="00A90B05" w:rsidTr="003C42BC">
              <w:trPr>
                <w:gridBefore w:val="1"/>
                <w:wBefore w:w="247" w:type="dxa"/>
                <w:trHeight w:val="408"/>
              </w:trPr>
              <w:tc>
                <w:tcPr>
                  <w:tcW w:w="3761" w:type="dxa"/>
                  <w:gridSpan w:val="2"/>
                  <w:shd w:val="clear" w:color="auto" w:fill="FFFFFF"/>
                  <w:hideMark/>
                </w:tcPr>
                <w:p w:rsidR="00A90B05" w:rsidRPr="00A90B05" w:rsidRDefault="00A90B05" w:rsidP="008630E4">
                  <w:pPr>
                    <w:spacing w:after="0" w:line="216" w:lineRule="auto"/>
                    <w:rPr>
                      <w:rFonts w:ascii="Times New Roman" w:hAnsi="Times New Roman"/>
                      <w:sz w:val="28"/>
                      <w:szCs w:val="28"/>
                      <w:lang w:val="uk-UA" w:eastAsia="ru-RU"/>
                    </w:rPr>
                  </w:pPr>
                  <w:r w:rsidRPr="00A90B05">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A90B05" w:rsidRPr="00A90B05" w:rsidRDefault="00A90B05" w:rsidP="008630E4">
                  <w:pPr>
                    <w:spacing w:after="0" w:line="216" w:lineRule="auto"/>
                    <w:jc w:val="both"/>
                    <w:rPr>
                      <w:rFonts w:ascii="Times New Roman" w:hAnsi="Times New Roman"/>
                      <w:sz w:val="28"/>
                      <w:szCs w:val="28"/>
                      <w:lang w:val="uk-UA" w:eastAsia="ru-RU"/>
                    </w:rPr>
                  </w:pPr>
                  <w:r w:rsidRPr="00A90B05">
                    <w:rPr>
                      <w:rFonts w:ascii="Times New Roman" w:hAnsi="Times New Roman"/>
                      <w:sz w:val="28"/>
                      <w:szCs w:val="28"/>
                      <w:lang w:val="uk-UA" w:eastAsia="ru-RU"/>
                    </w:rPr>
                    <w:t>знання законодавства, яке регулює діяльність судових та правоохоронних органів;</w:t>
                  </w:r>
                  <w:r w:rsidR="008630E4">
                    <w:rPr>
                      <w:rFonts w:ascii="Times New Roman" w:hAnsi="Times New Roman"/>
                      <w:sz w:val="28"/>
                      <w:szCs w:val="28"/>
                      <w:lang w:val="uk-UA" w:eastAsia="ru-RU"/>
                    </w:rPr>
                    <w:t xml:space="preserve"> </w:t>
                  </w:r>
                  <w:r w:rsidRPr="00A90B05">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p>
              </w:tc>
            </w:tr>
            <w:tr w:rsidR="00A90B05" w:rsidRPr="00A90B05" w:rsidTr="003C42BC">
              <w:trPr>
                <w:gridAfter w:val="1"/>
                <w:wAfter w:w="276" w:type="dxa"/>
                <w:trHeight w:val="408"/>
              </w:trPr>
              <w:tc>
                <w:tcPr>
                  <w:tcW w:w="4008" w:type="dxa"/>
                  <w:gridSpan w:val="3"/>
                </w:tcPr>
                <w:p w:rsidR="00A90B05" w:rsidRPr="00A90B05" w:rsidRDefault="00A90B05" w:rsidP="008630E4">
                  <w:pPr>
                    <w:spacing w:after="0" w:line="216" w:lineRule="auto"/>
                    <w:rPr>
                      <w:rFonts w:ascii="Times New Roman" w:hAnsi="Times New Roman"/>
                      <w:sz w:val="28"/>
                      <w:szCs w:val="28"/>
                      <w:lang w:val="uk-UA"/>
                    </w:rPr>
                  </w:pPr>
                </w:p>
              </w:tc>
              <w:tc>
                <w:tcPr>
                  <w:tcW w:w="5560" w:type="dxa"/>
                  <w:gridSpan w:val="3"/>
                </w:tcPr>
                <w:p w:rsidR="00A90B05" w:rsidRPr="00A90B05" w:rsidRDefault="00A90B05" w:rsidP="008630E4">
                  <w:pPr>
                    <w:spacing w:after="0" w:line="216" w:lineRule="auto"/>
                    <w:jc w:val="both"/>
                    <w:rPr>
                      <w:rFonts w:ascii="Times New Roman" w:hAnsi="Times New Roman"/>
                      <w:sz w:val="28"/>
                      <w:szCs w:val="28"/>
                      <w:lang w:val="uk-UA"/>
                    </w:rPr>
                  </w:pPr>
                </w:p>
              </w:tc>
            </w:tr>
            <w:tr w:rsidR="00A90B05" w:rsidRPr="00A90B05" w:rsidTr="003C42BC">
              <w:trPr>
                <w:gridBefore w:val="1"/>
                <w:gridAfter w:val="2"/>
                <w:wBefore w:w="247" w:type="dxa"/>
                <w:wAfter w:w="559" w:type="dxa"/>
                <w:trHeight w:val="408"/>
              </w:trPr>
              <w:tc>
                <w:tcPr>
                  <w:tcW w:w="9038" w:type="dxa"/>
                  <w:gridSpan w:val="4"/>
                  <w:hideMark/>
                </w:tcPr>
                <w:p w:rsidR="00A90B05" w:rsidRPr="00A90B05" w:rsidRDefault="00A90B05" w:rsidP="008630E4">
                  <w:pPr>
                    <w:spacing w:after="0" w:line="216" w:lineRule="auto"/>
                    <w:jc w:val="center"/>
                    <w:rPr>
                      <w:rFonts w:ascii="Times New Roman" w:hAnsi="Times New Roman"/>
                      <w:b/>
                      <w:sz w:val="28"/>
                      <w:szCs w:val="28"/>
                      <w:lang w:val="uk-UA"/>
                    </w:rPr>
                  </w:pPr>
                  <w:r w:rsidRPr="00A90B05">
                    <w:rPr>
                      <w:rFonts w:ascii="Times New Roman" w:hAnsi="Times New Roman"/>
                      <w:b/>
                      <w:sz w:val="28"/>
                      <w:szCs w:val="28"/>
                      <w:lang w:val="uk-UA"/>
                    </w:rPr>
                    <w:t>Професійні знання</w:t>
                  </w:r>
                </w:p>
              </w:tc>
            </w:tr>
            <w:tr w:rsidR="00A90B05" w:rsidRPr="00A90B05" w:rsidTr="003C42BC">
              <w:trPr>
                <w:gridBefore w:val="1"/>
                <w:gridAfter w:val="2"/>
                <w:wBefore w:w="247" w:type="dxa"/>
                <w:wAfter w:w="559" w:type="dxa"/>
                <w:trHeight w:val="408"/>
              </w:trPr>
              <w:tc>
                <w:tcPr>
                  <w:tcW w:w="3656" w:type="dxa"/>
                  <w:hideMark/>
                </w:tcPr>
                <w:p w:rsidR="00A90B05" w:rsidRPr="00A90B05" w:rsidRDefault="00A90B05" w:rsidP="008630E4">
                  <w:pPr>
                    <w:spacing w:after="0" w:line="216" w:lineRule="auto"/>
                    <w:rPr>
                      <w:rFonts w:ascii="Times New Roman" w:hAnsi="Times New Roman"/>
                      <w:sz w:val="28"/>
                      <w:szCs w:val="28"/>
                      <w:lang w:val="uk-UA"/>
                    </w:rPr>
                  </w:pPr>
                  <w:r w:rsidRPr="00A90B05">
                    <w:rPr>
                      <w:rFonts w:ascii="Times New Roman" w:hAnsi="Times New Roman"/>
                      <w:sz w:val="28"/>
                      <w:szCs w:val="28"/>
                      <w:lang w:val="uk-UA"/>
                    </w:rPr>
                    <w:t>1. Знання законодавства</w:t>
                  </w:r>
                </w:p>
              </w:tc>
              <w:tc>
                <w:tcPr>
                  <w:tcW w:w="5382" w:type="dxa"/>
                  <w:gridSpan w:val="3"/>
                </w:tcPr>
                <w:p w:rsidR="00A90B05" w:rsidRDefault="00A90B05" w:rsidP="008630E4">
                  <w:pPr>
                    <w:spacing w:after="0" w:line="216" w:lineRule="auto"/>
                    <w:ind w:left="171"/>
                    <w:jc w:val="both"/>
                    <w:rPr>
                      <w:rFonts w:ascii="Times New Roman" w:eastAsia="Calibri" w:hAnsi="Times New Roman" w:cs="Times New Roman"/>
                      <w:sz w:val="28"/>
                      <w:szCs w:val="28"/>
                      <w:lang w:val="uk-UA" w:eastAsia="uk-UA"/>
                    </w:rPr>
                  </w:pPr>
                  <w:r w:rsidRPr="00A90B05">
                    <w:rPr>
                      <w:rFonts w:ascii="Times New Roman" w:hAnsi="Times New Roman"/>
                      <w:sz w:val="28"/>
                      <w:szCs w:val="28"/>
                      <w:lang w:val="uk-UA"/>
                    </w:rPr>
                    <w:t xml:space="preserve">знання </w:t>
                  </w:r>
                  <w:r w:rsidRPr="00A90B05">
                    <w:rPr>
                      <w:rFonts w:ascii="Times New Roman" w:eastAsia="Calibri" w:hAnsi="Times New Roman" w:cs="Times New Roman"/>
                      <w:sz w:val="28"/>
                      <w:szCs w:val="28"/>
                      <w:lang w:val="uk-UA" w:eastAsia="uk-UA"/>
                    </w:rPr>
                    <w:t>Конституції України, законів України «Про судоустрій і статус суддів», «Про Вищу раду юстиції», «Про державну службу», «Про засади запобігання і протидії корупції», «Про захист персональних даних», «Про звернення громадян», «Про інформацію», «Про доступ до публічної інформації», «Про Національну поліцію» та інші нормативно-правові акти, які регулюють питання функціональних повноважень Служби та структурного підрозділу, Кодексу законів про працю України</w:t>
                  </w:r>
                </w:p>
                <w:p w:rsidR="008630E4" w:rsidRDefault="008630E4" w:rsidP="008630E4">
                  <w:pPr>
                    <w:spacing w:after="0" w:line="216" w:lineRule="auto"/>
                    <w:ind w:left="171"/>
                    <w:jc w:val="both"/>
                    <w:rPr>
                      <w:rFonts w:ascii="Times New Roman" w:hAnsi="Times New Roman"/>
                      <w:sz w:val="28"/>
                      <w:szCs w:val="28"/>
                      <w:lang w:val="uk-UA"/>
                    </w:rPr>
                  </w:pPr>
                </w:p>
                <w:p w:rsidR="008630E4" w:rsidRPr="00A90B05" w:rsidRDefault="008630E4" w:rsidP="008630E4">
                  <w:pPr>
                    <w:spacing w:after="0" w:line="216" w:lineRule="auto"/>
                    <w:ind w:left="171"/>
                    <w:jc w:val="both"/>
                    <w:rPr>
                      <w:rFonts w:ascii="Times New Roman" w:hAnsi="Times New Roman"/>
                      <w:sz w:val="28"/>
                      <w:szCs w:val="28"/>
                      <w:lang w:val="uk-UA"/>
                    </w:rPr>
                  </w:pPr>
                </w:p>
              </w:tc>
            </w:tr>
          </w:tbl>
          <w:p w:rsidR="008630E4" w:rsidRPr="00A90B05" w:rsidRDefault="008630E4" w:rsidP="008630E4">
            <w:pPr>
              <w:pStyle w:val="a8"/>
              <w:shd w:val="clear" w:color="auto" w:fill="auto"/>
              <w:spacing w:line="216" w:lineRule="auto"/>
              <w:ind w:firstLine="709"/>
              <w:jc w:val="both"/>
              <w:rPr>
                <w:lang w:val="uk-UA"/>
              </w:rPr>
            </w:pPr>
            <w:r w:rsidRPr="00A90B05">
              <w:rPr>
                <w:color w:val="000000"/>
                <w:lang w:val="uk-UA" w:eastAsia="uk-UA" w:bidi="uk-UA"/>
              </w:rPr>
              <w:lastRenderedPageBreak/>
              <w:t>*Вимоги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w:t>
            </w:r>
          </w:p>
          <w:p w:rsidR="008630E4" w:rsidRPr="00A90B05" w:rsidRDefault="008630E4" w:rsidP="008630E4">
            <w:pPr>
              <w:spacing w:after="0" w:line="216" w:lineRule="auto"/>
              <w:ind w:firstLine="709"/>
              <w:jc w:val="both"/>
              <w:rPr>
                <w:rFonts w:ascii="Times New Roman" w:eastAsia="Calibri" w:hAnsi="Times New Roman" w:cs="Times New Roman"/>
                <w:sz w:val="28"/>
                <w:szCs w:val="28"/>
                <w:lang w:val="uk-UA" w:eastAsia="ru-RU"/>
              </w:rPr>
            </w:pPr>
            <w:r w:rsidRPr="00A90B05">
              <w:rPr>
                <w:rFonts w:ascii="Times New Roman" w:eastAsia="Calibri" w:hAnsi="Times New Roman" w:cs="Times New Roman"/>
                <w:sz w:val="26"/>
                <w:szCs w:val="26"/>
                <w:lang w:val="uk-UA"/>
              </w:rPr>
              <w:t>Рівень володіння державною мовою особами,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p>
          <w:p w:rsidR="00A90B05" w:rsidRPr="00A90B05" w:rsidRDefault="00A90B05" w:rsidP="008630E4">
            <w:pPr>
              <w:spacing w:after="0" w:line="216" w:lineRule="auto"/>
              <w:jc w:val="center"/>
              <w:rPr>
                <w:rFonts w:ascii="Times New Roman" w:eastAsia="Calibri" w:hAnsi="Times New Roman" w:cs="Times New Roman"/>
                <w:sz w:val="28"/>
                <w:szCs w:val="28"/>
                <w:lang w:val="uk-UA" w:eastAsia="ru-RU"/>
              </w:rPr>
            </w:pPr>
          </w:p>
        </w:tc>
      </w:tr>
    </w:tbl>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1389F" w:rsidRPr="0014022C" w:rsidRDefault="0041389F" w:rsidP="0041389F">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1389F" w:rsidRPr="00C05110"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________2025 №_______</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CF6B58">
        <w:rPr>
          <w:rFonts w:ascii="Times New Roman" w:eastAsia="Calibri" w:hAnsi="Times New Roman" w:cs="Times New Roman"/>
          <w:b/>
          <w:sz w:val="28"/>
          <w:szCs w:val="28"/>
          <w:lang w:val="uk-UA" w:eastAsia="ru-RU"/>
        </w:rPr>
        <w:t xml:space="preserve">контролер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CF6B58">
        <w:rPr>
          <w:rFonts w:ascii="Times New Roman" w:hAnsi="Times New Roman"/>
          <w:b/>
          <w:sz w:val="28"/>
          <w:szCs w:val="28"/>
          <w:lang w:val="uk-UA"/>
        </w:rPr>
        <w:t>контролер</w:t>
      </w:r>
      <w:r>
        <w:rPr>
          <w:rFonts w:ascii="Times New Roman" w:hAnsi="Times New Roman"/>
          <w:b/>
          <w:sz w:val="28"/>
          <w:szCs w:val="28"/>
          <w:lang w:val="uk-UA"/>
        </w:rPr>
        <w:t>а</w:t>
      </w:r>
      <w:r w:rsidRPr="00CF6B58">
        <w:rPr>
          <w:rFonts w:ascii="Times New Roman" w:hAnsi="Times New Roman"/>
          <w:b/>
          <w:sz w:val="28"/>
          <w:szCs w:val="28"/>
          <w:lang w:val="uk-UA"/>
        </w:rPr>
        <w:t xml:space="preserve"> 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E4DF3" w:rsidRDefault="0041389F" w:rsidP="0041389F">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16 170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Default="0041389F" w:rsidP="0041389F">
      <w:pPr>
        <w:spacing w:after="0" w:line="216" w:lineRule="auto"/>
        <w:ind w:firstLine="709"/>
        <w:jc w:val="both"/>
        <w:rPr>
          <w:rFonts w:ascii="Times New Roman" w:hAnsi="Times New Roman"/>
          <w:sz w:val="28"/>
          <w:lang w:val="uk-UA"/>
        </w:rPr>
      </w:pPr>
      <w:r w:rsidRPr="003C1F94">
        <w:rPr>
          <w:rFonts w:ascii="Times New Roman" w:hAnsi="Times New Roman" w:cs="Times New Roman"/>
          <w:sz w:val="28"/>
          <w:szCs w:val="28"/>
          <w:lang w:val="uk-UA"/>
        </w:rPr>
        <w:t xml:space="preserve">Особа, яка бажає взяти участь у конкурсі, перед складанням кваліфікаційного іспиту пред’являє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A22D29" w:rsidRDefault="0041389F" w:rsidP="0041389F">
      <w:pPr>
        <w:spacing w:after="0" w:line="216" w:lineRule="auto"/>
        <w:ind w:firstLine="709"/>
        <w:jc w:val="both"/>
        <w:rPr>
          <w:rFonts w:ascii="Times New Roman" w:hAnsi="Times New Roman"/>
          <w:sz w:val="16"/>
          <w:szCs w:val="16"/>
          <w:lang w:val="uk-UA"/>
        </w:rPr>
      </w:pP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A22D29" w:rsidRDefault="0041389F" w:rsidP="0041389F">
      <w:pPr>
        <w:spacing w:after="0" w:line="216" w:lineRule="auto"/>
        <w:ind w:firstLine="709"/>
        <w:jc w:val="both"/>
        <w:rPr>
          <w:rFonts w:ascii="Times New Roman" w:eastAsia="Calibri" w:hAnsi="Times New Roman" w:cs="Times New Roman"/>
          <w:sz w:val="16"/>
          <w:szCs w:val="16"/>
          <w:lang w:val="uk-UA" w:eastAsia="ru-RU"/>
        </w:rPr>
      </w:pP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Прийом документів здійснюється з 09:00 години </w:t>
      </w:r>
      <w:r w:rsidR="003B745B">
        <w:rPr>
          <w:rFonts w:ascii="Times New Roman" w:eastAsia="Times New Roman" w:hAnsi="Times New Roman" w:cs="Times New Roman"/>
          <w:sz w:val="28"/>
          <w:szCs w:val="28"/>
          <w:lang w:val="uk-UA" w:eastAsia="ru-RU"/>
        </w:rPr>
        <w:t>05</w:t>
      </w:r>
      <w:r w:rsidRPr="00581418">
        <w:rPr>
          <w:rFonts w:ascii="Times New Roman" w:eastAsia="Times New Roman" w:hAnsi="Times New Roman" w:cs="Times New Roman"/>
          <w:sz w:val="28"/>
          <w:szCs w:val="28"/>
          <w:lang w:val="uk-UA" w:eastAsia="ru-RU"/>
        </w:rPr>
        <w:t xml:space="preserve"> </w:t>
      </w:r>
      <w:r w:rsidR="003B745B">
        <w:rPr>
          <w:rFonts w:ascii="Times New Roman" w:eastAsia="Times New Roman" w:hAnsi="Times New Roman" w:cs="Times New Roman"/>
          <w:sz w:val="28"/>
          <w:szCs w:val="28"/>
          <w:lang w:val="uk-UA" w:eastAsia="ru-RU"/>
        </w:rPr>
        <w:t>листопада</w:t>
      </w:r>
      <w:r w:rsidRPr="00581418">
        <w:rPr>
          <w:rFonts w:ascii="Times New Roman" w:eastAsia="Times New Roman" w:hAnsi="Times New Roman" w:cs="Times New Roman"/>
          <w:sz w:val="28"/>
          <w:szCs w:val="28"/>
          <w:lang w:val="uk-UA" w:eastAsia="ru-RU"/>
        </w:rPr>
        <w:t xml:space="preserve"> 2025 року до 15:00 години 1</w:t>
      </w:r>
      <w:r w:rsidR="003B745B">
        <w:rPr>
          <w:rFonts w:ascii="Times New Roman" w:eastAsia="Times New Roman" w:hAnsi="Times New Roman" w:cs="Times New Roman"/>
          <w:sz w:val="28"/>
          <w:szCs w:val="28"/>
          <w:lang w:val="uk-UA" w:eastAsia="ru-RU"/>
        </w:rPr>
        <w:t>8</w:t>
      </w:r>
      <w:r w:rsidRPr="00581418">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На посаду </w:t>
      </w:r>
      <w:r w:rsidR="00CB3582" w:rsidRPr="00CB3582">
        <w:rPr>
          <w:rFonts w:ascii="Times New Roman" w:eastAsia="Times New Roman" w:hAnsi="Times New Roman" w:cs="Times New Roman"/>
          <w:sz w:val="28"/>
          <w:szCs w:val="28"/>
          <w:lang w:val="uk-UA" w:eastAsia="ru-RU"/>
        </w:rPr>
        <w:t>контролера І категорії взводу забезпечення безпеки</w:t>
      </w:r>
      <w:r w:rsidRPr="00581418">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581418"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581418">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581418">
        <w:rPr>
          <w:rFonts w:ascii="Times New Roman" w:eastAsia="Times New Roman" w:hAnsi="Times New Roman" w:cs="Times New Roman"/>
          <w:sz w:val="28"/>
          <w:szCs w:val="28"/>
          <w:lang w:val="uk-UA" w:eastAsia="ru-RU"/>
        </w:rPr>
        <w:t>м. Черкаси, вул. Пастерівська, 102, спорткомплекс «Манеж», 1</w:t>
      </w:r>
      <w:r w:rsidR="003B745B">
        <w:rPr>
          <w:rFonts w:ascii="Times New Roman" w:eastAsia="Times New Roman" w:hAnsi="Times New Roman" w:cs="Times New Roman"/>
          <w:sz w:val="28"/>
          <w:szCs w:val="28"/>
          <w:lang w:val="uk-UA" w:eastAsia="ru-RU"/>
        </w:rPr>
        <w:t>9</w:t>
      </w:r>
      <w:r w:rsidRPr="00581418">
        <w:rPr>
          <w:rFonts w:ascii="Times New Roman" w:eastAsia="Times New Roman" w:hAnsi="Times New Roman" w:cs="Times New Roman"/>
          <w:sz w:val="28"/>
          <w:szCs w:val="28"/>
          <w:lang w:val="uk-UA" w:eastAsia="ru-RU"/>
        </w:rPr>
        <w:t xml:space="preserve"> листопада 2025 року о 09:00 годині.</w:t>
      </w: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Default="0041389F" w:rsidP="0041389F">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6" w:history="1">
        <w:r w:rsidRPr="00AE6C99">
          <w:rPr>
            <w:rStyle w:val="a4"/>
            <w:rFonts w:ascii="Times New Roman" w:hAnsi="Times New Roman" w:cs="Times New Roman"/>
            <w:sz w:val="28"/>
            <w:szCs w:val="28"/>
            <w:lang w:val="en-US"/>
          </w:rPr>
          <w:t>vrp</w:t>
        </w:r>
        <w:r w:rsidRPr="00AE6C99">
          <w:rPr>
            <w:rStyle w:val="a4"/>
            <w:rFonts w:ascii="Times New Roman" w:hAnsi="Times New Roman" w:cs="Times New Roman"/>
            <w:sz w:val="28"/>
            <w:szCs w:val="28"/>
            <w:lang w:val="uk-UA"/>
          </w:rPr>
          <w:t>.ck@sso.gov.ua</w:t>
        </w:r>
      </w:hyperlink>
    </w:p>
    <w:p w:rsidR="0041389F" w:rsidRPr="0057404A" w:rsidRDefault="0041389F" w:rsidP="0041389F">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r w:rsidRPr="0057404A">
        <w:rPr>
          <w:rFonts w:ascii="Times New Roman" w:eastAsia="Times New Roman" w:hAnsi="Times New Roman" w:cs="Times New Roman"/>
          <w:snapToGrid w:val="0"/>
          <w:sz w:val="28"/>
          <w:szCs w:val="28"/>
          <w:lang w:val="uk-UA" w:eastAsia="ru-RU"/>
        </w:rPr>
        <w:t>Алексашкіна Людмила Леонідівна</w:t>
      </w:r>
    </w:p>
    <w:p w:rsidR="0041389F" w:rsidRPr="00B54D50"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Рудікевич </w:t>
      </w:r>
      <w:r w:rsidRPr="00B54D50">
        <w:rPr>
          <w:rFonts w:ascii="Times New Roman" w:hAnsi="Times New Roman" w:cs="Times New Roman"/>
          <w:sz w:val="28"/>
          <w:szCs w:val="28"/>
          <w:lang w:val="uk-UA"/>
        </w:rPr>
        <w:t>Валерій Володимирович;</w:t>
      </w:r>
    </w:p>
    <w:p w:rsidR="0041389F" w:rsidRPr="00C05110" w:rsidRDefault="0041389F" w:rsidP="0041389F">
      <w:pPr>
        <w:spacing w:after="0" w:line="216" w:lineRule="auto"/>
        <w:ind w:firstLine="709"/>
        <w:jc w:val="both"/>
        <w:rPr>
          <w:rFonts w:ascii="Times New Roman" w:hAnsi="Times New Roman" w:cs="Times New Roman"/>
          <w:color w:val="000000"/>
          <w:sz w:val="28"/>
          <w:szCs w:val="28"/>
          <w:u w:val="single"/>
          <w:lang w:val="uk-UA"/>
        </w:rPr>
      </w:pPr>
      <w:r w:rsidRPr="00B54D50">
        <w:rPr>
          <w:rFonts w:ascii="Times New Roman" w:hAnsi="Times New Roman" w:cs="Times New Roman"/>
          <w:sz w:val="28"/>
          <w:szCs w:val="28"/>
          <w:lang w:val="uk-UA"/>
        </w:rPr>
        <w:t>Запісочний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984" w:type="dxa"/>
        <w:tblInd w:w="108" w:type="dxa"/>
        <w:tblLook w:val="0000" w:firstRow="0" w:lastRow="0" w:firstColumn="0" w:lastColumn="0" w:noHBand="0" w:noVBand="0"/>
      </w:tblPr>
      <w:tblGrid>
        <w:gridCol w:w="10060"/>
      </w:tblGrid>
      <w:tr w:rsidR="0041389F" w:rsidRPr="006B1D1D" w:rsidTr="00E0233A">
        <w:trPr>
          <w:trHeight w:val="14772"/>
        </w:trPr>
        <w:tc>
          <w:tcPr>
            <w:tcW w:w="9984"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досвід роботи</w:t>
                  </w:r>
                  <w:r>
                    <w:rPr>
                      <w:rFonts w:ascii="Times New Roman" w:hAnsi="Times New Roman" w:cs="Times New Roman"/>
                      <w:sz w:val="28"/>
                      <w:szCs w:val="28"/>
                      <w:lang w:val="uk-UA"/>
                    </w:rPr>
                    <w:t xml:space="preserve"> в державних органах влади, органах системи правосуддя, правоохоронних органах чи військових формуваннях – не менше ніж один рік  </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1389F" w:rsidRPr="00CE4DF3" w:rsidRDefault="0041389F" w:rsidP="00E0233A">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41389F"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1389F" w:rsidRPr="00CE4DF3" w:rsidRDefault="0041389F" w:rsidP="00E0233A">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6B1D1D"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6B1D1D"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ЗАТВЕРДЖЕНО</w:t>
      </w:r>
    </w:p>
    <w:p w:rsidR="0041389F" w:rsidRDefault="0041389F" w:rsidP="0041389F">
      <w:pPr>
        <w:spacing w:after="0" w:line="240" w:lineRule="auto"/>
        <w:ind w:left="5670"/>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1389F" w:rsidRPr="00C577A9"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sidRPr="00C577A9">
        <w:rPr>
          <w:rFonts w:ascii="Times New Roman" w:eastAsia="Times New Roman" w:hAnsi="Times New Roman"/>
          <w:sz w:val="28"/>
          <w:szCs w:val="28"/>
          <w:lang w:val="uk-UA" w:eastAsia="ru-RU"/>
        </w:rPr>
        <w:t>__________ № _____</w:t>
      </w:r>
    </w:p>
    <w:p w:rsidR="0041389F" w:rsidRPr="00C577A9" w:rsidRDefault="0041389F" w:rsidP="0041389F">
      <w:pPr>
        <w:spacing w:after="0"/>
        <w:ind w:left="6096"/>
        <w:rPr>
          <w:rFonts w:ascii="Times New Roman" w:eastAsia="Calibri" w:hAnsi="Times New Roman" w:cs="Times New Roman"/>
          <w:sz w:val="28"/>
          <w:szCs w:val="28"/>
        </w:rPr>
      </w:pPr>
    </w:p>
    <w:p w:rsidR="0041389F" w:rsidRPr="008B01AD" w:rsidRDefault="0041389F" w:rsidP="0041389F">
      <w:pPr>
        <w:spacing w:after="0" w:line="240" w:lineRule="auto"/>
        <w:ind w:left="6096"/>
        <w:rPr>
          <w:rFonts w:ascii="Times New Roman" w:eastAsia="Calibri" w:hAnsi="Times New Roman" w:cs="Times New Roman"/>
          <w:b/>
          <w:sz w:val="28"/>
          <w:szCs w:val="28"/>
          <w:lang w:val="uk-UA" w:eastAsia="ru-RU"/>
        </w:rPr>
      </w:pPr>
    </w:p>
    <w:p w:rsidR="0041389F" w:rsidRPr="00C55055"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 xml:space="preserve">категорії </w:t>
      </w:r>
      <w:r w:rsidRPr="004179C2">
        <w:rPr>
          <w:rFonts w:ascii="Times New Roman" w:eastAsia="Calibri" w:hAnsi="Times New Roman" w:cs="Times New Roman"/>
          <w:b/>
          <w:sz w:val="28"/>
          <w:szCs w:val="28"/>
          <w:lang w:val="uk-UA" w:eastAsia="ru-RU"/>
        </w:rPr>
        <w:t xml:space="preserve">(водія) </w:t>
      </w: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4179C2">
        <w:rPr>
          <w:rFonts w:ascii="Times New Roman" w:eastAsia="Calibri" w:hAnsi="Times New Roman" w:cs="Times New Roman"/>
          <w:b/>
          <w:sz w:val="28"/>
          <w:szCs w:val="28"/>
          <w:lang w:val="uk-UA" w:eastAsia="ru-RU"/>
        </w:rPr>
        <w:t>автомобільного відділення господарського взводу</w:t>
      </w:r>
      <w:r>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4E47C7">
        <w:rPr>
          <w:rFonts w:ascii="Times New Roman" w:hAnsi="Times New Roman"/>
          <w:b/>
          <w:sz w:val="28"/>
          <w:szCs w:val="28"/>
          <w:lang w:val="uk-UA"/>
        </w:rPr>
        <w:t>контролер</w:t>
      </w:r>
      <w:r>
        <w:rPr>
          <w:rFonts w:ascii="Times New Roman" w:hAnsi="Times New Roman"/>
          <w:b/>
          <w:sz w:val="28"/>
          <w:szCs w:val="28"/>
          <w:lang w:val="uk-UA"/>
        </w:rPr>
        <w:t>а</w:t>
      </w:r>
      <w:r w:rsidRPr="004E47C7">
        <w:rPr>
          <w:rFonts w:ascii="Times New Roman" w:hAnsi="Times New Roman"/>
          <w:b/>
          <w:sz w:val="28"/>
          <w:szCs w:val="28"/>
          <w:lang w:val="uk-UA"/>
        </w:rPr>
        <w:t xml:space="preserve"> ІІ категорії (воді</w:t>
      </w:r>
      <w:r>
        <w:rPr>
          <w:rFonts w:ascii="Times New Roman" w:hAnsi="Times New Roman"/>
          <w:b/>
          <w:sz w:val="28"/>
          <w:szCs w:val="28"/>
          <w:lang w:val="uk-UA"/>
        </w:rPr>
        <w:t>я</w:t>
      </w:r>
      <w:r w:rsidRPr="004E47C7">
        <w:rPr>
          <w:rFonts w:ascii="Times New Roman" w:hAnsi="Times New Roman"/>
          <w:b/>
          <w:sz w:val="28"/>
          <w:szCs w:val="28"/>
          <w:lang w:val="uk-UA"/>
        </w:rPr>
        <w:t>) автомобільного відділення господарського взводу</w:t>
      </w:r>
      <w:r w:rsidRPr="0035124C">
        <w:rPr>
          <w:rFonts w:ascii="Times New Roman" w:eastAsia="Calibri" w:hAnsi="Times New Roman" w:cs="Times New Roman"/>
          <w:b/>
          <w:sz w:val="28"/>
          <w:szCs w:val="28"/>
          <w:lang w:val="uk-UA" w:bidi="en-US"/>
        </w:rPr>
        <w:t xml:space="preserve">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E4DF3" w:rsidRDefault="0041389F" w:rsidP="0041389F">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sidRPr="0094390C">
        <w:rPr>
          <w:rFonts w:ascii="Times New Roman" w:eastAsia="Calibri" w:hAnsi="Times New Roman" w:cs="Times New Roman"/>
          <w:sz w:val="28"/>
          <w:szCs w:val="28"/>
          <w:lang w:val="uk-UA" w:eastAsia="ru-RU"/>
        </w:rPr>
        <w:t>від 13 420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0318F" w:rsidRDefault="0041389F" w:rsidP="0041389F">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Pr="00A22D29" w:rsidRDefault="0041389F" w:rsidP="0041389F">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7C07C8" w:rsidRDefault="0041389F" w:rsidP="0041389F">
      <w:pPr>
        <w:spacing w:after="0" w:line="216" w:lineRule="auto"/>
        <w:ind w:firstLine="709"/>
        <w:jc w:val="both"/>
        <w:rPr>
          <w:rFonts w:ascii="Times New Roman" w:eastAsia="Times New Roman" w:hAnsi="Times New Roman" w:cs="Times New Roman"/>
          <w:sz w:val="16"/>
          <w:szCs w:val="16"/>
          <w:lang w:val="uk-UA" w:eastAsia="ru-RU"/>
        </w:rPr>
      </w:pP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Прийом документів здійснюється з 09:00 години </w:t>
      </w:r>
      <w:r w:rsidR="003B745B">
        <w:rPr>
          <w:rFonts w:ascii="Times New Roman" w:eastAsia="Times New Roman" w:hAnsi="Times New Roman" w:cs="Times New Roman"/>
          <w:sz w:val="28"/>
          <w:szCs w:val="28"/>
          <w:lang w:val="uk-UA" w:eastAsia="ru-RU"/>
        </w:rPr>
        <w:t>05</w:t>
      </w:r>
      <w:r w:rsidRPr="00690D35">
        <w:rPr>
          <w:rFonts w:ascii="Times New Roman" w:eastAsia="Times New Roman" w:hAnsi="Times New Roman" w:cs="Times New Roman"/>
          <w:sz w:val="28"/>
          <w:szCs w:val="28"/>
          <w:lang w:val="uk-UA" w:eastAsia="ru-RU"/>
        </w:rPr>
        <w:t xml:space="preserve"> </w:t>
      </w:r>
      <w:r w:rsidR="003B745B">
        <w:rPr>
          <w:rFonts w:ascii="Times New Roman" w:eastAsia="Times New Roman" w:hAnsi="Times New Roman" w:cs="Times New Roman"/>
          <w:sz w:val="28"/>
          <w:szCs w:val="28"/>
          <w:lang w:val="uk-UA" w:eastAsia="ru-RU"/>
        </w:rPr>
        <w:t>листопада</w:t>
      </w:r>
      <w:r w:rsidRPr="00690D35">
        <w:rPr>
          <w:rFonts w:ascii="Times New Roman" w:eastAsia="Times New Roman" w:hAnsi="Times New Roman" w:cs="Times New Roman"/>
          <w:sz w:val="28"/>
          <w:szCs w:val="28"/>
          <w:lang w:val="uk-UA" w:eastAsia="ru-RU"/>
        </w:rPr>
        <w:t xml:space="preserve"> 2025 року до 15:00 години 1</w:t>
      </w:r>
      <w:r w:rsidR="003B745B">
        <w:rPr>
          <w:rFonts w:ascii="Times New Roman" w:eastAsia="Times New Roman" w:hAnsi="Times New Roman" w:cs="Times New Roman"/>
          <w:sz w:val="28"/>
          <w:szCs w:val="28"/>
          <w:lang w:val="uk-UA" w:eastAsia="ru-RU"/>
        </w:rPr>
        <w:t>8</w:t>
      </w:r>
      <w:r w:rsidRPr="00690D35">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На посаду </w:t>
      </w:r>
      <w:r w:rsidR="00CB3582" w:rsidRPr="00CB3582">
        <w:rPr>
          <w:rFonts w:ascii="Times New Roman" w:eastAsia="Times New Roman" w:hAnsi="Times New Roman" w:cs="Times New Roman"/>
          <w:sz w:val="28"/>
          <w:szCs w:val="28"/>
          <w:lang w:val="uk-UA" w:eastAsia="ru-RU"/>
        </w:rPr>
        <w:t>контролера ІІ категорії (водія) автомобільного відділення господарського взводу</w:t>
      </w:r>
      <w:r w:rsidRPr="00690D35">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690D35"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690D35">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690D35">
        <w:rPr>
          <w:rFonts w:ascii="Times New Roman" w:eastAsia="Times New Roman" w:hAnsi="Times New Roman" w:cs="Times New Roman"/>
          <w:sz w:val="28"/>
          <w:szCs w:val="28"/>
          <w:lang w:val="uk-UA" w:eastAsia="ru-RU"/>
        </w:rPr>
        <w:t>м. Черкаси, вул. Пастерівська, 102, спорткомплекс «Манеж», 1</w:t>
      </w:r>
      <w:r w:rsidR="003B745B">
        <w:rPr>
          <w:rFonts w:ascii="Times New Roman" w:eastAsia="Times New Roman" w:hAnsi="Times New Roman" w:cs="Times New Roman"/>
          <w:sz w:val="28"/>
          <w:szCs w:val="28"/>
          <w:lang w:val="uk-UA" w:eastAsia="ru-RU"/>
        </w:rPr>
        <w:t>9</w:t>
      </w:r>
      <w:r w:rsidRPr="00690D35">
        <w:rPr>
          <w:rFonts w:ascii="Times New Roman" w:eastAsia="Times New Roman" w:hAnsi="Times New Roman" w:cs="Times New Roman"/>
          <w:sz w:val="28"/>
          <w:szCs w:val="28"/>
          <w:lang w:val="uk-UA" w:eastAsia="ru-RU"/>
        </w:rPr>
        <w:t xml:space="preserve"> листопада 2025 року о 09:00 годині.</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Pr="003E481B" w:rsidRDefault="0041389F" w:rsidP="0041389F">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1389F" w:rsidRPr="00CE4DF3"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1389F" w:rsidRPr="004179C2" w:rsidTr="00E0233A">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без досвіду роботи</w:t>
                  </w:r>
                  <w:r>
                    <w:rPr>
                      <w:rFonts w:ascii="Times New Roman" w:hAnsi="Times New Roman" w:cs="Times New Roman"/>
                      <w:sz w:val="28"/>
                      <w:szCs w:val="28"/>
                      <w:lang w:val="uk-UA"/>
                    </w:rPr>
                    <w:t>, наявність водійського посвідчення категорії «</w:t>
                  </w:r>
                  <w:r>
                    <w:rPr>
                      <w:rFonts w:ascii="Times New Roman" w:hAnsi="Times New Roman" w:cs="Times New Roman"/>
                      <w:sz w:val="28"/>
                      <w:szCs w:val="28"/>
                      <w:lang w:val="en-US"/>
                    </w:rPr>
                    <w:t>B</w:t>
                  </w:r>
                  <w:r>
                    <w:rPr>
                      <w:rFonts w:ascii="Times New Roman" w:hAnsi="Times New Roman" w:cs="Times New Roman"/>
                      <w:sz w:val="28"/>
                      <w:szCs w:val="28"/>
                      <w:lang w:val="uk-UA"/>
                    </w:rPr>
                    <w:t>»,</w:t>
                  </w:r>
                  <w:r w:rsidRPr="004E47C7">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lang w:val="en-US"/>
                    </w:rPr>
                    <w:t>B</w:t>
                  </w:r>
                  <w:r w:rsidRPr="004E47C7">
                    <w:rPr>
                      <w:rFonts w:ascii="Times New Roman" w:hAnsi="Times New Roman" w:cs="Times New Roman"/>
                      <w:sz w:val="28"/>
                      <w:szCs w:val="28"/>
                    </w:rPr>
                    <w:t>1</w:t>
                  </w:r>
                  <w:r>
                    <w:rPr>
                      <w:rFonts w:ascii="Times New Roman" w:hAnsi="Times New Roman" w:cs="Times New Roman"/>
                      <w:sz w:val="28"/>
                      <w:szCs w:val="28"/>
                      <w:lang w:val="uk-UA"/>
                    </w:rPr>
                    <w:t>»</w:t>
                  </w:r>
                  <w:r w:rsidRPr="0000401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4179C2"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4179C2"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1389F" w:rsidRPr="0014022C" w:rsidRDefault="0041389F" w:rsidP="0041389F">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1389F" w:rsidRPr="00057C75"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41389F" w:rsidRPr="008B01AD" w:rsidRDefault="0041389F" w:rsidP="0041389F">
      <w:pPr>
        <w:spacing w:after="0" w:line="240" w:lineRule="auto"/>
        <w:jc w:val="center"/>
        <w:rPr>
          <w:rFonts w:ascii="Times New Roman" w:eastAsia="Calibri" w:hAnsi="Times New Roman" w:cs="Times New Roman"/>
          <w:b/>
          <w:sz w:val="28"/>
          <w:szCs w:val="28"/>
          <w:lang w:val="uk-UA" w:eastAsia="ru-RU"/>
        </w:rPr>
      </w:pPr>
    </w:p>
    <w:p w:rsidR="0041389F" w:rsidRPr="00C55055"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0B565C">
        <w:rPr>
          <w:rFonts w:ascii="Times New Roman" w:eastAsia="Calibri" w:hAnsi="Times New Roman" w:cs="Times New Roman"/>
          <w:b/>
          <w:sz w:val="28"/>
          <w:szCs w:val="28"/>
          <w:lang w:val="uk-UA" w:eastAsia="ru-RU"/>
        </w:rPr>
        <w:t xml:space="preserve">контролер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w:t>
      </w:r>
      <w:r w:rsidRPr="000B565C">
        <w:rPr>
          <w:rFonts w:ascii="Times New Roman" w:hAnsi="Times New Roman"/>
          <w:b/>
          <w:sz w:val="28"/>
          <w:szCs w:val="28"/>
          <w:lang w:val="uk-UA"/>
        </w:rPr>
        <w:t>контролер</w:t>
      </w:r>
      <w:r>
        <w:rPr>
          <w:rFonts w:ascii="Times New Roman" w:hAnsi="Times New Roman"/>
          <w:b/>
          <w:sz w:val="28"/>
          <w:szCs w:val="28"/>
          <w:lang w:val="uk-UA"/>
        </w:rPr>
        <w:t>а</w:t>
      </w:r>
      <w:r w:rsidRPr="000B565C">
        <w:rPr>
          <w:rFonts w:ascii="Times New Roman" w:hAnsi="Times New Roman"/>
          <w:b/>
          <w:sz w:val="28"/>
          <w:szCs w:val="28"/>
          <w:lang w:val="uk-UA"/>
        </w:rPr>
        <w:t xml:space="preserve"> ІІ категорії взводу забезпечення безпеки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E4DF3" w:rsidRDefault="0041389F" w:rsidP="0041389F">
      <w:pPr>
        <w:spacing w:after="0" w:line="216" w:lineRule="auto"/>
        <w:ind w:firstLine="709"/>
        <w:jc w:val="both"/>
        <w:rPr>
          <w:rFonts w:ascii="Times New Roman" w:eastAsia="Calibri" w:hAnsi="Times New Roman" w:cs="Times New Roman"/>
          <w:sz w:val="28"/>
          <w:szCs w:val="28"/>
          <w:lang w:val="uk-UA" w:eastAsia="ru-RU"/>
        </w:rPr>
      </w:pPr>
      <w:r w:rsidRPr="00CE4DF3">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 xml:space="preserve">від </w:t>
      </w:r>
      <w:r>
        <w:rPr>
          <w:rFonts w:ascii="Times New Roman" w:hAnsi="Times New Roman" w:cs="Times New Roman"/>
          <w:sz w:val="28"/>
          <w:szCs w:val="28"/>
          <w:shd w:val="clear" w:color="auto" w:fill="FFFFFF"/>
          <w:lang w:val="uk-UA"/>
        </w:rPr>
        <w:t>15 290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0318F" w:rsidRDefault="0041389F" w:rsidP="0041389F">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Pr="00A22D29" w:rsidRDefault="0041389F" w:rsidP="0041389F">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7C07C8" w:rsidRDefault="0041389F" w:rsidP="0041389F">
      <w:pPr>
        <w:spacing w:after="0" w:line="216" w:lineRule="auto"/>
        <w:ind w:firstLine="709"/>
        <w:jc w:val="both"/>
        <w:rPr>
          <w:rFonts w:ascii="Times New Roman" w:eastAsia="Times New Roman" w:hAnsi="Times New Roman" w:cs="Times New Roman"/>
          <w:sz w:val="16"/>
          <w:szCs w:val="16"/>
          <w:lang w:val="uk-UA" w:eastAsia="ru-RU"/>
        </w:rPr>
      </w:pP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Прийом документів здійснюється з 09:00 години </w:t>
      </w:r>
      <w:r w:rsidR="003B745B">
        <w:rPr>
          <w:rFonts w:ascii="Times New Roman" w:eastAsia="Times New Roman" w:hAnsi="Times New Roman" w:cs="Times New Roman"/>
          <w:sz w:val="28"/>
          <w:szCs w:val="28"/>
          <w:lang w:val="uk-UA" w:eastAsia="ru-RU"/>
        </w:rPr>
        <w:t>05</w:t>
      </w:r>
      <w:r w:rsidRPr="001361B2">
        <w:rPr>
          <w:rFonts w:ascii="Times New Roman" w:eastAsia="Times New Roman" w:hAnsi="Times New Roman" w:cs="Times New Roman"/>
          <w:sz w:val="28"/>
          <w:szCs w:val="28"/>
          <w:lang w:val="uk-UA" w:eastAsia="ru-RU"/>
        </w:rPr>
        <w:t xml:space="preserve"> </w:t>
      </w:r>
      <w:r w:rsidR="003B745B">
        <w:rPr>
          <w:rFonts w:ascii="Times New Roman" w:eastAsia="Times New Roman" w:hAnsi="Times New Roman" w:cs="Times New Roman"/>
          <w:sz w:val="28"/>
          <w:szCs w:val="28"/>
          <w:lang w:val="uk-UA" w:eastAsia="ru-RU"/>
        </w:rPr>
        <w:t>листопада</w:t>
      </w:r>
      <w:r w:rsidRPr="001361B2">
        <w:rPr>
          <w:rFonts w:ascii="Times New Roman" w:eastAsia="Times New Roman" w:hAnsi="Times New Roman" w:cs="Times New Roman"/>
          <w:sz w:val="28"/>
          <w:szCs w:val="28"/>
          <w:lang w:val="uk-UA" w:eastAsia="ru-RU"/>
        </w:rPr>
        <w:t xml:space="preserve"> 2025 року до 15:00 години 1</w:t>
      </w:r>
      <w:r w:rsidR="003B745B">
        <w:rPr>
          <w:rFonts w:ascii="Times New Roman" w:eastAsia="Times New Roman" w:hAnsi="Times New Roman" w:cs="Times New Roman"/>
          <w:sz w:val="28"/>
          <w:szCs w:val="28"/>
          <w:lang w:val="uk-UA" w:eastAsia="ru-RU"/>
        </w:rPr>
        <w:t>8</w:t>
      </w:r>
      <w:r w:rsidRPr="001361B2">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На посаду </w:t>
      </w:r>
      <w:r w:rsidR="00CB3582" w:rsidRPr="00CB3582">
        <w:rPr>
          <w:rFonts w:ascii="Times New Roman" w:eastAsia="Times New Roman" w:hAnsi="Times New Roman" w:cs="Times New Roman"/>
          <w:sz w:val="28"/>
          <w:szCs w:val="28"/>
          <w:lang w:val="uk-UA" w:eastAsia="ru-RU"/>
        </w:rPr>
        <w:t>контролера ІІ категорії взводу забезпечення безпеки</w:t>
      </w:r>
      <w:r w:rsidRPr="001361B2">
        <w:rPr>
          <w:rFonts w:ascii="Times New Roman" w:eastAsia="Times New Roman" w:hAnsi="Times New Roman" w:cs="Times New Roman"/>
          <w:sz w:val="28"/>
          <w:szCs w:val="28"/>
          <w:lang w:val="uk-UA" w:eastAsia="ru-RU"/>
        </w:rPr>
        <w:t xml:space="preserve">  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1361B2"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1361B2">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1361B2">
        <w:rPr>
          <w:rFonts w:ascii="Times New Roman" w:eastAsia="Times New Roman" w:hAnsi="Times New Roman" w:cs="Times New Roman"/>
          <w:sz w:val="28"/>
          <w:szCs w:val="28"/>
          <w:lang w:val="uk-UA" w:eastAsia="ru-RU"/>
        </w:rPr>
        <w:t>м. Черкаси, вул. Пастерівська, 102, спорткомплекс «Манеж», 1</w:t>
      </w:r>
      <w:r w:rsidR="003B745B">
        <w:rPr>
          <w:rFonts w:ascii="Times New Roman" w:eastAsia="Times New Roman" w:hAnsi="Times New Roman" w:cs="Times New Roman"/>
          <w:sz w:val="28"/>
          <w:szCs w:val="28"/>
          <w:lang w:val="uk-UA" w:eastAsia="ru-RU"/>
        </w:rPr>
        <w:t>9</w:t>
      </w:r>
      <w:r w:rsidRPr="001361B2">
        <w:rPr>
          <w:rFonts w:ascii="Times New Roman" w:eastAsia="Times New Roman" w:hAnsi="Times New Roman" w:cs="Times New Roman"/>
          <w:sz w:val="28"/>
          <w:szCs w:val="28"/>
          <w:lang w:val="uk-UA" w:eastAsia="ru-RU"/>
        </w:rPr>
        <w:t xml:space="preserve"> листопада 2025 року о 09:00 годині.</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Pr="003E481B" w:rsidRDefault="0041389F" w:rsidP="0041389F">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1389F" w:rsidRPr="00CE4DF3"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1389F" w:rsidRPr="001D6EE1" w:rsidTr="00E0233A">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1389F" w:rsidRPr="00CE4DF3" w:rsidRDefault="0041389F" w:rsidP="00E0233A">
                  <w:pPr>
                    <w:spacing w:after="0" w:line="216" w:lineRule="auto"/>
                    <w:ind w:right="-39"/>
                    <w:jc w:val="both"/>
                    <w:rPr>
                      <w:rFonts w:ascii="Times New Roman" w:hAnsi="Times New Roman"/>
                      <w:sz w:val="28"/>
                      <w:szCs w:val="28"/>
                      <w:lang w:val="uk-UA"/>
                    </w:rPr>
                  </w:pPr>
                  <w:r>
                    <w:rPr>
                      <w:rFonts w:ascii="Times New Roman" w:eastAsia="Calibri" w:hAnsi="Times New Roman" w:cs="Times New Roman"/>
                      <w:sz w:val="28"/>
                      <w:szCs w:val="28"/>
                      <w:lang w:eastAsia="ru-RU"/>
                    </w:rPr>
                    <w:t>4. Наявність посвідчення водія</w:t>
                  </w:r>
                </w:p>
              </w:tc>
              <w:tc>
                <w:tcPr>
                  <w:tcW w:w="5536" w:type="dxa"/>
                  <w:gridSpan w:val="2"/>
                  <w:hideMark/>
                </w:tcPr>
                <w:p w:rsidR="0041389F"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1389F" w:rsidRPr="00CE4DF3" w:rsidRDefault="0041389F" w:rsidP="00E0233A">
                  <w:pPr>
                    <w:spacing w:after="0" w:line="216" w:lineRule="auto"/>
                    <w:jc w:val="both"/>
                    <w:rPr>
                      <w:rFonts w:ascii="Times New Roman" w:hAnsi="Times New Roman"/>
                      <w:sz w:val="28"/>
                      <w:szCs w:val="28"/>
                      <w:lang w:val="uk-UA"/>
                    </w:rPr>
                  </w:pPr>
                  <w:r>
                    <w:rPr>
                      <w:rFonts w:ascii="Times New Roman" w:eastAsia="Calibri" w:hAnsi="Times New Roman" w:cs="Times New Roman"/>
                      <w:sz w:val="28"/>
                      <w:szCs w:val="28"/>
                      <w:lang w:eastAsia="ru-RU"/>
                    </w:rPr>
                    <w:t>посвідчення водія категорії «В»</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1D6EE1"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1D6EE1"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Default="0041389F" w:rsidP="00E0233A">
            <w:pPr>
              <w:spacing w:after="0" w:line="216" w:lineRule="auto"/>
              <w:jc w:val="center"/>
              <w:rPr>
                <w:rFonts w:ascii="Times New Roman" w:eastAsia="Calibri" w:hAnsi="Times New Roman" w:cs="Times New Roman"/>
                <w:sz w:val="28"/>
                <w:szCs w:val="28"/>
                <w:lang w:val="uk-UA" w:eastAsia="ru-RU"/>
              </w:rPr>
            </w:pPr>
          </w:p>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41389F" w:rsidRDefault="0041389F" w:rsidP="0041389F">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41389F" w:rsidRPr="0014022C" w:rsidRDefault="0041389F" w:rsidP="0041389F">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41389F" w:rsidRPr="00057C75" w:rsidRDefault="0041389F" w:rsidP="0041389F">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______________ № _____</w:t>
      </w:r>
    </w:p>
    <w:p w:rsidR="0041389F" w:rsidRPr="008B01AD" w:rsidRDefault="0041389F" w:rsidP="0041389F">
      <w:pPr>
        <w:spacing w:after="0" w:line="240" w:lineRule="auto"/>
        <w:jc w:val="center"/>
        <w:rPr>
          <w:rFonts w:ascii="Times New Roman" w:eastAsia="Calibri" w:hAnsi="Times New Roman" w:cs="Times New Roman"/>
          <w:b/>
          <w:sz w:val="28"/>
          <w:szCs w:val="28"/>
          <w:lang w:val="uk-UA" w:eastAsia="ru-RU"/>
        </w:rPr>
      </w:pPr>
    </w:p>
    <w:p w:rsidR="0041389F" w:rsidRPr="00C55055"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Pr="001B7E3F" w:rsidRDefault="0041389F" w:rsidP="0041389F">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41389F" w:rsidRPr="0035124C" w:rsidRDefault="0041389F" w:rsidP="0041389F">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41389F" w:rsidRPr="00A22D29" w:rsidRDefault="0041389F" w:rsidP="0041389F">
      <w:pPr>
        <w:spacing w:after="0" w:line="216" w:lineRule="auto"/>
        <w:jc w:val="center"/>
        <w:rPr>
          <w:rFonts w:ascii="Times New Roman" w:eastAsia="Calibri" w:hAnsi="Times New Roman" w:cs="Times New Roman"/>
          <w:b/>
          <w:sz w:val="16"/>
          <w:szCs w:val="16"/>
          <w:lang w:val="uk-UA" w:eastAsia="ru-RU"/>
        </w:rPr>
      </w:pPr>
    </w:p>
    <w:p w:rsidR="0041389F" w:rsidRDefault="0041389F" w:rsidP="0041389F">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41389F" w:rsidRPr="00CE4DF3" w:rsidRDefault="0041389F" w:rsidP="0041389F">
      <w:pPr>
        <w:spacing w:after="0" w:line="216" w:lineRule="auto"/>
        <w:jc w:val="center"/>
        <w:rPr>
          <w:rFonts w:ascii="Times New Roman" w:eastAsia="Calibri" w:hAnsi="Times New Roman" w:cs="Times New Roman"/>
          <w:b/>
          <w:sz w:val="28"/>
          <w:szCs w:val="28"/>
          <w:lang w:val="uk-UA" w:eastAsia="ru-RU"/>
        </w:rPr>
      </w:pPr>
    </w:p>
    <w:p w:rsidR="0041389F" w:rsidRDefault="0041389F" w:rsidP="0041389F">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41389F" w:rsidRPr="00157F28" w:rsidRDefault="0041389F" w:rsidP="0041389F">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41389F" w:rsidRPr="00157F28" w:rsidRDefault="0041389F" w:rsidP="0041389F">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41389F" w:rsidRPr="00A22D29" w:rsidRDefault="0041389F" w:rsidP="0041389F">
      <w:pPr>
        <w:spacing w:after="0" w:line="216" w:lineRule="auto"/>
        <w:ind w:firstLine="709"/>
        <w:jc w:val="both"/>
        <w:rPr>
          <w:rFonts w:ascii="Times New Roman" w:hAnsi="Times New Roman"/>
          <w:color w:val="000000"/>
          <w:sz w:val="16"/>
          <w:szCs w:val="16"/>
        </w:rPr>
      </w:pPr>
    </w:p>
    <w:p w:rsidR="0041389F" w:rsidRDefault="0041389F" w:rsidP="0041389F">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41389F" w:rsidRPr="00CC48F6" w:rsidRDefault="0041389F" w:rsidP="0041389F">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41389F" w:rsidRPr="00A22D29" w:rsidRDefault="0041389F" w:rsidP="0041389F">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41389F" w:rsidRPr="00CE4DF3" w:rsidRDefault="0041389F" w:rsidP="0041389F">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41389F" w:rsidRPr="00A22D29" w:rsidRDefault="0041389F" w:rsidP="0041389F">
      <w:pPr>
        <w:spacing w:after="0" w:line="216" w:lineRule="auto"/>
        <w:ind w:firstLine="709"/>
        <w:jc w:val="both"/>
        <w:rPr>
          <w:rFonts w:ascii="Times New Roman" w:eastAsia="Calibri" w:hAnsi="Times New Roman" w:cs="Times New Roman"/>
          <w:b/>
          <w:sz w:val="16"/>
          <w:szCs w:val="16"/>
          <w:lang w:val="uk-UA" w:eastAsia="ru-RU"/>
        </w:rPr>
      </w:pPr>
    </w:p>
    <w:p w:rsidR="0041389F" w:rsidRPr="00CE4DF3" w:rsidRDefault="0041389F" w:rsidP="0041389F">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41389F" w:rsidRPr="003C1F94" w:rsidRDefault="0041389F" w:rsidP="0041389F">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41389F" w:rsidRPr="0030318F" w:rsidRDefault="0041389F" w:rsidP="0041389F">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6) копія трудової книжки; </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41389F" w:rsidRPr="0030318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41389F" w:rsidRDefault="0041389F" w:rsidP="0041389F">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41389F" w:rsidRPr="00590832" w:rsidRDefault="0041389F" w:rsidP="0041389F">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41389F" w:rsidRPr="00A22D29" w:rsidRDefault="0041389F" w:rsidP="0041389F">
      <w:pPr>
        <w:spacing w:after="0" w:line="216" w:lineRule="auto"/>
        <w:ind w:firstLine="709"/>
        <w:jc w:val="both"/>
        <w:rPr>
          <w:rFonts w:ascii="Times New Roman" w:hAnsi="Times New Roman" w:cs="Times New Roman"/>
          <w:sz w:val="16"/>
          <w:szCs w:val="16"/>
          <w:lang w:val="uk-UA"/>
        </w:rPr>
      </w:pPr>
    </w:p>
    <w:p w:rsidR="0041389F" w:rsidRPr="00A22D29" w:rsidRDefault="0041389F" w:rsidP="0041389F">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41389F" w:rsidRPr="00CE4DF3" w:rsidRDefault="0041389F" w:rsidP="0041389F">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41389F" w:rsidRPr="007C07C8" w:rsidRDefault="0041389F" w:rsidP="0041389F">
      <w:pPr>
        <w:spacing w:after="0" w:line="216" w:lineRule="auto"/>
        <w:ind w:firstLine="709"/>
        <w:jc w:val="both"/>
        <w:rPr>
          <w:rFonts w:ascii="Times New Roman" w:eastAsia="Times New Roman" w:hAnsi="Times New Roman" w:cs="Times New Roman"/>
          <w:sz w:val="16"/>
          <w:szCs w:val="16"/>
          <w:lang w:val="uk-UA" w:eastAsia="ru-RU"/>
        </w:rPr>
      </w:pP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3B745B">
        <w:rPr>
          <w:rFonts w:ascii="Times New Roman" w:eastAsia="Times New Roman" w:hAnsi="Times New Roman" w:cs="Times New Roman"/>
          <w:sz w:val="28"/>
          <w:szCs w:val="28"/>
          <w:lang w:val="uk-UA" w:eastAsia="ru-RU"/>
        </w:rPr>
        <w:t>05</w:t>
      </w:r>
      <w:r w:rsidRPr="00D12B24">
        <w:rPr>
          <w:rFonts w:ascii="Times New Roman" w:eastAsia="Times New Roman" w:hAnsi="Times New Roman" w:cs="Times New Roman"/>
          <w:sz w:val="28"/>
          <w:szCs w:val="28"/>
          <w:lang w:val="uk-UA" w:eastAsia="ru-RU"/>
        </w:rPr>
        <w:t xml:space="preserve"> </w:t>
      </w:r>
      <w:r w:rsidR="003B745B">
        <w:rPr>
          <w:rFonts w:ascii="Times New Roman" w:eastAsia="Times New Roman" w:hAnsi="Times New Roman" w:cs="Times New Roman"/>
          <w:sz w:val="28"/>
          <w:szCs w:val="28"/>
          <w:lang w:val="uk-UA" w:eastAsia="ru-RU"/>
        </w:rPr>
        <w:t>листопада</w:t>
      </w:r>
      <w:r w:rsidRPr="00D12B24">
        <w:rPr>
          <w:rFonts w:ascii="Times New Roman" w:eastAsia="Times New Roman" w:hAnsi="Times New Roman" w:cs="Times New Roman"/>
          <w:sz w:val="28"/>
          <w:szCs w:val="28"/>
          <w:lang w:val="uk-UA" w:eastAsia="ru-RU"/>
        </w:rPr>
        <w:t xml:space="preserve"> 2025 року до 15:00 години 1</w:t>
      </w:r>
      <w:r w:rsidR="003B745B">
        <w:rPr>
          <w:rFonts w:ascii="Times New Roman" w:eastAsia="Times New Roman" w:hAnsi="Times New Roman" w:cs="Times New Roman"/>
          <w:sz w:val="28"/>
          <w:szCs w:val="28"/>
          <w:lang w:val="uk-UA" w:eastAsia="ru-RU"/>
        </w:rPr>
        <w:t>8</w:t>
      </w:r>
      <w:r w:rsidRPr="00D12B24">
        <w:rPr>
          <w:rFonts w:ascii="Times New Roman" w:eastAsia="Times New Roman" w:hAnsi="Times New Roman" w:cs="Times New Roman"/>
          <w:sz w:val="28"/>
          <w:szCs w:val="28"/>
          <w:lang w:val="uk-UA" w:eastAsia="ru-RU"/>
        </w:rPr>
        <w:t xml:space="preserve"> листопада 2025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00CB3582" w:rsidRPr="00CB3582">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41389F" w:rsidRPr="00D12B24" w:rsidRDefault="0041389F" w:rsidP="0041389F">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41389F"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м. Черкаси, вул. Пастерівська, 102, спорткомплекс «Манеж», 1</w:t>
      </w:r>
      <w:r w:rsidR="003B745B">
        <w:rPr>
          <w:rFonts w:ascii="Times New Roman" w:eastAsia="Times New Roman" w:hAnsi="Times New Roman" w:cs="Times New Roman"/>
          <w:sz w:val="28"/>
          <w:szCs w:val="28"/>
          <w:lang w:val="uk-UA" w:eastAsia="ru-RU"/>
        </w:rPr>
        <w:t>9</w:t>
      </w:r>
      <w:bookmarkStart w:id="0" w:name="_GoBack"/>
      <w:bookmarkEnd w:id="0"/>
      <w:r w:rsidRPr="00D12B24">
        <w:rPr>
          <w:rFonts w:ascii="Times New Roman" w:eastAsia="Times New Roman" w:hAnsi="Times New Roman" w:cs="Times New Roman"/>
          <w:sz w:val="28"/>
          <w:szCs w:val="28"/>
          <w:lang w:val="uk-UA" w:eastAsia="ru-RU"/>
        </w:rPr>
        <w:t xml:space="preserve"> листопада 2025 року о 09:00 годині.</w:t>
      </w:r>
    </w:p>
    <w:p w:rsidR="0041389F" w:rsidRPr="00A22D29" w:rsidRDefault="0041389F" w:rsidP="0041389F">
      <w:pPr>
        <w:spacing w:after="0" w:line="216" w:lineRule="auto"/>
        <w:ind w:firstLine="709"/>
        <w:jc w:val="both"/>
        <w:rPr>
          <w:rFonts w:ascii="Times New Roman" w:eastAsia="Times New Roman" w:hAnsi="Times New Roman" w:cs="Times New Roman"/>
          <w:b/>
          <w:snapToGrid w:val="0"/>
          <w:sz w:val="16"/>
          <w:szCs w:val="16"/>
          <w:lang w:eastAsia="ru-RU"/>
        </w:rPr>
      </w:pPr>
    </w:p>
    <w:p w:rsidR="0041389F" w:rsidRPr="00CE4DF3" w:rsidRDefault="0041389F" w:rsidP="0041389F">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41389F" w:rsidRPr="003E481B" w:rsidRDefault="0041389F" w:rsidP="0041389F">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41389F" w:rsidRDefault="0041389F" w:rsidP="0041389F">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41389F" w:rsidRPr="00CE4DF3" w:rsidRDefault="0041389F" w:rsidP="0041389F">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41389F" w:rsidRPr="001D6EE1" w:rsidTr="00E0233A">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Кваліфікаційні вимоги</w:t>
                  </w: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32" w:type="dxa"/>
                  <w:gridSpan w:val="4"/>
                  <w:hideMark/>
                </w:tcPr>
                <w:p w:rsidR="0041389F" w:rsidRPr="00CE4DF3" w:rsidRDefault="0041389F" w:rsidP="00E0233A">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41389F" w:rsidRPr="00CE4DF3" w:rsidTr="00E0233A">
              <w:trPr>
                <w:gridAfter w:val="1"/>
                <w:wAfter w:w="276" w:type="dxa"/>
                <w:trHeight w:val="408"/>
              </w:trPr>
              <w:tc>
                <w:tcPr>
                  <w:tcW w:w="4032" w:type="dxa"/>
                  <w:gridSpan w:val="4"/>
                  <w:hideMark/>
                </w:tcPr>
                <w:p w:rsidR="0041389F" w:rsidRPr="00CE4DF3" w:rsidRDefault="0041389F" w:rsidP="00E0233A">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41389F" w:rsidRPr="00CE4DF3" w:rsidRDefault="0041389F" w:rsidP="00E0233A">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41389F" w:rsidRPr="00CE4DF3" w:rsidTr="00E0233A">
              <w:trPr>
                <w:gridAfter w:val="1"/>
                <w:wAfter w:w="276" w:type="dxa"/>
                <w:trHeight w:val="408"/>
              </w:trPr>
              <w:tc>
                <w:tcPr>
                  <w:tcW w:w="4032" w:type="dxa"/>
                  <w:gridSpan w:val="4"/>
                  <w:hideMark/>
                </w:tcPr>
                <w:p w:rsidR="0041389F" w:rsidRDefault="0041389F" w:rsidP="00E0233A">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41389F" w:rsidRPr="00CE4DF3" w:rsidRDefault="0041389F" w:rsidP="00E0233A">
                  <w:pPr>
                    <w:spacing w:after="0" w:line="216" w:lineRule="auto"/>
                    <w:ind w:right="-39"/>
                    <w:jc w:val="both"/>
                    <w:rPr>
                      <w:rFonts w:ascii="Times New Roman" w:hAnsi="Times New Roman"/>
                      <w:sz w:val="28"/>
                      <w:szCs w:val="28"/>
                      <w:lang w:val="uk-UA"/>
                    </w:rPr>
                  </w:pPr>
                </w:p>
              </w:tc>
              <w:tc>
                <w:tcPr>
                  <w:tcW w:w="5536" w:type="dxa"/>
                  <w:gridSpan w:val="2"/>
                  <w:hideMark/>
                </w:tcPr>
                <w:p w:rsidR="0041389F"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pacing w:after="0" w:line="216" w:lineRule="auto"/>
                    <w:jc w:val="both"/>
                    <w:rPr>
                      <w:rFonts w:ascii="Times New Roman" w:hAnsi="Times New Roman"/>
                      <w:sz w:val="28"/>
                      <w:szCs w:val="28"/>
                      <w:lang w:val="uk-UA"/>
                    </w:rPr>
                  </w:pPr>
                </w:p>
              </w:tc>
            </w:tr>
            <w:tr w:rsidR="0041389F" w:rsidRPr="00CE4DF3" w:rsidTr="00E0233A">
              <w:trPr>
                <w:gridAfter w:val="1"/>
                <w:wAfter w:w="276" w:type="dxa"/>
                <w:trHeight w:val="408"/>
              </w:trPr>
              <w:tc>
                <w:tcPr>
                  <w:tcW w:w="9568" w:type="dxa"/>
                  <w:gridSpan w:val="6"/>
                </w:tcPr>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41389F" w:rsidRPr="00CE4DF3" w:rsidRDefault="0041389F" w:rsidP="00E0233A">
                  <w:pPr>
                    <w:shd w:val="clear" w:color="auto" w:fill="FFFFFF"/>
                    <w:spacing w:after="0" w:line="216" w:lineRule="auto"/>
                    <w:jc w:val="center"/>
                    <w:rPr>
                      <w:rFonts w:ascii="Times New Roman" w:hAnsi="Times New Roman"/>
                      <w:b/>
                      <w:sz w:val="28"/>
                      <w:szCs w:val="28"/>
                      <w:lang w:val="uk-UA"/>
                    </w:rPr>
                  </w:pP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41389F" w:rsidRPr="00CE4DF3"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41389F" w:rsidRPr="00CE4DF3"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41389F" w:rsidRPr="00CE4DF3" w:rsidRDefault="0041389F" w:rsidP="00E0233A">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41389F" w:rsidRPr="00CE4DF3" w:rsidRDefault="0041389F" w:rsidP="00E0233A">
                  <w:pPr>
                    <w:spacing w:after="0" w:line="216" w:lineRule="auto"/>
                    <w:rPr>
                      <w:rFonts w:ascii="Times New Roman" w:hAnsi="Times New Roman"/>
                      <w:sz w:val="28"/>
                      <w:szCs w:val="28"/>
                      <w:lang w:val="uk-UA"/>
                    </w:rPr>
                  </w:pPr>
                </w:p>
              </w:tc>
            </w:tr>
            <w:tr w:rsidR="0041389F" w:rsidRPr="001D6EE1" w:rsidTr="00E0233A">
              <w:trPr>
                <w:gridAfter w:val="1"/>
                <w:wAfter w:w="276" w:type="dxa"/>
                <w:trHeight w:val="408"/>
              </w:trPr>
              <w:tc>
                <w:tcPr>
                  <w:tcW w:w="4008" w:type="dxa"/>
                  <w:gridSpan w:val="3"/>
                  <w:hideMark/>
                </w:tcPr>
                <w:p w:rsidR="0041389F" w:rsidRPr="00CE4DF3" w:rsidRDefault="0041389F" w:rsidP="00E0233A">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41389F" w:rsidRDefault="0041389F" w:rsidP="00E0233A">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41389F" w:rsidRPr="00CE4DF3" w:rsidRDefault="0041389F" w:rsidP="00E0233A">
                  <w:pPr>
                    <w:shd w:val="clear" w:color="auto" w:fill="FFFFFF"/>
                    <w:spacing w:after="0" w:line="216" w:lineRule="auto"/>
                    <w:jc w:val="both"/>
                    <w:rPr>
                      <w:rFonts w:ascii="Times New Roman" w:hAnsi="Times New Roman"/>
                      <w:sz w:val="28"/>
                      <w:szCs w:val="28"/>
                      <w:lang w:val="uk-UA"/>
                    </w:rPr>
                  </w:pPr>
                </w:p>
              </w:tc>
            </w:tr>
            <w:tr w:rsidR="0041389F" w:rsidRPr="00CE4DF3" w:rsidTr="00E0233A">
              <w:trPr>
                <w:gridBefore w:val="1"/>
                <w:wBefore w:w="247" w:type="dxa"/>
                <w:trHeight w:val="408"/>
              </w:trPr>
              <w:tc>
                <w:tcPr>
                  <w:tcW w:w="3761" w:type="dxa"/>
                  <w:gridSpan w:val="2"/>
                  <w:shd w:val="clear" w:color="auto" w:fill="FFFFFF"/>
                  <w:hideMark/>
                </w:tcPr>
                <w:p w:rsidR="0041389F" w:rsidRPr="00CE4DF3" w:rsidRDefault="0041389F" w:rsidP="00E0233A">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41389F" w:rsidRPr="00CE4DF3" w:rsidRDefault="0041389F" w:rsidP="00E0233A">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41389F" w:rsidRPr="00CE4DF3" w:rsidTr="00E0233A">
              <w:trPr>
                <w:gridAfter w:val="1"/>
                <w:wAfter w:w="276" w:type="dxa"/>
                <w:trHeight w:val="408"/>
              </w:trPr>
              <w:tc>
                <w:tcPr>
                  <w:tcW w:w="4008" w:type="dxa"/>
                  <w:gridSpan w:val="3"/>
                </w:tcPr>
                <w:p w:rsidR="0041389F" w:rsidRPr="00CE4DF3" w:rsidRDefault="0041389F" w:rsidP="00E0233A">
                  <w:pPr>
                    <w:spacing w:line="216" w:lineRule="auto"/>
                    <w:rPr>
                      <w:rFonts w:ascii="Times New Roman" w:hAnsi="Times New Roman"/>
                      <w:sz w:val="28"/>
                      <w:szCs w:val="28"/>
                      <w:lang w:val="uk-UA"/>
                    </w:rPr>
                  </w:pPr>
                </w:p>
              </w:tc>
              <w:tc>
                <w:tcPr>
                  <w:tcW w:w="5560" w:type="dxa"/>
                  <w:gridSpan w:val="3"/>
                </w:tcPr>
                <w:p w:rsidR="0041389F" w:rsidRPr="00CE4DF3" w:rsidRDefault="0041389F" w:rsidP="00E0233A">
                  <w:pPr>
                    <w:spacing w:line="216" w:lineRule="auto"/>
                    <w:jc w:val="both"/>
                    <w:rPr>
                      <w:rFonts w:ascii="Times New Roman" w:hAnsi="Times New Roman"/>
                      <w:sz w:val="28"/>
                      <w:szCs w:val="28"/>
                      <w:lang w:val="uk-UA"/>
                    </w:rPr>
                  </w:pPr>
                </w:p>
              </w:tc>
            </w:tr>
            <w:tr w:rsidR="0041389F" w:rsidRPr="00CE4DF3" w:rsidTr="00E0233A">
              <w:trPr>
                <w:gridBefore w:val="1"/>
                <w:gridAfter w:val="2"/>
                <w:wBefore w:w="247" w:type="dxa"/>
                <w:wAfter w:w="559" w:type="dxa"/>
                <w:trHeight w:val="408"/>
              </w:trPr>
              <w:tc>
                <w:tcPr>
                  <w:tcW w:w="9038" w:type="dxa"/>
                  <w:gridSpan w:val="4"/>
                  <w:hideMark/>
                </w:tcPr>
                <w:p w:rsidR="0041389F" w:rsidRPr="00CE4DF3" w:rsidRDefault="0041389F" w:rsidP="00E0233A">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41389F" w:rsidRPr="001D6EE1" w:rsidTr="00E0233A">
              <w:trPr>
                <w:gridBefore w:val="1"/>
                <w:gridAfter w:val="2"/>
                <w:wBefore w:w="247" w:type="dxa"/>
                <w:wAfter w:w="559" w:type="dxa"/>
                <w:trHeight w:val="408"/>
              </w:trPr>
              <w:tc>
                <w:tcPr>
                  <w:tcW w:w="3656" w:type="dxa"/>
                  <w:hideMark/>
                </w:tcPr>
                <w:p w:rsidR="0041389F" w:rsidRPr="00CE4DF3" w:rsidRDefault="0041389F" w:rsidP="00E0233A">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41389F" w:rsidRPr="00CE4DF3" w:rsidRDefault="0041389F" w:rsidP="00E0233A">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tc>
            </w:tr>
          </w:tbl>
          <w:p w:rsidR="0041389F" w:rsidRPr="00CE4DF3" w:rsidRDefault="0041389F" w:rsidP="00E0233A">
            <w:pPr>
              <w:spacing w:after="0" w:line="216" w:lineRule="auto"/>
              <w:jc w:val="center"/>
              <w:rPr>
                <w:rFonts w:ascii="Times New Roman" w:eastAsia="Calibri" w:hAnsi="Times New Roman" w:cs="Times New Roman"/>
                <w:sz w:val="28"/>
                <w:szCs w:val="28"/>
                <w:lang w:val="uk-UA" w:eastAsia="ru-RU"/>
              </w:rPr>
            </w:pPr>
          </w:p>
        </w:tc>
      </w:tr>
    </w:tbl>
    <w:p w:rsidR="0041389F" w:rsidRPr="001B7E3F" w:rsidRDefault="0041389F" w:rsidP="0041389F">
      <w:pPr>
        <w:spacing w:line="216" w:lineRule="auto"/>
        <w:rPr>
          <w:lang w:val="uk-UA"/>
        </w:rPr>
      </w:pPr>
    </w:p>
    <w:p w:rsidR="00545132" w:rsidRPr="00A90B05" w:rsidRDefault="00545132" w:rsidP="008630E4">
      <w:pPr>
        <w:spacing w:after="0" w:line="216" w:lineRule="auto"/>
        <w:ind w:firstLine="709"/>
        <w:rPr>
          <w:lang w:val="uk-UA"/>
        </w:rPr>
      </w:pPr>
    </w:p>
    <w:sectPr w:rsidR="00545132" w:rsidRPr="00A90B05" w:rsidSect="008630E4">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NeueCyr-Roman">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7858"/>
    <w:rsid w:val="000D4482"/>
    <w:rsid w:val="001E58DE"/>
    <w:rsid w:val="001F0680"/>
    <w:rsid w:val="00212E9E"/>
    <w:rsid w:val="00253BFC"/>
    <w:rsid w:val="002D1378"/>
    <w:rsid w:val="002D50D1"/>
    <w:rsid w:val="00314D2B"/>
    <w:rsid w:val="00353171"/>
    <w:rsid w:val="003A5126"/>
    <w:rsid w:val="003B745B"/>
    <w:rsid w:val="0041389F"/>
    <w:rsid w:val="00453C22"/>
    <w:rsid w:val="00545132"/>
    <w:rsid w:val="007C2AF0"/>
    <w:rsid w:val="008630E4"/>
    <w:rsid w:val="00A90B05"/>
    <w:rsid w:val="00BA7858"/>
    <w:rsid w:val="00CB3582"/>
    <w:rsid w:val="00E4423D"/>
    <w:rsid w:val="00E510BB"/>
    <w:rsid w:val="00E91716"/>
    <w:rsid w:val="00FC16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1CC1A"/>
  <w15:docId w15:val="{F1688005-927E-4F52-93B3-85F042E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785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E58DE"/>
    <w:rPr>
      <w:color w:val="0000FF" w:themeColor="hyperlink"/>
      <w:u w:val="single"/>
    </w:rPr>
  </w:style>
  <w:style w:type="paragraph" w:styleId="a5">
    <w:name w:val="Balloon Text"/>
    <w:basedOn w:val="a"/>
    <w:link w:val="a6"/>
    <w:uiPriority w:val="99"/>
    <w:semiHidden/>
    <w:unhideWhenUsed/>
    <w:rsid w:val="002D1378"/>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2D1378"/>
    <w:rPr>
      <w:rFonts w:ascii="Segoe UI" w:hAnsi="Segoe UI" w:cs="Segoe UI"/>
      <w:sz w:val="18"/>
      <w:szCs w:val="18"/>
    </w:rPr>
  </w:style>
  <w:style w:type="character" w:customStyle="1" w:styleId="a7">
    <w:name w:val="Основной текст_"/>
    <w:basedOn w:val="a0"/>
    <w:link w:val="a8"/>
    <w:rsid w:val="00A90B05"/>
    <w:rPr>
      <w:rFonts w:ascii="Times New Roman" w:eastAsia="Times New Roman" w:hAnsi="Times New Roman" w:cs="Times New Roman"/>
      <w:sz w:val="26"/>
      <w:szCs w:val="26"/>
      <w:shd w:val="clear" w:color="auto" w:fill="FFFFFF"/>
    </w:rPr>
  </w:style>
  <w:style w:type="paragraph" w:customStyle="1" w:styleId="a8">
    <w:name w:val="Основной текст"/>
    <w:basedOn w:val="a"/>
    <w:link w:val="a7"/>
    <w:rsid w:val="00A90B05"/>
    <w:pPr>
      <w:widowControl w:val="0"/>
      <w:shd w:val="clear" w:color="auto" w:fill="FFFFFF"/>
      <w:spacing w:after="0" w:line="259" w:lineRule="auto"/>
      <w:ind w:firstLine="400"/>
    </w:pPr>
    <w:rPr>
      <w:rFonts w:ascii="Times New Roman" w:eastAsia="Times New Roman" w:hAnsi="Times New Roman" w:cs="Times New Roman"/>
      <w:sz w:val="26"/>
      <w:szCs w:val="26"/>
    </w:rPr>
  </w:style>
  <w:style w:type="character" w:customStyle="1" w:styleId="rvts0">
    <w:name w:val="rvts0"/>
    <w:basedOn w:val="a0"/>
    <w:rsid w:val="004138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116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rp.ck@sso.gov.ua" TargetMode="External"/><Relationship Id="rId5" Type="http://schemas.openxmlformats.org/officeDocument/2006/relationships/hyperlink" Target="mailto:vrp.ck@sso.gov.ua" TargetMode="External"/><Relationship Id="rId4" Type="http://schemas.openxmlformats.org/officeDocument/2006/relationships/hyperlink" Target="mailto:vrp.ck@ss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16</Pages>
  <Words>20450</Words>
  <Characters>11657</Characters>
  <Application>Microsoft Office Word</Application>
  <DocSecurity>0</DocSecurity>
  <Lines>97</Lines>
  <Paragraphs>64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Serhio</dc:creator>
  <cp:lastModifiedBy>Користувач</cp:lastModifiedBy>
  <cp:revision>24</cp:revision>
  <cp:lastPrinted>2025-05-16T07:54:00Z</cp:lastPrinted>
  <dcterms:created xsi:type="dcterms:W3CDTF">2021-02-05T10:49:00Z</dcterms:created>
  <dcterms:modified xsi:type="dcterms:W3CDTF">2025-11-05T13:16:00Z</dcterms:modified>
</cp:coreProperties>
</file>