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0713CE73" w:rsidR="00047A49" w:rsidRDefault="00C7424E" w:rsidP="00A03EE0">
      <w:pPr>
        <w:ind w:left="6237"/>
        <w:jc w:val="both"/>
        <w:rPr>
          <w:sz w:val="24"/>
          <w:szCs w:val="24"/>
        </w:rPr>
      </w:pPr>
      <w:r w:rsidRPr="00A03EE0">
        <w:rPr>
          <w:sz w:val="24"/>
          <w:szCs w:val="24"/>
        </w:rPr>
        <w:t>від</w:t>
      </w:r>
      <w:r w:rsidR="002C6E61" w:rsidRPr="004A70F3">
        <w:rPr>
          <w:sz w:val="24"/>
          <w:szCs w:val="24"/>
          <w:lang w:val="ru-RU"/>
        </w:rPr>
        <w:t xml:space="preserve"> </w:t>
      </w:r>
      <w:r w:rsidR="00E37E44">
        <w:rPr>
          <w:sz w:val="24"/>
          <w:szCs w:val="24"/>
        </w:rPr>
        <w:t>12</w:t>
      </w:r>
      <w:r w:rsidR="00F00C84">
        <w:rPr>
          <w:sz w:val="24"/>
          <w:szCs w:val="24"/>
        </w:rPr>
        <w:t xml:space="preserve"> </w:t>
      </w:r>
      <w:r w:rsidR="00BC0AE4">
        <w:rPr>
          <w:sz w:val="24"/>
          <w:szCs w:val="24"/>
        </w:rPr>
        <w:t>серпня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41AFCA68"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E37E44">
        <w:rPr>
          <w:sz w:val="24"/>
          <w:szCs w:val="24"/>
          <w:lang w:val="ru-RU"/>
        </w:rPr>
        <w:t>190</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74EE7F04"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A70F3">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607DA">
      <w:pPr>
        <w:pStyle w:val="ac"/>
        <w:numPr>
          <w:ilvl w:val="0"/>
          <w:numId w:val="1"/>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72DCC88"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DB2D3E" w:rsidRPr="00DB2D3E">
        <w:rPr>
          <w:sz w:val="28"/>
          <w:szCs w:val="28"/>
        </w:rPr>
        <w:t>12</w:t>
      </w:r>
      <w:r w:rsidR="00745D03">
        <w:rPr>
          <w:sz w:val="28"/>
          <w:szCs w:val="28"/>
        </w:rPr>
        <w:t xml:space="preserve"> </w:t>
      </w:r>
      <w:r w:rsidR="00BC0AE4">
        <w:rPr>
          <w:sz w:val="28"/>
          <w:szCs w:val="28"/>
        </w:rPr>
        <w:t>серпня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sidRPr="00DB2D3E">
        <w:rPr>
          <w:sz w:val="28"/>
          <w:szCs w:val="28"/>
        </w:rPr>
        <w:t>17</w:t>
      </w:r>
      <w:r w:rsidR="00647B6F" w:rsidRPr="00DB2D3E">
        <w:rPr>
          <w:sz w:val="28"/>
          <w:szCs w:val="28"/>
        </w:rPr>
        <w:t> </w:t>
      </w:r>
      <w:r w:rsidR="00196A09" w:rsidRPr="00DB2D3E">
        <w:rPr>
          <w:sz w:val="28"/>
          <w:szCs w:val="28"/>
        </w:rPr>
        <w:t>год</w:t>
      </w:r>
      <w:r w:rsidR="00647B6F" w:rsidRPr="00DB2D3E">
        <w:rPr>
          <w:sz w:val="28"/>
          <w:szCs w:val="28"/>
        </w:rPr>
        <w:t>. </w:t>
      </w:r>
      <w:r w:rsidR="00210C4E" w:rsidRPr="00DB2D3E">
        <w:rPr>
          <w:sz w:val="28"/>
          <w:szCs w:val="28"/>
        </w:rPr>
        <w:t>00</w:t>
      </w:r>
      <w:r w:rsidR="00647B6F" w:rsidRPr="00DB2D3E">
        <w:rPr>
          <w:sz w:val="28"/>
          <w:szCs w:val="28"/>
        </w:rPr>
        <w:t xml:space="preserve"> хв. </w:t>
      </w:r>
      <w:r w:rsidR="00DB2D3E" w:rsidRPr="00DB2D3E">
        <w:rPr>
          <w:sz w:val="28"/>
          <w:szCs w:val="28"/>
        </w:rPr>
        <w:t>21</w:t>
      </w:r>
      <w:r w:rsidR="00210C4E">
        <w:rPr>
          <w:sz w:val="28"/>
          <w:szCs w:val="28"/>
        </w:rPr>
        <w:t xml:space="preserve"> </w:t>
      </w:r>
      <w:r w:rsidR="00BC0AE4">
        <w:rPr>
          <w:sz w:val="28"/>
          <w:szCs w:val="28"/>
        </w:rPr>
        <w:t>серпня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717F5A9"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A70F3">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DB2D3E" w:rsidRPr="00DB2D3E">
        <w:rPr>
          <w:sz w:val="28"/>
          <w:szCs w:val="28"/>
        </w:rPr>
        <w:t>25</w:t>
      </w:r>
      <w:r w:rsidR="00210C4E">
        <w:rPr>
          <w:sz w:val="28"/>
          <w:szCs w:val="28"/>
        </w:rPr>
        <w:t xml:space="preserve"> </w:t>
      </w:r>
      <w:r w:rsidR="00BC0AE4">
        <w:rPr>
          <w:sz w:val="28"/>
          <w:szCs w:val="28"/>
        </w:rPr>
        <w:t>серпня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477F6F5" w14:textId="634EC2C1" w:rsidR="00BC0AE4" w:rsidRDefault="00BC0AE4" w:rsidP="00BC0AE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DB2D3E" w:rsidRPr="00DB2D3E">
        <w:rPr>
          <w:sz w:val="28"/>
          <w:szCs w:val="28"/>
        </w:rPr>
        <w:t>25</w:t>
      </w:r>
      <w:r w:rsidRPr="00DF03E0">
        <w:rPr>
          <w:sz w:val="28"/>
          <w:szCs w:val="28"/>
        </w:rPr>
        <w:t xml:space="preserve"> </w:t>
      </w:r>
      <w:r>
        <w:rPr>
          <w:sz w:val="28"/>
          <w:szCs w:val="28"/>
        </w:rPr>
        <w:t>серпня</w:t>
      </w:r>
      <w:r w:rsidRPr="00E43C60">
        <w:rPr>
          <w:sz w:val="28"/>
          <w:szCs w:val="28"/>
        </w:rPr>
        <w:t xml:space="preserve"> </w:t>
      </w:r>
      <w:r>
        <w:rPr>
          <w:sz w:val="28"/>
          <w:szCs w:val="28"/>
        </w:rPr>
        <w:t>2025</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E607DA">
      <w:pPr>
        <w:pStyle w:val="ac"/>
        <w:numPr>
          <w:ilvl w:val="0"/>
          <w:numId w:val="1"/>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6757FD9C"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3х</w:t>
      </w:r>
      <w:r>
        <w:rPr>
          <w:sz w:val="28"/>
          <w:szCs w:val="28"/>
        </w:rPr>
        <w:t xml:space="preserve">4 </w:t>
      </w:r>
      <w:r w:rsidR="00B846AB">
        <w:rPr>
          <w:sz w:val="28"/>
          <w:szCs w:val="28"/>
        </w:rPr>
        <w:t>с</w:t>
      </w:r>
      <w:r>
        <w:rPr>
          <w:sz w:val="28"/>
          <w:szCs w:val="28"/>
        </w:rPr>
        <w:t xml:space="preserve">м – </w:t>
      </w:r>
      <w:r w:rsidR="00B846AB">
        <w:rPr>
          <w:sz w:val="28"/>
          <w:szCs w:val="28"/>
        </w:rPr>
        <w:t>2</w:t>
      </w:r>
      <w:r>
        <w:rPr>
          <w:sz w:val="28"/>
          <w:szCs w:val="28"/>
        </w:rPr>
        <w:t xml:space="preserve"> шт.;</w:t>
      </w:r>
    </w:p>
    <w:p w14:paraId="40491AA9" w14:textId="201360C9"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E44D88">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18961FC7" w:rsidR="00EF702F" w:rsidRDefault="00EF702F" w:rsidP="00904CC7">
      <w:pPr>
        <w:tabs>
          <w:tab w:val="left" w:pos="1134"/>
        </w:tabs>
        <w:ind w:firstLine="709"/>
        <w:contextualSpacing/>
        <w:jc w:val="both"/>
        <w:rPr>
          <w:sz w:val="28"/>
          <w:szCs w:val="28"/>
        </w:rPr>
      </w:pPr>
      <w:r>
        <w:rPr>
          <w:sz w:val="28"/>
          <w:szCs w:val="28"/>
        </w:rPr>
        <w:t>Участь у конкурсі на зайняття вакантн</w:t>
      </w:r>
      <w:r w:rsidR="004A70F3">
        <w:rPr>
          <w:sz w:val="28"/>
          <w:szCs w:val="28"/>
        </w:rPr>
        <w:t>их</w:t>
      </w:r>
      <w:r>
        <w:rPr>
          <w:sz w:val="28"/>
          <w:szCs w:val="28"/>
        </w:rPr>
        <w:t xml:space="preserve">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E607DA">
      <w:pPr>
        <w:pStyle w:val="ac"/>
        <w:numPr>
          <w:ilvl w:val="0"/>
          <w:numId w:val="1"/>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E607DA">
      <w:pPr>
        <w:pStyle w:val="ac"/>
        <w:numPr>
          <w:ilvl w:val="0"/>
          <w:numId w:val="1"/>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55412779" w14:textId="77777777" w:rsidR="00DB2D3E" w:rsidRPr="008531D7" w:rsidRDefault="00DB2D3E" w:rsidP="00DB2D3E">
      <w:pPr>
        <w:jc w:val="center"/>
        <w:rPr>
          <w:b/>
          <w:sz w:val="28"/>
          <w:szCs w:val="28"/>
          <w:lang w:eastAsia="en-US"/>
        </w:rPr>
      </w:pPr>
      <w:r w:rsidRPr="008531D7">
        <w:rPr>
          <w:b/>
          <w:sz w:val="28"/>
          <w:szCs w:val="28"/>
          <w:lang w:eastAsia="en-US"/>
        </w:rPr>
        <w:t>УМОВИ</w:t>
      </w:r>
    </w:p>
    <w:p w14:paraId="3F943482" w14:textId="69ECB38B" w:rsidR="00DB2D3E" w:rsidRPr="008531D7" w:rsidRDefault="00DB2D3E" w:rsidP="00DB2D3E">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 xml:space="preserve">начальника відділу </w:t>
      </w:r>
      <w:proofErr w:type="spellStart"/>
      <w:r>
        <w:rPr>
          <w:b/>
          <w:sz w:val="28"/>
          <w:szCs w:val="28"/>
          <w:lang w:eastAsia="en-US"/>
        </w:rPr>
        <w:t>оперативно</w:t>
      </w:r>
      <w:proofErr w:type="spellEnd"/>
      <w:r>
        <w:rPr>
          <w:b/>
          <w:sz w:val="28"/>
          <w:szCs w:val="28"/>
          <w:lang w:eastAsia="en-US"/>
        </w:rPr>
        <w:t>-чергової служби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33AF3A1E" w14:textId="77777777" w:rsidR="00DB2D3E" w:rsidRPr="00B02342" w:rsidRDefault="00DB2D3E" w:rsidP="00DB2D3E">
      <w:pPr>
        <w:jc w:val="center"/>
        <w:rPr>
          <w:b/>
          <w:sz w:val="28"/>
          <w:szCs w:val="24"/>
        </w:rPr>
      </w:pPr>
    </w:p>
    <w:p w14:paraId="64555109" w14:textId="77777777" w:rsidR="00DB2D3E" w:rsidRDefault="00DB2D3E" w:rsidP="00DB2D3E">
      <w:pPr>
        <w:contextualSpacing/>
        <w:jc w:val="center"/>
        <w:rPr>
          <w:b/>
          <w:sz w:val="28"/>
          <w:szCs w:val="28"/>
        </w:rPr>
      </w:pPr>
      <w:r w:rsidRPr="008531D7">
        <w:rPr>
          <w:b/>
          <w:sz w:val="28"/>
          <w:szCs w:val="28"/>
        </w:rPr>
        <w:t>Загальні умови</w:t>
      </w:r>
    </w:p>
    <w:p w14:paraId="3812B2B1" w14:textId="77777777" w:rsidR="00DB2D3E" w:rsidRPr="00B02342" w:rsidRDefault="00DB2D3E" w:rsidP="00DB2D3E">
      <w:pPr>
        <w:contextualSpacing/>
        <w:jc w:val="center"/>
        <w:rPr>
          <w:b/>
          <w:sz w:val="28"/>
          <w:szCs w:val="28"/>
        </w:rPr>
      </w:pPr>
    </w:p>
    <w:p w14:paraId="405E03C5" w14:textId="6C9A245B" w:rsidR="00DB2D3E" w:rsidRPr="00051575" w:rsidRDefault="00DB2D3E" w:rsidP="00E607DA">
      <w:pPr>
        <w:pStyle w:val="ac"/>
        <w:numPr>
          <w:ilvl w:val="0"/>
          <w:numId w:val="4"/>
        </w:numPr>
        <w:tabs>
          <w:tab w:val="left" w:pos="1134"/>
        </w:tabs>
        <w:ind w:left="0" w:firstLine="709"/>
        <w:jc w:val="both"/>
        <w:rPr>
          <w:b/>
          <w:sz w:val="28"/>
          <w:szCs w:val="28"/>
        </w:rPr>
      </w:pPr>
      <w:r w:rsidRPr="00051575">
        <w:rPr>
          <w:b/>
          <w:sz w:val="28"/>
          <w:szCs w:val="28"/>
        </w:rPr>
        <w:t xml:space="preserve">Основні повноваження </w:t>
      </w:r>
      <w:r>
        <w:rPr>
          <w:b/>
          <w:sz w:val="28"/>
          <w:szCs w:val="28"/>
          <w:lang w:eastAsia="en-US"/>
        </w:rPr>
        <w:t xml:space="preserve">начальника відділу </w:t>
      </w:r>
      <w:proofErr w:type="spellStart"/>
      <w:r>
        <w:rPr>
          <w:b/>
          <w:sz w:val="28"/>
          <w:szCs w:val="28"/>
          <w:lang w:eastAsia="en-US"/>
        </w:rPr>
        <w:t>оперативно</w:t>
      </w:r>
      <w:proofErr w:type="spellEnd"/>
      <w:r>
        <w:rPr>
          <w:b/>
          <w:sz w:val="28"/>
          <w:szCs w:val="28"/>
          <w:lang w:eastAsia="en-US"/>
        </w:rPr>
        <w:t>-чергової служби</w:t>
      </w:r>
      <w:r w:rsidRPr="00051575">
        <w:rPr>
          <w:b/>
          <w:sz w:val="28"/>
          <w:szCs w:val="28"/>
          <w:lang w:bidi="en-US"/>
        </w:rPr>
        <w:t xml:space="preserve"> т</w:t>
      </w:r>
      <w:r w:rsidRPr="00051575">
        <w:rPr>
          <w:rFonts w:eastAsiaTheme="minorHAnsi"/>
          <w:b/>
          <w:sz w:val="28"/>
          <w:szCs w:val="28"/>
          <w:lang w:eastAsia="en-US" w:bidi="en-US"/>
        </w:rPr>
        <w:t>ериторіального</w:t>
      </w:r>
      <w:r w:rsidRPr="00051575">
        <w:rPr>
          <w:b/>
          <w:sz w:val="28"/>
          <w:szCs w:val="28"/>
          <w:lang w:bidi="en-US"/>
        </w:rPr>
        <w:t xml:space="preserve"> </w:t>
      </w:r>
      <w:r w:rsidRPr="00051575">
        <w:rPr>
          <w:rFonts w:eastAsiaTheme="minorHAnsi"/>
          <w:b/>
          <w:sz w:val="28"/>
          <w:szCs w:val="28"/>
          <w:lang w:eastAsia="en-US" w:bidi="en-US"/>
        </w:rPr>
        <w:t>управління Служби судової охорони у Хмельницькій області</w:t>
      </w:r>
      <w:r w:rsidRPr="00051575">
        <w:rPr>
          <w:b/>
          <w:sz w:val="28"/>
          <w:szCs w:val="28"/>
        </w:rPr>
        <w:t>:</w:t>
      </w:r>
    </w:p>
    <w:p w14:paraId="21765033" w14:textId="77777777" w:rsidR="00DB2D3E" w:rsidRPr="00DB2D3E" w:rsidRDefault="00DB2D3E" w:rsidP="00DB2D3E">
      <w:pPr>
        <w:pStyle w:val="ac"/>
        <w:ind w:left="0" w:firstLine="709"/>
        <w:jc w:val="both"/>
        <w:rPr>
          <w:sz w:val="28"/>
          <w:szCs w:val="28"/>
        </w:rPr>
      </w:pPr>
      <w:r w:rsidRPr="00DB2D3E">
        <w:rPr>
          <w:sz w:val="28"/>
          <w:szCs w:val="28"/>
        </w:rPr>
        <w:lastRenderedPageBreak/>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sidRPr="00DB2D3E">
        <w:rPr>
          <w:noProof/>
          <w:sz w:val="28"/>
          <w:szCs w:val="28"/>
        </w:rPr>
        <w:t>;</w:t>
      </w:r>
    </w:p>
    <w:p w14:paraId="52EF885F" w14:textId="77777777" w:rsidR="00DB2D3E" w:rsidRPr="00DB2D3E" w:rsidRDefault="00DB2D3E" w:rsidP="00DB2D3E">
      <w:pPr>
        <w:pStyle w:val="ac"/>
        <w:ind w:left="0" w:firstLine="709"/>
        <w:jc w:val="both"/>
        <w:rPr>
          <w:noProof/>
          <w:sz w:val="28"/>
          <w:szCs w:val="28"/>
        </w:rPr>
      </w:pPr>
      <w:r w:rsidRPr="00DB2D3E">
        <w:rPr>
          <w:noProof/>
          <w:sz w:val="28"/>
          <w:szCs w:val="28"/>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14:paraId="4A4F882B" w14:textId="77777777" w:rsidR="00DB2D3E" w:rsidRPr="00DB2D3E" w:rsidRDefault="00DB2D3E" w:rsidP="00DB2D3E">
      <w:pPr>
        <w:pStyle w:val="ac"/>
        <w:ind w:left="0" w:firstLine="709"/>
        <w:jc w:val="both"/>
        <w:rPr>
          <w:noProof/>
          <w:sz w:val="28"/>
          <w:szCs w:val="28"/>
        </w:rPr>
      </w:pPr>
      <w:r w:rsidRPr="00DB2D3E">
        <w:rPr>
          <w:noProof/>
          <w:sz w:val="28"/>
          <w:szCs w:val="28"/>
        </w:rPr>
        <w:t>3) контролює порядок зберігання, видачу табельної вогнепальної зброї і спеціальних засобів;</w:t>
      </w:r>
    </w:p>
    <w:p w14:paraId="6827A36C" w14:textId="77777777" w:rsidR="00DB2D3E" w:rsidRPr="00DB2D3E" w:rsidRDefault="00DB2D3E" w:rsidP="00DB2D3E">
      <w:pPr>
        <w:pStyle w:val="ac"/>
        <w:tabs>
          <w:tab w:val="left" w:pos="266"/>
        </w:tabs>
        <w:ind w:left="0" w:firstLine="709"/>
        <w:jc w:val="both"/>
        <w:rPr>
          <w:sz w:val="28"/>
          <w:szCs w:val="28"/>
        </w:rPr>
      </w:pPr>
      <w:r w:rsidRPr="00DB2D3E">
        <w:rPr>
          <w:sz w:val="28"/>
          <w:szCs w:val="28"/>
        </w:rPr>
        <w:t xml:space="preserve">4) бере участь у розробленні </w:t>
      </w:r>
      <w:proofErr w:type="spellStart"/>
      <w:r w:rsidRPr="00DB2D3E">
        <w:rPr>
          <w:sz w:val="28"/>
          <w:szCs w:val="28"/>
        </w:rPr>
        <w:t>проєктів</w:t>
      </w:r>
      <w:proofErr w:type="spellEnd"/>
      <w:r w:rsidRPr="00DB2D3E">
        <w:rPr>
          <w:sz w:val="28"/>
          <w:szCs w:val="28"/>
        </w:rPr>
        <w:t xml:space="preserve"> службової документації з питань служби;</w:t>
      </w:r>
    </w:p>
    <w:p w14:paraId="53B56337" w14:textId="77777777" w:rsidR="00DB2D3E" w:rsidRPr="00DB2D3E" w:rsidRDefault="00DB2D3E" w:rsidP="00DB2D3E">
      <w:pPr>
        <w:pStyle w:val="aff3"/>
        <w:shd w:val="clear" w:color="auto" w:fill="FFFFFF"/>
        <w:spacing w:before="0" w:beforeAutospacing="0" w:after="0" w:afterAutospacing="0"/>
        <w:ind w:firstLine="709"/>
        <w:jc w:val="both"/>
        <w:rPr>
          <w:sz w:val="28"/>
          <w:szCs w:val="28"/>
          <w:lang w:val="uk-UA"/>
        </w:rPr>
      </w:pPr>
      <w:r w:rsidRPr="00DB2D3E">
        <w:rPr>
          <w:sz w:val="28"/>
          <w:szCs w:val="28"/>
          <w:lang w:val="uk-UA"/>
        </w:rPr>
        <w:t>5) застосовує зброю та спеціальні засоби в порядку та у випадках, визначених Законом України «Про Національну поліцію»;</w:t>
      </w:r>
    </w:p>
    <w:p w14:paraId="70AC0DEB" w14:textId="77777777" w:rsidR="00DB2D3E" w:rsidRPr="00DB2D3E" w:rsidRDefault="00DB2D3E" w:rsidP="00DB2D3E">
      <w:pPr>
        <w:pStyle w:val="aff3"/>
        <w:shd w:val="clear" w:color="auto" w:fill="FFFFFF"/>
        <w:spacing w:before="0" w:beforeAutospacing="0" w:after="0" w:afterAutospacing="0"/>
        <w:ind w:firstLine="709"/>
        <w:jc w:val="both"/>
        <w:rPr>
          <w:sz w:val="28"/>
          <w:szCs w:val="28"/>
          <w:lang w:val="uk-UA"/>
        </w:rPr>
      </w:pPr>
      <w:r w:rsidRPr="00DB2D3E">
        <w:rPr>
          <w:sz w:val="28"/>
          <w:szCs w:val="28"/>
          <w:lang w:val="uk-UA"/>
        </w:rPr>
        <w:t>6)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14:paraId="139EE184" w14:textId="77777777" w:rsidR="00DB2D3E" w:rsidRPr="00DB2D3E" w:rsidRDefault="00DB2D3E" w:rsidP="00DB2D3E">
      <w:pPr>
        <w:pStyle w:val="aff3"/>
        <w:shd w:val="clear" w:color="auto" w:fill="FFFFFF"/>
        <w:spacing w:before="0" w:beforeAutospacing="0" w:after="0" w:afterAutospacing="0"/>
        <w:ind w:firstLine="709"/>
        <w:jc w:val="both"/>
        <w:rPr>
          <w:sz w:val="28"/>
          <w:szCs w:val="28"/>
          <w:lang w:val="uk-UA"/>
        </w:rPr>
      </w:pPr>
      <w:r w:rsidRPr="00DB2D3E">
        <w:rPr>
          <w:sz w:val="28"/>
          <w:szCs w:val="28"/>
          <w:lang w:val="uk-UA"/>
        </w:rPr>
        <w:t>7) організовує оповіщення за сигналами Управління;</w:t>
      </w:r>
    </w:p>
    <w:p w14:paraId="513E4338" w14:textId="77777777" w:rsidR="00DB2D3E" w:rsidRPr="00DB2D3E" w:rsidRDefault="00DB2D3E" w:rsidP="00DB2D3E">
      <w:pPr>
        <w:pStyle w:val="aff3"/>
        <w:shd w:val="clear" w:color="auto" w:fill="FFFFFF"/>
        <w:spacing w:before="0" w:beforeAutospacing="0" w:after="0" w:afterAutospacing="0"/>
        <w:ind w:firstLine="709"/>
        <w:jc w:val="both"/>
        <w:rPr>
          <w:sz w:val="28"/>
          <w:szCs w:val="28"/>
          <w:lang w:val="uk-UA"/>
        </w:rPr>
      </w:pPr>
      <w:r w:rsidRPr="00DB2D3E">
        <w:rPr>
          <w:sz w:val="28"/>
          <w:szCs w:val="28"/>
          <w:lang w:val="uk-UA"/>
        </w:rPr>
        <w:t xml:space="preserve">8) організовує та контролює виконання складом зміни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DB2D3E">
        <w:rPr>
          <w:sz w:val="28"/>
          <w:szCs w:val="28"/>
          <w:lang w:val="uk-UA"/>
        </w:rPr>
        <w:t>оперативно</w:t>
      </w:r>
      <w:proofErr w:type="spellEnd"/>
      <w:r w:rsidRPr="00DB2D3E">
        <w:rPr>
          <w:sz w:val="28"/>
          <w:szCs w:val="28"/>
          <w:lang w:val="uk-UA"/>
        </w:rPr>
        <w:t>-чергової служби;</w:t>
      </w:r>
    </w:p>
    <w:p w14:paraId="5CA59302" w14:textId="77777777" w:rsidR="00DB2D3E" w:rsidRPr="00DB2D3E" w:rsidRDefault="00DB2D3E" w:rsidP="00DB2D3E">
      <w:pPr>
        <w:pStyle w:val="aff3"/>
        <w:shd w:val="clear" w:color="auto" w:fill="FFFFFF"/>
        <w:spacing w:before="0" w:beforeAutospacing="0" w:after="0" w:afterAutospacing="0"/>
        <w:ind w:firstLine="709"/>
        <w:jc w:val="both"/>
        <w:rPr>
          <w:sz w:val="28"/>
          <w:szCs w:val="28"/>
          <w:lang w:val="uk-UA"/>
        </w:rPr>
      </w:pPr>
      <w:r w:rsidRPr="00DB2D3E">
        <w:rPr>
          <w:sz w:val="28"/>
          <w:szCs w:val="28"/>
          <w:lang w:val="uk-UA"/>
        </w:rPr>
        <w:t>9) за дорученням керівництва Управління виконує інші повноваження, які належать до компетенції служби.</w:t>
      </w:r>
    </w:p>
    <w:tbl>
      <w:tblPr>
        <w:tblW w:w="9768" w:type="dxa"/>
        <w:tblInd w:w="-142" w:type="dxa"/>
        <w:tblLook w:val="0000" w:firstRow="0" w:lastRow="0" w:firstColumn="0" w:lastColumn="0" w:noHBand="0" w:noVBand="0"/>
      </w:tblPr>
      <w:tblGrid>
        <w:gridCol w:w="9768"/>
      </w:tblGrid>
      <w:tr w:rsidR="00DB2D3E" w:rsidRPr="00464D10" w14:paraId="1D85C744" w14:textId="77777777" w:rsidTr="00CB36D4">
        <w:trPr>
          <w:trHeight w:val="408"/>
        </w:trPr>
        <w:tc>
          <w:tcPr>
            <w:tcW w:w="9768" w:type="dxa"/>
          </w:tcPr>
          <w:p w14:paraId="44B255D4" w14:textId="77777777" w:rsidR="00DB2D3E" w:rsidRPr="00EF5A09" w:rsidRDefault="00DB2D3E" w:rsidP="00CB36D4">
            <w:pPr>
              <w:ind w:firstLine="743"/>
              <w:jc w:val="both"/>
              <w:rPr>
                <w:b/>
                <w:sz w:val="28"/>
                <w:szCs w:val="28"/>
              </w:rPr>
            </w:pPr>
          </w:p>
          <w:p w14:paraId="08937F42" w14:textId="77777777" w:rsidR="00DB2D3E" w:rsidRPr="00EF5A09" w:rsidRDefault="00DB2D3E" w:rsidP="00E607DA">
            <w:pPr>
              <w:pStyle w:val="ac"/>
              <w:numPr>
                <w:ilvl w:val="0"/>
                <w:numId w:val="4"/>
              </w:numPr>
              <w:tabs>
                <w:tab w:val="left" w:pos="1168"/>
              </w:tabs>
              <w:ind w:left="0" w:firstLine="709"/>
              <w:jc w:val="both"/>
              <w:rPr>
                <w:b/>
                <w:sz w:val="28"/>
                <w:szCs w:val="28"/>
              </w:rPr>
            </w:pPr>
            <w:r w:rsidRPr="00EF5A09">
              <w:rPr>
                <w:b/>
                <w:sz w:val="28"/>
                <w:szCs w:val="28"/>
              </w:rPr>
              <w:t>Умови оплати праці:</w:t>
            </w:r>
          </w:p>
        </w:tc>
      </w:tr>
      <w:tr w:rsidR="00DB2D3E" w:rsidRPr="00464D10" w14:paraId="48105141" w14:textId="77777777" w:rsidTr="00CB36D4">
        <w:trPr>
          <w:trHeight w:val="408"/>
        </w:trPr>
        <w:tc>
          <w:tcPr>
            <w:tcW w:w="9768" w:type="dxa"/>
          </w:tcPr>
          <w:p w14:paraId="303A4FB3" w14:textId="77777777" w:rsidR="00DB2D3E" w:rsidRPr="00EF5A09" w:rsidRDefault="00DB2D3E" w:rsidP="00E607DA">
            <w:pPr>
              <w:pStyle w:val="ac"/>
              <w:numPr>
                <w:ilvl w:val="0"/>
                <w:numId w:val="5"/>
              </w:numPr>
              <w:tabs>
                <w:tab w:val="left" w:pos="1169"/>
              </w:tabs>
              <w:ind w:left="0" w:firstLine="709"/>
              <w:jc w:val="both"/>
              <w:rPr>
                <w:sz w:val="28"/>
                <w:szCs w:val="28"/>
              </w:rPr>
            </w:pPr>
            <w:r w:rsidRPr="00EF5A09">
              <w:rPr>
                <w:sz w:val="28"/>
                <w:szCs w:val="28"/>
              </w:rPr>
              <w:t xml:space="preserve">посадовий оклад – </w:t>
            </w:r>
            <w:r>
              <w:rPr>
                <w:sz w:val="28"/>
                <w:szCs w:val="28"/>
              </w:rPr>
              <w:t>8030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DB2D3E" w:rsidRPr="00464D10" w14:paraId="723D7365" w14:textId="77777777" w:rsidTr="00CB36D4">
        <w:trPr>
          <w:trHeight w:val="408"/>
        </w:trPr>
        <w:tc>
          <w:tcPr>
            <w:tcW w:w="9768" w:type="dxa"/>
          </w:tcPr>
          <w:p w14:paraId="350A128A" w14:textId="77777777" w:rsidR="00DB2D3E" w:rsidRPr="00EF5A09" w:rsidRDefault="00DB2D3E" w:rsidP="00E607DA">
            <w:pPr>
              <w:pStyle w:val="ac"/>
              <w:numPr>
                <w:ilvl w:val="0"/>
                <w:numId w:val="5"/>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E760F7F" w14:textId="77777777" w:rsidR="00DB2D3E" w:rsidRPr="00EF5A09" w:rsidRDefault="00DB2D3E" w:rsidP="00CB36D4">
            <w:pPr>
              <w:tabs>
                <w:tab w:val="left" w:pos="1169"/>
              </w:tabs>
              <w:ind w:left="35" w:firstLine="708"/>
              <w:jc w:val="both"/>
              <w:rPr>
                <w:sz w:val="28"/>
                <w:szCs w:val="28"/>
              </w:rPr>
            </w:pPr>
          </w:p>
        </w:tc>
      </w:tr>
    </w:tbl>
    <w:p w14:paraId="3A80D7FD" w14:textId="77777777" w:rsidR="00DB2D3E" w:rsidRPr="00EF5A09" w:rsidRDefault="00DB2D3E" w:rsidP="00E607DA">
      <w:pPr>
        <w:pStyle w:val="ac"/>
        <w:numPr>
          <w:ilvl w:val="0"/>
          <w:numId w:val="4"/>
        </w:numPr>
        <w:tabs>
          <w:tab w:val="left" w:pos="746"/>
          <w:tab w:val="left" w:pos="1134"/>
        </w:tabs>
        <w:spacing w:line="245" w:lineRule="auto"/>
        <w:ind w:left="0" w:firstLine="709"/>
        <w:jc w:val="both"/>
        <w:rPr>
          <w:sz w:val="28"/>
          <w:szCs w:val="28"/>
        </w:rPr>
      </w:pPr>
      <w:r w:rsidRPr="00EF5A09">
        <w:rPr>
          <w:b/>
          <w:bCs/>
          <w:sz w:val="28"/>
          <w:szCs w:val="28"/>
        </w:rPr>
        <w:t>І</w:t>
      </w:r>
      <w:r w:rsidRPr="00EF5A09">
        <w:rPr>
          <w:b/>
          <w:sz w:val="28"/>
          <w:szCs w:val="28"/>
        </w:rPr>
        <w:t>нформація про строковість чи безстроковість призначення на посаду:</w:t>
      </w:r>
    </w:p>
    <w:p w14:paraId="7BEAC6C5" w14:textId="77777777" w:rsidR="00DB2D3E" w:rsidRPr="00EF5A09" w:rsidRDefault="00DB2D3E" w:rsidP="00DB2D3E">
      <w:pPr>
        <w:pStyle w:val="ac"/>
        <w:spacing w:line="244" w:lineRule="auto"/>
        <w:ind w:left="709"/>
        <w:jc w:val="both"/>
        <w:rPr>
          <w:sz w:val="28"/>
          <w:szCs w:val="28"/>
        </w:rPr>
      </w:pPr>
      <w:r w:rsidRPr="00EF5A09">
        <w:rPr>
          <w:sz w:val="28"/>
          <w:szCs w:val="28"/>
        </w:rPr>
        <w:t>безстроково.</w:t>
      </w:r>
    </w:p>
    <w:p w14:paraId="78D866CE" w14:textId="77777777" w:rsidR="00DB2D3E" w:rsidRPr="00EF5A09" w:rsidRDefault="00DB2D3E" w:rsidP="00DB2D3E">
      <w:pPr>
        <w:pStyle w:val="ac"/>
        <w:spacing w:line="244" w:lineRule="auto"/>
        <w:ind w:left="1106"/>
        <w:jc w:val="both"/>
        <w:rPr>
          <w:sz w:val="28"/>
        </w:rPr>
      </w:pPr>
    </w:p>
    <w:p w14:paraId="1635E706" w14:textId="2A0CB00D" w:rsidR="00DB2D3E" w:rsidRPr="0095272D" w:rsidRDefault="00DB2D3E" w:rsidP="0095272D">
      <w:pPr>
        <w:pStyle w:val="ac"/>
        <w:spacing w:line="244" w:lineRule="auto"/>
        <w:ind w:left="0" w:firstLine="709"/>
        <w:jc w:val="both"/>
        <w:rPr>
          <w:sz w:val="28"/>
          <w:szCs w:val="28"/>
        </w:rPr>
      </w:pPr>
      <w:r w:rsidRPr="00EF5A09">
        <w:rPr>
          <w:sz w:val="28"/>
          <w:szCs w:val="28"/>
        </w:rPr>
        <w:t xml:space="preserve">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w:t>
      </w:r>
      <w:r w:rsidRPr="00EF5A09">
        <w:rPr>
          <w:sz w:val="28"/>
          <w:szCs w:val="28"/>
        </w:rPr>
        <w:lastRenderedPageBreak/>
        <w:t>в поліції (частина третя статті 163 Закону України «Про судоустрій і статус суддів»).</w:t>
      </w:r>
    </w:p>
    <w:p w14:paraId="2CEC94FE" w14:textId="77777777" w:rsidR="00DB2D3E" w:rsidRPr="0095272D" w:rsidRDefault="00DB2D3E" w:rsidP="00DB2D3E">
      <w:pPr>
        <w:jc w:val="center"/>
        <w:rPr>
          <w:b/>
          <w:sz w:val="28"/>
          <w:szCs w:val="28"/>
        </w:rPr>
      </w:pPr>
    </w:p>
    <w:p w14:paraId="0B1C9683" w14:textId="77777777" w:rsidR="00DB2D3E" w:rsidRPr="00EF5A09" w:rsidRDefault="00DB2D3E" w:rsidP="00DB2D3E">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5567"/>
      </w:tblGrid>
      <w:tr w:rsidR="00DB2D3E" w:rsidRPr="00464D10" w14:paraId="44C39A4C" w14:textId="77777777" w:rsidTr="00D75895">
        <w:tc>
          <w:tcPr>
            <w:tcW w:w="4067" w:type="dxa"/>
          </w:tcPr>
          <w:p w14:paraId="62C6E8F1" w14:textId="77777777" w:rsidR="00DB2D3E" w:rsidRPr="00EF5A09" w:rsidRDefault="00DB2D3E" w:rsidP="00E607DA">
            <w:pPr>
              <w:pStyle w:val="ac"/>
              <w:numPr>
                <w:ilvl w:val="0"/>
                <w:numId w:val="6"/>
              </w:numPr>
              <w:tabs>
                <w:tab w:val="left" w:pos="322"/>
                <w:tab w:val="left" w:pos="1072"/>
              </w:tabs>
              <w:ind w:left="0" w:firstLine="0"/>
              <w:jc w:val="both"/>
              <w:rPr>
                <w:b/>
                <w:sz w:val="28"/>
                <w:szCs w:val="28"/>
              </w:rPr>
            </w:pPr>
            <w:r w:rsidRPr="00EF5A09">
              <w:rPr>
                <w:sz w:val="28"/>
                <w:szCs w:val="28"/>
              </w:rPr>
              <w:t>Загальні вимоги:</w:t>
            </w:r>
          </w:p>
        </w:tc>
        <w:tc>
          <w:tcPr>
            <w:tcW w:w="5567" w:type="dxa"/>
          </w:tcPr>
          <w:p w14:paraId="03E35F17" w14:textId="1DA54F4B" w:rsidR="00DB2D3E" w:rsidRPr="00EF5A09" w:rsidRDefault="0095272D" w:rsidP="00CB36D4">
            <w:pPr>
              <w:pStyle w:val="ac"/>
              <w:tabs>
                <w:tab w:val="left" w:pos="1134"/>
              </w:tabs>
              <w:ind w:left="320"/>
              <w:jc w:val="both"/>
              <w:rPr>
                <w:b/>
                <w:sz w:val="28"/>
                <w:szCs w:val="28"/>
              </w:rPr>
            </w:pPr>
            <w:r>
              <w:rPr>
                <w:sz w:val="28"/>
                <w:szCs w:val="28"/>
              </w:rPr>
              <w:t>відповідність</w:t>
            </w:r>
            <w:r w:rsidR="00DB2D3E"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DB2D3E" w:rsidRPr="00464D10" w14:paraId="2DA0286D" w14:textId="77777777" w:rsidTr="00D75895">
        <w:tc>
          <w:tcPr>
            <w:tcW w:w="4067" w:type="dxa"/>
          </w:tcPr>
          <w:p w14:paraId="1F031E24" w14:textId="77777777" w:rsidR="00DB2D3E" w:rsidRPr="00EF5A09" w:rsidRDefault="00DB2D3E" w:rsidP="00E607DA">
            <w:pPr>
              <w:pStyle w:val="ac"/>
              <w:numPr>
                <w:ilvl w:val="0"/>
                <w:numId w:val="6"/>
              </w:numPr>
              <w:tabs>
                <w:tab w:val="left" w:pos="368"/>
                <w:tab w:val="left" w:pos="1072"/>
              </w:tabs>
              <w:ind w:left="0" w:firstLine="0"/>
              <w:jc w:val="both"/>
              <w:rPr>
                <w:b/>
                <w:sz w:val="28"/>
                <w:szCs w:val="28"/>
              </w:rPr>
            </w:pPr>
            <w:r w:rsidRPr="00EF5A09">
              <w:rPr>
                <w:sz w:val="28"/>
                <w:szCs w:val="28"/>
              </w:rPr>
              <w:t>Освіта:</w:t>
            </w:r>
          </w:p>
        </w:tc>
        <w:tc>
          <w:tcPr>
            <w:tcW w:w="5567" w:type="dxa"/>
          </w:tcPr>
          <w:p w14:paraId="55A81E53" w14:textId="77777777" w:rsidR="00DB2D3E" w:rsidRPr="00EF5A09" w:rsidRDefault="00DB2D3E" w:rsidP="00CB36D4">
            <w:pPr>
              <w:pStyle w:val="ac"/>
              <w:tabs>
                <w:tab w:val="left" w:pos="1134"/>
              </w:tabs>
              <w:ind w:left="320"/>
              <w:jc w:val="both"/>
              <w:rPr>
                <w:b/>
                <w:sz w:val="28"/>
                <w:szCs w:val="28"/>
              </w:rPr>
            </w:pPr>
            <w:r w:rsidRPr="00EF5A09">
              <w:rPr>
                <w:sz w:val="28"/>
              </w:rPr>
              <w:t xml:space="preserve">освіта вища, ступінь вищої освіти – </w:t>
            </w:r>
            <w:r>
              <w:rPr>
                <w:sz w:val="28"/>
              </w:rPr>
              <w:t>магістр**</w:t>
            </w:r>
            <w:r w:rsidRPr="00EF5A09">
              <w:rPr>
                <w:sz w:val="28"/>
                <w:szCs w:val="28"/>
              </w:rPr>
              <w:t>.</w:t>
            </w:r>
          </w:p>
        </w:tc>
      </w:tr>
      <w:tr w:rsidR="00DB2D3E" w:rsidRPr="00464D10" w14:paraId="090AF716" w14:textId="77777777" w:rsidTr="00D75895">
        <w:tc>
          <w:tcPr>
            <w:tcW w:w="4067" w:type="dxa"/>
          </w:tcPr>
          <w:p w14:paraId="743BA201" w14:textId="77777777" w:rsidR="00DB2D3E" w:rsidRPr="00EF5A09" w:rsidRDefault="00DB2D3E" w:rsidP="00E607DA">
            <w:pPr>
              <w:pStyle w:val="ac"/>
              <w:numPr>
                <w:ilvl w:val="0"/>
                <w:numId w:val="6"/>
              </w:numPr>
              <w:tabs>
                <w:tab w:val="left" w:pos="322"/>
              </w:tabs>
              <w:ind w:left="0" w:firstLine="0"/>
              <w:jc w:val="both"/>
              <w:rPr>
                <w:b/>
                <w:sz w:val="28"/>
                <w:szCs w:val="28"/>
              </w:rPr>
            </w:pPr>
            <w:r w:rsidRPr="00EF5A09">
              <w:rPr>
                <w:sz w:val="28"/>
                <w:szCs w:val="28"/>
              </w:rPr>
              <w:t>Досвід роботи:</w:t>
            </w:r>
          </w:p>
        </w:tc>
        <w:tc>
          <w:tcPr>
            <w:tcW w:w="5567" w:type="dxa"/>
          </w:tcPr>
          <w:p w14:paraId="2EC2FA59" w14:textId="4E2112BF" w:rsidR="00DB2D3E" w:rsidRPr="00EF5A09" w:rsidRDefault="00DB2D3E" w:rsidP="00CB36D4">
            <w:pPr>
              <w:pStyle w:val="ac"/>
              <w:tabs>
                <w:tab w:val="left" w:pos="1134"/>
              </w:tabs>
              <w:ind w:left="320"/>
              <w:jc w:val="both"/>
              <w:rPr>
                <w:b/>
                <w:sz w:val="28"/>
                <w:szCs w:val="28"/>
              </w:rPr>
            </w:pPr>
            <w:r>
              <w:rPr>
                <w:sz w:val="28"/>
              </w:rPr>
              <w:t xml:space="preserve">досвід роботи на керівних посадах </w:t>
            </w:r>
            <w:r w:rsidR="0095272D">
              <w:rPr>
                <w:sz w:val="28"/>
              </w:rPr>
              <w:t xml:space="preserve">в </w:t>
            </w:r>
            <w:r>
              <w:rPr>
                <w:sz w:val="28"/>
              </w:rPr>
              <w:t>державних орган</w:t>
            </w:r>
            <w:r w:rsidR="0095272D">
              <w:rPr>
                <w:sz w:val="28"/>
              </w:rPr>
              <w:t>ах</w:t>
            </w:r>
            <w:r>
              <w:rPr>
                <w:sz w:val="28"/>
              </w:rPr>
              <w:t xml:space="preserve"> влади,</w:t>
            </w:r>
            <w:r w:rsidR="0095272D">
              <w:rPr>
                <w:sz w:val="28"/>
              </w:rPr>
              <w:t xml:space="preserve"> органах системи правосуддя,</w:t>
            </w:r>
            <w:r>
              <w:rPr>
                <w:sz w:val="28"/>
              </w:rPr>
              <w:t xml:space="preserve"> правоохоронних орган</w:t>
            </w:r>
            <w:r w:rsidR="0095272D">
              <w:rPr>
                <w:sz w:val="28"/>
              </w:rPr>
              <w:t>ах чи</w:t>
            </w:r>
            <w:r>
              <w:rPr>
                <w:sz w:val="28"/>
              </w:rPr>
              <w:t xml:space="preserve"> військових формуван</w:t>
            </w:r>
            <w:r w:rsidR="0095272D">
              <w:rPr>
                <w:sz w:val="28"/>
              </w:rPr>
              <w:t>нях,</w:t>
            </w:r>
            <w:r>
              <w:rPr>
                <w:sz w:val="28"/>
              </w:rPr>
              <w:t xml:space="preserve"> підприємств, установ, організацій незалежно від форм власності</w:t>
            </w:r>
            <w:r w:rsidR="0095272D">
              <w:rPr>
                <w:sz w:val="28"/>
              </w:rPr>
              <w:t>,</w:t>
            </w:r>
            <w:r>
              <w:rPr>
                <w:sz w:val="28"/>
              </w:rPr>
              <w:t xml:space="preserve"> або </w:t>
            </w:r>
            <w:r w:rsidR="0095272D">
              <w:rPr>
                <w:sz w:val="28"/>
              </w:rPr>
              <w:t xml:space="preserve">досвід </w:t>
            </w:r>
            <w:r w:rsidR="000E04F7">
              <w:rPr>
                <w:sz w:val="28"/>
              </w:rPr>
              <w:t xml:space="preserve">роботи </w:t>
            </w:r>
            <w:r>
              <w:rPr>
                <w:sz w:val="28"/>
              </w:rPr>
              <w:t xml:space="preserve">на посадах </w:t>
            </w:r>
            <w:r w:rsidR="000E04F7">
              <w:rPr>
                <w:sz w:val="28"/>
              </w:rPr>
              <w:t xml:space="preserve">середнього складу </w:t>
            </w:r>
            <w:r>
              <w:rPr>
                <w:sz w:val="28"/>
              </w:rPr>
              <w:t>співробітників</w:t>
            </w:r>
            <w:r w:rsidR="000E04F7">
              <w:rPr>
                <w:sz w:val="28"/>
              </w:rPr>
              <w:t xml:space="preserve">  </w:t>
            </w:r>
            <w:r>
              <w:rPr>
                <w:sz w:val="28"/>
              </w:rPr>
              <w:t>– не менше ніж два роки.</w:t>
            </w:r>
            <w:r w:rsidRPr="00EF5A09">
              <w:rPr>
                <w:sz w:val="28"/>
              </w:rPr>
              <w:t xml:space="preserve"> </w:t>
            </w:r>
          </w:p>
        </w:tc>
      </w:tr>
      <w:tr w:rsidR="00DB2D3E" w:rsidRPr="00464D10" w14:paraId="0F3C4874" w14:textId="77777777" w:rsidTr="00D75895">
        <w:tc>
          <w:tcPr>
            <w:tcW w:w="4067" w:type="dxa"/>
          </w:tcPr>
          <w:p w14:paraId="04B5B6CD" w14:textId="77777777" w:rsidR="00DB2D3E" w:rsidRPr="00EF5A09" w:rsidRDefault="00DB2D3E" w:rsidP="00E607DA">
            <w:pPr>
              <w:pStyle w:val="ac"/>
              <w:numPr>
                <w:ilvl w:val="0"/>
                <w:numId w:val="6"/>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67" w:type="dxa"/>
          </w:tcPr>
          <w:p w14:paraId="4A32859A" w14:textId="77777777" w:rsidR="00DB2D3E" w:rsidRPr="00EF5A09" w:rsidRDefault="00DB2D3E"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16B44603" w14:textId="77777777" w:rsidR="00DB2D3E" w:rsidRPr="000E04F7" w:rsidRDefault="00DB2D3E" w:rsidP="00DB2D3E">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DB2D3E" w:rsidRPr="00EF5A09" w14:paraId="0886E7B0" w14:textId="77777777" w:rsidTr="00CB36D4">
        <w:trPr>
          <w:trHeight w:val="408"/>
        </w:trPr>
        <w:tc>
          <w:tcPr>
            <w:tcW w:w="9768" w:type="dxa"/>
            <w:gridSpan w:val="2"/>
          </w:tcPr>
          <w:p w14:paraId="1CEE9997" w14:textId="77777777" w:rsidR="00DB2D3E" w:rsidRPr="00EF5A09" w:rsidRDefault="00DB2D3E" w:rsidP="00CB36D4">
            <w:pPr>
              <w:pStyle w:val="ac"/>
              <w:ind w:left="0"/>
              <w:jc w:val="center"/>
              <w:rPr>
                <w:b/>
                <w:sz w:val="28"/>
                <w:szCs w:val="28"/>
              </w:rPr>
            </w:pPr>
            <w:r w:rsidRPr="007D2BD6">
              <w:rPr>
                <w:b/>
                <w:sz w:val="28"/>
                <w:szCs w:val="28"/>
              </w:rPr>
              <w:t>Вимоги</w:t>
            </w:r>
            <w:r w:rsidRPr="00EF5A09">
              <w:rPr>
                <w:b/>
                <w:sz w:val="28"/>
                <w:szCs w:val="28"/>
              </w:rPr>
              <w:t xml:space="preserve"> до компетентності</w:t>
            </w:r>
          </w:p>
        </w:tc>
      </w:tr>
      <w:tr w:rsidR="00DB2D3E" w:rsidRPr="00EF5A09" w14:paraId="1F4AF8E5" w14:textId="77777777" w:rsidTr="00CB36D4">
        <w:trPr>
          <w:trHeight w:val="408"/>
        </w:trPr>
        <w:tc>
          <w:tcPr>
            <w:tcW w:w="9768" w:type="dxa"/>
            <w:gridSpan w:val="2"/>
          </w:tcPr>
          <w:tbl>
            <w:tblPr>
              <w:tblW w:w="9499" w:type="dxa"/>
              <w:tblLook w:val="0000" w:firstRow="0" w:lastRow="0" w:firstColumn="0" w:lastColumn="0" w:noHBand="0" w:noVBand="0"/>
            </w:tblPr>
            <w:tblGrid>
              <w:gridCol w:w="3965"/>
              <w:gridCol w:w="5534"/>
            </w:tblGrid>
            <w:tr w:rsidR="00DB2D3E" w:rsidRPr="00B602EF" w14:paraId="717019F5" w14:textId="77777777" w:rsidTr="00D75895">
              <w:trPr>
                <w:trHeight w:val="408"/>
              </w:trPr>
              <w:tc>
                <w:tcPr>
                  <w:tcW w:w="3965" w:type="dxa"/>
                </w:tcPr>
                <w:p w14:paraId="3A72F666" w14:textId="77777777" w:rsidR="00DB2D3E" w:rsidRPr="00E6021B" w:rsidRDefault="00DB2D3E" w:rsidP="00D75895">
                  <w:pPr>
                    <w:framePr w:hSpace="180" w:wrap="around" w:vAnchor="text" w:hAnchor="text" w:x="108" w:y="1"/>
                    <w:suppressOverlap/>
                    <w:jc w:val="both"/>
                    <w:rPr>
                      <w:sz w:val="28"/>
                      <w:szCs w:val="28"/>
                    </w:rPr>
                  </w:pPr>
                  <w:r w:rsidRPr="00E6021B">
                    <w:rPr>
                      <w:sz w:val="28"/>
                      <w:szCs w:val="28"/>
                    </w:rPr>
                    <w:t>1. Наявність лідерських якостей</w:t>
                  </w:r>
                </w:p>
              </w:tc>
              <w:tc>
                <w:tcPr>
                  <w:tcW w:w="5534" w:type="dxa"/>
                </w:tcPr>
                <w:p w14:paraId="67636804"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6B9A4DCC" w14:textId="77777777" w:rsidR="00DB2D3E" w:rsidRPr="00B602EF" w:rsidRDefault="00DB2D3E" w:rsidP="00D75895">
                  <w:pPr>
                    <w:pStyle w:val="msonormalcxspmiddle"/>
                    <w:framePr w:hSpace="180" w:wrap="around" w:vAnchor="text" w:hAnchor="text" w:x="108" w:y="1"/>
                    <w:spacing w:line="257" w:lineRule="auto"/>
                    <w:ind w:left="32" w:right="695"/>
                    <w:contextualSpacing/>
                    <w:suppressOverlap/>
                    <w:rPr>
                      <w:sz w:val="28"/>
                      <w:szCs w:val="28"/>
                      <w:lang w:val="uk-UA"/>
                    </w:rPr>
                  </w:pPr>
                  <w:r w:rsidRPr="00B602EF">
                    <w:rPr>
                      <w:sz w:val="28"/>
                      <w:szCs w:val="28"/>
                      <w:lang w:val="uk-UA"/>
                    </w:rPr>
                    <w:t>стратегічне планування;</w:t>
                  </w:r>
                </w:p>
                <w:p w14:paraId="19A77DFA"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4998A4D4" w14:textId="77777777" w:rsidR="00DB2D3E" w:rsidRPr="00B602EF" w:rsidRDefault="00DB2D3E" w:rsidP="00D75895">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ведення ділових переговорів;</w:t>
                  </w:r>
                </w:p>
                <w:p w14:paraId="7FF83E04"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DB2D3E" w:rsidRPr="00B602EF" w14:paraId="11329450" w14:textId="77777777" w:rsidTr="00D75895">
              <w:trPr>
                <w:trHeight w:val="408"/>
              </w:trPr>
              <w:tc>
                <w:tcPr>
                  <w:tcW w:w="3965" w:type="dxa"/>
                </w:tcPr>
                <w:p w14:paraId="74A0CB9B" w14:textId="77777777" w:rsidR="00DB2D3E" w:rsidRPr="00E6021B" w:rsidRDefault="00DB2D3E"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5534" w:type="dxa"/>
                </w:tcPr>
                <w:p w14:paraId="57AFE009" w14:textId="77777777" w:rsidR="00DB2D3E" w:rsidRPr="00B602EF" w:rsidRDefault="00DB2D3E"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DB2D3E" w:rsidRPr="00B602EF" w14:paraId="0CA2E482" w14:textId="77777777" w:rsidTr="00D75895">
              <w:trPr>
                <w:trHeight w:val="408"/>
              </w:trPr>
              <w:tc>
                <w:tcPr>
                  <w:tcW w:w="3965" w:type="dxa"/>
                </w:tcPr>
                <w:p w14:paraId="5C7068C6" w14:textId="77777777" w:rsidR="00DB2D3E" w:rsidRPr="00E6021B" w:rsidRDefault="00DB2D3E" w:rsidP="00CB36D4">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5534" w:type="dxa"/>
                </w:tcPr>
                <w:p w14:paraId="5F70581B"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73F0FE63"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7F5C2275"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DB2D3E" w:rsidRPr="00B602EF" w14:paraId="0AE1DFB3" w14:textId="77777777" w:rsidTr="00D75895">
              <w:trPr>
                <w:trHeight w:val="408"/>
              </w:trPr>
              <w:tc>
                <w:tcPr>
                  <w:tcW w:w="3965" w:type="dxa"/>
                </w:tcPr>
                <w:p w14:paraId="60250865" w14:textId="77777777" w:rsidR="00DB2D3E" w:rsidRPr="00E6021B" w:rsidRDefault="00DB2D3E"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5534" w:type="dxa"/>
                </w:tcPr>
                <w:p w14:paraId="07BFFB3D"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6B15FFE4"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4606B887"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DB2D3E" w:rsidRPr="00B602EF" w14:paraId="5AF3276D" w14:textId="77777777" w:rsidTr="00D75895">
              <w:trPr>
                <w:trHeight w:val="408"/>
              </w:trPr>
              <w:tc>
                <w:tcPr>
                  <w:tcW w:w="3965" w:type="dxa"/>
                </w:tcPr>
                <w:p w14:paraId="164F828A" w14:textId="77777777" w:rsidR="00DB2D3E" w:rsidRPr="00E6021B" w:rsidRDefault="00DB2D3E" w:rsidP="00CB36D4">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5534" w:type="dxa"/>
                </w:tcPr>
                <w:p w14:paraId="034F9791"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1F764854"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17C19044"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lastRenderedPageBreak/>
                    <w:t>самоорганізація та саморозвиток;</w:t>
                  </w:r>
                </w:p>
                <w:p w14:paraId="77C851B3" w14:textId="77777777" w:rsidR="00DB2D3E" w:rsidRPr="00B602EF" w:rsidRDefault="00DB2D3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DB2D3E" w:rsidRPr="00B602EF" w14:paraId="5AAD04BA" w14:textId="77777777" w:rsidTr="00D75895">
              <w:trPr>
                <w:trHeight w:val="408"/>
              </w:trPr>
              <w:tc>
                <w:tcPr>
                  <w:tcW w:w="3965" w:type="dxa"/>
                </w:tcPr>
                <w:p w14:paraId="3D3C73EA" w14:textId="77777777" w:rsidR="00DB2D3E" w:rsidRPr="00E6021B" w:rsidRDefault="00DB2D3E" w:rsidP="00CB36D4">
                  <w:pPr>
                    <w:framePr w:hSpace="180" w:wrap="around" w:vAnchor="text" w:hAnchor="text" w:x="108" w:y="1"/>
                    <w:spacing w:line="257" w:lineRule="auto"/>
                    <w:suppressOverlap/>
                    <w:rPr>
                      <w:sz w:val="28"/>
                      <w:szCs w:val="28"/>
                    </w:rPr>
                  </w:pPr>
                  <w:r w:rsidRPr="00E6021B">
                    <w:rPr>
                      <w:sz w:val="28"/>
                      <w:szCs w:val="28"/>
                    </w:rPr>
                    <w:lastRenderedPageBreak/>
                    <w:t>6. Забезпечення охорони об’єктів системи правосуддя</w:t>
                  </w:r>
                </w:p>
              </w:tc>
              <w:tc>
                <w:tcPr>
                  <w:tcW w:w="5534" w:type="dxa"/>
                </w:tcPr>
                <w:p w14:paraId="5337A063" w14:textId="77777777" w:rsidR="00DB2D3E" w:rsidRPr="00B602EF" w:rsidRDefault="00DB2D3E"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1810E1A4" w14:textId="77777777" w:rsidR="00DB2D3E" w:rsidRPr="00B602EF" w:rsidRDefault="00DB2D3E"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DB2D3E" w:rsidRPr="00B602EF" w14:paraId="63F211B2" w14:textId="77777777" w:rsidTr="00D75895">
              <w:trPr>
                <w:trHeight w:val="408"/>
              </w:trPr>
              <w:tc>
                <w:tcPr>
                  <w:tcW w:w="3965" w:type="dxa"/>
                </w:tcPr>
                <w:p w14:paraId="3A9B3D98" w14:textId="77777777" w:rsidR="00DB2D3E" w:rsidRPr="00E6021B" w:rsidRDefault="00DB2D3E" w:rsidP="00CB36D4">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5534" w:type="dxa"/>
                </w:tcPr>
                <w:p w14:paraId="7096CAE1" w14:textId="77777777" w:rsidR="00DB2D3E" w:rsidRPr="00B602EF" w:rsidRDefault="00DB2D3E"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589DD286" w14:textId="77777777" w:rsidR="00DB2D3E" w:rsidRPr="00896C2F" w:rsidRDefault="00DB2D3E" w:rsidP="00CB36D4">
            <w:pPr>
              <w:jc w:val="center"/>
              <w:rPr>
                <w:b/>
                <w:szCs w:val="28"/>
              </w:rPr>
            </w:pPr>
          </w:p>
          <w:p w14:paraId="39A237FF" w14:textId="77777777" w:rsidR="00DB2D3E" w:rsidRPr="00EF5A09" w:rsidRDefault="00DB2D3E" w:rsidP="00CB36D4">
            <w:pPr>
              <w:jc w:val="center"/>
              <w:rPr>
                <w:b/>
                <w:sz w:val="28"/>
                <w:szCs w:val="28"/>
              </w:rPr>
            </w:pPr>
            <w:r w:rsidRPr="00EF5A09">
              <w:rPr>
                <w:b/>
                <w:sz w:val="28"/>
                <w:szCs w:val="28"/>
              </w:rPr>
              <w:t>Професійні знання</w:t>
            </w:r>
          </w:p>
        </w:tc>
      </w:tr>
      <w:tr w:rsidR="00DB2D3E" w:rsidRPr="00EF5A09" w14:paraId="0F3C12B3" w14:textId="77777777" w:rsidTr="00CB36D4">
        <w:trPr>
          <w:trHeight w:val="408"/>
        </w:trPr>
        <w:tc>
          <w:tcPr>
            <w:tcW w:w="4372" w:type="dxa"/>
          </w:tcPr>
          <w:p w14:paraId="1A3B3911" w14:textId="77777777" w:rsidR="00DB2D3E" w:rsidRPr="00EF5A09" w:rsidRDefault="00DB2D3E" w:rsidP="00CB36D4">
            <w:pPr>
              <w:rPr>
                <w:sz w:val="28"/>
                <w:szCs w:val="28"/>
              </w:rPr>
            </w:pPr>
            <w:r w:rsidRPr="00EF5A09">
              <w:rPr>
                <w:sz w:val="28"/>
                <w:szCs w:val="28"/>
              </w:rPr>
              <w:lastRenderedPageBreak/>
              <w:t>1. Знання законодавства</w:t>
            </w:r>
          </w:p>
        </w:tc>
        <w:tc>
          <w:tcPr>
            <w:tcW w:w="5396" w:type="dxa"/>
          </w:tcPr>
          <w:p w14:paraId="6D090CC7" w14:textId="77777777" w:rsidR="00DB2D3E" w:rsidRPr="00EF5A09" w:rsidRDefault="00DB2D3E" w:rsidP="00CB36D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DB2D3E" w:rsidRPr="00EF5A09" w14:paraId="23733F7C" w14:textId="77777777" w:rsidTr="00CB36D4">
        <w:trPr>
          <w:trHeight w:val="408"/>
        </w:trPr>
        <w:tc>
          <w:tcPr>
            <w:tcW w:w="4372" w:type="dxa"/>
          </w:tcPr>
          <w:p w14:paraId="0EA61FCB" w14:textId="77777777" w:rsidR="00DB2D3E" w:rsidRPr="00EF5A09" w:rsidRDefault="00DB2D3E" w:rsidP="00CB36D4">
            <w:pPr>
              <w:rPr>
                <w:sz w:val="28"/>
                <w:szCs w:val="28"/>
              </w:rPr>
            </w:pPr>
            <w:r w:rsidRPr="00EF5A09">
              <w:rPr>
                <w:sz w:val="28"/>
                <w:szCs w:val="28"/>
              </w:rPr>
              <w:t xml:space="preserve">2. Знання спеціального законодавства </w:t>
            </w:r>
          </w:p>
        </w:tc>
        <w:tc>
          <w:tcPr>
            <w:tcW w:w="5396" w:type="dxa"/>
          </w:tcPr>
          <w:p w14:paraId="161E5C28" w14:textId="77777777" w:rsidR="00DB2D3E" w:rsidRPr="00EF5A09" w:rsidRDefault="00DB2D3E" w:rsidP="00CB36D4">
            <w:pPr>
              <w:spacing w:line="256" w:lineRule="auto"/>
              <w:contextualSpacing/>
              <w:jc w:val="both"/>
              <w:rPr>
                <w:sz w:val="28"/>
                <w:szCs w:val="28"/>
              </w:rPr>
            </w:pPr>
            <w:r w:rsidRPr="00EF5A09">
              <w:rPr>
                <w:sz w:val="28"/>
                <w:szCs w:val="28"/>
              </w:rPr>
              <w:t>знання:</w:t>
            </w:r>
          </w:p>
          <w:p w14:paraId="25C220DB" w14:textId="77777777" w:rsidR="00DB2D3E" w:rsidRPr="00EF5A09" w:rsidRDefault="00DB2D3E"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7574E4B" w14:textId="77777777" w:rsidR="00DB2D3E" w:rsidRPr="00EF5A09" w:rsidRDefault="00DB2D3E" w:rsidP="00DB2D3E">
      <w:pPr>
        <w:rPr>
          <w:b/>
          <w:sz w:val="28"/>
          <w:szCs w:val="28"/>
          <w:highlight w:val="yellow"/>
          <w:lang w:eastAsia="en-US"/>
        </w:rPr>
      </w:pPr>
    </w:p>
    <w:p w14:paraId="0B634959" w14:textId="6C33D4CE" w:rsidR="00DB2D3E" w:rsidRDefault="00DB2D3E" w:rsidP="00DB2D3E">
      <w:pPr>
        <w:pStyle w:val="ac"/>
        <w:ind w:left="0" w:firstLine="720"/>
        <w:jc w:val="both"/>
        <w:rPr>
          <w:sz w:val="28"/>
          <w:szCs w:val="26"/>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B77C5BE" w14:textId="7B5095D9" w:rsidR="000E04F7" w:rsidRDefault="000E04F7" w:rsidP="00DB2D3E">
      <w:pPr>
        <w:pStyle w:val="ac"/>
        <w:ind w:left="0" w:firstLine="720"/>
        <w:jc w:val="both"/>
        <w:rPr>
          <w:b/>
          <w:sz w:val="28"/>
          <w:szCs w:val="26"/>
          <w:lang w:eastAsia="en-US"/>
        </w:rPr>
      </w:pPr>
    </w:p>
    <w:p w14:paraId="5D91A8BB" w14:textId="3802F45D" w:rsidR="000E04F7" w:rsidRDefault="000E04F7" w:rsidP="00DB2D3E">
      <w:pPr>
        <w:pStyle w:val="ac"/>
        <w:ind w:left="0" w:firstLine="720"/>
        <w:jc w:val="both"/>
        <w:rPr>
          <w:b/>
          <w:sz w:val="28"/>
          <w:szCs w:val="26"/>
          <w:lang w:eastAsia="en-US"/>
        </w:rPr>
      </w:pPr>
    </w:p>
    <w:p w14:paraId="646552DF" w14:textId="1E2932F8" w:rsidR="000E04F7" w:rsidRDefault="000E04F7" w:rsidP="00DB2D3E">
      <w:pPr>
        <w:pStyle w:val="ac"/>
        <w:ind w:left="0" w:firstLine="720"/>
        <w:jc w:val="both"/>
        <w:rPr>
          <w:b/>
          <w:sz w:val="28"/>
          <w:szCs w:val="26"/>
          <w:lang w:eastAsia="en-US"/>
        </w:rPr>
      </w:pPr>
    </w:p>
    <w:p w14:paraId="2D951489" w14:textId="77777777" w:rsidR="000E04F7" w:rsidRDefault="000E04F7" w:rsidP="00DB2D3E">
      <w:pPr>
        <w:pStyle w:val="ac"/>
        <w:ind w:left="0" w:firstLine="720"/>
        <w:jc w:val="both"/>
        <w:rPr>
          <w:b/>
          <w:sz w:val="28"/>
          <w:szCs w:val="26"/>
          <w:lang w:eastAsia="en-US"/>
        </w:rPr>
      </w:pPr>
    </w:p>
    <w:p w14:paraId="1893FB84" w14:textId="77777777" w:rsidR="000E04F7" w:rsidRPr="008531D7" w:rsidRDefault="000E04F7" w:rsidP="000E04F7">
      <w:pPr>
        <w:jc w:val="center"/>
        <w:rPr>
          <w:b/>
          <w:sz w:val="28"/>
          <w:szCs w:val="28"/>
          <w:lang w:eastAsia="en-US"/>
        </w:rPr>
      </w:pPr>
      <w:r w:rsidRPr="008531D7">
        <w:rPr>
          <w:b/>
          <w:sz w:val="28"/>
          <w:szCs w:val="28"/>
          <w:lang w:eastAsia="en-US"/>
        </w:rPr>
        <w:t>УМОВИ</w:t>
      </w:r>
    </w:p>
    <w:p w14:paraId="0024BE97" w14:textId="065AD558" w:rsidR="000E04F7" w:rsidRPr="008531D7" w:rsidRDefault="000E04F7" w:rsidP="000E04F7">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 xml:space="preserve">заступника начальника відділу </w:t>
      </w:r>
      <w:proofErr w:type="spellStart"/>
      <w:r>
        <w:rPr>
          <w:b/>
          <w:sz w:val="28"/>
          <w:szCs w:val="28"/>
          <w:lang w:eastAsia="en-US"/>
        </w:rPr>
        <w:t>оперативно</w:t>
      </w:r>
      <w:proofErr w:type="spellEnd"/>
      <w:r>
        <w:rPr>
          <w:b/>
          <w:sz w:val="28"/>
          <w:szCs w:val="28"/>
          <w:lang w:eastAsia="en-US"/>
        </w:rPr>
        <w:t>-чергової служби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1CB04CD9" w14:textId="77777777" w:rsidR="000E04F7" w:rsidRPr="00B02342" w:rsidRDefault="000E04F7" w:rsidP="000E04F7">
      <w:pPr>
        <w:jc w:val="center"/>
        <w:rPr>
          <w:b/>
          <w:sz w:val="28"/>
          <w:szCs w:val="24"/>
        </w:rPr>
      </w:pPr>
    </w:p>
    <w:p w14:paraId="3280D7D5" w14:textId="77777777" w:rsidR="000E04F7" w:rsidRDefault="000E04F7" w:rsidP="000E04F7">
      <w:pPr>
        <w:contextualSpacing/>
        <w:jc w:val="center"/>
        <w:rPr>
          <w:b/>
          <w:sz w:val="28"/>
          <w:szCs w:val="28"/>
        </w:rPr>
      </w:pPr>
      <w:r w:rsidRPr="008531D7">
        <w:rPr>
          <w:b/>
          <w:sz w:val="28"/>
          <w:szCs w:val="28"/>
        </w:rPr>
        <w:t>Загальні умови</w:t>
      </w:r>
    </w:p>
    <w:p w14:paraId="13E4D4AF" w14:textId="77777777" w:rsidR="000E04F7" w:rsidRPr="00B02342" w:rsidRDefault="000E04F7" w:rsidP="000E04F7">
      <w:pPr>
        <w:contextualSpacing/>
        <w:jc w:val="center"/>
        <w:rPr>
          <w:b/>
          <w:sz w:val="28"/>
          <w:szCs w:val="28"/>
        </w:rPr>
      </w:pPr>
    </w:p>
    <w:p w14:paraId="4CBFE9EE" w14:textId="76ED5621" w:rsidR="000E04F7" w:rsidRPr="000E04F7" w:rsidRDefault="000E04F7" w:rsidP="00E607DA">
      <w:pPr>
        <w:pStyle w:val="ac"/>
        <w:numPr>
          <w:ilvl w:val="0"/>
          <w:numId w:val="7"/>
        </w:numPr>
        <w:tabs>
          <w:tab w:val="left" w:pos="1134"/>
        </w:tabs>
        <w:ind w:left="0" w:firstLine="709"/>
        <w:jc w:val="both"/>
        <w:rPr>
          <w:b/>
          <w:sz w:val="28"/>
          <w:szCs w:val="28"/>
        </w:rPr>
      </w:pPr>
      <w:r w:rsidRPr="000E04F7">
        <w:rPr>
          <w:b/>
          <w:sz w:val="28"/>
          <w:szCs w:val="28"/>
        </w:rPr>
        <w:t xml:space="preserve">Основні повноваження заступника </w:t>
      </w:r>
      <w:r w:rsidRPr="000E04F7">
        <w:rPr>
          <w:b/>
          <w:sz w:val="28"/>
          <w:szCs w:val="28"/>
          <w:lang w:eastAsia="en-US"/>
        </w:rPr>
        <w:t xml:space="preserve">начальника відділу </w:t>
      </w:r>
      <w:proofErr w:type="spellStart"/>
      <w:r w:rsidRPr="000E04F7">
        <w:rPr>
          <w:b/>
          <w:sz w:val="28"/>
          <w:szCs w:val="28"/>
          <w:lang w:eastAsia="en-US"/>
        </w:rPr>
        <w:t>оперативно</w:t>
      </w:r>
      <w:proofErr w:type="spellEnd"/>
      <w:r w:rsidRPr="000E04F7">
        <w:rPr>
          <w:b/>
          <w:sz w:val="28"/>
          <w:szCs w:val="28"/>
          <w:lang w:eastAsia="en-US"/>
        </w:rPr>
        <w:t>-чергової служби</w:t>
      </w:r>
      <w:r w:rsidRPr="000E04F7">
        <w:rPr>
          <w:b/>
          <w:sz w:val="28"/>
          <w:szCs w:val="28"/>
          <w:lang w:bidi="en-US"/>
        </w:rPr>
        <w:t xml:space="preserve"> т</w:t>
      </w:r>
      <w:r w:rsidRPr="000E04F7">
        <w:rPr>
          <w:rFonts w:eastAsiaTheme="minorHAnsi"/>
          <w:b/>
          <w:sz w:val="28"/>
          <w:szCs w:val="28"/>
          <w:lang w:eastAsia="en-US" w:bidi="en-US"/>
        </w:rPr>
        <w:t>ериторіального</w:t>
      </w:r>
      <w:r w:rsidRPr="000E04F7">
        <w:rPr>
          <w:b/>
          <w:sz w:val="28"/>
          <w:szCs w:val="28"/>
          <w:lang w:bidi="en-US"/>
        </w:rPr>
        <w:t xml:space="preserve"> </w:t>
      </w:r>
      <w:r w:rsidRPr="000E04F7">
        <w:rPr>
          <w:rFonts w:eastAsiaTheme="minorHAnsi"/>
          <w:b/>
          <w:sz w:val="28"/>
          <w:szCs w:val="28"/>
          <w:lang w:eastAsia="en-US" w:bidi="en-US"/>
        </w:rPr>
        <w:t>управління Служби судової охорони у Хмельницькій області</w:t>
      </w:r>
      <w:r w:rsidRPr="000E04F7">
        <w:rPr>
          <w:b/>
          <w:sz w:val="28"/>
          <w:szCs w:val="28"/>
        </w:rPr>
        <w:t>:</w:t>
      </w:r>
    </w:p>
    <w:p w14:paraId="15B25AD0" w14:textId="622E3EBF" w:rsidR="00DB201C" w:rsidRPr="00DB201C" w:rsidRDefault="00DB201C" w:rsidP="00DB201C">
      <w:pPr>
        <w:pStyle w:val="ac"/>
        <w:tabs>
          <w:tab w:val="left" w:pos="1134"/>
          <w:tab w:val="left" w:pos="6521"/>
        </w:tabs>
        <w:ind w:left="0" w:firstLine="709"/>
        <w:jc w:val="both"/>
        <w:rPr>
          <w:sz w:val="28"/>
          <w:szCs w:val="28"/>
          <w:lang w:eastAsia="en-US"/>
        </w:rPr>
      </w:pPr>
      <w:r w:rsidRPr="00DB201C">
        <w:rPr>
          <w:sz w:val="28"/>
          <w:szCs w:val="28"/>
        </w:rPr>
        <w:t>1) </w:t>
      </w:r>
      <w:r>
        <w:rPr>
          <w:sz w:val="28"/>
          <w:szCs w:val="28"/>
        </w:rPr>
        <w:t>о</w:t>
      </w:r>
      <w:r w:rsidRPr="00DB201C">
        <w:rPr>
          <w:sz w:val="28"/>
          <w:szCs w:val="28"/>
        </w:rPr>
        <w:t xml:space="preserve">рганізовує, забезпечує та контролює виконання наказів і розпоряджень начальника </w:t>
      </w:r>
      <w:r w:rsidR="007D2BD6">
        <w:rPr>
          <w:sz w:val="28"/>
          <w:szCs w:val="28"/>
        </w:rPr>
        <w:t>У</w:t>
      </w:r>
      <w:r w:rsidRPr="00DB201C">
        <w:rPr>
          <w:sz w:val="28"/>
          <w:szCs w:val="28"/>
        </w:rPr>
        <w:t xml:space="preserve">правління. </w:t>
      </w:r>
    </w:p>
    <w:p w14:paraId="7652A8F0" w14:textId="213077B4" w:rsidR="00DB201C" w:rsidRPr="00DB201C" w:rsidRDefault="00DB201C" w:rsidP="00DB201C">
      <w:pPr>
        <w:pStyle w:val="ac"/>
        <w:tabs>
          <w:tab w:val="left" w:pos="1418"/>
          <w:tab w:val="left" w:pos="6521"/>
        </w:tabs>
        <w:ind w:left="0" w:firstLine="709"/>
        <w:rPr>
          <w:sz w:val="28"/>
          <w:szCs w:val="28"/>
        </w:rPr>
      </w:pPr>
      <w:r w:rsidRPr="00DB201C">
        <w:rPr>
          <w:sz w:val="28"/>
          <w:szCs w:val="28"/>
        </w:rPr>
        <w:t xml:space="preserve">2) </w:t>
      </w:r>
      <w:r>
        <w:rPr>
          <w:sz w:val="28"/>
          <w:szCs w:val="28"/>
        </w:rPr>
        <w:t>б</w:t>
      </w:r>
      <w:r w:rsidRPr="00DB201C">
        <w:rPr>
          <w:sz w:val="28"/>
          <w:szCs w:val="28"/>
        </w:rPr>
        <w:t xml:space="preserve">ере участь у розгляді </w:t>
      </w:r>
      <w:proofErr w:type="spellStart"/>
      <w:r w:rsidRPr="00DB201C">
        <w:rPr>
          <w:sz w:val="28"/>
          <w:szCs w:val="28"/>
        </w:rPr>
        <w:t>проєктів</w:t>
      </w:r>
      <w:proofErr w:type="spellEnd"/>
      <w:r w:rsidRPr="00DB201C">
        <w:rPr>
          <w:sz w:val="28"/>
          <w:szCs w:val="28"/>
        </w:rPr>
        <w:t xml:space="preserve"> розпоряджень та наказів, підготовлених самостійними підрозділами </w:t>
      </w:r>
      <w:r w:rsidR="007D2BD6">
        <w:rPr>
          <w:sz w:val="28"/>
          <w:szCs w:val="28"/>
        </w:rPr>
        <w:t>У</w:t>
      </w:r>
      <w:r w:rsidRPr="00DB201C">
        <w:rPr>
          <w:sz w:val="28"/>
          <w:szCs w:val="28"/>
        </w:rPr>
        <w:t>правління.</w:t>
      </w:r>
    </w:p>
    <w:p w14:paraId="5C27F50C" w14:textId="67398269" w:rsidR="00DB201C" w:rsidRPr="00DB201C" w:rsidRDefault="00DB201C" w:rsidP="00DB201C">
      <w:pPr>
        <w:pStyle w:val="ac"/>
        <w:tabs>
          <w:tab w:val="left" w:pos="1134"/>
          <w:tab w:val="left" w:pos="6521"/>
        </w:tabs>
        <w:ind w:left="0" w:firstLine="709"/>
        <w:jc w:val="both"/>
        <w:rPr>
          <w:sz w:val="28"/>
          <w:szCs w:val="28"/>
        </w:rPr>
      </w:pPr>
      <w:r w:rsidRPr="00DB201C">
        <w:rPr>
          <w:sz w:val="28"/>
          <w:szCs w:val="28"/>
        </w:rPr>
        <w:t xml:space="preserve">3) приймає участь у розроблені </w:t>
      </w:r>
      <w:proofErr w:type="spellStart"/>
      <w:r w:rsidRPr="00DB201C">
        <w:rPr>
          <w:sz w:val="28"/>
          <w:szCs w:val="28"/>
        </w:rPr>
        <w:t>проєктів</w:t>
      </w:r>
      <w:proofErr w:type="spellEnd"/>
      <w:r w:rsidRPr="00DB201C">
        <w:rPr>
          <w:sz w:val="28"/>
          <w:szCs w:val="28"/>
        </w:rPr>
        <w:t xml:space="preserve"> поточних планів діяльності </w:t>
      </w:r>
      <w:r w:rsidR="007D2BD6">
        <w:rPr>
          <w:sz w:val="28"/>
          <w:szCs w:val="28"/>
        </w:rPr>
        <w:t>У</w:t>
      </w:r>
      <w:r w:rsidRPr="00DB201C">
        <w:rPr>
          <w:sz w:val="28"/>
          <w:szCs w:val="28"/>
        </w:rPr>
        <w:t>правління;</w:t>
      </w:r>
    </w:p>
    <w:p w14:paraId="03F0C2ED" w14:textId="7D1962F4" w:rsidR="00DB201C" w:rsidRPr="00DB201C" w:rsidRDefault="00DB201C" w:rsidP="00DB201C">
      <w:pPr>
        <w:pStyle w:val="ac"/>
        <w:tabs>
          <w:tab w:val="left" w:pos="1134"/>
          <w:tab w:val="left" w:pos="6521"/>
        </w:tabs>
        <w:ind w:left="0" w:firstLine="709"/>
        <w:jc w:val="both"/>
        <w:rPr>
          <w:sz w:val="28"/>
          <w:szCs w:val="28"/>
        </w:rPr>
      </w:pPr>
      <w:r w:rsidRPr="00DB201C">
        <w:rPr>
          <w:sz w:val="28"/>
          <w:szCs w:val="28"/>
        </w:rPr>
        <w:t xml:space="preserve">4) розробляє </w:t>
      </w:r>
      <w:proofErr w:type="spellStart"/>
      <w:r w:rsidRPr="00DB201C">
        <w:rPr>
          <w:sz w:val="28"/>
          <w:szCs w:val="28"/>
        </w:rPr>
        <w:t>проєкти</w:t>
      </w:r>
      <w:proofErr w:type="spellEnd"/>
      <w:r w:rsidRPr="00DB201C">
        <w:rPr>
          <w:sz w:val="28"/>
          <w:szCs w:val="28"/>
        </w:rPr>
        <w:t xml:space="preserve"> нормативно-правових актів, нормативно-розпорядчих документів щодо діяльності </w:t>
      </w:r>
      <w:r w:rsidR="007D2BD6">
        <w:rPr>
          <w:sz w:val="28"/>
          <w:szCs w:val="28"/>
        </w:rPr>
        <w:t>У</w:t>
      </w:r>
      <w:r w:rsidRPr="00DB201C">
        <w:rPr>
          <w:sz w:val="28"/>
          <w:szCs w:val="28"/>
        </w:rPr>
        <w:t>правління в межах компетенції відділу;</w:t>
      </w:r>
    </w:p>
    <w:p w14:paraId="4672B159" w14:textId="229D3488" w:rsidR="00DB201C" w:rsidRPr="00DB201C" w:rsidRDefault="00DB201C" w:rsidP="00DB201C">
      <w:pPr>
        <w:pStyle w:val="ac"/>
        <w:tabs>
          <w:tab w:val="left" w:pos="1134"/>
          <w:tab w:val="left" w:pos="6521"/>
        </w:tabs>
        <w:ind w:left="0" w:firstLine="709"/>
        <w:jc w:val="both"/>
        <w:rPr>
          <w:sz w:val="28"/>
          <w:szCs w:val="28"/>
        </w:rPr>
      </w:pPr>
      <w:r w:rsidRPr="00DB201C">
        <w:rPr>
          <w:sz w:val="28"/>
          <w:szCs w:val="28"/>
        </w:rPr>
        <w:t xml:space="preserve">5) забезпечує організацію засідань, нарад, зустрічей, інших офіційних заходів у межах </w:t>
      </w:r>
      <w:r w:rsidR="007D2BD6">
        <w:rPr>
          <w:sz w:val="28"/>
          <w:szCs w:val="28"/>
        </w:rPr>
        <w:t>У</w:t>
      </w:r>
      <w:r w:rsidRPr="00DB201C">
        <w:rPr>
          <w:sz w:val="28"/>
          <w:szCs w:val="28"/>
        </w:rPr>
        <w:t>правління;</w:t>
      </w:r>
    </w:p>
    <w:p w14:paraId="390A8677" w14:textId="6ADA2404" w:rsidR="00DB201C" w:rsidRPr="00DB201C" w:rsidRDefault="00DB201C" w:rsidP="00DB201C">
      <w:pPr>
        <w:pStyle w:val="ac"/>
        <w:tabs>
          <w:tab w:val="left" w:pos="1134"/>
          <w:tab w:val="left" w:pos="6521"/>
        </w:tabs>
        <w:ind w:left="0" w:firstLine="709"/>
        <w:jc w:val="both"/>
        <w:rPr>
          <w:sz w:val="28"/>
          <w:szCs w:val="28"/>
        </w:rPr>
      </w:pPr>
      <w:r w:rsidRPr="00DB201C">
        <w:rPr>
          <w:sz w:val="28"/>
          <w:szCs w:val="28"/>
        </w:rPr>
        <w:t xml:space="preserve">6) здійснює інформаційно-аналітичну роботу з питань діяльності </w:t>
      </w:r>
      <w:r w:rsidR="007D2BD6">
        <w:rPr>
          <w:sz w:val="28"/>
          <w:szCs w:val="28"/>
        </w:rPr>
        <w:t>У</w:t>
      </w:r>
      <w:r w:rsidRPr="00DB201C">
        <w:rPr>
          <w:sz w:val="28"/>
          <w:szCs w:val="28"/>
        </w:rPr>
        <w:t>правління.</w:t>
      </w:r>
    </w:p>
    <w:tbl>
      <w:tblPr>
        <w:tblW w:w="9768" w:type="dxa"/>
        <w:tblInd w:w="-142" w:type="dxa"/>
        <w:tblLook w:val="0000" w:firstRow="0" w:lastRow="0" w:firstColumn="0" w:lastColumn="0" w:noHBand="0" w:noVBand="0"/>
      </w:tblPr>
      <w:tblGrid>
        <w:gridCol w:w="9768"/>
      </w:tblGrid>
      <w:tr w:rsidR="000E04F7" w:rsidRPr="00464D10" w14:paraId="69E8357C" w14:textId="77777777" w:rsidTr="00CB36D4">
        <w:trPr>
          <w:trHeight w:val="408"/>
        </w:trPr>
        <w:tc>
          <w:tcPr>
            <w:tcW w:w="9768" w:type="dxa"/>
          </w:tcPr>
          <w:p w14:paraId="3303A7A6" w14:textId="77777777" w:rsidR="000E04F7" w:rsidRPr="00EF5A09" w:rsidRDefault="000E04F7" w:rsidP="00CB36D4">
            <w:pPr>
              <w:ind w:firstLine="743"/>
              <w:jc w:val="both"/>
              <w:rPr>
                <w:b/>
                <w:sz w:val="28"/>
                <w:szCs w:val="28"/>
              </w:rPr>
            </w:pPr>
          </w:p>
          <w:p w14:paraId="2E4360E0" w14:textId="6DB26F2D" w:rsidR="000E04F7" w:rsidRPr="00EF5A09" w:rsidRDefault="000E04F7" w:rsidP="00E607DA">
            <w:pPr>
              <w:pStyle w:val="ac"/>
              <w:numPr>
                <w:ilvl w:val="0"/>
                <w:numId w:val="7"/>
              </w:numPr>
              <w:tabs>
                <w:tab w:val="left" w:pos="1168"/>
              </w:tabs>
              <w:ind w:left="0" w:firstLine="709"/>
              <w:jc w:val="both"/>
              <w:rPr>
                <w:b/>
                <w:sz w:val="28"/>
                <w:szCs w:val="28"/>
              </w:rPr>
            </w:pPr>
            <w:r w:rsidRPr="00EF5A09">
              <w:rPr>
                <w:b/>
                <w:sz w:val="28"/>
                <w:szCs w:val="28"/>
              </w:rPr>
              <w:t>Умови оплати праці:</w:t>
            </w:r>
          </w:p>
        </w:tc>
      </w:tr>
      <w:tr w:rsidR="000E04F7" w:rsidRPr="00464D10" w14:paraId="420441C4" w14:textId="77777777" w:rsidTr="00CB36D4">
        <w:trPr>
          <w:trHeight w:val="408"/>
        </w:trPr>
        <w:tc>
          <w:tcPr>
            <w:tcW w:w="9768" w:type="dxa"/>
          </w:tcPr>
          <w:p w14:paraId="0C58B429" w14:textId="07E35CB0" w:rsidR="000E04F7" w:rsidRPr="00EF5A09" w:rsidRDefault="000E04F7" w:rsidP="00E607DA">
            <w:pPr>
              <w:pStyle w:val="ac"/>
              <w:numPr>
                <w:ilvl w:val="0"/>
                <w:numId w:val="8"/>
              </w:numPr>
              <w:tabs>
                <w:tab w:val="left" w:pos="1169"/>
              </w:tabs>
              <w:ind w:left="0" w:firstLine="709"/>
              <w:jc w:val="both"/>
              <w:rPr>
                <w:sz w:val="28"/>
                <w:szCs w:val="28"/>
              </w:rPr>
            </w:pPr>
            <w:r w:rsidRPr="00EF5A09">
              <w:rPr>
                <w:sz w:val="28"/>
                <w:szCs w:val="28"/>
              </w:rPr>
              <w:t xml:space="preserve">посадовий оклад – </w:t>
            </w:r>
            <w:r>
              <w:rPr>
                <w:sz w:val="28"/>
                <w:szCs w:val="28"/>
              </w:rPr>
              <w:t>7890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0E04F7" w:rsidRPr="00464D10" w14:paraId="1330300F" w14:textId="77777777" w:rsidTr="00CB36D4">
        <w:trPr>
          <w:trHeight w:val="408"/>
        </w:trPr>
        <w:tc>
          <w:tcPr>
            <w:tcW w:w="9768" w:type="dxa"/>
          </w:tcPr>
          <w:p w14:paraId="385BD0DF" w14:textId="7B1F213E" w:rsidR="000E04F7" w:rsidRPr="00EF5A09" w:rsidRDefault="000E04F7" w:rsidP="00E607DA">
            <w:pPr>
              <w:pStyle w:val="ac"/>
              <w:numPr>
                <w:ilvl w:val="0"/>
                <w:numId w:val="8"/>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568DE98" w14:textId="77777777" w:rsidR="000E04F7" w:rsidRPr="00EF5A09" w:rsidRDefault="000E04F7" w:rsidP="000E04F7">
            <w:pPr>
              <w:tabs>
                <w:tab w:val="left" w:pos="1169"/>
              </w:tabs>
              <w:ind w:firstLine="709"/>
              <w:jc w:val="both"/>
              <w:rPr>
                <w:sz w:val="28"/>
                <w:szCs w:val="28"/>
              </w:rPr>
            </w:pPr>
          </w:p>
        </w:tc>
      </w:tr>
    </w:tbl>
    <w:p w14:paraId="3AB063D3" w14:textId="7505EF0A" w:rsidR="000E04F7" w:rsidRPr="000E04F7" w:rsidRDefault="000E04F7" w:rsidP="00E607DA">
      <w:pPr>
        <w:pStyle w:val="ac"/>
        <w:numPr>
          <w:ilvl w:val="0"/>
          <w:numId w:val="7"/>
        </w:numPr>
        <w:tabs>
          <w:tab w:val="left" w:pos="746"/>
          <w:tab w:val="left" w:pos="1134"/>
        </w:tabs>
        <w:ind w:left="0" w:firstLine="709"/>
        <w:jc w:val="both"/>
        <w:rPr>
          <w:sz w:val="28"/>
          <w:szCs w:val="28"/>
        </w:rPr>
      </w:pPr>
      <w:r w:rsidRPr="000E04F7">
        <w:rPr>
          <w:b/>
          <w:bCs/>
          <w:sz w:val="28"/>
          <w:szCs w:val="28"/>
        </w:rPr>
        <w:t>І</w:t>
      </w:r>
      <w:r w:rsidRPr="000E04F7">
        <w:rPr>
          <w:b/>
          <w:sz w:val="28"/>
          <w:szCs w:val="28"/>
        </w:rPr>
        <w:t>нформація про строковість чи безстроковість призначення на посаду:</w:t>
      </w:r>
    </w:p>
    <w:p w14:paraId="1BF26E38" w14:textId="77777777" w:rsidR="000E04F7" w:rsidRPr="00EF5A09" w:rsidRDefault="000E04F7" w:rsidP="000E04F7">
      <w:pPr>
        <w:pStyle w:val="ac"/>
        <w:spacing w:line="244" w:lineRule="auto"/>
        <w:ind w:left="709"/>
        <w:jc w:val="both"/>
        <w:rPr>
          <w:sz w:val="28"/>
          <w:szCs w:val="28"/>
        </w:rPr>
      </w:pPr>
      <w:r w:rsidRPr="00EF5A09">
        <w:rPr>
          <w:sz w:val="28"/>
          <w:szCs w:val="28"/>
        </w:rPr>
        <w:t>безстроково.</w:t>
      </w:r>
    </w:p>
    <w:p w14:paraId="3E7B28A5" w14:textId="77777777" w:rsidR="000E04F7" w:rsidRPr="00EF5A09" w:rsidRDefault="000E04F7" w:rsidP="000E04F7">
      <w:pPr>
        <w:pStyle w:val="ac"/>
        <w:spacing w:line="244" w:lineRule="auto"/>
        <w:ind w:left="1106"/>
        <w:jc w:val="both"/>
        <w:rPr>
          <w:sz w:val="28"/>
        </w:rPr>
      </w:pPr>
    </w:p>
    <w:p w14:paraId="15D314AA" w14:textId="77777777" w:rsidR="000E04F7" w:rsidRPr="0095272D" w:rsidRDefault="000E04F7" w:rsidP="000E04F7">
      <w:pPr>
        <w:pStyle w:val="ac"/>
        <w:spacing w:line="244" w:lineRule="auto"/>
        <w:ind w:left="0" w:firstLine="709"/>
        <w:jc w:val="both"/>
        <w:rPr>
          <w:sz w:val="28"/>
          <w:szCs w:val="28"/>
        </w:rPr>
      </w:pPr>
      <w:r w:rsidRPr="00EF5A09">
        <w:rPr>
          <w:sz w:val="28"/>
          <w:szCs w:val="28"/>
        </w:rPr>
        <w:lastRenderedPageBreak/>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DCC859D" w14:textId="77777777" w:rsidR="000E04F7" w:rsidRPr="0095272D" w:rsidRDefault="000E04F7" w:rsidP="000E04F7">
      <w:pPr>
        <w:jc w:val="center"/>
        <w:rPr>
          <w:b/>
          <w:sz w:val="28"/>
          <w:szCs w:val="28"/>
        </w:rPr>
      </w:pPr>
    </w:p>
    <w:p w14:paraId="0A2EB94C" w14:textId="77777777" w:rsidR="000E04F7" w:rsidRPr="00EF5A09" w:rsidRDefault="000E04F7" w:rsidP="000E04F7">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0E04F7" w:rsidRPr="00464D10" w14:paraId="6630B90C" w14:textId="77777777" w:rsidTr="00CB36D4">
        <w:tc>
          <w:tcPr>
            <w:tcW w:w="4106" w:type="dxa"/>
          </w:tcPr>
          <w:p w14:paraId="3D87433E" w14:textId="48E8E4F8" w:rsidR="000E04F7" w:rsidRPr="00EF5A09" w:rsidRDefault="000E04F7" w:rsidP="00E607DA">
            <w:pPr>
              <w:pStyle w:val="ac"/>
              <w:numPr>
                <w:ilvl w:val="0"/>
                <w:numId w:val="9"/>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092B88EE" w14:textId="77777777" w:rsidR="000E04F7" w:rsidRPr="00EF5A09" w:rsidRDefault="000E04F7" w:rsidP="00CB36D4">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0E04F7" w:rsidRPr="00464D10" w14:paraId="1D4EB67D" w14:textId="77777777" w:rsidTr="00CB36D4">
        <w:tc>
          <w:tcPr>
            <w:tcW w:w="4106" w:type="dxa"/>
          </w:tcPr>
          <w:p w14:paraId="7637F01A" w14:textId="77777777" w:rsidR="000E04F7" w:rsidRPr="00EF5A09" w:rsidRDefault="000E04F7" w:rsidP="00E607DA">
            <w:pPr>
              <w:pStyle w:val="ac"/>
              <w:numPr>
                <w:ilvl w:val="0"/>
                <w:numId w:val="9"/>
              </w:numPr>
              <w:tabs>
                <w:tab w:val="left" w:pos="368"/>
                <w:tab w:val="left" w:pos="1072"/>
              </w:tabs>
              <w:ind w:left="0" w:firstLine="0"/>
              <w:jc w:val="both"/>
              <w:rPr>
                <w:b/>
                <w:sz w:val="28"/>
                <w:szCs w:val="28"/>
              </w:rPr>
            </w:pPr>
            <w:r w:rsidRPr="00EF5A09">
              <w:rPr>
                <w:sz w:val="28"/>
                <w:szCs w:val="28"/>
              </w:rPr>
              <w:t>Освіта:</w:t>
            </w:r>
          </w:p>
        </w:tc>
        <w:tc>
          <w:tcPr>
            <w:tcW w:w="5528" w:type="dxa"/>
          </w:tcPr>
          <w:p w14:paraId="5B03011E" w14:textId="77777777" w:rsidR="000E04F7" w:rsidRPr="00EF5A09" w:rsidRDefault="000E04F7" w:rsidP="00CB36D4">
            <w:pPr>
              <w:pStyle w:val="ac"/>
              <w:tabs>
                <w:tab w:val="left" w:pos="1134"/>
              </w:tabs>
              <w:ind w:left="320"/>
              <w:jc w:val="both"/>
              <w:rPr>
                <w:b/>
                <w:sz w:val="28"/>
                <w:szCs w:val="28"/>
              </w:rPr>
            </w:pPr>
            <w:r w:rsidRPr="00EF5A09">
              <w:rPr>
                <w:sz w:val="28"/>
              </w:rPr>
              <w:t xml:space="preserve">освіта вища, ступінь вищої освіти – </w:t>
            </w:r>
            <w:r>
              <w:rPr>
                <w:sz w:val="28"/>
              </w:rPr>
              <w:t>магістр**</w:t>
            </w:r>
            <w:r w:rsidRPr="00EF5A09">
              <w:rPr>
                <w:sz w:val="28"/>
                <w:szCs w:val="28"/>
              </w:rPr>
              <w:t>.</w:t>
            </w:r>
          </w:p>
        </w:tc>
      </w:tr>
      <w:tr w:rsidR="000E04F7" w:rsidRPr="00464D10" w14:paraId="2E749265" w14:textId="77777777" w:rsidTr="00CB36D4">
        <w:tc>
          <w:tcPr>
            <w:tcW w:w="4106" w:type="dxa"/>
          </w:tcPr>
          <w:p w14:paraId="6FBBA409" w14:textId="77777777" w:rsidR="000E04F7" w:rsidRPr="00EF5A09" w:rsidRDefault="000E04F7" w:rsidP="00E607DA">
            <w:pPr>
              <w:pStyle w:val="ac"/>
              <w:numPr>
                <w:ilvl w:val="0"/>
                <w:numId w:val="9"/>
              </w:numPr>
              <w:tabs>
                <w:tab w:val="left" w:pos="322"/>
              </w:tabs>
              <w:ind w:left="0" w:firstLine="0"/>
              <w:jc w:val="both"/>
              <w:rPr>
                <w:b/>
                <w:sz w:val="28"/>
                <w:szCs w:val="28"/>
              </w:rPr>
            </w:pPr>
            <w:r w:rsidRPr="00EF5A09">
              <w:rPr>
                <w:sz w:val="28"/>
                <w:szCs w:val="28"/>
              </w:rPr>
              <w:t>Досвід роботи:</w:t>
            </w:r>
          </w:p>
        </w:tc>
        <w:tc>
          <w:tcPr>
            <w:tcW w:w="5528" w:type="dxa"/>
          </w:tcPr>
          <w:p w14:paraId="0C90EA2E" w14:textId="02AF168D" w:rsidR="000E04F7" w:rsidRPr="00EF5A09" w:rsidRDefault="000E04F7" w:rsidP="00CB36D4">
            <w:pPr>
              <w:pStyle w:val="ac"/>
              <w:tabs>
                <w:tab w:val="left" w:pos="1134"/>
              </w:tabs>
              <w:ind w:left="320"/>
              <w:jc w:val="both"/>
              <w:rPr>
                <w:b/>
                <w:sz w:val="28"/>
                <w:szCs w:val="28"/>
              </w:rPr>
            </w:pPr>
            <w:r>
              <w:rPr>
                <w:sz w:val="28"/>
              </w:rPr>
              <w:t>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w:t>
            </w:r>
            <w:r w:rsidR="00DB201C">
              <w:rPr>
                <w:sz w:val="28"/>
              </w:rPr>
              <w:t xml:space="preserve"> – не менше ніж один рік</w:t>
            </w:r>
            <w:r>
              <w:rPr>
                <w:sz w:val="28"/>
              </w:rPr>
              <w:t>, або досвід роботи на посадах середнього складу співробітників  – не менше ніж два роки.</w:t>
            </w:r>
            <w:r w:rsidRPr="00EF5A09">
              <w:rPr>
                <w:sz w:val="28"/>
              </w:rPr>
              <w:t xml:space="preserve"> </w:t>
            </w:r>
          </w:p>
        </w:tc>
      </w:tr>
      <w:tr w:rsidR="000E04F7" w:rsidRPr="00464D10" w14:paraId="55792973" w14:textId="77777777" w:rsidTr="00CB36D4">
        <w:tc>
          <w:tcPr>
            <w:tcW w:w="4106" w:type="dxa"/>
          </w:tcPr>
          <w:p w14:paraId="4921028F" w14:textId="77777777" w:rsidR="000E04F7" w:rsidRPr="00EF5A09" w:rsidRDefault="000E04F7" w:rsidP="00E607DA">
            <w:pPr>
              <w:pStyle w:val="ac"/>
              <w:numPr>
                <w:ilvl w:val="0"/>
                <w:numId w:val="9"/>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126C07EF" w14:textId="77777777" w:rsidR="000E04F7" w:rsidRPr="00EF5A09" w:rsidRDefault="000E04F7"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4380183" w14:textId="77777777" w:rsidR="000E04F7" w:rsidRPr="000E04F7" w:rsidRDefault="000E04F7" w:rsidP="000E04F7">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0E04F7" w:rsidRPr="00EF5A09" w14:paraId="4CFF06DE" w14:textId="77777777" w:rsidTr="00CB36D4">
        <w:trPr>
          <w:trHeight w:val="408"/>
        </w:trPr>
        <w:tc>
          <w:tcPr>
            <w:tcW w:w="9768" w:type="dxa"/>
            <w:gridSpan w:val="2"/>
          </w:tcPr>
          <w:p w14:paraId="139EC52D" w14:textId="77777777" w:rsidR="000E04F7" w:rsidRPr="00EF5A09" w:rsidRDefault="000E04F7" w:rsidP="00CB36D4">
            <w:pPr>
              <w:pStyle w:val="ac"/>
              <w:ind w:left="0"/>
              <w:jc w:val="center"/>
              <w:rPr>
                <w:b/>
                <w:sz w:val="28"/>
                <w:szCs w:val="28"/>
              </w:rPr>
            </w:pPr>
            <w:r w:rsidRPr="007D2BD6">
              <w:rPr>
                <w:b/>
                <w:sz w:val="28"/>
                <w:szCs w:val="28"/>
              </w:rPr>
              <w:t>Вимоги</w:t>
            </w:r>
            <w:r w:rsidRPr="00EF5A09">
              <w:rPr>
                <w:b/>
                <w:sz w:val="28"/>
                <w:szCs w:val="28"/>
              </w:rPr>
              <w:t xml:space="preserve"> до компетентності</w:t>
            </w:r>
          </w:p>
        </w:tc>
      </w:tr>
      <w:tr w:rsidR="000E04F7" w:rsidRPr="00EF5A09" w14:paraId="7F1CC411" w14:textId="77777777" w:rsidTr="00CB36D4">
        <w:trPr>
          <w:trHeight w:val="408"/>
        </w:trPr>
        <w:tc>
          <w:tcPr>
            <w:tcW w:w="9768" w:type="dxa"/>
            <w:gridSpan w:val="2"/>
          </w:tcPr>
          <w:tbl>
            <w:tblPr>
              <w:tblW w:w="9354" w:type="dxa"/>
              <w:tblLook w:val="0000" w:firstRow="0" w:lastRow="0" w:firstColumn="0" w:lastColumn="0" w:noHBand="0" w:noVBand="0"/>
            </w:tblPr>
            <w:tblGrid>
              <w:gridCol w:w="3071"/>
              <w:gridCol w:w="6283"/>
            </w:tblGrid>
            <w:tr w:rsidR="000E04F7" w:rsidRPr="00B602EF" w14:paraId="49B6AAB6" w14:textId="77777777" w:rsidTr="00CB36D4">
              <w:trPr>
                <w:trHeight w:val="408"/>
              </w:trPr>
              <w:tc>
                <w:tcPr>
                  <w:tcW w:w="3071" w:type="dxa"/>
                </w:tcPr>
                <w:p w14:paraId="6EB7635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0C6AE1A4"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7B5F0CBE"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0878CFC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1DC70D5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7857572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0E04F7" w:rsidRPr="00B602EF" w14:paraId="12291F57" w14:textId="77777777" w:rsidTr="00CB36D4">
              <w:trPr>
                <w:trHeight w:val="408"/>
              </w:trPr>
              <w:tc>
                <w:tcPr>
                  <w:tcW w:w="3071" w:type="dxa"/>
                </w:tcPr>
                <w:p w14:paraId="7FBFEF9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01576E25" w14:textId="77777777" w:rsidR="000E04F7" w:rsidRPr="00B602EF" w:rsidRDefault="000E04F7"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0E04F7" w:rsidRPr="00B602EF" w14:paraId="11728D95" w14:textId="77777777" w:rsidTr="00CB36D4">
              <w:trPr>
                <w:trHeight w:val="408"/>
              </w:trPr>
              <w:tc>
                <w:tcPr>
                  <w:tcW w:w="3071" w:type="dxa"/>
                </w:tcPr>
                <w:p w14:paraId="4EA4124A"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075E8361"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4FE2DDFB"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4D6AB36F"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0E04F7" w:rsidRPr="00B602EF" w14:paraId="3CC48EE3" w14:textId="77777777" w:rsidTr="00CB36D4">
              <w:trPr>
                <w:trHeight w:val="408"/>
              </w:trPr>
              <w:tc>
                <w:tcPr>
                  <w:tcW w:w="3071" w:type="dxa"/>
                </w:tcPr>
                <w:p w14:paraId="72AE41F3"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222509A8"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01F0279C"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752C3A4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0E04F7" w:rsidRPr="00B602EF" w14:paraId="0AB569E1" w14:textId="77777777" w:rsidTr="00CB36D4">
              <w:trPr>
                <w:trHeight w:val="408"/>
              </w:trPr>
              <w:tc>
                <w:tcPr>
                  <w:tcW w:w="3071" w:type="dxa"/>
                </w:tcPr>
                <w:p w14:paraId="5BAA63D1"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lastRenderedPageBreak/>
                    <w:t>5. Особистісні компетенції</w:t>
                  </w:r>
                </w:p>
              </w:tc>
              <w:tc>
                <w:tcPr>
                  <w:tcW w:w="6283" w:type="dxa"/>
                </w:tcPr>
                <w:p w14:paraId="32C4427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2E36742C"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7A138483"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59CF8F3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0E04F7" w:rsidRPr="00B602EF" w14:paraId="73016D69" w14:textId="77777777" w:rsidTr="00CB36D4">
              <w:trPr>
                <w:trHeight w:val="408"/>
              </w:trPr>
              <w:tc>
                <w:tcPr>
                  <w:tcW w:w="3071" w:type="dxa"/>
                </w:tcPr>
                <w:p w14:paraId="6CAB81C0"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6. Забезпечення охорони об’єктів системи правосуддя</w:t>
                  </w:r>
                </w:p>
              </w:tc>
              <w:tc>
                <w:tcPr>
                  <w:tcW w:w="6283" w:type="dxa"/>
                </w:tcPr>
                <w:p w14:paraId="0A9D989E"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5AF48E3C"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0E04F7" w:rsidRPr="00B602EF" w14:paraId="2A52A70C" w14:textId="77777777" w:rsidTr="00CB36D4">
              <w:trPr>
                <w:trHeight w:val="408"/>
              </w:trPr>
              <w:tc>
                <w:tcPr>
                  <w:tcW w:w="3071" w:type="dxa"/>
                </w:tcPr>
                <w:p w14:paraId="18CF384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6283" w:type="dxa"/>
                </w:tcPr>
                <w:p w14:paraId="60AEBB41"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3FDF498E" w14:textId="77777777" w:rsidR="000E04F7" w:rsidRPr="003B2F63" w:rsidRDefault="000E04F7" w:rsidP="00CB36D4">
            <w:pPr>
              <w:jc w:val="center"/>
              <w:rPr>
                <w:b/>
                <w:sz w:val="28"/>
                <w:szCs w:val="28"/>
              </w:rPr>
            </w:pPr>
          </w:p>
          <w:p w14:paraId="7415B063" w14:textId="77777777" w:rsidR="000E04F7" w:rsidRPr="00EF5A09" w:rsidRDefault="000E04F7" w:rsidP="00CB36D4">
            <w:pPr>
              <w:jc w:val="center"/>
              <w:rPr>
                <w:b/>
                <w:sz w:val="28"/>
                <w:szCs w:val="28"/>
              </w:rPr>
            </w:pPr>
            <w:r w:rsidRPr="00EF5A09">
              <w:rPr>
                <w:b/>
                <w:sz w:val="28"/>
                <w:szCs w:val="28"/>
              </w:rPr>
              <w:t>Професійні знання</w:t>
            </w:r>
          </w:p>
        </w:tc>
      </w:tr>
      <w:tr w:rsidR="000E04F7" w:rsidRPr="00EF5A09" w14:paraId="37F03686" w14:textId="77777777" w:rsidTr="00CB36D4">
        <w:trPr>
          <w:trHeight w:val="408"/>
        </w:trPr>
        <w:tc>
          <w:tcPr>
            <w:tcW w:w="4372" w:type="dxa"/>
          </w:tcPr>
          <w:p w14:paraId="0D9AB4FE" w14:textId="77777777" w:rsidR="000E04F7" w:rsidRPr="00EF5A09" w:rsidRDefault="000E04F7" w:rsidP="00CB36D4">
            <w:pPr>
              <w:rPr>
                <w:sz w:val="28"/>
                <w:szCs w:val="28"/>
              </w:rPr>
            </w:pPr>
            <w:r w:rsidRPr="00EF5A09">
              <w:rPr>
                <w:sz w:val="28"/>
                <w:szCs w:val="28"/>
              </w:rPr>
              <w:lastRenderedPageBreak/>
              <w:t>1. Знання законодавства</w:t>
            </w:r>
          </w:p>
        </w:tc>
        <w:tc>
          <w:tcPr>
            <w:tcW w:w="5396" w:type="dxa"/>
          </w:tcPr>
          <w:p w14:paraId="031E2EA6" w14:textId="77777777" w:rsidR="000E04F7" w:rsidRPr="00EF5A09" w:rsidRDefault="000E04F7" w:rsidP="00CB36D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0E04F7" w:rsidRPr="00EF5A09" w14:paraId="6D28C994" w14:textId="77777777" w:rsidTr="00CB36D4">
        <w:trPr>
          <w:trHeight w:val="408"/>
        </w:trPr>
        <w:tc>
          <w:tcPr>
            <w:tcW w:w="4372" w:type="dxa"/>
          </w:tcPr>
          <w:p w14:paraId="15689092" w14:textId="77777777" w:rsidR="000E04F7" w:rsidRPr="00EF5A09" w:rsidRDefault="000E04F7" w:rsidP="00CB36D4">
            <w:pPr>
              <w:rPr>
                <w:sz w:val="28"/>
                <w:szCs w:val="28"/>
              </w:rPr>
            </w:pPr>
            <w:r w:rsidRPr="00EF5A09">
              <w:rPr>
                <w:sz w:val="28"/>
                <w:szCs w:val="28"/>
              </w:rPr>
              <w:t xml:space="preserve">2. Знання спеціального законодавства </w:t>
            </w:r>
          </w:p>
        </w:tc>
        <w:tc>
          <w:tcPr>
            <w:tcW w:w="5396" w:type="dxa"/>
          </w:tcPr>
          <w:p w14:paraId="677EEC01" w14:textId="77777777" w:rsidR="000E04F7" w:rsidRPr="00EF5A09" w:rsidRDefault="000E04F7" w:rsidP="00CB36D4">
            <w:pPr>
              <w:spacing w:line="256" w:lineRule="auto"/>
              <w:contextualSpacing/>
              <w:jc w:val="both"/>
              <w:rPr>
                <w:sz w:val="28"/>
                <w:szCs w:val="28"/>
              </w:rPr>
            </w:pPr>
            <w:r w:rsidRPr="00EF5A09">
              <w:rPr>
                <w:sz w:val="28"/>
                <w:szCs w:val="28"/>
              </w:rPr>
              <w:t>знання:</w:t>
            </w:r>
          </w:p>
          <w:p w14:paraId="0B30E0B2" w14:textId="77777777" w:rsidR="000E04F7" w:rsidRPr="00EF5A09" w:rsidRDefault="000E04F7"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0CA2674" w14:textId="77777777" w:rsidR="000E04F7" w:rsidRPr="00EF5A09" w:rsidRDefault="000E04F7" w:rsidP="000E04F7">
      <w:pPr>
        <w:rPr>
          <w:b/>
          <w:sz w:val="28"/>
          <w:szCs w:val="28"/>
          <w:highlight w:val="yellow"/>
          <w:lang w:eastAsia="en-US"/>
        </w:rPr>
      </w:pPr>
    </w:p>
    <w:p w14:paraId="76321B5C" w14:textId="77777777" w:rsidR="000E04F7" w:rsidRPr="00EF5A09" w:rsidRDefault="000E04F7" w:rsidP="000E04F7">
      <w:pPr>
        <w:pStyle w:val="ac"/>
        <w:ind w:left="0" w:firstLine="720"/>
        <w:jc w:val="both"/>
        <w:rPr>
          <w:b/>
          <w:sz w:val="28"/>
          <w:szCs w:val="26"/>
          <w:lang w:eastAsia="en-US"/>
        </w:rPr>
      </w:pPr>
      <w:r w:rsidRPr="00EF5A09">
        <w:rPr>
          <w:sz w:val="28"/>
          <w:szCs w:val="26"/>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w:t>
      </w:r>
      <w:r w:rsidRPr="00EF5A09">
        <w:rPr>
          <w:sz w:val="28"/>
          <w:szCs w:val="26"/>
        </w:rPr>
        <w:lastRenderedPageBreak/>
        <w:t>державною мовою, що видається Національною комісією зі стандартів державної мови відповідно до цього Закону.</w:t>
      </w:r>
    </w:p>
    <w:p w14:paraId="127E767B" w14:textId="77777777" w:rsidR="000E04F7" w:rsidRPr="00EF5A09" w:rsidRDefault="000E04F7" w:rsidP="00DB2D3E">
      <w:pPr>
        <w:pStyle w:val="ac"/>
        <w:ind w:left="0" w:firstLine="720"/>
        <w:jc w:val="both"/>
        <w:rPr>
          <w:b/>
          <w:sz w:val="28"/>
          <w:szCs w:val="26"/>
          <w:lang w:eastAsia="en-US"/>
        </w:rPr>
      </w:pPr>
    </w:p>
    <w:p w14:paraId="6E39B4B2" w14:textId="280FA728" w:rsidR="00C079BC" w:rsidRDefault="00C079BC" w:rsidP="00DB2D3E">
      <w:pPr>
        <w:jc w:val="center"/>
        <w:rPr>
          <w:b/>
          <w:sz w:val="28"/>
          <w:szCs w:val="28"/>
          <w:lang w:eastAsia="en-US"/>
        </w:rPr>
      </w:pPr>
    </w:p>
    <w:p w14:paraId="57E38D54" w14:textId="77777777" w:rsidR="00DB201C" w:rsidRPr="008531D7" w:rsidRDefault="00DB201C" w:rsidP="00DB201C">
      <w:pPr>
        <w:jc w:val="center"/>
        <w:rPr>
          <w:b/>
          <w:sz w:val="28"/>
          <w:szCs w:val="28"/>
          <w:lang w:eastAsia="en-US"/>
        </w:rPr>
      </w:pPr>
      <w:r w:rsidRPr="008531D7">
        <w:rPr>
          <w:b/>
          <w:sz w:val="28"/>
          <w:szCs w:val="28"/>
          <w:lang w:eastAsia="en-US"/>
        </w:rPr>
        <w:t>УМОВИ</w:t>
      </w:r>
    </w:p>
    <w:p w14:paraId="4FB1C66D" w14:textId="33C5C846" w:rsidR="00DB201C" w:rsidRPr="008531D7" w:rsidRDefault="00DB201C" w:rsidP="00DB201C">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 xml:space="preserve">заступника начальника відділу </w:t>
      </w:r>
      <w:r>
        <w:rPr>
          <w:b/>
          <w:bCs/>
          <w:sz w:val="28"/>
          <w:szCs w:val="28"/>
          <w:lang w:bidi="en-US"/>
        </w:rPr>
        <w:t>організації служби</w:t>
      </w:r>
      <w:r>
        <w:rPr>
          <w:b/>
          <w:sz w:val="28"/>
          <w:szCs w:val="28"/>
        </w:rPr>
        <w:t xml:space="preserve"> </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7216278D" w14:textId="77777777" w:rsidR="00DB201C" w:rsidRPr="00B02342" w:rsidRDefault="00DB201C" w:rsidP="00DB201C">
      <w:pPr>
        <w:jc w:val="center"/>
        <w:rPr>
          <w:b/>
          <w:sz w:val="28"/>
          <w:szCs w:val="24"/>
        </w:rPr>
      </w:pPr>
    </w:p>
    <w:p w14:paraId="56F831E6" w14:textId="77777777" w:rsidR="00DB201C" w:rsidRDefault="00DB201C" w:rsidP="00DB201C">
      <w:pPr>
        <w:contextualSpacing/>
        <w:jc w:val="center"/>
        <w:rPr>
          <w:b/>
          <w:sz w:val="28"/>
          <w:szCs w:val="28"/>
        </w:rPr>
      </w:pPr>
      <w:r w:rsidRPr="008531D7">
        <w:rPr>
          <w:b/>
          <w:sz w:val="28"/>
          <w:szCs w:val="28"/>
        </w:rPr>
        <w:t>Загальні умови</w:t>
      </w:r>
    </w:p>
    <w:p w14:paraId="0A9F3121" w14:textId="77777777" w:rsidR="00DB201C" w:rsidRPr="00B02342" w:rsidRDefault="00DB201C" w:rsidP="00DB201C">
      <w:pPr>
        <w:contextualSpacing/>
        <w:jc w:val="center"/>
        <w:rPr>
          <w:b/>
          <w:sz w:val="28"/>
          <w:szCs w:val="28"/>
        </w:rPr>
      </w:pPr>
    </w:p>
    <w:p w14:paraId="182C7A09" w14:textId="6DA4E94C" w:rsidR="00DB201C" w:rsidRPr="000E04F7" w:rsidRDefault="00DB201C" w:rsidP="00E607DA">
      <w:pPr>
        <w:pStyle w:val="ac"/>
        <w:numPr>
          <w:ilvl w:val="0"/>
          <w:numId w:val="7"/>
        </w:numPr>
        <w:tabs>
          <w:tab w:val="left" w:pos="1134"/>
        </w:tabs>
        <w:ind w:left="0" w:firstLine="709"/>
        <w:jc w:val="both"/>
        <w:rPr>
          <w:b/>
          <w:sz w:val="28"/>
          <w:szCs w:val="28"/>
        </w:rPr>
      </w:pPr>
      <w:r w:rsidRPr="000E04F7">
        <w:rPr>
          <w:b/>
          <w:sz w:val="28"/>
          <w:szCs w:val="28"/>
        </w:rPr>
        <w:t xml:space="preserve">Основні повноваження заступника </w:t>
      </w:r>
      <w:r w:rsidRPr="000E04F7">
        <w:rPr>
          <w:b/>
          <w:sz w:val="28"/>
          <w:szCs w:val="28"/>
          <w:lang w:eastAsia="en-US"/>
        </w:rPr>
        <w:t xml:space="preserve">начальника відділу </w:t>
      </w:r>
      <w:r>
        <w:rPr>
          <w:b/>
          <w:bCs/>
          <w:sz w:val="28"/>
          <w:szCs w:val="28"/>
          <w:lang w:bidi="en-US"/>
        </w:rPr>
        <w:t>організації служби</w:t>
      </w:r>
      <w:r>
        <w:rPr>
          <w:b/>
          <w:sz w:val="28"/>
          <w:szCs w:val="28"/>
        </w:rPr>
        <w:t xml:space="preserve"> </w:t>
      </w:r>
      <w:r w:rsidRPr="000E04F7">
        <w:rPr>
          <w:b/>
          <w:sz w:val="28"/>
          <w:szCs w:val="28"/>
          <w:lang w:bidi="en-US"/>
        </w:rPr>
        <w:t>т</w:t>
      </w:r>
      <w:r w:rsidRPr="000E04F7">
        <w:rPr>
          <w:rFonts w:eastAsiaTheme="minorHAnsi"/>
          <w:b/>
          <w:sz w:val="28"/>
          <w:szCs w:val="28"/>
          <w:lang w:eastAsia="en-US" w:bidi="en-US"/>
        </w:rPr>
        <w:t>ериторіального</w:t>
      </w:r>
      <w:r w:rsidRPr="000E04F7">
        <w:rPr>
          <w:b/>
          <w:sz w:val="28"/>
          <w:szCs w:val="28"/>
          <w:lang w:bidi="en-US"/>
        </w:rPr>
        <w:t xml:space="preserve"> </w:t>
      </w:r>
      <w:r w:rsidRPr="000E04F7">
        <w:rPr>
          <w:rFonts w:eastAsiaTheme="minorHAnsi"/>
          <w:b/>
          <w:sz w:val="28"/>
          <w:szCs w:val="28"/>
          <w:lang w:eastAsia="en-US" w:bidi="en-US"/>
        </w:rPr>
        <w:t>управління Служби судової охорони у Хмельницькій області</w:t>
      </w:r>
      <w:r w:rsidRPr="000E04F7">
        <w:rPr>
          <w:b/>
          <w:sz w:val="28"/>
          <w:szCs w:val="28"/>
        </w:rPr>
        <w:t>:</w:t>
      </w:r>
    </w:p>
    <w:p w14:paraId="44447D37" w14:textId="77777777" w:rsidR="007D2BD6" w:rsidRPr="007D2BD6" w:rsidRDefault="007D2BD6" w:rsidP="007D2BD6">
      <w:pPr>
        <w:pStyle w:val="ac"/>
        <w:ind w:left="0" w:firstLine="709"/>
        <w:jc w:val="both"/>
        <w:rPr>
          <w:sz w:val="28"/>
        </w:rPr>
      </w:pPr>
      <w:r w:rsidRPr="007D2BD6">
        <w:rPr>
          <w:sz w:val="28"/>
        </w:rPr>
        <w:t xml:space="preserve">1) здійснює збір та узагальнення інформації щодо організації охорони, підтримання громадського порядку в судах та забезпечення особистої безпеки суддів та членів їх сімей; </w:t>
      </w:r>
    </w:p>
    <w:p w14:paraId="022ED45E" w14:textId="77777777" w:rsidR="007D2BD6" w:rsidRPr="007D2BD6" w:rsidRDefault="007D2BD6" w:rsidP="007D2BD6">
      <w:pPr>
        <w:pStyle w:val="ac"/>
        <w:ind w:left="0" w:firstLine="709"/>
        <w:jc w:val="both"/>
        <w:rPr>
          <w:sz w:val="28"/>
        </w:rPr>
      </w:pPr>
      <w:r w:rsidRPr="007D2BD6">
        <w:rPr>
          <w:sz w:val="28"/>
        </w:rPr>
        <w:t xml:space="preserve">2) забезпечує координацію діяльності підрозділу охорони та взводу забезпечення безпеки, а також надання їм практичної та методичної допомоги; </w:t>
      </w:r>
    </w:p>
    <w:p w14:paraId="63462190" w14:textId="77777777" w:rsidR="007D2BD6" w:rsidRPr="007D2BD6" w:rsidRDefault="007D2BD6" w:rsidP="007D2BD6">
      <w:pPr>
        <w:pStyle w:val="ac"/>
        <w:ind w:left="0" w:firstLine="709"/>
        <w:jc w:val="both"/>
        <w:rPr>
          <w:sz w:val="28"/>
        </w:rPr>
      </w:pPr>
      <w:r w:rsidRPr="007D2BD6">
        <w:rPr>
          <w:sz w:val="28"/>
        </w:rPr>
        <w:t xml:space="preserve">3) організовує поточну організаційно-виконавчу роботу відділу та забезпечує контроль за роботою підпорядкованого особового складу; </w:t>
      </w:r>
    </w:p>
    <w:p w14:paraId="6F858D17" w14:textId="4A7F5E1A" w:rsidR="007D2BD6" w:rsidRPr="007D2BD6" w:rsidRDefault="007D2BD6" w:rsidP="007D2BD6">
      <w:pPr>
        <w:pStyle w:val="ac"/>
        <w:ind w:left="0" w:firstLine="709"/>
        <w:jc w:val="both"/>
        <w:rPr>
          <w:sz w:val="28"/>
        </w:rPr>
      </w:pPr>
      <w:r w:rsidRPr="007D2BD6">
        <w:rPr>
          <w:sz w:val="28"/>
        </w:rPr>
        <w:t xml:space="preserve">4) здійснює контроль за своєчасністю та повнотою подання підпорядкованими підрозділами </w:t>
      </w:r>
      <w:r w:rsidR="00400E0F">
        <w:rPr>
          <w:sz w:val="28"/>
        </w:rPr>
        <w:t>У</w:t>
      </w:r>
      <w:r w:rsidRPr="007D2BD6">
        <w:rPr>
          <w:sz w:val="28"/>
        </w:rPr>
        <w:t xml:space="preserve">правління інформації, матеріалів, звітності з питань організації служби щодо забезпечення охорони об’єктів судів, органів та установ системи правосуддя, підтримання в них громадського порядку та забезпечення належного обміну інформацією із суб’єктами взаємодії; </w:t>
      </w:r>
    </w:p>
    <w:p w14:paraId="394D891E" w14:textId="77777777" w:rsidR="007D2BD6" w:rsidRPr="007D2BD6" w:rsidRDefault="007D2BD6" w:rsidP="007D2BD6">
      <w:pPr>
        <w:pStyle w:val="ac"/>
        <w:ind w:left="0" w:firstLine="709"/>
        <w:jc w:val="both"/>
        <w:rPr>
          <w:sz w:val="28"/>
        </w:rPr>
      </w:pPr>
      <w:r w:rsidRPr="007D2BD6">
        <w:rPr>
          <w:sz w:val="28"/>
        </w:rPr>
        <w:t xml:space="preserve">5) здійснює перевірку несення служби особовим складом на постах охорони; </w:t>
      </w:r>
    </w:p>
    <w:p w14:paraId="7321D4A5" w14:textId="77777777" w:rsidR="007D2BD6" w:rsidRPr="007D2BD6" w:rsidRDefault="007D2BD6" w:rsidP="007D2BD6">
      <w:pPr>
        <w:pStyle w:val="ac"/>
        <w:ind w:left="0" w:firstLine="709"/>
        <w:jc w:val="both"/>
        <w:rPr>
          <w:sz w:val="28"/>
        </w:rPr>
      </w:pPr>
      <w:r w:rsidRPr="007D2BD6">
        <w:rPr>
          <w:sz w:val="28"/>
        </w:rPr>
        <w:t xml:space="preserve">6) готує матеріали щодо ризиків ускладнення оперативної обстановки та необхідності залучення додаткових сил; </w:t>
      </w:r>
    </w:p>
    <w:p w14:paraId="1A70FA78" w14:textId="77777777" w:rsidR="007D2BD6" w:rsidRPr="007D2BD6" w:rsidRDefault="007D2BD6" w:rsidP="007D2BD6">
      <w:pPr>
        <w:pStyle w:val="ac"/>
        <w:ind w:left="0" w:firstLine="709"/>
        <w:jc w:val="both"/>
        <w:rPr>
          <w:sz w:val="28"/>
        </w:rPr>
      </w:pPr>
      <w:r w:rsidRPr="007D2BD6">
        <w:rPr>
          <w:sz w:val="28"/>
        </w:rPr>
        <w:t xml:space="preserve">7) веде облік резонансних судових засідань та засідань, які потребують посилення служби, залучає додаткові сили у зв’язку з їх проведенням; </w:t>
      </w:r>
    </w:p>
    <w:p w14:paraId="6421EB16" w14:textId="73E7B0A7" w:rsidR="007D2BD6" w:rsidRPr="007D2BD6" w:rsidRDefault="007D2BD6" w:rsidP="007D2BD6">
      <w:pPr>
        <w:pStyle w:val="ac"/>
        <w:ind w:left="0" w:firstLine="709"/>
        <w:jc w:val="both"/>
        <w:rPr>
          <w:sz w:val="40"/>
          <w:szCs w:val="28"/>
        </w:rPr>
      </w:pPr>
      <w:r w:rsidRPr="007D2BD6">
        <w:rPr>
          <w:sz w:val="28"/>
        </w:rPr>
        <w:t>8) за дорученням начальника відділу виконує інші завдання.</w:t>
      </w:r>
    </w:p>
    <w:tbl>
      <w:tblPr>
        <w:tblW w:w="9768" w:type="dxa"/>
        <w:tblInd w:w="-142" w:type="dxa"/>
        <w:tblLook w:val="0000" w:firstRow="0" w:lastRow="0" w:firstColumn="0" w:lastColumn="0" w:noHBand="0" w:noVBand="0"/>
      </w:tblPr>
      <w:tblGrid>
        <w:gridCol w:w="9768"/>
      </w:tblGrid>
      <w:tr w:rsidR="00DB201C" w:rsidRPr="00464D10" w14:paraId="3F070D1C" w14:textId="77777777" w:rsidTr="00CB36D4">
        <w:trPr>
          <w:trHeight w:val="408"/>
        </w:trPr>
        <w:tc>
          <w:tcPr>
            <w:tcW w:w="9768" w:type="dxa"/>
          </w:tcPr>
          <w:p w14:paraId="01D93225" w14:textId="77777777" w:rsidR="00DB201C" w:rsidRPr="00EF5A09" w:rsidRDefault="00DB201C" w:rsidP="00CB36D4">
            <w:pPr>
              <w:ind w:firstLine="743"/>
              <w:jc w:val="both"/>
              <w:rPr>
                <w:b/>
                <w:sz w:val="28"/>
                <w:szCs w:val="28"/>
              </w:rPr>
            </w:pPr>
          </w:p>
          <w:p w14:paraId="046558A9" w14:textId="77777777" w:rsidR="00DB201C" w:rsidRPr="00EF5A09" w:rsidRDefault="00DB201C" w:rsidP="00E607DA">
            <w:pPr>
              <w:pStyle w:val="ac"/>
              <w:numPr>
                <w:ilvl w:val="0"/>
                <w:numId w:val="7"/>
              </w:numPr>
              <w:tabs>
                <w:tab w:val="left" w:pos="1168"/>
              </w:tabs>
              <w:ind w:left="0" w:firstLine="709"/>
              <w:jc w:val="both"/>
              <w:rPr>
                <w:b/>
                <w:sz w:val="28"/>
                <w:szCs w:val="28"/>
              </w:rPr>
            </w:pPr>
            <w:r w:rsidRPr="00EF5A09">
              <w:rPr>
                <w:b/>
                <w:sz w:val="28"/>
                <w:szCs w:val="28"/>
              </w:rPr>
              <w:t>Умови оплати праці:</w:t>
            </w:r>
          </w:p>
        </w:tc>
      </w:tr>
      <w:tr w:rsidR="00DB201C" w:rsidRPr="00464D10" w14:paraId="5B930079" w14:textId="77777777" w:rsidTr="00CB36D4">
        <w:trPr>
          <w:trHeight w:val="408"/>
        </w:trPr>
        <w:tc>
          <w:tcPr>
            <w:tcW w:w="9768" w:type="dxa"/>
          </w:tcPr>
          <w:p w14:paraId="0C8EC11C" w14:textId="77777777" w:rsidR="00DB201C" w:rsidRPr="00EF5A09" w:rsidRDefault="00DB201C" w:rsidP="00E607DA">
            <w:pPr>
              <w:pStyle w:val="ac"/>
              <w:numPr>
                <w:ilvl w:val="0"/>
                <w:numId w:val="8"/>
              </w:numPr>
              <w:tabs>
                <w:tab w:val="left" w:pos="1169"/>
              </w:tabs>
              <w:ind w:left="0" w:firstLine="709"/>
              <w:jc w:val="both"/>
              <w:rPr>
                <w:sz w:val="28"/>
                <w:szCs w:val="28"/>
              </w:rPr>
            </w:pPr>
            <w:r w:rsidRPr="00EF5A09">
              <w:rPr>
                <w:sz w:val="28"/>
                <w:szCs w:val="28"/>
              </w:rPr>
              <w:t xml:space="preserve">посадовий оклад – </w:t>
            </w:r>
            <w:r>
              <w:rPr>
                <w:sz w:val="28"/>
                <w:szCs w:val="28"/>
              </w:rPr>
              <w:t>7890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DB201C" w:rsidRPr="00464D10" w14:paraId="114AE2F7" w14:textId="77777777" w:rsidTr="00CB36D4">
        <w:trPr>
          <w:trHeight w:val="408"/>
        </w:trPr>
        <w:tc>
          <w:tcPr>
            <w:tcW w:w="9768" w:type="dxa"/>
          </w:tcPr>
          <w:p w14:paraId="31860FBA" w14:textId="77777777" w:rsidR="00DB201C" w:rsidRPr="00EF5A09" w:rsidRDefault="00DB201C" w:rsidP="00E607DA">
            <w:pPr>
              <w:pStyle w:val="ac"/>
              <w:numPr>
                <w:ilvl w:val="0"/>
                <w:numId w:val="8"/>
              </w:numPr>
              <w:tabs>
                <w:tab w:val="left" w:pos="1169"/>
              </w:tabs>
              <w:ind w:left="0" w:firstLine="709"/>
              <w:jc w:val="both"/>
              <w:rPr>
                <w:sz w:val="28"/>
                <w:szCs w:val="28"/>
              </w:rPr>
            </w:pPr>
            <w:r w:rsidRPr="00EF5A09">
              <w:rPr>
                <w:sz w:val="28"/>
                <w:szCs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w:t>
            </w:r>
            <w:r w:rsidRPr="00EF5A09">
              <w:rPr>
                <w:sz w:val="28"/>
                <w:szCs w:val="28"/>
              </w:rPr>
              <w:lastRenderedPageBreak/>
              <w:t>мають постійний характер), премії та одноразових додаткових видів грошового забезпечення.</w:t>
            </w:r>
          </w:p>
          <w:p w14:paraId="7F163061" w14:textId="77777777" w:rsidR="00DB201C" w:rsidRPr="00EF5A09" w:rsidRDefault="00DB201C" w:rsidP="00CB36D4">
            <w:pPr>
              <w:tabs>
                <w:tab w:val="left" w:pos="1169"/>
              </w:tabs>
              <w:ind w:firstLine="709"/>
              <w:jc w:val="both"/>
              <w:rPr>
                <w:sz w:val="28"/>
                <w:szCs w:val="28"/>
              </w:rPr>
            </w:pPr>
          </w:p>
        </w:tc>
      </w:tr>
    </w:tbl>
    <w:p w14:paraId="00F1DC99" w14:textId="77777777" w:rsidR="00DB201C" w:rsidRPr="000E04F7" w:rsidRDefault="00DB201C" w:rsidP="00E607DA">
      <w:pPr>
        <w:pStyle w:val="ac"/>
        <w:numPr>
          <w:ilvl w:val="0"/>
          <w:numId w:val="7"/>
        </w:numPr>
        <w:tabs>
          <w:tab w:val="left" w:pos="746"/>
          <w:tab w:val="left" w:pos="1134"/>
        </w:tabs>
        <w:ind w:left="0" w:firstLine="709"/>
        <w:jc w:val="both"/>
        <w:rPr>
          <w:sz w:val="28"/>
          <w:szCs w:val="28"/>
        </w:rPr>
      </w:pPr>
      <w:r w:rsidRPr="000E04F7">
        <w:rPr>
          <w:b/>
          <w:bCs/>
          <w:sz w:val="28"/>
          <w:szCs w:val="28"/>
        </w:rPr>
        <w:lastRenderedPageBreak/>
        <w:t>І</w:t>
      </w:r>
      <w:r w:rsidRPr="000E04F7">
        <w:rPr>
          <w:b/>
          <w:sz w:val="28"/>
          <w:szCs w:val="28"/>
        </w:rPr>
        <w:t>нформація про строковість чи безстроковість призначення на посаду:</w:t>
      </w:r>
    </w:p>
    <w:p w14:paraId="59A89C44" w14:textId="77777777" w:rsidR="00DB201C" w:rsidRPr="00EF5A09" w:rsidRDefault="00DB201C" w:rsidP="00DB201C">
      <w:pPr>
        <w:pStyle w:val="ac"/>
        <w:spacing w:line="244" w:lineRule="auto"/>
        <w:ind w:left="709"/>
        <w:jc w:val="both"/>
        <w:rPr>
          <w:sz w:val="28"/>
          <w:szCs w:val="28"/>
        </w:rPr>
      </w:pPr>
      <w:r w:rsidRPr="00EF5A09">
        <w:rPr>
          <w:sz w:val="28"/>
          <w:szCs w:val="28"/>
        </w:rPr>
        <w:t>безстроково.</w:t>
      </w:r>
    </w:p>
    <w:p w14:paraId="347FCFDF" w14:textId="77777777" w:rsidR="00DB201C" w:rsidRPr="00EF5A09" w:rsidRDefault="00DB201C" w:rsidP="00DB201C">
      <w:pPr>
        <w:pStyle w:val="ac"/>
        <w:spacing w:line="244" w:lineRule="auto"/>
        <w:ind w:left="1106"/>
        <w:jc w:val="both"/>
        <w:rPr>
          <w:sz w:val="28"/>
        </w:rPr>
      </w:pPr>
    </w:p>
    <w:p w14:paraId="265663EC" w14:textId="77777777" w:rsidR="00DB201C" w:rsidRPr="0095272D" w:rsidRDefault="00DB201C" w:rsidP="00DB201C">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B441A44" w14:textId="77777777" w:rsidR="00DB201C" w:rsidRPr="0095272D" w:rsidRDefault="00DB201C" w:rsidP="00DB201C">
      <w:pPr>
        <w:jc w:val="center"/>
        <w:rPr>
          <w:b/>
          <w:sz w:val="28"/>
          <w:szCs w:val="28"/>
        </w:rPr>
      </w:pPr>
    </w:p>
    <w:p w14:paraId="5EB0921F" w14:textId="77777777" w:rsidR="00DB201C" w:rsidRPr="00EF5A09" w:rsidRDefault="00DB201C" w:rsidP="00DB201C">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DB201C" w:rsidRPr="00464D10" w14:paraId="71577CB6" w14:textId="77777777" w:rsidTr="00CB36D4">
        <w:tc>
          <w:tcPr>
            <w:tcW w:w="4106" w:type="dxa"/>
          </w:tcPr>
          <w:p w14:paraId="36E28CEC" w14:textId="77777777" w:rsidR="00DB201C" w:rsidRPr="00EF5A09" w:rsidRDefault="00DB201C" w:rsidP="00E607DA">
            <w:pPr>
              <w:pStyle w:val="ac"/>
              <w:numPr>
                <w:ilvl w:val="0"/>
                <w:numId w:val="9"/>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2C451586" w14:textId="77777777" w:rsidR="00DB201C" w:rsidRPr="00EF5A09" w:rsidRDefault="00DB201C" w:rsidP="00CB36D4">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DB201C" w:rsidRPr="00464D10" w14:paraId="3FD22E2D" w14:textId="77777777" w:rsidTr="00CB36D4">
        <w:tc>
          <w:tcPr>
            <w:tcW w:w="4106" w:type="dxa"/>
          </w:tcPr>
          <w:p w14:paraId="44583373" w14:textId="77777777" w:rsidR="00DB201C" w:rsidRPr="00EF5A09" w:rsidRDefault="00DB201C" w:rsidP="00E607DA">
            <w:pPr>
              <w:pStyle w:val="ac"/>
              <w:numPr>
                <w:ilvl w:val="0"/>
                <w:numId w:val="9"/>
              </w:numPr>
              <w:tabs>
                <w:tab w:val="left" w:pos="368"/>
                <w:tab w:val="left" w:pos="1072"/>
              </w:tabs>
              <w:ind w:left="0" w:firstLine="0"/>
              <w:jc w:val="both"/>
              <w:rPr>
                <w:b/>
                <w:sz w:val="28"/>
                <w:szCs w:val="28"/>
              </w:rPr>
            </w:pPr>
            <w:r w:rsidRPr="00EF5A09">
              <w:rPr>
                <w:sz w:val="28"/>
                <w:szCs w:val="28"/>
              </w:rPr>
              <w:t>Освіта:</w:t>
            </w:r>
          </w:p>
        </w:tc>
        <w:tc>
          <w:tcPr>
            <w:tcW w:w="5528" w:type="dxa"/>
          </w:tcPr>
          <w:p w14:paraId="06BA9AD2" w14:textId="77777777" w:rsidR="00DB201C" w:rsidRPr="00EF5A09" w:rsidRDefault="00DB201C" w:rsidP="00CB36D4">
            <w:pPr>
              <w:pStyle w:val="ac"/>
              <w:tabs>
                <w:tab w:val="left" w:pos="1134"/>
              </w:tabs>
              <w:ind w:left="320"/>
              <w:jc w:val="both"/>
              <w:rPr>
                <w:b/>
                <w:sz w:val="28"/>
                <w:szCs w:val="28"/>
              </w:rPr>
            </w:pPr>
            <w:r w:rsidRPr="00EF5A09">
              <w:rPr>
                <w:sz w:val="28"/>
              </w:rPr>
              <w:t xml:space="preserve">освіта вища, ступінь вищої освіти – </w:t>
            </w:r>
            <w:r>
              <w:rPr>
                <w:sz w:val="28"/>
              </w:rPr>
              <w:t>магістр**</w:t>
            </w:r>
            <w:r w:rsidRPr="00EF5A09">
              <w:rPr>
                <w:sz w:val="28"/>
                <w:szCs w:val="28"/>
              </w:rPr>
              <w:t>.</w:t>
            </w:r>
          </w:p>
        </w:tc>
      </w:tr>
      <w:tr w:rsidR="00DB201C" w:rsidRPr="00464D10" w14:paraId="475D8CD6" w14:textId="77777777" w:rsidTr="00CB36D4">
        <w:tc>
          <w:tcPr>
            <w:tcW w:w="4106" w:type="dxa"/>
          </w:tcPr>
          <w:p w14:paraId="7D423D8D" w14:textId="77777777" w:rsidR="00DB201C" w:rsidRPr="00EF5A09" w:rsidRDefault="00DB201C" w:rsidP="00E607DA">
            <w:pPr>
              <w:pStyle w:val="ac"/>
              <w:numPr>
                <w:ilvl w:val="0"/>
                <w:numId w:val="9"/>
              </w:numPr>
              <w:tabs>
                <w:tab w:val="left" w:pos="322"/>
              </w:tabs>
              <w:ind w:left="0" w:firstLine="0"/>
              <w:jc w:val="both"/>
              <w:rPr>
                <w:b/>
                <w:sz w:val="28"/>
                <w:szCs w:val="28"/>
              </w:rPr>
            </w:pPr>
            <w:r w:rsidRPr="00EF5A09">
              <w:rPr>
                <w:sz w:val="28"/>
                <w:szCs w:val="28"/>
              </w:rPr>
              <w:t>Досвід роботи:</w:t>
            </w:r>
          </w:p>
        </w:tc>
        <w:tc>
          <w:tcPr>
            <w:tcW w:w="5528" w:type="dxa"/>
          </w:tcPr>
          <w:p w14:paraId="714035D1" w14:textId="77777777" w:rsidR="00DB201C" w:rsidRPr="00EF5A09" w:rsidRDefault="00DB201C" w:rsidP="00CB36D4">
            <w:pPr>
              <w:pStyle w:val="ac"/>
              <w:tabs>
                <w:tab w:val="left" w:pos="1134"/>
              </w:tabs>
              <w:ind w:left="320"/>
              <w:jc w:val="both"/>
              <w:rPr>
                <w:b/>
                <w:sz w:val="28"/>
                <w:szCs w:val="28"/>
              </w:rPr>
            </w:pPr>
            <w:r>
              <w:rPr>
                <w:sz w:val="28"/>
              </w:rPr>
              <w:t>досвід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 або досвід роботи на посадах середнього складу співробітників  – не менше ніж два роки.</w:t>
            </w:r>
            <w:r w:rsidRPr="00EF5A09">
              <w:rPr>
                <w:sz w:val="28"/>
              </w:rPr>
              <w:t xml:space="preserve"> </w:t>
            </w:r>
          </w:p>
        </w:tc>
      </w:tr>
      <w:tr w:rsidR="00DB201C" w:rsidRPr="00464D10" w14:paraId="7F61FC40" w14:textId="77777777" w:rsidTr="00CB36D4">
        <w:tc>
          <w:tcPr>
            <w:tcW w:w="4106" w:type="dxa"/>
          </w:tcPr>
          <w:p w14:paraId="6AF0B599" w14:textId="77777777" w:rsidR="00DB201C" w:rsidRPr="00EF5A09" w:rsidRDefault="00DB201C" w:rsidP="00E607DA">
            <w:pPr>
              <w:pStyle w:val="ac"/>
              <w:numPr>
                <w:ilvl w:val="0"/>
                <w:numId w:val="9"/>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2F738FD7" w14:textId="77777777" w:rsidR="00DB201C" w:rsidRPr="00EF5A09" w:rsidRDefault="00DB201C"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6D171896" w14:textId="77777777" w:rsidR="00DB201C" w:rsidRPr="000E04F7" w:rsidRDefault="00DB201C" w:rsidP="00DB201C">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DB201C" w:rsidRPr="00EF5A09" w14:paraId="53DBCC9F" w14:textId="77777777" w:rsidTr="00CB36D4">
        <w:trPr>
          <w:trHeight w:val="408"/>
        </w:trPr>
        <w:tc>
          <w:tcPr>
            <w:tcW w:w="9768" w:type="dxa"/>
            <w:gridSpan w:val="2"/>
          </w:tcPr>
          <w:p w14:paraId="2A171DB7" w14:textId="77777777" w:rsidR="00DB201C" w:rsidRPr="00EF5A09" w:rsidRDefault="00DB201C" w:rsidP="00CB36D4">
            <w:pPr>
              <w:pStyle w:val="ac"/>
              <w:ind w:left="0"/>
              <w:jc w:val="center"/>
              <w:rPr>
                <w:b/>
                <w:sz w:val="28"/>
                <w:szCs w:val="28"/>
              </w:rPr>
            </w:pPr>
            <w:r w:rsidRPr="00400E0F">
              <w:rPr>
                <w:b/>
                <w:sz w:val="28"/>
                <w:szCs w:val="28"/>
              </w:rPr>
              <w:t>Вимоги</w:t>
            </w:r>
            <w:r w:rsidRPr="00EF5A09">
              <w:rPr>
                <w:b/>
                <w:sz w:val="28"/>
                <w:szCs w:val="28"/>
              </w:rPr>
              <w:t xml:space="preserve"> до компетентності</w:t>
            </w:r>
          </w:p>
        </w:tc>
      </w:tr>
      <w:tr w:rsidR="00DB201C" w:rsidRPr="00EF5A09" w14:paraId="5805F8FB" w14:textId="77777777" w:rsidTr="00CB36D4">
        <w:trPr>
          <w:trHeight w:val="408"/>
        </w:trPr>
        <w:tc>
          <w:tcPr>
            <w:tcW w:w="9768" w:type="dxa"/>
            <w:gridSpan w:val="2"/>
          </w:tcPr>
          <w:tbl>
            <w:tblPr>
              <w:tblW w:w="9354" w:type="dxa"/>
              <w:tblLook w:val="0000" w:firstRow="0" w:lastRow="0" w:firstColumn="0" w:lastColumn="0" w:noHBand="0" w:noVBand="0"/>
            </w:tblPr>
            <w:tblGrid>
              <w:gridCol w:w="3071"/>
              <w:gridCol w:w="6283"/>
            </w:tblGrid>
            <w:tr w:rsidR="00DB201C" w:rsidRPr="00B602EF" w14:paraId="3B0495F1" w14:textId="77777777" w:rsidTr="00CB36D4">
              <w:trPr>
                <w:trHeight w:val="408"/>
              </w:trPr>
              <w:tc>
                <w:tcPr>
                  <w:tcW w:w="3071" w:type="dxa"/>
                </w:tcPr>
                <w:p w14:paraId="3245D31E"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3BC0FA31"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754B10E6"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5BD4455C"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7975B35C"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336EC191"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DB201C" w:rsidRPr="00B602EF" w14:paraId="6A0C888F" w14:textId="77777777" w:rsidTr="00CB36D4">
              <w:trPr>
                <w:trHeight w:val="408"/>
              </w:trPr>
              <w:tc>
                <w:tcPr>
                  <w:tcW w:w="3071" w:type="dxa"/>
                </w:tcPr>
                <w:p w14:paraId="39F91638"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23D629C1" w14:textId="77777777" w:rsidR="00DB201C" w:rsidRPr="00B602EF" w:rsidRDefault="00DB201C"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DB201C" w:rsidRPr="00B602EF" w14:paraId="0BAC46A0" w14:textId="77777777" w:rsidTr="00CB36D4">
              <w:trPr>
                <w:trHeight w:val="408"/>
              </w:trPr>
              <w:tc>
                <w:tcPr>
                  <w:tcW w:w="3071" w:type="dxa"/>
                </w:tcPr>
                <w:p w14:paraId="7DDFBFAB"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lastRenderedPageBreak/>
                    <w:t>3. Аналітичні здібності</w:t>
                  </w:r>
                </w:p>
              </w:tc>
              <w:tc>
                <w:tcPr>
                  <w:tcW w:w="6283" w:type="dxa"/>
                </w:tcPr>
                <w:p w14:paraId="0BC90EA4"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3B436572"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2397A546"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DB201C" w:rsidRPr="00B602EF" w14:paraId="0A5312B5" w14:textId="77777777" w:rsidTr="00CB36D4">
              <w:trPr>
                <w:trHeight w:val="408"/>
              </w:trPr>
              <w:tc>
                <w:tcPr>
                  <w:tcW w:w="3071" w:type="dxa"/>
                </w:tcPr>
                <w:p w14:paraId="6B1E1395"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7BE22274"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2D50A890"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0A5F6FDC"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DB201C" w:rsidRPr="00B602EF" w14:paraId="5A962A10" w14:textId="77777777" w:rsidTr="00CB36D4">
              <w:trPr>
                <w:trHeight w:val="408"/>
              </w:trPr>
              <w:tc>
                <w:tcPr>
                  <w:tcW w:w="3071" w:type="dxa"/>
                </w:tcPr>
                <w:p w14:paraId="30015DAE"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6283" w:type="dxa"/>
                </w:tcPr>
                <w:p w14:paraId="3F73B154"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5466CA8B"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067506F9"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52993514" w14:textId="77777777" w:rsidR="00DB201C" w:rsidRPr="00B602EF" w:rsidRDefault="00DB201C"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DB201C" w:rsidRPr="00B602EF" w14:paraId="5613AD56" w14:textId="77777777" w:rsidTr="00CB36D4">
              <w:trPr>
                <w:trHeight w:val="408"/>
              </w:trPr>
              <w:tc>
                <w:tcPr>
                  <w:tcW w:w="3071" w:type="dxa"/>
                </w:tcPr>
                <w:p w14:paraId="4DD893EF"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t>6. Забезпечення охорони об’єктів системи правосуддя</w:t>
                  </w:r>
                </w:p>
              </w:tc>
              <w:tc>
                <w:tcPr>
                  <w:tcW w:w="6283" w:type="dxa"/>
                </w:tcPr>
                <w:p w14:paraId="08B015CA" w14:textId="77777777" w:rsidR="00DB201C" w:rsidRPr="00B602EF" w:rsidRDefault="00DB201C"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66409151" w14:textId="77777777" w:rsidR="00DB201C" w:rsidRPr="00B602EF" w:rsidRDefault="00DB201C"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DB201C" w:rsidRPr="00B602EF" w14:paraId="6ED9873D" w14:textId="77777777" w:rsidTr="00CB36D4">
              <w:trPr>
                <w:trHeight w:val="408"/>
              </w:trPr>
              <w:tc>
                <w:tcPr>
                  <w:tcW w:w="3071" w:type="dxa"/>
                </w:tcPr>
                <w:p w14:paraId="4BED9F12" w14:textId="77777777" w:rsidR="00DB201C" w:rsidRPr="00E6021B" w:rsidRDefault="00DB201C" w:rsidP="00CB36D4">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6283" w:type="dxa"/>
                </w:tcPr>
                <w:p w14:paraId="75FC65C7" w14:textId="77777777" w:rsidR="00DB201C" w:rsidRPr="00B602EF" w:rsidRDefault="00DB201C"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2A262A6B" w14:textId="77777777" w:rsidR="00DB201C" w:rsidRPr="003B2F63" w:rsidRDefault="00DB201C" w:rsidP="00CB36D4">
            <w:pPr>
              <w:jc w:val="center"/>
              <w:rPr>
                <w:b/>
                <w:sz w:val="28"/>
                <w:szCs w:val="28"/>
              </w:rPr>
            </w:pPr>
          </w:p>
          <w:p w14:paraId="15361D12" w14:textId="77777777" w:rsidR="00DB201C" w:rsidRPr="00EF5A09" w:rsidRDefault="00DB201C" w:rsidP="00CB36D4">
            <w:pPr>
              <w:jc w:val="center"/>
              <w:rPr>
                <w:b/>
                <w:sz w:val="28"/>
                <w:szCs w:val="28"/>
              </w:rPr>
            </w:pPr>
            <w:r w:rsidRPr="00EF5A09">
              <w:rPr>
                <w:b/>
                <w:sz w:val="28"/>
                <w:szCs w:val="28"/>
              </w:rPr>
              <w:t>Професійні знання</w:t>
            </w:r>
          </w:p>
        </w:tc>
      </w:tr>
      <w:tr w:rsidR="00DB201C" w:rsidRPr="00EF5A09" w14:paraId="17F7B1CC" w14:textId="77777777" w:rsidTr="00CB36D4">
        <w:trPr>
          <w:trHeight w:val="408"/>
        </w:trPr>
        <w:tc>
          <w:tcPr>
            <w:tcW w:w="4372" w:type="dxa"/>
          </w:tcPr>
          <w:p w14:paraId="782D8CEC" w14:textId="77777777" w:rsidR="00DB201C" w:rsidRPr="00EF5A09" w:rsidRDefault="00DB201C" w:rsidP="00CB36D4">
            <w:pPr>
              <w:rPr>
                <w:sz w:val="28"/>
                <w:szCs w:val="28"/>
              </w:rPr>
            </w:pPr>
            <w:r w:rsidRPr="00EF5A09">
              <w:rPr>
                <w:sz w:val="28"/>
                <w:szCs w:val="28"/>
              </w:rPr>
              <w:lastRenderedPageBreak/>
              <w:t>1. Знання законодавства</w:t>
            </w:r>
          </w:p>
        </w:tc>
        <w:tc>
          <w:tcPr>
            <w:tcW w:w="5396" w:type="dxa"/>
          </w:tcPr>
          <w:p w14:paraId="06842E7A" w14:textId="77777777" w:rsidR="00DB201C" w:rsidRPr="00EF5A09" w:rsidRDefault="00DB201C" w:rsidP="00CB36D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DB201C" w:rsidRPr="00EF5A09" w14:paraId="19958A3F" w14:textId="77777777" w:rsidTr="00CB36D4">
        <w:trPr>
          <w:trHeight w:val="408"/>
        </w:trPr>
        <w:tc>
          <w:tcPr>
            <w:tcW w:w="4372" w:type="dxa"/>
          </w:tcPr>
          <w:p w14:paraId="146CB0C9" w14:textId="77777777" w:rsidR="00DB201C" w:rsidRPr="00EF5A09" w:rsidRDefault="00DB201C" w:rsidP="00CB36D4">
            <w:pPr>
              <w:rPr>
                <w:sz w:val="28"/>
                <w:szCs w:val="28"/>
              </w:rPr>
            </w:pPr>
            <w:r w:rsidRPr="00EF5A09">
              <w:rPr>
                <w:sz w:val="28"/>
                <w:szCs w:val="28"/>
              </w:rPr>
              <w:t xml:space="preserve">2. Знання спеціального законодавства </w:t>
            </w:r>
          </w:p>
        </w:tc>
        <w:tc>
          <w:tcPr>
            <w:tcW w:w="5396" w:type="dxa"/>
          </w:tcPr>
          <w:p w14:paraId="28C6C20C" w14:textId="77777777" w:rsidR="00DB201C" w:rsidRPr="00EF5A09" w:rsidRDefault="00DB201C" w:rsidP="00CB36D4">
            <w:pPr>
              <w:spacing w:line="256" w:lineRule="auto"/>
              <w:contextualSpacing/>
              <w:jc w:val="both"/>
              <w:rPr>
                <w:sz w:val="28"/>
                <w:szCs w:val="28"/>
              </w:rPr>
            </w:pPr>
            <w:r w:rsidRPr="00EF5A09">
              <w:rPr>
                <w:sz w:val="28"/>
                <w:szCs w:val="28"/>
              </w:rPr>
              <w:t>знання:</w:t>
            </w:r>
          </w:p>
          <w:p w14:paraId="6C0F1495" w14:textId="77777777" w:rsidR="00DB201C" w:rsidRPr="00EF5A09" w:rsidRDefault="00DB201C"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8E55EF1" w14:textId="77777777" w:rsidR="00DB201C" w:rsidRPr="00EF5A09" w:rsidRDefault="00DB201C" w:rsidP="00DB201C">
      <w:pPr>
        <w:rPr>
          <w:b/>
          <w:sz w:val="28"/>
          <w:szCs w:val="28"/>
          <w:highlight w:val="yellow"/>
          <w:lang w:eastAsia="en-US"/>
        </w:rPr>
      </w:pPr>
    </w:p>
    <w:p w14:paraId="3278050A" w14:textId="77777777" w:rsidR="00DB201C" w:rsidRPr="00EF5A09" w:rsidRDefault="00DB201C" w:rsidP="00DB201C">
      <w:pPr>
        <w:pStyle w:val="ac"/>
        <w:ind w:left="0" w:firstLine="720"/>
        <w:jc w:val="both"/>
        <w:rPr>
          <w:b/>
          <w:sz w:val="28"/>
          <w:szCs w:val="26"/>
          <w:lang w:eastAsia="en-US"/>
        </w:rPr>
      </w:pPr>
      <w:r w:rsidRPr="00EF5A09">
        <w:rPr>
          <w:sz w:val="28"/>
          <w:szCs w:val="26"/>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w:t>
      </w:r>
      <w:r w:rsidRPr="00EF5A09">
        <w:rPr>
          <w:sz w:val="28"/>
          <w:szCs w:val="26"/>
        </w:rPr>
        <w:lastRenderedPageBreak/>
        <w:t>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1662108" w14:textId="77777777" w:rsidR="00DB201C" w:rsidRPr="00EF5A09" w:rsidRDefault="00DB201C" w:rsidP="00DB201C">
      <w:pPr>
        <w:pStyle w:val="ac"/>
        <w:ind w:left="0" w:firstLine="720"/>
        <w:jc w:val="both"/>
        <w:rPr>
          <w:b/>
          <w:sz w:val="28"/>
          <w:szCs w:val="26"/>
          <w:lang w:eastAsia="en-US"/>
        </w:rPr>
      </w:pPr>
    </w:p>
    <w:p w14:paraId="2710A7CE" w14:textId="77777777" w:rsidR="002D55DE" w:rsidRPr="008531D7" w:rsidRDefault="002D55DE" w:rsidP="002D55DE">
      <w:pPr>
        <w:jc w:val="center"/>
        <w:rPr>
          <w:b/>
          <w:sz w:val="28"/>
          <w:szCs w:val="28"/>
          <w:lang w:eastAsia="en-US"/>
        </w:rPr>
      </w:pPr>
      <w:r w:rsidRPr="008531D7">
        <w:rPr>
          <w:b/>
          <w:sz w:val="28"/>
          <w:szCs w:val="28"/>
          <w:lang w:eastAsia="en-US"/>
        </w:rPr>
        <w:t>УМОВИ</w:t>
      </w:r>
    </w:p>
    <w:p w14:paraId="450252E4" w14:textId="693288C7" w:rsidR="002D55DE" w:rsidRPr="008531D7" w:rsidRDefault="002D55DE" w:rsidP="002D55DE">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sidR="0058153B">
        <w:rPr>
          <w:b/>
          <w:sz w:val="28"/>
          <w:szCs w:val="28"/>
          <w:lang w:eastAsia="en-US"/>
        </w:rPr>
        <w:t>провідного спеціаліста служби з професійної підготовки та підвищення кваліфікації</w:t>
      </w:r>
      <w:r>
        <w:rPr>
          <w:b/>
          <w:sz w:val="28"/>
          <w:szCs w:val="28"/>
        </w:rPr>
        <w:t xml:space="preserve"> </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0532D27E" w14:textId="77777777" w:rsidR="002D55DE" w:rsidRPr="00B02342" w:rsidRDefault="002D55DE" w:rsidP="002D55DE">
      <w:pPr>
        <w:jc w:val="center"/>
        <w:rPr>
          <w:b/>
          <w:sz w:val="28"/>
          <w:szCs w:val="24"/>
        </w:rPr>
      </w:pPr>
    </w:p>
    <w:p w14:paraId="09C1E133" w14:textId="77777777" w:rsidR="002D55DE" w:rsidRDefault="002D55DE" w:rsidP="002D55DE">
      <w:pPr>
        <w:contextualSpacing/>
        <w:jc w:val="center"/>
        <w:rPr>
          <w:b/>
          <w:sz w:val="28"/>
          <w:szCs w:val="28"/>
        </w:rPr>
      </w:pPr>
      <w:r w:rsidRPr="008531D7">
        <w:rPr>
          <w:b/>
          <w:sz w:val="28"/>
          <w:szCs w:val="28"/>
        </w:rPr>
        <w:t>Загальні умови</w:t>
      </w:r>
    </w:p>
    <w:p w14:paraId="6DE9288F" w14:textId="77777777" w:rsidR="002D55DE" w:rsidRPr="00B02342" w:rsidRDefault="002D55DE" w:rsidP="002D55DE">
      <w:pPr>
        <w:contextualSpacing/>
        <w:jc w:val="center"/>
        <w:rPr>
          <w:b/>
          <w:sz w:val="28"/>
          <w:szCs w:val="28"/>
        </w:rPr>
      </w:pPr>
    </w:p>
    <w:p w14:paraId="24C5D748" w14:textId="605667C1" w:rsidR="002D55DE" w:rsidRPr="000E04F7" w:rsidRDefault="002D55DE" w:rsidP="00E607DA">
      <w:pPr>
        <w:pStyle w:val="ac"/>
        <w:numPr>
          <w:ilvl w:val="0"/>
          <w:numId w:val="10"/>
        </w:numPr>
        <w:tabs>
          <w:tab w:val="left" w:pos="1134"/>
        </w:tabs>
        <w:ind w:left="0" w:firstLine="709"/>
        <w:jc w:val="both"/>
        <w:rPr>
          <w:b/>
          <w:sz w:val="28"/>
          <w:szCs w:val="28"/>
        </w:rPr>
      </w:pPr>
      <w:r w:rsidRPr="000E04F7">
        <w:rPr>
          <w:b/>
          <w:sz w:val="28"/>
          <w:szCs w:val="28"/>
        </w:rPr>
        <w:t xml:space="preserve">Основні повноваження </w:t>
      </w:r>
      <w:r w:rsidR="0058153B">
        <w:rPr>
          <w:b/>
          <w:sz w:val="28"/>
          <w:szCs w:val="28"/>
          <w:lang w:eastAsia="en-US"/>
        </w:rPr>
        <w:t>провідного спеціаліста служби з професійної підготовки та підвищення кваліфікації</w:t>
      </w:r>
      <w:r w:rsidR="0058153B">
        <w:rPr>
          <w:b/>
          <w:sz w:val="28"/>
          <w:szCs w:val="28"/>
        </w:rPr>
        <w:t xml:space="preserve"> </w:t>
      </w:r>
      <w:r w:rsidR="0058153B" w:rsidRPr="00B05412">
        <w:rPr>
          <w:b/>
          <w:sz w:val="28"/>
          <w:szCs w:val="28"/>
          <w:lang w:bidi="en-US"/>
        </w:rPr>
        <w:t xml:space="preserve"> </w:t>
      </w:r>
      <w:r>
        <w:rPr>
          <w:b/>
          <w:sz w:val="28"/>
          <w:szCs w:val="28"/>
        </w:rPr>
        <w:t xml:space="preserve"> </w:t>
      </w:r>
      <w:r w:rsidRPr="000E04F7">
        <w:rPr>
          <w:b/>
          <w:sz w:val="28"/>
          <w:szCs w:val="28"/>
          <w:lang w:bidi="en-US"/>
        </w:rPr>
        <w:t>т</w:t>
      </w:r>
      <w:r w:rsidRPr="000E04F7">
        <w:rPr>
          <w:rFonts w:eastAsiaTheme="minorHAnsi"/>
          <w:b/>
          <w:sz w:val="28"/>
          <w:szCs w:val="28"/>
          <w:lang w:eastAsia="en-US" w:bidi="en-US"/>
        </w:rPr>
        <w:t>ериторіального</w:t>
      </w:r>
      <w:r w:rsidRPr="000E04F7">
        <w:rPr>
          <w:b/>
          <w:sz w:val="28"/>
          <w:szCs w:val="28"/>
          <w:lang w:bidi="en-US"/>
        </w:rPr>
        <w:t xml:space="preserve"> </w:t>
      </w:r>
      <w:r w:rsidRPr="000E04F7">
        <w:rPr>
          <w:rFonts w:eastAsiaTheme="minorHAnsi"/>
          <w:b/>
          <w:sz w:val="28"/>
          <w:szCs w:val="28"/>
          <w:lang w:eastAsia="en-US" w:bidi="en-US"/>
        </w:rPr>
        <w:t>управління Служби судової охорони у Хмельницькій області</w:t>
      </w:r>
      <w:r w:rsidRPr="000E04F7">
        <w:rPr>
          <w:b/>
          <w:sz w:val="28"/>
          <w:szCs w:val="28"/>
        </w:rPr>
        <w:t>:</w:t>
      </w:r>
    </w:p>
    <w:p w14:paraId="1EE73DD9" w14:textId="77777777" w:rsidR="0075078F" w:rsidRPr="003B2F63" w:rsidRDefault="0075078F" w:rsidP="003B2F63">
      <w:pPr>
        <w:pStyle w:val="ac"/>
        <w:ind w:left="0" w:firstLine="709"/>
        <w:jc w:val="both"/>
        <w:rPr>
          <w:sz w:val="28"/>
        </w:rPr>
      </w:pPr>
      <w:r w:rsidRPr="003B2F63">
        <w:rPr>
          <w:sz w:val="28"/>
        </w:rPr>
        <w:t>1) вживає заходи з організації навчання та професійної підготовки особового складу Управління</w:t>
      </w:r>
      <w:r w:rsidRPr="003B2F63">
        <w:rPr>
          <w:noProof/>
          <w:sz w:val="28"/>
        </w:rPr>
        <w:t>;</w:t>
      </w:r>
    </w:p>
    <w:p w14:paraId="283C6282" w14:textId="77777777" w:rsidR="0075078F" w:rsidRPr="003B2F63" w:rsidRDefault="0075078F" w:rsidP="003B2F63">
      <w:pPr>
        <w:pStyle w:val="ac"/>
        <w:ind w:left="0" w:firstLine="709"/>
        <w:jc w:val="both"/>
        <w:rPr>
          <w:noProof/>
          <w:sz w:val="28"/>
        </w:rPr>
      </w:pPr>
      <w:r w:rsidRPr="003B2F63">
        <w:rPr>
          <w:noProof/>
          <w:sz w:val="28"/>
        </w:rPr>
        <w:t xml:space="preserve">2) забезпечує поточну організаційно-виконавчу роботу; </w:t>
      </w:r>
    </w:p>
    <w:p w14:paraId="2F9BE34E" w14:textId="77777777" w:rsidR="0075078F" w:rsidRPr="003B2F63" w:rsidRDefault="0075078F" w:rsidP="003B2F63">
      <w:pPr>
        <w:pStyle w:val="ac"/>
        <w:ind w:left="0" w:firstLine="709"/>
        <w:jc w:val="both"/>
        <w:rPr>
          <w:noProof/>
          <w:sz w:val="28"/>
        </w:rPr>
      </w:pPr>
      <w:r w:rsidRPr="003B2F63">
        <w:rPr>
          <w:noProof/>
          <w:sz w:val="28"/>
        </w:rPr>
        <w:t>3) </w:t>
      </w:r>
      <w:r w:rsidRPr="003B2F63">
        <w:rPr>
          <w:sz w:val="28"/>
        </w:rPr>
        <w:t>виконує заходи з перепідготовки та підвищення кваліфікації співробітників Управління;</w:t>
      </w:r>
    </w:p>
    <w:p w14:paraId="0A6BE528" w14:textId="77777777" w:rsidR="0075078F" w:rsidRPr="003B2F63" w:rsidRDefault="0075078F" w:rsidP="003B2F63">
      <w:pPr>
        <w:pStyle w:val="ac"/>
        <w:ind w:left="0" w:firstLine="709"/>
        <w:jc w:val="both"/>
        <w:rPr>
          <w:sz w:val="28"/>
        </w:rPr>
      </w:pPr>
      <w:r w:rsidRPr="003B2F63">
        <w:rPr>
          <w:sz w:val="28"/>
        </w:rPr>
        <w:t>4) отримує від структурних підрозділів інформацію, матеріали, звітність з</w:t>
      </w:r>
      <w:r w:rsidRPr="003B2F63">
        <w:rPr>
          <w:noProof/>
          <w:sz w:val="28"/>
        </w:rPr>
        <w:t xml:space="preserve"> питань організації професійної підготовки;</w:t>
      </w:r>
    </w:p>
    <w:p w14:paraId="6842DD63" w14:textId="77777777" w:rsidR="0075078F" w:rsidRPr="003B2F63" w:rsidRDefault="0075078F" w:rsidP="003B2F63">
      <w:pPr>
        <w:pStyle w:val="ac"/>
        <w:ind w:left="0" w:firstLine="709"/>
        <w:jc w:val="both"/>
        <w:rPr>
          <w:sz w:val="28"/>
          <w:lang w:val="ru-RU"/>
        </w:rPr>
      </w:pPr>
      <w:r w:rsidRPr="003B2F63">
        <w:rPr>
          <w:sz w:val="28"/>
          <w:lang w:val="ru-RU"/>
        </w:rPr>
        <w:t xml:space="preserve">5) </w:t>
      </w:r>
      <w:r w:rsidRPr="003B2F63">
        <w:rPr>
          <w:sz w:val="28"/>
        </w:rPr>
        <w:t>проводить заходи спортивно-масової роботи</w:t>
      </w:r>
      <w:r w:rsidRPr="003B2F63">
        <w:rPr>
          <w:sz w:val="28"/>
          <w:lang w:val="ru-RU"/>
        </w:rPr>
        <w:t>;</w:t>
      </w:r>
    </w:p>
    <w:p w14:paraId="6833FF19" w14:textId="77777777" w:rsidR="0075078F" w:rsidRPr="003B2F63" w:rsidRDefault="0075078F" w:rsidP="003B2F63">
      <w:pPr>
        <w:pStyle w:val="ac"/>
        <w:ind w:left="0" w:firstLine="709"/>
        <w:jc w:val="both"/>
        <w:rPr>
          <w:sz w:val="28"/>
        </w:rPr>
      </w:pPr>
      <w:r w:rsidRPr="003B2F63">
        <w:rPr>
          <w:sz w:val="28"/>
          <w:lang w:val="ru-RU"/>
        </w:rPr>
        <w:t xml:space="preserve">6) </w:t>
      </w:r>
      <w:r w:rsidRPr="003B2F63">
        <w:rPr>
          <w:sz w:val="28"/>
        </w:rPr>
        <w:t>бере участь у проведенні щоквартальних тактико-соціальних навчань та організації спеціальної підготовки окремих категорій співробітників;</w:t>
      </w:r>
    </w:p>
    <w:p w14:paraId="2DCE3DA5" w14:textId="36D07072" w:rsidR="0075078F" w:rsidRPr="003B2F63" w:rsidRDefault="0075078F" w:rsidP="003B2F63">
      <w:pPr>
        <w:pStyle w:val="ac"/>
        <w:ind w:left="0" w:firstLine="709"/>
        <w:jc w:val="both"/>
        <w:rPr>
          <w:sz w:val="28"/>
        </w:rPr>
      </w:pPr>
      <w:r w:rsidRPr="003B2F63">
        <w:rPr>
          <w:sz w:val="28"/>
        </w:rPr>
        <w:t>7) за дорученням начальника відділу виконує інші повноваження, які належать до компетенції відділу</w:t>
      </w:r>
      <w:r w:rsidR="003B2F63" w:rsidRPr="003B2F63">
        <w:rPr>
          <w:sz w:val="28"/>
          <w:lang w:val="ru-RU"/>
        </w:rPr>
        <w:t>.</w:t>
      </w:r>
    </w:p>
    <w:tbl>
      <w:tblPr>
        <w:tblW w:w="9768" w:type="dxa"/>
        <w:tblInd w:w="-142" w:type="dxa"/>
        <w:tblLook w:val="0000" w:firstRow="0" w:lastRow="0" w:firstColumn="0" w:lastColumn="0" w:noHBand="0" w:noVBand="0"/>
      </w:tblPr>
      <w:tblGrid>
        <w:gridCol w:w="9768"/>
      </w:tblGrid>
      <w:tr w:rsidR="002D55DE" w:rsidRPr="00464D10" w14:paraId="6C9A8F23" w14:textId="77777777" w:rsidTr="00CB36D4">
        <w:trPr>
          <w:trHeight w:val="408"/>
        </w:trPr>
        <w:tc>
          <w:tcPr>
            <w:tcW w:w="9768" w:type="dxa"/>
          </w:tcPr>
          <w:p w14:paraId="71334BEF" w14:textId="77777777" w:rsidR="002D55DE" w:rsidRPr="00EF5A09" w:rsidRDefault="002D55DE" w:rsidP="00CB36D4">
            <w:pPr>
              <w:ind w:firstLine="743"/>
              <w:jc w:val="both"/>
              <w:rPr>
                <w:b/>
                <w:sz w:val="28"/>
                <w:szCs w:val="28"/>
              </w:rPr>
            </w:pPr>
          </w:p>
          <w:p w14:paraId="57F4FCFE" w14:textId="62BB42B6" w:rsidR="002D55DE" w:rsidRPr="00EF5A09" w:rsidRDefault="002D55DE" w:rsidP="00E607DA">
            <w:pPr>
              <w:pStyle w:val="ac"/>
              <w:numPr>
                <w:ilvl w:val="0"/>
                <w:numId w:val="10"/>
              </w:numPr>
              <w:tabs>
                <w:tab w:val="left" w:pos="1168"/>
              </w:tabs>
              <w:ind w:left="0" w:firstLine="709"/>
              <w:jc w:val="both"/>
              <w:rPr>
                <w:b/>
                <w:sz w:val="28"/>
                <w:szCs w:val="28"/>
              </w:rPr>
            </w:pPr>
            <w:r w:rsidRPr="00EF5A09">
              <w:rPr>
                <w:b/>
                <w:sz w:val="28"/>
                <w:szCs w:val="28"/>
              </w:rPr>
              <w:t>Умови оплати праці:</w:t>
            </w:r>
          </w:p>
        </w:tc>
      </w:tr>
      <w:tr w:rsidR="002D55DE" w:rsidRPr="00464D10" w14:paraId="34CFDA20" w14:textId="77777777" w:rsidTr="00CB36D4">
        <w:trPr>
          <w:trHeight w:val="408"/>
        </w:trPr>
        <w:tc>
          <w:tcPr>
            <w:tcW w:w="9768" w:type="dxa"/>
          </w:tcPr>
          <w:p w14:paraId="00721D04" w14:textId="4882F205" w:rsidR="002D55DE" w:rsidRPr="00EF5A09" w:rsidRDefault="002D55DE" w:rsidP="00E607DA">
            <w:pPr>
              <w:pStyle w:val="ac"/>
              <w:numPr>
                <w:ilvl w:val="0"/>
                <w:numId w:val="11"/>
              </w:numPr>
              <w:tabs>
                <w:tab w:val="left" w:pos="1169"/>
              </w:tabs>
              <w:ind w:left="0" w:firstLine="709"/>
              <w:jc w:val="both"/>
              <w:rPr>
                <w:sz w:val="28"/>
                <w:szCs w:val="28"/>
              </w:rPr>
            </w:pPr>
            <w:r w:rsidRPr="00EF5A09">
              <w:rPr>
                <w:sz w:val="28"/>
                <w:szCs w:val="28"/>
              </w:rPr>
              <w:t xml:space="preserve">посадовий оклад – </w:t>
            </w:r>
            <w:r w:rsidR="003B2F63">
              <w:rPr>
                <w:sz w:val="28"/>
                <w:szCs w:val="28"/>
              </w:rPr>
              <w:t>5780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2D55DE" w:rsidRPr="00464D10" w14:paraId="72F320C0" w14:textId="77777777" w:rsidTr="00CB36D4">
        <w:trPr>
          <w:trHeight w:val="408"/>
        </w:trPr>
        <w:tc>
          <w:tcPr>
            <w:tcW w:w="9768" w:type="dxa"/>
          </w:tcPr>
          <w:p w14:paraId="24EFD5E5" w14:textId="45346702" w:rsidR="002D55DE" w:rsidRPr="00EF5A09" w:rsidRDefault="002D55DE" w:rsidP="00E607DA">
            <w:pPr>
              <w:pStyle w:val="ac"/>
              <w:numPr>
                <w:ilvl w:val="0"/>
                <w:numId w:val="11"/>
              </w:numPr>
              <w:tabs>
                <w:tab w:val="left" w:pos="1169"/>
              </w:tabs>
              <w:ind w:left="0" w:firstLine="709"/>
              <w:jc w:val="both"/>
              <w:rPr>
                <w:sz w:val="28"/>
                <w:szCs w:val="28"/>
              </w:rPr>
            </w:pPr>
            <w:r w:rsidRPr="00EF5A09">
              <w:rPr>
                <w:sz w:val="28"/>
                <w:szCs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w:t>
            </w:r>
            <w:r w:rsidRPr="00EF5A09">
              <w:rPr>
                <w:sz w:val="28"/>
                <w:szCs w:val="28"/>
              </w:rPr>
              <w:lastRenderedPageBreak/>
              <w:t>мають постійний характер), премії та одноразових додаткових видів грошового забезпечення.</w:t>
            </w:r>
          </w:p>
          <w:p w14:paraId="1FED701F" w14:textId="77777777" w:rsidR="002D55DE" w:rsidRPr="00EF5A09" w:rsidRDefault="002D55DE" w:rsidP="003B2F63">
            <w:pPr>
              <w:tabs>
                <w:tab w:val="left" w:pos="1169"/>
              </w:tabs>
              <w:ind w:firstLine="709"/>
              <w:jc w:val="both"/>
              <w:rPr>
                <w:sz w:val="28"/>
                <w:szCs w:val="28"/>
              </w:rPr>
            </w:pPr>
          </w:p>
        </w:tc>
      </w:tr>
    </w:tbl>
    <w:p w14:paraId="743C52E1" w14:textId="53553971" w:rsidR="002D55DE" w:rsidRPr="003B2F63" w:rsidRDefault="002D55DE" w:rsidP="00E607DA">
      <w:pPr>
        <w:pStyle w:val="ac"/>
        <w:numPr>
          <w:ilvl w:val="0"/>
          <w:numId w:val="10"/>
        </w:numPr>
        <w:tabs>
          <w:tab w:val="left" w:pos="746"/>
          <w:tab w:val="left" w:pos="1134"/>
        </w:tabs>
        <w:ind w:left="0" w:firstLine="709"/>
        <w:jc w:val="both"/>
        <w:rPr>
          <w:sz w:val="28"/>
          <w:szCs w:val="28"/>
        </w:rPr>
      </w:pPr>
      <w:r w:rsidRPr="003B2F63">
        <w:rPr>
          <w:b/>
          <w:bCs/>
          <w:sz w:val="28"/>
          <w:szCs w:val="28"/>
        </w:rPr>
        <w:lastRenderedPageBreak/>
        <w:t>І</w:t>
      </w:r>
      <w:r w:rsidRPr="003B2F63">
        <w:rPr>
          <w:b/>
          <w:sz w:val="28"/>
          <w:szCs w:val="28"/>
        </w:rPr>
        <w:t>нформація про строковість чи безстроковість призначення на посаду:</w:t>
      </w:r>
    </w:p>
    <w:p w14:paraId="49448457" w14:textId="77777777" w:rsidR="002D55DE" w:rsidRPr="00EF5A09" w:rsidRDefault="002D55DE" w:rsidP="002D55DE">
      <w:pPr>
        <w:pStyle w:val="ac"/>
        <w:spacing w:line="244" w:lineRule="auto"/>
        <w:ind w:left="709"/>
        <w:jc w:val="both"/>
        <w:rPr>
          <w:sz w:val="28"/>
          <w:szCs w:val="28"/>
        </w:rPr>
      </w:pPr>
      <w:r w:rsidRPr="00EF5A09">
        <w:rPr>
          <w:sz w:val="28"/>
          <w:szCs w:val="28"/>
        </w:rPr>
        <w:t>безстроково.</w:t>
      </w:r>
    </w:p>
    <w:p w14:paraId="6495C828" w14:textId="77777777" w:rsidR="002D55DE" w:rsidRPr="00EF5A09" w:rsidRDefault="002D55DE" w:rsidP="002D55DE">
      <w:pPr>
        <w:pStyle w:val="ac"/>
        <w:spacing w:line="244" w:lineRule="auto"/>
        <w:ind w:left="1106"/>
        <w:jc w:val="both"/>
        <w:rPr>
          <w:sz w:val="28"/>
        </w:rPr>
      </w:pPr>
    </w:p>
    <w:p w14:paraId="612C9C77" w14:textId="77777777" w:rsidR="002D55DE" w:rsidRPr="0095272D" w:rsidRDefault="002D55DE" w:rsidP="002D55DE">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77B7DB1" w14:textId="77777777" w:rsidR="002D55DE" w:rsidRPr="0095272D" w:rsidRDefault="002D55DE" w:rsidP="002D55DE">
      <w:pPr>
        <w:jc w:val="center"/>
        <w:rPr>
          <w:b/>
          <w:sz w:val="28"/>
          <w:szCs w:val="28"/>
        </w:rPr>
      </w:pPr>
    </w:p>
    <w:p w14:paraId="27919777" w14:textId="77777777" w:rsidR="002D55DE" w:rsidRPr="00EF5A09" w:rsidRDefault="002D55DE" w:rsidP="002D55DE">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2D55DE" w:rsidRPr="00464D10" w14:paraId="6F3292DE" w14:textId="77777777" w:rsidTr="00CB36D4">
        <w:tc>
          <w:tcPr>
            <w:tcW w:w="4106" w:type="dxa"/>
          </w:tcPr>
          <w:p w14:paraId="176C717F" w14:textId="73F84ABB" w:rsidR="002D55DE" w:rsidRPr="00EF5A09" w:rsidRDefault="002D55DE" w:rsidP="00E607DA">
            <w:pPr>
              <w:pStyle w:val="ac"/>
              <w:numPr>
                <w:ilvl w:val="0"/>
                <w:numId w:val="12"/>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364AD0A1" w14:textId="77777777" w:rsidR="002D55DE" w:rsidRPr="00EF5A09" w:rsidRDefault="002D55DE" w:rsidP="00CB36D4">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2D55DE" w:rsidRPr="00464D10" w14:paraId="6973465B" w14:textId="77777777" w:rsidTr="00CB36D4">
        <w:tc>
          <w:tcPr>
            <w:tcW w:w="4106" w:type="dxa"/>
          </w:tcPr>
          <w:p w14:paraId="02393B73" w14:textId="77777777" w:rsidR="002D55DE" w:rsidRPr="00EF5A09" w:rsidRDefault="002D55DE" w:rsidP="00E607DA">
            <w:pPr>
              <w:pStyle w:val="ac"/>
              <w:numPr>
                <w:ilvl w:val="0"/>
                <w:numId w:val="12"/>
              </w:numPr>
              <w:tabs>
                <w:tab w:val="left" w:pos="368"/>
                <w:tab w:val="left" w:pos="1072"/>
              </w:tabs>
              <w:ind w:left="0" w:firstLine="0"/>
              <w:jc w:val="both"/>
              <w:rPr>
                <w:b/>
                <w:sz w:val="28"/>
                <w:szCs w:val="28"/>
              </w:rPr>
            </w:pPr>
            <w:r w:rsidRPr="00EF5A09">
              <w:rPr>
                <w:sz w:val="28"/>
                <w:szCs w:val="28"/>
              </w:rPr>
              <w:t>Освіта:</w:t>
            </w:r>
          </w:p>
        </w:tc>
        <w:tc>
          <w:tcPr>
            <w:tcW w:w="5528" w:type="dxa"/>
          </w:tcPr>
          <w:p w14:paraId="68AA545C" w14:textId="446807CC" w:rsidR="002D55DE" w:rsidRPr="00EF5A09" w:rsidRDefault="002D55DE" w:rsidP="00CB36D4">
            <w:pPr>
              <w:pStyle w:val="ac"/>
              <w:tabs>
                <w:tab w:val="left" w:pos="1134"/>
              </w:tabs>
              <w:ind w:left="320"/>
              <w:jc w:val="both"/>
              <w:rPr>
                <w:b/>
                <w:sz w:val="28"/>
                <w:szCs w:val="28"/>
              </w:rPr>
            </w:pPr>
            <w:r w:rsidRPr="00EF5A09">
              <w:rPr>
                <w:sz w:val="28"/>
              </w:rPr>
              <w:t xml:space="preserve">освіта вища, ступінь вищої освіти – </w:t>
            </w:r>
            <w:r w:rsidR="003B2F63">
              <w:rPr>
                <w:sz w:val="28"/>
              </w:rPr>
              <w:t>не нижче бакалавра.</w:t>
            </w:r>
          </w:p>
        </w:tc>
      </w:tr>
      <w:tr w:rsidR="002D55DE" w:rsidRPr="00464D10" w14:paraId="7379587D" w14:textId="77777777" w:rsidTr="00CB36D4">
        <w:tc>
          <w:tcPr>
            <w:tcW w:w="4106" w:type="dxa"/>
          </w:tcPr>
          <w:p w14:paraId="065F0859" w14:textId="77777777" w:rsidR="002D55DE" w:rsidRPr="00EF5A09" w:rsidRDefault="002D55DE" w:rsidP="00E607DA">
            <w:pPr>
              <w:pStyle w:val="ac"/>
              <w:numPr>
                <w:ilvl w:val="0"/>
                <w:numId w:val="12"/>
              </w:numPr>
              <w:tabs>
                <w:tab w:val="left" w:pos="322"/>
              </w:tabs>
              <w:ind w:left="0" w:firstLine="0"/>
              <w:jc w:val="both"/>
              <w:rPr>
                <w:b/>
                <w:sz w:val="28"/>
                <w:szCs w:val="28"/>
              </w:rPr>
            </w:pPr>
            <w:r w:rsidRPr="00EF5A09">
              <w:rPr>
                <w:sz w:val="28"/>
                <w:szCs w:val="28"/>
              </w:rPr>
              <w:t>Досвід роботи:</w:t>
            </w:r>
          </w:p>
        </w:tc>
        <w:tc>
          <w:tcPr>
            <w:tcW w:w="5528" w:type="dxa"/>
          </w:tcPr>
          <w:p w14:paraId="06CFF868" w14:textId="327F690E" w:rsidR="002D55DE" w:rsidRPr="00EF5A09" w:rsidRDefault="003B2F63" w:rsidP="00CB36D4">
            <w:pPr>
              <w:pStyle w:val="ac"/>
              <w:tabs>
                <w:tab w:val="left" w:pos="1134"/>
              </w:tabs>
              <w:ind w:left="320"/>
              <w:jc w:val="both"/>
              <w:rPr>
                <w:b/>
                <w:sz w:val="28"/>
                <w:szCs w:val="28"/>
              </w:rPr>
            </w:pPr>
            <w:r>
              <w:rPr>
                <w:sz w:val="28"/>
              </w:rPr>
              <w:t>без досвіду роботи</w:t>
            </w:r>
            <w:r w:rsidR="002D55DE">
              <w:rPr>
                <w:sz w:val="28"/>
              </w:rPr>
              <w:t>.</w:t>
            </w:r>
            <w:r w:rsidR="002D55DE" w:rsidRPr="00EF5A09">
              <w:rPr>
                <w:sz w:val="28"/>
              </w:rPr>
              <w:t xml:space="preserve"> </w:t>
            </w:r>
          </w:p>
        </w:tc>
      </w:tr>
      <w:tr w:rsidR="002D55DE" w:rsidRPr="00464D10" w14:paraId="2B0FEA0A" w14:textId="77777777" w:rsidTr="00CB36D4">
        <w:tc>
          <w:tcPr>
            <w:tcW w:w="4106" w:type="dxa"/>
          </w:tcPr>
          <w:p w14:paraId="1144A1C8" w14:textId="77777777" w:rsidR="002D55DE" w:rsidRPr="00EF5A09" w:rsidRDefault="002D55DE" w:rsidP="00E607DA">
            <w:pPr>
              <w:pStyle w:val="ac"/>
              <w:numPr>
                <w:ilvl w:val="0"/>
                <w:numId w:val="12"/>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10FF3E91" w14:textId="77777777" w:rsidR="002D55DE" w:rsidRPr="00EF5A09" w:rsidRDefault="002D55DE"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1C923F4D" w14:textId="77777777" w:rsidR="002D55DE" w:rsidRPr="000E04F7" w:rsidRDefault="002D55DE" w:rsidP="002D55DE">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2D55DE" w:rsidRPr="00EF5A09" w14:paraId="77222CFC" w14:textId="77777777" w:rsidTr="00CB36D4">
        <w:trPr>
          <w:trHeight w:val="408"/>
        </w:trPr>
        <w:tc>
          <w:tcPr>
            <w:tcW w:w="9768" w:type="dxa"/>
            <w:gridSpan w:val="2"/>
          </w:tcPr>
          <w:p w14:paraId="31933342" w14:textId="77777777" w:rsidR="002D55DE" w:rsidRPr="00EF5A09" w:rsidRDefault="002D55DE" w:rsidP="00CB36D4">
            <w:pPr>
              <w:pStyle w:val="ac"/>
              <w:ind w:left="0"/>
              <w:jc w:val="center"/>
              <w:rPr>
                <w:b/>
                <w:sz w:val="28"/>
                <w:szCs w:val="28"/>
              </w:rPr>
            </w:pPr>
            <w:r w:rsidRPr="00400E0F">
              <w:rPr>
                <w:b/>
                <w:sz w:val="28"/>
                <w:szCs w:val="28"/>
              </w:rPr>
              <w:t>Вимоги</w:t>
            </w:r>
            <w:r w:rsidRPr="00EF5A09">
              <w:rPr>
                <w:b/>
                <w:sz w:val="28"/>
                <w:szCs w:val="28"/>
              </w:rPr>
              <w:t xml:space="preserve"> до компетентності</w:t>
            </w:r>
          </w:p>
        </w:tc>
      </w:tr>
      <w:tr w:rsidR="002D55DE" w:rsidRPr="00EF5A09" w14:paraId="5A423A89" w14:textId="77777777" w:rsidTr="00CB36D4">
        <w:trPr>
          <w:trHeight w:val="408"/>
        </w:trPr>
        <w:tc>
          <w:tcPr>
            <w:tcW w:w="9768" w:type="dxa"/>
            <w:gridSpan w:val="2"/>
          </w:tcPr>
          <w:tbl>
            <w:tblPr>
              <w:tblW w:w="9354" w:type="dxa"/>
              <w:tblLook w:val="0000" w:firstRow="0" w:lastRow="0" w:firstColumn="0" w:lastColumn="0" w:noHBand="0" w:noVBand="0"/>
            </w:tblPr>
            <w:tblGrid>
              <w:gridCol w:w="3071"/>
              <w:gridCol w:w="6283"/>
            </w:tblGrid>
            <w:tr w:rsidR="002D55DE" w:rsidRPr="00B602EF" w14:paraId="5DA45B5F" w14:textId="77777777" w:rsidTr="00CB36D4">
              <w:trPr>
                <w:trHeight w:val="408"/>
              </w:trPr>
              <w:tc>
                <w:tcPr>
                  <w:tcW w:w="3071" w:type="dxa"/>
                </w:tcPr>
                <w:p w14:paraId="7524C0B8" w14:textId="77777777" w:rsidR="002D55DE" w:rsidRPr="00E6021B" w:rsidRDefault="002D55DE" w:rsidP="00CB36D4">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1E0258BE"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5B133B47"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0BD5ECDC"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28EC7423"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12302FBF"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2D55DE" w:rsidRPr="00B602EF" w14:paraId="1D630488" w14:textId="77777777" w:rsidTr="00CB36D4">
              <w:trPr>
                <w:trHeight w:val="408"/>
              </w:trPr>
              <w:tc>
                <w:tcPr>
                  <w:tcW w:w="3071" w:type="dxa"/>
                </w:tcPr>
                <w:p w14:paraId="05523311" w14:textId="77777777" w:rsidR="002D55DE" w:rsidRPr="00E6021B" w:rsidRDefault="002D55DE"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3D7DC7B3" w14:textId="77777777" w:rsidR="002D55DE" w:rsidRPr="00B602EF" w:rsidRDefault="002D55DE"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2D55DE" w:rsidRPr="00B602EF" w14:paraId="3EF57480" w14:textId="77777777" w:rsidTr="00CB36D4">
              <w:trPr>
                <w:trHeight w:val="408"/>
              </w:trPr>
              <w:tc>
                <w:tcPr>
                  <w:tcW w:w="3071" w:type="dxa"/>
                </w:tcPr>
                <w:p w14:paraId="7AB19B76" w14:textId="77777777" w:rsidR="002D55DE" w:rsidRPr="00E6021B" w:rsidRDefault="002D55DE" w:rsidP="00CB36D4">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0AA5F7B4"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1C1C755B"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0ACEEA0C"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2D55DE" w:rsidRPr="00B602EF" w14:paraId="3057CAC7" w14:textId="77777777" w:rsidTr="00CB36D4">
              <w:trPr>
                <w:trHeight w:val="408"/>
              </w:trPr>
              <w:tc>
                <w:tcPr>
                  <w:tcW w:w="3071" w:type="dxa"/>
                </w:tcPr>
                <w:p w14:paraId="6983176F" w14:textId="77777777" w:rsidR="002D55DE" w:rsidRPr="00E6021B" w:rsidRDefault="002D55DE"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6526DB5B"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1EBA30B1"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67EAA8BA"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2D55DE" w:rsidRPr="00B602EF" w14:paraId="72390ECE" w14:textId="77777777" w:rsidTr="00CB36D4">
              <w:trPr>
                <w:trHeight w:val="408"/>
              </w:trPr>
              <w:tc>
                <w:tcPr>
                  <w:tcW w:w="3071" w:type="dxa"/>
                </w:tcPr>
                <w:p w14:paraId="330AFAA7" w14:textId="77777777" w:rsidR="002D55DE" w:rsidRPr="00E6021B" w:rsidRDefault="002D55DE" w:rsidP="00CB36D4">
                  <w:pPr>
                    <w:framePr w:hSpace="180" w:wrap="around" w:vAnchor="text" w:hAnchor="text" w:x="108" w:y="1"/>
                    <w:spacing w:line="257" w:lineRule="auto"/>
                    <w:suppressOverlap/>
                    <w:rPr>
                      <w:sz w:val="28"/>
                      <w:szCs w:val="28"/>
                    </w:rPr>
                  </w:pPr>
                  <w:r w:rsidRPr="00E6021B">
                    <w:rPr>
                      <w:sz w:val="28"/>
                      <w:szCs w:val="28"/>
                    </w:rPr>
                    <w:lastRenderedPageBreak/>
                    <w:t>5. Особистісні компетенції</w:t>
                  </w:r>
                </w:p>
              </w:tc>
              <w:tc>
                <w:tcPr>
                  <w:tcW w:w="6283" w:type="dxa"/>
                </w:tcPr>
                <w:p w14:paraId="473EA1A6"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48CC33FF"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5CF39D8B"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08EFCA85" w14:textId="77777777" w:rsidR="002D55DE" w:rsidRPr="00B602EF" w:rsidRDefault="002D55DE"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2D55DE" w:rsidRPr="00B602EF" w14:paraId="1BB57068" w14:textId="77777777" w:rsidTr="00CB36D4">
              <w:trPr>
                <w:trHeight w:val="408"/>
              </w:trPr>
              <w:tc>
                <w:tcPr>
                  <w:tcW w:w="3071" w:type="dxa"/>
                </w:tcPr>
                <w:p w14:paraId="2FEC4764" w14:textId="34DF335B" w:rsidR="002D55DE" w:rsidRPr="00E6021B" w:rsidRDefault="003B2F63" w:rsidP="00CB36D4">
                  <w:pPr>
                    <w:framePr w:hSpace="180" w:wrap="around" w:vAnchor="text" w:hAnchor="text" w:x="108" w:y="1"/>
                    <w:spacing w:line="257" w:lineRule="auto"/>
                    <w:suppressOverlap/>
                    <w:rPr>
                      <w:sz w:val="28"/>
                      <w:szCs w:val="28"/>
                    </w:rPr>
                  </w:pPr>
                  <w:r>
                    <w:rPr>
                      <w:sz w:val="28"/>
                      <w:szCs w:val="28"/>
                    </w:rPr>
                    <w:t>6</w:t>
                  </w:r>
                  <w:r w:rsidR="002D55DE" w:rsidRPr="00E6021B">
                    <w:rPr>
                      <w:sz w:val="28"/>
                      <w:szCs w:val="28"/>
                    </w:rPr>
                    <w:t xml:space="preserve">. Робота з інформацією </w:t>
                  </w:r>
                </w:p>
              </w:tc>
              <w:tc>
                <w:tcPr>
                  <w:tcW w:w="6283" w:type="dxa"/>
                </w:tcPr>
                <w:p w14:paraId="167B854C" w14:textId="77777777" w:rsidR="002D55DE" w:rsidRPr="00B602EF" w:rsidRDefault="002D55DE"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1AA5F750" w14:textId="77777777" w:rsidR="002D55DE" w:rsidRPr="003B2F63" w:rsidRDefault="002D55DE" w:rsidP="00CB36D4">
            <w:pPr>
              <w:jc w:val="center"/>
              <w:rPr>
                <w:b/>
                <w:sz w:val="28"/>
                <w:szCs w:val="28"/>
              </w:rPr>
            </w:pPr>
          </w:p>
          <w:p w14:paraId="6C0D6E02" w14:textId="77777777" w:rsidR="002D55DE" w:rsidRPr="00EF5A09" w:rsidRDefault="002D55DE" w:rsidP="00CB36D4">
            <w:pPr>
              <w:jc w:val="center"/>
              <w:rPr>
                <w:b/>
                <w:sz w:val="28"/>
                <w:szCs w:val="28"/>
              </w:rPr>
            </w:pPr>
            <w:r w:rsidRPr="00EF5A09">
              <w:rPr>
                <w:b/>
                <w:sz w:val="28"/>
                <w:szCs w:val="28"/>
              </w:rPr>
              <w:t>Професійні знання</w:t>
            </w:r>
          </w:p>
        </w:tc>
      </w:tr>
      <w:tr w:rsidR="002D55DE" w:rsidRPr="00EF5A09" w14:paraId="2CCFCD6E" w14:textId="77777777" w:rsidTr="00CB36D4">
        <w:trPr>
          <w:trHeight w:val="408"/>
        </w:trPr>
        <w:tc>
          <w:tcPr>
            <w:tcW w:w="4372" w:type="dxa"/>
          </w:tcPr>
          <w:p w14:paraId="39CC84B1" w14:textId="77777777" w:rsidR="002D55DE" w:rsidRPr="00EF5A09" w:rsidRDefault="002D55DE" w:rsidP="00CB36D4">
            <w:pPr>
              <w:rPr>
                <w:sz w:val="28"/>
                <w:szCs w:val="28"/>
              </w:rPr>
            </w:pPr>
            <w:r w:rsidRPr="00EF5A09">
              <w:rPr>
                <w:sz w:val="28"/>
                <w:szCs w:val="28"/>
              </w:rPr>
              <w:lastRenderedPageBreak/>
              <w:t>1. Знання законодавства</w:t>
            </w:r>
          </w:p>
        </w:tc>
        <w:tc>
          <w:tcPr>
            <w:tcW w:w="5396" w:type="dxa"/>
          </w:tcPr>
          <w:p w14:paraId="760B5BDB" w14:textId="77777777" w:rsidR="002D55DE" w:rsidRPr="00EF5A09" w:rsidRDefault="002D55DE" w:rsidP="00CB36D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2D55DE" w:rsidRPr="00EF5A09" w14:paraId="708C85E5" w14:textId="77777777" w:rsidTr="00CB36D4">
        <w:trPr>
          <w:trHeight w:val="408"/>
        </w:trPr>
        <w:tc>
          <w:tcPr>
            <w:tcW w:w="4372" w:type="dxa"/>
          </w:tcPr>
          <w:p w14:paraId="3B08CBF4" w14:textId="77777777" w:rsidR="002D55DE" w:rsidRPr="00EF5A09" w:rsidRDefault="002D55DE" w:rsidP="00CB36D4">
            <w:pPr>
              <w:rPr>
                <w:sz w:val="28"/>
                <w:szCs w:val="28"/>
              </w:rPr>
            </w:pPr>
            <w:r w:rsidRPr="00EF5A09">
              <w:rPr>
                <w:sz w:val="28"/>
                <w:szCs w:val="28"/>
              </w:rPr>
              <w:t xml:space="preserve">2. Знання спеціального законодавства </w:t>
            </w:r>
          </w:p>
        </w:tc>
        <w:tc>
          <w:tcPr>
            <w:tcW w:w="5396" w:type="dxa"/>
          </w:tcPr>
          <w:p w14:paraId="5B85250F" w14:textId="77777777" w:rsidR="002D55DE" w:rsidRPr="00EF5A09" w:rsidRDefault="002D55DE" w:rsidP="00CB36D4">
            <w:pPr>
              <w:spacing w:line="256" w:lineRule="auto"/>
              <w:contextualSpacing/>
              <w:jc w:val="both"/>
              <w:rPr>
                <w:sz w:val="28"/>
                <w:szCs w:val="28"/>
              </w:rPr>
            </w:pPr>
            <w:r w:rsidRPr="00EF5A09">
              <w:rPr>
                <w:sz w:val="28"/>
                <w:szCs w:val="28"/>
              </w:rPr>
              <w:t>знання:</w:t>
            </w:r>
          </w:p>
          <w:p w14:paraId="1DEB8CFD" w14:textId="77777777" w:rsidR="002D55DE" w:rsidRPr="00EF5A09" w:rsidRDefault="002D55DE"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9F9A70A" w14:textId="77777777" w:rsidR="002D55DE" w:rsidRPr="00EF5A09" w:rsidRDefault="002D55DE" w:rsidP="002D55DE">
      <w:pPr>
        <w:rPr>
          <w:b/>
          <w:sz w:val="28"/>
          <w:szCs w:val="28"/>
          <w:highlight w:val="yellow"/>
          <w:lang w:eastAsia="en-US"/>
        </w:rPr>
      </w:pPr>
    </w:p>
    <w:p w14:paraId="598A066B" w14:textId="77777777" w:rsidR="002D55DE" w:rsidRPr="00EF5A09" w:rsidRDefault="002D55DE" w:rsidP="002D55DE">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60E05EE" w14:textId="77777777" w:rsidR="00DB201C" w:rsidRPr="00B02342" w:rsidRDefault="00DB201C" w:rsidP="00DB201C">
      <w:pPr>
        <w:jc w:val="center"/>
        <w:rPr>
          <w:b/>
          <w:sz w:val="28"/>
          <w:szCs w:val="28"/>
          <w:lang w:eastAsia="en-US"/>
        </w:rPr>
      </w:pPr>
    </w:p>
    <w:p w14:paraId="38F7A39C" w14:textId="77777777" w:rsidR="00CB36D4" w:rsidRPr="008531D7" w:rsidRDefault="00CB36D4" w:rsidP="00CB36D4">
      <w:pPr>
        <w:jc w:val="center"/>
        <w:rPr>
          <w:b/>
          <w:sz w:val="28"/>
          <w:szCs w:val="28"/>
          <w:lang w:eastAsia="en-US"/>
        </w:rPr>
      </w:pPr>
      <w:r w:rsidRPr="008531D7">
        <w:rPr>
          <w:b/>
          <w:sz w:val="28"/>
          <w:szCs w:val="28"/>
          <w:lang w:eastAsia="en-US"/>
        </w:rPr>
        <w:t>УМОВИ</w:t>
      </w:r>
    </w:p>
    <w:p w14:paraId="0F4C72F0" w14:textId="49C6B9E5" w:rsidR="00CB36D4" w:rsidRPr="008531D7" w:rsidRDefault="00CB36D4" w:rsidP="00CB36D4">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провідного спеціаліста відділу по роботі з персоналом</w:t>
      </w:r>
      <w:r>
        <w:rPr>
          <w:b/>
          <w:sz w:val="28"/>
          <w:szCs w:val="28"/>
        </w:rPr>
        <w:t xml:space="preserve"> </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02E21DCF" w14:textId="77777777" w:rsidR="00CB36D4" w:rsidRPr="00B02342" w:rsidRDefault="00CB36D4" w:rsidP="00CB36D4">
      <w:pPr>
        <w:jc w:val="center"/>
        <w:rPr>
          <w:b/>
          <w:sz w:val="28"/>
          <w:szCs w:val="24"/>
        </w:rPr>
      </w:pPr>
    </w:p>
    <w:p w14:paraId="379E3FA7" w14:textId="77777777" w:rsidR="00CB36D4" w:rsidRDefault="00CB36D4" w:rsidP="00CB36D4">
      <w:pPr>
        <w:contextualSpacing/>
        <w:jc w:val="center"/>
        <w:rPr>
          <w:b/>
          <w:sz w:val="28"/>
          <w:szCs w:val="28"/>
        </w:rPr>
      </w:pPr>
      <w:r w:rsidRPr="008531D7">
        <w:rPr>
          <w:b/>
          <w:sz w:val="28"/>
          <w:szCs w:val="28"/>
        </w:rPr>
        <w:t>Загальні умови</w:t>
      </w:r>
    </w:p>
    <w:p w14:paraId="4CFCBF03" w14:textId="77777777" w:rsidR="00CB36D4" w:rsidRPr="00B02342" w:rsidRDefault="00CB36D4" w:rsidP="00CB36D4">
      <w:pPr>
        <w:contextualSpacing/>
        <w:jc w:val="center"/>
        <w:rPr>
          <w:b/>
          <w:sz w:val="28"/>
          <w:szCs w:val="28"/>
        </w:rPr>
      </w:pPr>
    </w:p>
    <w:p w14:paraId="1738C2AA" w14:textId="3ADBFD02" w:rsidR="00CB36D4" w:rsidRPr="000E04F7" w:rsidRDefault="00CB36D4" w:rsidP="00E607DA">
      <w:pPr>
        <w:pStyle w:val="ac"/>
        <w:numPr>
          <w:ilvl w:val="0"/>
          <w:numId w:val="13"/>
        </w:numPr>
        <w:tabs>
          <w:tab w:val="left" w:pos="1134"/>
        </w:tabs>
        <w:ind w:left="0" w:firstLine="709"/>
        <w:jc w:val="both"/>
        <w:rPr>
          <w:b/>
          <w:sz w:val="28"/>
          <w:szCs w:val="28"/>
        </w:rPr>
      </w:pPr>
      <w:r w:rsidRPr="000E04F7">
        <w:rPr>
          <w:b/>
          <w:sz w:val="28"/>
          <w:szCs w:val="28"/>
        </w:rPr>
        <w:t xml:space="preserve">Основні повноваження </w:t>
      </w:r>
      <w:r>
        <w:rPr>
          <w:b/>
          <w:sz w:val="28"/>
          <w:szCs w:val="28"/>
          <w:lang w:eastAsia="en-US"/>
        </w:rPr>
        <w:t>провідного спеціаліста відділу по роботі з персоналом</w:t>
      </w:r>
      <w:r w:rsidRPr="00B05412">
        <w:rPr>
          <w:b/>
          <w:sz w:val="28"/>
          <w:szCs w:val="28"/>
          <w:lang w:bidi="en-US"/>
        </w:rPr>
        <w:t xml:space="preserve"> </w:t>
      </w:r>
      <w:r w:rsidRPr="000E04F7">
        <w:rPr>
          <w:b/>
          <w:sz w:val="28"/>
          <w:szCs w:val="28"/>
          <w:lang w:bidi="en-US"/>
        </w:rPr>
        <w:t>т</w:t>
      </w:r>
      <w:r w:rsidRPr="000E04F7">
        <w:rPr>
          <w:rFonts w:eastAsiaTheme="minorHAnsi"/>
          <w:b/>
          <w:sz w:val="28"/>
          <w:szCs w:val="28"/>
          <w:lang w:eastAsia="en-US" w:bidi="en-US"/>
        </w:rPr>
        <w:t>ериторіального</w:t>
      </w:r>
      <w:r w:rsidRPr="000E04F7">
        <w:rPr>
          <w:b/>
          <w:sz w:val="28"/>
          <w:szCs w:val="28"/>
          <w:lang w:bidi="en-US"/>
        </w:rPr>
        <w:t xml:space="preserve"> </w:t>
      </w:r>
      <w:r w:rsidRPr="000E04F7">
        <w:rPr>
          <w:rFonts w:eastAsiaTheme="minorHAnsi"/>
          <w:b/>
          <w:sz w:val="28"/>
          <w:szCs w:val="28"/>
          <w:lang w:eastAsia="en-US" w:bidi="en-US"/>
        </w:rPr>
        <w:t>управління Служби судової охорони у Хмельницькій області</w:t>
      </w:r>
      <w:r w:rsidRPr="000E04F7">
        <w:rPr>
          <w:b/>
          <w:sz w:val="28"/>
          <w:szCs w:val="28"/>
        </w:rPr>
        <w:t>:</w:t>
      </w:r>
    </w:p>
    <w:p w14:paraId="59170820" w14:textId="77777777" w:rsidR="00CB36D4" w:rsidRPr="00CB36D4" w:rsidRDefault="00CB36D4" w:rsidP="00CB36D4">
      <w:pPr>
        <w:pStyle w:val="ac"/>
        <w:widowControl w:val="0"/>
        <w:autoSpaceDE w:val="0"/>
        <w:autoSpaceDN w:val="0"/>
        <w:adjustRightInd w:val="0"/>
        <w:ind w:left="0" w:firstLine="709"/>
        <w:jc w:val="both"/>
        <w:rPr>
          <w:sz w:val="28"/>
        </w:rPr>
      </w:pPr>
      <w:r w:rsidRPr="00CB36D4">
        <w:rPr>
          <w:sz w:val="28"/>
          <w:lang w:eastAsia="en-US"/>
        </w:rPr>
        <w:t>1) в</w:t>
      </w:r>
      <w:r w:rsidRPr="00CB36D4">
        <w:rPr>
          <w:sz w:val="28"/>
        </w:rPr>
        <w:t>ідповідає за виконання окремих напрямів роботи з персоналом;</w:t>
      </w:r>
    </w:p>
    <w:p w14:paraId="639F9E65" w14:textId="42011AFE" w:rsidR="00CB36D4" w:rsidRPr="00CB36D4" w:rsidRDefault="00CB36D4" w:rsidP="00CB36D4">
      <w:pPr>
        <w:pStyle w:val="ac"/>
        <w:widowControl w:val="0"/>
        <w:autoSpaceDE w:val="0"/>
        <w:autoSpaceDN w:val="0"/>
        <w:adjustRightInd w:val="0"/>
        <w:ind w:left="0" w:firstLine="709"/>
        <w:jc w:val="both"/>
        <w:rPr>
          <w:sz w:val="28"/>
        </w:rPr>
      </w:pPr>
      <w:r w:rsidRPr="00CB36D4">
        <w:rPr>
          <w:sz w:val="28"/>
        </w:rPr>
        <w:t>2) веде облік чисельності особового складу Управління, встановлену звітно-облікову документацію, готує статистичну звітність з кадрових питань, готує документи для організації стажування, підвищення кваліфікації, призначення на посади та звільнення з посад особового складу, його переміщення, вносить про це записи до особових справ та трудових книжок;</w:t>
      </w:r>
    </w:p>
    <w:p w14:paraId="7D8C82AC" w14:textId="3F755F69" w:rsidR="00CB36D4" w:rsidRPr="00CB36D4" w:rsidRDefault="00CB36D4" w:rsidP="00CB36D4">
      <w:pPr>
        <w:pStyle w:val="ac"/>
        <w:widowControl w:val="0"/>
        <w:autoSpaceDE w:val="0"/>
        <w:autoSpaceDN w:val="0"/>
        <w:adjustRightInd w:val="0"/>
        <w:ind w:left="0" w:firstLine="709"/>
        <w:jc w:val="both"/>
        <w:rPr>
          <w:sz w:val="28"/>
        </w:rPr>
      </w:pPr>
      <w:r w:rsidRPr="00CB36D4">
        <w:rPr>
          <w:sz w:val="28"/>
        </w:rPr>
        <w:t>3) готує графіки присвоєння чергових спеціальних звань;</w:t>
      </w:r>
    </w:p>
    <w:p w14:paraId="127DF59A" w14:textId="14DA1085" w:rsidR="00CB36D4" w:rsidRPr="00CB36D4" w:rsidRDefault="00CB36D4" w:rsidP="00CB36D4">
      <w:pPr>
        <w:pStyle w:val="ac"/>
        <w:widowControl w:val="0"/>
        <w:autoSpaceDE w:val="0"/>
        <w:autoSpaceDN w:val="0"/>
        <w:adjustRightInd w:val="0"/>
        <w:ind w:left="0" w:firstLine="709"/>
        <w:jc w:val="both"/>
        <w:rPr>
          <w:sz w:val="28"/>
        </w:rPr>
      </w:pPr>
      <w:r w:rsidRPr="00CB36D4">
        <w:rPr>
          <w:sz w:val="28"/>
        </w:rPr>
        <w:t>4) оформляє документи щодо прийняття, переведення та звільнення особового складу Управління відповідно до законодавства України про працю та проходження служби;</w:t>
      </w:r>
    </w:p>
    <w:p w14:paraId="0543C4D4" w14:textId="0CB87BD6" w:rsidR="00CB36D4" w:rsidRPr="00CB36D4" w:rsidRDefault="00CB36D4" w:rsidP="00CB36D4">
      <w:pPr>
        <w:pStyle w:val="ac"/>
        <w:widowControl w:val="0"/>
        <w:tabs>
          <w:tab w:val="left" w:pos="709"/>
        </w:tabs>
        <w:autoSpaceDE w:val="0"/>
        <w:autoSpaceDN w:val="0"/>
        <w:adjustRightInd w:val="0"/>
        <w:ind w:left="0" w:firstLine="709"/>
        <w:jc w:val="both"/>
        <w:rPr>
          <w:sz w:val="28"/>
        </w:rPr>
      </w:pPr>
      <w:r w:rsidRPr="00CB36D4">
        <w:rPr>
          <w:sz w:val="28"/>
        </w:rPr>
        <w:t>5) веде облік особових справ, трудових книжок;</w:t>
      </w:r>
    </w:p>
    <w:p w14:paraId="13E2AF1E" w14:textId="602F6766" w:rsidR="00CB36D4" w:rsidRPr="00CB36D4" w:rsidRDefault="00CB36D4" w:rsidP="00CB36D4">
      <w:pPr>
        <w:pStyle w:val="ac"/>
        <w:widowControl w:val="0"/>
        <w:tabs>
          <w:tab w:val="left" w:pos="709"/>
        </w:tabs>
        <w:autoSpaceDE w:val="0"/>
        <w:autoSpaceDN w:val="0"/>
        <w:adjustRightInd w:val="0"/>
        <w:ind w:left="0" w:firstLine="709"/>
        <w:jc w:val="both"/>
        <w:rPr>
          <w:sz w:val="28"/>
        </w:rPr>
      </w:pPr>
      <w:r w:rsidRPr="00CB36D4">
        <w:rPr>
          <w:sz w:val="28"/>
        </w:rPr>
        <w:t>6) здійснює обчислення трудового стажу, вислуги років, оформлює довідки про службову та трудову діяльність особового складу Управління;</w:t>
      </w:r>
    </w:p>
    <w:p w14:paraId="7A64CAEA" w14:textId="159EA9C5" w:rsidR="00CB36D4" w:rsidRPr="00CB36D4" w:rsidRDefault="00CB36D4" w:rsidP="00CB36D4">
      <w:pPr>
        <w:pStyle w:val="ac"/>
        <w:widowControl w:val="0"/>
        <w:autoSpaceDE w:val="0"/>
        <w:autoSpaceDN w:val="0"/>
        <w:adjustRightInd w:val="0"/>
        <w:ind w:left="0" w:firstLine="709"/>
        <w:jc w:val="both"/>
        <w:rPr>
          <w:sz w:val="28"/>
        </w:rPr>
      </w:pPr>
      <w:r w:rsidRPr="00CB36D4">
        <w:rPr>
          <w:sz w:val="28"/>
        </w:rPr>
        <w:t>7) оформлює та видає службові посвідчення, документи для відрядження особового складу Управління;</w:t>
      </w:r>
    </w:p>
    <w:p w14:paraId="07C97BFB" w14:textId="02E3ABC2" w:rsidR="00CB36D4" w:rsidRPr="00CB36D4" w:rsidRDefault="00CB36D4" w:rsidP="00CB36D4">
      <w:pPr>
        <w:pStyle w:val="ac"/>
        <w:widowControl w:val="0"/>
        <w:autoSpaceDE w:val="0"/>
        <w:autoSpaceDN w:val="0"/>
        <w:adjustRightInd w:val="0"/>
        <w:ind w:left="0" w:firstLine="709"/>
        <w:jc w:val="both"/>
        <w:rPr>
          <w:sz w:val="28"/>
        </w:rPr>
      </w:pPr>
      <w:r w:rsidRPr="00CB36D4">
        <w:rPr>
          <w:sz w:val="28"/>
        </w:rPr>
        <w:t>8) веде облік порушень службової та трудової дисципліни;</w:t>
      </w:r>
    </w:p>
    <w:p w14:paraId="57A60128" w14:textId="7340E600" w:rsidR="00CB36D4" w:rsidRPr="00CB36D4" w:rsidRDefault="00CB36D4" w:rsidP="00CB36D4">
      <w:pPr>
        <w:pStyle w:val="ac"/>
        <w:widowControl w:val="0"/>
        <w:autoSpaceDE w:val="0"/>
        <w:autoSpaceDN w:val="0"/>
        <w:adjustRightInd w:val="0"/>
        <w:ind w:left="0" w:firstLine="709"/>
        <w:jc w:val="both"/>
        <w:rPr>
          <w:sz w:val="28"/>
        </w:rPr>
      </w:pPr>
      <w:r w:rsidRPr="00CB36D4">
        <w:rPr>
          <w:sz w:val="28"/>
        </w:rPr>
        <w:t xml:space="preserve">9) готує необхідні матеріали для конкурсної, атестаційної, кваліфікаційної та тарифікаційної комісій, а також </w:t>
      </w:r>
      <w:proofErr w:type="spellStart"/>
      <w:r w:rsidRPr="00CB36D4">
        <w:rPr>
          <w:sz w:val="28"/>
        </w:rPr>
        <w:t>проєкти</w:t>
      </w:r>
      <w:proofErr w:type="spellEnd"/>
      <w:r w:rsidRPr="00CB36D4">
        <w:rPr>
          <w:sz w:val="28"/>
        </w:rPr>
        <w:t xml:space="preserve"> документів, що стосуються нагород, заохочень та застосування стягнень до особового складу Управління;</w:t>
      </w:r>
    </w:p>
    <w:p w14:paraId="1687457C" w14:textId="77777777" w:rsidR="00CB36D4" w:rsidRPr="00CB36D4" w:rsidRDefault="00CB36D4" w:rsidP="00CB36D4">
      <w:pPr>
        <w:pStyle w:val="ac"/>
        <w:widowControl w:val="0"/>
        <w:autoSpaceDE w:val="0"/>
        <w:autoSpaceDN w:val="0"/>
        <w:adjustRightInd w:val="0"/>
        <w:ind w:left="0" w:firstLine="709"/>
        <w:jc w:val="both"/>
        <w:rPr>
          <w:sz w:val="28"/>
        </w:rPr>
      </w:pPr>
      <w:r w:rsidRPr="00CB36D4">
        <w:rPr>
          <w:sz w:val="28"/>
        </w:rPr>
        <w:t>10) готує пропозиції щодо залишення на службі понад граничний вік;</w:t>
      </w:r>
    </w:p>
    <w:p w14:paraId="5E815361" w14:textId="1BC47482" w:rsidR="00CB36D4" w:rsidRPr="00CB36D4" w:rsidRDefault="00CB36D4" w:rsidP="00CB36D4">
      <w:pPr>
        <w:pStyle w:val="ac"/>
        <w:widowControl w:val="0"/>
        <w:autoSpaceDE w:val="0"/>
        <w:autoSpaceDN w:val="0"/>
        <w:adjustRightInd w:val="0"/>
        <w:ind w:left="0" w:firstLine="709"/>
        <w:jc w:val="both"/>
        <w:rPr>
          <w:sz w:val="28"/>
        </w:rPr>
      </w:pPr>
      <w:r w:rsidRPr="00CB36D4">
        <w:rPr>
          <w:sz w:val="28"/>
        </w:rPr>
        <w:t>11) здійснює розрахунки надання відпусток відповідної тривалості, складає графіки відпусток особового складу Управління;</w:t>
      </w:r>
    </w:p>
    <w:p w14:paraId="226885F5" w14:textId="5AB655FF" w:rsidR="00CB36D4" w:rsidRPr="00CB36D4" w:rsidRDefault="00CB36D4" w:rsidP="00CB36D4">
      <w:pPr>
        <w:pStyle w:val="ac"/>
        <w:widowControl w:val="0"/>
        <w:autoSpaceDE w:val="0"/>
        <w:autoSpaceDN w:val="0"/>
        <w:adjustRightInd w:val="0"/>
        <w:ind w:left="0" w:firstLine="709"/>
        <w:jc w:val="both"/>
        <w:rPr>
          <w:sz w:val="28"/>
        </w:rPr>
      </w:pPr>
      <w:r w:rsidRPr="00CB36D4">
        <w:rPr>
          <w:sz w:val="28"/>
        </w:rPr>
        <w:t>12) за дорученням начальника відділу по роботі з персоналом бере участь у розгляді пропозицій, звернень, заяв та скарг органів виконавчої влади, організацій, установ, громадян з питань компетенції відділу по роботі з персоналом;</w:t>
      </w:r>
    </w:p>
    <w:p w14:paraId="1EE7DA0D" w14:textId="77777777" w:rsidR="00CB36D4" w:rsidRPr="00CB36D4" w:rsidRDefault="00CB36D4" w:rsidP="00CB36D4">
      <w:pPr>
        <w:pStyle w:val="ac"/>
        <w:ind w:left="0" w:firstLine="709"/>
        <w:jc w:val="both"/>
        <w:rPr>
          <w:sz w:val="28"/>
        </w:rPr>
      </w:pPr>
      <w:r w:rsidRPr="00CB36D4">
        <w:rPr>
          <w:sz w:val="28"/>
        </w:rPr>
        <w:t>13) організовує роботу з документами згідно з чинним законодавством.</w:t>
      </w:r>
    </w:p>
    <w:tbl>
      <w:tblPr>
        <w:tblW w:w="9768" w:type="dxa"/>
        <w:tblInd w:w="-142" w:type="dxa"/>
        <w:tblLook w:val="0000" w:firstRow="0" w:lastRow="0" w:firstColumn="0" w:lastColumn="0" w:noHBand="0" w:noVBand="0"/>
      </w:tblPr>
      <w:tblGrid>
        <w:gridCol w:w="9768"/>
      </w:tblGrid>
      <w:tr w:rsidR="00CB36D4" w:rsidRPr="00464D10" w14:paraId="6D337BCC" w14:textId="77777777" w:rsidTr="00CB36D4">
        <w:trPr>
          <w:trHeight w:val="408"/>
        </w:trPr>
        <w:tc>
          <w:tcPr>
            <w:tcW w:w="9768" w:type="dxa"/>
          </w:tcPr>
          <w:p w14:paraId="729785DF" w14:textId="77777777" w:rsidR="00CB36D4" w:rsidRPr="00EF5A09" w:rsidRDefault="00CB36D4" w:rsidP="00CB36D4">
            <w:pPr>
              <w:ind w:firstLine="743"/>
              <w:jc w:val="both"/>
              <w:rPr>
                <w:b/>
                <w:sz w:val="28"/>
                <w:szCs w:val="28"/>
              </w:rPr>
            </w:pPr>
          </w:p>
          <w:p w14:paraId="39F7A9A2" w14:textId="0B7CA594" w:rsidR="00CB36D4" w:rsidRPr="00EF5A09" w:rsidRDefault="00CB36D4" w:rsidP="00E607DA">
            <w:pPr>
              <w:pStyle w:val="ac"/>
              <w:numPr>
                <w:ilvl w:val="0"/>
                <w:numId w:val="13"/>
              </w:numPr>
              <w:tabs>
                <w:tab w:val="left" w:pos="1168"/>
              </w:tabs>
              <w:ind w:left="0" w:firstLine="709"/>
              <w:jc w:val="both"/>
              <w:rPr>
                <w:b/>
                <w:sz w:val="28"/>
                <w:szCs w:val="28"/>
              </w:rPr>
            </w:pPr>
            <w:r w:rsidRPr="00EF5A09">
              <w:rPr>
                <w:b/>
                <w:sz w:val="28"/>
                <w:szCs w:val="28"/>
              </w:rPr>
              <w:t>Умови оплати праці:</w:t>
            </w:r>
          </w:p>
        </w:tc>
      </w:tr>
      <w:tr w:rsidR="00CB36D4" w:rsidRPr="00464D10" w14:paraId="74BC986D" w14:textId="77777777" w:rsidTr="00CB36D4">
        <w:trPr>
          <w:trHeight w:val="408"/>
        </w:trPr>
        <w:tc>
          <w:tcPr>
            <w:tcW w:w="9768" w:type="dxa"/>
          </w:tcPr>
          <w:p w14:paraId="6B213A0B" w14:textId="04C5D0F4" w:rsidR="00CB36D4" w:rsidRPr="00EF5A09" w:rsidRDefault="00CB36D4" w:rsidP="00E607DA">
            <w:pPr>
              <w:pStyle w:val="ac"/>
              <w:numPr>
                <w:ilvl w:val="0"/>
                <w:numId w:val="14"/>
              </w:numPr>
              <w:tabs>
                <w:tab w:val="left" w:pos="1169"/>
              </w:tabs>
              <w:ind w:left="0" w:firstLine="709"/>
              <w:jc w:val="both"/>
              <w:rPr>
                <w:sz w:val="28"/>
                <w:szCs w:val="28"/>
              </w:rPr>
            </w:pPr>
            <w:r w:rsidRPr="00EF5A09">
              <w:rPr>
                <w:sz w:val="28"/>
                <w:szCs w:val="28"/>
              </w:rPr>
              <w:t xml:space="preserve">посадовий оклад – </w:t>
            </w:r>
            <w:r>
              <w:rPr>
                <w:sz w:val="28"/>
                <w:szCs w:val="28"/>
              </w:rPr>
              <w:t>5780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CB36D4" w:rsidRPr="00464D10" w14:paraId="3BB22063" w14:textId="77777777" w:rsidTr="00CB36D4">
        <w:trPr>
          <w:trHeight w:val="408"/>
        </w:trPr>
        <w:tc>
          <w:tcPr>
            <w:tcW w:w="9768" w:type="dxa"/>
          </w:tcPr>
          <w:p w14:paraId="0230851D" w14:textId="3E61571A" w:rsidR="00CB36D4" w:rsidRPr="00EF5A09" w:rsidRDefault="00CB36D4" w:rsidP="00E607DA">
            <w:pPr>
              <w:pStyle w:val="ac"/>
              <w:numPr>
                <w:ilvl w:val="0"/>
                <w:numId w:val="14"/>
              </w:numPr>
              <w:tabs>
                <w:tab w:val="left" w:pos="1169"/>
              </w:tabs>
              <w:ind w:left="0" w:firstLine="709"/>
              <w:jc w:val="both"/>
              <w:rPr>
                <w:sz w:val="28"/>
                <w:szCs w:val="28"/>
              </w:rPr>
            </w:pPr>
            <w:r w:rsidRPr="00EF5A09">
              <w:rPr>
                <w:sz w:val="28"/>
                <w:szCs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w:t>
            </w:r>
            <w:r w:rsidRPr="00EF5A09">
              <w:rPr>
                <w:sz w:val="28"/>
                <w:szCs w:val="28"/>
              </w:rPr>
              <w:lastRenderedPageBreak/>
              <w:t>мають постійний характер), премії та одноразових додаткових видів грошового забезпечення.</w:t>
            </w:r>
          </w:p>
          <w:p w14:paraId="1A6F5239" w14:textId="77777777" w:rsidR="00CB36D4" w:rsidRPr="00EF5A09" w:rsidRDefault="00CB36D4" w:rsidP="00CB36D4">
            <w:pPr>
              <w:tabs>
                <w:tab w:val="left" w:pos="1169"/>
              </w:tabs>
              <w:ind w:firstLine="709"/>
              <w:jc w:val="both"/>
              <w:rPr>
                <w:sz w:val="28"/>
                <w:szCs w:val="28"/>
              </w:rPr>
            </w:pPr>
          </w:p>
        </w:tc>
      </w:tr>
    </w:tbl>
    <w:p w14:paraId="3B9151FA" w14:textId="3BBEBDFD" w:rsidR="00CB36D4" w:rsidRPr="003B2F63" w:rsidRDefault="00CB36D4" w:rsidP="00E607DA">
      <w:pPr>
        <w:pStyle w:val="ac"/>
        <w:numPr>
          <w:ilvl w:val="0"/>
          <w:numId w:val="13"/>
        </w:numPr>
        <w:tabs>
          <w:tab w:val="left" w:pos="746"/>
          <w:tab w:val="left" w:pos="1134"/>
        </w:tabs>
        <w:ind w:left="0" w:firstLine="709"/>
        <w:jc w:val="both"/>
        <w:rPr>
          <w:sz w:val="28"/>
          <w:szCs w:val="28"/>
        </w:rPr>
      </w:pPr>
      <w:r w:rsidRPr="003B2F63">
        <w:rPr>
          <w:b/>
          <w:bCs/>
          <w:sz w:val="28"/>
          <w:szCs w:val="28"/>
        </w:rPr>
        <w:lastRenderedPageBreak/>
        <w:t>І</w:t>
      </w:r>
      <w:r w:rsidRPr="003B2F63">
        <w:rPr>
          <w:b/>
          <w:sz w:val="28"/>
          <w:szCs w:val="28"/>
        </w:rPr>
        <w:t>нформація про строковість чи безстроковість призначення на посаду:</w:t>
      </w:r>
    </w:p>
    <w:p w14:paraId="5102BFC2" w14:textId="77777777" w:rsidR="00CB36D4" w:rsidRPr="00EF5A09" w:rsidRDefault="00CB36D4" w:rsidP="00CB36D4">
      <w:pPr>
        <w:pStyle w:val="ac"/>
        <w:spacing w:line="244" w:lineRule="auto"/>
        <w:ind w:left="709"/>
        <w:jc w:val="both"/>
        <w:rPr>
          <w:sz w:val="28"/>
          <w:szCs w:val="28"/>
        </w:rPr>
      </w:pPr>
      <w:r w:rsidRPr="00EF5A09">
        <w:rPr>
          <w:sz w:val="28"/>
          <w:szCs w:val="28"/>
        </w:rPr>
        <w:t>безстроково.</w:t>
      </w:r>
    </w:p>
    <w:p w14:paraId="71834A71" w14:textId="77777777" w:rsidR="00CB36D4" w:rsidRPr="00EF5A09" w:rsidRDefault="00CB36D4" w:rsidP="00CB36D4">
      <w:pPr>
        <w:pStyle w:val="ac"/>
        <w:spacing w:line="244" w:lineRule="auto"/>
        <w:ind w:left="1106"/>
        <w:jc w:val="both"/>
        <w:rPr>
          <w:sz w:val="28"/>
        </w:rPr>
      </w:pPr>
    </w:p>
    <w:p w14:paraId="54CBD081" w14:textId="77777777" w:rsidR="00CB36D4" w:rsidRPr="0095272D" w:rsidRDefault="00CB36D4" w:rsidP="00CB36D4">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A0ABDA8" w14:textId="77777777" w:rsidR="00CB36D4" w:rsidRPr="0095272D" w:rsidRDefault="00CB36D4" w:rsidP="00CB36D4">
      <w:pPr>
        <w:jc w:val="center"/>
        <w:rPr>
          <w:b/>
          <w:sz w:val="28"/>
          <w:szCs w:val="28"/>
        </w:rPr>
      </w:pPr>
    </w:p>
    <w:p w14:paraId="791A92DF" w14:textId="77777777" w:rsidR="00CB36D4" w:rsidRPr="00EF5A09" w:rsidRDefault="00CB36D4" w:rsidP="00CB36D4">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CB36D4" w:rsidRPr="00464D10" w14:paraId="798B845A" w14:textId="77777777" w:rsidTr="00CB36D4">
        <w:tc>
          <w:tcPr>
            <w:tcW w:w="4106" w:type="dxa"/>
          </w:tcPr>
          <w:p w14:paraId="0B8161BC" w14:textId="48190C95" w:rsidR="00CB36D4" w:rsidRPr="00EF5A09" w:rsidRDefault="00CB36D4" w:rsidP="00E607DA">
            <w:pPr>
              <w:pStyle w:val="ac"/>
              <w:numPr>
                <w:ilvl w:val="0"/>
                <w:numId w:val="15"/>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7D8F3259" w14:textId="77777777" w:rsidR="00CB36D4" w:rsidRPr="00EF5A09" w:rsidRDefault="00CB36D4" w:rsidP="00CB36D4">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CB36D4" w:rsidRPr="00464D10" w14:paraId="14007459" w14:textId="77777777" w:rsidTr="00CB36D4">
        <w:tc>
          <w:tcPr>
            <w:tcW w:w="4106" w:type="dxa"/>
          </w:tcPr>
          <w:p w14:paraId="786172FE" w14:textId="77777777" w:rsidR="00CB36D4" w:rsidRPr="00EF5A09" w:rsidRDefault="00CB36D4" w:rsidP="00E607DA">
            <w:pPr>
              <w:pStyle w:val="ac"/>
              <w:numPr>
                <w:ilvl w:val="0"/>
                <w:numId w:val="15"/>
              </w:numPr>
              <w:tabs>
                <w:tab w:val="left" w:pos="368"/>
                <w:tab w:val="left" w:pos="1072"/>
              </w:tabs>
              <w:ind w:left="0" w:firstLine="0"/>
              <w:jc w:val="both"/>
              <w:rPr>
                <w:b/>
                <w:sz w:val="28"/>
                <w:szCs w:val="28"/>
              </w:rPr>
            </w:pPr>
            <w:r w:rsidRPr="00EF5A09">
              <w:rPr>
                <w:sz w:val="28"/>
                <w:szCs w:val="28"/>
              </w:rPr>
              <w:t>Освіта:</w:t>
            </w:r>
          </w:p>
        </w:tc>
        <w:tc>
          <w:tcPr>
            <w:tcW w:w="5528" w:type="dxa"/>
          </w:tcPr>
          <w:p w14:paraId="4D8575AE" w14:textId="77777777" w:rsidR="00CB36D4" w:rsidRPr="00EF5A09" w:rsidRDefault="00CB36D4" w:rsidP="00CB36D4">
            <w:pPr>
              <w:pStyle w:val="ac"/>
              <w:tabs>
                <w:tab w:val="left" w:pos="1134"/>
              </w:tabs>
              <w:ind w:left="320"/>
              <w:jc w:val="both"/>
              <w:rPr>
                <w:b/>
                <w:sz w:val="28"/>
                <w:szCs w:val="28"/>
              </w:rPr>
            </w:pPr>
            <w:r w:rsidRPr="00EF5A09">
              <w:rPr>
                <w:sz w:val="28"/>
              </w:rPr>
              <w:t xml:space="preserve">освіта вища, ступінь вищої освіти – </w:t>
            </w:r>
            <w:r>
              <w:rPr>
                <w:sz w:val="28"/>
              </w:rPr>
              <w:t>не нижче бакалавра.</w:t>
            </w:r>
          </w:p>
        </w:tc>
      </w:tr>
      <w:tr w:rsidR="00CB36D4" w:rsidRPr="00464D10" w14:paraId="75EADAF5" w14:textId="77777777" w:rsidTr="00CB36D4">
        <w:tc>
          <w:tcPr>
            <w:tcW w:w="4106" w:type="dxa"/>
          </w:tcPr>
          <w:p w14:paraId="707C2F87" w14:textId="77777777" w:rsidR="00CB36D4" w:rsidRPr="00EF5A09" w:rsidRDefault="00CB36D4" w:rsidP="00E607DA">
            <w:pPr>
              <w:pStyle w:val="ac"/>
              <w:numPr>
                <w:ilvl w:val="0"/>
                <w:numId w:val="15"/>
              </w:numPr>
              <w:tabs>
                <w:tab w:val="left" w:pos="322"/>
              </w:tabs>
              <w:ind w:left="0" w:firstLine="0"/>
              <w:jc w:val="both"/>
              <w:rPr>
                <w:b/>
                <w:sz w:val="28"/>
                <w:szCs w:val="28"/>
              </w:rPr>
            </w:pPr>
            <w:r w:rsidRPr="00EF5A09">
              <w:rPr>
                <w:sz w:val="28"/>
                <w:szCs w:val="28"/>
              </w:rPr>
              <w:t>Досвід роботи:</w:t>
            </w:r>
          </w:p>
        </w:tc>
        <w:tc>
          <w:tcPr>
            <w:tcW w:w="5528" w:type="dxa"/>
          </w:tcPr>
          <w:p w14:paraId="67384CE5" w14:textId="77777777" w:rsidR="00CB36D4" w:rsidRPr="00EF5A09" w:rsidRDefault="00CB36D4" w:rsidP="00CB36D4">
            <w:pPr>
              <w:pStyle w:val="ac"/>
              <w:tabs>
                <w:tab w:val="left" w:pos="1134"/>
              </w:tabs>
              <w:ind w:left="320"/>
              <w:jc w:val="both"/>
              <w:rPr>
                <w:b/>
                <w:sz w:val="28"/>
                <w:szCs w:val="28"/>
              </w:rPr>
            </w:pPr>
            <w:r>
              <w:rPr>
                <w:sz w:val="28"/>
              </w:rPr>
              <w:t>без досвіду роботи.</w:t>
            </w:r>
            <w:r w:rsidRPr="00EF5A09">
              <w:rPr>
                <w:sz w:val="28"/>
              </w:rPr>
              <w:t xml:space="preserve"> </w:t>
            </w:r>
          </w:p>
        </w:tc>
      </w:tr>
      <w:tr w:rsidR="00CB36D4" w:rsidRPr="00464D10" w14:paraId="6824B4B1" w14:textId="77777777" w:rsidTr="00CB36D4">
        <w:tc>
          <w:tcPr>
            <w:tcW w:w="4106" w:type="dxa"/>
          </w:tcPr>
          <w:p w14:paraId="4DDEED2D" w14:textId="77777777" w:rsidR="00CB36D4" w:rsidRPr="00EF5A09" w:rsidRDefault="00CB36D4" w:rsidP="00E607DA">
            <w:pPr>
              <w:pStyle w:val="ac"/>
              <w:numPr>
                <w:ilvl w:val="0"/>
                <w:numId w:val="15"/>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7C3DC111" w14:textId="77777777" w:rsidR="00CB36D4" w:rsidRPr="00EF5A09" w:rsidRDefault="00CB36D4"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6334CC88" w14:textId="77777777" w:rsidR="00CB36D4" w:rsidRPr="000E04F7" w:rsidRDefault="00CB36D4" w:rsidP="00CB36D4">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CB36D4" w:rsidRPr="00EF5A09" w14:paraId="78BB74E4" w14:textId="77777777" w:rsidTr="00CB36D4">
        <w:trPr>
          <w:trHeight w:val="408"/>
        </w:trPr>
        <w:tc>
          <w:tcPr>
            <w:tcW w:w="9768" w:type="dxa"/>
            <w:gridSpan w:val="2"/>
          </w:tcPr>
          <w:p w14:paraId="7B975C43" w14:textId="77777777" w:rsidR="00CB36D4" w:rsidRPr="00EF5A09" w:rsidRDefault="00CB36D4" w:rsidP="00CB36D4">
            <w:pPr>
              <w:pStyle w:val="ac"/>
              <w:ind w:left="0"/>
              <w:jc w:val="center"/>
              <w:rPr>
                <w:b/>
                <w:sz w:val="28"/>
                <w:szCs w:val="28"/>
              </w:rPr>
            </w:pPr>
            <w:r w:rsidRPr="00400E0F">
              <w:rPr>
                <w:b/>
                <w:sz w:val="28"/>
                <w:szCs w:val="28"/>
              </w:rPr>
              <w:t>Вимоги</w:t>
            </w:r>
            <w:r w:rsidRPr="00EF5A09">
              <w:rPr>
                <w:b/>
                <w:sz w:val="28"/>
                <w:szCs w:val="28"/>
              </w:rPr>
              <w:t xml:space="preserve"> до компетентності</w:t>
            </w:r>
          </w:p>
        </w:tc>
      </w:tr>
      <w:tr w:rsidR="00CB36D4" w:rsidRPr="00EF5A09" w14:paraId="3FFECB8A" w14:textId="77777777" w:rsidTr="00CB36D4">
        <w:trPr>
          <w:trHeight w:val="408"/>
        </w:trPr>
        <w:tc>
          <w:tcPr>
            <w:tcW w:w="9768" w:type="dxa"/>
            <w:gridSpan w:val="2"/>
          </w:tcPr>
          <w:tbl>
            <w:tblPr>
              <w:tblW w:w="9354" w:type="dxa"/>
              <w:tblLook w:val="0000" w:firstRow="0" w:lastRow="0" w:firstColumn="0" w:lastColumn="0" w:noHBand="0" w:noVBand="0"/>
            </w:tblPr>
            <w:tblGrid>
              <w:gridCol w:w="3071"/>
              <w:gridCol w:w="6283"/>
            </w:tblGrid>
            <w:tr w:rsidR="00CB36D4" w:rsidRPr="00B602EF" w14:paraId="7387F2A2" w14:textId="77777777" w:rsidTr="00CB36D4">
              <w:trPr>
                <w:trHeight w:val="408"/>
              </w:trPr>
              <w:tc>
                <w:tcPr>
                  <w:tcW w:w="3071" w:type="dxa"/>
                </w:tcPr>
                <w:p w14:paraId="4A804716" w14:textId="77777777" w:rsidR="00CB36D4" w:rsidRPr="00E6021B" w:rsidRDefault="00CB36D4" w:rsidP="00CB36D4">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3634055D"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04BE899F"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1CB23B28"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7C942F51"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5BE822B2"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CB36D4" w:rsidRPr="00B602EF" w14:paraId="73B03730" w14:textId="77777777" w:rsidTr="00CB36D4">
              <w:trPr>
                <w:trHeight w:val="408"/>
              </w:trPr>
              <w:tc>
                <w:tcPr>
                  <w:tcW w:w="3071" w:type="dxa"/>
                </w:tcPr>
                <w:p w14:paraId="4174273D" w14:textId="77777777" w:rsidR="00CB36D4" w:rsidRPr="00E6021B" w:rsidRDefault="00CB36D4"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201228B4" w14:textId="77777777" w:rsidR="00CB36D4" w:rsidRPr="00B602EF" w:rsidRDefault="00CB36D4"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CB36D4" w:rsidRPr="00B602EF" w14:paraId="72E258D4" w14:textId="77777777" w:rsidTr="00CB36D4">
              <w:trPr>
                <w:trHeight w:val="408"/>
              </w:trPr>
              <w:tc>
                <w:tcPr>
                  <w:tcW w:w="3071" w:type="dxa"/>
                </w:tcPr>
                <w:p w14:paraId="4A421650" w14:textId="77777777" w:rsidR="00CB36D4" w:rsidRPr="00E6021B" w:rsidRDefault="00CB36D4" w:rsidP="00CB36D4">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645EC7DD"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23264A18"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0EF54846"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CB36D4" w:rsidRPr="00B602EF" w14:paraId="710F1AF8" w14:textId="77777777" w:rsidTr="00CB36D4">
              <w:trPr>
                <w:trHeight w:val="408"/>
              </w:trPr>
              <w:tc>
                <w:tcPr>
                  <w:tcW w:w="3071" w:type="dxa"/>
                </w:tcPr>
                <w:p w14:paraId="7076AE14" w14:textId="77777777" w:rsidR="00CB36D4" w:rsidRPr="00E6021B" w:rsidRDefault="00CB36D4"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14013938"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0DFCC7E1"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358CAE7F"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CB36D4" w:rsidRPr="00B602EF" w14:paraId="727584C7" w14:textId="77777777" w:rsidTr="00CB36D4">
              <w:trPr>
                <w:trHeight w:val="408"/>
              </w:trPr>
              <w:tc>
                <w:tcPr>
                  <w:tcW w:w="3071" w:type="dxa"/>
                </w:tcPr>
                <w:p w14:paraId="6B8A9E51" w14:textId="77777777" w:rsidR="00CB36D4" w:rsidRPr="00E6021B" w:rsidRDefault="00CB36D4" w:rsidP="00CB36D4">
                  <w:pPr>
                    <w:framePr w:hSpace="180" w:wrap="around" w:vAnchor="text" w:hAnchor="text" w:x="108" w:y="1"/>
                    <w:spacing w:line="257" w:lineRule="auto"/>
                    <w:suppressOverlap/>
                    <w:rPr>
                      <w:sz w:val="28"/>
                      <w:szCs w:val="28"/>
                    </w:rPr>
                  </w:pPr>
                  <w:r w:rsidRPr="00E6021B">
                    <w:rPr>
                      <w:sz w:val="28"/>
                      <w:szCs w:val="28"/>
                    </w:rPr>
                    <w:lastRenderedPageBreak/>
                    <w:t>5. Особистісні компетенції</w:t>
                  </w:r>
                </w:p>
              </w:tc>
              <w:tc>
                <w:tcPr>
                  <w:tcW w:w="6283" w:type="dxa"/>
                </w:tcPr>
                <w:p w14:paraId="3FE87DF1"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55344B69"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523DD236"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28B63E01" w14:textId="77777777" w:rsidR="00CB36D4" w:rsidRPr="00B602EF" w:rsidRDefault="00CB36D4"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CB36D4" w:rsidRPr="00B602EF" w14:paraId="318666A3" w14:textId="77777777" w:rsidTr="00CB36D4">
              <w:trPr>
                <w:trHeight w:val="408"/>
              </w:trPr>
              <w:tc>
                <w:tcPr>
                  <w:tcW w:w="3071" w:type="dxa"/>
                </w:tcPr>
                <w:p w14:paraId="2173AD06" w14:textId="77777777" w:rsidR="00CB36D4" w:rsidRPr="00E6021B" w:rsidRDefault="00CB36D4" w:rsidP="00CB36D4">
                  <w:pPr>
                    <w:framePr w:hSpace="180" w:wrap="around" w:vAnchor="text" w:hAnchor="text" w:x="108" w:y="1"/>
                    <w:spacing w:line="257" w:lineRule="auto"/>
                    <w:suppressOverlap/>
                    <w:rPr>
                      <w:sz w:val="28"/>
                      <w:szCs w:val="28"/>
                    </w:rPr>
                  </w:pPr>
                  <w:r>
                    <w:rPr>
                      <w:sz w:val="28"/>
                      <w:szCs w:val="28"/>
                    </w:rPr>
                    <w:t>6</w:t>
                  </w:r>
                  <w:r w:rsidRPr="00E6021B">
                    <w:rPr>
                      <w:sz w:val="28"/>
                      <w:szCs w:val="28"/>
                    </w:rPr>
                    <w:t xml:space="preserve">. Робота з інформацією </w:t>
                  </w:r>
                </w:p>
              </w:tc>
              <w:tc>
                <w:tcPr>
                  <w:tcW w:w="6283" w:type="dxa"/>
                </w:tcPr>
                <w:p w14:paraId="6DC173DA" w14:textId="77777777" w:rsidR="00CB36D4" w:rsidRPr="00B602EF" w:rsidRDefault="00CB36D4"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0C1C392F" w14:textId="77777777" w:rsidR="00CB36D4" w:rsidRPr="003B2F63" w:rsidRDefault="00CB36D4" w:rsidP="00CB36D4">
            <w:pPr>
              <w:jc w:val="center"/>
              <w:rPr>
                <w:b/>
                <w:sz w:val="28"/>
                <w:szCs w:val="28"/>
              </w:rPr>
            </w:pPr>
          </w:p>
          <w:p w14:paraId="31CA7BDE" w14:textId="77777777" w:rsidR="00CB36D4" w:rsidRPr="00EF5A09" w:rsidRDefault="00CB36D4" w:rsidP="00CB36D4">
            <w:pPr>
              <w:jc w:val="center"/>
              <w:rPr>
                <w:b/>
                <w:sz w:val="28"/>
                <w:szCs w:val="28"/>
              </w:rPr>
            </w:pPr>
            <w:r w:rsidRPr="00EF5A09">
              <w:rPr>
                <w:b/>
                <w:sz w:val="28"/>
                <w:szCs w:val="28"/>
              </w:rPr>
              <w:t>Професійні знання</w:t>
            </w:r>
          </w:p>
        </w:tc>
      </w:tr>
      <w:tr w:rsidR="00CB36D4" w:rsidRPr="00EF5A09" w14:paraId="0AF7C1C6" w14:textId="77777777" w:rsidTr="00CB36D4">
        <w:trPr>
          <w:trHeight w:val="408"/>
        </w:trPr>
        <w:tc>
          <w:tcPr>
            <w:tcW w:w="4372" w:type="dxa"/>
          </w:tcPr>
          <w:p w14:paraId="2CD34972" w14:textId="77777777" w:rsidR="00CB36D4" w:rsidRPr="00EF5A09" w:rsidRDefault="00CB36D4" w:rsidP="00CB36D4">
            <w:pPr>
              <w:rPr>
                <w:sz w:val="28"/>
                <w:szCs w:val="28"/>
              </w:rPr>
            </w:pPr>
            <w:r w:rsidRPr="00EF5A09">
              <w:rPr>
                <w:sz w:val="28"/>
                <w:szCs w:val="28"/>
              </w:rPr>
              <w:lastRenderedPageBreak/>
              <w:t>1. Знання законодавства</w:t>
            </w:r>
          </w:p>
        </w:tc>
        <w:tc>
          <w:tcPr>
            <w:tcW w:w="5396" w:type="dxa"/>
          </w:tcPr>
          <w:p w14:paraId="40B56BDD" w14:textId="77777777" w:rsidR="00CB36D4" w:rsidRPr="00EF5A09" w:rsidRDefault="00CB36D4" w:rsidP="00CB36D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CB36D4" w:rsidRPr="00EF5A09" w14:paraId="5F290BA8" w14:textId="77777777" w:rsidTr="00CB36D4">
        <w:trPr>
          <w:trHeight w:val="408"/>
        </w:trPr>
        <w:tc>
          <w:tcPr>
            <w:tcW w:w="4372" w:type="dxa"/>
          </w:tcPr>
          <w:p w14:paraId="5DD17D27" w14:textId="77777777" w:rsidR="00CB36D4" w:rsidRPr="00EF5A09" w:rsidRDefault="00CB36D4" w:rsidP="00CB36D4">
            <w:pPr>
              <w:rPr>
                <w:sz w:val="28"/>
                <w:szCs w:val="28"/>
              </w:rPr>
            </w:pPr>
            <w:r w:rsidRPr="00EF5A09">
              <w:rPr>
                <w:sz w:val="28"/>
                <w:szCs w:val="28"/>
              </w:rPr>
              <w:t xml:space="preserve">2. Знання спеціального законодавства </w:t>
            </w:r>
          </w:p>
        </w:tc>
        <w:tc>
          <w:tcPr>
            <w:tcW w:w="5396" w:type="dxa"/>
          </w:tcPr>
          <w:p w14:paraId="48BB3229" w14:textId="77777777" w:rsidR="00CB36D4" w:rsidRPr="00EF5A09" w:rsidRDefault="00CB36D4" w:rsidP="00CB36D4">
            <w:pPr>
              <w:spacing w:line="256" w:lineRule="auto"/>
              <w:contextualSpacing/>
              <w:jc w:val="both"/>
              <w:rPr>
                <w:sz w:val="28"/>
                <w:szCs w:val="28"/>
              </w:rPr>
            </w:pPr>
            <w:r w:rsidRPr="00EF5A09">
              <w:rPr>
                <w:sz w:val="28"/>
                <w:szCs w:val="28"/>
              </w:rPr>
              <w:t>знання:</w:t>
            </w:r>
          </w:p>
          <w:p w14:paraId="50802570" w14:textId="77777777" w:rsidR="00CB36D4" w:rsidRPr="00EF5A09" w:rsidRDefault="00CB36D4"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4B1214B" w14:textId="77777777" w:rsidR="00CB36D4" w:rsidRPr="00EF5A09" w:rsidRDefault="00CB36D4" w:rsidP="00CB36D4">
      <w:pPr>
        <w:rPr>
          <w:b/>
          <w:sz w:val="28"/>
          <w:szCs w:val="28"/>
          <w:highlight w:val="yellow"/>
          <w:lang w:eastAsia="en-US"/>
        </w:rPr>
      </w:pPr>
    </w:p>
    <w:p w14:paraId="5A571E59" w14:textId="77777777" w:rsidR="00CB36D4" w:rsidRPr="00EF5A09" w:rsidRDefault="00CB36D4" w:rsidP="00CB36D4">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B342FF2" w14:textId="77777777" w:rsidR="00CB36D4" w:rsidRPr="00B02342" w:rsidRDefault="00CB36D4" w:rsidP="00CB36D4">
      <w:pPr>
        <w:jc w:val="center"/>
        <w:rPr>
          <w:b/>
          <w:sz w:val="28"/>
          <w:szCs w:val="28"/>
          <w:lang w:eastAsia="en-US"/>
        </w:rPr>
      </w:pPr>
    </w:p>
    <w:p w14:paraId="37F85B20" w14:textId="77777777" w:rsidR="00555F19" w:rsidRPr="008531D7" w:rsidRDefault="00555F19" w:rsidP="00555F19">
      <w:pPr>
        <w:jc w:val="center"/>
        <w:rPr>
          <w:b/>
          <w:sz w:val="28"/>
          <w:szCs w:val="28"/>
          <w:lang w:eastAsia="en-US"/>
        </w:rPr>
      </w:pPr>
      <w:r w:rsidRPr="008531D7">
        <w:rPr>
          <w:b/>
          <w:sz w:val="28"/>
          <w:szCs w:val="28"/>
          <w:lang w:eastAsia="en-US"/>
        </w:rPr>
        <w:t>УМОВИ</w:t>
      </w:r>
    </w:p>
    <w:p w14:paraId="4DCCA3FB" w14:textId="172E1426" w:rsidR="00555F19" w:rsidRPr="008531D7" w:rsidRDefault="00555F19" w:rsidP="00555F19">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командира господарського взводу</w:t>
      </w:r>
      <w:r>
        <w:rPr>
          <w:b/>
          <w:sz w:val="28"/>
          <w:szCs w:val="28"/>
        </w:rPr>
        <w:t xml:space="preserve"> </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3EBBA75B" w14:textId="77777777" w:rsidR="00555F19" w:rsidRPr="00B02342" w:rsidRDefault="00555F19" w:rsidP="00555F19">
      <w:pPr>
        <w:jc w:val="center"/>
        <w:rPr>
          <w:b/>
          <w:sz w:val="28"/>
          <w:szCs w:val="24"/>
        </w:rPr>
      </w:pPr>
    </w:p>
    <w:p w14:paraId="4010195D" w14:textId="77777777" w:rsidR="00555F19" w:rsidRDefault="00555F19" w:rsidP="00555F19">
      <w:pPr>
        <w:contextualSpacing/>
        <w:jc w:val="center"/>
        <w:rPr>
          <w:b/>
          <w:sz w:val="28"/>
          <w:szCs w:val="28"/>
        </w:rPr>
      </w:pPr>
      <w:r w:rsidRPr="008531D7">
        <w:rPr>
          <w:b/>
          <w:sz w:val="28"/>
          <w:szCs w:val="28"/>
        </w:rPr>
        <w:t>Загальні умови</w:t>
      </w:r>
    </w:p>
    <w:p w14:paraId="44A9CD51" w14:textId="77777777" w:rsidR="00555F19" w:rsidRPr="00B02342" w:rsidRDefault="00555F19" w:rsidP="00555F19">
      <w:pPr>
        <w:contextualSpacing/>
        <w:jc w:val="center"/>
        <w:rPr>
          <w:b/>
          <w:sz w:val="28"/>
          <w:szCs w:val="28"/>
        </w:rPr>
      </w:pPr>
    </w:p>
    <w:p w14:paraId="41366FAC" w14:textId="74E203D9" w:rsidR="00555F19" w:rsidRPr="000E04F7" w:rsidRDefault="00555F19" w:rsidP="00E607DA">
      <w:pPr>
        <w:pStyle w:val="ac"/>
        <w:numPr>
          <w:ilvl w:val="0"/>
          <w:numId w:val="16"/>
        </w:numPr>
        <w:tabs>
          <w:tab w:val="left" w:pos="1134"/>
        </w:tabs>
        <w:ind w:left="0" w:firstLine="709"/>
        <w:jc w:val="both"/>
        <w:rPr>
          <w:b/>
          <w:sz w:val="28"/>
          <w:szCs w:val="28"/>
        </w:rPr>
      </w:pPr>
      <w:r w:rsidRPr="000E04F7">
        <w:rPr>
          <w:b/>
          <w:sz w:val="28"/>
          <w:szCs w:val="28"/>
        </w:rPr>
        <w:t xml:space="preserve">Основні повноваження </w:t>
      </w:r>
      <w:r>
        <w:rPr>
          <w:b/>
          <w:sz w:val="28"/>
          <w:szCs w:val="28"/>
          <w:lang w:eastAsia="en-US"/>
        </w:rPr>
        <w:t>командира господарського взводу</w:t>
      </w:r>
      <w:r w:rsidRPr="00B05412">
        <w:rPr>
          <w:b/>
          <w:sz w:val="28"/>
          <w:szCs w:val="28"/>
          <w:lang w:bidi="en-US"/>
        </w:rPr>
        <w:t xml:space="preserve"> </w:t>
      </w:r>
      <w:r w:rsidRPr="000E04F7">
        <w:rPr>
          <w:b/>
          <w:sz w:val="28"/>
          <w:szCs w:val="28"/>
          <w:lang w:bidi="en-US"/>
        </w:rPr>
        <w:t>т</w:t>
      </w:r>
      <w:r w:rsidRPr="000E04F7">
        <w:rPr>
          <w:rFonts w:eastAsiaTheme="minorHAnsi"/>
          <w:b/>
          <w:sz w:val="28"/>
          <w:szCs w:val="28"/>
          <w:lang w:eastAsia="en-US" w:bidi="en-US"/>
        </w:rPr>
        <w:t>ериторіального</w:t>
      </w:r>
      <w:r w:rsidRPr="000E04F7">
        <w:rPr>
          <w:b/>
          <w:sz w:val="28"/>
          <w:szCs w:val="28"/>
          <w:lang w:bidi="en-US"/>
        </w:rPr>
        <w:t xml:space="preserve"> </w:t>
      </w:r>
      <w:r w:rsidRPr="000E04F7">
        <w:rPr>
          <w:rFonts w:eastAsiaTheme="minorHAnsi"/>
          <w:b/>
          <w:sz w:val="28"/>
          <w:szCs w:val="28"/>
          <w:lang w:eastAsia="en-US" w:bidi="en-US"/>
        </w:rPr>
        <w:t>управління Служби судової охорони у Хмельницькій області</w:t>
      </w:r>
      <w:r w:rsidRPr="000E04F7">
        <w:rPr>
          <w:b/>
          <w:sz w:val="28"/>
          <w:szCs w:val="28"/>
        </w:rPr>
        <w:t>:</w:t>
      </w:r>
    </w:p>
    <w:p w14:paraId="5789102D" w14:textId="77777777" w:rsidR="00555F19" w:rsidRPr="00555F19" w:rsidRDefault="00555F19" w:rsidP="00555F19">
      <w:pPr>
        <w:pStyle w:val="ac"/>
        <w:widowControl w:val="0"/>
        <w:autoSpaceDE w:val="0"/>
        <w:autoSpaceDN w:val="0"/>
        <w:adjustRightInd w:val="0"/>
        <w:ind w:left="0" w:firstLine="709"/>
        <w:jc w:val="both"/>
        <w:rPr>
          <w:sz w:val="28"/>
        </w:rPr>
      </w:pPr>
      <w:r w:rsidRPr="00555F19">
        <w:rPr>
          <w:sz w:val="28"/>
        </w:rPr>
        <w:t>1) забезпечує виконання покладених на взвод завдань за всіма напрямами службової діяльності;</w:t>
      </w:r>
    </w:p>
    <w:p w14:paraId="403E742D" w14:textId="77777777" w:rsidR="00555F19" w:rsidRPr="00555F19" w:rsidRDefault="00555F19" w:rsidP="00555F19">
      <w:pPr>
        <w:pStyle w:val="ac"/>
        <w:widowControl w:val="0"/>
        <w:autoSpaceDE w:val="0"/>
        <w:autoSpaceDN w:val="0"/>
        <w:adjustRightInd w:val="0"/>
        <w:ind w:left="0" w:firstLine="709"/>
        <w:jc w:val="both"/>
        <w:rPr>
          <w:sz w:val="28"/>
        </w:rPr>
      </w:pPr>
      <w:r w:rsidRPr="00555F19">
        <w:rPr>
          <w:sz w:val="28"/>
        </w:rPr>
        <w:t>2) вживає заходи з організації та контролю за напрямом діяльності</w:t>
      </w:r>
      <w:r w:rsidRPr="00555F19">
        <w:rPr>
          <w:noProof/>
          <w:sz w:val="28"/>
        </w:rPr>
        <w:t>;</w:t>
      </w:r>
    </w:p>
    <w:p w14:paraId="36FBB66B" w14:textId="77777777" w:rsidR="00555F19" w:rsidRPr="00555F19" w:rsidRDefault="00555F19" w:rsidP="00555F19">
      <w:pPr>
        <w:pStyle w:val="ac"/>
        <w:ind w:left="0" w:firstLine="709"/>
        <w:jc w:val="both"/>
        <w:rPr>
          <w:noProof/>
          <w:sz w:val="28"/>
        </w:rPr>
      </w:pPr>
      <w:r w:rsidRPr="00555F19">
        <w:rPr>
          <w:noProof/>
          <w:sz w:val="28"/>
        </w:rPr>
        <w:t xml:space="preserve">3) організовує поточну організаційно-виконавчу роботу взводу; </w:t>
      </w:r>
    </w:p>
    <w:p w14:paraId="7191F911" w14:textId="77777777" w:rsidR="00555F19" w:rsidRPr="00555F19" w:rsidRDefault="00555F19" w:rsidP="00555F19">
      <w:pPr>
        <w:pStyle w:val="ac"/>
        <w:widowControl w:val="0"/>
        <w:autoSpaceDE w:val="0"/>
        <w:autoSpaceDN w:val="0"/>
        <w:adjustRightInd w:val="0"/>
        <w:ind w:left="0" w:firstLine="709"/>
        <w:jc w:val="both"/>
        <w:rPr>
          <w:sz w:val="28"/>
        </w:rPr>
      </w:pPr>
      <w:r w:rsidRPr="00555F19">
        <w:rPr>
          <w:sz w:val="28"/>
        </w:rPr>
        <w:t>4)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080CE4FC" w14:textId="77777777" w:rsidR="00555F19" w:rsidRPr="00555F19" w:rsidRDefault="00555F19" w:rsidP="00555F19">
      <w:pPr>
        <w:pStyle w:val="ac"/>
        <w:ind w:left="0" w:firstLine="709"/>
        <w:jc w:val="both"/>
        <w:rPr>
          <w:sz w:val="28"/>
        </w:rPr>
      </w:pPr>
      <w:r w:rsidRPr="00555F19">
        <w:rPr>
          <w:sz w:val="28"/>
        </w:rPr>
        <w:t>5) за дорученням керівництва підрозділу виконує інші повноваження, які належать до компетенції підрозділу.</w:t>
      </w:r>
    </w:p>
    <w:tbl>
      <w:tblPr>
        <w:tblW w:w="9768" w:type="dxa"/>
        <w:tblInd w:w="-142" w:type="dxa"/>
        <w:tblLook w:val="0000" w:firstRow="0" w:lastRow="0" w:firstColumn="0" w:lastColumn="0" w:noHBand="0" w:noVBand="0"/>
      </w:tblPr>
      <w:tblGrid>
        <w:gridCol w:w="9768"/>
      </w:tblGrid>
      <w:tr w:rsidR="00555F19" w:rsidRPr="00464D10" w14:paraId="25921F39" w14:textId="77777777" w:rsidTr="00F067CF">
        <w:trPr>
          <w:trHeight w:val="408"/>
        </w:trPr>
        <w:tc>
          <w:tcPr>
            <w:tcW w:w="9768" w:type="dxa"/>
          </w:tcPr>
          <w:p w14:paraId="60F1D336" w14:textId="77777777" w:rsidR="00555F19" w:rsidRPr="00EF5A09" w:rsidRDefault="00555F19" w:rsidP="00F067CF">
            <w:pPr>
              <w:ind w:firstLine="743"/>
              <w:jc w:val="both"/>
              <w:rPr>
                <w:b/>
                <w:sz w:val="28"/>
                <w:szCs w:val="28"/>
              </w:rPr>
            </w:pPr>
          </w:p>
          <w:p w14:paraId="3840B5FB" w14:textId="72EC27C9" w:rsidR="00555F19" w:rsidRPr="00EF5A09" w:rsidRDefault="00555F19" w:rsidP="00E607DA">
            <w:pPr>
              <w:pStyle w:val="ac"/>
              <w:numPr>
                <w:ilvl w:val="0"/>
                <w:numId w:val="16"/>
              </w:numPr>
              <w:tabs>
                <w:tab w:val="left" w:pos="1168"/>
              </w:tabs>
              <w:ind w:left="0" w:firstLine="709"/>
              <w:jc w:val="both"/>
              <w:rPr>
                <w:b/>
                <w:sz w:val="28"/>
                <w:szCs w:val="28"/>
              </w:rPr>
            </w:pPr>
            <w:r w:rsidRPr="00EF5A09">
              <w:rPr>
                <w:b/>
                <w:sz w:val="28"/>
                <w:szCs w:val="28"/>
              </w:rPr>
              <w:t>Умови оплати праці:</w:t>
            </w:r>
          </w:p>
        </w:tc>
      </w:tr>
      <w:tr w:rsidR="00555F19" w:rsidRPr="00464D10" w14:paraId="1E6E0DC7" w14:textId="77777777" w:rsidTr="00F067CF">
        <w:trPr>
          <w:trHeight w:val="408"/>
        </w:trPr>
        <w:tc>
          <w:tcPr>
            <w:tcW w:w="9768" w:type="dxa"/>
          </w:tcPr>
          <w:p w14:paraId="71C49AA8" w14:textId="278927CE" w:rsidR="00555F19" w:rsidRPr="00EF5A09" w:rsidRDefault="00555F19" w:rsidP="00E607DA">
            <w:pPr>
              <w:pStyle w:val="ac"/>
              <w:numPr>
                <w:ilvl w:val="0"/>
                <w:numId w:val="17"/>
              </w:numPr>
              <w:tabs>
                <w:tab w:val="left" w:pos="1169"/>
              </w:tabs>
              <w:ind w:left="0" w:firstLine="709"/>
              <w:jc w:val="both"/>
              <w:rPr>
                <w:sz w:val="28"/>
                <w:szCs w:val="28"/>
              </w:rPr>
            </w:pPr>
            <w:r w:rsidRPr="00EF5A09">
              <w:rPr>
                <w:sz w:val="28"/>
                <w:szCs w:val="28"/>
              </w:rPr>
              <w:t xml:space="preserve">посадовий оклад – </w:t>
            </w:r>
            <w:r>
              <w:rPr>
                <w:sz w:val="28"/>
                <w:szCs w:val="28"/>
              </w:rPr>
              <w:t>3440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55F19" w:rsidRPr="00464D10" w14:paraId="61468C75" w14:textId="77777777" w:rsidTr="00F067CF">
        <w:trPr>
          <w:trHeight w:val="408"/>
        </w:trPr>
        <w:tc>
          <w:tcPr>
            <w:tcW w:w="9768" w:type="dxa"/>
          </w:tcPr>
          <w:p w14:paraId="7F1350BF" w14:textId="4E8023BA" w:rsidR="00555F19" w:rsidRPr="00EF5A09" w:rsidRDefault="00555F19" w:rsidP="00E607DA">
            <w:pPr>
              <w:pStyle w:val="ac"/>
              <w:numPr>
                <w:ilvl w:val="0"/>
                <w:numId w:val="17"/>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30DBE34" w14:textId="77777777" w:rsidR="00555F19" w:rsidRPr="00EF5A09" w:rsidRDefault="00555F19" w:rsidP="00555F19">
            <w:pPr>
              <w:tabs>
                <w:tab w:val="left" w:pos="1169"/>
              </w:tabs>
              <w:ind w:firstLine="709"/>
              <w:jc w:val="both"/>
              <w:rPr>
                <w:sz w:val="28"/>
                <w:szCs w:val="28"/>
              </w:rPr>
            </w:pPr>
          </w:p>
        </w:tc>
      </w:tr>
    </w:tbl>
    <w:p w14:paraId="6A874DDA" w14:textId="1070C3CC" w:rsidR="00555F19" w:rsidRPr="003B2F63" w:rsidRDefault="00555F19" w:rsidP="00E607DA">
      <w:pPr>
        <w:pStyle w:val="ac"/>
        <w:numPr>
          <w:ilvl w:val="0"/>
          <w:numId w:val="16"/>
        </w:numPr>
        <w:tabs>
          <w:tab w:val="left" w:pos="746"/>
          <w:tab w:val="left" w:pos="1134"/>
        </w:tabs>
        <w:ind w:left="0" w:firstLine="709"/>
        <w:jc w:val="both"/>
        <w:rPr>
          <w:sz w:val="28"/>
          <w:szCs w:val="28"/>
        </w:rPr>
      </w:pPr>
      <w:r w:rsidRPr="003B2F63">
        <w:rPr>
          <w:b/>
          <w:bCs/>
          <w:sz w:val="28"/>
          <w:szCs w:val="28"/>
        </w:rPr>
        <w:t>І</w:t>
      </w:r>
      <w:r w:rsidRPr="003B2F63">
        <w:rPr>
          <w:b/>
          <w:sz w:val="28"/>
          <w:szCs w:val="28"/>
        </w:rPr>
        <w:t>нформація про строковість чи безстроковість призначення на посаду:</w:t>
      </w:r>
    </w:p>
    <w:p w14:paraId="63C28CDE" w14:textId="77777777" w:rsidR="00555F19" w:rsidRPr="00EF5A09" w:rsidRDefault="00555F19" w:rsidP="00555F19">
      <w:pPr>
        <w:pStyle w:val="ac"/>
        <w:spacing w:line="244" w:lineRule="auto"/>
        <w:ind w:left="709"/>
        <w:jc w:val="both"/>
        <w:rPr>
          <w:sz w:val="28"/>
          <w:szCs w:val="28"/>
        </w:rPr>
      </w:pPr>
      <w:r w:rsidRPr="00EF5A09">
        <w:rPr>
          <w:sz w:val="28"/>
          <w:szCs w:val="28"/>
        </w:rPr>
        <w:t>безстроково.</w:t>
      </w:r>
    </w:p>
    <w:p w14:paraId="39A31756" w14:textId="77777777" w:rsidR="00555F19" w:rsidRPr="00EF5A09" w:rsidRDefault="00555F19" w:rsidP="00555F19">
      <w:pPr>
        <w:pStyle w:val="ac"/>
        <w:spacing w:line="244" w:lineRule="auto"/>
        <w:ind w:left="1106"/>
        <w:jc w:val="both"/>
        <w:rPr>
          <w:sz w:val="28"/>
        </w:rPr>
      </w:pPr>
    </w:p>
    <w:p w14:paraId="40C30D4B" w14:textId="77777777" w:rsidR="00555F19" w:rsidRPr="0095272D" w:rsidRDefault="00555F19" w:rsidP="00555F19">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E1C1ED" w14:textId="77777777" w:rsidR="00555F19" w:rsidRPr="0095272D" w:rsidRDefault="00555F19" w:rsidP="00555F19">
      <w:pPr>
        <w:jc w:val="center"/>
        <w:rPr>
          <w:b/>
          <w:sz w:val="28"/>
          <w:szCs w:val="28"/>
        </w:rPr>
      </w:pPr>
    </w:p>
    <w:p w14:paraId="10D9661C" w14:textId="77777777" w:rsidR="00555F19" w:rsidRPr="00EF5A09" w:rsidRDefault="00555F19" w:rsidP="00555F19">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555F19" w:rsidRPr="00464D10" w14:paraId="116909FF" w14:textId="77777777" w:rsidTr="00F067CF">
        <w:tc>
          <w:tcPr>
            <w:tcW w:w="4106" w:type="dxa"/>
          </w:tcPr>
          <w:p w14:paraId="7F2EFECF" w14:textId="10947281" w:rsidR="00555F19" w:rsidRPr="00EF5A09" w:rsidRDefault="00555F19" w:rsidP="00E607DA">
            <w:pPr>
              <w:pStyle w:val="ac"/>
              <w:numPr>
                <w:ilvl w:val="0"/>
                <w:numId w:val="18"/>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48F245B5" w14:textId="77777777" w:rsidR="00555F19" w:rsidRPr="00EF5A09" w:rsidRDefault="00555F19" w:rsidP="00F067CF">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w:t>
            </w:r>
            <w:r w:rsidRPr="00EF5A09">
              <w:rPr>
                <w:sz w:val="28"/>
                <w:szCs w:val="28"/>
              </w:rPr>
              <w:lastRenderedPageBreak/>
              <w:t>163 Закону України «Про судоустрій і статус суддів»).</w:t>
            </w:r>
          </w:p>
        </w:tc>
      </w:tr>
      <w:tr w:rsidR="00555F19" w:rsidRPr="00464D10" w14:paraId="7E66AEF1" w14:textId="77777777" w:rsidTr="00F067CF">
        <w:tc>
          <w:tcPr>
            <w:tcW w:w="4106" w:type="dxa"/>
          </w:tcPr>
          <w:p w14:paraId="05B13BEE" w14:textId="77777777" w:rsidR="00555F19" w:rsidRPr="00EF5A09" w:rsidRDefault="00555F19" w:rsidP="00E607DA">
            <w:pPr>
              <w:pStyle w:val="ac"/>
              <w:numPr>
                <w:ilvl w:val="0"/>
                <w:numId w:val="18"/>
              </w:numPr>
              <w:tabs>
                <w:tab w:val="left" w:pos="368"/>
                <w:tab w:val="left" w:pos="1072"/>
              </w:tabs>
              <w:ind w:left="0" w:firstLine="0"/>
              <w:jc w:val="both"/>
              <w:rPr>
                <w:b/>
                <w:sz w:val="28"/>
                <w:szCs w:val="28"/>
              </w:rPr>
            </w:pPr>
            <w:r w:rsidRPr="00EF5A09">
              <w:rPr>
                <w:sz w:val="28"/>
                <w:szCs w:val="28"/>
              </w:rPr>
              <w:lastRenderedPageBreak/>
              <w:t>Освіта:</w:t>
            </w:r>
          </w:p>
        </w:tc>
        <w:tc>
          <w:tcPr>
            <w:tcW w:w="5528" w:type="dxa"/>
          </w:tcPr>
          <w:p w14:paraId="7B54C717" w14:textId="77777777" w:rsidR="00555F19" w:rsidRPr="00EF5A09" w:rsidRDefault="00555F19" w:rsidP="00F067CF">
            <w:pPr>
              <w:pStyle w:val="ac"/>
              <w:tabs>
                <w:tab w:val="left" w:pos="1134"/>
              </w:tabs>
              <w:ind w:left="320"/>
              <w:jc w:val="both"/>
              <w:rPr>
                <w:b/>
                <w:sz w:val="28"/>
                <w:szCs w:val="28"/>
              </w:rPr>
            </w:pPr>
            <w:r w:rsidRPr="00EF5A09">
              <w:rPr>
                <w:sz w:val="28"/>
              </w:rPr>
              <w:t xml:space="preserve">освіта вища, ступінь вищої освіти – </w:t>
            </w:r>
            <w:r>
              <w:rPr>
                <w:sz w:val="28"/>
              </w:rPr>
              <w:t>не нижче бакалавра.</w:t>
            </w:r>
          </w:p>
        </w:tc>
      </w:tr>
      <w:tr w:rsidR="00555F19" w:rsidRPr="00464D10" w14:paraId="00056FBB" w14:textId="77777777" w:rsidTr="00F067CF">
        <w:tc>
          <w:tcPr>
            <w:tcW w:w="4106" w:type="dxa"/>
          </w:tcPr>
          <w:p w14:paraId="445261D7" w14:textId="77777777" w:rsidR="00555F19" w:rsidRPr="00EF5A09" w:rsidRDefault="00555F19" w:rsidP="00E607DA">
            <w:pPr>
              <w:pStyle w:val="ac"/>
              <w:numPr>
                <w:ilvl w:val="0"/>
                <w:numId w:val="18"/>
              </w:numPr>
              <w:tabs>
                <w:tab w:val="left" w:pos="322"/>
              </w:tabs>
              <w:ind w:left="0" w:firstLine="0"/>
              <w:jc w:val="both"/>
              <w:rPr>
                <w:b/>
                <w:sz w:val="28"/>
                <w:szCs w:val="28"/>
              </w:rPr>
            </w:pPr>
            <w:r w:rsidRPr="00EF5A09">
              <w:rPr>
                <w:sz w:val="28"/>
                <w:szCs w:val="28"/>
              </w:rPr>
              <w:t>Досвід роботи:</w:t>
            </w:r>
          </w:p>
        </w:tc>
        <w:tc>
          <w:tcPr>
            <w:tcW w:w="5528" w:type="dxa"/>
          </w:tcPr>
          <w:p w14:paraId="27804C8C" w14:textId="479F4DE1" w:rsidR="00555F19" w:rsidRPr="00EF5A09" w:rsidRDefault="00536CF8" w:rsidP="00F067CF">
            <w:pPr>
              <w:pStyle w:val="ac"/>
              <w:tabs>
                <w:tab w:val="left" w:pos="1134"/>
              </w:tabs>
              <w:ind w:left="320"/>
              <w:jc w:val="both"/>
              <w:rPr>
                <w:b/>
                <w:sz w:val="28"/>
                <w:szCs w:val="28"/>
              </w:rPr>
            </w:pPr>
            <w:r>
              <w:rPr>
                <w:sz w:val="28"/>
              </w:rPr>
              <w:t>д</w:t>
            </w:r>
            <w:r w:rsidR="00555F19">
              <w:rPr>
                <w:sz w:val="28"/>
              </w:rPr>
              <w:t xml:space="preserve">освід роботи на керівних посадах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w:t>
            </w:r>
            <w:r>
              <w:rPr>
                <w:sz w:val="28"/>
              </w:rPr>
              <w:t>рік, або досвід роботи на посадах співробітників – не менше ніж два роки</w:t>
            </w:r>
            <w:r w:rsidR="00555F19">
              <w:rPr>
                <w:sz w:val="28"/>
              </w:rPr>
              <w:t>.</w:t>
            </w:r>
            <w:r w:rsidR="00555F19" w:rsidRPr="00EF5A09">
              <w:rPr>
                <w:sz w:val="28"/>
              </w:rPr>
              <w:t xml:space="preserve"> </w:t>
            </w:r>
          </w:p>
        </w:tc>
      </w:tr>
      <w:tr w:rsidR="00555F19" w:rsidRPr="00464D10" w14:paraId="32FD4266" w14:textId="77777777" w:rsidTr="00F067CF">
        <w:tc>
          <w:tcPr>
            <w:tcW w:w="4106" w:type="dxa"/>
          </w:tcPr>
          <w:p w14:paraId="6B9BF661" w14:textId="77777777" w:rsidR="00555F19" w:rsidRPr="00EF5A09" w:rsidRDefault="00555F19" w:rsidP="00E607DA">
            <w:pPr>
              <w:pStyle w:val="ac"/>
              <w:numPr>
                <w:ilvl w:val="0"/>
                <w:numId w:val="18"/>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5947CFD7" w14:textId="77777777" w:rsidR="00555F19" w:rsidRPr="00EF5A09" w:rsidRDefault="00555F19" w:rsidP="00F067CF">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38E90DFC" w14:textId="77777777" w:rsidR="00555F19" w:rsidRPr="000E04F7" w:rsidRDefault="00555F19" w:rsidP="00555F19">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555F19" w:rsidRPr="00EF5A09" w14:paraId="6E4FFD6E" w14:textId="77777777" w:rsidTr="00F067CF">
        <w:trPr>
          <w:trHeight w:val="408"/>
        </w:trPr>
        <w:tc>
          <w:tcPr>
            <w:tcW w:w="9768" w:type="dxa"/>
            <w:gridSpan w:val="2"/>
          </w:tcPr>
          <w:p w14:paraId="5FCA4899" w14:textId="77777777" w:rsidR="00555F19" w:rsidRPr="00EF5A09" w:rsidRDefault="00555F19" w:rsidP="00F067CF">
            <w:pPr>
              <w:pStyle w:val="ac"/>
              <w:ind w:left="0"/>
              <w:jc w:val="center"/>
              <w:rPr>
                <w:b/>
                <w:sz w:val="28"/>
                <w:szCs w:val="28"/>
              </w:rPr>
            </w:pPr>
            <w:r w:rsidRPr="00400E0F">
              <w:rPr>
                <w:b/>
                <w:sz w:val="28"/>
                <w:szCs w:val="28"/>
              </w:rPr>
              <w:t>Вимоги</w:t>
            </w:r>
            <w:r w:rsidRPr="00EF5A09">
              <w:rPr>
                <w:b/>
                <w:sz w:val="28"/>
                <w:szCs w:val="28"/>
              </w:rPr>
              <w:t xml:space="preserve"> до компетентності</w:t>
            </w:r>
          </w:p>
        </w:tc>
      </w:tr>
      <w:tr w:rsidR="00555F19" w:rsidRPr="00EF5A09" w14:paraId="114259DF" w14:textId="77777777" w:rsidTr="00F067CF">
        <w:trPr>
          <w:trHeight w:val="408"/>
        </w:trPr>
        <w:tc>
          <w:tcPr>
            <w:tcW w:w="9768" w:type="dxa"/>
            <w:gridSpan w:val="2"/>
          </w:tcPr>
          <w:tbl>
            <w:tblPr>
              <w:tblW w:w="9354" w:type="dxa"/>
              <w:tblLook w:val="0000" w:firstRow="0" w:lastRow="0" w:firstColumn="0" w:lastColumn="0" w:noHBand="0" w:noVBand="0"/>
            </w:tblPr>
            <w:tblGrid>
              <w:gridCol w:w="3071"/>
              <w:gridCol w:w="6283"/>
            </w:tblGrid>
            <w:tr w:rsidR="00555F19" w:rsidRPr="00B602EF" w14:paraId="303AB8CB" w14:textId="77777777" w:rsidTr="00F067CF">
              <w:trPr>
                <w:trHeight w:val="408"/>
              </w:trPr>
              <w:tc>
                <w:tcPr>
                  <w:tcW w:w="3071" w:type="dxa"/>
                </w:tcPr>
                <w:p w14:paraId="0DBA5BBA" w14:textId="77777777" w:rsidR="00555F19" w:rsidRPr="00E6021B" w:rsidRDefault="00555F19" w:rsidP="00F067CF">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415D9E4D"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3F8EBE7F"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622EF5C3"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3E971BB2"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460E5E0B"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555F19" w:rsidRPr="00B602EF" w14:paraId="12AEEC15" w14:textId="77777777" w:rsidTr="00F067CF">
              <w:trPr>
                <w:trHeight w:val="408"/>
              </w:trPr>
              <w:tc>
                <w:tcPr>
                  <w:tcW w:w="3071" w:type="dxa"/>
                </w:tcPr>
                <w:p w14:paraId="57D013B2" w14:textId="77777777" w:rsidR="00555F19" w:rsidRPr="00E6021B" w:rsidRDefault="00555F19" w:rsidP="00F067CF">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6490663C" w14:textId="77777777" w:rsidR="00555F19" w:rsidRPr="00B602EF" w:rsidRDefault="00555F19" w:rsidP="00F067CF">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555F19" w:rsidRPr="00B602EF" w14:paraId="640EBADC" w14:textId="77777777" w:rsidTr="00F067CF">
              <w:trPr>
                <w:trHeight w:val="408"/>
              </w:trPr>
              <w:tc>
                <w:tcPr>
                  <w:tcW w:w="3071" w:type="dxa"/>
                </w:tcPr>
                <w:p w14:paraId="5BA3A4C3" w14:textId="77777777" w:rsidR="00555F19" w:rsidRPr="00E6021B" w:rsidRDefault="00555F19" w:rsidP="00F067CF">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2FF4C374"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5BFB0138"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476AB781"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555F19" w:rsidRPr="00B602EF" w14:paraId="1363FA19" w14:textId="77777777" w:rsidTr="00F067CF">
              <w:trPr>
                <w:trHeight w:val="408"/>
              </w:trPr>
              <w:tc>
                <w:tcPr>
                  <w:tcW w:w="3071" w:type="dxa"/>
                </w:tcPr>
                <w:p w14:paraId="24237273" w14:textId="77777777" w:rsidR="00555F19" w:rsidRPr="00E6021B" w:rsidRDefault="00555F19" w:rsidP="00F067CF">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7EEA6829"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01AAEA8E"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14F4EE3B"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555F19" w:rsidRPr="00B602EF" w14:paraId="7A361750" w14:textId="77777777" w:rsidTr="00F067CF">
              <w:trPr>
                <w:trHeight w:val="408"/>
              </w:trPr>
              <w:tc>
                <w:tcPr>
                  <w:tcW w:w="3071" w:type="dxa"/>
                </w:tcPr>
                <w:p w14:paraId="7D7E3F16" w14:textId="77777777" w:rsidR="00555F19" w:rsidRPr="00E6021B" w:rsidRDefault="00555F19" w:rsidP="00F067CF">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6283" w:type="dxa"/>
                </w:tcPr>
                <w:p w14:paraId="6F471D0F"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1632C236"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34514B8A"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2DCBB045" w14:textId="77777777" w:rsidR="00555F19" w:rsidRPr="00B602EF" w:rsidRDefault="00555F19" w:rsidP="00F067CF">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555F19" w:rsidRPr="00B602EF" w14:paraId="5C06C5EB" w14:textId="77777777" w:rsidTr="00F067CF">
              <w:trPr>
                <w:trHeight w:val="408"/>
              </w:trPr>
              <w:tc>
                <w:tcPr>
                  <w:tcW w:w="3071" w:type="dxa"/>
                </w:tcPr>
                <w:p w14:paraId="08294683" w14:textId="77777777" w:rsidR="00555F19" w:rsidRPr="00E6021B" w:rsidRDefault="00555F19" w:rsidP="00F067CF">
                  <w:pPr>
                    <w:framePr w:hSpace="180" w:wrap="around" w:vAnchor="text" w:hAnchor="text" w:x="108" w:y="1"/>
                    <w:spacing w:line="257" w:lineRule="auto"/>
                    <w:suppressOverlap/>
                    <w:rPr>
                      <w:sz w:val="28"/>
                      <w:szCs w:val="28"/>
                    </w:rPr>
                  </w:pPr>
                  <w:r>
                    <w:rPr>
                      <w:sz w:val="28"/>
                      <w:szCs w:val="28"/>
                    </w:rPr>
                    <w:t>6</w:t>
                  </w:r>
                  <w:r w:rsidRPr="00E6021B">
                    <w:rPr>
                      <w:sz w:val="28"/>
                      <w:szCs w:val="28"/>
                    </w:rPr>
                    <w:t xml:space="preserve">. Робота з інформацією </w:t>
                  </w:r>
                </w:p>
              </w:tc>
              <w:tc>
                <w:tcPr>
                  <w:tcW w:w="6283" w:type="dxa"/>
                </w:tcPr>
                <w:p w14:paraId="3282B92D" w14:textId="77777777" w:rsidR="00555F19" w:rsidRPr="00B602EF" w:rsidRDefault="00555F19" w:rsidP="00F067CF">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0AE3A8A8" w14:textId="77777777" w:rsidR="00555F19" w:rsidRPr="003B2F63" w:rsidRDefault="00555F19" w:rsidP="00F067CF">
            <w:pPr>
              <w:jc w:val="center"/>
              <w:rPr>
                <w:b/>
                <w:sz w:val="28"/>
                <w:szCs w:val="28"/>
              </w:rPr>
            </w:pPr>
          </w:p>
          <w:p w14:paraId="5AC9F82A" w14:textId="77777777" w:rsidR="00555F19" w:rsidRPr="00EF5A09" w:rsidRDefault="00555F19" w:rsidP="00F067CF">
            <w:pPr>
              <w:jc w:val="center"/>
              <w:rPr>
                <w:b/>
                <w:sz w:val="28"/>
                <w:szCs w:val="28"/>
              </w:rPr>
            </w:pPr>
            <w:r w:rsidRPr="00EF5A09">
              <w:rPr>
                <w:b/>
                <w:sz w:val="28"/>
                <w:szCs w:val="28"/>
              </w:rPr>
              <w:t>Професійні знання</w:t>
            </w:r>
          </w:p>
        </w:tc>
      </w:tr>
      <w:tr w:rsidR="00555F19" w:rsidRPr="00EF5A09" w14:paraId="664742F3" w14:textId="77777777" w:rsidTr="00F067CF">
        <w:trPr>
          <w:trHeight w:val="408"/>
        </w:trPr>
        <w:tc>
          <w:tcPr>
            <w:tcW w:w="4372" w:type="dxa"/>
          </w:tcPr>
          <w:p w14:paraId="397E8818" w14:textId="77777777" w:rsidR="00555F19" w:rsidRPr="00EF5A09" w:rsidRDefault="00555F19" w:rsidP="00F067CF">
            <w:pPr>
              <w:rPr>
                <w:sz w:val="28"/>
                <w:szCs w:val="28"/>
              </w:rPr>
            </w:pPr>
            <w:r w:rsidRPr="00EF5A09">
              <w:rPr>
                <w:sz w:val="28"/>
                <w:szCs w:val="28"/>
              </w:rPr>
              <w:lastRenderedPageBreak/>
              <w:t>1. Знання законодавства</w:t>
            </w:r>
          </w:p>
        </w:tc>
        <w:tc>
          <w:tcPr>
            <w:tcW w:w="5396" w:type="dxa"/>
          </w:tcPr>
          <w:p w14:paraId="4637D084" w14:textId="77777777" w:rsidR="00555F19" w:rsidRPr="00EF5A09" w:rsidRDefault="00555F19" w:rsidP="00F067CF">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555F19" w:rsidRPr="00EF5A09" w14:paraId="5A3D4A01" w14:textId="77777777" w:rsidTr="00F067CF">
        <w:trPr>
          <w:trHeight w:val="408"/>
        </w:trPr>
        <w:tc>
          <w:tcPr>
            <w:tcW w:w="4372" w:type="dxa"/>
          </w:tcPr>
          <w:p w14:paraId="56E04CCD" w14:textId="77777777" w:rsidR="00555F19" w:rsidRPr="00EF5A09" w:rsidRDefault="00555F19" w:rsidP="00F067CF">
            <w:pPr>
              <w:rPr>
                <w:sz w:val="28"/>
                <w:szCs w:val="28"/>
              </w:rPr>
            </w:pPr>
            <w:r w:rsidRPr="00EF5A09">
              <w:rPr>
                <w:sz w:val="28"/>
                <w:szCs w:val="28"/>
              </w:rPr>
              <w:t xml:space="preserve">2. Знання спеціального законодавства </w:t>
            </w:r>
          </w:p>
        </w:tc>
        <w:tc>
          <w:tcPr>
            <w:tcW w:w="5396" w:type="dxa"/>
          </w:tcPr>
          <w:p w14:paraId="75EF3D38" w14:textId="77777777" w:rsidR="00555F19" w:rsidRPr="00EF5A09" w:rsidRDefault="00555F19" w:rsidP="00F067CF">
            <w:pPr>
              <w:spacing w:line="256" w:lineRule="auto"/>
              <w:contextualSpacing/>
              <w:jc w:val="both"/>
              <w:rPr>
                <w:sz w:val="28"/>
                <w:szCs w:val="28"/>
              </w:rPr>
            </w:pPr>
            <w:r w:rsidRPr="00EF5A09">
              <w:rPr>
                <w:sz w:val="28"/>
                <w:szCs w:val="28"/>
              </w:rPr>
              <w:t>знання:</w:t>
            </w:r>
          </w:p>
          <w:p w14:paraId="760C8AFF" w14:textId="77777777" w:rsidR="00555F19" w:rsidRPr="00EF5A09" w:rsidRDefault="00555F19" w:rsidP="00F067CF">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C4CDB75" w14:textId="77777777" w:rsidR="00555F19" w:rsidRPr="00EF5A09" w:rsidRDefault="00555F19" w:rsidP="00555F19">
      <w:pPr>
        <w:rPr>
          <w:b/>
          <w:sz w:val="28"/>
          <w:szCs w:val="28"/>
          <w:highlight w:val="yellow"/>
          <w:lang w:eastAsia="en-US"/>
        </w:rPr>
      </w:pPr>
    </w:p>
    <w:p w14:paraId="2B8C0234" w14:textId="5C8DCBAF" w:rsidR="00555F19" w:rsidRDefault="00555F19" w:rsidP="00555F19">
      <w:pPr>
        <w:pStyle w:val="ac"/>
        <w:ind w:left="0" w:firstLine="720"/>
        <w:jc w:val="both"/>
        <w:rPr>
          <w:sz w:val="28"/>
          <w:szCs w:val="26"/>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6CBF0FC" w14:textId="18E8C96B" w:rsidR="00536CF8" w:rsidRDefault="00536CF8" w:rsidP="00555F19">
      <w:pPr>
        <w:pStyle w:val="ac"/>
        <w:ind w:left="0" w:firstLine="720"/>
        <w:jc w:val="both"/>
        <w:rPr>
          <w:b/>
          <w:sz w:val="28"/>
          <w:szCs w:val="26"/>
          <w:lang w:eastAsia="en-US"/>
        </w:rPr>
      </w:pPr>
    </w:p>
    <w:p w14:paraId="1B88FA67" w14:textId="77777777" w:rsidR="00536CF8" w:rsidRPr="00F538F2" w:rsidRDefault="00536CF8" w:rsidP="00536CF8">
      <w:pPr>
        <w:jc w:val="center"/>
        <w:rPr>
          <w:b/>
          <w:sz w:val="28"/>
          <w:szCs w:val="28"/>
          <w:lang w:eastAsia="en-US"/>
        </w:rPr>
      </w:pPr>
      <w:r w:rsidRPr="00F538F2">
        <w:rPr>
          <w:b/>
          <w:sz w:val="28"/>
          <w:szCs w:val="28"/>
          <w:lang w:eastAsia="en-US"/>
        </w:rPr>
        <w:t>УМОВИ</w:t>
      </w:r>
    </w:p>
    <w:p w14:paraId="70FAFBC9" w14:textId="77777777" w:rsidR="00536CF8" w:rsidRDefault="00536CF8" w:rsidP="00536CF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79A3AF7" w14:textId="77777777" w:rsidR="00536CF8" w:rsidRPr="005E7AFF" w:rsidRDefault="00536CF8" w:rsidP="00536CF8">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2D4F3C5" w14:textId="77777777" w:rsidR="00536CF8" w:rsidRPr="00B02342" w:rsidRDefault="00536CF8" w:rsidP="00536CF8">
      <w:pPr>
        <w:rPr>
          <w:b/>
          <w:sz w:val="28"/>
          <w:szCs w:val="28"/>
        </w:rPr>
      </w:pPr>
    </w:p>
    <w:p w14:paraId="5E987E78" w14:textId="77777777" w:rsidR="00536CF8" w:rsidRDefault="00536CF8" w:rsidP="00536CF8">
      <w:pPr>
        <w:ind w:left="6" w:hanging="6"/>
        <w:contextualSpacing/>
        <w:jc w:val="center"/>
        <w:rPr>
          <w:b/>
          <w:sz w:val="28"/>
          <w:szCs w:val="28"/>
        </w:rPr>
      </w:pPr>
      <w:r w:rsidRPr="005E7AFF">
        <w:rPr>
          <w:b/>
          <w:sz w:val="28"/>
          <w:szCs w:val="28"/>
        </w:rPr>
        <w:t>Загальні умови</w:t>
      </w:r>
    </w:p>
    <w:p w14:paraId="1B389A63" w14:textId="77777777" w:rsidR="00536CF8" w:rsidRPr="00E36D3A" w:rsidRDefault="00536CF8" w:rsidP="00536CF8">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658784CE" w14:textId="77777777" w:rsidR="00536CF8" w:rsidRPr="00E36D3A" w:rsidRDefault="00536CF8" w:rsidP="00536CF8">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1AFEBF8F" w14:textId="77777777" w:rsidR="00536CF8" w:rsidRPr="00E36D3A" w:rsidRDefault="00536CF8" w:rsidP="00536CF8">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3A0799EE" w14:textId="77777777" w:rsidR="00536CF8" w:rsidRPr="00E36D3A" w:rsidRDefault="00536CF8" w:rsidP="00536CF8">
      <w:pPr>
        <w:shd w:val="clear" w:color="auto" w:fill="FFFFFF"/>
        <w:ind w:firstLine="709"/>
        <w:jc w:val="both"/>
        <w:rPr>
          <w:sz w:val="28"/>
          <w:szCs w:val="28"/>
        </w:rPr>
      </w:pPr>
      <w:r w:rsidRPr="00E36D3A">
        <w:rPr>
          <w:sz w:val="28"/>
          <w:szCs w:val="28"/>
        </w:rPr>
        <w:lastRenderedPageBreak/>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0A91627" w14:textId="77777777" w:rsidR="00536CF8" w:rsidRPr="00E36D3A" w:rsidRDefault="00536CF8" w:rsidP="00536CF8">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1C3B615" w14:textId="77777777" w:rsidR="00536CF8" w:rsidRPr="00E36D3A" w:rsidRDefault="00536CF8" w:rsidP="00536CF8">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4C2CE3EC" w14:textId="77777777" w:rsidR="00536CF8" w:rsidRPr="00B02342" w:rsidRDefault="00536CF8" w:rsidP="00536CF8">
      <w:pPr>
        <w:ind w:firstLine="709"/>
        <w:jc w:val="both"/>
        <w:rPr>
          <w:b/>
          <w:sz w:val="28"/>
          <w:szCs w:val="28"/>
        </w:rPr>
      </w:pPr>
      <w:bookmarkStart w:id="2" w:name="_Hlk135824127"/>
    </w:p>
    <w:p w14:paraId="7130B996" w14:textId="7071F258" w:rsidR="00536CF8" w:rsidRPr="00D266B6" w:rsidRDefault="00536CF8" w:rsidP="00E607DA">
      <w:pPr>
        <w:pStyle w:val="ac"/>
        <w:numPr>
          <w:ilvl w:val="0"/>
          <w:numId w:val="19"/>
        </w:numPr>
        <w:tabs>
          <w:tab w:val="left" w:pos="1134"/>
        </w:tabs>
        <w:ind w:left="0" w:firstLine="709"/>
        <w:jc w:val="both"/>
        <w:rPr>
          <w:b/>
          <w:sz w:val="28"/>
          <w:szCs w:val="28"/>
        </w:rPr>
      </w:pPr>
      <w:r w:rsidRPr="00D266B6">
        <w:rPr>
          <w:b/>
          <w:sz w:val="28"/>
          <w:szCs w:val="28"/>
        </w:rPr>
        <w:t>Умови оплати праці:</w:t>
      </w:r>
    </w:p>
    <w:p w14:paraId="754CB310" w14:textId="77777777" w:rsidR="00536CF8" w:rsidRPr="00144504" w:rsidRDefault="00536CF8" w:rsidP="00E607DA">
      <w:pPr>
        <w:pStyle w:val="ac"/>
        <w:numPr>
          <w:ilvl w:val="0"/>
          <w:numId w:val="2"/>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1A7E6B85" w14:textId="77777777" w:rsidR="00536CF8" w:rsidRDefault="00536CF8" w:rsidP="00E607DA">
      <w:pPr>
        <w:pStyle w:val="ac"/>
        <w:numPr>
          <w:ilvl w:val="0"/>
          <w:numId w:val="2"/>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EEF86C8" w14:textId="77777777" w:rsidR="00536CF8" w:rsidRPr="00B02342" w:rsidRDefault="00536CF8" w:rsidP="00536CF8">
      <w:pPr>
        <w:jc w:val="both"/>
        <w:rPr>
          <w:b/>
          <w:sz w:val="28"/>
          <w:szCs w:val="28"/>
        </w:rPr>
      </w:pPr>
    </w:p>
    <w:p w14:paraId="4612B312" w14:textId="77777777" w:rsidR="00536CF8" w:rsidRPr="00B151FD" w:rsidRDefault="00536CF8" w:rsidP="00536CF8">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566CA2AA" w14:textId="77777777" w:rsidR="00536CF8" w:rsidRPr="00B151FD" w:rsidRDefault="00536CF8" w:rsidP="00536CF8">
      <w:pPr>
        <w:jc w:val="both"/>
        <w:rPr>
          <w:sz w:val="28"/>
          <w:szCs w:val="28"/>
        </w:rPr>
      </w:pPr>
      <w:r w:rsidRPr="00B151FD">
        <w:rPr>
          <w:sz w:val="28"/>
          <w:szCs w:val="28"/>
        </w:rPr>
        <w:t>безстроково.</w:t>
      </w:r>
    </w:p>
    <w:p w14:paraId="20A92788" w14:textId="77777777" w:rsidR="00536CF8" w:rsidRPr="00B02342" w:rsidRDefault="00536CF8" w:rsidP="00536CF8">
      <w:pPr>
        <w:pStyle w:val="ac"/>
        <w:tabs>
          <w:tab w:val="left" w:pos="1134"/>
        </w:tabs>
        <w:ind w:left="709"/>
        <w:jc w:val="both"/>
        <w:rPr>
          <w:sz w:val="28"/>
          <w:szCs w:val="28"/>
        </w:rPr>
      </w:pPr>
    </w:p>
    <w:p w14:paraId="145E42BB" w14:textId="77777777" w:rsidR="00536CF8" w:rsidRPr="0020260F" w:rsidRDefault="00536CF8" w:rsidP="00536CF8">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32CDDB" w14:textId="77777777" w:rsidR="00536CF8" w:rsidRPr="00B02342" w:rsidRDefault="00536CF8" w:rsidP="00536CF8">
      <w:pPr>
        <w:pStyle w:val="ac"/>
        <w:tabs>
          <w:tab w:val="left" w:pos="1134"/>
        </w:tabs>
        <w:ind w:left="709"/>
        <w:jc w:val="both"/>
        <w:rPr>
          <w:sz w:val="28"/>
          <w:szCs w:val="28"/>
        </w:rPr>
      </w:pPr>
    </w:p>
    <w:p w14:paraId="5B10472A" w14:textId="77777777" w:rsidR="00536CF8" w:rsidRDefault="00536CF8" w:rsidP="00536CF8">
      <w:pPr>
        <w:jc w:val="center"/>
        <w:rPr>
          <w:b/>
          <w:sz w:val="28"/>
          <w:szCs w:val="28"/>
        </w:rPr>
      </w:pPr>
      <w:r w:rsidRPr="008531D7">
        <w:rPr>
          <w:b/>
          <w:sz w:val="28"/>
          <w:szCs w:val="28"/>
        </w:rPr>
        <w:t>Кваліфікаційні вимоги</w:t>
      </w: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536CF8" w14:paraId="6A976990" w14:textId="77777777" w:rsidTr="00F067CF">
        <w:tc>
          <w:tcPr>
            <w:tcW w:w="3261" w:type="dxa"/>
          </w:tcPr>
          <w:p w14:paraId="1A86F2CC" w14:textId="77777777" w:rsidR="00536CF8" w:rsidRPr="00D266B6" w:rsidRDefault="00536CF8" w:rsidP="00E607DA">
            <w:pPr>
              <w:pStyle w:val="ac"/>
              <w:numPr>
                <w:ilvl w:val="0"/>
                <w:numId w:val="3"/>
              </w:numPr>
              <w:tabs>
                <w:tab w:val="left" w:pos="322"/>
                <w:tab w:val="left" w:pos="889"/>
              </w:tabs>
              <w:ind w:left="-110" w:firstLine="0"/>
              <w:jc w:val="both"/>
              <w:rPr>
                <w:b/>
                <w:sz w:val="28"/>
                <w:szCs w:val="28"/>
              </w:rPr>
            </w:pPr>
            <w:r w:rsidRPr="00D266B6">
              <w:rPr>
                <w:sz w:val="28"/>
                <w:szCs w:val="28"/>
              </w:rPr>
              <w:t>Загальні вимоги:</w:t>
            </w:r>
          </w:p>
        </w:tc>
        <w:tc>
          <w:tcPr>
            <w:tcW w:w="6520" w:type="dxa"/>
          </w:tcPr>
          <w:p w14:paraId="461D3C19" w14:textId="77777777" w:rsidR="00536CF8" w:rsidRDefault="00536CF8" w:rsidP="00F067CF">
            <w:pPr>
              <w:pStyle w:val="ac"/>
              <w:tabs>
                <w:tab w:val="left" w:pos="1134"/>
              </w:tabs>
              <w:ind w:left="43"/>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36CF8" w14:paraId="3CFA00C8" w14:textId="77777777" w:rsidTr="00F067CF">
        <w:tc>
          <w:tcPr>
            <w:tcW w:w="3261" w:type="dxa"/>
          </w:tcPr>
          <w:p w14:paraId="4DB9BB63" w14:textId="77777777" w:rsidR="00536CF8" w:rsidRPr="00D266B6" w:rsidRDefault="00536CF8" w:rsidP="00E607DA">
            <w:pPr>
              <w:pStyle w:val="ac"/>
              <w:numPr>
                <w:ilvl w:val="0"/>
                <w:numId w:val="3"/>
              </w:numPr>
              <w:tabs>
                <w:tab w:val="left" w:pos="368"/>
                <w:tab w:val="left" w:pos="889"/>
              </w:tabs>
              <w:ind w:left="-110" w:firstLine="0"/>
              <w:jc w:val="both"/>
              <w:rPr>
                <w:b/>
                <w:sz w:val="28"/>
                <w:szCs w:val="28"/>
              </w:rPr>
            </w:pPr>
            <w:r w:rsidRPr="00D266B6">
              <w:rPr>
                <w:sz w:val="28"/>
                <w:szCs w:val="28"/>
              </w:rPr>
              <w:t>Освіта:</w:t>
            </w:r>
          </w:p>
        </w:tc>
        <w:tc>
          <w:tcPr>
            <w:tcW w:w="6520" w:type="dxa"/>
          </w:tcPr>
          <w:p w14:paraId="6956AB64" w14:textId="77777777" w:rsidR="00536CF8" w:rsidRDefault="00536CF8" w:rsidP="00F067CF">
            <w:pPr>
              <w:pStyle w:val="ac"/>
              <w:tabs>
                <w:tab w:val="left" w:pos="1134"/>
              </w:tabs>
              <w:ind w:left="43"/>
              <w:jc w:val="both"/>
              <w:rPr>
                <w:b/>
                <w:sz w:val="28"/>
                <w:szCs w:val="28"/>
              </w:rPr>
            </w:pPr>
            <w:r w:rsidRPr="00DB0521">
              <w:rPr>
                <w:sz w:val="28"/>
                <w:szCs w:val="28"/>
              </w:rPr>
              <w:t>повна загальна середня</w:t>
            </w:r>
            <w:r w:rsidRPr="006834AA">
              <w:rPr>
                <w:sz w:val="28"/>
                <w:szCs w:val="28"/>
              </w:rPr>
              <w:t>.</w:t>
            </w:r>
          </w:p>
        </w:tc>
      </w:tr>
      <w:tr w:rsidR="00536CF8" w14:paraId="643E2CDE" w14:textId="77777777" w:rsidTr="00F067CF">
        <w:tc>
          <w:tcPr>
            <w:tcW w:w="3261" w:type="dxa"/>
          </w:tcPr>
          <w:p w14:paraId="5DFCD03F" w14:textId="77777777" w:rsidR="00536CF8" w:rsidRPr="00AD0B4A" w:rsidRDefault="00536CF8" w:rsidP="00E607DA">
            <w:pPr>
              <w:pStyle w:val="ac"/>
              <w:numPr>
                <w:ilvl w:val="0"/>
                <w:numId w:val="3"/>
              </w:numPr>
              <w:tabs>
                <w:tab w:val="left" w:pos="322"/>
                <w:tab w:val="left" w:pos="889"/>
              </w:tabs>
              <w:ind w:left="-110" w:firstLine="0"/>
              <w:jc w:val="both"/>
              <w:rPr>
                <w:b/>
                <w:sz w:val="28"/>
                <w:szCs w:val="28"/>
              </w:rPr>
            </w:pPr>
            <w:r w:rsidRPr="00AD0B4A">
              <w:rPr>
                <w:sz w:val="28"/>
                <w:szCs w:val="28"/>
              </w:rPr>
              <w:t>Досвід роботи:</w:t>
            </w:r>
          </w:p>
        </w:tc>
        <w:tc>
          <w:tcPr>
            <w:tcW w:w="6520" w:type="dxa"/>
          </w:tcPr>
          <w:p w14:paraId="46CDE7B0" w14:textId="77777777" w:rsidR="00536CF8" w:rsidRDefault="00536CF8" w:rsidP="00F067CF">
            <w:pPr>
              <w:pStyle w:val="ac"/>
              <w:tabs>
                <w:tab w:val="left" w:pos="1134"/>
              </w:tabs>
              <w:ind w:left="43"/>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536CF8" w14:paraId="60564162" w14:textId="77777777" w:rsidTr="00F067CF">
        <w:tc>
          <w:tcPr>
            <w:tcW w:w="3261" w:type="dxa"/>
          </w:tcPr>
          <w:p w14:paraId="404C29FF" w14:textId="77777777" w:rsidR="00536CF8" w:rsidRPr="00AD0B4A" w:rsidRDefault="00536CF8" w:rsidP="00E607DA">
            <w:pPr>
              <w:pStyle w:val="ac"/>
              <w:numPr>
                <w:ilvl w:val="0"/>
                <w:numId w:val="3"/>
              </w:numPr>
              <w:tabs>
                <w:tab w:val="left" w:pos="322"/>
                <w:tab w:val="left" w:pos="889"/>
                <w:tab w:val="left" w:pos="1106"/>
              </w:tabs>
              <w:ind w:left="-110" w:firstLine="0"/>
              <w:jc w:val="both"/>
              <w:rPr>
                <w:b/>
                <w:sz w:val="28"/>
                <w:szCs w:val="28"/>
              </w:rPr>
            </w:pPr>
            <w:r>
              <w:rPr>
                <w:sz w:val="28"/>
                <w:szCs w:val="28"/>
              </w:rPr>
              <w:t>В</w:t>
            </w:r>
            <w:r w:rsidRPr="00AD0B4A">
              <w:rPr>
                <w:sz w:val="28"/>
                <w:szCs w:val="28"/>
              </w:rPr>
              <w:t>олодіння державною мовою:</w:t>
            </w:r>
          </w:p>
        </w:tc>
        <w:tc>
          <w:tcPr>
            <w:tcW w:w="6520" w:type="dxa"/>
          </w:tcPr>
          <w:p w14:paraId="44F40450" w14:textId="77777777" w:rsidR="00536CF8" w:rsidRPr="00AD0B4A" w:rsidRDefault="00536CF8" w:rsidP="00F067CF">
            <w:pPr>
              <w:ind w:left="43"/>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2"/>
    </w:tbl>
    <w:tbl>
      <w:tblPr>
        <w:tblW w:w="9921" w:type="dxa"/>
        <w:tblInd w:w="-142" w:type="dxa"/>
        <w:tblLook w:val="04A0" w:firstRow="1" w:lastRow="0" w:firstColumn="1" w:lastColumn="0" w:noHBand="0" w:noVBand="1"/>
      </w:tblPr>
      <w:tblGrid>
        <w:gridCol w:w="3403"/>
        <w:gridCol w:w="33"/>
        <w:gridCol w:w="5512"/>
        <w:gridCol w:w="358"/>
        <w:gridCol w:w="473"/>
        <w:gridCol w:w="142"/>
      </w:tblGrid>
      <w:tr w:rsidR="00536CF8" w:rsidRPr="000D199B" w14:paraId="0FEA605D" w14:textId="77777777" w:rsidTr="00F067CF">
        <w:trPr>
          <w:gridAfter w:val="3"/>
          <w:wAfter w:w="973" w:type="dxa"/>
          <w:trHeight w:val="409"/>
        </w:trPr>
        <w:tc>
          <w:tcPr>
            <w:tcW w:w="8948" w:type="dxa"/>
            <w:gridSpan w:val="3"/>
          </w:tcPr>
          <w:p w14:paraId="68174203" w14:textId="77777777" w:rsidR="00536CF8" w:rsidRPr="00B02342" w:rsidRDefault="00536CF8" w:rsidP="00F067CF">
            <w:pPr>
              <w:spacing w:line="256" w:lineRule="auto"/>
              <w:jc w:val="center"/>
              <w:rPr>
                <w:b/>
                <w:sz w:val="28"/>
                <w:szCs w:val="28"/>
              </w:rPr>
            </w:pPr>
          </w:p>
          <w:p w14:paraId="5F4C5F21" w14:textId="77777777" w:rsidR="00536CF8" w:rsidRPr="000D199B" w:rsidRDefault="00536CF8" w:rsidP="00F067CF">
            <w:pPr>
              <w:spacing w:line="256" w:lineRule="auto"/>
              <w:jc w:val="center"/>
              <w:rPr>
                <w:b/>
                <w:sz w:val="28"/>
                <w:szCs w:val="28"/>
              </w:rPr>
            </w:pPr>
            <w:r w:rsidRPr="000D199B">
              <w:rPr>
                <w:b/>
                <w:sz w:val="28"/>
                <w:szCs w:val="28"/>
              </w:rPr>
              <w:t>Вимоги до компетентності</w:t>
            </w:r>
          </w:p>
        </w:tc>
      </w:tr>
      <w:tr w:rsidR="00536CF8" w:rsidRPr="000D199B" w14:paraId="40BBC761" w14:textId="77777777" w:rsidTr="00F067CF">
        <w:tblPrEx>
          <w:tblLook w:val="0000" w:firstRow="0" w:lastRow="0" w:firstColumn="0" w:lastColumn="0" w:noHBand="0" w:noVBand="0"/>
        </w:tblPrEx>
        <w:trPr>
          <w:trHeight w:val="408"/>
        </w:trPr>
        <w:tc>
          <w:tcPr>
            <w:tcW w:w="3436" w:type="dxa"/>
            <w:gridSpan w:val="2"/>
          </w:tcPr>
          <w:p w14:paraId="2D7F8E6D" w14:textId="77777777" w:rsidR="00536CF8" w:rsidRPr="000D199B" w:rsidRDefault="00536CF8" w:rsidP="00F067CF">
            <w:pPr>
              <w:spacing w:line="257" w:lineRule="auto"/>
              <w:ind w:left="30"/>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187BFBF"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1FD3B531"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17DAD220" w14:textId="77777777" w:rsidR="00536CF8" w:rsidRPr="000D199B" w:rsidRDefault="00536CF8" w:rsidP="00F067CF">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536CF8" w:rsidRPr="000D199B" w14:paraId="57EFEAF4" w14:textId="77777777" w:rsidTr="00F067CF">
        <w:tblPrEx>
          <w:tblLook w:val="0000" w:firstRow="0" w:lastRow="0" w:firstColumn="0" w:lastColumn="0" w:noHBand="0" w:noVBand="0"/>
        </w:tblPrEx>
        <w:trPr>
          <w:trHeight w:val="408"/>
        </w:trPr>
        <w:tc>
          <w:tcPr>
            <w:tcW w:w="3436" w:type="dxa"/>
            <w:gridSpan w:val="2"/>
          </w:tcPr>
          <w:p w14:paraId="7EDC9F17" w14:textId="77777777" w:rsidR="00536CF8" w:rsidRPr="000D199B" w:rsidRDefault="00536CF8" w:rsidP="00F067CF">
            <w:pPr>
              <w:spacing w:line="257" w:lineRule="auto"/>
              <w:ind w:left="30"/>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0D020CD"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B874497"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0F5F5942" w14:textId="77777777" w:rsidR="00536CF8" w:rsidRPr="000D199B" w:rsidRDefault="00536CF8" w:rsidP="00F067CF">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536CF8" w:rsidRPr="000D199B" w14:paraId="5D045C7C" w14:textId="77777777" w:rsidTr="00F067CF">
        <w:tblPrEx>
          <w:tblLook w:val="0000" w:firstRow="0" w:lastRow="0" w:firstColumn="0" w:lastColumn="0" w:noHBand="0" w:noVBand="0"/>
        </w:tblPrEx>
        <w:trPr>
          <w:trHeight w:val="408"/>
        </w:trPr>
        <w:tc>
          <w:tcPr>
            <w:tcW w:w="3436" w:type="dxa"/>
            <w:gridSpan w:val="2"/>
          </w:tcPr>
          <w:p w14:paraId="2A157267" w14:textId="77777777" w:rsidR="00536CF8" w:rsidRPr="000D199B" w:rsidRDefault="00536CF8" w:rsidP="00F067CF">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13D29224"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103D35D0"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17463206" w14:textId="77777777" w:rsidR="00536CF8" w:rsidRPr="000D199B" w:rsidRDefault="00536CF8" w:rsidP="00F067CF">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AF9D243" w14:textId="77777777" w:rsidR="00536CF8" w:rsidRPr="000D199B" w:rsidRDefault="00536CF8" w:rsidP="00F067CF">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536CF8" w:rsidRPr="000D199B" w14:paraId="35250D2D" w14:textId="77777777" w:rsidTr="00F067CF">
        <w:tblPrEx>
          <w:tblLook w:val="0000" w:firstRow="0" w:lastRow="0" w:firstColumn="0" w:lastColumn="0" w:noHBand="0" w:noVBand="0"/>
        </w:tblPrEx>
        <w:trPr>
          <w:trHeight w:val="408"/>
        </w:trPr>
        <w:tc>
          <w:tcPr>
            <w:tcW w:w="3436" w:type="dxa"/>
            <w:gridSpan w:val="2"/>
          </w:tcPr>
          <w:p w14:paraId="0B5CDC8A" w14:textId="77777777" w:rsidR="00536CF8" w:rsidRPr="000D199B" w:rsidRDefault="00536CF8" w:rsidP="00F067CF">
            <w:pPr>
              <w:spacing w:line="257" w:lineRule="auto"/>
              <w:rPr>
                <w:sz w:val="28"/>
                <w:szCs w:val="28"/>
              </w:rPr>
            </w:pPr>
            <w:r w:rsidRPr="000D199B">
              <w:rPr>
                <w:sz w:val="28"/>
                <w:szCs w:val="28"/>
              </w:rPr>
              <w:t>4. Особистісні компетенції</w:t>
            </w:r>
          </w:p>
        </w:tc>
        <w:tc>
          <w:tcPr>
            <w:tcW w:w="6485" w:type="dxa"/>
            <w:gridSpan w:val="4"/>
          </w:tcPr>
          <w:p w14:paraId="0485454C" w14:textId="77777777" w:rsidR="00536CF8" w:rsidRPr="000D199B" w:rsidRDefault="00536CF8" w:rsidP="00F067CF">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07C019B4" w14:textId="77777777" w:rsidR="00536CF8" w:rsidRPr="000D199B" w:rsidRDefault="00536CF8" w:rsidP="00F067CF">
            <w:pPr>
              <w:spacing w:line="257" w:lineRule="auto"/>
              <w:jc w:val="both"/>
              <w:rPr>
                <w:sz w:val="28"/>
                <w:szCs w:val="28"/>
              </w:rPr>
            </w:pPr>
            <w:r w:rsidRPr="000D199B">
              <w:rPr>
                <w:sz w:val="28"/>
                <w:szCs w:val="28"/>
              </w:rPr>
              <w:t>системність;</w:t>
            </w:r>
          </w:p>
          <w:p w14:paraId="6FA6BE7E" w14:textId="77777777" w:rsidR="00536CF8" w:rsidRPr="000D199B" w:rsidRDefault="00536CF8" w:rsidP="00F067CF">
            <w:pPr>
              <w:spacing w:line="257" w:lineRule="auto"/>
              <w:jc w:val="both"/>
              <w:rPr>
                <w:sz w:val="28"/>
                <w:szCs w:val="28"/>
              </w:rPr>
            </w:pPr>
            <w:r w:rsidRPr="000D199B">
              <w:rPr>
                <w:sz w:val="28"/>
                <w:szCs w:val="28"/>
              </w:rPr>
              <w:t>самоорганізація та саморозвиток;</w:t>
            </w:r>
          </w:p>
          <w:p w14:paraId="6AE6D923" w14:textId="77777777" w:rsidR="00536CF8" w:rsidRPr="000D199B" w:rsidRDefault="00536CF8" w:rsidP="00F067CF">
            <w:pPr>
              <w:spacing w:line="257" w:lineRule="auto"/>
              <w:jc w:val="both"/>
              <w:rPr>
                <w:sz w:val="28"/>
                <w:szCs w:val="28"/>
              </w:rPr>
            </w:pPr>
            <w:r w:rsidRPr="000D199B">
              <w:rPr>
                <w:sz w:val="28"/>
                <w:szCs w:val="28"/>
              </w:rPr>
              <w:t>політична нейтральність.</w:t>
            </w:r>
          </w:p>
        </w:tc>
      </w:tr>
      <w:tr w:rsidR="00536CF8" w:rsidRPr="000D199B" w14:paraId="183DB78D" w14:textId="77777777" w:rsidTr="00F067CF">
        <w:tblPrEx>
          <w:tblLook w:val="0000" w:firstRow="0" w:lastRow="0" w:firstColumn="0" w:lastColumn="0" w:noHBand="0" w:noVBand="0"/>
        </w:tblPrEx>
        <w:trPr>
          <w:trHeight w:val="408"/>
        </w:trPr>
        <w:tc>
          <w:tcPr>
            <w:tcW w:w="3436" w:type="dxa"/>
            <w:gridSpan w:val="2"/>
          </w:tcPr>
          <w:p w14:paraId="69773BC1" w14:textId="77777777" w:rsidR="00536CF8" w:rsidRPr="000D199B" w:rsidRDefault="00536CF8" w:rsidP="00F067CF">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E3C5519" w14:textId="77777777" w:rsidR="00536CF8" w:rsidRPr="000D199B" w:rsidRDefault="00536CF8" w:rsidP="00F067CF">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B996ED6" w14:textId="77777777" w:rsidR="00536CF8" w:rsidRPr="000D199B" w:rsidRDefault="00536CF8" w:rsidP="00F067CF">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36CF8" w:rsidRPr="000D199B" w14:paraId="3F447656" w14:textId="77777777" w:rsidTr="00F067CF">
        <w:tblPrEx>
          <w:tblLook w:val="0000" w:firstRow="0" w:lastRow="0" w:firstColumn="0" w:lastColumn="0" w:noHBand="0" w:noVBand="0"/>
        </w:tblPrEx>
        <w:trPr>
          <w:trHeight w:val="408"/>
        </w:trPr>
        <w:tc>
          <w:tcPr>
            <w:tcW w:w="3436" w:type="dxa"/>
            <w:gridSpan w:val="2"/>
          </w:tcPr>
          <w:p w14:paraId="12B74B5B" w14:textId="77777777" w:rsidR="00536CF8" w:rsidRPr="000D199B" w:rsidRDefault="00536CF8" w:rsidP="00F067CF">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1CD29F34" w14:textId="77777777" w:rsidR="00536CF8" w:rsidRDefault="00536CF8" w:rsidP="00F067CF">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73249C2" w14:textId="77777777" w:rsidR="00536CF8" w:rsidRPr="00B02342" w:rsidRDefault="00536CF8" w:rsidP="00F067CF">
            <w:pPr>
              <w:spacing w:line="257" w:lineRule="auto"/>
              <w:jc w:val="both"/>
              <w:rPr>
                <w:sz w:val="28"/>
                <w:szCs w:val="28"/>
              </w:rPr>
            </w:pPr>
          </w:p>
        </w:tc>
      </w:tr>
      <w:tr w:rsidR="00536CF8" w:rsidRPr="005F1121" w14:paraId="07170926" w14:textId="77777777" w:rsidTr="00F067CF">
        <w:tblPrEx>
          <w:tblLook w:val="0000" w:firstRow="0" w:lastRow="0" w:firstColumn="0" w:lastColumn="0" w:noHBand="0" w:noVBand="0"/>
        </w:tblPrEx>
        <w:trPr>
          <w:gridAfter w:val="2"/>
          <w:wAfter w:w="615" w:type="dxa"/>
          <w:trHeight w:val="408"/>
        </w:trPr>
        <w:tc>
          <w:tcPr>
            <w:tcW w:w="9306" w:type="dxa"/>
            <w:gridSpan w:val="4"/>
          </w:tcPr>
          <w:p w14:paraId="407C996F" w14:textId="77777777" w:rsidR="00536CF8" w:rsidRPr="005F1121" w:rsidRDefault="00536CF8" w:rsidP="00F067CF">
            <w:pPr>
              <w:jc w:val="center"/>
              <w:rPr>
                <w:b/>
                <w:sz w:val="28"/>
                <w:szCs w:val="28"/>
              </w:rPr>
            </w:pPr>
            <w:r w:rsidRPr="00267AA7">
              <w:rPr>
                <w:b/>
                <w:sz w:val="28"/>
                <w:szCs w:val="28"/>
              </w:rPr>
              <w:t>Професійні знання.</w:t>
            </w:r>
          </w:p>
        </w:tc>
      </w:tr>
      <w:tr w:rsidR="00536CF8" w:rsidRPr="005F1121" w14:paraId="3BC1DBBA" w14:textId="77777777" w:rsidTr="00F067CF">
        <w:tblPrEx>
          <w:tblLook w:val="0000" w:firstRow="0" w:lastRow="0" w:firstColumn="0" w:lastColumn="0" w:noHBand="0" w:noVBand="0"/>
        </w:tblPrEx>
        <w:trPr>
          <w:gridAfter w:val="1"/>
          <w:wAfter w:w="142" w:type="dxa"/>
          <w:trHeight w:val="408"/>
        </w:trPr>
        <w:tc>
          <w:tcPr>
            <w:tcW w:w="3403" w:type="dxa"/>
          </w:tcPr>
          <w:p w14:paraId="19C6B7C5" w14:textId="77777777" w:rsidR="00536CF8" w:rsidRPr="005F1121" w:rsidRDefault="00536CF8" w:rsidP="00F067CF">
            <w:pPr>
              <w:spacing w:line="257" w:lineRule="auto"/>
              <w:rPr>
                <w:sz w:val="28"/>
                <w:szCs w:val="28"/>
              </w:rPr>
            </w:pPr>
            <w:r w:rsidRPr="005F1121">
              <w:rPr>
                <w:sz w:val="28"/>
                <w:szCs w:val="28"/>
              </w:rPr>
              <w:t>1. Знання законодавства</w:t>
            </w:r>
          </w:p>
        </w:tc>
        <w:tc>
          <w:tcPr>
            <w:tcW w:w="6376" w:type="dxa"/>
            <w:gridSpan w:val="4"/>
          </w:tcPr>
          <w:p w14:paraId="7784C68C" w14:textId="77777777" w:rsidR="00536CF8" w:rsidRPr="005F1121" w:rsidRDefault="00536CF8" w:rsidP="00F067CF">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536CF8" w:rsidRPr="005F1121" w14:paraId="6B885986" w14:textId="77777777" w:rsidTr="00F067CF">
        <w:tblPrEx>
          <w:tblLook w:val="0000" w:firstRow="0" w:lastRow="0" w:firstColumn="0" w:lastColumn="0" w:noHBand="0" w:noVBand="0"/>
        </w:tblPrEx>
        <w:trPr>
          <w:gridAfter w:val="1"/>
          <w:wAfter w:w="142" w:type="dxa"/>
          <w:trHeight w:val="408"/>
        </w:trPr>
        <w:tc>
          <w:tcPr>
            <w:tcW w:w="3403" w:type="dxa"/>
          </w:tcPr>
          <w:p w14:paraId="17173395" w14:textId="77777777" w:rsidR="00536CF8" w:rsidRPr="005F1121" w:rsidRDefault="00536CF8" w:rsidP="00F067CF">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702299C4" w14:textId="77777777" w:rsidR="00536CF8" w:rsidRPr="005F1121" w:rsidRDefault="00536CF8" w:rsidP="00F067CF">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7A71EEB5" w14:textId="77777777" w:rsidR="00536CF8" w:rsidRPr="005F1121" w:rsidRDefault="00536CF8" w:rsidP="00F067CF">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w:t>
            </w:r>
            <w:r w:rsidRPr="005F1121">
              <w:rPr>
                <w:sz w:val="28"/>
                <w:szCs w:val="28"/>
                <w:lang w:val="uk-UA"/>
              </w:rPr>
              <w:lastRenderedPageBreak/>
              <w:t xml:space="preserve">про адміністративні правопорушення, Кодексу адміністративного судочинства України; </w:t>
            </w:r>
          </w:p>
          <w:p w14:paraId="7FDF955A" w14:textId="77777777" w:rsidR="00536CF8" w:rsidRPr="005F1121" w:rsidRDefault="00536CF8" w:rsidP="00F067CF">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F71AAC9" w14:textId="77777777" w:rsidR="00536CF8" w:rsidRDefault="00536CF8" w:rsidP="00F067CF">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06B1BC10" w14:textId="77777777" w:rsidR="00536CF8" w:rsidRPr="00B02342" w:rsidRDefault="00536CF8" w:rsidP="00F067CF">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8DF4DDB" w14:textId="77777777" w:rsidR="00536CF8" w:rsidRPr="00F35784" w:rsidRDefault="00536CF8" w:rsidP="00536CF8">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583C77E" w14:textId="77777777" w:rsidR="00536CF8" w:rsidRPr="00EF5A09" w:rsidRDefault="00536CF8" w:rsidP="00555F19">
      <w:pPr>
        <w:pStyle w:val="ac"/>
        <w:ind w:left="0" w:firstLine="720"/>
        <w:jc w:val="both"/>
        <w:rPr>
          <w:b/>
          <w:sz w:val="28"/>
          <w:szCs w:val="26"/>
          <w:lang w:eastAsia="en-US"/>
        </w:rPr>
      </w:pPr>
    </w:p>
    <w:p w14:paraId="7C203B2A" w14:textId="77777777" w:rsidR="00CB36D4" w:rsidRPr="00B02342" w:rsidRDefault="00CB36D4" w:rsidP="00CB36D4">
      <w:pPr>
        <w:jc w:val="center"/>
        <w:rPr>
          <w:b/>
          <w:sz w:val="28"/>
          <w:szCs w:val="28"/>
          <w:lang w:eastAsia="en-US"/>
        </w:rPr>
      </w:pPr>
    </w:p>
    <w:p w14:paraId="7B8C7EA5" w14:textId="77777777" w:rsidR="00DB201C" w:rsidRPr="00B02342" w:rsidRDefault="00DB201C" w:rsidP="00DB2D3E">
      <w:pPr>
        <w:jc w:val="center"/>
        <w:rPr>
          <w:b/>
          <w:sz w:val="28"/>
          <w:szCs w:val="28"/>
          <w:lang w:eastAsia="en-US"/>
        </w:rPr>
      </w:pPr>
    </w:p>
    <w:sectPr w:rsidR="00DB201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7579F" w14:textId="77777777" w:rsidR="007B7491" w:rsidRDefault="007B7491" w:rsidP="004F7BD6">
      <w:r>
        <w:separator/>
      </w:r>
    </w:p>
  </w:endnote>
  <w:endnote w:type="continuationSeparator" w:id="0">
    <w:p w14:paraId="6427AF3D" w14:textId="77777777" w:rsidR="007B7491" w:rsidRDefault="007B7491"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64C7" w14:textId="77777777" w:rsidR="007B7491" w:rsidRDefault="007B7491" w:rsidP="004F7BD6">
      <w:r>
        <w:separator/>
      </w:r>
    </w:p>
  </w:footnote>
  <w:footnote w:type="continuationSeparator" w:id="0">
    <w:p w14:paraId="256AE2C8" w14:textId="77777777" w:rsidR="007B7491" w:rsidRDefault="007B7491"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CB36D4" w:rsidRPr="00BC4EA9" w:rsidRDefault="00CB36D4">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C30"/>
    <w:multiLevelType w:val="hybridMultilevel"/>
    <w:tmpl w:val="DE808C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0E5D77"/>
    <w:multiLevelType w:val="hybridMultilevel"/>
    <w:tmpl w:val="4F22328C"/>
    <w:lvl w:ilvl="0" w:tplc="ACD0169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3"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75722EC"/>
    <w:multiLevelType w:val="hybridMultilevel"/>
    <w:tmpl w:val="1DF6D2E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BA189F"/>
    <w:multiLevelType w:val="hybridMultilevel"/>
    <w:tmpl w:val="A22617F0"/>
    <w:lvl w:ilvl="0" w:tplc="A16C4CB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0A34F54"/>
    <w:multiLevelType w:val="hybridMultilevel"/>
    <w:tmpl w:val="CBCE1936"/>
    <w:lvl w:ilvl="0" w:tplc="A7BA12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4854246"/>
    <w:multiLevelType w:val="hybridMultilevel"/>
    <w:tmpl w:val="8B26D338"/>
    <w:lvl w:ilvl="0" w:tplc="F5DA6F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9A433B4"/>
    <w:multiLevelType w:val="hybridMultilevel"/>
    <w:tmpl w:val="54E8B60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F961F9"/>
    <w:multiLevelType w:val="hybridMultilevel"/>
    <w:tmpl w:val="4E6866C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ED48AC"/>
    <w:multiLevelType w:val="hybridMultilevel"/>
    <w:tmpl w:val="CB82D1AE"/>
    <w:lvl w:ilvl="0" w:tplc="D3C4C8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E7F266D"/>
    <w:multiLevelType w:val="hybridMultilevel"/>
    <w:tmpl w:val="3EAE042C"/>
    <w:lvl w:ilvl="0" w:tplc="57163F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E6A4B6D"/>
    <w:multiLevelType w:val="hybridMultilevel"/>
    <w:tmpl w:val="67F47B44"/>
    <w:lvl w:ilvl="0" w:tplc="6F6E2B8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8931F42"/>
    <w:multiLevelType w:val="hybridMultilevel"/>
    <w:tmpl w:val="1388970E"/>
    <w:lvl w:ilvl="0" w:tplc="7F2AD0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DD67682"/>
    <w:multiLevelType w:val="hybridMultilevel"/>
    <w:tmpl w:val="24C88DC8"/>
    <w:lvl w:ilvl="0" w:tplc="D2D0096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3"/>
  </w:num>
  <w:num w:numId="2">
    <w:abstractNumId w:val="3"/>
  </w:num>
  <w:num w:numId="3">
    <w:abstractNumId w:val="16"/>
  </w:num>
  <w:num w:numId="4">
    <w:abstractNumId w:val="11"/>
  </w:num>
  <w:num w:numId="5">
    <w:abstractNumId w:val="15"/>
  </w:num>
  <w:num w:numId="6">
    <w:abstractNumId w:val="2"/>
  </w:num>
  <w:num w:numId="7">
    <w:abstractNumId w:val="1"/>
  </w:num>
  <w:num w:numId="8">
    <w:abstractNumId w:val="12"/>
  </w:num>
  <w:num w:numId="9">
    <w:abstractNumId w:val="8"/>
  </w:num>
  <w:num w:numId="10">
    <w:abstractNumId w:val="18"/>
  </w:num>
  <w:num w:numId="11">
    <w:abstractNumId w:val="17"/>
  </w:num>
  <w:num w:numId="12">
    <w:abstractNumId w:val="4"/>
  </w:num>
  <w:num w:numId="13">
    <w:abstractNumId w:val="7"/>
  </w:num>
  <w:num w:numId="14">
    <w:abstractNumId w:val="10"/>
  </w:num>
  <w:num w:numId="15">
    <w:abstractNumId w:val="0"/>
  </w:num>
  <w:num w:numId="16">
    <w:abstractNumId w:val="5"/>
  </w:num>
  <w:num w:numId="17">
    <w:abstractNumId w:val="6"/>
  </w:num>
  <w:num w:numId="18">
    <w:abstractNumId w:val="9"/>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D64E0"/>
    <w:rsid w:val="000E04F7"/>
    <w:rsid w:val="000E3CD0"/>
    <w:rsid w:val="000E7DEC"/>
    <w:rsid w:val="000F3169"/>
    <w:rsid w:val="000F33EF"/>
    <w:rsid w:val="000F3D74"/>
    <w:rsid w:val="000F3D85"/>
    <w:rsid w:val="000F3EA7"/>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5DD2"/>
    <w:rsid w:val="0012615E"/>
    <w:rsid w:val="001262B4"/>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02CA"/>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0761"/>
    <w:rsid w:val="001B2B55"/>
    <w:rsid w:val="001B3A79"/>
    <w:rsid w:val="001B46AA"/>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55DE"/>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2F63"/>
    <w:rsid w:val="003B31CA"/>
    <w:rsid w:val="003B4651"/>
    <w:rsid w:val="003B5C37"/>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0E0F"/>
    <w:rsid w:val="0040305E"/>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A70F3"/>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CF8"/>
    <w:rsid w:val="00536EA4"/>
    <w:rsid w:val="0053736E"/>
    <w:rsid w:val="00545F9A"/>
    <w:rsid w:val="00550DD6"/>
    <w:rsid w:val="0055520B"/>
    <w:rsid w:val="00555F19"/>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53B"/>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6E4C"/>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666"/>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0B2C"/>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78F"/>
    <w:rsid w:val="00750F28"/>
    <w:rsid w:val="00751E86"/>
    <w:rsid w:val="0075252F"/>
    <w:rsid w:val="0075278C"/>
    <w:rsid w:val="00754466"/>
    <w:rsid w:val="00755D8D"/>
    <w:rsid w:val="00757DD7"/>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491"/>
    <w:rsid w:val="007B7D7A"/>
    <w:rsid w:val="007C3663"/>
    <w:rsid w:val="007C6101"/>
    <w:rsid w:val="007C7475"/>
    <w:rsid w:val="007D049B"/>
    <w:rsid w:val="007D2BD6"/>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7D08"/>
    <w:rsid w:val="0081195A"/>
    <w:rsid w:val="00813045"/>
    <w:rsid w:val="00814751"/>
    <w:rsid w:val="0081578C"/>
    <w:rsid w:val="00816526"/>
    <w:rsid w:val="00823B42"/>
    <w:rsid w:val="00825132"/>
    <w:rsid w:val="00826EF5"/>
    <w:rsid w:val="00827C24"/>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272D"/>
    <w:rsid w:val="00953080"/>
    <w:rsid w:val="009534C9"/>
    <w:rsid w:val="00953C2C"/>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46AB"/>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0AE4"/>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B36D4"/>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95"/>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01C"/>
    <w:rsid w:val="00DB2136"/>
    <w:rsid w:val="00DB2D3E"/>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165B2"/>
    <w:rsid w:val="00E21ED0"/>
    <w:rsid w:val="00E31483"/>
    <w:rsid w:val="00E33858"/>
    <w:rsid w:val="00E34DB9"/>
    <w:rsid w:val="00E3505B"/>
    <w:rsid w:val="00E36D3A"/>
    <w:rsid w:val="00E37E44"/>
    <w:rsid w:val="00E42029"/>
    <w:rsid w:val="00E422EF"/>
    <w:rsid w:val="00E43C60"/>
    <w:rsid w:val="00E44D88"/>
    <w:rsid w:val="00E510C1"/>
    <w:rsid w:val="00E522BA"/>
    <w:rsid w:val="00E52F7A"/>
    <w:rsid w:val="00E56018"/>
    <w:rsid w:val="00E56A7D"/>
    <w:rsid w:val="00E5718A"/>
    <w:rsid w:val="00E6021B"/>
    <w:rsid w:val="00E607DA"/>
    <w:rsid w:val="00E63A2C"/>
    <w:rsid w:val="00E64599"/>
    <w:rsid w:val="00E64E64"/>
    <w:rsid w:val="00E65112"/>
    <w:rsid w:val="00E65B3B"/>
    <w:rsid w:val="00E65CAC"/>
    <w:rsid w:val="00E6651C"/>
    <w:rsid w:val="00E66FA8"/>
    <w:rsid w:val="00E67EE9"/>
    <w:rsid w:val="00E71153"/>
    <w:rsid w:val="00E71B4F"/>
    <w:rsid w:val="00E74129"/>
    <w:rsid w:val="00E76E32"/>
    <w:rsid w:val="00E77277"/>
    <w:rsid w:val="00E773A3"/>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7FE6"/>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18A7"/>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26637248">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29007315">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AC3BC-CCA1-4391-B694-C84B1FA1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124</TotalTime>
  <Pages>23</Pages>
  <Words>27934</Words>
  <Characters>15923</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8</cp:revision>
  <cp:lastPrinted>2025-06-03T05:35:00Z</cp:lastPrinted>
  <dcterms:created xsi:type="dcterms:W3CDTF">2025-08-11T07:59:00Z</dcterms:created>
  <dcterms:modified xsi:type="dcterms:W3CDTF">2025-08-12T05:21:00Z</dcterms:modified>
</cp:coreProperties>
</file>