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067" w:rsidRDefault="009C3067" w:rsidP="00DD232D">
      <w:pPr>
        <w:tabs>
          <w:tab w:val="left" w:pos="4536"/>
        </w:tabs>
        <w:spacing w:before="120" w:line="240" w:lineRule="auto"/>
        <w:contextualSpacing/>
        <w:rPr>
          <w:rFonts w:ascii="Times New Roman" w:hAnsi="Times New Roman"/>
          <w:sz w:val="28"/>
          <w:szCs w:val="28"/>
        </w:rPr>
      </w:pPr>
    </w:p>
    <w:p w:rsidR="00AE27B1" w:rsidRPr="00421103" w:rsidRDefault="00AE27B1" w:rsidP="009C461C">
      <w:pPr>
        <w:tabs>
          <w:tab w:val="left" w:pos="4536"/>
        </w:tabs>
        <w:spacing w:before="120" w:line="240" w:lineRule="auto"/>
        <w:ind w:firstLine="5812"/>
        <w:contextualSpacing/>
        <w:rPr>
          <w:rFonts w:ascii="Times New Roman" w:hAnsi="Times New Roman"/>
          <w:sz w:val="28"/>
          <w:szCs w:val="28"/>
        </w:rPr>
      </w:pPr>
      <w:r w:rsidRPr="00421103">
        <w:rPr>
          <w:rFonts w:ascii="Times New Roman" w:hAnsi="Times New Roman"/>
          <w:sz w:val="28"/>
          <w:szCs w:val="28"/>
        </w:rPr>
        <w:t xml:space="preserve">Додаток </w:t>
      </w:r>
    </w:p>
    <w:p w:rsidR="00AE27B1" w:rsidRPr="00421103" w:rsidRDefault="00AE27B1"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AE27B1" w:rsidRPr="00421103" w:rsidRDefault="00AE27B1"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AE27B1" w:rsidRPr="00421103" w:rsidRDefault="00AE27B1" w:rsidP="009C461C">
      <w:pPr>
        <w:tabs>
          <w:tab w:val="left" w:pos="4536"/>
        </w:tabs>
        <w:spacing w:before="120" w:line="240" w:lineRule="auto"/>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AE27B1" w:rsidRPr="00421103" w:rsidRDefault="00AE27B1" w:rsidP="009C461C">
      <w:pPr>
        <w:tabs>
          <w:tab w:val="left" w:pos="4536"/>
        </w:tabs>
        <w:spacing w:before="120" w:line="240" w:lineRule="auto"/>
        <w:ind w:left="5812"/>
        <w:contextualSpacing/>
        <w:rPr>
          <w:rFonts w:ascii="Times New Roman" w:hAnsi="Times New Roman"/>
          <w:sz w:val="28"/>
          <w:szCs w:val="28"/>
        </w:rPr>
      </w:pPr>
    </w:p>
    <w:p w:rsidR="00AE27B1" w:rsidRPr="00421103" w:rsidRDefault="00AE27B1" w:rsidP="009C461C">
      <w:pPr>
        <w:tabs>
          <w:tab w:val="left" w:pos="4536"/>
        </w:tabs>
        <w:spacing w:before="120" w:line="240" w:lineRule="auto"/>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AE27B1" w:rsidRPr="00421103" w:rsidRDefault="00AE27B1" w:rsidP="009C461C">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AE27B1" w:rsidRPr="00421103" w:rsidRDefault="00AE27B1" w:rsidP="009C461C">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AE27B1" w:rsidRPr="00421103" w:rsidRDefault="00AE27B1"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AE27B1" w:rsidRPr="008F3B95" w:rsidRDefault="00AE27B1" w:rsidP="009C461C">
      <w:pPr>
        <w:spacing w:after="0" w:line="240" w:lineRule="auto"/>
        <w:ind w:left="4962"/>
        <w:contextualSpacing/>
        <w:rPr>
          <w:rFonts w:ascii="Times New Roman" w:hAnsi="Times New Roman"/>
          <w:b/>
          <w:sz w:val="28"/>
          <w:szCs w:val="28"/>
          <w:lang w:eastAsia="ru-RU"/>
        </w:rPr>
      </w:pPr>
    </w:p>
    <w:p w:rsidR="00AE27B1" w:rsidRPr="008F3B95" w:rsidRDefault="00AE27B1" w:rsidP="00AE27B1">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AE27B1" w:rsidRPr="008F3B95" w:rsidRDefault="00AE27B1" w:rsidP="00AE27B1">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w:t>
      </w:r>
      <w:r w:rsidR="009D12BD">
        <w:rPr>
          <w:rFonts w:ascii="Times New Roman" w:hAnsi="Times New Roman"/>
          <w:b/>
          <w:sz w:val="28"/>
          <w:szCs w:val="28"/>
          <w:lang w:eastAsia="ru-RU"/>
        </w:rPr>
        <w:t xml:space="preserve">(заступник командира відділення) </w:t>
      </w:r>
      <w:r w:rsidRPr="008F3B95">
        <w:rPr>
          <w:rFonts w:ascii="Times New Roman" w:hAnsi="Times New Roman"/>
          <w:b/>
          <w:sz w:val="28"/>
          <w:szCs w:val="28"/>
          <w:lang w:eastAsia="ru-RU"/>
        </w:rPr>
        <w:t>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AE27B1" w:rsidRPr="008F3B95" w:rsidRDefault="00AE27B1" w:rsidP="00AE27B1">
      <w:pPr>
        <w:spacing w:after="0" w:line="240" w:lineRule="auto"/>
        <w:jc w:val="center"/>
        <w:rPr>
          <w:rFonts w:ascii="Times New Roman" w:hAnsi="Times New Roman"/>
          <w:b/>
          <w:sz w:val="28"/>
          <w:szCs w:val="28"/>
          <w:lang w:eastAsia="ru-RU"/>
        </w:rPr>
      </w:pPr>
    </w:p>
    <w:p w:rsidR="00AE27B1" w:rsidRPr="008F3B95" w:rsidRDefault="00AE27B1" w:rsidP="00AE27B1">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AE27B1" w:rsidRPr="008F3B95" w:rsidRDefault="00AE27B1" w:rsidP="00AE27B1">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w:t>
      </w:r>
      <w:r w:rsidR="009C461C" w:rsidRPr="009C461C">
        <w:rPr>
          <w:rFonts w:ascii="Times New Roman" w:hAnsi="Times New Roman"/>
          <w:b/>
          <w:sz w:val="28"/>
          <w:szCs w:val="28"/>
        </w:rPr>
        <w:t>контролер</w:t>
      </w:r>
      <w:r w:rsidR="009C461C">
        <w:rPr>
          <w:rFonts w:ascii="Times New Roman" w:hAnsi="Times New Roman"/>
          <w:b/>
          <w:sz w:val="28"/>
          <w:szCs w:val="28"/>
        </w:rPr>
        <w:t>а</w:t>
      </w:r>
      <w:r w:rsidR="009C461C" w:rsidRPr="009C461C">
        <w:rPr>
          <w:rFonts w:ascii="Times New Roman" w:hAnsi="Times New Roman"/>
          <w:b/>
          <w:sz w:val="28"/>
          <w:szCs w:val="28"/>
        </w:rPr>
        <w:t xml:space="preserve"> І категорії (заступник командира відділення) </w:t>
      </w:r>
      <w:r w:rsidRPr="008F3B95">
        <w:rPr>
          <w:rFonts w:ascii="Times New Roman" w:hAnsi="Times New Roman"/>
          <w:b/>
          <w:sz w:val="28"/>
          <w:szCs w:val="28"/>
          <w:lang w:eastAsia="ru-RU"/>
        </w:rPr>
        <w:t xml:space="preserve">підрозділу охорони Територіального управління Служби судової охорони у Кіровоградській області: </w:t>
      </w:r>
    </w:p>
    <w:p w:rsidR="00AE27B1" w:rsidRDefault="00AE27B1" w:rsidP="00AE27B1">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AE27B1" w:rsidRPr="008F3B95" w:rsidRDefault="00AE27B1" w:rsidP="00AE27B1">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AE27B1" w:rsidRPr="008F3B95" w:rsidRDefault="00AE27B1" w:rsidP="00AE27B1">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AE27B1" w:rsidRPr="008F3B95" w:rsidRDefault="00AE27B1" w:rsidP="00AE27B1">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AE27B1" w:rsidRPr="008F3B95" w:rsidRDefault="00AE27B1" w:rsidP="00AE27B1">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AE27B1" w:rsidRPr="008F3B95" w:rsidRDefault="00AE27B1" w:rsidP="00AE27B1">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AE27B1" w:rsidRPr="008F3B95" w:rsidRDefault="00AE27B1" w:rsidP="00AE27B1">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AE27B1" w:rsidRPr="008F3B95" w:rsidRDefault="00AE27B1" w:rsidP="00AE27B1">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AE27B1" w:rsidRPr="008F3B95" w:rsidRDefault="00AE27B1" w:rsidP="00AE27B1">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AE27B1" w:rsidRPr="008F3B95" w:rsidRDefault="00AE27B1" w:rsidP="00AE27B1">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AE27B1" w:rsidRDefault="00AE27B1" w:rsidP="00AE27B1">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AE27B1" w:rsidRPr="008F3B95" w:rsidRDefault="00AE27B1" w:rsidP="00AE27B1">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AE27B1" w:rsidRPr="0087606F" w:rsidRDefault="00AE27B1" w:rsidP="00AE27B1">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AE27B1" w:rsidRPr="008F3B95" w:rsidRDefault="00AE27B1" w:rsidP="00AE27B1">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2925E6" w:rsidRDefault="002925E6" w:rsidP="002925E6">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Документи приймаються </w:t>
      </w:r>
      <w:r>
        <w:rPr>
          <w:rFonts w:ascii="Times New Roman" w:hAnsi="Times New Roman"/>
          <w:color w:val="000000" w:themeColor="text1"/>
          <w:sz w:val="28"/>
          <w:szCs w:val="28"/>
          <w:lang w:eastAsia="ru-RU"/>
        </w:rPr>
        <w:t xml:space="preserve">з 08.00 год. </w:t>
      </w:r>
      <w:r w:rsidR="00DD232D">
        <w:rPr>
          <w:rFonts w:ascii="Times New Roman" w:hAnsi="Times New Roman"/>
          <w:color w:val="000000" w:themeColor="text1"/>
          <w:sz w:val="28"/>
          <w:szCs w:val="28"/>
          <w:lang w:eastAsia="ru-RU"/>
        </w:rPr>
        <w:t>12</w:t>
      </w:r>
      <w:r>
        <w:rPr>
          <w:rFonts w:ascii="Times New Roman" w:hAnsi="Times New Roman"/>
          <w:color w:val="000000" w:themeColor="text1"/>
          <w:sz w:val="28"/>
          <w:szCs w:val="28"/>
          <w:lang w:eastAsia="ru-RU"/>
        </w:rPr>
        <w:t xml:space="preserve"> </w:t>
      </w:r>
      <w:r w:rsidR="00DD232D">
        <w:rPr>
          <w:rFonts w:ascii="Times New Roman" w:hAnsi="Times New Roman"/>
          <w:color w:val="000000" w:themeColor="text1"/>
          <w:sz w:val="28"/>
          <w:szCs w:val="28"/>
          <w:lang w:eastAsia="ru-RU"/>
        </w:rPr>
        <w:t>сер</w:t>
      </w:r>
      <w:r w:rsidR="009C461C">
        <w:rPr>
          <w:rFonts w:ascii="Times New Roman" w:hAnsi="Times New Roman"/>
          <w:color w:val="000000" w:themeColor="text1"/>
          <w:sz w:val="28"/>
          <w:szCs w:val="28"/>
          <w:lang w:eastAsia="ru-RU"/>
        </w:rPr>
        <w:t>п</w:t>
      </w:r>
      <w:r>
        <w:rPr>
          <w:rFonts w:ascii="Times New Roman" w:hAnsi="Times New Roman"/>
          <w:color w:val="000000" w:themeColor="text1"/>
          <w:sz w:val="28"/>
          <w:szCs w:val="28"/>
          <w:lang w:eastAsia="ru-RU"/>
        </w:rPr>
        <w:t xml:space="preserve">ня до 16.30 год.                         </w:t>
      </w:r>
      <w:r w:rsidR="00DD232D">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 xml:space="preserve">6 </w:t>
      </w:r>
      <w:r w:rsidR="002171ED">
        <w:rPr>
          <w:rFonts w:ascii="Times New Roman" w:hAnsi="Times New Roman"/>
          <w:color w:val="000000" w:themeColor="text1"/>
          <w:sz w:val="28"/>
          <w:szCs w:val="28"/>
          <w:lang w:eastAsia="ru-RU"/>
        </w:rPr>
        <w:t>серпня</w:t>
      </w:r>
      <w:r>
        <w:rPr>
          <w:rFonts w:ascii="Times New Roman" w:hAnsi="Times New Roman"/>
          <w:color w:val="000000" w:themeColor="text1"/>
          <w:sz w:val="28"/>
          <w:szCs w:val="28"/>
          <w:lang w:eastAsia="ru-RU"/>
        </w:rPr>
        <w:t xml:space="preserve"> 2025 року, за адресою: м. Кропивницький, вул. Велика Перспективна, 33.</w:t>
      </w:r>
    </w:p>
    <w:p w:rsidR="00AE27B1" w:rsidRPr="008F3B95" w:rsidRDefault="00AE27B1" w:rsidP="00AE27B1">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AE27B1" w:rsidRPr="008F3B95" w:rsidTr="000B1F57">
        <w:trPr>
          <w:trHeight w:val="1727"/>
        </w:trPr>
        <w:tc>
          <w:tcPr>
            <w:tcW w:w="9639" w:type="dxa"/>
          </w:tcPr>
          <w:p w:rsidR="00AE27B1" w:rsidRPr="008F3B95" w:rsidRDefault="00AE27B1" w:rsidP="000B1F5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AE27B1" w:rsidRDefault="00AE27B1" w:rsidP="000B1F57">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sidR="00DD232D">
              <w:rPr>
                <w:rFonts w:ascii="Times New Roman" w:hAnsi="Times New Roman"/>
                <w:color w:val="000000" w:themeColor="text1"/>
                <w:sz w:val="28"/>
                <w:szCs w:val="28"/>
                <w:lang w:eastAsia="ru-RU"/>
              </w:rPr>
              <w:t>2</w:t>
            </w:r>
            <w:r w:rsidR="002925E6">
              <w:rPr>
                <w:rFonts w:ascii="Times New Roman" w:hAnsi="Times New Roman"/>
                <w:color w:val="000000" w:themeColor="text1"/>
                <w:sz w:val="28"/>
                <w:szCs w:val="28"/>
                <w:lang w:eastAsia="ru-RU"/>
              </w:rPr>
              <w:t xml:space="preserve">8 </w:t>
            </w:r>
            <w:r w:rsidR="00B7511D">
              <w:rPr>
                <w:rFonts w:ascii="Times New Roman" w:hAnsi="Times New Roman"/>
                <w:color w:val="000000" w:themeColor="text1"/>
                <w:sz w:val="28"/>
                <w:szCs w:val="28"/>
                <w:lang w:eastAsia="ru-RU"/>
              </w:rPr>
              <w:t>серпня</w:t>
            </w:r>
            <w:r>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w:t>
            </w:r>
            <w:r w:rsidR="00B7511D">
              <w:rPr>
                <w:rFonts w:ascii="Times New Roman" w:hAnsi="Times New Roman"/>
                <w:sz w:val="28"/>
                <w:szCs w:val="28"/>
                <w:lang w:eastAsia="ru-RU"/>
              </w:rPr>
              <w:t>:</w:t>
            </w:r>
            <w:r>
              <w:rPr>
                <w:rFonts w:ascii="Times New Roman" w:hAnsi="Times New Roman"/>
                <w:sz w:val="28"/>
                <w:szCs w:val="28"/>
                <w:lang w:eastAsia="ru-RU"/>
              </w:rPr>
              <w:t>00. </w:t>
            </w:r>
          </w:p>
          <w:p w:rsidR="00AE27B1" w:rsidRPr="008F3B95" w:rsidRDefault="00AE27B1" w:rsidP="000B1F5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AE27B1" w:rsidRPr="008F3B95" w:rsidTr="000B1F57">
              <w:trPr>
                <w:gridBefore w:val="1"/>
                <w:wBefore w:w="108" w:type="dxa"/>
                <w:trHeight w:val="408"/>
              </w:trPr>
              <w:tc>
                <w:tcPr>
                  <w:tcW w:w="9390" w:type="dxa"/>
                  <w:gridSpan w:val="5"/>
                </w:tcPr>
                <w:p w:rsidR="00AE27B1" w:rsidRDefault="00DD232D" w:rsidP="000B1F57">
                  <w:pPr>
                    <w:spacing w:after="0" w:line="240" w:lineRule="auto"/>
                    <w:ind w:firstLine="851"/>
                    <w:jc w:val="both"/>
                    <w:rPr>
                      <w:rFonts w:ascii="Times New Roman" w:hAnsi="Times New Roman"/>
                      <w:color w:val="FF0000"/>
                      <w:sz w:val="28"/>
                      <w:szCs w:val="28"/>
                      <w:lang w:val="ru-RU" w:eastAsia="ru-RU"/>
                    </w:rPr>
                  </w:pPr>
                  <w:r>
                    <w:rPr>
                      <w:rFonts w:ascii="Times New Roman" w:hAnsi="Times New Roman"/>
                      <w:sz w:val="28"/>
                      <w:szCs w:val="28"/>
                      <w:lang w:eastAsia="ru-RU"/>
                    </w:rPr>
                    <w:t>Яковлєв</w:t>
                  </w:r>
                  <w:r w:rsidR="00AE27B1">
                    <w:rPr>
                      <w:rFonts w:ascii="Times New Roman" w:hAnsi="Times New Roman"/>
                      <w:sz w:val="28"/>
                      <w:szCs w:val="28"/>
                      <w:lang w:eastAsia="ru-RU"/>
                    </w:rPr>
                    <w:t xml:space="preserve">а </w:t>
                  </w:r>
                  <w:r>
                    <w:rPr>
                      <w:rFonts w:ascii="Times New Roman" w:hAnsi="Times New Roman"/>
                      <w:sz w:val="28"/>
                      <w:szCs w:val="28"/>
                      <w:lang w:eastAsia="ru-RU"/>
                    </w:rPr>
                    <w:t>Анастасія Сергіївна</w:t>
                  </w:r>
                  <w:r w:rsidR="00AE27B1">
                    <w:rPr>
                      <w:rFonts w:ascii="Times New Roman" w:hAnsi="Times New Roman"/>
                      <w:sz w:val="28"/>
                      <w:szCs w:val="28"/>
                      <w:lang w:eastAsia="ru-RU"/>
                    </w:rPr>
                    <w:t>, 0</w:t>
                  </w:r>
                  <w:r>
                    <w:rPr>
                      <w:rFonts w:ascii="Times New Roman" w:hAnsi="Times New Roman"/>
                      <w:sz w:val="28"/>
                      <w:szCs w:val="28"/>
                      <w:lang w:eastAsia="ru-RU"/>
                    </w:rPr>
                    <w:t>66</w:t>
                  </w:r>
                  <w:r w:rsidR="00AE27B1">
                    <w:rPr>
                      <w:rFonts w:ascii="Times New Roman" w:hAnsi="Times New Roman"/>
                      <w:sz w:val="28"/>
                      <w:szCs w:val="28"/>
                      <w:lang w:eastAsia="ru-RU"/>
                    </w:rPr>
                    <w:t> </w:t>
                  </w:r>
                  <w:r>
                    <w:rPr>
                      <w:rFonts w:ascii="Times New Roman" w:hAnsi="Times New Roman"/>
                      <w:sz w:val="28"/>
                      <w:szCs w:val="28"/>
                      <w:lang w:eastAsia="ru-RU"/>
                    </w:rPr>
                    <w:t>39</w:t>
                  </w:r>
                  <w:r w:rsidR="00AE27B1">
                    <w:rPr>
                      <w:rFonts w:ascii="Times New Roman" w:hAnsi="Times New Roman"/>
                      <w:sz w:val="28"/>
                      <w:szCs w:val="28"/>
                      <w:lang w:eastAsia="ru-RU"/>
                    </w:rPr>
                    <w:t>8-2</w:t>
                  </w:r>
                  <w:r>
                    <w:rPr>
                      <w:rFonts w:ascii="Times New Roman" w:hAnsi="Times New Roman"/>
                      <w:sz w:val="28"/>
                      <w:szCs w:val="28"/>
                      <w:lang w:eastAsia="ru-RU"/>
                    </w:rPr>
                    <w:t>4</w:t>
                  </w:r>
                  <w:r w:rsidR="00AE27B1">
                    <w:rPr>
                      <w:rFonts w:ascii="Times New Roman" w:hAnsi="Times New Roman"/>
                      <w:sz w:val="28"/>
                      <w:szCs w:val="28"/>
                      <w:lang w:eastAsia="ru-RU"/>
                    </w:rPr>
                    <w:t>-</w:t>
                  </w:r>
                  <w:r>
                    <w:rPr>
                      <w:rFonts w:ascii="Times New Roman" w:hAnsi="Times New Roman"/>
                      <w:sz w:val="28"/>
                      <w:szCs w:val="28"/>
                      <w:lang w:eastAsia="ru-RU"/>
                    </w:rPr>
                    <w:t>14</w:t>
                  </w:r>
                  <w:r w:rsidR="00AE27B1">
                    <w:rPr>
                      <w:rFonts w:ascii="Times New Roman" w:hAnsi="Times New Roman"/>
                      <w:sz w:val="28"/>
                      <w:szCs w:val="28"/>
                      <w:lang w:eastAsia="ru-RU"/>
                    </w:rPr>
                    <w:t xml:space="preserve">, </w:t>
                  </w:r>
                  <w:r w:rsidR="00AE27B1">
                    <w:rPr>
                      <w:rFonts w:ascii="Times New Roman" w:hAnsi="Times New Roman"/>
                      <w:color w:val="FF0000"/>
                      <w:sz w:val="28"/>
                      <w:szCs w:val="28"/>
                      <w:lang w:eastAsia="ru-RU"/>
                    </w:rPr>
                    <w:t xml:space="preserve"> </w:t>
                  </w:r>
                  <w:proofErr w:type="spellStart"/>
                  <w:r w:rsidR="00AE27B1">
                    <w:rPr>
                      <w:rFonts w:ascii="Times New Roman" w:hAnsi="Times New Roman"/>
                      <w:color w:val="1F497D" w:themeColor="text2"/>
                      <w:sz w:val="28"/>
                      <w:szCs w:val="28"/>
                      <w:u w:val="single"/>
                      <w:lang w:val="en-US" w:eastAsia="ru-RU"/>
                    </w:rPr>
                    <w:t>vrp</w:t>
                  </w:r>
                  <w:proofErr w:type="spellEnd"/>
                  <w:r w:rsidR="00AE27B1">
                    <w:rPr>
                      <w:rFonts w:ascii="Times New Roman" w:hAnsi="Times New Roman"/>
                      <w:color w:val="1F497D" w:themeColor="text2"/>
                      <w:sz w:val="28"/>
                      <w:szCs w:val="28"/>
                      <w:u w:val="single"/>
                      <w:lang w:val="ru-RU" w:eastAsia="ru-RU"/>
                    </w:rPr>
                    <w:t>.</w:t>
                  </w:r>
                  <w:hyperlink r:id="rId6" w:history="1">
                    <w:r w:rsidR="00AE27B1">
                      <w:rPr>
                        <w:rStyle w:val="a3"/>
                        <w:rFonts w:ascii="Times New Roman" w:hAnsi="Times New Roman"/>
                        <w:sz w:val="28"/>
                        <w:szCs w:val="28"/>
                        <w:lang w:val="en-US" w:eastAsia="ru-RU"/>
                      </w:rPr>
                      <w:t>kr</w:t>
                    </w:r>
                    <w:r w:rsidR="00AE27B1">
                      <w:rPr>
                        <w:rStyle w:val="a3"/>
                        <w:rFonts w:ascii="Times New Roman" w:hAnsi="Times New Roman"/>
                        <w:sz w:val="28"/>
                        <w:szCs w:val="28"/>
                        <w:lang w:eastAsia="ru-RU"/>
                      </w:rPr>
                      <w:t>@sso.gov.ua</w:t>
                    </w:r>
                  </w:hyperlink>
                </w:p>
                <w:p w:rsidR="00AE27B1" w:rsidRDefault="00AE27B1" w:rsidP="000B1F57">
                  <w:pPr>
                    <w:spacing w:after="0" w:line="240" w:lineRule="auto"/>
                    <w:jc w:val="center"/>
                    <w:rPr>
                      <w:rFonts w:ascii="Times New Roman" w:hAnsi="Times New Roman"/>
                      <w:b/>
                      <w:sz w:val="28"/>
                      <w:szCs w:val="28"/>
                      <w:lang w:val="ru-RU" w:eastAsia="ru-RU"/>
                    </w:rPr>
                  </w:pPr>
                </w:p>
                <w:p w:rsidR="00AE27B1" w:rsidRPr="008F3B95" w:rsidRDefault="00AE27B1" w:rsidP="000B1F5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AE27B1" w:rsidRPr="008F3B95" w:rsidTr="000B1F57">
              <w:trPr>
                <w:gridBefore w:val="1"/>
                <w:wBefore w:w="108" w:type="dxa"/>
                <w:trHeight w:val="408"/>
              </w:trPr>
              <w:tc>
                <w:tcPr>
                  <w:tcW w:w="9390" w:type="dxa"/>
                  <w:gridSpan w:val="5"/>
                </w:tcPr>
                <w:p w:rsidR="00AE27B1" w:rsidRPr="008F3B95" w:rsidRDefault="00AE27B1" w:rsidP="000B1F57">
                  <w:pPr>
                    <w:spacing w:after="0" w:line="240" w:lineRule="auto"/>
                    <w:jc w:val="center"/>
                    <w:rPr>
                      <w:rFonts w:ascii="Times New Roman" w:hAnsi="Times New Roman"/>
                      <w:b/>
                      <w:sz w:val="28"/>
                      <w:szCs w:val="28"/>
                      <w:lang w:eastAsia="ru-RU"/>
                    </w:rPr>
                  </w:pPr>
                </w:p>
              </w:tc>
            </w:tr>
            <w:tr w:rsidR="00AE27B1" w:rsidRPr="008F3B95" w:rsidTr="000B1F57">
              <w:trPr>
                <w:gridBefore w:val="1"/>
                <w:wBefore w:w="108" w:type="dxa"/>
                <w:trHeight w:val="515"/>
              </w:trPr>
              <w:tc>
                <w:tcPr>
                  <w:tcW w:w="4032" w:type="dxa"/>
                  <w:gridSpan w:val="3"/>
                </w:tcPr>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AE27B1" w:rsidRPr="008F3B95" w:rsidRDefault="00AE27B1" w:rsidP="000B1F57">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AE27B1" w:rsidRPr="008F3B95" w:rsidTr="000B1F57">
              <w:trPr>
                <w:gridBefore w:val="1"/>
                <w:wBefore w:w="108" w:type="dxa"/>
                <w:trHeight w:val="408"/>
              </w:trPr>
              <w:tc>
                <w:tcPr>
                  <w:tcW w:w="4032" w:type="dxa"/>
                  <w:gridSpan w:val="3"/>
                </w:tcPr>
                <w:p w:rsidR="00AE27B1" w:rsidRPr="008F3B95" w:rsidRDefault="00AE27B1" w:rsidP="000B1F57">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AE27B1" w:rsidRPr="00557EEC" w:rsidRDefault="00AE27B1" w:rsidP="000B1F57">
                  <w:pPr>
                    <w:spacing w:after="0" w:line="240" w:lineRule="auto"/>
                    <w:jc w:val="both"/>
                    <w:rPr>
                      <w:rFonts w:ascii="Times New Roman" w:hAnsi="Times New Roman"/>
                      <w:sz w:val="28"/>
                      <w:szCs w:val="28"/>
                      <w:u w:val="single"/>
                      <w:lang w:eastAsia="ru-RU"/>
                    </w:rPr>
                  </w:pPr>
                  <w:r w:rsidRPr="006E22F6">
                    <w:rPr>
                      <w:rFonts w:ascii="Times New Roman" w:hAnsi="Times New Roman"/>
                      <w:sz w:val="28"/>
                      <w:szCs w:val="28"/>
                      <w:lang w:eastAsia="ru-RU"/>
                    </w:rPr>
                    <w:t xml:space="preserve">досвід </w:t>
                  </w:r>
                  <w:r w:rsidR="00DD232D">
                    <w:rPr>
                      <w:rFonts w:ascii="Times New Roman" w:hAnsi="Times New Roman"/>
                      <w:sz w:val="28"/>
                      <w:szCs w:val="28"/>
                      <w:lang w:eastAsia="ru-RU"/>
                    </w:rPr>
                    <w:t xml:space="preserve">роботи на посадах в державних органах влади, органах системи правосуддя, </w:t>
                  </w:r>
                  <w:r w:rsidRPr="006E22F6">
                    <w:rPr>
                      <w:rFonts w:ascii="Times New Roman" w:hAnsi="Times New Roman"/>
                      <w:sz w:val="28"/>
                      <w:szCs w:val="28"/>
                      <w:lang w:eastAsia="ru-RU"/>
                    </w:rPr>
                    <w:t xml:space="preserve">правоохоронних органах чи військових формуваннях, </w:t>
                  </w:r>
                  <w:r w:rsidR="00DD232D">
                    <w:rPr>
                      <w:rFonts w:ascii="Times New Roman" w:hAnsi="Times New Roman"/>
                      <w:sz w:val="28"/>
                      <w:szCs w:val="28"/>
                      <w:lang w:eastAsia="ru-RU"/>
                    </w:rPr>
                    <w:t>підприємств, установ, організацій незалежно від форм власності</w:t>
                  </w:r>
                  <w:r w:rsidRPr="006E22F6">
                    <w:rPr>
                      <w:rFonts w:ascii="Times New Roman" w:hAnsi="Times New Roman"/>
                      <w:sz w:val="28"/>
                      <w:szCs w:val="28"/>
                      <w:lang w:eastAsia="ru-RU"/>
                    </w:rPr>
                    <w:t xml:space="preserve"> </w:t>
                  </w:r>
                  <w:r w:rsidRPr="00557EEC">
                    <w:rPr>
                      <w:rFonts w:ascii="Times New Roman" w:hAnsi="Times New Roman"/>
                      <w:sz w:val="28"/>
                      <w:szCs w:val="28"/>
                      <w:u w:val="single"/>
                      <w:lang w:eastAsia="ru-RU"/>
                    </w:rPr>
                    <w:t xml:space="preserve">- </w:t>
                  </w:r>
                  <w:r w:rsidRPr="00557EEC">
                    <w:rPr>
                      <w:rFonts w:ascii="Times New Roman" w:hAnsi="Times New Roman"/>
                      <w:b/>
                      <w:sz w:val="28"/>
                      <w:szCs w:val="28"/>
                      <w:u w:val="single"/>
                      <w:lang w:eastAsia="ru-RU"/>
                    </w:rPr>
                    <w:t>не менше ніж 1 рік</w:t>
                  </w:r>
                  <w:r w:rsidRPr="00557EEC">
                    <w:rPr>
                      <w:rFonts w:ascii="Times New Roman" w:hAnsi="Times New Roman"/>
                      <w:sz w:val="28"/>
                      <w:szCs w:val="28"/>
                      <w:u w:val="single"/>
                      <w:lang w:eastAsia="ru-RU"/>
                    </w:rPr>
                    <w:t>.</w:t>
                  </w:r>
                </w:p>
                <w:p w:rsidR="00AE27B1" w:rsidRPr="008F3B95" w:rsidRDefault="00AE27B1" w:rsidP="000B1F57">
                  <w:pPr>
                    <w:spacing w:after="0" w:line="240" w:lineRule="auto"/>
                    <w:jc w:val="both"/>
                    <w:rPr>
                      <w:rFonts w:ascii="Times New Roman" w:hAnsi="Times New Roman"/>
                      <w:sz w:val="28"/>
                      <w:szCs w:val="28"/>
                      <w:lang w:eastAsia="ru-RU"/>
                    </w:rPr>
                  </w:pPr>
                </w:p>
              </w:tc>
            </w:tr>
            <w:tr w:rsidR="00AE27B1" w:rsidRPr="008F3B95" w:rsidTr="000B1F57">
              <w:trPr>
                <w:gridBefore w:val="1"/>
                <w:wBefore w:w="108" w:type="dxa"/>
                <w:trHeight w:val="408"/>
              </w:trPr>
              <w:tc>
                <w:tcPr>
                  <w:tcW w:w="4032" w:type="dxa"/>
                  <w:gridSpan w:val="3"/>
                </w:tcPr>
                <w:p w:rsidR="00AE27B1" w:rsidRPr="008F3B95" w:rsidRDefault="00AE27B1" w:rsidP="000B1F57">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AE27B1" w:rsidRPr="00326A9D" w:rsidRDefault="00AE27B1" w:rsidP="000B1F57">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AE27B1" w:rsidRPr="008F3B95" w:rsidTr="000B1F57">
              <w:trPr>
                <w:gridBefore w:val="1"/>
                <w:wBefore w:w="108" w:type="dxa"/>
                <w:trHeight w:val="408"/>
              </w:trPr>
              <w:tc>
                <w:tcPr>
                  <w:tcW w:w="9390" w:type="dxa"/>
                  <w:gridSpan w:val="5"/>
                </w:tcPr>
                <w:p w:rsidR="00AE27B1" w:rsidRPr="008F3B95" w:rsidRDefault="00AE27B1" w:rsidP="000B1F57">
                  <w:pPr>
                    <w:shd w:val="clear" w:color="auto" w:fill="FFFFFF"/>
                    <w:spacing w:after="0" w:line="240" w:lineRule="auto"/>
                    <w:jc w:val="center"/>
                    <w:rPr>
                      <w:rFonts w:ascii="Times New Roman" w:hAnsi="Times New Roman"/>
                      <w:b/>
                      <w:sz w:val="28"/>
                      <w:szCs w:val="28"/>
                      <w:lang w:eastAsia="ru-RU"/>
                    </w:rPr>
                  </w:pPr>
                </w:p>
                <w:p w:rsidR="00AE27B1" w:rsidRPr="008F3B95" w:rsidRDefault="00AE27B1" w:rsidP="000B1F57">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AE27B1" w:rsidRPr="008F3B95" w:rsidRDefault="00AE27B1" w:rsidP="000B1F57">
                  <w:pPr>
                    <w:shd w:val="clear" w:color="auto" w:fill="FFFFFF"/>
                    <w:spacing w:after="0" w:line="240" w:lineRule="auto"/>
                    <w:jc w:val="center"/>
                    <w:rPr>
                      <w:rFonts w:ascii="Times New Roman" w:hAnsi="Times New Roman"/>
                      <w:b/>
                      <w:sz w:val="28"/>
                      <w:szCs w:val="28"/>
                      <w:lang w:eastAsia="ru-RU"/>
                    </w:rPr>
                  </w:pPr>
                </w:p>
              </w:tc>
            </w:tr>
            <w:tr w:rsidR="00AE27B1" w:rsidRPr="008F3B95" w:rsidTr="000B1F57">
              <w:trPr>
                <w:gridBefore w:val="1"/>
                <w:wBefore w:w="108" w:type="dxa"/>
                <w:trHeight w:val="408"/>
              </w:trPr>
              <w:tc>
                <w:tcPr>
                  <w:tcW w:w="4008" w:type="dxa"/>
                  <w:gridSpan w:val="2"/>
                </w:tcPr>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AE27B1" w:rsidRPr="008F3B95" w:rsidRDefault="00AE27B1" w:rsidP="000B1F57">
                  <w:pPr>
                    <w:spacing w:after="0" w:line="240" w:lineRule="auto"/>
                    <w:rPr>
                      <w:rFonts w:ascii="Times New Roman" w:hAnsi="Times New Roman"/>
                      <w:sz w:val="28"/>
                      <w:szCs w:val="28"/>
                      <w:lang w:eastAsia="ru-RU"/>
                    </w:rPr>
                  </w:pPr>
                </w:p>
              </w:tc>
            </w:tr>
            <w:tr w:rsidR="00AE27B1" w:rsidRPr="008F3B95" w:rsidTr="000B1F57">
              <w:trPr>
                <w:gridBefore w:val="1"/>
                <w:wBefore w:w="108" w:type="dxa"/>
                <w:trHeight w:val="408"/>
              </w:trPr>
              <w:tc>
                <w:tcPr>
                  <w:tcW w:w="4008" w:type="dxa"/>
                  <w:gridSpan w:val="2"/>
                </w:tcPr>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AE27B1" w:rsidRPr="008F3B95" w:rsidTr="000B1F57">
              <w:trPr>
                <w:gridBefore w:val="1"/>
                <w:wBefore w:w="108" w:type="dxa"/>
                <w:trHeight w:val="408"/>
              </w:trPr>
              <w:tc>
                <w:tcPr>
                  <w:tcW w:w="4008" w:type="dxa"/>
                  <w:gridSpan w:val="2"/>
                </w:tcPr>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AE27B1" w:rsidRPr="008F3B95" w:rsidRDefault="00AE27B1" w:rsidP="000B1F57">
                  <w:pPr>
                    <w:spacing w:after="0" w:line="240" w:lineRule="auto"/>
                    <w:rPr>
                      <w:rFonts w:ascii="Times New Roman" w:hAnsi="Times New Roman"/>
                      <w:sz w:val="28"/>
                      <w:szCs w:val="28"/>
                      <w:lang w:eastAsia="ru-RU"/>
                    </w:rPr>
                  </w:pPr>
                </w:p>
              </w:tc>
            </w:tr>
            <w:tr w:rsidR="00AE27B1" w:rsidRPr="008F3B95" w:rsidTr="000B1F57">
              <w:trPr>
                <w:gridBefore w:val="1"/>
                <w:wBefore w:w="108" w:type="dxa"/>
                <w:trHeight w:val="408"/>
              </w:trPr>
              <w:tc>
                <w:tcPr>
                  <w:tcW w:w="4008" w:type="dxa"/>
                  <w:gridSpan w:val="2"/>
                </w:tcPr>
                <w:p w:rsidR="00AE27B1" w:rsidRPr="008F3B95" w:rsidRDefault="00C9225B" w:rsidP="000B1F57">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4</w:t>
                  </w:r>
                  <w:r w:rsidR="00AE27B1" w:rsidRPr="008F3B95">
                    <w:rPr>
                      <w:rFonts w:ascii="Times New Roman" w:hAnsi="Times New Roman"/>
                      <w:sz w:val="28"/>
                      <w:szCs w:val="28"/>
                      <w:lang w:eastAsia="ru-RU"/>
                    </w:rPr>
                    <w:t>. Особистісні компетенції</w:t>
                  </w:r>
                </w:p>
              </w:tc>
              <w:tc>
                <w:tcPr>
                  <w:tcW w:w="5382" w:type="dxa"/>
                  <w:gridSpan w:val="3"/>
                  <w:shd w:val="clear" w:color="auto" w:fill="FFFFFF"/>
                </w:tcPr>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AE27B1" w:rsidRPr="008F3B95" w:rsidTr="000B1F57">
              <w:trPr>
                <w:gridAfter w:val="1"/>
                <w:wAfter w:w="108" w:type="dxa"/>
                <w:trHeight w:val="408"/>
              </w:trPr>
              <w:tc>
                <w:tcPr>
                  <w:tcW w:w="9390" w:type="dxa"/>
                  <w:gridSpan w:val="5"/>
                </w:tcPr>
                <w:p w:rsidR="00AE27B1" w:rsidRPr="008F3B95" w:rsidRDefault="00AE27B1" w:rsidP="000B1F57">
                  <w:pPr>
                    <w:spacing w:after="0" w:line="240" w:lineRule="auto"/>
                    <w:jc w:val="center"/>
                    <w:rPr>
                      <w:rFonts w:ascii="Times New Roman" w:hAnsi="Times New Roman"/>
                      <w:b/>
                      <w:sz w:val="28"/>
                      <w:szCs w:val="28"/>
                      <w:lang w:eastAsia="ru-RU"/>
                    </w:rPr>
                  </w:pPr>
                </w:p>
                <w:p w:rsidR="00AE27B1" w:rsidRPr="008F3B95" w:rsidRDefault="00AE27B1" w:rsidP="000B1F5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AE27B1" w:rsidRPr="008F3B95" w:rsidTr="000B1F57">
              <w:trPr>
                <w:gridAfter w:val="1"/>
                <w:wAfter w:w="108" w:type="dxa"/>
                <w:trHeight w:val="408"/>
              </w:trPr>
              <w:tc>
                <w:tcPr>
                  <w:tcW w:w="4008" w:type="dxa"/>
                  <w:gridSpan w:val="2"/>
                </w:tcPr>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AE27B1" w:rsidRPr="008F3B95" w:rsidRDefault="00AE27B1" w:rsidP="000B1F57">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AE27B1" w:rsidRPr="008F3B95" w:rsidRDefault="00AE27B1" w:rsidP="000B1F57">
                  <w:pPr>
                    <w:spacing w:after="0" w:line="240" w:lineRule="auto"/>
                    <w:jc w:val="both"/>
                    <w:rPr>
                      <w:rFonts w:ascii="Times New Roman" w:hAnsi="Times New Roman"/>
                      <w:sz w:val="28"/>
                      <w:szCs w:val="28"/>
                      <w:lang w:eastAsia="ru-RU"/>
                    </w:rPr>
                  </w:pPr>
                </w:p>
              </w:tc>
            </w:tr>
          </w:tbl>
          <w:p w:rsidR="00AE27B1" w:rsidRPr="008F3B95" w:rsidRDefault="00AE27B1" w:rsidP="000B1F57">
            <w:pPr>
              <w:spacing w:after="0" w:line="240" w:lineRule="auto"/>
              <w:ind w:firstLine="462"/>
              <w:jc w:val="both"/>
              <w:rPr>
                <w:rFonts w:ascii="Times New Roman" w:hAnsi="Times New Roman"/>
                <w:sz w:val="28"/>
                <w:szCs w:val="28"/>
                <w:lang w:eastAsia="ru-RU"/>
              </w:rPr>
            </w:pPr>
          </w:p>
        </w:tc>
      </w:tr>
    </w:tbl>
    <w:p w:rsidR="00AE27B1" w:rsidRPr="00650A31" w:rsidRDefault="00AE27B1" w:rsidP="00AE27B1">
      <w:pPr>
        <w:spacing w:after="0" w:line="240" w:lineRule="auto"/>
        <w:rPr>
          <w:rFonts w:ascii="Times New Roman" w:hAnsi="Times New Roman"/>
          <w:sz w:val="28"/>
          <w:szCs w:val="28"/>
        </w:rPr>
      </w:pPr>
    </w:p>
    <w:p w:rsidR="002925E6" w:rsidRPr="0095350E" w:rsidRDefault="002925E6" w:rsidP="002925E6">
      <w:pPr>
        <w:spacing w:after="0" w:line="240" w:lineRule="auto"/>
        <w:rPr>
          <w:rFonts w:ascii="Times New Roman" w:hAnsi="Times New Roman"/>
          <w:sz w:val="28"/>
          <w:szCs w:val="28"/>
        </w:rPr>
      </w:pPr>
      <w:r>
        <w:rPr>
          <w:rFonts w:ascii="Times New Roman" w:hAnsi="Times New Roman"/>
          <w:sz w:val="28"/>
          <w:szCs w:val="28"/>
          <w:lang w:val="ru-RU"/>
        </w:rPr>
        <w:t>Н</w:t>
      </w:r>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 xml:space="preserve">альник відділу по роботі з </w:t>
      </w:r>
    </w:p>
    <w:p w:rsidR="002925E6" w:rsidRPr="0095350E" w:rsidRDefault="002925E6" w:rsidP="002925E6">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2925E6" w:rsidRDefault="002925E6" w:rsidP="002925E6">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DD232D">
      <w:pPr>
        <w:tabs>
          <w:tab w:val="left" w:pos="4536"/>
        </w:tabs>
        <w:spacing w:before="120"/>
        <w:contextualSpacing/>
        <w:rPr>
          <w:rFonts w:ascii="Times New Roman" w:hAnsi="Times New Roman"/>
          <w:sz w:val="28"/>
          <w:szCs w:val="28"/>
        </w:rPr>
      </w:pP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p>
    <w:p w:rsidR="00572C22" w:rsidRPr="00421103" w:rsidRDefault="00572C22" w:rsidP="009C461C">
      <w:pPr>
        <w:tabs>
          <w:tab w:val="left" w:pos="4536"/>
        </w:tabs>
        <w:spacing w:before="120" w:line="240" w:lineRule="auto"/>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9C461C">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9C461C">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lastRenderedPageBreak/>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2925E6" w:rsidRDefault="002925E6" w:rsidP="002925E6">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Документи приймаються </w:t>
      </w:r>
      <w:r>
        <w:rPr>
          <w:rFonts w:ascii="Times New Roman" w:hAnsi="Times New Roman"/>
          <w:color w:val="000000" w:themeColor="text1"/>
          <w:sz w:val="28"/>
          <w:szCs w:val="28"/>
          <w:lang w:eastAsia="ru-RU"/>
        </w:rPr>
        <w:t xml:space="preserve">з 08.00 год. </w:t>
      </w:r>
      <w:r w:rsidR="00DD232D">
        <w:rPr>
          <w:rFonts w:ascii="Times New Roman" w:hAnsi="Times New Roman"/>
          <w:color w:val="000000" w:themeColor="text1"/>
          <w:sz w:val="28"/>
          <w:szCs w:val="28"/>
          <w:lang w:eastAsia="ru-RU"/>
        </w:rPr>
        <w:t>12</w:t>
      </w:r>
      <w:r>
        <w:rPr>
          <w:rFonts w:ascii="Times New Roman" w:hAnsi="Times New Roman"/>
          <w:color w:val="000000" w:themeColor="text1"/>
          <w:sz w:val="28"/>
          <w:szCs w:val="28"/>
          <w:lang w:eastAsia="ru-RU"/>
        </w:rPr>
        <w:t xml:space="preserve"> </w:t>
      </w:r>
      <w:r w:rsidR="00DD232D">
        <w:rPr>
          <w:rFonts w:ascii="Times New Roman" w:hAnsi="Times New Roman"/>
          <w:color w:val="000000" w:themeColor="text1"/>
          <w:sz w:val="28"/>
          <w:szCs w:val="28"/>
          <w:lang w:eastAsia="ru-RU"/>
        </w:rPr>
        <w:t>серп</w:t>
      </w:r>
      <w:r>
        <w:rPr>
          <w:rFonts w:ascii="Times New Roman" w:hAnsi="Times New Roman"/>
          <w:color w:val="000000" w:themeColor="text1"/>
          <w:sz w:val="28"/>
          <w:szCs w:val="28"/>
          <w:lang w:eastAsia="ru-RU"/>
        </w:rPr>
        <w:t xml:space="preserve">ня до 16.30 год.                         </w:t>
      </w:r>
      <w:r w:rsidR="00DD232D">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 xml:space="preserve">6 </w:t>
      </w:r>
      <w:r w:rsidR="002171ED">
        <w:rPr>
          <w:rFonts w:ascii="Times New Roman" w:hAnsi="Times New Roman"/>
          <w:color w:val="000000" w:themeColor="text1"/>
          <w:sz w:val="28"/>
          <w:szCs w:val="28"/>
          <w:lang w:eastAsia="ru-RU"/>
        </w:rPr>
        <w:t>серпня</w:t>
      </w:r>
      <w:r>
        <w:rPr>
          <w:rFonts w:ascii="Times New Roman" w:hAnsi="Times New Roman"/>
          <w:color w:val="000000" w:themeColor="text1"/>
          <w:sz w:val="28"/>
          <w:szCs w:val="28"/>
          <w:lang w:eastAsia="ru-RU"/>
        </w:rPr>
        <w:t xml:space="preserve"> 2025 року,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0B1F57">
        <w:trPr>
          <w:trHeight w:val="1727"/>
        </w:trPr>
        <w:tc>
          <w:tcPr>
            <w:tcW w:w="9639" w:type="dxa"/>
          </w:tcPr>
          <w:p w:rsidR="00572C22" w:rsidRPr="008F3B95" w:rsidRDefault="00572C22" w:rsidP="000B1F5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0B1F57">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ницький, вул. Велика Перспективна 33,</w:t>
            </w:r>
            <w:r w:rsidR="00255CD9">
              <w:rPr>
                <w:rFonts w:ascii="Times New Roman" w:hAnsi="Times New Roman"/>
                <w:sz w:val="28"/>
                <w:szCs w:val="28"/>
                <w:lang w:eastAsia="ru-RU"/>
              </w:rPr>
              <w:t xml:space="preserve"> </w:t>
            </w:r>
            <w:r w:rsidR="00DD232D">
              <w:rPr>
                <w:rFonts w:ascii="Times New Roman" w:hAnsi="Times New Roman"/>
                <w:color w:val="000000" w:themeColor="text1"/>
                <w:sz w:val="28"/>
                <w:szCs w:val="28"/>
                <w:lang w:eastAsia="ru-RU"/>
              </w:rPr>
              <w:t>2</w:t>
            </w:r>
            <w:r w:rsidR="002925E6">
              <w:rPr>
                <w:rFonts w:ascii="Times New Roman" w:hAnsi="Times New Roman"/>
                <w:color w:val="000000" w:themeColor="text1"/>
                <w:sz w:val="28"/>
                <w:szCs w:val="28"/>
                <w:lang w:eastAsia="ru-RU"/>
              </w:rPr>
              <w:t xml:space="preserve">8 </w:t>
            </w:r>
            <w:r w:rsidR="00B7511D">
              <w:rPr>
                <w:rFonts w:ascii="Times New Roman" w:hAnsi="Times New Roman"/>
                <w:color w:val="000000" w:themeColor="text1"/>
                <w:sz w:val="28"/>
                <w:szCs w:val="28"/>
                <w:lang w:eastAsia="ru-RU"/>
              </w:rPr>
              <w:t>серпня</w:t>
            </w:r>
            <w:r w:rsidR="004E4207">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w:t>
            </w:r>
            <w:r w:rsidR="00B7511D">
              <w:rPr>
                <w:rFonts w:ascii="Times New Roman" w:hAnsi="Times New Roman"/>
                <w:sz w:val="28"/>
                <w:szCs w:val="28"/>
                <w:lang w:eastAsia="ru-RU"/>
              </w:rPr>
              <w:t>:</w:t>
            </w:r>
            <w:r>
              <w:rPr>
                <w:rFonts w:ascii="Times New Roman" w:hAnsi="Times New Roman"/>
                <w:sz w:val="28"/>
                <w:szCs w:val="28"/>
                <w:lang w:eastAsia="ru-RU"/>
              </w:rPr>
              <w:t>00. </w:t>
            </w:r>
          </w:p>
          <w:p w:rsidR="00572C22" w:rsidRPr="008F3B95" w:rsidRDefault="00572C22" w:rsidP="000B1F5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0B1F57">
              <w:trPr>
                <w:gridBefore w:val="1"/>
                <w:wBefore w:w="108" w:type="dxa"/>
                <w:trHeight w:val="408"/>
              </w:trPr>
              <w:tc>
                <w:tcPr>
                  <w:tcW w:w="9390" w:type="dxa"/>
                  <w:gridSpan w:val="5"/>
                </w:tcPr>
                <w:p w:rsidR="0081546C" w:rsidRDefault="00DD232D" w:rsidP="0081546C">
                  <w:pPr>
                    <w:spacing w:after="0" w:line="240" w:lineRule="auto"/>
                    <w:ind w:firstLine="851"/>
                    <w:jc w:val="both"/>
                    <w:rPr>
                      <w:rFonts w:ascii="Times New Roman" w:hAnsi="Times New Roman"/>
                      <w:color w:val="FF0000"/>
                      <w:sz w:val="28"/>
                      <w:szCs w:val="28"/>
                      <w:lang w:val="ru-RU" w:eastAsia="ru-RU"/>
                    </w:rPr>
                  </w:pPr>
                  <w:r>
                    <w:rPr>
                      <w:rFonts w:ascii="Times New Roman" w:hAnsi="Times New Roman"/>
                      <w:sz w:val="28"/>
                      <w:szCs w:val="28"/>
                      <w:lang w:eastAsia="ru-RU"/>
                    </w:rPr>
                    <w:t>Яковлєва Анастасія Сергіївна</w:t>
                  </w:r>
                  <w:r w:rsidR="0081546C">
                    <w:rPr>
                      <w:rFonts w:ascii="Times New Roman" w:hAnsi="Times New Roman"/>
                      <w:sz w:val="28"/>
                      <w:szCs w:val="28"/>
                      <w:lang w:eastAsia="ru-RU"/>
                    </w:rPr>
                    <w:t>, 0</w:t>
                  </w:r>
                  <w:r>
                    <w:rPr>
                      <w:rFonts w:ascii="Times New Roman" w:hAnsi="Times New Roman"/>
                      <w:sz w:val="28"/>
                      <w:szCs w:val="28"/>
                      <w:lang w:eastAsia="ru-RU"/>
                    </w:rPr>
                    <w:t>66</w:t>
                  </w:r>
                  <w:r w:rsidR="0081546C">
                    <w:rPr>
                      <w:rFonts w:ascii="Times New Roman" w:hAnsi="Times New Roman"/>
                      <w:sz w:val="28"/>
                      <w:szCs w:val="28"/>
                      <w:lang w:eastAsia="ru-RU"/>
                    </w:rPr>
                    <w:t> </w:t>
                  </w:r>
                  <w:r>
                    <w:rPr>
                      <w:rFonts w:ascii="Times New Roman" w:hAnsi="Times New Roman"/>
                      <w:sz w:val="28"/>
                      <w:szCs w:val="28"/>
                      <w:lang w:eastAsia="ru-RU"/>
                    </w:rPr>
                    <w:t>3</w:t>
                  </w:r>
                  <w:r w:rsidR="0081546C">
                    <w:rPr>
                      <w:rFonts w:ascii="Times New Roman" w:hAnsi="Times New Roman"/>
                      <w:sz w:val="28"/>
                      <w:szCs w:val="28"/>
                      <w:lang w:eastAsia="ru-RU"/>
                    </w:rPr>
                    <w:t>98-2</w:t>
                  </w:r>
                  <w:bookmarkStart w:id="0" w:name="_GoBack"/>
                  <w:bookmarkEnd w:id="0"/>
                  <w:r>
                    <w:rPr>
                      <w:rFonts w:ascii="Times New Roman" w:hAnsi="Times New Roman"/>
                      <w:sz w:val="28"/>
                      <w:szCs w:val="28"/>
                      <w:lang w:eastAsia="ru-RU"/>
                    </w:rPr>
                    <w:t>4</w:t>
                  </w:r>
                  <w:r w:rsidR="0081546C">
                    <w:rPr>
                      <w:rFonts w:ascii="Times New Roman" w:hAnsi="Times New Roman"/>
                      <w:sz w:val="28"/>
                      <w:szCs w:val="28"/>
                      <w:lang w:eastAsia="ru-RU"/>
                    </w:rPr>
                    <w:t>-</w:t>
                  </w:r>
                  <w:r>
                    <w:rPr>
                      <w:rFonts w:ascii="Times New Roman" w:hAnsi="Times New Roman"/>
                      <w:sz w:val="28"/>
                      <w:szCs w:val="28"/>
                      <w:lang w:eastAsia="ru-RU"/>
                    </w:rPr>
                    <w:t>14</w:t>
                  </w:r>
                  <w:r w:rsidR="0081546C">
                    <w:rPr>
                      <w:rFonts w:ascii="Times New Roman" w:hAnsi="Times New Roman"/>
                      <w:sz w:val="28"/>
                      <w:szCs w:val="28"/>
                      <w:lang w:eastAsia="ru-RU"/>
                    </w:rPr>
                    <w:t xml:space="preserve">, </w:t>
                  </w:r>
                  <w:r w:rsidR="0081546C">
                    <w:rPr>
                      <w:rFonts w:ascii="Times New Roman" w:hAnsi="Times New Roman"/>
                      <w:color w:val="FF0000"/>
                      <w:sz w:val="28"/>
                      <w:szCs w:val="28"/>
                      <w:lang w:eastAsia="ru-RU"/>
                    </w:rPr>
                    <w:t xml:space="preserve"> </w:t>
                  </w:r>
                  <w:proofErr w:type="spellStart"/>
                  <w:r w:rsidR="0081546C">
                    <w:rPr>
                      <w:rFonts w:ascii="Times New Roman" w:hAnsi="Times New Roman"/>
                      <w:color w:val="1F497D" w:themeColor="text2"/>
                      <w:sz w:val="28"/>
                      <w:szCs w:val="28"/>
                      <w:u w:val="single"/>
                      <w:lang w:val="en-US" w:eastAsia="ru-RU"/>
                    </w:rPr>
                    <w:t>vrp</w:t>
                  </w:r>
                  <w:proofErr w:type="spellEnd"/>
                  <w:r w:rsidR="0081546C">
                    <w:rPr>
                      <w:rFonts w:ascii="Times New Roman" w:hAnsi="Times New Roman"/>
                      <w:color w:val="1F497D" w:themeColor="text2"/>
                      <w:sz w:val="28"/>
                      <w:szCs w:val="28"/>
                      <w:u w:val="single"/>
                      <w:lang w:val="ru-RU" w:eastAsia="ru-RU"/>
                    </w:rPr>
                    <w:t>.</w:t>
                  </w:r>
                  <w:hyperlink r:id="rId7" w:history="1">
                    <w:r w:rsidR="0081546C">
                      <w:rPr>
                        <w:rStyle w:val="a3"/>
                        <w:rFonts w:ascii="Times New Roman" w:hAnsi="Times New Roman"/>
                        <w:sz w:val="28"/>
                        <w:szCs w:val="28"/>
                        <w:lang w:val="en-US" w:eastAsia="ru-RU"/>
                      </w:rPr>
                      <w:t>kr</w:t>
                    </w:r>
                    <w:r w:rsidR="0081546C">
                      <w:rPr>
                        <w:rStyle w:val="a3"/>
                        <w:rFonts w:ascii="Times New Roman" w:hAnsi="Times New Roman"/>
                        <w:sz w:val="28"/>
                        <w:szCs w:val="28"/>
                        <w:lang w:eastAsia="ru-RU"/>
                      </w:rPr>
                      <w:t>@sso.gov.ua</w:t>
                    </w:r>
                  </w:hyperlink>
                </w:p>
                <w:p w:rsidR="00572C22" w:rsidRDefault="00572C22" w:rsidP="000B1F57">
                  <w:pPr>
                    <w:spacing w:after="0" w:line="240" w:lineRule="auto"/>
                    <w:jc w:val="center"/>
                    <w:rPr>
                      <w:rFonts w:ascii="Times New Roman" w:hAnsi="Times New Roman"/>
                      <w:b/>
                      <w:sz w:val="28"/>
                      <w:szCs w:val="28"/>
                      <w:lang w:val="ru-RU" w:eastAsia="ru-RU"/>
                    </w:rPr>
                  </w:pPr>
                </w:p>
                <w:p w:rsidR="00572C22" w:rsidRPr="008F3B95" w:rsidRDefault="00572C22" w:rsidP="000B1F5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0B1F57">
              <w:trPr>
                <w:gridBefore w:val="1"/>
                <w:wBefore w:w="108" w:type="dxa"/>
                <w:trHeight w:val="408"/>
              </w:trPr>
              <w:tc>
                <w:tcPr>
                  <w:tcW w:w="9390" w:type="dxa"/>
                  <w:gridSpan w:val="5"/>
                </w:tcPr>
                <w:p w:rsidR="00572C22" w:rsidRPr="008F3B95" w:rsidRDefault="00572C22" w:rsidP="000B1F57">
                  <w:pPr>
                    <w:spacing w:after="0" w:line="240" w:lineRule="auto"/>
                    <w:jc w:val="center"/>
                    <w:rPr>
                      <w:rFonts w:ascii="Times New Roman" w:hAnsi="Times New Roman"/>
                      <w:b/>
                      <w:sz w:val="28"/>
                      <w:szCs w:val="28"/>
                      <w:lang w:eastAsia="ru-RU"/>
                    </w:rPr>
                  </w:pPr>
                </w:p>
              </w:tc>
            </w:tr>
            <w:tr w:rsidR="00572C22" w:rsidRPr="008F3B95" w:rsidTr="000B1F57">
              <w:trPr>
                <w:gridBefore w:val="1"/>
                <w:wBefore w:w="108" w:type="dxa"/>
                <w:trHeight w:val="408"/>
              </w:trPr>
              <w:tc>
                <w:tcPr>
                  <w:tcW w:w="4032" w:type="dxa"/>
                  <w:gridSpan w:val="3"/>
                </w:tcPr>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0B1F57">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0B1F57">
              <w:trPr>
                <w:gridBefore w:val="1"/>
                <w:wBefore w:w="108" w:type="dxa"/>
                <w:trHeight w:val="408"/>
              </w:trPr>
              <w:tc>
                <w:tcPr>
                  <w:tcW w:w="4032" w:type="dxa"/>
                  <w:gridSpan w:val="3"/>
                </w:tcPr>
                <w:p w:rsidR="00572C22" w:rsidRPr="008F3B95" w:rsidRDefault="00572C22" w:rsidP="000B1F57">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0B1F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0B1F57">
                  <w:pPr>
                    <w:spacing w:after="0" w:line="240" w:lineRule="auto"/>
                    <w:jc w:val="both"/>
                    <w:rPr>
                      <w:rFonts w:ascii="Times New Roman" w:hAnsi="Times New Roman"/>
                      <w:sz w:val="28"/>
                      <w:szCs w:val="28"/>
                      <w:lang w:eastAsia="ru-RU"/>
                    </w:rPr>
                  </w:pPr>
                </w:p>
              </w:tc>
            </w:tr>
            <w:tr w:rsidR="00572C22" w:rsidRPr="008F3B95" w:rsidTr="000B1F57">
              <w:trPr>
                <w:gridBefore w:val="1"/>
                <w:wBefore w:w="108" w:type="dxa"/>
                <w:trHeight w:val="408"/>
              </w:trPr>
              <w:tc>
                <w:tcPr>
                  <w:tcW w:w="4032" w:type="dxa"/>
                  <w:gridSpan w:val="3"/>
                </w:tcPr>
                <w:p w:rsidR="00572C22" w:rsidRPr="008F3B95" w:rsidRDefault="00572C22" w:rsidP="000B1F57">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0B1F57">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0B1F57">
              <w:trPr>
                <w:gridBefore w:val="1"/>
                <w:wBefore w:w="108" w:type="dxa"/>
                <w:trHeight w:val="408"/>
              </w:trPr>
              <w:tc>
                <w:tcPr>
                  <w:tcW w:w="9390" w:type="dxa"/>
                  <w:gridSpan w:val="5"/>
                </w:tcPr>
                <w:p w:rsidR="00572C22" w:rsidRPr="008F3B95" w:rsidRDefault="00572C22" w:rsidP="000B1F57">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0B1F57">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0B1F57">
                  <w:pPr>
                    <w:shd w:val="clear" w:color="auto" w:fill="FFFFFF"/>
                    <w:spacing w:after="0" w:line="240" w:lineRule="auto"/>
                    <w:jc w:val="center"/>
                    <w:rPr>
                      <w:rFonts w:ascii="Times New Roman" w:hAnsi="Times New Roman"/>
                      <w:b/>
                      <w:sz w:val="28"/>
                      <w:szCs w:val="28"/>
                      <w:lang w:eastAsia="ru-RU"/>
                    </w:rPr>
                  </w:pPr>
                </w:p>
              </w:tc>
            </w:tr>
            <w:tr w:rsidR="00572C22" w:rsidRPr="008F3B95" w:rsidTr="000B1F57">
              <w:trPr>
                <w:gridBefore w:val="1"/>
                <w:wBefore w:w="108" w:type="dxa"/>
                <w:trHeight w:val="408"/>
              </w:trPr>
              <w:tc>
                <w:tcPr>
                  <w:tcW w:w="4008" w:type="dxa"/>
                  <w:gridSpan w:val="2"/>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0B1F57">
                  <w:pPr>
                    <w:spacing w:after="0" w:line="240" w:lineRule="auto"/>
                    <w:rPr>
                      <w:rFonts w:ascii="Times New Roman" w:hAnsi="Times New Roman"/>
                      <w:sz w:val="28"/>
                      <w:szCs w:val="28"/>
                      <w:lang w:eastAsia="ru-RU"/>
                    </w:rPr>
                  </w:pPr>
                </w:p>
              </w:tc>
            </w:tr>
            <w:tr w:rsidR="00572C22" w:rsidRPr="008F3B95" w:rsidTr="000B1F57">
              <w:trPr>
                <w:gridBefore w:val="1"/>
                <w:wBefore w:w="108" w:type="dxa"/>
                <w:trHeight w:val="408"/>
              </w:trPr>
              <w:tc>
                <w:tcPr>
                  <w:tcW w:w="4008" w:type="dxa"/>
                  <w:gridSpan w:val="2"/>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0B1F57">
              <w:trPr>
                <w:gridBefore w:val="1"/>
                <w:wBefore w:w="108" w:type="dxa"/>
                <w:trHeight w:val="408"/>
              </w:trPr>
              <w:tc>
                <w:tcPr>
                  <w:tcW w:w="4008" w:type="dxa"/>
                  <w:gridSpan w:val="2"/>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0B1F57">
                  <w:pPr>
                    <w:spacing w:after="0" w:line="240" w:lineRule="auto"/>
                    <w:rPr>
                      <w:rFonts w:ascii="Times New Roman" w:hAnsi="Times New Roman"/>
                      <w:sz w:val="28"/>
                      <w:szCs w:val="28"/>
                      <w:lang w:eastAsia="ru-RU"/>
                    </w:rPr>
                  </w:pPr>
                </w:p>
              </w:tc>
            </w:tr>
            <w:tr w:rsidR="00572C22" w:rsidRPr="008F3B95" w:rsidTr="000B1F57">
              <w:trPr>
                <w:gridBefore w:val="1"/>
                <w:wBefore w:w="108" w:type="dxa"/>
                <w:trHeight w:val="408"/>
              </w:trPr>
              <w:tc>
                <w:tcPr>
                  <w:tcW w:w="4008" w:type="dxa"/>
                  <w:gridSpan w:val="2"/>
                </w:tcPr>
                <w:p w:rsidR="00572C22" w:rsidRPr="008F3B95" w:rsidRDefault="00C9225B" w:rsidP="000B1F57">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572C22" w:rsidRPr="008F3B95">
                    <w:rPr>
                      <w:rFonts w:ascii="Times New Roman" w:hAnsi="Times New Roman"/>
                      <w:sz w:val="28"/>
                      <w:szCs w:val="28"/>
                      <w:lang w:eastAsia="ru-RU"/>
                    </w:rPr>
                    <w:t>. Особистісні компетенції</w:t>
                  </w:r>
                </w:p>
              </w:tc>
              <w:tc>
                <w:tcPr>
                  <w:tcW w:w="5382" w:type="dxa"/>
                  <w:gridSpan w:val="3"/>
                  <w:shd w:val="clear" w:color="auto" w:fill="FFFFFF"/>
                </w:tcPr>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0B1F57">
              <w:trPr>
                <w:gridAfter w:val="1"/>
                <w:wAfter w:w="108" w:type="dxa"/>
                <w:trHeight w:val="408"/>
              </w:trPr>
              <w:tc>
                <w:tcPr>
                  <w:tcW w:w="9390" w:type="dxa"/>
                  <w:gridSpan w:val="5"/>
                </w:tcPr>
                <w:p w:rsidR="00572C22" w:rsidRPr="008F3B95" w:rsidRDefault="00572C22" w:rsidP="000B1F57">
                  <w:pPr>
                    <w:spacing w:after="0" w:line="240" w:lineRule="auto"/>
                    <w:jc w:val="center"/>
                    <w:rPr>
                      <w:rFonts w:ascii="Times New Roman" w:hAnsi="Times New Roman"/>
                      <w:b/>
                      <w:sz w:val="28"/>
                      <w:szCs w:val="28"/>
                      <w:lang w:eastAsia="ru-RU"/>
                    </w:rPr>
                  </w:pPr>
                </w:p>
                <w:p w:rsidR="00572C22" w:rsidRPr="008F3B95" w:rsidRDefault="00572C22" w:rsidP="000B1F5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0B1F57">
              <w:trPr>
                <w:gridAfter w:val="1"/>
                <w:wAfter w:w="108" w:type="dxa"/>
                <w:trHeight w:val="408"/>
              </w:trPr>
              <w:tc>
                <w:tcPr>
                  <w:tcW w:w="4008" w:type="dxa"/>
                  <w:gridSpan w:val="2"/>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0B1F57">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0B1F57">
                  <w:pPr>
                    <w:spacing w:after="0" w:line="240" w:lineRule="auto"/>
                    <w:jc w:val="both"/>
                    <w:rPr>
                      <w:rFonts w:ascii="Times New Roman" w:hAnsi="Times New Roman"/>
                      <w:sz w:val="28"/>
                      <w:szCs w:val="28"/>
                      <w:lang w:eastAsia="ru-RU"/>
                    </w:rPr>
                  </w:pPr>
                </w:p>
              </w:tc>
            </w:tr>
          </w:tbl>
          <w:p w:rsidR="00572C22" w:rsidRPr="008F3B95" w:rsidRDefault="00572C22" w:rsidP="000B1F57">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2925E6" w:rsidRPr="0095350E" w:rsidRDefault="002925E6" w:rsidP="002925E6">
      <w:pPr>
        <w:spacing w:after="0" w:line="240" w:lineRule="auto"/>
        <w:rPr>
          <w:rFonts w:ascii="Times New Roman" w:hAnsi="Times New Roman"/>
          <w:sz w:val="28"/>
          <w:szCs w:val="28"/>
        </w:rPr>
      </w:pPr>
      <w:r>
        <w:rPr>
          <w:rFonts w:ascii="Times New Roman" w:hAnsi="Times New Roman"/>
          <w:sz w:val="28"/>
          <w:szCs w:val="28"/>
          <w:lang w:val="ru-RU"/>
        </w:rPr>
        <w:t>Н</w:t>
      </w:r>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 xml:space="preserve">альник відділу по роботі з </w:t>
      </w:r>
    </w:p>
    <w:p w:rsidR="002925E6" w:rsidRPr="0095350E" w:rsidRDefault="002925E6" w:rsidP="002925E6">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2925E6" w:rsidRDefault="002925E6" w:rsidP="002925E6">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81546C" w:rsidRDefault="0081546C" w:rsidP="0081546C">
      <w:pPr>
        <w:spacing w:after="0" w:line="240" w:lineRule="auto"/>
        <w:rPr>
          <w:rFonts w:ascii="Times New Roman" w:hAnsi="Times New Roman"/>
          <w:b/>
          <w:sz w:val="28"/>
          <w:szCs w:val="28"/>
        </w:rPr>
      </w:pPr>
    </w:p>
    <w:p w:rsidR="00572C22" w:rsidRPr="004F4CFB" w:rsidRDefault="00572C22" w:rsidP="00572C22">
      <w:pPr>
        <w:spacing w:after="0" w:line="240" w:lineRule="auto"/>
        <w:rPr>
          <w:rFonts w:ascii="Times New Roman" w:hAnsi="Times New Roman"/>
          <w:sz w:val="28"/>
          <w:szCs w:val="28"/>
        </w:rPr>
      </w:pPr>
    </w:p>
    <w:p w:rsidR="00572C22" w:rsidRDefault="00572C22"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Pr="000B2BA7" w:rsidRDefault="00FF7557" w:rsidP="000B2BA7"/>
    <w:sectPr w:rsidR="00FF7557"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2205"/>
    <w:rsid w:val="00083477"/>
    <w:rsid w:val="00095410"/>
    <w:rsid w:val="00097D4C"/>
    <w:rsid w:val="000A6A38"/>
    <w:rsid w:val="000B1BA4"/>
    <w:rsid w:val="000B1F57"/>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314E"/>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1ED"/>
    <w:rsid w:val="00217A3C"/>
    <w:rsid w:val="0022004C"/>
    <w:rsid w:val="002212B5"/>
    <w:rsid w:val="00221499"/>
    <w:rsid w:val="00233127"/>
    <w:rsid w:val="002332E4"/>
    <w:rsid w:val="002334E7"/>
    <w:rsid w:val="00242BDF"/>
    <w:rsid w:val="00251997"/>
    <w:rsid w:val="002521B9"/>
    <w:rsid w:val="002532EB"/>
    <w:rsid w:val="00255646"/>
    <w:rsid w:val="00255CD9"/>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25E6"/>
    <w:rsid w:val="00297BCB"/>
    <w:rsid w:val="00297DB5"/>
    <w:rsid w:val="002A4F4A"/>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08A"/>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3415"/>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207"/>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546C"/>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0A7D"/>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658DF"/>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067"/>
    <w:rsid w:val="009C3E27"/>
    <w:rsid w:val="009C461C"/>
    <w:rsid w:val="009C50A9"/>
    <w:rsid w:val="009D12BD"/>
    <w:rsid w:val="009D2098"/>
    <w:rsid w:val="009E65A6"/>
    <w:rsid w:val="009F079E"/>
    <w:rsid w:val="009F453A"/>
    <w:rsid w:val="009F47FB"/>
    <w:rsid w:val="009F702D"/>
    <w:rsid w:val="00A014DE"/>
    <w:rsid w:val="00A02E8B"/>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27B1"/>
    <w:rsid w:val="00AE50A9"/>
    <w:rsid w:val="00AE53F3"/>
    <w:rsid w:val="00AE567B"/>
    <w:rsid w:val="00AE5712"/>
    <w:rsid w:val="00AE7CA7"/>
    <w:rsid w:val="00AF0315"/>
    <w:rsid w:val="00AF0C4A"/>
    <w:rsid w:val="00AF0DC7"/>
    <w:rsid w:val="00AF1B7C"/>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11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3882"/>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2D19"/>
    <w:rsid w:val="00C24290"/>
    <w:rsid w:val="00C300A7"/>
    <w:rsid w:val="00C3061F"/>
    <w:rsid w:val="00C35505"/>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381C"/>
    <w:rsid w:val="00C85B23"/>
    <w:rsid w:val="00C8601D"/>
    <w:rsid w:val="00C91B7E"/>
    <w:rsid w:val="00C9225B"/>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232D"/>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21A"/>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170B"/>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 w:val="00FF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725D"/>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 w:type="paragraph" w:customStyle="1" w:styleId="1">
    <w:name w:val="Обычный1"/>
    <w:rsid w:val="00B7511D"/>
    <w:pPr>
      <w:spacing w:after="0" w:line="240" w:lineRule="auto"/>
    </w:pPr>
    <w:rPr>
      <w:rFonts w:ascii="Calibri" w:eastAsia="Calibri" w:hAnsi="Calibri" w:cs="Calibri"/>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 w:id="175401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8935F-8143-47C1-94EF-DC8D1586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Pages>
  <Words>2096</Words>
  <Characters>11949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41</cp:revision>
  <cp:lastPrinted>2021-07-26T11:17:00Z</cp:lastPrinted>
  <dcterms:created xsi:type="dcterms:W3CDTF">2023-12-27T07:14:00Z</dcterms:created>
  <dcterms:modified xsi:type="dcterms:W3CDTF">2025-08-11T13:27:00Z</dcterms:modified>
</cp:coreProperties>
</file>