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EB4A2" w14:textId="77777777" w:rsidR="00F6513E" w:rsidRPr="009C0449" w:rsidRDefault="00F6513E" w:rsidP="008C7174">
      <w:pPr>
        <w:ind w:left="5954"/>
        <w:jc w:val="both"/>
        <w:rPr>
          <w:b/>
        </w:rPr>
      </w:pPr>
      <w:r w:rsidRPr="009C0449">
        <w:rPr>
          <w:b/>
        </w:rPr>
        <w:t>ЗАТВЕРДЖЕНО</w:t>
      </w:r>
    </w:p>
    <w:p w14:paraId="4BC4697E" w14:textId="77777777" w:rsidR="00F6513E" w:rsidRDefault="00F6513E" w:rsidP="008C7174">
      <w:pPr>
        <w:ind w:left="5954"/>
      </w:pPr>
      <w:r>
        <w:t>Наказ територіального управління Служби судової охорони у Запорізькій області</w:t>
      </w:r>
    </w:p>
    <w:p w14:paraId="490FDAEB" w14:textId="3B6795C8" w:rsidR="00F6513E" w:rsidRDefault="00F6513E" w:rsidP="008C7174">
      <w:pPr>
        <w:ind w:left="5954"/>
        <w:jc w:val="both"/>
      </w:pPr>
      <w:r>
        <w:t>від ___. ___.202</w:t>
      </w:r>
      <w:r w:rsidR="00BC7DC7" w:rsidRPr="007534E6">
        <w:rPr>
          <w:lang w:val="ru-RU"/>
        </w:rPr>
        <w:t>5</w:t>
      </w:r>
      <w:r>
        <w:t xml:space="preserve"> № ___</w:t>
      </w:r>
    </w:p>
    <w:p w14:paraId="004E428A" w14:textId="77777777" w:rsidR="00F6513E" w:rsidRDefault="00F6513E" w:rsidP="00F6513E">
      <w:pPr>
        <w:jc w:val="center"/>
        <w:rPr>
          <w:b/>
        </w:rPr>
      </w:pPr>
    </w:p>
    <w:p w14:paraId="555B6174" w14:textId="77777777" w:rsidR="00F6513E" w:rsidRPr="00E22003" w:rsidRDefault="00F6513E" w:rsidP="00F6513E">
      <w:pPr>
        <w:jc w:val="center"/>
        <w:rPr>
          <w:b/>
        </w:rPr>
      </w:pPr>
      <w:r w:rsidRPr="00E22003">
        <w:rPr>
          <w:b/>
        </w:rPr>
        <w:t>УМОВИ</w:t>
      </w:r>
    </w:p>
    <w:p w14:paraId="2DB67742" w14:textId="0D295EF7" w:rsidR="00F6513E" w:rsidRPr="00E22003" w:rsidRDefault="00F6513E" w:rsidP="00F6513E">
      <w:pPr>
        <w:jc w:val="both"/>
        <w:rPr>
          <w:b/>
        </w:rPr>
      </w:pPr>
      <w:r w:rsidRPr="00E22003">
        <w:rPr>
          <w:b/>
        </w:rPr>
        <w:t>проведення конкурсу на зайняття вакантної посади ко</w:t>
      </w:r>
      <w:r>
        <w:rPr>
          <w:b/>
        </w:rPr>
        <w:t>мандира відділення</w:t>
      </w:r>
      <w:r w:rsidRPr="00E22003">
        <w:rPr>
          <w:b/>
        </w:rPr>
        <w:t xml:space="preserve"> взводу охорони підрозділу охорони територіального</w:t>
      </w:r>
      <w:r w:rsidR="007534E6">
        <w:rPr>
          <w:b/>
        </w:rPr>
        <w:t xml:space="preserve"> </w:t>
      </w:r>
      <w:r w:rsidRPr="00E22003">
        <w:rPr>
          <w:b/>
        </w:rPr>
        <w:t>управління Служби судової охорони у Запорізькій області</w:t>
      </w:r>
    </w:p>
    <w:p w14:paraId="4C09F837" w14:textId="77777777" w:rsidR="00F6513E" w:rsidRDefault="00F6513E" w:rsidP="00F6513E">
      <w:pPr>
        <w:ind w:firstLine="709"/>
        <w:rPr>
          <w:b/>
        </w:rPr>
      </w:pPr>
    </w:p>
    <w:p w14:paraId="35843CA2" w14:textId="77777777" w:rsidR="00F6513E" w:rsidRPr="00E22003" w:rsidRDefault="00F6513E" w:rsidP="00F6513E">
      <w:pPr>
        <w:ind w:firstLine="709"/>
        <w:rPr>
          <w:b/>
        </w:rPr>
      </w:pPr>
      <w:r w:rsidRPr="00E22003">
        <w:rPr>
          <w:b/>
        </w:rPr>
        <w:t>1. Загальні умови.</w:t>
      </w:r>
    </w:p>
    <w:p w14:paraId="2D16E6D9" w14:textId="77777777" w:rsidR="00F6513E" w:rsidRPr="00E46665" w:rsidRDefault="00F6513E" w:rsidP="00F6513E">
      <w:pPr>
        <w:widowControl w:val="0"/>
        <w:autoSpaceDE w:val="0"/>
        <w:autoSpaceDN w:val="0"/>
        <w:adjustRightInd w:val="0"/>
        <w:ind w:right="40" w:firstLine="708"/>
        <w:jc w:val="both"/>
      </w:pPr>
      <w:r w:rsidRPr="00E46665">
        <w:t>1) забезпечує виконання покладених на відділення завдань за всіма напрямами службової діяльності;</w:t>
      </w:r>
    </w:p>
    <w:p w14:paraId="62A2DE0F" w14:textId="77777777" w:rsidR="00F6513E" w:rsidRPr="00E46665" w:rsidRDefault="00F6513E" w:rsidP="00F6513E">
      <w:pPr>
        <w:widowControl w:val="0"/>
        <w:autoSpaceDE w:val="0"/>
        <w:autoSpaceDN w:val="0"/>
        <w:adjustRightInd w:val="0"/>
        <w:ind w:right="40" w:firstLine="708"/>
        <w:jc w:val="both"/>
      </w:pPr>
      <w:r w:rsidRPr="00E46665">
        <w:rPr>
          <w:noProof/>
        </w:rPr>
        <w:t xml:space="preserve">2) </w:t>
      </w:r>
      <w:r w:rsidRPr="00E46665">
        <w:t>контролює порядок організації та виконання завдань служби особовим складом відділення за напрямом службової діяльності;</w:t>
      </w:r>
    </w:p>
    <w:p w14:paraId="1D2DCD61" w14:textId="77777777" w:rsidR="00F6513E" w:rsidRPr="00E46665" w:rsidRDefault="00F6513E" w:rsidP="00F6513E">
      <w:pPr>
        <w:widowControl w:val="0"/>
        <w:autoSpaceDE w:val="0"/>
        <w:autoSpaceDN w:val="0"/>
        <w:adjustRightInd w:val="0"/>
        <w:ind w:right="40" w:firstLine="708"/>
        <w:jc w:val="both"/>
      </w:pPr>
      <w:r w:rsidRPr="00E46665">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E46665">
        <w:rPr>
          <w:noProof/>
        </w:rPr>
        <w:t>;</w:t>
      </w:r>
    </w:p>
    <w:p w14:paraId="012CB33F" w14:textId="77777777" w:rsidR="00F6513E" w:rsidRPr="00E46665" w:rsidRDefault="00F6513E" w:rsidP="00F6513E">
      <w:pPr>
        <w:ind w:firstLine="709"/>
        <w:contextualSpacing/>
        <w:jc w:val="both"/>
        <w:rPr>
          <w:noProof/>
        </w:rPr>
      </w:pPr>
      <w:r w:rsidRPr="00E46665">
        <w:rPr>
          <w:noProof/>
        </w:rPr>
        <w:t xml:space="preserve">4) організовує поточну організаційно-виконавчу роботу відділення та забезпечення контролю за роботою; </w:t>
      </w:r>
    </w:p>
    <w:p w14:paraId="2AE5236C" w14:textId="77777777" w:rsidR="00F6513E" w:rsidRPr="00E46665" w:rsidRDefault="00F6513E" w:rsidP="00F6513E">
      <w:pPr>
        <w:ind w:firstLine="709"/>
        <w:jc w:val="both"/>
      </w:pPr>
      <w:r w:rsidRPr="00E46665">
        <w:t>5) за дорученням керівництва підрозділу виконує інші повноваження, які належать до компетенції підрозділу.</w:t>
      </w:r>
    </w:p>
    <w:p w14:paraId="338CAE2B" w14:textId="77777777" w:rsidR="00F6513E" w:rsidRDefault="00F6513E" w:rsidP="00F6513E">
      <w:pPr>
        <w:ind w:firstLine="709"/>
        <w:jc w:val="both"/>
        <w:rPr>
          <w:b/>
        </w:rPr>
      </w:pPr>
    </w:p>
    <w:p w14:paraId="370274FC" w14:textId="77777777" w:rsidR="00F6513E" w:rsidRPr="00E22003" w:rsidRDefault="00F6513E" w:rsidP="00F6513E">
      <w:pPr>
        <w:ind w:firstLine="709"/>
        <w:jc w:val="both"/>
      </w:pPr>
      <w:r w:rsidRPr="00E22003">
        <w:rPr>
          <w:b/>
        </w:rPr>
        <w:t>2.</w:t>
      </w:r>
      <w:r>
        <w:rPr>
          <w:b/>
        </w:rPr>
        <w:t xml:space="preserve"> </w:t>
      </w:r>
      <w:r w:rsidRPr="00E22003">
        <w:rPr>
          <w:b/>
        </w:rPr>
        <w:t>Умови оплати праці:</w:t>
      </w:r>
    </w:p>
    <w:p w14:paraId="744EC312" w14:textId="77777777" w:rsidR="00F6513E" w:rsidRPr="00E22003" w:rsidRDefault="00F6513E" w:rsidP="00F6513E">
      <w:pPr>
        <w:tabs>
          <w:tab w:val="left" w:pos="5812"/>
        </w:tabs>
        <w:ind w:firstLine="709"/>
        <w:jc w:val="both"/>
      </w:pPr>
      <w:r w:rsidRPr="00E22003">
        <w:t>1) посадовий оклад – 3</w:t>
      </w:r>
      <w:r>
        <w:t>35</w:t>
      </w:r>
      <w:r w:rsidRPr="00E22003">
        <w:t>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0C9E71C5" w14:textId="77777777" w:rsidR="00F6513E" w:rsidRPr="00E22003" w:rsidRDefault="00F6513E" w:rsidP="00F6513E">
      <w:pPr>
        <w:ind w:firstLine="709"/>
        <w:jc w:val="both"/>
      </w:pPr>
      <w:r w:rsidRPr="00E2200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357F3928" w14:textId="77777777" w:rsidR="00F6513E" w:rsidRDefault="00F6513E" w:rsidP="00F6513E">
      <w:pPr>
        <w:ind w:firstLine="709"/>
        <w:jc w:val="both"/>
        <w:rPr>
          <w:b/>
        </w:rPr>
      </w:pPr>
    </w:p>
    <w:p w14:paraId="03D7ED43" w14:textId="77777777" w:rsidR="00BC7DC7" w:rsidRPr="001C799A" w:rsidRDefault="00BC7DC7" w:rsidP="00BC7DC7">
      <w:pPr>
        <w:jc w:val="both"/>
        <w:rPr>
          <w:rFonts w:eastAsia="Times New Roman"/>
        </w:rPr>
      </w:pPr>
      <w:r>
        <w:rPr>
          <w:b/>
        </w:rPr>
        <w:tab/>
      </w:r>
      <w:r w:rsidRPr="00E22003">
        <w:rPr>
          <w:b/>
        </w:rPr>
        <w:t>3. Інформація про строковість чи безстроковість призначення на посаду:</w:t>
      </w:r>
      <w:r>
        <w:rPr>
          <w:b/>
        </w:rPr>
        <w:t xml:space="preserve"> </w:t>
      </w:r>
      <w:r w:rsidRPr="001C799A">
        <w:rPr>
          <w:rFonts w:eastAsia="Times New Roman"/>
        </w:rPr>
        <w:tab/>
        <w:t xml:space="preserve">безстроково. </w:t>
      </w:r>
    </w:p>
    <w:p w14:paraId="2F5E8551" w14:textId="77777777" w:rsidR="00F6513E" w:rsidRDefault="00F6513E" w:rsidP="00F6513E">
      <w:pPr>
        <w:ind w:firstLine="709"/>
        <w:jc w:val="both"/>
        <w:rPr>
          <w:b/>
        </w:rPr>
      </w:pPr>
    </w:p>
    <w:p w14:paraId="582D4F03" w14:textId="77777777" w:rsidR="00F6513E" w:rsidRPr="00E22003" w:rsidRDefault="00F6513E" w:rsidP="00F6513E">
      <w:pPr>
        <w:ind w:firstLine="709"/>
        <w:jc w:val="both"/>
        <w:rPr>
          <w:b/>
        </w:rPr>
      </w:pPr>
      <w:r w:rsidRPr="00E22003">
        <w:rPr>
          <w:b/>
        </w:rPr>
        <w:t>4. Перелік документів, необхідних для участі в конкурсі, та строк їх подання:</w:t>
      </w:r>
    </w:p>
    <w:p w14:paraId="5D3D1715" w14:textId="77777777" w:rsidR="00F6513E" w:rsidRDefault="00F6513E" w:rsidP="00F6513E">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0BAB572D" w14:textId="77777777" w:rsidR="00F6513E" w:rsidRDefault="00F6513E" w:rsidP="00F6513E">
      <w:pPr>
        <w:ind w:firstLine="720"/>
        <w:jc w:val="both"/>
      </w:pPr>
      <w:r>
        <w:lastRenderedPageBreak/>
        <w:t xml:space="preserve">2) копія паспорта громадянина України; </w:t>
      </w:r>
    </w:p>
    <w:p w14:paraId="473C04F5" w14:textId="77777777" w:rsidR="00F6513E" w:rsidRDefault="00F6513E" w:rsidP="00F6513E">
      <w:pPr>
        <w:ind w:firstLine="720"/>
        <w:jc w:val="both"/>
      </w:pPr>
      <w:r>
        <w:t>3) заповнена особова картка, визначеного зразка</w:t>
      </w:r>
      <w:r w:rsidRPr="00D85FAA">
        <w:t xml:space="preserve"> </w:t>
      </w:r>
      <w:r>
        <w:t xml:space="preserve">(П-2); </w:t>
      </w:r>
    </w:p>
    <w:p w14:paraId="6496F9E7" w14:textId="77777777" w:rsidR="00F6513E" w:rsidRDefault="00F6513E" w:rsidP="00F6513E">
      <w:pPr>
        <w:ind w:firstLine="720"/>
        <w:jc w:val="both"/>
      </w:pPr>
      <w:r>
        <w:t xml:space="preserve">4) копія (копії) документа (документів) про освіту з додатком; </w:t>
      </w:r>
    </w:p>
    <w:p w14:paraId="0EFDF707" w14:textId="77777777" w:rsidR="00F6513E" w:rsidRDefault="00F6513E" w:rsidP="00F6513E">
      <w:pPr>
        <w:ind w:firstLine="720"/>
        <w:jc w:val="both"/>
      </w:pPr>
      <w:r>
        <w:t>5) автобіографія;</w:t>
      </w:r>
    </w:p>
    <w:p w14:paraId="3FFA6E6E" w14:textId="77777777" w:rsidR="00F6513E" w:rsidRDefault="00F6513E" w:rsidP="00F6513E">
      <w:pPr>
        <w:ind w:firstLine="720"/>
        <w:jc w:val="both"/>
      </w:pPr>
      <w:r>
        <w:t>6) фотокартка розміром 30х40 мм;</w:t>
      </w:r>
    </w:p>
    <w:p w14:paraId="056B5638" w14:textId="77777777" w:rsidR="00F6513E" w:rsidRPr="004D00E1" w:rsidRDefault="00F6513E" w:rsidP="00F6513E">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01D7572C" w14:textId="77777777" w:rsidR="00F6513E" w:rsidRDefault="00F6513E" w:rsidP="00F6513E">
      <w:pPr>
        <w:ind w:firstLine="720"/>
        <w:jc w:val="both"/>
      </w:pPr>
      <w:r>
        <w:t xml:space="preserve">8) копія трудової книжки (за наявності) або </w:t>
      </w:r>
      <w:r w:rsidRPr="000A20AB">
        <w:t>відомості про трудову діяльність з реєстру застрахованих осіб Державного реєстру загальнообов’язкового державного соціального страхування</w:t>
      </w:r>
      <w:r>
        <w:t>;</w:t>
      </w:r>
    </w:p>
    <w:p w14:paraId="3D37E8A2" w14:textId="77777777" w:rsidR="00F6513E" w:rsidRDefault="00F6513E" w:rsidP="00F6513E">
      <w:pPr>
        <w:ind w:firstLine="720"/>
        <w:jc w:val="both"/>
      </w:pPr>
      <w:r>
        <w:t>9) інформація про стан здоров’я:</w:t>
      </w:r>
    </w:p>
    <w:p w14:paraId="24E46ACB" w14:textId="77777777" w:rsidR="00F6513E" w:rsidRDefault="00F6513E" w:rsidP="00F6513E">
      <w:pPr>
        <w:ind w:firstLine="720"/>
        <w:jc w:val="both"/>
      </w:pPr>
      <w:r>
        <w:t xml:space="preserve">- </w:t>
      </w:r>
      <w:r w:rsidRPr="00D62ACA">
        <w:rPr>
          <w:rFonts w:eastAsia="Times New Roman"/>
        </w:rPr>
        <w:t>медична довідка (форма 086/о)</w:t>
      </w:r>
      <w:r w:rsidRPr="00D62ACA">
        <w:t xml:space="preserve"> або медична довідка закладу охорони здоров’я від сімейного лікаря про відсутність протипоказань до фізичних навантажень (з печаткою сімейног</w:t>
      </w:r>
      <w:r>
        <w:t>о лікаря та медичного закладу);</w:t>
      </w:r>
    </w:p>
    <w:p w14:paraId="69E1B35A" w14:textId="77777777" w:rsidR="00F6513E" w:rsidRDefault="00F6513E" w:rsidP="00F6513E">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12AA7A16" w14:textId="77777777" w:rsidR="00F6513E" w:rsidRDefault="00F6513E" w:rsidP="00F6513E">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311A512B" w14:textId="77777777" w:rsidR="00F6513E" w:rsidRDefault="00F6513E" w:rsidP="00F6513E">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59A8BAC8" w14:textId="77777777" w:rsidR="00F6513E" w:rsidRPr="00E22003" w:rsidRDefault="00F6513E" w:rsidP="00F6513E">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39127488" w14:textId="77777777" w:rsidR="00F6513E" w:rsidRPr="00E22003" w:rsidRDefault="00F6513E" w:rsidP="00F6513E">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140D5223" w14:textId="77777777" w:rsidR="00F6513E" w:rsidRDefault="00F6513E" w:rsidP="00F6513E">
      <w:pPr>
        <w:ind w:firstLine="709"/>
        <w:jc w:val="both"/>
        <w:rPr>
          <w:b/>
          <w:color w:val="000000"/>
        </w:rPr>
      </w:pPr>
    </w:p>
    <w:p w14:paraId="5E14BC30" w14:textId="0C724904" w:rsidR="00F6513E" w:rsidRDefault="00F6513E" w:rsidP="00F6513E">
      <w:pPr>
        <w:ind w:firstLine="709"/>
        <w:jc w:val="both"/>
        <w:rPr>
          <w:color w:val="000000"/>
        </w:rPr>
      </w:pPr>
      <w:r w:rsidRPr="00AB166B">
        <w:rPr>
          <w:b/>
          <w:color w:val="000000"/>
        </w:rPr>
        <w:t xml:space="preserve">Документи приймаються з 08.00 </w:t>
      </w:r>
      <w:r w:rsidR="007A5DEE">
        <w:rPr>
          <w:b/>
          <w:color w:val="000000"/>
        </w:rPr>
        <w:t>13</w:t>
      </w:r>
      <w:r w:rsidR="001117AF">
        <w:rPr>
          <w:b/>
          <w:color w:val="000000"/>
        </w:rPr>
        <w:t xml:space="preserve"> </w:t>
      </w:r>
      <w:r w:rsidR="00724979">
        <w:rPr>
          <w:b/>
          <w:color w:val="000000"/>
        </w:rPr>
        <w:t>т</w:t>
      </w:r>
      <w:r w:rsidR="007A5DEE">
        <w:rPr>
          <w:b/>
          <w:color w:val="000000"/>
        </w:rPr>
        <w:t>рав</w:t>
      </w:r>
      <w:r w:rsidR="00724979">
        <w:rPr>
          <w:b/>
          <w:color w:val="000000"/>
        </w:rPr>
        <w:t>ня</w:t>
      </w:r>
      <w:r w:rsidRPr="00AB166B">
        <w:rPr>
          <w:b/>
          <w:color w:val="000000"/>
        </w:rPr>
        <w:t xml:space="preserve"> 202</w:t>
      </w:r>
      <w:r w:rsidR="00BC7DC7">
        <w:rPr>
          <w:b/>
          <w:color w:val="000000"/>
        </w:rPr>
        <w:t>5</w:t>
      </w:r>
      <w:r w:rsidRPr="00AB166B">
        <w:rPr>
          <w:b/>
          <w:color w:val="000000"/>
        </w:rPr>
        <w:t xml:space="preserve"> року до 1</w:t>
      </w:r>
      <w:r>
        <w:rPr>
          <w:b/>
          <w:color w:val="000000"/>
        </w:rPr>
        <w:t>3</w:t>
      </w:r>
      <w:r w:rsidRPr="00AB166B">
        <w:rPr>
          <w:b/>
          <w:color w:val="000000"/>
        </w:rPr>
        <w:t xml:space="preserve">.00       </w:t>
      </w:r>
      <w:r w:rsidR="00B45ACC">
        <w:rPr>
          <w:b/>
          <w:color w:val="000000"/>
        </w:rPr>
        <w:t xml:space="preserve">     </w:t>
      </w:r>
      <w:r w:rsidRPr="00AB166B">
        <w:rPr>
          <w:b/>
          <w:color w:val="000000"/>
        </w:rPr>
        <w:t xml:space="preserve">         </w:t>
      </w:r>
      <w:r w:rsidR="007A5DEE">
        <w:rPr>
          <w:b/>
          <w:color w:val="000000"/>
        </w:rPr>
        <w:t>27</w:t>
      </w:r>
      <w:r w:rsidRPr="00AB166B">
        <w:rPr>
          <w:b/>
          <w:color w:val="000000"/>
        </w:rPr>
        <w:t xml:space="preserve"> </w:t>
      </w:r>
      <w:r w:rsidR="00724979">
        <w:rPr>
          <w:b/>
          <w:color w:val="000000"/>
        </w:rPr>
        <w:t>т</w:t>
      </w:r>
      <w:r w:rsidR="007A5DEE">
        <w:rPr>
          <w:b/>
          <w:color w:val="000000"/>
        </w:rPr>
        <w:t>рав</w:t>
      </w:r>
      <w:r>
        <w:rPr>
          <w:b/>
          <w:color w:val="000000"/>
        </w:rPr>
        <w:t>ня</w:t>
      </w:r>
      <w:r w:rsidRPr="00AB166B">
        <w:rPr>
          <w:b/>
          <w:color w:val="000000"/>
        </w:rPr>
        <w:t xml:space="preserve"> 202</w:t>
      </w:r>
      <w:r w:rsidR="00BC7DC7">
        <w:rPr>
          <w:b/>
          <w:color w:val="000000"/>
        </w:rPr>
        <w:t>5</w:t>
      </w:r>
      <w:r w:rsidRPr="00AB166B">
        <w:rPr>
          <w:b/>
          <w:color w:val="000000"/>
        </w:rPr>
        <w:t xml:space="preserve"> року</w:t>
      </w:r>
      <w:r w:rsidRPr="00AB166B">
        <w:rPr>
          <w:color w:val="000000"/>
        </w:rPr>
        <w:t xml:space="preserve"> за адресою: Запорізька область, м. Запоріжжя, </w:t>
      </w:r>
      <w:r w:rsidRPr="005F3274">
        <w:rPr>
          <w:color w:val="000000"/>
        </w:rPr>
        <w:t xml:space="preserve">вулиця </w:t>
      </w:r>
      <w:r>
        <w:rPr>
          <w:color w:val="000000"/>
        </w:rPr>
        <w:t>Петра Сагайдачного (</w:t>
      </w:r>
      <w:r w:rsidRPr="005F3274">
        <w:rPr>
          <w:color w:val="000000"/>
        </w:rPr>
        <w:t>Бород</w:t>
      </w:r>
      <w:r w:rsidR="001117AF">
        <w:rPr>
          <w:color w:val="000000"/>
        </w:rPr>
        <w:t>і</w:t>
      </w:r>
      <w:r w:rsidRPr="005F3274">
        <w:rPr>
          <w:color w:val="000000"/>
        </w:rPr>
        <w:t>нська</w:t>
      </w:r>
      <w:r>
        <w:rPr>
          <w:color w:val="000000"/>
        </w:rPr>
        <w:t>)</w:t>
      </w:r>
      <w:r w:rsidRPr="005F3274">
        <w:rPr>
          <w:color w:val="000000"/>
        </w:rPr>
        <w:t xml:space="preserve"> 1-а, 4 поверх, кабінет 4.</w:t>
      </w:r>
    </w:p>
    <w:p w14:paraId="5C847579" w14:textId="77777777" w:rsidR="00F6513E" w:rsidRDefault="00F6513E" w:rsidP="00F6513E">
      <w:pPr>
        <w:ind w:firstLine="709"/>
        <w:jc w:val="both"/>
      </w:pPr>
    </w:p>
    <w:p w14:paraId="609B7C58" w14:textId="77777777" w:rsidR="00F6513E" w:rsidRPr="00E22003" w:rsidRDefault="00F6513E" w:rsidP="00F6513E">
      <w:pPr>
        <w:ind w:firstLine="709"/>
        <w:jc w:val="both"/>
      </w:pPr>
      <w:r w:rsidRPr="00E22003">
        <w:t>На ко</w:t>
      </w:r>
      <w:r>
        <w:t xml:space="preserve">мандира відділення </w:t>
      </w:r>
      <w:r w:rsidRPr="00E22003">
        <w:t xml:space="preserve">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w:t>
      </w:r>
      <w:r w:rsidRPr="00E22003">
        <w:lastRenderedPageBreak/>
        <w:t>«Про Національну поліцію» обмеження, пов’язані зі службою в поліції (частина третя статті 163 Закону України «Про судоустрій і статус суддів»).</w:t>
      </w:r>
    </w:p>
    <w:p w14:paraId="47FE308F" w14:textId="77777777" w:rsidR="00F6513E" w:rsidRPr="00E22003" w:rsidRDefault="00F6513E" w:rsidP="00F6513E">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7D99A9B3"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0B102A5F"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06363909"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6936BC6C"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73E7773D"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11D6509B"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65DEFDEF"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36C0996F"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15CB0879"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2910D8EF"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065F0D8A"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079709E7"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p w14:paraId="4863A12F" w14:textId="77777777" w:rsidR="00F6513E" w:rsidRDefault="00F6513E" w:rsidP="00F6513E">
      <w:pPr>
        <w:ind w:firstLine="601"/>
        <w:jc w:val="both"/>
        <w:rPr>
          <w:b/>
        </w:rPr>
      </w:pPr>
    </w:p>
    <w:p w14:paraId="2BA9CAF1" w14:textId="77777777" w:rsidR="007A5DEE" w:rsidRPr="00932ADB" w:rsidRDefault="007A5DEE" w:rsidP="007A5DEE">
      <w:pPr>
        <w:ind w:firstLine="601"/>
        <w:jc w:val="both"/>
        <w:rPr>
          <w:b/>
          <w:lang w:val="ru-RU"/>
        </w:rPr>
      </w:pPr>
      <w:r w:rsidRPr="00932ADB">
        <w:rPr>
          <w:b/>
        </w:rPr>
        <w:t>5. Місце, дата та час початку проведення конкурсу:</w:t>
      </w:r>
    </w:p>
    <w:p w14:paraId="2BDB48FB" w14:textId="77777777" w:rsidR="007A5DEE" w:rsidRPr="00932ADB" w:rsidRDefault="007A5DEE" w:rsidP="007A5DEE">
      <w:pPr>
        <w:jc w:val="both"/>
        <w:rPr>
          <w:b/>
          <w:lang w:val="ru-RU"/>
        </w:rPr>
      </w:pPr>
      <w:r w:rsidRPr="00932ADB">
        <w:rPr>
          <w:rFonts w:eastAsia="Times New Roman"/>
        </w:rPr>
        <w:t>територіальне управління Служби судової охорони у Запорізькій області (</w:t>
      </w:r>
      <w:proofErr w:type="spellStart"/>
      <w:r w:rsidRPr="00932ADB">
        <w:rPr>
          <w:rFonts w:eastAsia="Times New Roman"/>
        </w:rPr>
        <w:t>м.Запоріжжя</w:t>
      </w:r>
      <w:proofErr w:type="spellEnd"/>
      <w:r w:rsidRPr="00932ADB">
        <w:rPr>
          <w:rFonts w:eastAsia="Times New Roman"/>
        </w:rPr>
        <w:t xml:space="preserve">, вулиця Незалежної України, 72-а),  </w:t>
      </w:r>
      <w:r w:rsidRPr="00932ADB">
        <w:rPr>
          <w:rFonts w:eastAsia="Times New Roman"/>
          <w:b/>
        </w:rPr>
        <w:t xml:space="preserve"> </w:t>
      </w:r>
      <w:r>
        <w:rPr>
          <w:rFonts w:eastAsia="Times New Roman"/>
          <w:b/>
        </w:rPr>
        <w:t>28</w:t>
      </w:r>
      <w:r w:rsidRPr="00932ADB">
        <w:rPr>
          <w:rFonts w:eastAsia="Times New Roman"/>
          <w:b/>
        </w:rPr>
        <w:t xml:space="preserve"> т</w:t>
      </w:r>
      <w:r>
        <w:rPr>
          <w:rFonts w:eastAsia="Times New Roman"/>
          <w:b/>
        </w:rPr>
        <w:t>рав</w:t>
      </w:r>
      <w:r w:rsidRPr="00932ADB">
        <w:rPr>
          <w:rFonts w:eastAsia="Times New Roman"/>
          <w:b/>
        </w:rPr>
        <w:t>ня 2025 року</w:t>
      </w:r>
      <w:r w:rsidRPr="00932ADB">
        <w:rPr>
          <w:rFonts w:eastAsia="Times New Roman"/>
        </w:rPr>
        <w:t>,           08 годин 30 хвилин.</w:t>
      </w:r>
    </w:p>
    <w:p w14:paraId="19CA30C6" w14:textId="77777777" w:rsidR="00F6513E" w:rsidRPr="00BC7DC7" w:rsidRDefault="00F6513E" w:rsidP="00F6513E">
      <w:pPr>
        <w:ind w:firstLine="567"/>
        <w:jc w:val="both"/>
        <w:rPr>
          <w:b/>
          <w:lang w:val="ru-RU"/>
        </w:rPr>
      </w:pPr>
    </w:p>
    <w:p w14:paraId="7CBDDF49" w14:textId="77777777" w:rsidR="00F6513E" w:rsidRDefault="00F6513E" w:rsidP="00F6513E">
      <w:pPr>
        <w:ind w:firstLine="567"/>
        <w:jc w:val="both"/>
        <w:rPr>
          <w:color w:val="0000FF"/>
          <w:u w:val="single"/>
        </w:rPr>
      </w:pPr>
      <w:r w:rsidRPr="00CD539F">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CD539F">
        <w:t xml:space="preserve"> </w:t>
      </w:r>
      <w:proofErr w:type="spellStart"/>
      <w:r w:rsidRPr="00CD539F">
        <w:t>Лимарчук</w:t>
      </w:r>
      <w:proofErr w:type="spellEnd"/>
      <w:r w:rsidRPr="00CD539F">
        <w:t xml:space="preserve"> Наталія Анатоліївна, 0953551220, </w:t>
      </w:r>
      <w:hyperlink r:id="rId8" w:history="1">
        <w:r w:rsidRPr="00CD539F">
          <w:rPr>
            <w:color w:val="0000FF"/>
            <w:u w:val="single"/>
            <w:lang w:val="en-US"/>
          </w:rPr>
          <w:t>vrp</w:t>
        </w:r>
        <w:r w:rsidRPr="00CD539F">
          <w:rPr>
            <w:color w:val="0000FF"/>
            <w:u w:val="single"/>
            <w:lang w:val="ru-RU"/>
          </w:rPr>
          <w:t>.</w:t>
        </w:r>
        <w:r w:rsidRPr="00CD539F">
          <w:rPr>
            <w:color w:val="0000FF"/>
            <w:u w:val="single"/>
            <w:lang w:val="en-US"/>
          </w:rPr>
          <w:t>zp</w:t>
        </w:r>
        <w:r w:rsidRPr="00CD539F">
          <w:rPr>
            <w:color w:val="0000FF"/>
            <w:u w:val="single"/>
          </w:rPr>
          <w:t>@</w:t>
        </w:r>
        <w:r w:rsidRPr="00CD539F">
          <w:rPr>
            <w:color w:val="0000FF"/>
            <w:u w:val="single"/>
            <w:lang w:val="en-US"/>
          </w:rPr>
          <w:t>sso</w:t>
        </w:r>
        <w:r w:rsidRPr="00CD539F">
          <w:rPr>
            <w:color w:val="0000FF"/>
            <w:u w:val="single"/>
          </w:rPr>
          <w:t>.</w:t>
        </w:r>
        <w:r w:rsidRPr="00CD539F">
          <w:rPr>
            <w:color w:val="0000FF"/>
            <w:u w:val="single"/>
            <w:lang w:val="en-US"/>
          </w:rPr>
          <w:t>gov</w:t>
        </w:r>
        <w:r w:rsidRPr="00CD539F">
          <w:rPr>
            <w:color w:val="0000FF"/>
            <w:u w:val="single"/>
          </w:rPr>
          <w:t>.</w:t>
        </w:r>
        <w:proofErr w:type="spellStart"/>
        <w:r w:rsidRPr="00CD539F">
          <w:rPr>
            <w:color w:val="0000FF"/>
            <w:u w:val="single"/>
            <w:lang w:val="en-US"/>
          </w:rPr>
          <w:t>ua</w:t>
        </w:r>
        <w:proofErr w:type="spellEnd"/>
      </w:hyperlink>
    </w:p>
    <w:tbl>
      <w:tblPr>
        <w:tblW w:w="9858" w:type="dxa"/>
        <w:tblLayout w:type="fixed"/>
        <w:tblLook w:val="00A0" w:firstRow="1" w:lastRow="0" w:firstColumn="1" w:lastColumn="0" w:noHBand="0" w:noVBand="0"/>
      </w:tblPr>
      <w:tblGrid>
        <w:gridCol w:w="9858"/>
      </w:tblGrid>
      <w:tr w:rsidR="00B40319" w:rsidRPr="00AA1902" w14:paraId="588A41D9" w14:textId="77777777" w:rsidTr="00932ADB">
        <w:trPr>
          <w:trHeight w:val="124"/>
        </w:trPr>
        <w:tc>
          <w:tcPr>
            <w:tcW w:w="9858" w:type="dxa"/>
            <w:tcBorders>
              <w:top w:val="nil"/>
              <w:left w:val="nil"/>
              <w:bottom w:val="nil"/>
              <w:right w:val="nil"/>
            </w:tcBorders>
          </w:tcPr>
          <w:p w14:paraId="0A30CD08" w14:textId="77777777" w:rsidR="00B40319" w:rsidRDefault="00B40319" w:rsidP="009E660C"/>
          <w:tbl>
            <w:tblPr>
              <w:tblW w:w="1004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2"/>
              <w:gridCol w:w="283"/>
              <w:gridCol w:w="4316"/>
              <w:gridCol w:w="1763"/>
              <w:gridCol w:w="434"/>
            </w:tblGrid>
            <w:tr w:rsidR="00B40319" w:rsidRPr="009628D2" w14:paraId="6228FE02" w14:textId="77777777" w:rsidTr="00932ADB">
              <w:trPr>
                <w:trHeight w:val="102"/>
              </w:trPr>
              <w:tc>
                <w:tcPr>
                  <w:tcW w:w="10048" w:type="dxa"/>
                  <w:gridSpan w:val="5"/>
                  <w:tcBorders>
                    <w:top w:val="nil"/>
                    <w:left w:val="nil"/>
                    <w:bottom w:val="nil"/>
                    <w:right w:val="nil"/>
                  </w:tcBorders>
                  <w:shd w:val="clear" w:color="auto" w:fill="auto"/>
                </w:tcPr>
                <w:p w14:paraId="7A747E94" w14:textId="45CD01D3" w:rsidR="00B40319" w:rsidRPr="009628D2" w:rsidRDefault="00B40319" w:rsidP="00932ADB">
                  <w:pPr>
                    <w:jc w:val="center"/>
                    <w:rPr>
                      <w:b/>
                      <w:lang w:val="ru-RU"/>
                    </w:rPr>
                  </w:pPr>
                  <w:r w:rsidRPr="009628D2">
                    <w:rPr>
                      <w:b/>
                    </w:rPr>
                    <w:t>Кваліфікаційні вимоги</w:t>
                  </w:r>
                </w:p>
              </w:tc>
            </w:tr>
            <w:tr w:rsidR="00B40319" w:rsidRPr="009628D2" w14:paraId="1D342482" w14:textId="77777777" w:rsidTr="00932ADB">
              <w:trPr>
                <w:gridAfter w:val="1"/>
                <w:wAfter w:w="434" w:type="dxa"/>
                <w:trHeight w:val="102"/>
              </w:trPr>
              <w:tc>
                <w:tcPr>
                  <w:tcW w:w="3252" w:type="dxa"/>
                  <w:tcBorders>
                    <w:top w:val="nil"/>
                    <w:left w:val="nil"/>
                    <w:bottom w:val="nil"/>
                    <w:right w:val="nil"/>
                  </w:tcBorders>
                  <w:shd w:val="clear" w:color="auto" w:fill="auto"/>
                </w:tcPr>
                <w:p w14:paraId="59A57182" w14:textId="77777777" w:rsidR="00B40319" w:rsidRPr="009628D2" w:rsidRDefault="00B40319" w:rsidP="009E660C">
                  <w:pPr>
                    <w:jc w:val="both"/>
                    <w:rPr>
                      <w:b/>
                      <w:lang w:val="ru-RU"/>
                    </w:rPr>
                  </w:pPr>
                  <w:r w:rsidRPr="00E40A80">
                    <w:t>1. Вік</w:t>
                  </w:r>
                </w:p>
              </w:tc>
              <w:tc>
                <w:tcPr>
                  <w:tcW w:w="6362" w:type="dxa"/>
                  <w:gridSpan w:val="3"/>
                  <w:tcBorders>
                    <w:top w:val="nil"/>
                    <w:left w:val="nil"/>
                    <w:bottom w:val="nil"/>
                    <w:right w:val="nil"/>
                  </w:tcBorders>
                  <w:shd w:val="clear" w:color="auto" w:fill="auto"/>
                </w:tcPr>
                <w:p w14:paraId="3B007FD0" w14:textId="77777777" w:rsidR="00B40319" w:rsidRPr="009628D2" w:rsidRDefault="00B40319" w:rsidP="009E660C">
                  <w:pPr>
                    <w:jc w:val="both"/>
                    <w:rPr>
                      <w:b/>
                      <w:lang w:val="ru-RU"/>
                    </w:rPr>
                  </w:pPr>
                  <w:r w:rsidRPr="00E40A80">
                    <w:t>від 18 років</w:t>
                  </w:r>
                  <w:r>
                    <w:t>.</w:t>
                  </w:r>
                </w:p>
              </w:tc>
            </w:tr>
            <w:tr w:rsidR="00B40319" w:rsidRPr="009628D2" w14:paraId="1D273325" w14:textId="77777777" w:rsidTr="00932ADB">
              <w:trPr>
                <w:gridAfter w:val="1"/>
                <w:wAfter w:w="434" w:type="dxa"/>
                <w:trHeight w:val="102"/>
              </w:trPr>
              <w:tc>
                <w:tcPr>
                  <w:tcW w:w="3252" w:type="dxa"/>
                  <w:tcBorders>
                    <w:top w:val="nil"/>
                    <w:left w:val="nil"/>
                    <w:bottom w:val="nil"/>
                    <w:right w:val="nil"/>
                  </w:tcBorders>
                  <w:shd w:val="clear" w:color="auto" w:fill="auto"/>
                </w:tcPr>
                <w:p w14:paraId="74694FD0" w14:textId="77777777" w:rsidR="00B40319" w:rsidRPr="009628D2" w:rsidRDefault="00B40319" w:rsidP="009E660C">
                  <w:pPr>
                    <w:jc w:val="both"/>
                    <w:rPr>
                      <w:b/>
                      <w:lang w:val="ru-RU"/>
                    </w:rPr>
                  </w:pPr>
                  <w:r w:rsidRPr="00E40A80">
                    <w:t>2. Освіта</w:t>
                  </w:r>
                </w:p>
              </w:tc>
              <w:tc>
                <w:tcPr>
                  <w:tcW w:w="6362" w:type="dxa"/>
                  <w:gridSpan w:val="3"/>
                  <w:tcBorders>
                    <w:top w:val="nil"/>
                    <w:left w:val="nil"/>
                    <w:bottom w:val="nil"/>
                    <w:right w:val="nil"/>
                  </w:tcBorders>
                  <w:shd w:val="clear" w:color="auto" w:fill="auto"/>
                </w:tcPr>
                <w:p w14:paraId="0727CE6F" w14:textId="77777777" w:rsidR="00B40319" w:rsidRPr="009628D2" w:rsidRDefault="00B40319" w:rsidP="009E660C">
                  <w:pPr>
                    <w:jc w:val="both"/>
                    <w:rPr>
                      <w:b/>
                      <w:lang w:val="ru-RU"/>
                    </w:rPr>
                  </w:pPr>
                  <w:r w:rsidRPr="00E40A80">
                    <w:t>повна середня освіта</w:t>
                  </w:r>
                  <w:r>
                    <w:t>.</w:t>
                  </w:r>
                </w:p>
              </w:tc>
            </w:tr>
            <w:tr w:rsidR="00B40319" w:rsidRPr="009628D2" w14:paraId="7B56F279" w14:textId="77777777" w:rsidTr="00932ADB">
              <w:trPr>
                <w:gridAfter w:val="1"/>
                <w:wAfter w:w="434" w:type="dxa"/>
                <w:trHeight w:val="102"/>
              </w:trPr>
              <w:tc>
                <w:tcPr>
                  <w:tcW w:w="3252" w:type="dxa"/>
                  <w:tcBorders>
                    <w:top w:val="nil"/>
                    <w:left w:val="nil"/>
                    <w:bottom w:val="nil"/>
                    <w:right w:val="nil"/>
                  </w:tcBorders>
                  <w:shd w:val="clear" w:color="auto" w:fill="auto"/>
                </w:tcPr>
                <w:p w14:paraId="03E1DC79" w14:textId="77777777" w:rsidR="00B40319" w:rsidRPr="009628D2" w:rsidRDefault="00B40319" w:rsidP="009E660C">
                  <w:pPr>
                    <w:jc w:val="both"/>
                    <w:rPr>
                      <w:b/>
                      <w:lang w:val="ru-RU"/>
                    </w:rPr>
                  </w:pPr>
                  <w:r>
                    <w:t>3. Досвід роботи</w:t>
                  </w:r>
                </w:p>
              </w:tc>
              <w:tc>
                <w:tcPr>
                  <w:tcW w:w="6362" w:type="dxa"/>
                  <w:gridSpan w:val="3"/>
                  <w:tcBorders>
                    <w:top w:val="nil"/>
                    <w:left w:val="nil"/>
                    <w:bottom w:val="nil"/>
                    <w:right w:val="nil"/>
                  </w:tcBorders>
                  <w:shd w:val="clear" w:color="auto" w:fill="auto"/>
                </w:tcPr>
                <w:p w14:paraId="0AD3D31F" w14:textId="77777777" w:rsidR="00B40319" w:rsidRPr="009628D2" w:rsidRDefault="00B40319" w:rsidP="009E660C">
                  <w:pPr>
                    <w:jc w:val="both"/>
                    <w:rPr>
                      <w:b/>
                      <w:lang w:val="ru-RU"/>
                    </w:rPr>
                  </w:pPr>
                  <w:r>
                    <w:t xml:space="preserve">у державних органах влади, органах системи правосуддя, досвід проходження служби у правоохоронних органах чи військових </w:t>
                  </w:r>
                  <w:r>
                    <w:lastRenderedPageBreak/>
                    <w:t xml:space="preserve">формуваннях – не менше ніж один рік </w:t>
                  </w:r>
                  <w:r w:rsidRPr="007D5B97">
                    <w:rPr>
                      <w:b/>
                    </w:rPr>
                    <w:t>(надати підтверджуючі документи</w:t>
                  </w:r>
                  <w:r>
                    <w:rPr>
                      <w:b/>
                    </w:rPr>
                    <w:t>).</w:t>
                  </w:r>
                </w:p>
              </w:tc>
            </w:tr>
            <w:tr w:rsidR="00B40319" w:rsidRPr="009628D2" w14:paraId="13B24E47" w14:textId="77777777" w:rsidTr="00932ADB">
              <w:trPr>
                <w:gridAfter w:val="1"/>
                <w:wAfter w:w="434" w:type="dxa"/>
                <w:trHeight w:val="463"/>
              </w:trPr>
              <w:tc>
                <w:tcPr>
                  <w:tcW w:w="3252" w:type="dxa"/>
                  <w:tcBorders>
                    <w:top w:val="nil"/>
                    <w:left w:val="nil"/>
                    <w:bottom w:val="nil"/>
                    <w:right w:val="nil"/>
                  </w:tcBorders>
                  <w:shd w:val="clear" w:color="auto" w:fill="auto"/>
                </w:tcPr>
                <w:p w14:paraId="51A0FE39" w14:textId="77777777" w:rsidR="00B40319" w:rsidRPr="009628D2" w:rsidRDefault="00B40319" w:rsidP="009E660C">
                  <w:pPr>
                    <w:jc w:val="both"/>
                    <w:rPr>
                      <w:b/>
                      <w:lang w:val="ru-RU"/>
                    </w:rPr>
                  </w:pPr>
                  <w:r>
                    <w:lastRenderedPageBreak/>
                    <w:t>4. Володіння державною мовою</w:t>
                  </w:r>
                </w:p>
              </w:tc>
              <w:tc>
                <w:tcPr>
                  <w:tcW w:w="6362" w:type="dxa"/>
                  <w:gridSpan w:val="3"/>
                  <w:tcBorders>
                    <w:top w:val="nil"/>
                    <w:left w:val="nil"/>
                    <w:bottom w:val="nil"/>
                    <w:right w:val="nil"/>
                  </w:tcBorders>
                  <w:shd w:val="clear" w:color="auto" w:fill="auto"/>
                </w:tcPr>
                <w:p w14:paraId="2845AAB3" w14:textId="58257E01" w:rsidR="00B40319" w:rsidRPr="009628D2" w:rsidRDefault="00932ADB" w:rsidP="009E660C">
                  <w:pPr>
                    <w:jc w:val="both"/>
                    <w:rPr>
                      <w:b/>
                      <w:lang w:val="ru-RU"/>
                    </w:rPr>
                  </w:pPr>
                  <w:r w:rsidRPr="00E22003">
                    <w:t>вільне володіння державною мовою</w:t>
                  </w:r>
                  <w:r>
                    <w:t xml:space="preserve"> відповідно до вимог Закону України «Про забезпечення функціонування української мови як державної»</w:t>
                  </w:r>
                  <w:r w:rsidRPr="00E22003">
                    <w:t>.</w:t>
                  </w:r>
                </w:p>
              </w:tc>
            </w:tr>
            <w:tr w:rsidR="00B40319" w:rsidRPr="009628D2" w14:paraId="34C390BE" w14:textId="77777777" w:rsidTr="00932ADB">
              <w:trPr>
                <w:trHeight w:val="424"/>
              </w:trPr>
              <w:tc>
                <w:tcPr>
                  <w:tcW w:w="10048" w:type="dxa"/>
                  <w:gridSpan w:val="5"/>
                  <w:tcBorders>
                    <w:top w:val="nil"/>
                    <w:left w:val="nil"/>
                    <w:bottom w:val="nil"/>
                    <w:right w:val="nil"/>
                  </w:tcBorders>
                  <w:shd w:val="clear" w:color="auto" w:fill="auto"/>
                </w:tcPr>
                <w:p w14:paraId="32B900A1" w14:textId="77777777" w:rsidR="00676202" w:rsidRDefault="00676202" w:rsidP="009E660C">
                  <w:pPr>
                    <w:jc w:val="center"/>
                    <w:rPr>
                      <w:b/>
                    </w:rPr>
                  </w:pPr>
                </w:p>
                <w:p w14:paraId="3A71A494" w14:textId="77777777" w:rsidR="00B40319" w:rsidRPr="009628D2" w:rsidRDefault="00B40319" w:rsidP="009E660C">
                  <w:pPr>
                    <w:jc w:val="center"/>
                    <w:rPr>
                      <w:b/>
                      <w:lang w:val="ru-RU"/>
                    </w:rPr>
                  </w:pPr>
                  <w:r w:rsidRPr="009628D2">
                    <w:rPr>
                      <w:b/>
                    </w:rPr>
                    <w:t>Вимоги до компетентності</w:t>
                  </w:r>
                </w:p>
              </w:tc>
            </w:tr>
            <w:tr w:rsidR="00B40319" w:rsidRPr="009628D2" w14:paraId="5617F03A" w14:textId="77777777" w:rsidTr="00932ADB">
              <w:trPr>
                <w:gridAfter w:val="1"/>
                <w:wAfter w:w="434" w:type="dxa"/>
                <w:trHeight w:val="699"/>
              </w:trPr>
              <w:tc>
                <w:tcPr>
                  <w:tcW w:w="3252" w:type="dxa"/>
                  <w:tcBorders>
                    <w:top w:val="nil"/>
                    <w:left w:val="nil"/>
                    <w:bottom w:val="nil"/>
                    <w:right w:val="nil"/>
                  </w:tcBorders>
                  <w:shd w:val="clear" w:color="auto" w:fill="auto"/>
                </w:tcPr>
                <w:p w14:paraId="4D948DBB" w14:textId="77777777" w:rsidR="00B40319" w:rsidRPr="009628D2" w:rsidRDefault="00B40319" w:rsidP="009E660C">
                  <w:pPr>
                    <w:rPr>
                      <w:b/>
                      <w:lang w:val="ru-RU"/>
                    </w:rPr>
                  </w:pPr>
                  <w:r>
                    <w:t>1. Вміння працювати в колективі</w:t>
                  </w:r>
                </w:p>
              </w:tc>
              <w:tc>
                <w:tcPr>
                  <w:tcW w:w="6362" w:type="dxa"/>
                  <w:gridSpan w:val="3"/>
                  <w:tcBorders>
                    <w:top w:val="nil"/>
                    <w:left w:val="nil"/>
                    <w:bottom w:val="nil"/>
                    <w:right w:val="nil"/>
                  </w:tcBorders>
                  <w:shd w:val="clear" w:color="auto" w:fill="auto"/>
                </w:tcPr>
                <w:p w14:paraId="570E2E6D" w14:textId="77777777" w:rsidR="00B40319" w:rsidRPr="009628D2" w:rsidRDefault="00B40319" w:rsidP="009E660C">
                  <w:pPr>
                    <w:tabs>
                      <w:tab w:val="left" w:pos="5670"/>
                    </w:tabs>
                    <w:ind w:left="-108"/>
                    <w:jc w:val="both"/>
                    <w:rPr>
                      <w:b/>
                      <w:lang w:val="ru-RU"/>
                    </w:rPr>
                  </w:pPr>
                  <w:r>
                    <w:t>щирість та відкритість;</w:t>
                  </w:r>
                  <w:r>
                    <w:rPr>
                      <w:lang w:val="ru-RU"/>
                    </w:rPr>
                    <w:t xml:space="preserve"> </w:t>
                  </w:r>
                  <w:r>
                    <w:t>орієнтація на досягнення ефективного результату діяльності рівне ставлення та повага до колег.</w:t>
                  </w:r>
                </w:p>
              </w:tc>
            </w:tr>
            <w:tr w:rsidR="00B40319" w:rsidRPr="009628D2" w14:paraId="6621540F" w14:textId="77777777" w:rsidTr="00932ADB">
              <w:trPr>
                <w:gridAfter w:val="1"/>
                <w:wAfter w:w="434" w:type="dxa"/>
                <w:trHeight w:val="463"/>
              </w:trPr>
              <w:tc>
                <w:tcPr>
                  <w:tcW w:w="3252" w:type="dxa"/>
                  <w:tcBorders>
                    <w:top w:val="nil"/>
                    <w:left w:val="nil"/>
                    <w:bottom w:val="nil"/>
                    <w:right w:val="nil"/>
                  </w:tcBorders>
                  <w:shd w:val="clear" w:color="auto" w:fill="auto"/>
                </w:tcPr>
                <w:p w14:paraId="6F67B8BC" w14:textId="77777777" w:rsidR="00B40319" w:rsidRPr="009628D2" w:rsidRDefault="00B40319" w:rsidP="009E660C">
                  <w:pPr>
                    <w:jc w:val="both"/>
                    <w:rPr>
                      <w:b/>
                      <w:lang w:val="ru-RU"/>
                    </w:rPr>
                  </w:pPr>
                  <w:r>
                    <w:t>2. Аналітичні здібності</w:t>
                  </w:r>
                </w:p>
              </w:tc>
              <w:tc>
                <w:tcPr>
                  <w:tcW w:w="6362" w:type="dxa"/>
                  <w:gridSpan w:val="3"/>
                  <w:tcBorders>
                    <w:top w:val="nil"/>
                    <w:left w:val="nil"/>
                    <w:bottom w:val="nil"/>
                    <w:right w:val="nil"/>
                  </w:tcBorders>
                  <w:shd w:val="clear" w:color="auto" w:fill="auto"/>
                </w:tcPr>
                <w:p w14:paraId="7926F210" w14:textId="77777777" w:rsidR="00B40319" w:rsidRPr="009628D2" w:rsidRDefault="00B40319" w:rsidP="009E660C">
                  <w:pPr>
                    <w:ind w:left="-108"/>
                    <w:jc w:val="both"/>
                    <w:rPr>
                      <w:b/>
                      <w:lang w:val="ru-RU"/>
                    </w:rPr>
                  </w:pPr>
                  <w:r>
                    <w:t>здатність систематизувати, узагальнювати інформацію; гнучкість; проникливість.</w:t>
                  </w:r>
                </w:p>
              </w:tc>
            </w:tr>
            <w:tr w:rsidR="00B40319" w:rsidRPr="009628D2" w14:paraId="1F024085" w14:textId="77777777" w:rsidTr="00932ADB">
              <w:trPr>
                <w:gridAfter w:val="1"/>
                <w:wAfter w:w="434" w:type="dxa"/>
                <w:trHeight w:val="1839"/>
              </w:trPr>
              <w:tc>
                <w:tcPr>
                  <w:tcW w:w="3252" w:type="dxa"/>
                  <w:tcBorders>
                    <w:top w:val="nil"/>
                    <w:left w:val="nil"/>
                    <w:bottom w:val="nil"/>
                    <w:right w:val="nil"/>
                  </w:tcBorders>
                  <w:shd w:val="clear" w:color="auto" w:fill="auto"/>
                </w:tcPr>
                <w:p w14:paraId="27A2B438" w14:textId="77777777" w:rsidR="00B40319" w:rsidRPr="009628D2" w:rsidRDefault="00B40319" w:rsidP="009E660C">
                  <w:pPr>
                    <w:jc w:val="both"/>
                    <w:rPr>
                      <w:b/>
                      <w:lang w:val="ru-RU"/>
                    </w:rPr>
                  </w:pPr>
                  <w:r>
                    <w:t>3.Особистісні компетенції</w:t>
                  </w:r>
                </w:p>
              </w:tc>
              <w:tc>
                <w:tcPr>
                  <w:tcW w:w="6362" w:type="dxa"/>
                  <w:gridSpan w:val="3"/>
                  <w:tcBorders>
                    <w:top w:val="nil"/>
                    <w:left w:val="nil"/>
                    <w:bottom w:val="nil"/>
                    <w:right w:val="nil"/>
                  </w:tcBorders>
                  <w:shd w:val="clear" w:color="auto" w:fill="auto"/>
                </w:tcPr>
                <w:p w14:paraId="27E889FC" w14:textId="77777777" w:rsidR="00B40319" w:rsidRPr="009628D2" w:rsidRDefault="00B40319" w:rsidP="009E660C">
                  <w:pPr>
                    <w:ind w:left="-108"/>
                    <w:jc w:val="both"/>
                    <w:rPr>
                      <w:b/>
                    </w:rPr>
                  </w:pPr>
                  <w:r>
                    <w:t>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B40319" w:rsidRPr="009628D2" w14:paraId="36F1E3E2" w14:textId="77777777" w:rsidTr="00932ADB">
              <w:trPr>
                <w:gridAfter w:val="1"/>
                <w:wAfter w:w="434" w:type="dxa"/>
                <w:trHeight w:val="924"/>
              </w:trPr>
              <w:tc>
                <w:tcPr>
                  <w:tcW w:w="3252" w:type="dxa"/>
                  <w:tcBorders>
                    <w:top w:val="nil"/>
                    <w:left w:val="nil"/>
                    <w:bottom w:val="nil"/>
                    <w:right w:val="nil"/>
                  </w:tcBorders>
                  <w:shd w:val="clear" w:color="auto" w:fill="auto"/>
                </w:tcPr>
                <w:p w14:paraId="3471FC18" w14:textId="77777777" w:rsidR="00B40319" w:rsidRPr="009628D2" w:rsidRDefault="00B40319" w:rsidP="009E660C">
                  <w:pPr>
                    <w:rPr>
                      <w:b/>
                    </w:rPr>
                  </w:pPr>
                  <w:r>
                    <w:t>4. Забезпечення охорони об’єктів системи правосуддя</w:t>
                  </w:r>
                </w:p>
              </w:tc>
              <w:tc>
                <w:tcPr>
                  <w:tcW w:w="6362" w:type="dxa"/>
                  <w:gridSpan w:val="3"/>
                  <w:tcBorders>
                    <w:top w:val="nil"/>
                    <w:left w:val="nil"/>
                    <w:bottom w:val="nil"/>
                    <w:right w:val="nil"/>
                  </w:tcBorders>
                  <w:shd w:val="clear" w:color="auto" w:fill="auto"/>
                </w:tcPr>
                <w:p w14:paraId="13E0ED07" w14:textId="77777777" w:rsidR="00B40319" w:rsidRPr="009628D2" w:rsidRDefault="00B40319" w:rsidP="009E660C">
                  <w:pPr>
                    <w:ind w:left="-108"/>
                    <w:jc w:val="both"/>
                    <w:rPr>
                      <w:b/>
                    </w:rPr>
                  </w:pPr>
                  <w: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B40319" w:rsidRPr="009628D2" w14:paraId="53CACE19" w14:textId="77777777" w:rsidTr="00932ADB">
              <w:trPr>
                <w:gridAfter w:val="1"/>
                <w:wAfter w:w="434" w:type="dxa"/>
                <w:trHeight w:val="924"/>
              </w:trPr>
              <w:tc>
                <w:tcPr>
                  <w:tcW w:w="3252" w:type="dxa"/>
                  <w:tcBorders>
                    <w:top w:val="nil"/>
                    <w:left w:val="nil"/>
                    <w:bottom w:val="nil"/>
                    <w:right w:val="nil"/>
                  </w:tcBorders>
                  <w:shd w:val="clear" w:color="auto" w:fill="auto"/>
                </w:tcPr>
                <w:p w14:paraId="78C033BC" w14:textId="77777777" w:rsidR="00B40319" w:rsidRPr="009628D2" w:rsidRDefault="00B40319" w:rsidP="009E660C">
                  <w:pPr>
                    <w:rPr>
                      <w:b/>
                    </w:rPr>
                  </w:pPr>
                  <w:r>
                    <w:t>5. Вміння працювати в колективі</w:t>
                  </w:r>
                </w:p>
              </w:tc>
              <w:tc>
                <w:tcPr>
                  <w:tcW w:w="6362" w:type="dxa"/>
                  <w:gridSpan w:val="3"/>
                  <w:tcBorders>
                    <w:top w:val="nil"/>
                    <w:left w:val="nil"/>
                    <w:bottom w:val="nil"/>
                    <w:right w:val="nil"/>
                  </w:tcBorders>
                  <w:shd w:val="clear" w:color="auto" w:fill="auto"/>
                </w:tcPr>
                <w:p w14:paraId="008D9CF3" w14:textId="77777777" w:rsidR="00B40319" w:rsidRPr="009628D2" w:rsidRDefault="00B40319" w:rsidP="009E660C">
                  <w:pPr>
                    <w:ind w:left="-108"/>
                    <w:jc w:val="both"/>
                    <w:rPr>
                      <w:b/>
                    </w:rPr>
                  </w:pPr>
                  <w:r>
                    <w:t>орієнтація на досягнення ефективного результату діяльності підрозділу; неупереджене ставлення та повага до колег.</w:t>
                  </w:r>
                </w:p>
              </w:tc>
            </w:tr>
            <w:tr w:rsidR="00B40319" w:rsidRPr="008F7778" w14:paraId="1EF37B89" w14:textId="77777777" w:rsidTr="0093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197" w:type="dxa"/>
                <w:trHeight w:val="242"/>
              </w:trPr>
              <w:tc>
                <w:tcPr>
                  <w:tcW w:w="7851" w:type="dxa"/>
                  <w:gridSpan w:val="3"/>
                  <w:hideMark/>
                </w:tcPr>
                <w:p w14:paraId="26517B4A" w14:textId="77777777" w:rsidR="00B40319" w:rsidRPr="008F7778" w:rsidRDefault="00B40319" w:rsidP="009E660C">
                  <w:pPr>
                    <w:jc w:val="center"/>
                    <w:rPr>
                      <w:b/>
                    </w:rPr>
                  </w:pPr>
                  <w:r w:rsidRPr="008F7778">
                    <w:rPr>
                      <w:b/>
                    </w:rPr>
                    <w:t>Професійні знання</w:t>
                  </w:r>
                </w:p>
              </w:tc>
            </w:tr>
            <w:tr w:rsidR="00B40319" w:rsidRPr="008F7778" w14:paraId="5E379047" w14:textId="77777777" w:rsidTr="0093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4" w:type="dxa"/>
                <w:trHeight w:val="228"/>
              </w:trPr>
              <w:tc>
                <w:tcPr>
                  <w:tcW w:w="3252" w:type="dxa"/>
                  <w:hideMark/>
                </w:tcPr>
                <w:p w14:paraId="7DD6EC57" w14:textId="77777777" w:rsidR="00B40319" w:rsidRPr="008F7778" w:rsidRDefault="00B40319" w:rsidP="009E660C">
                  <w:pPr>
                    <w:jc w:val="both"/>
                  </w:pPr>
                  <w:r w:rsidRPr="008F7778">
                    <w:t>1. Знання законодавства</w:t>
                  </w:r>
                </w:p>
              </w:tc>
              <w:tc>
                <w:tcPr>
                  <w:tcW w:w="6362" w:type="dxa"/>
                  <w:gridSpan w:val="3"/>
                </w:tcPr>
                <w:p w14:paraId="3935C0F0" w14:textId="77777777" w:rsidR="00B40319" w:rsidRPr="008F7778" w:rsidRDefault="00B40319" w:rsidP="009E660C">
                  <w:pPr>
                    <w:ind w:left="-108"/>
                    <w:jc w:val="both"/>
                  </w:pPr>
                  <w:r w:rsidRPr="008F7778">
                    <w:t xml:space="preserve">знання Конституції України, 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w:t>
                  </w:r>
                  <w:r>
                    <w:t>«Про адвокатуру та адвокатську діяльність»,</w:t>
                  </w:r>
                  <w:r w:rsidRPr="008F7778">
                    <w:t xml:space="preserve"> «Про Державну службу»</w:t>
                  </w:r>
                  <w:r>
                    <w:t>,</w:t>
                  </w:r>
                </w:p>
              </w:tc>
            </w:tr>
            <w:tr w:rsidR="00B40319" w:rsidRPr="008F7778" w14:paraId="525A66B5" w14:textId="77777777" w:rsidTr="0093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4" w:type="dxa"/>
                <w:trHeight w:val="228"/>
              </w:trPr>
              <w:tc>
                <w:tcPr>
                  <w:tcW w:w="3252" w:type="dxa"/>
                  <w:hideMark/>
                </w:tcPr>
                <w:p w14:paraId="14A6CC83" w14:textId="77777777" w:rsidR="00B40319" w:rsidRPr="008F7778" w:rsidRDefault="00B40319" w:rsidP="009E660C"/>
              </w:tc>
              <w:tc>
                <w:tcPr>
                  <w:tcW w:w="6362" w:type="dxa"/>
                  <w:gridSpan w:val="3"/>
                  <w:hideMark/>
                </w:tcPr>
                <w:p w14:paraId="5E007376" w14:textId="61A2D074" w:rsidR="00B40319" w:rsidRPr="008F7778" w:rsidRDefault="00B40319" w:rsidP="009E660C">
                  <w:pPr>
                    <w:ind w:left="-108"/>
                    <w:jc w:val="both"/>
                    <w:rPr>
                      <w:lang w:eastAsia="en-US"/>
                    </w:rPr>
                  </w:pPr>
                  <w:r w:rsidRPr="008F7778">
                    <w:rPr>
                      <w:lang w:eastAsia="en-US"/>
                    </w:rPr>
                    <w:t>«Про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r>
                    <w:rPr>
                      <w:lang w:eastAsia="en-US"/>
                    </w:rPr>
                    <w:t xml:space="preserve">»; </w:t>
                  </w:r>
                  <w:r w:rsidRPr="008F7778">
                    <w:t>Кримінального кодексу України, Кодексу України про адміністративні правопорушення</w:t>
                  </w:r>
                  <w:r>
                    <w:rPr>
                      <w:lang w:eastAsia="en-US"/>
                    </w:rPr>
                    <w:t xml:space="preserve">, </w:t>
                  </w:r>
                  <w:r>
                    <w:t>Положення про проходження служби співробітниками Служби судової охорони</w:t>
                  </w:r>
                  <w:r w:rsidR="00676202">
                    <w:t>.</w:t>
                  </w:r>
                </w:p>
              </w:tc>
            </w:tr>
            <w:tr w:rsidR="00B40319" w:rsidRPr="009628D2" w14:paraId="6B11BF6B" w14:textId="77777777" w:rsidTr="00932ADB">
              <w:trPr>
                <w:trHeight w:val="64"/>
              </w:trPr>
              <w:tc>
                <w:tcPr>
                  <w:tcW w:w="10048" w:type="dxa"/>
                  <w:gridSpan w:val="5"/>
                  <w:tcBorders>
                    <w:top w:val="nil"/>
                    <w:left w:val="nil"/>
                    <w:bottom w:val="nil"/>
                    <w:right w:val="nil"/>
                  </w:tcBorders>
                  <w:shd w:val="clear" w:color="auto" w:fill="auto"/>
                </w:tcPr>
                <w:p w14:paraId="71231CB8" w14:textId="77777777" w:rsidR="00B40319" w:rsidRPr="009628D2" w:rsidRDefault="00B40319" w:rsidP="009E660C">
                  <w:pPr>
                    <w:jc w:val="center"/>
                    <w:rPr>
                      <w:b/>
                    </w:rPr>
                  </w:pPr>
                </w:p>
              </w:tc>
            </w:tr>
            <w:tr w:rsidR="00B40319" w:rsidRPr="009628D2" w14:paraId="622BC7B8" w14:textId="77777777" w:rsidTr="00932ADB">
              <w:trPr>
                <w:trHeight w:val="103"/>
              </w:trPr>
              <w:tc>
                <w:tcPr>
                  <w:tcW w:w="3535" w:type="dxa"/>
                  <w:gridSpan w:val="2"/>
                  <w:tcBorders>
                    <w:top w:val="nil"/>
                    <w:left w:val="nil"/>
                    <w:bottom w:val="nil"/>
                    <w:right w:val="nil"/>
                  </w:tcBorders>
                  <w:shd w:val="clear" w:color="auto" w:fill="auto"/>
                </w:tcPr>
                <w:p w14:paraId="22E96063" w14:textId="77777777" w:rsidR="00B40319" w:rsidRPr="009628D2" w:rsidRDefault="00B40319" w:rsidP="009E660C">
                  <w:pPr>
                    <w:jc w:val="both"/>
                    <w:rPr>
                      <w:b/>
                    </w:rPr>
                  </w:pPr>
                </w:p>
              </w:tc>
              <w:tc>
                <w:tcPr>
                  <w:tcW w:w="6513" w:type="dxa"/>
                  <w:gridSpan w:val="3"/>
                  <w:tcBorders>
                    <w:top w:val="nil"/>
                    <w:left w:val="nil"/>
                    <w:bottom w:val="nil"/>
                    <w:right w:val="nil"/>
                  </w:tcBorders>
                  <w:shd w:val="clear" w:color="auto" w:fill="auto"/>
                </w:tcPr>
                <w:p w14:paraId="6E237AD2" w14:textId="77777777" w:rsidR="00B40319" w:rsidRPr="009628D2" w:rsidRDefault="00B40319" w:rsidP="009E660C">
                  <w:pPr>
                    <w:jc w:val="both"/>
                    <w:rPr>
                      <w:b/>
                    </w:rPr>
                  </w:pPr>
                </w:p>
              </w:tc>
            </w:tr>
          </w:tbl>
          <w:p w14:paraId="4499BA3B" w14:textId="77777777" w:rsidR="00B40319" w:rsidRPr="00AA1902" w:rsidRDefault="00B40319" w:rsidP="009E660C">
            <w:pPr>
              <w:jc w:val="center"/>
              <w:rPr>
                <w:b/>
              </w:rPr>
            </w:pPr>
          </w:p>
        </w:tc>
      </w:tr>
    </w:tbl>
    <w:p w14:paraId="70C7B0DD" w14:textId="77777777" w:rsidR="00676202" w:rsidRDefault="00676202" w:rsidP="006A0785">
      <w:pPr>
        <w:jc w:val="center"/>
        <w:rPr>
          <w:b/>
        </w:rPr>
      </w:pPr>
    </w:p>
    <w:p w14:paraId="37D914C8" w14:textId="77777777" w:rsidR="00676202" w:rsidRDefault="00676202" w:rsidP="006A0785">
      <w:pPr>
        <w:jc w:val="center"/>
        <w:rPr>
          <w:b/>
        </w:rPr>
      </w:pPr>
    </w:p>
    <w:p w14:paraId="06660A80" w14:textId="0AE119C0" w:rsidR="006A0785" w:rsidRPr="009C0449" w:rsidRDefault="006A0785" w:rsidP="006A0785">
      <w:pPr>
        <w:jc w:val="center"/>
        <w:rPr>
          <w:b/>
        </w:rPr>
      </w:pPr>
      <w:r w:rsidRPr="009C0449">
        <w:rPr>
          <w:b/>
        </w:rPr>
        <w:lastRenderedPageBreak/>
        <w:t>УМОВИ</w:t>
      </w:r>
    </w:p>
    <w:p w14:paraId="13AD913E" w14:textId="602AEED3" w:rsidR="006A0785" w:rsidRDefault="006A0785" w:rsidP="006A0785">
      <w:pPr>
        <w:jc w:val="both"/>
        <w:rPr>
          <w:b/>
        </w:rPr>
      </w:pPr>
      <w:r w:rsidRPr="009C0449">
        <w:rPr>
          <w:b/>
        </w:rPr>
        <w:t xml:space="preserve">проведення конкурсу на зайняття вакантної посади контролера І категорії взводу охорони </w:t>
      </w:r>
      <w:r w:rsidRPr="008E75CF">
        <w:rPr>
          <w:b/>
        </w:rPr>
        <w:t>підрозділу охорони</w:t>
      </w:r>
      <w:r w:rsidRPr="009C0449">
        <w:rPr>
          <w:b/>
        </w:rPr>
        <w:t xml:space="preserve"> </w:t>
      </w:r>
      <w:r>
        <w:rPr>
          <w:b/>
        </w:rPr>
        <w:t>т</w:t>
      </w:r>
      <w:r w:rsidRPr="009C0449">
        <w:rPr>
          <w:b/>
        </w:rPr>
        <w:t>ериторіального управління Служби судової охорони у Запорізькій області</w:t>
      </w:r>
      <w:r>
        <w:rPr>
          <w:b/>
        </w:rPr>
        <w:t>.</w:t>
      </w:r>
    </w:p>
    <w:p w14:paraId="04A9A89B" w14:textId="77777777" w:rsidR="006A0785" w:rsidRDefault="006A0785" w:rsidP="006A0785">
      <w:pPr>
        <w:ind w:firstLine="720"/>
        <w:rPr>
          <w:b/>
        </w:rPr>
      </w:pPr>
    </w:p>
    <w:p w14:paraId="7BB5F4CF" w14:textId="77777777" w:rsidR="006A0785" w:rsidRPr="009C0449" w:rsidRDefault="006A0785" w:rsidP="006A0785">
      <w:pPr>
        <w:ind w:firstLine="720"/>
        <w:rPr>
          <w:b/>
        </w:rPr>
      </w:pPr>
      <w:r>
        <w:rPr>
          <w:b/>
        </w:rPr>
        <w:t xml:space="preserve">1. </w:t>
      </w:r>
      <w:r w:rsidRPr="009C0449">
        <w:rPr>
          <w:b/>
        </w:rPr>
        <w:t>Загальні умови.</w:t>
      </w:r>
    </w:p>
    <w:p w14:paraId="0E7D9360" w14:textId="77777777" w:rsidR="006A0785" w:rsidRDefault="006A0785" w:rsidP="006A0785">
      <w:pPr>
        <w:ind w:firstLine="720"/>
        <w:jc w:val="both"/>
      </w:pPr>
      <w:r>
        <w:t xml:space="preserve">1. Основні посадові обов’язки контролера І категорії взводу охорони підрозділу охорони територіального управління Служби судової охорони у Запорізькій області: </w:t>
      </w:r>
    </w:p>
    <w:p w14:paraId="028B8C31" w14:textId="77777777" w:rsidR="006A0785" w:rsidRPr="006F0AF8" w:rsidRDefault="006A0785" w:rsidP="006A0785">
      <w:pPr>
        <w:ind w:firstLine="709"/>
        <w:jc w:val="both"/>
      </w:pPr>
      <w:r w:rsidRPr="006F0AF8">
        <w:t xml:space="preserve">1) </w:t>
      </w:r>
      <w:r w:rsidRPr="006F0AF8">
        <w:rPr>
          <w:shd w:val="clear" w:color="auto" w:fill="FFFFFF"/>
        </w:rPr>
        <w:t>здійснює завдання по забезпеченню охорони судів, органів та установ системи правосуддя</w:t>
      </w:r>
      <w:r w:rsidRPr="006F0AF8">
        <w:t>;</w:t>
      </w:r>
    </w:p>
    <w:p w14:paraId="3E8DDDC3" w14:textId="77777777" w:rsidR="006A0785" w:rsidRPr="006F0AF8" w:rsidRDefault="006A0785" w:rsidP="006A0785">
      <w:pPr>
        <w:shd w:val="clear" w:color="auto" w:fill="FFFFFF"/>
        <w:ind w:firstLine="709"/>
        <w:jc w:val="both"/>
      </w:pPr>
      <w:r w:rsidRPr="006F0AF8">
        <w:t>2) забезпечує пропуск осіб до будинків (приміщень) судів, органів та установ системи правосуддя та на їх територію транспортних засобів;</w:t>
      </w:r>
    </w:p>
    <w:p w14:paraId="638150E4" w14:textId="77777777" w:rsidR="006A0785" w:rsidRPr="006F0AF8" w:rsidRDefault="006A0785" w:rsidP="006A0785">
      <w:pPr>
        <w:shd w:val="clear" w:color="auto" w:fill="FFFFFF"/>
        <w:ind w:firstLine="709"/>
        <w:jc w:val="both"/>
      </w:pPr>
      <w:r w:rsidRPr="006F0AF8">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73091D82" w14:textId="77777777" w:rsidR="006A0785" w:rsidRPr="006F0AF8" w:rsidRDefault="006A0785" w:rsidP="006A0785">
      <w:pPr>
        <w:ind w:firstLine="709"/>
        <w:jc w:val="both"/>
      </w:pPr>
      <w:r w:rsidRPr="006F0AF8">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3FBDE688" w14:textId="77777777" w:rsidR="006A0785" w:rsidRPr="006F0AF8" w:rsidRDefault="006A0785" w:rsidP="006A0785">
      <w:pPr>
        <w:ind w:firstLine="709"/>
        <w:jc w:val="both"/>
        <w:rPr>
          <w:noProof/>
        </w:rPr>
      </w:pPr>
      <w:r w:rsidRPr="006F0AF8">
        <w:t>5) інформує старшого наряду про зміни в несенні служби, що можуть призвести до ускладнення обстановки з охорони об'єкта</w:t>
      </w:r>
      <w:r w:rsidRPr="006F0AF8">
        <w:rPr>
          <w:noProof/>
        </w:rPr>
        <w:t xml:space="preserve"> приміщень суду, органу й установи системи правосуддя.</w:t>
      </w:r>
    </w:p>
    <w:p w14:paraId="7341D53B" w14:textId="77777777" w:rsidR="006A0785" w:rsidRDefault="006A0785" w:rsidP="006A0785">
      <w:pPr>
        <w:ind w:firstLine="720"/>
        <w:jc w:val="both"/>
        <w:rPr>
          <w:b/>
        </w:rPr>
      </w:pPr>
    </w:p>
    <w:p w14:paraId="3F9E32DE" w14:textId="77777777" w:rsidR="006A0785" w:rsidRPr="009C0449" w:rsidRDefault="006A0785" w:rsidP="006A0785">
      <w:pPr>
        <w:ind w:firstLine="720"/>
        <w:jc w:val="both"/>
        <w:rPr>
          <w:b/>
        </w:rPr>
      </w:pPr>
      <w:r>
        <w:rPr>
          <w:b/>
        </w:rPr>
        <w:t>2</w:t>
      </w:r>
      <w:r w:rsidRPr="009C0449">
        <w:rPr>
          <w:b/>
        </w:rPr>
        <w:t>.Умови оплати праці:</w:t>
      </w:r>
    </w:p>
    <w:p w14:paraId="331240D9" w14:textId="77777777" w:rsidR="006A0785" w:rsidRDefault="006A0785" w:rsidP="006A0785">
      <w:pPr>
        <w:ind w:firstLine="720"/>
        <w:jc w:val="both"/>
      </w:pPr>
      <w: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5E4E8246" w14:textId="77777777" w:rsidR="006A0785" w:rsidRDefault="006A0785" w:rsidP="006A0785">
      <w:pPr>
        <w:ind w:firstLine="720"/>
        <w:jc w:val="both"/>
      </w:pPr>
      <w: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04E88F2D" w14:textId="77777777" w:rsidR="006A0785" w:rsidRDefault="006A0785" w:rsidP="006A0785">
      <w:pPr>
        <w:ind w:firstLine="720"/>
        <w:jc w:val="both"/>
        <w:rPr>
          <w:b/>
        </w:rPr>
      </w:pPr>
    </w:p>
    <w:p w14:paraId="0DB5E5CE" w14:textId="77777777" w:rsidR="00BC7DC7" w:rsidRPr="001C799A" w:rsidRDefault="00BC7DC7" w:rsidP="00BC7DC7">
      <w:pPr>
        <w:jc w:val="both"/>
        <w:rPr>
          <w:rFonts w:eastAsia="Times New Roman"/>
        </w:rPr>
      </w:pPr>
      <w:r>
        <w:rPr>
          <w:b/>
        </w:rPr>
        <w:tab/>
      </w:r>
      <w:r w:rsidRPr="00E22003">
        <w:rPr>
          <w:b/>
        </w:rPr>
        <w:t>3. Інформація про строковість чи безстроковість призначення на посаду:</w:t>
      </w:r>
      <w:r>
        <w:rPr>
          <w:b/>
        </w:rPr>
        <w:t xml:space="preserve"> </w:t>
      </w:r>
      <w:r w:rsidRPr="001C799A">
        <w:rPr>
          <w:rFonts w:eastAsia="Times New Roman"/>
        </w:rPr>
        <w:tab/>
        <w:t xml:space="preserve">безстроково. </w:t>
      </w:r>
    </w:p>
    <w:p w14:paraId="2812C3C7" w14:textId="77777777" w:rsidR="00D02B92" w:rsidRDefault="00D02B92" w:rsidP="000A20AB">
      <w:pPr>
        <w:ind w:firstLine="709"/>
        <w:jc w:val="both"/>
        <w:rPr>
          <w:b/>
        </w:rPr>
      </w:pPr>
    </w:p>
    <w:p w14:paraId="6635AB24" w14:textId="77777777" w:rsidR="000A20AB" w:rsidRPr="00E22003" w:rsidRDefault="000A20AB" w:rsidP="000A20AB">
      <w:pPr>
        <w:ind w:firstLine="709"/>
        <w:jc w:val="both"/>
        <w:rPr>
          <w:b/>
        </w:rPr>
      </w:pPr>
      <w:r w:rsidRPr="00E22003">
        <w:rPr>
          <w:b/>
        </w:rPr>
        <w:t>4. Перелік документів, необхідних для участі в конкурсі, та строк їх подання:</w:t>
      </w:r>
    </w:p>
    <w:p w14:paraId="33F36DBA" w14:textId="77777777" w:rsidR="000A20AB" w:rsidRDefault="000A20AB" w:rsidP="000A20AB">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1CC556C2" w14:textId="77777777" w:rsidR="000A20AB" w:rsidRDefault="000A20AB" w:rsidP="000A20AB">
      <w:pPr>
        <w:ind w:firstLine="720"/>
        <w:jc w:val="both"/>
      </w:pPr>
      <w:r>
        <w:lastRenderedPageBreak/>
        <w:t xml:space="preserve">2) копія паспорта громадянина України; </w:t>
      </w:r>
    </w:p>
    <w:p w14:paraId="599E1050" w14:textId="77777777" w:rsidR="000A20AB" w:rsidRDefault="000A20AB" w:rsidP="000A20AB">
      <w:pPr>
        <w:ind w:firstLine="720"/>
        <w:jc w:val="both"/>
      </w:pPr>
      <w:r>
        <w:t>3) заповнена особова картка, визначеного зразка</w:t>
      </w:r>
      <w:r w:rsidRPr="00D85FAA">
        <w:t xml:space="preserve"> </w:t>
      </w:r>
      <w:r>
        <w:t xml:space="preserve">(П-2); </w:t>
      </w:r>
    </w:p>
    <w:p w14:paraId="1FE4C3FA" w14:textId="77777777" w:rsidR="000A20AB" w:rsidRDefault="000A20AB" w:rsidP="000A20AB">
      <w:pPr>
        <w:ind w:firstLine="720"/>
        <w:jc w:val="both"/>
      </w:pPr>
      <w:r>
        <w:t xml:space="preserve">4) копія (копії) документа (документів) про освіту з додатком; </w:t>
      </w:r>
    </w:p>
    <w:p w14:paraId="263F0B6A" w14:textId="77777777" w:rsidR="000A20AB" w:rsidRDefault="000A20AB" w:rsidP="000A20AB">
      <w:pPr>
        <w:ind w:firstLine="720"/>
        <w:jc w:val="both"/>
      </w:pPr>
      <w:r>
        <w:t>5) автобіографія;</w:t>
      </w:r>
    </w:p>
    <w:p w14:paraId="5BA5A0D2" w14:textId="77777777" w:rsidR="000A20AB" w:rsidRDefault="000A20AB" w:rsidP="000A20AB">
      <w:pPr>
        <w:ind w:firstLine="720"/>
        <w:jc w:val="both"/>
      </w:pPr>
      <w:r>
        <w:t>6) фотокартка розміром 30х40 мм;</w:t>
      </w:r>
    </w:p>
    <w:p w14:paraId="7C1784C8" w14:textId="77777777" w:rsidR="000A20AB" w:rsidRPr="004D00E1" w:rsidRDefault="000A20AB" w:rsidP="000A20AB">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2D4DED76" w14:textId="77777777" w:rsidR="000A20AB" w:rsidRDefault="000A20AB" w:rsidP="000A20AB">
      <w:pPr>
        <w:ind w:firstLine="720"/>
        <w:jc w:val="both"/>
      </w:pPr>
      <w:r>
        <w:t xml:space="preserve">8) копія трудової книжки (за наявності) або </w:t>
      </w:r>
      <w:r w:rsidRPr="000A20AB">
        <w:t>відомості про трудову діяльність з реєстру застрахованих осіб Державного реєстру загальнообов’язкового державного соціального страхування</w:t>
      </w:r>
      <w:r>
        <w:t>;</w:t>
      </w:r>
    </w:p>
    <w:p w14:paraId="219B84A3" w14:textId="77777777" w:rsidR="000A20AB" w:rsidRDefault="000A20AB" w:rsidP="000A20AB">
      <w:pPr>
        <w:ind w:firstLine="720"/>
        <w:jc w:val="both"/>
      </w:pPr>
      <w:r>
        <w:t>9) інформація про стан здоров’я:</w:t>
      </w:r>
    </w:p>
    <w:p w14:paraId="663C209A" w14:textId="77777777" w:rsidR="000A20AB" w:rsidRDefault="000A20AB" w:rsidP="000A20AB">
      <w:pPr>
        <w:ind w:firstLine="720"/>
        <w:jc w:val="both"/>
      </w:pPr>
      <w:r>
        <w:t xml:space="preserve">- </w:t>
      </w:r>
      <w:r w:rsidRPr="00D62ACA">
        <w:rPr>
          <w:rFonts w:eastAsia="Times New Roman"/>
        </w:rPr>
        <w:t>медична довідка (форма 086/о)</w:t>
      </w:r>
      <w:r w:rsidRPr="00D62ACA">
        <w:t xml:space="preserve"> або медична довідка закладу охорони здоров’я від сімейного лікаря про відсутність протипоказань до фізичних навантажень (з печаткою сімейног</w:t>
      </w:r>
      <w:r>
        <w:t>о лікаря та медичного закладу);</w:t>
      </w:r>
    </w:p>
    <w:p w14:paraId="2BBBA769" w14:textId="77777777" w:rsidR="000A20AB" w:rsidRDefault="000A20AB" w:rsidP="000A20AB">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59123D76" w14:textId="77777777" w:rsidR="000A20AB" w:rsidRDefault="000A20AB" w:rsidP="000A20AB">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2BCCBB4C" w14:textId="77777777" w:rsidR="000A20AB" w:rsidRDefault="000A20AB" w:rsidP="000A20AB">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683A2DDF" w14:textId="77777777" w:rsidR="000A20AB" w:rsidRPr="00E22003" w:rsidRDefault="000A20AB" w:rsidP="000A20AB">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1AFEA6FF" w14:textId="77777777" w:rsidR="000A20AB" w:rsidRPr="00E22003" w:rsidRDefault="000A20AB" w:rsidP="000A20AB">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36593617" w14:textId="77777777" w:rsidR="000A20AB" w:rsidRDefault="000A20AB" w:rsidP="000A20AB">
      <w:pPr>
        <w:ind w:firstLine="709"/>
        <w:jc w:val="both"/>
        <w:rPr>
          <w:b/>
          <w:color w:val="000000"/>
        </w:rPr>
      </w:pPr>
    </w:p>
    <w:p w14:paraId="033A6660" w14:textId="515CB4F7" w:rsidR="007A5DEE" w:rsidRDefault="007A5DEE" w:rsidP="007A5DEE">
      <w:pPr>
        <w:ind w:firstLine="709"/>
        <w:jc w:val="both"/>
        <w:rPr>
          <w:color w:val="000000"/>
        </w:rPr>
      </w:pPr>
      <w:r w:rsidRPr="00AB166B">
        <w:rPr>
          <w:b/>
          <w:color w:val="000000"/>
        </w:rPr>
        <w:t xml:space="preserve">Документи приймаються з 08.00 </w:t>
      </w:r>
      <w:r>
        <w:rPr>
          <w:b/>
          <w:color w:val="000000"/>
        </w:rPr>
        <w:t>13 травня</w:t>
      </w:r>
      <w:r w:rsidRPr="00AB166B">
        <w:rPr>
          <w:b/>
          <w:color w:val="000000"/>
        </w:rPr>
        <w:t xml:space="preserve"> 202</w:t>
      </w:r>
      <w:r>
        <w:rPr>
          <w:b/>
          <w:color w:val="000000"/>
        </w:rPr>
        <w:t>5</w:t>
      </w:r>
      <w:r w:rsidRPr="00AB166B">
        <w:rPr>
          <w:b/>
          <w:color w:val="000000"/>
        </w:rPr>
        <w:t xml:space="preserve"> року до 1</w:t>
      </w:r>
      <w:r>
        <w:rPr>
          <w:b/>
          <w:color w:val="000000"/>
        </w:rPr>
        <w:t>3</w:t>
      </w:r>
      <w:r w:rsidRPr="00AB166B">
        <w:rPr>
          <w:b/>
          <w:color w:val="000000"/>
        </w:rPr>
        <w:t xml:space="preserve">.00         </w:t>
      </w:r>
      <w:r w:rsidR="00D13CF6">
        <w:rPr>
          <w:b/>
          <w:color w:val="000000"/>
        </w:rPr>
        <w:t xml:space="preserve">    </w:t>
      </w:r>
      <w:r w:rsidRPr="00AB166B">
        <w:rPr>
          <w:b/>
          <w:color w:val="000000"/>
        </w:rPr>
        <w:t xml:space="preserve">       </w:t>
      </w:r>
      <w:r>
        <w:rPr>
          <w:b/>
          <w:color w:val="000000"/>
        </w:rPr>
        <w:t>27</w:t>
      </w:r>
      <w:r w:rsidRPr="00AB166B">
        <w:rPr>
          <w:b/>
          <w:color w:val="000000"/>
        </w:rPr>
        <w:t xml:space="preserve"> </w:t>
      </w:r>
      <w:r>
        <w:rPr>
          <w:b/>
          <w:color w:val="000000"/>
        </w:rPr>
        <w:t>травня</w:t>
      </w:r>
      <w:r w:rsidRPr="00AB166B">
        <w:rPr>
          <w:b/>
          <w:color w:val="000000"/>
        </w:rPr>
        <w:t xml:space="preserve"> 202</w:t>
      </w:r>
      <w:r>
        <w:rPr>
          <w:b/>
          <w:color w:val="000000"/>
        </w:rPr>
        <w:t>5</w:t>
      </w:r>
      <w:r w:rsidRPr="00AB166B">
        <w:rPr>
          <w:b/>
          <w:color w:val="000000"/>
        </w:rPr>
        <w:t xml:space="preserve"> року</w:t>
      </w:r>
      <w:r w:rsidRPr="00AB166B">
        <w:rPr>
          <w:color w:val="000000"/>
        </w:rPr>
        <w:t xml:space="preserve"> за </w:t>
      </w:r>
      <w:proofErr w:type="spellStart"/>
      <w:r w:rsidRPr="00AB166B">
        <w:rPr>
          <w:color w:val="000000"/>
        </w:rPr>
        <w:t>адресою</w:t>
      </w:r>
      <w:proofErr w:type="spellEnd"/>
      <w:r w:rsidRPr="00AB166B">
        <w:rPr>
          <w:color w:val="000000"/>
        </w:rPr>
        <w:t xml:space="preserve">: Запорізька область, м. Запоріжжя, </w:t>
      </w:r>
      <w:r w:rsidRPr="005F3274">
        <w:rPr>
          <w:color w:val="000000"/>
        </w:rPr>
        <w:t xml:space="preserve">вулиця </w:t>
      </w:r>
      <w:r>
        <w:rPr>
          <w:color w:val="000000"/>
        </w:rPr>
        <w:t>Петра Сагайдачного (</w:t>
      </w:r>
      <w:r w:rsidRPr="005F3274">
        <w:rPr>
          <w:color w:val="000000"/>
        </w:rPr>
        <w:t>Бород</w:t>
      </w:r>
      <w:r>
        <w:rPr>
          <w:color w:val="000000"/>
        </w:rPr>
        <w:t>і</w:t>
      </w:r>
      <w:r w:rsidRPr="005F3274">
        <w:rPr>
          <w:color w:val="000000"/>
        </w:rPr>
        <w:t>нська</w:t>
      </w:r>
      <w:r>
        <w:rPr>
          <w:color w:val="000000"/>
        </w:rPr>
        <w:t>)</w:t>
      </w:r>
      <w:r w:rsidRPr="005F3274">
        <w:rPr>
          <w:color w:val="000000"/>
        </w:rPr>
        <w:t xml:space="preserve"> 1-а, 4 поверх, кабінет 4.</w:t>
      </w:r>
    </w:p>
    <w:p w14:paraId="4CFE2606" w14:textId="77777777" w:rsidR="000A20AB" w:rsidRDefault="000A20AB" w:rsidP="006A0785">
      <w:pPr>
        <w:ind w:firstLine="709"/>
        <w:jc w:val="both"/>
      </w:pPr>
    </w:p>
    <w:p w14:paraId="58A706B2" w14:textId="77777777" w:rsidR="006A0785" w:rsidRPr="00E22003" w:rsidRDefault="006A0785" w:rsidP="006A0785">
      <w:pPr>
        <w:ind w:firstLine="709"/>
        <w:jc w:val="both"/>
      </w:pPr>
      <w:r w:rsidRPr="00E22003">
        <w:t>На ко</w:t>
      </w:r>
      <w:r>
        <w:t xml:space="preserve">нтролера І категорії </w:t>
      </w:r>
      <w:r w:rsidRPr="00E22003">
        <w:t xml:space="preserve">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w:t>
      </w:r>
      <w:r w:rsidRPr="00E22003">
        <w:lastRenderedPageBreak/>
        <w:t>«Про Національну поліцію» обмеження, пов’язані зі службою в поліції (частина третя статті 163 Закону України «Про судоустрій і статус суддів»).</w:t>
      </w:r>
    </w:p>
    <w:p w14:paraId="1AB8C9DC" w14:textId="77777777" w:rsidR="006A0785" w:rsidRPr="00E22003" w:rsidRDefault="006A0785" w:rsidP="006A0785">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3E24C5AD"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23C06600"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2715D3E9"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0B6F572E"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497048C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73A464DC"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04BE4E1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13C5F603"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2C7B9307"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1BC4476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53F3849E"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40339191"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p w14:paraId="15643E4C" w14:textId="77777777" w:rsidR="006A0785" w:rsidRDefault="006A0785" w:rsidP="006A0785">
      <w:pPr>
        <w:ind w:firstLine="601"/>
        <w:jc w:val="both"/>
        <w:rPr>
          <w:b/>
        </w:rPr>
      </w:pPr>
    </w:p>
    <w:p w14:paraId="03670C98" w14:textId="77777777" w:rsidR="007A5DEE" w:rsidRPr="00932ADB" w:rsidRDefault="007A5DEE" w:rsidP="007A5DEE">
      <w:pPr>
        <w:ind w:firstLine="601"/>
        <w:jc w:val="both"/>
        <w:rPr>
          <w:b/>
          <w:lang w:val="ru-RU"/>
        </w:rPr>
      </w:pPr>
      <w:r w:rsidRPr="00932ADB">
        <w:rPr>
          <w:b/>
        </w:rPr>
        <w:t>5. Місце, дата та час початку проведення конкурсу:</w:t>
      </w:r>
    </w:p>
    <w:p w14:paraId="235ADBCB" w14:textId="77777777" w:rsidR="007A5DEE" w:rsidRPr="00932ADB" w:rsidRDefault="007A5DEE" w:rsidP="007A5DEE">
      <w:pPr>
        <w:jc w:val="both"/>
        <w:rPr>
          <w:b/>
          <w:lang w:val="ru-RU"/>
        </w:rPr>
      </w:pPr>
      <w:r w:rsidRPr="00932ADB">
        <w:rPr>
          <w:rFonts w:eastAsia="Times New Roman"/>
        </w:rPr>
        <w:t>територіальне управління Служби судової охорони у Запорізькій області (</w:t>
      </w:r>
      <w:proofErr w:type="spellStart"/>
      <w:r w:rsidRPr="00932ADB">
        <w:rPr>
          <w:rFonts w:eastAsia="Times New Roman"/>
        </w:rPr>
        <w:t>м.Запоріжжя</w:t>
      </w:r>
      <w:proofErr w:type="spellEnd"/>
      <w:r w:rsidRPr="00932ADB">
        <w:rPr>
          <w:rFonts w:eastAsia="Times New Roman"/>
        </w:rPr>
        <w:t xml:space="preserve">, вулиця Незалежної України, 72-а),  </w:t>
      </w:r>
      <w:r w:rsidRPr="00932ADB">
        <w:rPr>
          <w:rFonts w:eastAsia="Times New Roman"/>
          <w:b/>
        </w:rPr>
        <w:t xml:space="preserve"> </w:t>
      </w:r>
      <w:r>
        <w:rPr>
          <w:rFonts w:eastAsia="Times New Roman"/>
          <w:b/>
        </w:rPr>
        <w:t>28</w:t>
      </w:r>
      <w:r w:rsidRPr="00932ADB">
        <w:rPr>
          <w:rFonts w:eastAsia="Times New Roman"/>
          <w:b/>
        </w:rPr>
        <w:t xml:space="preserve"> т</w:t>
      </w:r>
      <w:r>
        <w:rPr>
          <w:rFonts w:eastAsia="Times New Roman"/>
          <w:b/>
        </w:rPr>
        <w:t>рав</w:t>
      </w:r>
      <w:r w:rsidRPr="00932ADB">
        <w:rPr>
          <w:rFonts w:eastAsia="Times New Roman"/>
          <w:b/>
        </w:rPr>
        <w:t>ня 2025 року</w:t>
      </w:r>
      <w:r w:rsidRPr="00932ADB">
        <w:rPr>
          <w:rFonts w:eastAsia="Times New Roman"/>
        </w:rPr>
        <w:t>,           08 годин 30 хвилин.</w:t>
      </w:r>
    </w:p>
    <w:p w14:paraId="44168CDC" w14:textId="77777777" w:rsidR="00D8741D" w:rsidRPr="004266B1" w:rsidRDefault="00D8741D" w:rsidP="006A0785">
      <w:pPr>
        <w:ind w:firstLine="567"/>
        <w:jc w:val="both"/>
        <w:rPr>
          <w:b/>
          <w:lang w:val="ru-RU"/>
        </w:rPr>
      </w:pPr>
    </w:p>
    <w:p w14:paraId="2305BA99" w14:textId="77777777" w:rsidR="006A0785" w:rsidRDefault="006A0785" w:rsidP="006A0785">
      <w:pPr>
        <w:ind w:firstLine="567"/>
        <w:jc w:val="both"/>
        <w:rPr>
          <w:color w:val="0000FF"/>
          <w:u w:val="single"/>
        </w:rPr>
      </w:pPr>
      <w:r w:rsidRPr="00CD539F">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CD539F">
        <w:t xml:space="preserve"> </w:t>
      </w:r>
      <w:proofErr w:type="spellStart"/>
      <w:r w:rsidRPr="00CD539F">
        <w:t>Лимарчук</w:t>
      </w:r>
      <w:proofErr w:type="spellEnd"/>
      <w:r w:rsidRPr="00CD539F">
        <w:t xml:space="preserve"> Наталія Анатоліївна, 0953551220, </w:t>
      </w:r>
      <w:hyperlink r:id="rId9" w:history="1">
        <w:r w:rsidRPr="00CD539F">
          <w:rPr>
            <w:color w:val="0000FF"/>
            <w:u w:val="single"/>
            <w:lang w:val="en-US"/>
          </w:rPr>
          <w:t>vrp</w:t>
        </w:r>
        <w:r w:rsidRPr="00CD539F">
          <w:rPr>
            <w:color w:val="0000FF"/>
            <w:u w:val="single"/>
            <w:lang w:val="ru-RU"/>
          </w:rPr>
          <w:t>.</w:t>
        </w:r>
        <w:r w:rsidRPr="00CD539F">
          <w:rPr>
            <w:color w:val="0000FF"/>
            <w:u w:val="single"/>
            <w:lang w:val="en-US"/>
          </w:rPr>
          <w:t>zp</w:t>
        </w:r>
        <w:r w:rsidRPr="00CD539F">
          <w:rPr>
            <w:color w:val="0000FF"/>
            <w:u w:val="single"/>
          </w:rPr>
          <w:t>@</w:t>
        </w:r>
        <w:r w:rsidRPr="00CD539F">
          <w:rPr>
            <w:color w:val="0000FF"/>
            <w:u w:val="single"/>
            <w:lang w:val="en-US"/>
          </w:rPr>
          <w:t>sso</w:t>
        </w:r>
        <w:r w:rsidRPr="00CD539F">
          <w:rPr>
            <w:color w:val="0000FF"/>
            <w:u w:val="single"/>
          </w:rPr>
          <w:t>.</w:t>
        </w:r>
        <w:r w:rsidRPr="00CD539F">
          <w:rPr>
            <w:color w:val="0000FF"/>
            <w:u w:val="single"/>
            <w:lang w:val="en-US"/>
          </w:rPr>
          <w:t>gov</w:t>
        </w:r>
        <w:r w:rsidRPr="00CD539F">
          <w:rPr>
            <w:color w:val="0000FF"/>
            <w:u w:val="single"/>
          </w:rPr>
          <w:t>.</w:t>
        </w:r>
        <w:proofErr w:type="spellStart"/>
        <w:r w:rsidRPr="00CD539F">
          <w:rPr>
            <w:color w:val="0000FF"/>
            <w:u w:val="single"/>
            <w:lang w:val="en-US"/>
          </w:rPr>
          <w:t>ua</w:t>
        </w:r>
        <w:proofErr w:type="spellEnd"/>
      </w:hyperlink>
    </w:p>
    <w:p w14:paraId="3B6A33F5" w14:textId="77777777" w:rsidR="00D954AC" w:rsidRDefault="00D954AC" w:rsidP="006A0785">
      <w:pPr>
        <w:ind w:firstLine="567"/>
        <w:jc w:val="both"/>
        <w:rPr>
          <w:color w:val="0000FF"/>
          <w:u w:val="single"/>
        </w:rPr>
      </w:pP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2"/>
        <w:gridCol w:w="281"/>
        <w:gridCol w:w="4288"/>
        <w:gridCol w:w="1751"/>
        <w:gridCol w:w="113"/>
        <w:gridCol w:w="425"/>
      </w:tblGrid>
      <w:tr w:rsidR="00932ADB" w:rsidRPr="009628D2" w14:paraId="7505F5DA" w14:textId="77777777" w:rsidTr="009E660C">
        <w:trPr>
          <w:trHeight w:val="129"/>
        </w:trPr>
        <w:tc>
          <w:tcPr>
            <w:tcW w:w="10090" w:type="dxa"/>
            <w:gridSpan w:val="6"/>
            <w:tcBorders>
              <w:top w:val="nil"/>
              <w:left w:val="nil"/>
              <w:bottom w:val="nil"/>
              <w:right w:val="nil"/>
            </w:tcBorders>
            <w:shd w:val="clear" w:color="auto" w:fill="auto"/>
          </w:tcPr>
          <w:p w14:paraId="7E59E32C" w14:textId="77777777" w:rsidR="00676202" w:rsidRDefault="00676202" w:rsidP="00932ADB">
            <w:pPr>
              <w:jc w:val="center"/>
              <w:rPr>
                <w:b/>
              </w:rPr>
            </w:pPr>
          </w:p>
          <w:p w14:paraId="50AC1748" w14:textId="160DBC3B" w:rsidR="00932ADB" w:rsidRPr="009628D2" w:rsidRDefault="00932ADB" w:rsidP="00932ADB">
            <w:pPr>
              <w:jc w:val="center"/>
              <w:rPr>
                <w:b/>
                <w:lang w:val="ru-RU"/>
              </w:rPr>
            </w:pPr>
            <w:r w:rsidRPr="009628D2">
              <w:rPr>
                <w:b/>
              </w:rPr>
              <w:t>Кваліфікаційні вимоги</w:t>
            </w:r>
          </w:p>
        </w:tc>
      </w:tr>
      <w:tr w:rsidR="00932ADB" w:rsidRPr="009628D2" w14:paraId="5C5135D8" w14:textId="77777777" w:rsidTr="009E660C">
        <w:trPr>
          <w:gridAfter w:val="2"/>
          <w:wAfter w:w="436" w:type="dxa"/>
          <w:trHeight w:val="129"/>
        </w:trPr>
        <w:tc>
          <w:tcPr>
            <w:tcW w:w="3266" w:type="dxa"/>
            <w:tcBorders>
              <w:top w:val="nil"/>
              <w:left w:val="nil"/>
              <w:bottom w:val="nil"/>
              <w:right w:val="nil"/>
            </w:tcBorders>
            <w:shd w:val="clear" w:color="auto" w:fill="auto"/>
          </w:tcPr>
          <w:p w14:paraId="00B59E17" w14:textId="77777777" w:rsidR="00932ADB" w:rsidRPr="009628D2" w:rsidRDefault="00932ADB" w:rsidP="009E660C">
            <w:pPr>
              <w:jc w:val="both"/>
              <w:rPr>
                <w:b/>
                <w:lang w:val="ru-RU"/>
              </w:rPr>
            </w:pPr>
            <w:r w:rsidRPr="00E40A80">
              <w:t>1. Вік</w:t>
            </w:r>
          </w:p>
        </w:tc>
        <w:tc>
          <w:tcPr>
            <w:tcW w:w="6388" w:type="dxa"/>
            <w:gridSpan w:val="3"/>
            <w:tcBorders>
              <w:top w:val="nil"/>
              <w:left w:val="nil"/>
              <w:bottom w:val="nil"/>
              <w:right w:val="nil"/>
            </w:tcBorders>
            <w:shd w:val="clear" w:color="auto" w:fill="auto"/>
          </w:tcPr>
          <w:p w14:paraId="527E8F6D" w14:textId="77777777" w:rsidR="00932ADB" w:rsidRPr="009628D2" w:rsidRDefault="00932ADB" w:rsidP="009E660C">
            <w:pPr>
              <w:jc w:val="both"/>
              <w:rPr>
                <w:b/>
                <w:lang w:val="ru-RU"/>
              </w:rPr>
            </w:pPr>
            <w:r w:rsidRPr="00E40A80">
              <w:t>від 18 років</w:t>
            </w:r>
            <w:r>
              <w:t>.</w:t>
            </w:r>
          </w:p>
        </w:tc>
      </w:tr>
      <w:tr w:rsidR="00932ADB" w:rsidRPr="009628D2" w14:paraId="6744D593" w14:textId="77777777" w:rsidTr="009E660C">
        <w:trPr>
          <w:gridAfter w:val="2"/>
          <w:wAfter w:w="436" w:type="dxa"/>
          <w:trHeight w:val="129"/>
        </w:trPr>
        <w:tc>
          <w:tcPr>
            <w:tcW w:w="3266" w:type="dxa"/>
            <w:tcBorders>
              <w:top w:val="nil"/>
              <w:left w:val="nil"/>
              <w:bottom w:val="nil"/>
              <w:right w:val="nil"/>
            </w:tcBorders>
            <w:shd w:val="clear" w:color="auto" w:fill="auto"/>
          </w:tcPr>
          <w:p w14:paraId="328B7E54" w14:textId="77777777" w:rsidR="00932ADB" w:rsidRPr="009628D2" w:rsidRDefault="00932ADB" w:rsidP="009E660C">
            <w:pPr>
              <w:jc w:val="both"/>
              <w:rPr>
                <w:b/>
                <w:lang w:val="ru-RU"/>
              </w:rPr>
            </w:pPr>
            <w:r w:rsidRPr="00E40A80">
              <w:t>2. Освіта</w:t>
            </w:r>
          </w:p>
        </w:tc>
        <w:tc>
          <w:tcPr>
            <w:tcW w:w="6388" w:type="dxa"/>
            <w:gridSpan w:val="3"/>
            <w:tcBorders>
              <w:top w:val="nil"/>
              <w:left w:val="nil"/>
              <w:bottom w:val="nil"/>
              <w:right w:val="nil"/>
            </w:tcBorders>
            <w:shd w:val="clear" w:color="auto" w:fill="auto"/>
          </w:tcPr>
          <w:p w14:paraId="2C7A34B5" w14:textId="77777777" w:rsidR="00932ADB" w:rsidRPr="009628D2" w:rsidRDefault="00932ADB" w:rsidP="009E660C">
            <w:pPr>
              <w:jc w:val="both"/>
              <w:rPr>
                <w:b/>
                <w:lang w:val="ru-RU"/>
              </w:rPr>
            </w:pPr>
            <w:r w:rsidRPr="00E40A80">
              <w:t>повна середня освіта</w:t>
            </w:r>
            <w:r>
              <w:t>.</w:t>
            </w:r>
          </w:p>
        </w:tc>
      </w:tr>
      <w:tr w:rsidR="00932ADB" w:rsidRPr="009628D2" w14:paraId="0B06C9E0" w14:textId="77777777" w:rsidTr="009E660C">
        <w:trPr>
          <w:gridAfter w:val="2"/>
          <w:wAfter w:w="436" w:type="dxa"/>
          <w:trHeight w:val="129"/>
        </w:trPr>
        <w:tc>
          <w:tcPr>
            <w:tcW w:w="3266" w:type="dxa"/>
            <w:tcBorders>
              <w:top w:val="nil"/>
              <w:left w:val="nil"/>
              <w:bottom w:val="nil"/>
              <w:right w:val="nil"/>
            </w:tcBorders>
            <w:shd w:val="clear" w:color="auto" w:fill="auto"/>
          </w:tcPr>
          <w:p w14:paraId="56C24FBA" w14:textId="77777777" w:rsidR="00932ADB" w:rsidRPr="009628D2" w:rsidRDefault="00932ADB" w:rsidP="009E660C">
            <w:pPr>
              <w:jc w:val="both"/>
              <w:rPr>
                <w:b/>
                <w:lang w:val="ru-RU"/>
              </w:rPr>
            </w:pPr>
            <w:r>
              <w:t>3. Досвід роботи</w:t>
            </w:r>
          </w:p>
        </w:tc>
        <w:tc>
          <w:tcPr>
            <w:tcW w:w="6388" w:type="dxa"/>
            <w:gridSpan w:val="3"/>
            <w:tcBorders>
              <w:top w:val="nil"/>
              <w:left w:val="nil"/>
              <w:bottom w:val="nil"/>
              <w:right w:val="nil"/>
            </w:tcBorders>
            <w:shd w:val="clear" w:color="auto" w:fill="auto"/>
          </w:tcPr>
          <w:p w14:paraId="77797EEA" w14:textId="77777777" w:rsidR="00932ADB" w:rsidRPr="009628D2" w:rsidRDefault="00932ADB" w:rsidP="009E660C">
            <w:pPr>
              <w:jc w:val="both"/>
              <w:rPr>
                <w:b/>
                <w:lang w:val="ru-RU"/>
              </w:rPr>
            </w:pPr>
            <w:r>
              <w:t xml:space="preserve">у державних органах влади, органах системи правосуддя, досвід проходження служби у правоохоронних органах чи військових </w:t>
            </w:r>
            <w:r>
              <w:lastRenderedPageBreak/>
              <w:t xml:space="preserve">формуваннях – не менше ніж один рік </w:t>
            </w:r>
            <w:r w:rsidRPr="007D5B97">
              <w:rPr>
                <w:b/>
              </w:rPr>
              <w:t>(надати підтверджуючі документи</w:t>
            </w:r>
            <w:r>
              <w:rPr>
                <w:b/>
              </w:rPr>
              <w:t>).</w:t>
            </w:r>
          </w:p>
        </w:tc>
      </w:tr>
      <w:tr w:rsidR="00932ADB" w:rsidRPr="009628D2" w14:paraId="722A4573" w14:textId="77777777" w:rsidTr="009E660C">
        <w:trPr>
          <w:gridAfter w:val="2"/>
          <w:wAfter w:w="436" w:type="dxa"/>
          <w:trHeight w:val="578"/>
        </w:trPr>
        <w:tc>
          <w:tcPr>
            <w:tcW w:w="3266" w:type="dxa"/>
            <w:tcBorders>
              <w:top w:val="nil"/>
              <w:left w:val="nil"/>
              <w:bottom w:val="nil"/>
              <w:right w:val="nil"/>
            </w:tcBorders>
            <w:shd w:val="clear" w:color="auto" w:fill="auto"/>
          </w:tcPr>
          <w:p w14:paraId="1E7B5B63" w14:textId="77777777" w:rsidR="00932ADB" w:rsidRPr="009628D2" w:rsidRDefault="00932ADB" w:rsidP="009E660C">
            <w:pPr>
              <w:jc w:val="both"/>
              <w:rPr>
                <w:b/>
                <w:lang w:val="ru-RU"/>
              </w:rPr>
            </w:pPr>
            <w:r>
              <w:lastRenderedPageBreak/>
              <w:t>4. Володіння державною мовою</w:t>
            </w:r>
          </w:p>
        </w:tc>
        <w:tc>
          <w:tcPr>
            <w:tcW w:w="6388" w:type="dxa"/>
            <w:gridSpan w:val="3"/>
            <w:tcBorders>
              <w:top w:val="nil"/>
              <w:left w:val="nil"/>
              <w:bottom w:val="nil"/>
              <w:right w:val="nil"/>
            </w:tcBorders>
            <w:shd w:val="clear" w:color="auto" w:fill="auto"/>
          </w:tcPr>
          <w:p w14:paraId="7D6DA39A" w14:textId="6B7C7FE6" w:rsidR="00932ADB" w:rsidRPr="009628D2" w:rsidRDefault="00932ADB" w:rsidP="009E660C">
            <w:pPr>
              <w:jc w:val="both"/>
              <w:rPr>
                <w:b/>
                <w:lang w:val="ru-RU"/>
              </w:rPr>
            </w:pPr>
            <w:r w:rsidRPr="00E22003">
              <w:t>вільне володіння державною мовою</w:t>
            </w:r>
            <w:r>
              <w:t xml:space="preserve"> відповідно до вимог Закону України «Про забезпечення функціонування української мови як державної»</w:t>
            </w:r>
            <w:r w:rsidRPr="00E22003">
              <w:t>.</w:t>
            </w:r>
          </w:p>
        </w:tc>
      </w:tr>
      <w:tr w:rsidR="00932ADB" w:rsidRPr="009628D2" w14:paraId="44FA0BF7" w14:textId="77777777" w:rsidTr="009E660C">
        <w:trPr>
          <w:trHeight w:val="531"/>
        </w:trPr>
        <w:tc>
          <w:tcPr>
            <w:tcW w:w="10090" w:type="dxa"/>
            <w:gridSpan w:val="6"/>
            <w:tcBorders>
              <w:top w:val="nil"/>
              <w:left w:val="nil"/>
              <w:bottom w:val="nil"/>
              <w:right w:val="nil"/>
            </w:tcBorders>
            <w:shd w:val="clear" w:color="auto" w:fill="auto"/>
          </w:tcPr>
          <w:p w14:paraId="2243973D" w14:textId="77777777" w:rsidR="00932ADB" w:rsidRDefault="00932ADB" w:rsidP="009E660C">
            <w:pPr>
              <w:jc w:val="center"/>
              <w:rPr>
                <w:b/>
              </w:rPr>
            </w:pPr>
          </w:p>
          <w:p w14:paraId="5AB74C61" w14:textId="77777777" w:rsidR="00932ADB" w:rsidRPr="009628D2" w:rsidRDefault="00932ADB" w:rsidP="009E660C">
            <w:pPr>
              <w:jc w:val="center"/>
              <w:rPr>
                <w:b/>
                <w:lang w:val="ru-RU"/>
              </w:rPr>
            </w:pPr>
            <w:r w:rsidRPr="009628D2">
              <w:rPr>
                <w:b/>
              </w:rPr>
              <w:t>Вимоги до компетентності</w:t>
            </w:r>
          </w:p>
        </w:tc>
      </w:tr>
      <w:tr w:rsidR="00932ADB" w:rsidRPr="009628D2" w14:paraId="6318B9DD" w14:textId="77777777" w:rsidTr="009E660C">
        <w:trPr>
          <w:gridAfter w:val="2"/>
          <w:wAfter w:w="436" w:type="dxa"/>
          <w:trHeight w:val="874"/>
        </w:trPr>
        <w:tc>
          <w:tcPr>
            <w:tcW w:w="3266" w:type="dxa"/>
            <w:tcBorders>
              <w:top w:val="nil"/>
              <w:left w:val="nil"/>
              <w:bottom w:val="nil"/>
              <w:right w:val="nil"/>
            </w:tcBorders>
            <w:shd w:val="clear" w:color="auto" w:fill="auto"/>
          </w:tcPr>
          <w:p w14:paraId="47A9DDB1" w14:textId="77777777" w:rsidR="00932ADB" w:rsidRPr="009628D2" w:rsidRDefault="00932ADB" w:rsidP="009E660C">
            <w:pPr>
              <w:rPr>
                <w:b/>
                <w:lang w:val="ru-RU"/>
              </w:rPr>
            </w:pPr>
            <w:r>
              <w:t>1. Вміння працювати в колективі</w:t>
            </w:r>
          </w:p>
        </w:tc>
        <w:tc>
          <w:tcPr>
            <w:tcW w:w="6388" w:type="dxa"/>
            <w:gridSpan w:val="3"/>
            <w:tcBorders>
              <w:top w:val="nil"/>
              <w:left w:val="nil"/>
              <w:bottom w:val="nil"/>
              <w:right w:val="nil"/>
            </w:tcBorders>
            <w:shd w:val="clear" w:color="auto" w:fill="auto"/>
          </w:tcPr>
          <w:p w14:paraId="5AAABCC5" w14:textId="77777777" w:rsidR="00932ADB" w:rsidRPr="009628D2" w:rsidRDefault="00932ADB" w:rsidP="009E660C">
            <w:pPr>
              <w:tabs>
                <w:tab w:val="left" w:pos="5670"/>
              </w:tabs>
              <w:ind w:left="-108"/>
              <w:jc w:val="both"/>
              <w:rPr>
                <w:b/>
                <w:lang w:val="ru-RU"/>
              </w:rPr>
            </w:pPr>
            <w:r>
              <w:t>щирість та відкритість;</w:t>
            </w:r>
            <w:r>
              <w:rPr>
                <w:lang w:val="ru-RU"/>
              </w:rPr>
              <w:t xml:space="preserve"> </w:t>
            </w:r>
            <w:r>
              <w:t>орієнтація на досягнення ефективного результату діяльності рівне ставлення та повага до колег.</w:t>
            </w:r>
          </w:p>
        </w:tc>
      </w:tr>
      <w:tr w:rsidR="00932ADB" w:rsidRPr="009628D2" w14:paraId="2ED24BC4" w14:textId="77777777" w:rsidTr="009E660C">
        <w:trPr>
          <w:gridAfter w:val="2"/>
          <w:wAfter w:w="436" w:type="dxa"/>
          <w:trHeight w:val="578"/>
        </w:trPr>
        <w:tc>
          <w:tcPr>
            <w:tcW w:w="3266" w:type="dxa"/>
            <w:tcBorders>
              <w:top w:val="nil"/>
              <w:left w:val="nil"/>
              <w:bottom w:val="nil"/>
              <w:right w:val="nil"/>
            </w:tcBorders>
            <w:shd w:val="clear" w:color="auto" w:fill="auto"/>
          </w:tcPr>
          <w:p w14:paraId="469F4D7E" w14:textId="77777777" w:rsidR="00932ADB" w:rsidRPr="009628D2" w:rsidRDefault="00932ADB" w:rsidP="009E660C">
            <w:pPr>
              <w:jc w:val="both"/>
              <w:rPr>
                <w:b/>
                <w:lang w:val="ru-RU"/>
              </w:rPr>
            </w:pPr>
            <w:r>
              <w:t>2. Аналітичні здібності</w:t>
            </w:r>
          </w:p>
        </w:tc>
        <w:tc>
          <w:tcPr>
            <w:tcW w:w="6388" w:type="dxa"/>
            <w:gridSpan w:val="3"/>
            <w:tcBorders>
              <w:top w:val="nil"/>
              <w:left w:val="nil"/>
              <w:bottom w:val="nil"/>
              <w:right w:val="nil"/>
            </w:tcBorders>
            <w:shd w:val="clear" w:color="auto" w:fill="auto"/>
          </w:tcPr>
          <w:p w14:paraId="686CBE6D" w14:textId="77777777" w:rsidR="00932ADB" w:rsidRPr="009628D2" w:rsidRDefault="00932ADB" w:rsidP="009E660C">
            <w:pPr>
              <w:ind w:left="-108"/>
              <w:jc w:val="both"/>
              <w:rPr>
                <w:b/>
                <w:lang w:val="ru-RU"/>
              </w:rPr>
            </w:pPr>
            <w:r>
              <w:t>здатність систематизувати, узагальнювати інформацію; гнучкість; проникливість.</w:t>
            </w:r>
          </w:p>
        </w:tc>
      </w:tr>
      <w:tr w:rsidR="00932ADB" w:rsidRPr="009628D2" w14:paraId="1C2D2337" w14:textId="77777777" w:rsidTr="009E660C">
        <w:trPr>
          <w:gridAfter w:val="2"/>
          <w:wAfter w:w="436" w:type="dxa"/>
          <w:trHeight w:val="2298"/>
        </w:trPr>
        <w:tc>
          <w:tcPr>
            <w:tcW w:w="3266" w:type="dxa"/>
            <w:tcBorders>
              <w:top w:val="nil"/>
              <w:left w:val="nil"/>
              <w:bottom w:val="nil"/>
              <w:right w:val="nil"/>
            </w:tcBorders>
            <w:shd w:val="clear" w:color="auto" w:fill="auto"/>
          </w:tcPr>
          <w:p w14:paraId="54B174D2" w14:textId="77777777" w:rsidR="00932ADB" w:rsidRPr="009628D2" w:rsidRDefault="00932ADB" w:rsidP="009E660C">
            <w:pPr>
              <w:jc w:val="both"/>
              <w:rPr>
                <w:b/>
                <w:lang w:val="ru-RU"/>
              </w:rPr>
            </w:pPr>
            <w:r>
              <w:t>3.Особистісні компетенції</w:t>
            </w:r>
          </w:p>
        </w:tc>
        <w:tc>
          <w:tcPr>
            <w:tcW w:w="6388" w:type="dxa"/>
            <w:gridSpan w:val="3"/>
            <w:tcBorders>
              <w:top w:val="nil"/>
              <w:left w:val="nil"/>
              <w:bottom w:val="nil"/>
              <w:right w:val="nil"/>
            </w:tcBorders>
            <w:shd w:val="clear" w:color="auto" w:fill="auto"/>
          </w:tcPr>
          <w:p w14:paraId="36DB753B" w14:textId="77777777" w:rsidR="00932ADB" w:rsidRPr="009628D2" w:rsidRDefault="00932ADB" w:rsidP="009E660C">
            <w:pPr>
              <w:ind w:left="-108"/>
              <w:jc w:val="both"/>
              <w:rPr>
                <w:b/>
              </w:rPr>
            </w:pPr>
            <w:r>
              <w:t>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932ADB" w:rsidRPr="009628D2" w14:paraId="531CEE36" w14:textId="77777777" w:rsidTr="009E660C">
        <w:trPr>
          <w:gridAfter w:val="2"/>
          <w:wAfter w:w="436" w:type="dxa"/>
          <w:trHeight w:val="1156"/>
        </w:trPr>
        <w:tc>
          <w:tcPr>
            <w:tcW w:w="3266" w:type="dxa"/>
            <w:tcBorders>
              <w:top w:val="nil"/>
              <w:left w:val="nil"/>
              <w:bottom w:val="nil"/>
              <w:right w:val="nil"/>
            </w:tcBorders>
            <w:shd w:val="clear" w:color="auto" w:fill="auto"/>
          </w:tcPr>
          <w:p w14:paraId="0AACB319" w14:textId="77777777" w:rsidR="00932ADB" w:rsidRPr="009628D2" w:rsidRDefault="00932ADB" w:rsidP="009E660C">
            <w:pPr>
              <w:rPr>
                <w:b/>
              </w:rPr>
            </w:pPr>
            <w:r>
              <w:t>4. Забезпечення охорони об’єктів системи правосуддя</w:t>
            </w:r>
          </w:p>
        </w:tc>
        <w:tc>
          <w:tcPr>
            <w:tcW w:w="6388" w:type="dxa"/>
            <w:gridSpan w:val="3"/>
            <w:tcBorders>
              <w:top w:val="nil"/>
              <w:left w:val="nil"/>
              <w:bottom w:val="nil"/>
              <w:right w:val="nil"/>
            </w:tcBorders>
            <w:shd w:val="clear" w:color="auto" w:fill="auto"/>
          </w:tcPr>
          <w:p w14:paraId="1E5F8FD0" w14:textId="77777777" w:rsidR="00932ADB" w:rsidRPr="009628D2" w:rsidRDefault="00932ADB" w:rsidP="009E660C">
            <w:pPr>
              <w:ind w:left="-108"/>
              <w:jc w:val="both"/>
              <w:rPr>
                <w:b/>
              </w:rPr>
            </w:pPr>
            <w: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932ADB" w:rsidRPr="009628D2" w14:paraId="6828F209" w14:textId="77777777" w:rsidTr="009E660C">
        <w:trPr>
          <w:gridAfter w:val="2"/>
          <w:wAfter w:w="436" w:type="dxa"/>
          <w:trHeight w:val="1156"/>
        </w:trPr>
        <w:tc>
          <w:tcPr>
            <w:tcW w:w="3266" w:type="dxa"/>
            <w:tcBorders>
              <w:top w:val="nil"/>
              <w:left w:val="nil"/>
              <w:bottom w:val="nil"/>
              <w:right w:val="nil"/>
            </w:tcBorders>
            <w:shd w:val="clear" w:color="auto" w:fill="auto"/>
          </w:tcPr>
          <w:p w14:paraId="17EB6AAE" w14:textId="77777777" w:rsidR="00932ADB" w:rsidRPr="009628D2" w:rsidRDefault="00932ADB" w:rsidP="009E660C">
            <w:pPr>
              <w:rPr>
                <w:b/>
              </w:rPr>
            </w:pPr>
            <w:r>
              <w:t>5. Вміння працювати в колективі</w:t>
            </w:r>
          </w:p>
        </w:tc>
        <w:tc>
          <w:tcPr>
            <w:tcW w:w="6388" w:type="dxa"/>
            <w:gridSpan w:val="3"/>
            <w:tcBorders>
              <w:top w:val="nil"/>
              <w:left w:val="nil"/>
              <w:bottom w:val="nil"/>
              <w:right w:val="nil"/>
            </w:tcBorders>
            <w:shd w:val="clear" w:color="auto" w:fill="auto"/>
          </w:tcPr>
          <w:p w14:paraId="3D685F9D" w14:textId="77777777" w:rsidR="00932ADB" w:rsidRPr="009628D2" w:rsidRDefault="00932ADB" w:rsidP="009E660C">
            <w:pPr>
              <w:ind w:left="-108"/>
              <w:jc w:val="both"/>
              <w:rPr>
                <w:b/>
              </w:rPr>
            </w:pPr>
            <w:r>
              <w:t>орієнтація на досягнення ефективного результату діяльності підрозділу; неупереджене ставлення та повага до колег.</w:t>
            </w:r>
          </w:p>
        </w:tc>
      </w:tr>
      <w:tr w:rsidR="00932ADB" w:rsidRPr="008F7778" w14:paraId="1C480516" w14:textId="77777777" w:rsidTr="009E6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206" w:type="dxa"/>
          <w:trHeight w:val="302"/>
        </w:trPr>
        <w:tc>
          <w:tcPr>
            <w:tcW w:w="7884" w:type="dxa"/>
            <w:gridSpan w:val="3"/>
            <w:hideMark/>
          </w:tcPr>
          <w:p w14:paraId="05DA219C" w14:textId="77777777" w:rsidR="00932ADB" w:rsidRPr="008F7778" w:rsidRDefault="00932ADB" w:rsidP="009E660C">
            <w:pPr>
              <w:jc w:val="center"/>
              <w:rPr>
                <w:b/>
              </w:rPr>
            </w:pPr>
            <w:r w:rsidRPr="008F7778">
              <w:rPr>
                <w:b/>
              </w:rPr>
              <w:t>Професійні знання</w:t>
            </w:r>
          </w:p>
        </w:tc>
      </w:tr>
      <w:tr w:rsidR="00932ADB" w:rsidRPr="008F7778" w14:paraId="084ED0B3" w14:textId="77777777" w:rsidTr="009E6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36" w:type="dxa"/>
          <w:trHeight w:val="284"/>
        </w:trPr>
        <w:tc>
          <w:tcPr>
            <w:tcW w:w="3266" w:type="dxa"/>
            <w:hideMark/>
          </w:tcPr>
          <w:p w14:paraId="11F7E54D" w14:textId="77777777" w:rsidR="00932ADB" w:rsidRPr="008F7778" w:rsidRDefault="00932ADB" w:rsidP="009E660C">
            <w:pPr>
              <w:jc w:val="both"/>
            </w:pPr>
            <w:r w:rsidRPr="008F7778">
              <w:t>1. Знання законодавства</w:t>
            </w:r>
          </w:p>
        </w:tc>
        <w:tc>
          <w:tcPr>
            <w:tcW w:w="6388" w:type="dxa"/>
            <w:gridSpan w:val="3"/>
          </w:tcPr>
          <w:p w14:paraId="6E24794F" w14:textId="77777777" w:rsidR="00932ADB" w:rsidRPr="008F7778" w:rsidRDefault="00932ADB" w:rsidP="009E660C">
            <w:pPr>
              <w:ind w:left="-108"/>
              <w:jc w:val="both"/>
            </w:pPr>
            <w:r w:rsidRPr="008F7778">
              <w:t xml:space="preserve">знання Конституції України, 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w:t>
            </w:r>
            <w:r>
              <w:t>«Про адвокатуру та адвокатську діяльність»,</w:t>
            </w:r>
            <w:r w:rsidRPr="008F7778">
              <w:t xml:space="preserve"> «Про Державну службу»</w:t>
            </w:r>
            <w:r>
              <w:t>,</w:t>
            </w:r>
          </w:p>
        </w:tc>
      </w:tr>
      <w:tr w:rsidR="00932ADB" w:rsidRPr="008F7778" w14:paraId="33C325FB" w14:textId="77777777" w:rsidTr="009E6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36" w:type="dxa"/>
          <w:trHeight w:val="284"/>
        </w:trPr>
        <w:tc>
          <w:tcPr>
            <w:tcW w:w="3266" w:type="dxa"/>
            <w:hideMark/>
          </w:tcPr>
          <w:p w14:paraId="52A92663" w14:textId="77777777" w:rsidR="00932ADB" w:rsidRPr="008F7778" w:rsidRDefault="00932ADB" w:rsidP="009E660C"/>
        </w:tc>
        <w:tc>
          <w:tcPr>
            <w:tcW w:w="6388" w:type="dxa"/>
            <w:gridSpan w:val="3"/>
            <w:hideMark/>
          </w:tcPr>
          <w:p w14:paraId="3E32891E" w14:textId="45F84CB0" w:rsidR="00932ADB" w:rsidRPr="008F7778" w:rsidRDefault="00932ADB" w:rsidP="009E660C">
            <w:pPr>
              <w:ind w:left="-108"/>
              <w:jc w:val="both"/>
              <w:rPr>
                <w:lang w:eastAsia="en-US"/>
              </w:rPr>
            </w:pPr>
            <w:r w:rsidRPr="008F7778">
              <w:rPr>
                <w:lang w:eastAsia="en-US"/>
              </w:rPr>
              <w:t>«Про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r>
              <w:rPr>
                <w:lang w:eastAsia="en-US"/>
              </w:rPr>
              <w:t xml:space="preserve">»; </w:t>
            </w:r>
            <w:r w:rsidRPr="008F7778">
              <w:t>Кримінального кодексу України, Кодексу України про адміністративні правопорушення</w:t>
            </w:r>
            <w:r>
              <w:rPr>
                <w:lang w:eastAsia="en-US"/>
              </w:rPr>
              <w:t xml:space="preserve">, </w:t>
            </w:r>
            <w:r>
              <w:t>Положення про проходження служби співробітниками Служби судової охорони</w:t>
            </w:r>
            <w:r w:rsidR="00676202">
              <w:t>.</w:t>
            </w:r>
          </w:p>
        </w:tc>
      </w:tr>
      <w:tr w:rsidR="00932ADB" w:rsidRPr="009628D2" w14:paraId="4A3FEF3E" w14:textId="77777777" w:rsidTr="009E660C">
        <w:trPr>
          <w:trHeight w:val="80"/>
        </w:trPr>
        <w:tc>
          <w:tcPr>
            <w:tcW w:w="10090" w:type="dxa"/>
            <w:gridSpan w:val="6"/>
            <w:tcBorders>
              <w:top w:val="nil"/>
              <w:left w:val="nil"/>
              <w:bottom w:val="nil"/>
              <w:right w:val="nil"/>
            </w:tcBorders>
            <w:shd w:val="clear" w:color="auto" w:fill="auto"/>
          </w:tcPr>
          <w:p w14:paraId="6094DF1B" w14:textId="77777777" w:rsidR="00932ADB" w:rsidRPr="009628D2" w:rsidRDefault="00932ADB" w:rsidP="009E660C">
            <w:pPr>
              <w:jc w:val="center"/>
              <w:rPr>
                <w:b/>
              </w:rPr>
            </w:pPr>
          </w:p>
        </w:tc>
      </w:tr>
      <w:tr w:rsidR="00932ADB" w:rsidRPr="009628D2" w14:paraId="623C08AF" w14:textId="77777777" w:rsidTr="009E660C">
        <w:trPr>
          <w:trHeight w:val="103"/>
        </w:trPr>
        <w:tc>
          <w:tcPr>
            <w:tcW w:w="3550" w:type="dxa"/>
            <w:gridSpan w:val="2"/>
            <w:tcBorders>
              <w:top w:val="nil"/>
              <w:left w:val="nil"/>
              <w:bottom w:val="nil"/>
              <w:right w:val="nil"/>
            </w:tcBorders>
            <w:shd w:val="clear" w:color="auto" w:fill="auto"/>
          </w:tcPr>
          <w:p w14:paraId="11C9EE99" w14:textId="77777777" w:rsidR="00932ADB" w:rsidRPr="009628D2" w:rsidRDefault="00932ADB" w:rsidP="009E660C">
            <w:pPr>
              <w:jc w:val="both"/>
              <w:rPr>
                <w:b/>
              </w:rPr>
            </w:pPr>
          </w:p>
        </w:tc>
        <w:tc>
          <w:tcPr>
            <w:tcW w:w="6540" w:type="dxa"/>
            <w:gridSpan w:val="4"/>
            <w:tcBorders>
              <w:top w:val="nil"/>
              <w:left w:val="nil"/>
              <w:bottom w:val="nil"/>
              <w:right w:val="nil"/>
            </w:tcBorders>
            <w:shd w:val="clear" w:color="auto" w:fill="auto"/>
          </w:tcPr>
          <w:p w14:paraId="0AD32B97" w14:textId="77777777" w:rsidR="00932ADB" w:rsidRPr="009628D2" w:rsidRDefault="00932ADB" w:rsidP="009E660C">
            <w:pPr>
              <w:jc w:val="both"/>
              <w:rPr>
                <w:b/>
              </w:rPr>
            </w:pPr>
          </w:p>
        </w:tc>
      </w:tr>
      <w:tr w:rsidR="006A0785" w:rsidRPr="001117AF" w14:paraId="079991A0" w14:textId="77777777" w:rsidTr="000A64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430" w:type="dxa"/>
          <w:trHeight w:val="408"/>
        </w:trPr>
        <w:tc>
          <w:tcPr>
            <w:tcW w:w="9768" w:type="dxa"/>
            <w:gridSpan w:val="5"/>
            <w:tcBorders>
              <w:top w:val="nil"/>
              <w:left w:val="nil"/>
              <w:bottom w:val="nil"/>
              <w:right w:val="nil"/>
            </w:tcBorders>
          </w:tcPr>
          <w:p w14:paraId="74554DE0" w14:textId="77777777" w:rsidR="006A0785" w:rsidRPr="001117AF" w:rsidRDefault="006A0785" w:rsidP="000A645C">
            <w:pPr>
              <w:jc w:val="center"/>
              <w:rPr>
                <w:b/>
              </w:rPr>
            </w:pPr>
          </w:p>
        </w:tc>
      </w:tr>
    </w:tbl>
    <w:p w14:paraId="1E213046" w14:textId="5DB03CCE" w:rsidR="00BE425E" w:rsidRPr="00E22003" w:rsidRDefault="00BE425E" w:rsidP="00BE425E">
      <w:pPr>
        <w:jc w:val="center"/>
        <w:rPr>
          <w:b/>
        </w:rPr>
      </w:pPr>
      <w:r w:rsidRPr="00E22003">
        <w:rPr>
          <w:b/>
        </w:rPr>
        <w:lastRenderedPageBreak/>
        <w:t>УМОВИ</w:t>
      </w:r>
    </w:p>
    <w:p w14:paraId="7A45A207" w14:textId="77777777" w:rsidR="00BE425E" w:rsidRPr="00E22003" w:rsidRDefault="00BE425E" w:rsidP="00BE425E">
      <w:pPr>
        <w:jc w:val="both"/>
        <w:rPr>
          <w:b/>
        </w:rPr>
      </w:pPr>
      <w:r w:rsidRPr="00E22003">
        <w:rPr>
          <w:b/>
        </w:rPr>
        <w:t>проведення конкурсу на зайняття вакантної посади контролера</w:t>
      </w:r>
      <w:r>
        <w:rPr>
          <w:b/>
        </w:rPr>
        <w:t xml:space="preserve"> </w:t>
      </w:r>
      <w:r w:rsidRPr="00E22003">
        <w:rPr>
          <w:b/>
        </w:rPr>
        <w:t xml:space="preserve">ІІ категорії взводу охорони підрозділу охорони територіального </w:t>
      </w:r>
      <w:r>
        <w:rPr>
          <w:b/>
        </w:rPr>
        <w:t xml:space="preserve">     </w:t>
      </w:r>
      <w:r w:rsidRPr="00E22003">
        <w:rPr>
          <w:b/>
        </w:rPr>
        <w:t>управління Служби судової охорони у Запорізькій області</w:t>
      </w:r>
    </w:p>
    <w:p w14:paraId="5C65D403" w14:textId="77777777" w:rsidR="00BE425E" w:rsidRDefault="00BE425E" w:rsidP="00BE425E">
      <w:pPr>
        <w:ind w:firstLine="709"/>
        <w:rPr>
          <w:b/>
        </w:rPr>
      </w:pPr>
    </w:p>
    <w:p w14:paraId="49835F77" w14:textId="77777777" w:rsidR="00BE425E" w:rsidRPr="00E22003" w:rsidRDefault="00BE425E" w:rsidP="00BE425E">
      <w:pPr>
        <w:ind w:firstLine="709"/>
        <w:rPr>
          <w:b/>
        </w:rPr>
      </w:pPr>
      <w:r w:rsidRPr="00E22003">
        <w:rPr>
          <w:b/>
        </w:rPr>
        <w:t>1. Загальні умови.</w:t>
      </w:r>
    </w:p>
    <w:p w14:paraId="4FF2330B" w14:textId="77777777" w:rsidR="00BE425E" w:rsidRPr="00E22003" w:rsidRDefault="00BE425E" w:rsidP="00BE425E">
      <w:pPr>
        <w:ind w:firstLine="720"/>
        <w:jc w:val="both"/>
      </w:pPr>
      <w:r w:rsidRPr="00E22003">
        <w:t xml:space="preserve">1. Основні посадові обов’язки контролера ІІ категорії взводу охорони підрозділу охорони територіального управління Служби судової охорони у Запорізькій області: </w:t>
      </w:r>
    </w:p>
    <w:p w14:paraId="199D0C88" w14:textId="77777777" w:rsidR="00BE425E" w:rsidRPr="00E22003" w:rsidRDefault="00BE425E" w:rsidP="00BE425E">
      <w:pPr>
        <w:ind w:firstLine="709"/>
        <w:jc w:val="both"/>
      </w:pPr>
      <w:r w:rsidRPr="00E22003">
        <w:t xml:space="preserve">1) </w:t>
      </w:r>
      <w:r w:rsidRPr="00E22003">
        <w:rPr>
          <w:shd w:val="clear" w:color="auto" w:fill="FFFFFF"/>
        </w:rPr>
        <w:t>здійснює завдання із забезпечення охорони судів, органів та установ системи правосуддя</w:t>
      </w:r>
      <w:r w:rsidRPr="00E22003">
        <w:t>;</w:t>
      </w:r>
    </w:p>
    <w:p w14:paraId="38F68796" w14:textId="77777777" w:rsidR="00BE425E" w:rsidRPr="00E22003" w:rsidRDefault="00BE425E" w:rsidP="00BE425E">
      <w:pPr>
        <w:shd w:val="clear" w:color="auto" w:fill="FFFFFF"/>
        <w:ind w:firstLine="709"/>
        <w:jc w:val="both"/>
      </w:pPr>
      <w:r w:rsidRPr="00E22003">
        <w:t>2) забезпечує пропуск осіб до будинків (приміщень) судів, органів й установ системи правосуддя та на їх територію транспортних засобів;</w:t>
      </w:r>
    </w:p>
    <w:p w14:paraId="64BC5896" w14:textId="77777777" w:rsidR="00BE425E" w:rsidRPr="00E22003" w:rsidRDefault="00BE425E" w:rsidP="00BE425E">
      <w:pPr>
        <w:shd w:val="clear" w:color="auto" w:fill="FFFFFF"/>
        <w:ind w:firstLine="709"/>
        <w:jc w:val="both"/>
      </w:pPr>
      <w:r w:rsidRPr="00E22003">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289F5D31" w14:textId="77777777" w:rsidR="00BE425E" w:rsidRPr="00E22003" w:rsidRDefault="00BE425E" w:rsidP="00BE425E">
      <w:pPr>
        <w:ind w:firstLine="709"/>
        <w:jc w:val="both"/>
      </w:pPr>
      <w:r w:rsidRPr="00E22003">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04C6ED75" w14:textId="77777777" w:rsidR="00BE425E" w:rsidRDefault="00BE425E" w:rsidP="00BE425E">
      <w:pPr>
        <w:ind w:firstLine="709"/>
        <w:jc w:val="both"/>
      </w:pPr>
      <w:r w:rsidRPr="00E22003">
        <w:t>5) інформує старшого наряду про зміни в несенні служби, що можуть призвести до ускладнення обстановки з охорони об'єкта</w:t>
      </w:r>
      <w:r w:rsidRPr="00E22003">
        <w:rPr>
          <w:noProof/>
        </w:rPr>
        <w:t xml:space="preserve"> приміщень суду, органу й установи в системи правосуддя.</w:t>
      </w:r>
    </w:p>
    <w:p w14:paraId="5E904E03" w14:textId="77777777" w:rsidR="00BE425E" w:rsidRDefault="00BE425E" w:rsidP="00BE425E">
      <w:pPr>
        <w:ind w:firstLine="709"/>
        <w:jc w:val="both"/>
        <w:rPr>
          <w:b/>
        </w:rPr>
      </w:pPr>
    </w:p>
    <w:p w14:paraId="610D9EE2" w14:textId="77777777" w:rsidR="00BE425E" w:rsidRPr="00E22003" w:rsidRDefault="00BE425E" w:rsidP="00BE425E">
      <w:pPr>
        <w:ind w:firstLine="709"/>
        <w:jc w:val="both"/>
      </w:pPr>
      <w:r w:rsidRPr="00E22003">
        <w:rPr>
          <w:b/>
        </w:rPr>
        <w:t>2.</w:t>
      </w:r>
      <w:r>
        <w:rPr>
          <w:b/>
        </w:rPr>
        <w:t xml:space="preserve"> </w:t>
      </w:r>
      <w:r w:rsidRPr="00E22003">
        <w:rPr>
          <w:b/>
        </w:rPr>
        <w:t>Умови оплати праці:</w:t>
      </w:r>
    </w:p>
    <w:p w14:paraId="62951D1D" w14:textId="77777777" w:rsidR="00BE425E" w:rsidRPr="00E22003" w:rsidRDefault="00BE425E" w:rsidP="00BE425E">
      <w:pPr>
        <w:tabs>
          <w:tab w:val="left" w:pos="5812"/>
        </w:tabs>
        <w:ind w:firstLine="709"/>
        <w:jc w:val="both"/>
      </w:pPr>
      <w:r w:rsidRPr="00E22003">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0D8AD9A6" w14:textId="77777777" w:rsidR="00BE425E" w:rsidRPr="00E22003" w:rsidRDefault="00BE425E" w:rsidP="00BE425E">
      <w:pPr>
        <w:ind w:firstLine="709"/>
        <w:jc w:val="both"/>
      </w:pPr>
      <w:r w:rsidRPr="00E2200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22CC6F4D" w14:textId="77777777" w:rsidR="00BE425E" w:rsidRDefault="00BE425E" w:rsidP="00BE425E">
      <w:pPr>
        <w:ind w:firstLine="709"/>
        <w:jc w:val="both"/>
        <w:rPr>
          <w:b/>
        </w:rPr>
      </w:pPr>
    </w:p>
    <w:p w14:paraId="186F5E3D" w14:textId="77777777" w:rsidR="00BC7DC7" w:rsidRPr="001C799A" w:rsidRDefault="00BC7DC7" w:rsidP="00BC7DC7">
      <w:pPr>
        <w:jc w:val="both"/>
        <w:rPr>
          <w:rFonts w:eastAsia="Times New Roman"/>
        </w:rPr>
      </w:pPr>
      <w:r>
        <w:rPr>
          <w:b/>
        </w:rPr>
        <w:tab/>
      </w:r>
      <w:r w:rsidRPr="00E22003">
        <w:rPr>
          <w:b/>
        </w:rPr>
        <w:t>3. Інформація про строковість чи безстроковість призначення на посаду:</w:t>
      </w:r>
      <w:r>
        <w:rPr>
          <w:b/>
        </w:rPr>
        <w:t xml:space="preserve"> </w:t>
      </w:r>
      <w:r w:rsidRPr="001C799A">
        <w:rPr>
          <w:rFonts w:eastAsia="Times New Roman"/>
        </w:rPr>
        <w:tab/>
        <w:t xml:space="preserve">безстроково. </w:t>
      </w:r>
    </w:p>
    <w:p w14:paraId="1226B8AB" w14:textId="77777777" w:rsidR="00D02B92" w:rsidRDefault="00D02B92" w:rsidP="000A20AB">
      <w:pPr>
        <w:ind w:firstLine="709"/>
        <w:jc w:val="both"/>
        <w:rPr>
          <w:b/>
        </w:rPr>
      </w:pPr>
    </w:p>
    <w:p w14:paraId="2D84D999" w14:textId="77777777" w:rsidR="000A20AB" w:rsidRPr="00E22003" w:rsidRDefault="000A20AB" w:rsidP="000A20AB">
      <w:pPr>
        <w:ind w:firstLine="709"/>
        <w:jc w:val="both"/>
        <w:rPr>
          <w:b/>
        </w:rPr>
      </w:pPr>
      <w:r w:rsidRPr="00E22003">
        <w:rPr>
          <w:b/>
        </w:rPr>
        <w:t>4. Перелік документів, необхідних для участі в конкурсі, та строк їх подання:</w:t>
      </w:r>
    </w:p>
    <w:p w14:paraId="5C9C86B1" w14:textId="77777777" w:rsidR="000A20AB" w:rsidRDefault="000A20AB" w:rsidP="000A20AB">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7BE81268" w14:textId="77777777" w:rsidR="000A20AB" w:rsidRDefault="000A20AB" w:rsidP="000A20AB">
      <w:pPr>
        <w:ind w:firstLine="720"/>
        <w:jc w:val="both"/>
      </w:pPr>
      <w:r>
        <w:lastRenderedPageBreak/>
        <w:t xml:space="preserve">2) копія паспорта громадянина України; </w:t>
      </w:r>
    </w:p>
    <w:p w14:paraId="11172562" w14:textId="77777777" w:rsidR="000A20AB" w:rsidRDefault="000A20AB" w:rsidP="000A20AB">
      <w:pPr>
        <w:ind w:firstLine="720"/>
        <w:jc w:val="both"/>
      </w:pPr>
      <w:r>
        <w:t>3) заповнена особова картка, визначеного зразка</w:t>
      </w:r>
      <w:r w:rsidRPr="00D85FAA">
        <w:t xml:space="preserve"> </w:t>
      </w:r>
      <w:r>
        <w:t xml:space="preserve">(П-2); </w:t>
      </w:r>
    </w:p>
    <w:p w14:paraId="4001CEFC" w14:textId="77777777" w:rsidR="000A20AB" w:rsidRDefault="000A20AB" w:rsidP="000A20AB">
      <w:pPr>
        <w:ind w:firstLine="720"/>
        <w:jc w:val="both"/>
      </w:pPr>
      <w:r>
        <w:t xml:space="preserve">4) копія (копії) документа (документів) про освіту з додатком; </w:t>
      </w:r>
    </w:p>
    <w:p w14:paraId="206E5DBC" w14:textId="77777777" w:rsidR="000A20AB" w:rsidRDefault="000A20AB" w:rsidP="000A20AB">
      <w:pPr>
        <w:ind w:firstLine="720"/>
        <w:jc w:val="both"/>
      </w:pPr>
      <w:r>
        <w:t>5) автобіографія;</w:t>
      </w:r>
    </w:p>
    <w:p w14:paraId="450EB403" w14:textId="77777777" w:rsidR="000A20AB" w:rsidRDefault="000A20AB" w:rsidP="000A20AB">
      <w:pPr>
        <w:ind w:firstLine="720"/>
        <w:jc w:val="both"/>
      </w:pPr>
      <w:r>
        <w:t>6) фотокартка розміром 30х40 мм;</w:t>
      </w:r>
    </w:p>
    <w:p w14:paraId="601CB233" w14:textId="77777777" w:rsidR="000A20AB" w:rsidRPr="004D00E1" w:rsidRDefault="000A20AB" w:rsidP="000A20AB">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47ED49EF" w14:textId="77777777" w:rsidR="000A20AB" w:rsidRDefault="000A20AB" w:rsidP="000A20AB">
      <w:pPr>
        <w:ind w:firstLine="720"/>
        <w:jc w:val="both"/>
      </w:pPr>
      <w:r>
        <w:t xml:space="preserve">8) копія трудової книжки (за наявності) або </w:t>
      </w:r>
      <w:r w:rsidRPr="000A20AB">
        <w:t>відомості про трудову діяльність з реєстру застрахованих осіб Державного реєстру загальнообов’язкового державного соціального страхування</w:t>
      </w:r>
      <w:r>
        <w:t>;</w:t>
      </w:r>
    </w:p>
    <w:p w14:paraId="753A35E1" w14:textId="77777777" w:rsidR="000A20AB" w:rsidRDefault="000A20AB" w:rsidP="000A20AB">
      <w:pPr>
        <w:ind w:firstLine="720"/>
        <w:jc w:val="both"/>
      </w:pPr>
      <w:r>
        <w:t>9) інформація про стан здоров’я:</w:t>
      </w:r>
    </w:p>
    <w:p w14:paraId="5531F3B2" w14:textId="77777777" w:rsidR="000A20AB" w:rsidRDefault="000A20AB" w:rsidP="000A20AB">
      <w:pPr>
        <w:ind w:firstLine="720"/>
        <w:jc w:val="both"/>
      </w:pPr>
      <w:r>
        <w:t xml:space="preserve">- </w:t>
      </w:r>
      <w:r w:rsidRPr="00D62ACA">
        <w:rPr>
          <w:rFonts w:eastAsia="Times New Roman"/>
        </w:rPr>
        <w:t>медична довідка (форма 086/о)</w:t>
      </w:r>
      <w:r w:rsidRPr="00D62ACA">
        <w:t xml:space="preserve"> або медична довідка закладу охорони здоров’я від сімейного лікаря про відсутність протипоказань до фізичних навантажень (з печаткою сімейног</w:t>
      </w:r>
      <w:r>
        <w:t>о лікаря та медичного закладу);</w:t>
      </w:r>
    </w:p>
    <w:p w14:paraId="785ED059" w14:textId="77777777" w:rsidR="000A20AB" w:rsidRDefault="000A20AB" w:rsidP="000A20AB">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686BDA9E" w14:textId="77777777" w:rsidR="000A20AB" w:rsidRDefault="000A20AB" w:rsidP="000A20AB">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0CAEDC02" w14:textId="77777777" w:rsidR="000A20AB" w:rsidRDefault="000A20AB" w:rsidP="000A20AB">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2B3AEED4" w14:textId="77777777" w:rsidR="000A20AB" w:rsidRPr="00E22003" w:rsidRDefault="000A20AB" w:rsidP="000A20AB">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0EE8F40A" w14:textId="77777777" w:rsidR="000A20AB" w:rsidRPr="00E22003" w:rsidRDefault="000A20AB" w:rsidP="000A20AB">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19E6DFE1" w14:textId="77777777" w:rsidR="000A20AB" w:rsidRDefault="000A20AB" w:rsidP="000A20AB">
      <w:pPr>
        <w:ind w:firstLine="709"/>
        <w:jc w:val="both"/>
        <w:rPr>
          <w:b/>
          <w:color w:val="000000"/>
        </w:rPr>
      </w:pPr>
    </w:p>
    <w:p w14:paraId="7276282B" w14:textId="753FE2D3" w:rsidR="007A5DEE" w:rsidRDefault="007A5DEE" w:rsidP="007A5DEE">
      <w:pPr>
        <w:ind w:firstLine="709"/>
        <w:jc w:val="both"/>
        <w:rPr>
          <w:color w:val="000000"/>
        </w:rPr>
      </w:pPr>
      <w:r w:rsidRPr="00AB166B">
        <w:rPr>
          <w:b/>
          <w:color w:val="000000"/>
        </w:rPr>
        <w:t xml:space="preserve">Документи приймаються з 08.00 </w:t>
      </w:r>
      <w:r>
        <w:rPr>
          <w:b/>
          <w:color w:val="000000"/>
        </w:rPr>
        <w:t>13 травня</w:t>
      </w:r>
      <w:r w:rsidRPr="00AB166B">
        <w:rPr>
          <w:b/>
          <w:color w:val="000000"/>
        </w:rPr>
        <w:t xml:space="preserve"> 202</w:t>
      </w:r>
      <w:r>
        <w:rPr>
          <w:b/>
          <w:color w:val="000000"/>
        </w:rPr>
        <w:t>5</w:t>
      </w:r>
      <w:r w:rsidRPr="00AB166B">
        <w:rPr>
          <w:b/>
          <w:color w:val="000000"/>
        </w:rPr>
        <w:t xml:space="preserve"> року до 1</w:t>
      </w:r>
      <w:r>
        <w:rPr>
          <w:b/>
          <w:color w:val="000000"/>
        </w:rPr>
        <w:t>3</w:t>
      </w:r>
      <w:r w:rsidRPr="00AB166B">
        <w:rPr>
          <w:b/>
          <w:color w:val="000000"/>
        </w:rPr>
        <w:t xml:space="preserve">.00       </w:t>
      </w:r>
      <w:r w:rsidR="00D13CF6">
        <w:rPr>
          <w:b/>
          <w:color w:val="000000"/>
        </w:rPr>
        <w:t xml:space="preserve">    </w:t>
      </w:r>
      <w:bookmarkStart w:id="0" w:name="_GoBack"/>
      <w:bookmarkEnd w:id="0"/>
      <w:r w:rsidRPr="00AB166B">
        <w:rPr>
          <w:b/>
          <w:color w:val="000000"/>
        </w:rPr>
        <w:t xml:space="preserve">         </w:t>
      </w:r>
      <w:r>
        <w:rPr>
          <w:b/>
          <w:color w:val="000000"/>
        </w:rPr>
        <w:t>27</w:t>
      </w:r>
      <w:r w:rsidRPr="00AB166B">
        <w:rPr>
          <w:b/>
          <w:color w:val="000000"/>
        </w:rPr>
        <w:t xml:space="preserve"> </w:t>
      </w:r>
      <w:r>
        <w:rPr>
          <w:b/>
          <w:color w:val="000000"/>
        </w:rPr>
        <w:t>травня</w:t>
      </w:r>
      <w:r w:rsidRPr="00AB166B">
        <w:rPr>
          <w:b/>
          <w:color w:val="000000"/>
        </w:rPr>
        <w:t xml:space="preserve"> 202</w:t>
      </w:r>
      <w:r>
        <w:rPr>
          <w:b/>
          <w:color w:val="000000"/>
        </w:rPr>
        <w:t>5</w:t>
      </w:r>
      <w:r w:rsidRPr="00AB166B">
        <w:rPr>
          <w:b/>
          <w:color w:val="000000"/>
        </w:rPr>
        <w:t xml:space="preserve"> року</w:t>
      </w:r>
      <w:r w:rsidRPr="00AB166B">
        <w:rPr>
          <w:color w:val="000000"/>
        </w:rPr>
        <w:t xml:space="preserve"> за </w:t>
      </w:r>
      <w:proofErr w:type="spellStart"/>
      <w:r w:rsidRPr="00AB166B">
        <w:rPr>
          <w:color w:val="000000"/>
        </w:rPr>
        <w:t>адресою</w:t>
      </w:r>
      <w:proofErr w:type="spellEnd"/>
      <w:r w:rsidRPr="00AB166B">
        <w:rPr>
          <w:color w:val="000000"/>
        </w:rPr>
        <w:t xml:space="preserve">: Запорізька область, м. Запоріжжя, </w:t>
      </w:r>
      <w:r w:rsidRPr="005F3274">
        <w:rPr>
          <w:color w:val="000000"/>
        </w:rPr>
        <w:t xml:space="preserve">вулиця </w:t>
      </w:r>
      <w:r>
        <w:rPr>
          <w:color w:val="000000"/>
        </w:rPr>
        <w:t>Петра Сагайдачного (</w:t>
      </w:r>
      <w:r w:rsidRPr="005F3274">
        <w:rPr>
          <w:color w:val="000000"/>
        </w:rPr>
        <w:t>Бород</w:t>
      </w:r>
      <w:r>
        <w:rPr>
          <w:color w:val="000000"/>
        </w:rPr>
        <w:t>і</w:t>
      </w:r>
      <w:r w:rsidRPr="005F3274">
        <w:rPr>
          <w:color w:val="000000"/>
        </w:rPr>
        <w:t>нська</w:t>
      </w:r>
      <w:r>
        <w:rPr>
          <w:color w:val="000000"/>
        </w:rPr>
        <w:t>)</w:t>
      </w:r>
      <w:r w:rsidRPr="005F3274">
        <w:rPr>
          <w:color w:val="000000"/>
        </w:rPr>
        <w:t xml:space="preserve"> 1-а, 4 поверх, кабінет 4.</w:t>
      </w:r>
    </w:p>
    <w:p w14:paraId="4092FC4D" w14:textId="77777777" w:rsidR="000A20AB" w:rsidRDefault="000A20AB" w:rsidP="00BE425E">
      <w:pPr>
        <w:ind w:firstLine="709"/>
        <w:jc w:val="both"/>
      </w:pPr>
    </w:p>
    <w:p w14:paraId="02227942" w14:textId="77777777" w:rsidR="00BE425E" w:rsidRPr="00E22003" w:rsidRDefault="00BE425E" w:rsidP="00BE425E">
      <w:pPr>
        <w:ind w:firstLine="709"/>
        <w:jc w:val="both"/>
      </w:pPr>
      <w:r w:rsidRPr="00E22003">
        <w:t xml:space="preserve">На контролера ІІ категорії 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w:t>
      </w:r>
      <w:r w:rsidRPr="00E22003">
        <w:lastRenderedPageBreak/>
        <w:t>«Про Національну поліцію» обмеження, пов’язані зі службою в поліції (частина третя статті 163 Закону України «Про судоустрій і статус суддів»).</w:t>
      </w:r>
    </w:p>
    <w:p w14:paraId="7F928A5A" w14:textId="77777777" w:rsidR="00BE425E" w:rsidRPr="00E22003" w:rsidRDefault="00BE425E" w:rsidP="00BE425E">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33D29370"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306EF9F1"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2C776C9E"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7C8EA99C"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080DB911"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11816A2A"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2CD28E72"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24AF864E"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7CC01E79"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715DF460"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3C7500C9"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6FABE6E0" w14:textId="77777777" w:rsidR="00BE425E"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p w14:paraId="502BA1BC" w14:textId="77777777" w:rsidR="00932ADB" w:rsidRDefault="00932ADB" w:rsidP="00932ADB">
      <w:pPr>
        <w:ind w:firstLine="601"/>
        <w:jc w:val="both"/>
        <w:rPr>
          <w:b/>
        </w:rPr>
      </w:pPr>
    </w:p>
    <w:p w14:paraId="60FFF06B" w14:textId="77777777" w:rsidR="00932ADB" w:rsidRPr="00932ADB" w:rsidRDefault="00932ADB" w:rsidP="00932ADB">
      <w:pPr>
        <w:ind w:firstLine="601"/>
        <w:jc w:val="both"/>
        <w:rPr>
          <w:b/>
          <w:lang w:val="ru-RU"/>
        </w:rPr>
      </w:pPr>
      <w:bookmarkStart w:id="1" w:name="_Hlk197943045"/>
      <w:r w:rsidRPr="00932ADB">
        <w:rPr>
          <w:b/>
        </w:rPr>
        <w:t>5. Місце, дата та час початку проведення конкурсу:</w:t>
      </w:r>
    </w:p>
    <w:p w14:paraId="55B7267D" w14:textId="65ABF0FF" w:rsidR="00932ADB" w:rsidRPr="00932ADB" w:rsidRDefault="00932ADB" w:rsidP="00932ADB">
      <w:pPr>
        <w:jc w:val="both"/>
        <w:rPr>
          <w:b/>
          <w:lang w:val="ru-RU"/>
        </w:rPr>
      </w:pPr>
      <w:r w:rsidRPr="00932ADB">
        <w:rPr>
          <w:rFonts w:eastAsia="Times New Roman"/>
        </w:rPr>
        <w:t>територіальне управління Служби судової охорони у Запорізькій області (</w:t>
      </w:r>
      <w:proofErr w:type="spellStart"/>
      <w:r w:rsidRPr="00932ADB">
        <w:rPr>
          <w:rFonts w:eastAsia="Times New Roman"/>
        </w:rPr>
        <w:t>м.Запоріжжя</w:t>
      </w:r>
      <w:proofErr w:type="spellEnd"/>
      <w:r w:rsidRPr="00932ADB">
        <w:rPr>
          <w:rFonts w:eastAsia="Times New Roman"/>
        </w:rPr>
        <w:t xml:space="preserve">, вулиця Незалежної України, 72-а),  </w:t>
      </w:r>
      <w:r w:rsidRPr="00932ADB">
        <w:rPr>
          <w:rFonts w:eastAsia="Times New Roman"/>
          <w:b/>
        </w:rPr>
        <w:t xml:space="preserve"> </w:t>
      </w:r>
      <w:r w:rsidR="007A5DEE">
        <w:rPr>
          <w:rFonts w:eastAsia="Times New Roman"/>
          <w:b/>
        </w:rPr>
        <w:t>28</w:t>
      </w:r>
      <w:r w:rsidRPr="00932ADB">
        <w:rPr>
          <w:rFonts w:eastAsia="Times New Roman"/>
          <w:b/>
        </w:rPr>
        <w:t xml:space="preserve"> т</w:t>
      </w:r>
      <w:r w:rsidR="007A5DEE">
        <w:rPr>
          <w:rFonts w:eastAsia="Times New Roman"/>
          <w:b/>
        </w:rPr>
        <w:t>рав</w:t>
      </w:r>
      <w:r w:rsidRPr="00932ADB">
        <w:rPr>
          <w:rFonts w:eastAsia="Times New Roman"/>
          <w:b/>
        </w:rPr>
        <w:t>ня 2025 року</w:t>
      </w:r>
      <w:r w:rsidRPr="00932ADB">
        <w:rPr>
          <w:rFonts w:eastAsia="Times New Roman"/>
        </w:rPr>
        <w:t>,           08 годин 30 хвилин.</w:t>
      </w:r>
    </w:p>
    <w:bookmarkEnd w:id="1"/>
    <w:p w14:paraId="6E4C7FA5" w14:textId="77777777" w:rsidR="00932ADB" w:rsidRPr="00932ADB" w:rsidRDefault="00932ADB" w:rsidP="00932ADB">
      <w:pPr>
        <w:ind w:firstLine="567"/>
        <w:jc w:val="both"/>
        <w:rPr>
          <w:b/>
          <w:lang w:val="ru-RU"/>
        </w:rPr>
      </w:pPr>
    </w:p>
    <w:p w14:paraId="07C9CEE9" w14:textId="77777777" w:rsidR="00932ADB" w:rsidRPr="00932ADB" w:rsidRDefault="00932ADB" w:rsidP="00932ADB">
      <w:pPr>
        <w:ind w:firstLine="567"/>
        <w:jc w:val="both"/>
        <w:rPr>
          <w:color w:val="0000FF"/>
          <w:u w:val="single"/>
        </w:rPr>
      </w:pPr>
      <w:r w:rsidRPr="00932ADB">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932ADB">
        <w:t xml:space="preserve"> </w:t>
      </w:r>
      <w:proofErr w:type="spellStart"/>
      <w:r w:rsidRPr="00932ADB">
        <w:t>Лимарчук</w:t>
      </w:r>
      <w:proofErr w:type="spellEnd"/>
      <w:r w:rsidRPr="00932ADB">
        <w:t xml:space="preserve"> Наталія Анатоліївна, 0953551220, </w:t>
      </w:r>
      <w:hyperlink r:id="rId10" w:history="1">
        <w:r w:rsidRPr="00932ADB">
          <w:rPr>
            <w:color w:val="0000FF"/>
            <w:u w:val="single"/>
            <w:lang w:val="en-US"/>
          </w:rPr>
          <w:t>vrp</w:t>
        </w:r>
        <w:r w:rsidRPr="00932ADB">
          <w:rPr>
            <w:color w:val="0000FF"/>
            <w:u w:val="single"/>
            <w:lang w:val="ru-RU"/>
          </w:rPr>
          <w:t>.</w:t>
        </w:r>
        <w:r w:rsidRPr="00932ADB">
          <w:rPr>
            <w:color w:val="0000FF"/>
            <w:u w:val="single"/>
            <w:lang w:val="en-US"/>
          </w:rPr>
          <w:t>zp</w:t>
        </w:r>
        <w:r w:rsidRPr="00932ADB">
          <w:rPr>
            <w:color w:val="0000FF"/>
            <w:u w:val="single"/>
          </w:rPr>
          <w:t>@</w:t>
        </w:r>
        <w:r w:rsidRPr="00932ADB">
          <w:rPr>
            <w:color w:val="0000FF"/>
            <w:u w:val="single"/>
            <w:lang w:val="en-US"/>
          </w:rPr>
          <w:t>sso</w:t>
        </w:r>
        <w:r w:rsidRPr="00932ADB">
          <w:rPr>
            <w:color w:val="0000FF"/>
            <w:u w:val="single"/>
          </w:rPr>
          <w:t>.</w:t>
        </w:r>
        <w:r w:rsidRPr="00932ADB">
          <w:rPr>
            <w:color w:val="0000FF"/>
            <w:u w:val="single"/>
            <w:lang w:val="en-US"/>
          </w:rPr>
          <w:t>gov</w:t>
        </w:r>
        <w:r w:rsidRPr="00932ADB">
          <w:rPr>
            <w:color w:val="0000FF"/>
            <w:u w:val="single"/>
          </w:rPr>
          <w:t>.</w:t>
        </w:r>
        <w:proofErr w:type="spellStart"/>
        <w:r w:rsidRPr="00932ADB">
          <w:rPr>
            <w:color w:val="0000FF"/>
            <w:u w:val="single"/>
            <w:lang w:val="en-US"/>
          </w:rPr>
          <w:t>ua</w:t>
        </w:r>
        <w:proofErr w:type="spellEnd"/>
      </w:hyperlink>
    </w:p>
    <w:p w14:paraId="64137EC2" w14:textId="77777777" w:rsidR="00932ADB" w:rsidRPr="00932ADB" w:rsidRDefault="00932ADB" w:rsidP="00932ADB">
      <w:pPr>
        <w:ind w:firstLine="567"/>
        <w:jc w:val="both"/>
        <w:rPr>
          <w:color w:val="0000FF"/>
          <w:u w:val="single"/>
        </w:rPr>
      </w:pP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6"/>
        <w:gridCol w:w="4618"/>
        <w:gridCol w:w="1770"/>
        <w:gridCol w:w="436"/>
      </w:tblGrid>
      <w:tr w:rsidR="00932ADB" w:rsidRPr="00932ADB" w14:paraId="7B2834FF" w14:textId="77777777" w:rsidTr="009E660C">
        <w:trPr>
          <w:trHeight w:val="129"/>
        </w:trPr>
        <w:tc>
          <w:tcPr>
            <w:tcW w:w="10090" w:type="dxa"/>
            <w:gridSpan w:val="4"/>
            <w:tcBorders>
              <w:top w:val="nil"/>
              <w:left w:val="nil"/>
              <w:bottom w:val="nil"/>
              <w:right w:val="nil"/>
            </w:tcBorders>
            <w:shd w:val="clear" w:color="auto" w:fill="auto"/>
          </w:tcPr>
          <w:p w14:paraId="2F0558B0" w14:textId="27FAD856" w:rsidR="00932ADB" w:rsidRPr="00932ADB" w:rsidRDefault="00932ADB" w:rsidP="00932ADB">
            <w:pPr>
              <w:jc w:val="center"/>
              <w:rPr>
                <w:b/>
                <w:lang w:val="ru-RU"/>
              </w:rPr>
            </w:pPr>
            <w:r w:rsidRPr="00932ADB">
              <w:rPr>
                <w:b/>
              </w:rPr>
              <w:t>Кваліфікаційні вимоги</w:t>
            </w:r>
          </w:p>
        </w:tc>
      </w:tr>
      <w:tr w:rsidR="00932ADB" w:rsidRPr="00932ADB" w14:paraId="0DB30514" w14:textId="77777777" w:rsidTr="009E660C">
        <w:trPr>
          <w:gridAfter w:val="1"/>
          <w:wAfter w:w="436" w:type="dxa"/>
          <w:trHeight w:val="129"/>
        </w:trPr>
        <w:tc>
          <w:tcPr>
            <w:tcW w:w="3266" w:type="dxa"/>
            <w:tcBorders>
              <w:top w:val="nil"/>
              <w:left w:val="nil"/>
              <w:bottom w:val="nil"/>
              <w:right w:val="nil"/>
            </w:tcBorders>
            <w:shd w:val="clear" w:color="auto" w:fill="auto"/>
          </w:tcPr>
          <w:p w14:paraId="50860B67" w14:textId="77777777" w:rsidR="00932ADB" w:rsidRPr="00932ADB" w:rsidRDefault="00932ADB" w:rsidP="00932ADB">
            <w:pPr>
              <w:jc w:val="both"/>
              <w:rPr>
                <w:b/>
                <w:lang w:val="ru-RU"/>
              </w:rPr>
            </w:pPr>
            <w:r w:rsidRPr="00932ADB">
              <w:t>1. Вік</w:t>
            </w:r>
          </w:p>
        </w:tc>
        <w:tc>
          <w:tcPr>
            <w:tcW w:w="6388" w:type="dxa"/>
            <w:gridSpan w:val="2"/>
            <w:tcBorders>
              <w:top w:val="nil"/>
              <w:left w:val="nil"/>
              <w:bottom w:val="nil"/>
              <w:right w:val="nil"/>
            </w:tcBorders>
            <w:shd w:val="clear" w:color="auto" w:fill="auto"/>
          </w:tcPr>
          <w:p w14:paraId="4170567E" w14:textId="77777777" w:rsidR="00932ADB" w:rsidRPr="00932ADB" w:rsidRDefault="00932ADB" w:rsidP="00932ADB">
            <w:pPr>
              <w:jc w:val="both"/>
              <w:rPr>
                <w:b/>
                <w:lang w:val="ru-RU"/>
              </w:rPr>
            </w:pPr>
            <w:r w:rsidRPr="00932ADB">
              <w:t>від 18 років.</w:t>
            </w:r>
          </w:p>
        </w:tc>
      </w:tr>
      <w:tr w:rsidR="00932ADB" w:rsidRPr="00932ADB" w14:paraId="7EB1B2B0" w14:textId="77777777" w:rsidTr="009E660C">
        <w:trPr>
          <w:gridAfter w:val="1"/>
          <w:wAfter w:w="436" w:type="dxa"/>
          <w:trHeight w:val="129"/>
        </w:trPr>
        <w:tc>
          <w:tcPr>
            <w:tcW w:w="3266" w:type="dxa"/>
            <w:tcBorders>
              <w:top w:val="nil"/>
              <w:left w:val="nil"/>
              <w:bottom w:val="nil"/>
              <w:right w:val="nil"/>
            </w:tcBorders>
            <w:shd w:val="clear" w:color="auto" w:fill="auto"/>
          </w:tcPr>
          <w:p w14:paraId="27D699EC" w14:textId="77777777" w:rsidR="00932ADB" w:rsidRPr="00932ADB" w:rsidRDefault="00932ADB" w:rsidP="00932ADB">
            <w:pPr>
              <w:jc w:val="both"/>
              <w:rPr>
                <w:b/>
                <w:lang w:val="ru-RU"/>
              </w:rPr>
            </w:pPr>
            <w:r w:rsidRPr="00932ADB">
              <w:t>2. Освіта</w:t>
            </w:r>
          </w:p>
        </w:tc>
        <w:tc>
          <w:tcPr>
            <w:tcW w:w="6388" w:type="dxa"/>
            <w:gridSpan w:val="2"/>
            <w:tcBorders>
              <w:top w:val="nil"/>
              <w:left w:val="nil"/>
              <w:bottom w:val="nil"/>
              <w:right w:val="nil"/>
            </w:tcBorders>
            <w:shd w:val="clear" w:color="auto" w:fill="auto"/>
          </w:tcPr>
          <w:p w14:paraId="6EDBBB6A" w14:textId="77777777" w:rsidR="00932ADB" w:rsidRPr="00932ADB" w:rsidRDefault="00932ADB" w:rsidP="00932ADB">
            <w:pPr>
              <w:jc w:val="both"/>
              <w:rPr>
                <w:b/>
                <w:lang w:val="ru-RU"/>
              </w:rPr>
            </w:pPr>
            <w:r w:rsidRPr="00932ADB">
              <w:t>повна середня освіта.</w:t>
            </w:r>
          </w:p>
        </w:tc>
      </w:tr>
      <w:tr w:rsidR="00932ADB" w:rsidRPr="00932ADB" w14:paraId="355E19F9" w14:textId="77777777" w:rsidTr="009E660C">
        <w:trPr>
          <w:gridAfter w:val="1"/>
          <w:wAfter w:w="436" w:type="dxa"/>
          <w:trHeight w:val="129"/>
        </w:trPr>
        <w:tc>
          <w:tcPr>
            <w:tcW w:w="3266" w:type="dxa"/>
            <w:tcBorders>
              <w:top w:val="nil"/>
              <w:left w:val="nil"/>
              <w:bottom w:val="nil"/>
              <w:right w:val="nil"/>
            </w:tcBorders>
            <w:shd w:val="clear" w:color="auto" w:fill="auto"/>
          </w:tcPr>
          <w:p w14:paraId="0220FA69" w14:textId="50107810" w:rsidR="00932ADB" w:rsidRPr="00932ADB" w:rsidRDefault="00932ADB" w:rsidP="00932ADB">
            <w:pPr>
              <w:jc w:val="both"/>
              <w:rPr>
                <w:b/>
                <w:lang w:val="ru-RU"/>
              </w:rPr>
            </w:pPr>
            <w:r w:rsidRPr="00E22003">
              <w:t>3. Досвід роботи</w:t>
            </w:r>
          </w:p>
        </w:tc>
        <w:tc>
          <w:tcPr>
            <w:tcW w:w="6388" w:type="dxa"/>
            <w:gridSpan w:val="2"/>
            <w:tcBorders>
              <w:top w:val="nil"/>
              <w:left w:val="nil"/>
              <w:bottom w:val="nil"/>
              <w:right w:val="nil"/>
            </w:tcBorders>
            <w:shd w:val="clear" w:color="auto" w:fill="auto"/>
          </w:tcPr>
          <w:p w14:paraId="463333FC" w14:textId="40F76EAF" w:rsidR="00932ADB" w:rsidRPr="00932ADB" w:rsidRDefault="00932ADB" w:rsidP="00932ADB">
            <w:pPr>
              <w:jc w:val="both"/>
              <w:rPr>
                <w:b/>
                <w:lang w:val="ru-RU"/>
              </w:rPr>
            </w:pPr>
            <w:r w:rsidRPr="00E22003">
              <w:t xml:space="preserve">без досвіду роботи </w:t>
            </w:r>
          </w:p>
        </w:tc>
      </w:tr>
      <w:tr w:rsidR="00932ADB" w:rsidRPr="00932ADB" w14:paraId="030BB9DD" w14:textId="77777777" w:rsidTr="009E660C">
        <w:trPr>
          <w:gridAfter w:val="1"/>
          <w:wAfter w:w="436" w:type="dxa"/>
          <w:trHeight w:val="578"/>
        </w:trPr>
        <w:tc>
          <w:tcPr>
            <w:tcW w:w="3266" w:type="dxa"/>
            <w:tcBorders>
              <w:top w:val="nil"/>
              <w:left w:val="nil"/>
              <w:bottom w:val="nil"/>
              <w:right w:val="nil"/>
            </w:tcBorders>
            <w:shd w:val="clear" w:color="auto" w:fill="auto"/>
          </w:tcPr>
          <w:p w14:paraId="7617449D" w14:textId="064E312A" w:rsidR="00932ADB" w:rsidRPr="00932ADB" w:rsidRDefault="00932ADB" w:rsidP="00932ADB">
            <w:pPr>
              <w:jc w:val="both"/>
              <w:rPr>
                <w:b/>
                <w:lang w:val="ru-RU"/>
              </w:rPr>
            </w:pPr>
            <w:r w:rsidRPr="00E22003">
              <w:t>4. Володіння державною мовою</w:t>
            </w:r>
          </w:p>
        </w:tc>
        <w:tc>
          <w:tcPr>
            <w:tcW w:w="6388" w:type="dxa"/>
            <w:gridSpan w:val="2"/>
            <w:tcBorders>
              <w:top w:val="nil"/>
              <w:left w:val="nil"/>
              <w:bottom w:val="nil"/>
              <w:right w:val="nil"/>
            </w:tcBorders>
            <w:shd w:val="clear" w:color="auto" w:fill="auto"/>
          </w:tcPr>
          <w:p w14:paraId="75B02F19" w14:textId="0137A73F" w:rsidR="00932ADB" w:rsidRPr="00932ADB" w:rsidRDefault="00932ADB" w:rsidP="00932ADB">
            <w:pPr>
              <w:jc w:val="both"/>
              <w:rPr>
                <w:b/>
                <w:lang w:val="ru-RU"/>
              </w:rPr>
            </w:pPr>
            <w:r w:rsidRPr="00E22003">
              <w:t>вільне володіння державною мовою</w:t>
            </w:r>
            <w:r>
              <w:t xml:space="preserve"> відповідно до вимог Закону України «Про забезпечення функціонування української мови як державної»</w:t>
            </w:r>
            <w:r w:rsidRPr="00E22003">
              <w:t>.</w:t>
            </w:r>
          </w:p>
        </w:tc>
      </w:tr>
      <w:tr w:rsidR="00932ADB" w:rsidRPr="00932ADB" w14:paraId="582B94B5" w14:textId="77777777" w:rsidTr="009E660C">
        <w:trPr>
          <w:trHeight w:val="531"/>
        </w:trPr>
        <w:tc>
          <w:tcPr>
            <w:tcW w:w="10090" w:type="dxa"/>
            <w:gridSpan w:val="4"/>
            <w:tcBorders>
              <w:top w:val="nil"/>
              <w:left w:val="nil"/>
              <w:bottom w:val="nil"/>
              <w:right w:val="nil"/>
            </w:tcBorders>
            <w:shd w:val="clear" w:color="auto" w:fill="auto"/>
          </w:tcPr>
          <w:p w14:paraId="4F17CD1D" w14:textId="77777777" w:rsidR="00932ADB" w:rsidRDefault="00932ADB" w:rsidP="00932ADB">
            <w:pPr>
              <w:jc w:val="center"/>
              <w:rPr>
                <w:b/>
              </w:rPr>
            </w:pPr>
          </w:p>
          <w:p w14:paraId="73E5F66C" w14:textId="77777777" w:rsidR="00932ADB" w:rsidRPr="00932ADB" w:rsidRDefault="00932ADB" w:rsidP="00932ADB">
            <w:pPr>
              <w:jc w:val="center"/>
              <w:rPr>
                <w:b/>
                <w:lang w:val="ru-RU"/>
              </w:rPr>
            </w:pPr>
            <w:r w:rsidRPr="00932ADB">
              <w:rPr>
                <w:b/>
              </w:rPr>
              <w:t>Вимоги до компетентності</w:t>
            </w:r>
          </w:p>
        </w:tc>
      </w:tr>
      <w:tr w:rsidR="00932ADB" w:rsidRPr="00932ADB" w14:paraId="78EB74FF" w14:textId="77777777" w:rsidTr="009E660C">
        <w:trPr>
          <w:gridAfter w:val="1"/>
          <w:wAfter w:w="436" w:type="dxa"/>
          <w:trHeight w:val="874"/>
        </w:trPr>
        <w:tc>
          <w:tcPr>
            <w:tcW w:w="3266" w:type="dxa"/>
            <w:tcBorders>
              <w:top w:val="nil"/>
              <w:left w:val="nil"/>
              <w:bottom w:val="nil"/>
              <w:right w:val="nil"/>
            </w:tcBorders>
            <w:shd w:val="clear" w:color="auto" w:fill="auto"/>
          </w:tcPr>
          <w:p w14:paraId="1AF4BDBF" w14:textId="77777777" w:rsidR="00932ADB" w:rsidRPr="00932ADB" w:rsidRDefault="00932ADB" w:rsidP="00932ADB">
            <w:pPr>
              <w:rPr>
                <w:b/>
                <w:lang w:val="ru-RU"/>
              </w:rPr>
            </w:pPr>
            <w:r w:rsidRPr="00932ADB">
              <w:t>1. Вміння працювати в колективі</w:t>
            </w:r>
          </w:p>
        </w:tc>
        <w:tc>
          <w:tcPr>
            <w:tcW w:w="6388" w:type="dxa"/>
            <w:gridSpan w:val="2"/>
            <w:tcBorders>
              <w:top w:val="nil"/>
              <w:left w:val="nil"/>
              <w:bottom w:val="nil"/>
              <w:right w:val="nil"/>
            </w:tcBorders>
            <w:shd w:val="clear" w:color="auto" w:fill="auto"/>
          </w:tcPr>
          <w:p w14:paraId="3A2001A2" w14:textId="77777777" w:rsidR="00932ADB" w:rsidRPr="00932ADB" w:rsidRDefault="00932ADB" w:rsidP="00932ADB">
            <w:pPr>
              <w:tabs>
                <w:tab w:val="left" w:pos="5670"/>
              </w:tabs>
              <w:ind w:left="-108"/>
              <w:jc w:val="both"/>
              <w:rPr>
                <w:b/>
                <w:lang w:val="ru-RU"/>
              </w:rPr>
            </w:pPr>
            <w:r w:rsidRPr="00932ADB">
              <w:t>щирість та відкритість;</w:t>
            </w:r>
            <w:r w:rsidRPr="00932ADB">
              <w:rPr>
                <w:lang w:val="ru-RU"/>
              </w:rPr>
              <w:t xml:space="preserve"> </w:t>
            </w:r>
            <w:r w:rsidRPr="00932ADB">
              <w:t>орієнтація на досягнення ефективного результату діяльності рівне ставлення та повага до колег.</w:t>
            </w:r>
          </w:p>
        </w:tc>
      </w:tr>
      <w:tr w:rsidR="00932ADB" w:rsidRPr="00932ADB" w14:paraId="1347A09D" w14:textId="77777777" w:rsidTr="009E660C">
        <w:trPr>
          <w:gridAfter w:val="1"/>
          <w:wAfter w:w="436" w:type="dxa"/>
          <w:trHeight w:val="578"/>
        </w:trPr>
        <w:tc>
          <w:tcPr>
            <w:tcW w:w="3266" w:type="dxa"/>
            <w:tcBorders>
              <w:top w:val="nil"/>
              <w:left w:val="nil"/>
              <w:bottom w:val="nil"/>
              <w:right w:val="nil"/>
            </w:tcBorders>
            <w:shd w:val="clear" w:color="auto" w:fill="auto"/>
          </w:tcPr>
          <w:p w14:paraId="7BF44FF9" w14:textId="77777777" w:rsidR="00932ADB" w:rsidRPr="00932ADB" w:rsidRDefault="00932ADB" w:rsidP="00932ADB">
            <w:pPr>
              <w:jc w:val="both"/>
              <w:rPr>
                <w:b/>
                <w:lang w:val="ru-RU"/>
              </w:rPr>
            </w:pPr>
            <w:r w:rsidRPr="00932ADB">
              <w:t>2. Аналітичні здібності</w:t>
            </w:r>
          </w:p>
        </w:tc>
        <w:tc>
          <w:tcPr>
            <w:tcW w:w="6388" w:type="dxa"/>
            <w:gridSpan w:val="2"/>
            <w:tcBorders>
              <w:top w:val="nil"/>
              <w:left w:val="nil"/>
              <w:bottom w:val="nil"/>
              <w:right w:val="nil"/>
            </w:tcBorders>
            <w:shd w:val="clear" w:color="auto" w:fill="auto"/>
          </w:tcPr>
          <w:p w14:paraId="66ACEE87" w14:textId="77777777" w:rsidR="00932ADB" w:rsidRPr="00932ADB" w:rsidRDefault="00932ADB" w:rsidP="00932ADB">
            <w:pPr>
              <w:ind w:left="-108"/>
              <w:jc w:val="both"/>
              <w:rPr>
                <w:b/>
                <w:lang w:val="ru-RU"/>
              </w:rPr>
            </w:pPr>
            <w:r w:rsidRPr="00932ADB">
              <w:t>здатність систематизувати, узагальнювати інформацію; гнучкість; проникливість.</w:t>
            </w:r>
          </w:p>
        </w:tc>
      </w:tr>
      <w:tr w:rsidR="00932ADB" w:rsidRPr="00932ADB" w14:paraId="67CC5CD0" w14:textId="77777777" w:rsidTr="009E660C">
        <w:trPr>
          <w:gridAfter w:val="1"/>
          <w:wAfter w:w="436" w:type="dxa"/>
          <w:trHeight w:val="2298"/>
        </w:trPr>
        <w:tc>
          <w:tcPr>
            <w:tcW w:w="3266" w:type="dxa"/>
            <w:tcBorders>
              <w:top w:val="nil"/>
              <w:left w:val="nil"/>
              <w:bottom w:val="nil"/>
              <w:right w:val="nil"/>
            </w:tcBorders>
            <w:shd w:val="clear" w:color="auto" w:fill="auto"/>
          </w:tcPr>
          <w:p w14:paraId="3DE96C45" w14:textId="77777777" w:rsidR="00932ADB" w:rsidRPr="00932ADB" w:rsidRDefault="00932ADB" w:rsidP="00932ADB">
            <w:pPr>
              <w:jc w:val="both"/>
              <w:rPr>
                <w:b/>
                <w:lang w:val="ru-RU"/>
              </w:rPr>
            </w:pPr>
            <w:r w:rsidRPr="00932ADB">
              <w:t>3.Особистісні компетенції</w:t>
            </w:r>
          </w:p>
        </w:tc>
        <w:tc>
          <w:tcPr>
            <w:tcW w:w="6388" w:type="dxa"/>
            <w:gridSpan w:val="2"/>
            <w:tcBorders>
              <w:top w:val="nil"/>
              <w:left w:val="nil"/>
              <w:bottom w:val="nil"/>
              <w:right w:val="nil"/>
            </w:tcBorders>
            <w:shd w:val="clear" w:color="auto" w:fill="auto"/>
          </w:tcPr>
          <w:p w14:paraId="3EEB669D" w14:textId="77777777" w:rsidR="00932ADB" w:rsidRPr="00932ADB" w:rsidRDefault="00932ADB" w:rsidP="00932ADB">
            <w:pPr>
              <w:ind w:left="-108"/>
              <w:jc w:val="both"/>
              <w:rPr>
                <w:b/>
              </w:rPr>
            </w:pPr>
            <w:r w:rsidRPr="00932ADB">
              <w:t>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932ADB" w:rsidRPr="00932ADB" w14:paraId="5B92E51B" w14:textId="77777777" w:rsidTr="009E660C">
        <w:trPr>
          <w:gridAfter w:val="1"/>
          <w:wAfter w:w="436" w:type="dxa"/>
          <w:trHeight w:val="1156"/>
        </w:trPr>
        <w:tc>
          <w:tcPr>
            <w:tcW w:w="3266" w:type="dxa"/>
            <w:tcBorders>
              <w:top w:val="nil"/>
              <w:left w:val="nil"/>
              <w:bottom w:val="nil"/>
              <w:right w:val="nil"/>
            </w:tcBorders>
            <w:shd w:val="clear" w:color="auto" w:fill="auto"/>
          </w:tcPr>
          <w:p w14:paraId="26119837" w14:textId="77777777" w:rsidR="00932ADB" w:rsidRPr="00932ADB" w:rsidRDefault="00932ADB" w:rsidP="00932ADB">
            <w:pPr>
              <w:rPr>
                <w:b/>
              </w:rPr>
            </w:pPr>
            <w:r w:rsidRPr="00932ADB">
              <w:t>4. Забезпечення охорони об’єктів системи правосуддя</w:t>
            </w:r>
          </w:p>
        </w:tc>
        <w:tc>
          <w:tcPr>
            <w:tcW w:w="6388" w:type="dxa"/>
            <w:gridSpan w:val="2"/>
            <w:tcBorders>
              <w:top w:val="nil"/>
              <w:left w:val="nil"/>
              <w:bottom w:val="nil"/>
              <w:right w:val="nil"/>
            </w:tcBorders>
            <w:shd w:val="clear" w:color="auto" w:fill="auto"/>
          </w:tcPr>
          <w:p w14:paraId="0C094B1A" w14:textId="77777777" w:rsidR="00932ADB" w:rsidRPr="00932ADB" w:rsidRDefault="00932ADB" w:rsidP="00932ADB">
            <w:pPr>
              <w:ind w:left="-108"/>
              <w:jc w:val="both"/>
              <w:rPr>
                <w:b/>
              </w:rPr>
            </w:pPr>
            <w:r w:rsidRPr="00932ADB">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932ADB" w:rsidRPr="00932ADB" w14:paraId="24B6F6E6" w14:textId="77777777" w:rsidTr="00676202">
        <w:trPr>
          <w:gridAfter w:val="1"/>
          <w:wAfter w:w="436" w:type="dxa"/>
          <w:trHeight w:val="959"/>
        </w:trPr>
        <w:tc>
          <w:tcPr>
            <w:tcW w:w="3266" w:type="dxa"/>
            <w:tcBorders>
              <w:top w:val="nil"/>
              <w:left w:val="nil"/>
              <w:bottom w:val="nil"/>
              <w:right w:val="nil"/>
            </w:tcBorders>
            <w:shd w:val="clear" w:color="auto" w:fill="auto"/>
          </w:tcPr>
          <w:p w14:paraId="2D6C33A5" w14:textId="77777777" w:rsidR="00932ADB" w:rsidRPr="00932ADB" w:rsidRDefault="00932ADB" w:rsidP="00932ADB">
            <w:pPr>
              <w:rPr>
                <w:b/>
              </w:rPr>
            </w:pPr>
            <w:r w:rsidRPr="00932ADB">
              <w:t>5. Вміння працювати в колективі</w:t>
            </w:r>
          </w:p>
        </w:tc>
        <w:tc>
          <w:tcPr>
            <w:tcW w:w="6388" w:type="dxa"/>
            <w:gridSpan w:val="2"/>
            <w:tcBorders>
              <w:top w:val="nil"/>
              <w:left w:val="nil"/>
              <w:bottom w:val="nil"/>
              <w:right w:val="nil"/>
            </w:tcBorders>
            <w:shd w:val="clear" w:color="auto" w:fill="auto"/>
          </w:tcPr>
          <w:p w14:paraId="2B061DEE" w14:textId="77777777" w:rsidR="00932ADB" w:rsidRPr="00932ADB" w:rsidRDefault="00932ADB" w:rsidP="00932ADB">
            <w:pPr>
              <w:ind w:left="-108"/>
              <w:jc w:val="both"/>
              <w:rPr>
                <w:b/>
              </w:rPr>
            </w:pPr>
            <w:r w:rsidRPr="00932ADB">
              <w:t>орієнтація на досягнення ефективного результату діяльності підрозділу; неупереджене ставлення та повага до колег.</w:t>
            </w:r>
          </w:p>
        </w:tc>
      </w:tr>
      <w:tr w:rsidR="00932ADB" w:rsidRPr="00932ADB" w14:paraId="6F952A05" w14:textId="77777777" w:rsidTr="009E6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206" w:type="dxa"/>
          <w:trHeight w:val="302"/>
        </w:trPr>
        <w:tc>
          <w:tcPr>
            <w:tcW w:w="7884" w:type="dxa"/>
            <w:gridSpan w:val="2"/>
            <w:hideMark/>
          </w:tcPr>
          <w:p w14:paraId="1DFF184C" w14:textId="77777777" w:rsidR="00676202" w:rsidRDefault="00676202" w:rsidP="00932ADB">
            <w:pPr>
              <w:jc w:val="center"/>
              <w:rPr>
                <w:b/>
              </w:rPr>
            </w:pPr>
          </w:p>
          <w:p w14:paraId="1A2A9B51" w14:textId="77777777" w:rsidR="00932ADB" w:rsidRPr="00932ADB" w:rsidRDefault="00932ADB" w:rsidP="00932ADB">
            <w:pPr>
              <w:jc w:val="center"/>
              <w:rPr>
                <w:b/>
              </w:rPr>
            </w:pPr>
            <w:r w:rsidRPr="00932ADB">
              <w:rPr>
                <w:b/>
              </w:rPr>
              <w:t>Професійні знання</w:t>
            </w:r>
          </w:p>
        </w:tc>
      </w:tr>
      <w:tr w:rsidR="00932ADB" w:rsidRPr="00932ADB" w14:paraId="50808C22" w14:textId="77777777" w:rsidTr="009E6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6" w:type="dxa"/>
          <w:trHeight w:val="284"/>
        </w:trPr>
        <w:tc>
          <w:tcPr>
            <w:tcW w:w="3266" w:type="dxa"/>
            <w:hideMark/>
          </w:tcPr>
          <w:p w14:paraId="4879F97A" w14:textId="77777777" w:rsidR="00932ADB" w:rsidRPr="00932ADB" w:rsidRDefault="00932ADB" w:rsidP="00932ADB">
            <w:pPr>
              <w:jc w:val="both"/>
            </w:pPr>
            <w:r w:rsidRPr="00932ADB">
              <w:t>1. Знання законодавства</w:t>
            </w:r>
          </w:p>
        </w:tc>
        <w:tc>
          <w:tcPr>
            <w:tcW w:w="6388" w:type="dxa"/>
            <w:gridSpan w:val="2"/>
          </w:tcPr>
          <w:p w14:paraId="0A649A4F" w14:textId="77777777" w:rsidR="00932ADB" w:rsidRPr="00932ADB" w:rsidRDefault="00932ADB" w:rsidP="00932ADB">
            <w:pPr>
              <w:ind w:left="-108"/>
              <w:jc w:val="both"/>
            </w:pPr>
            <w:r w:rsidRPr="00932ADB">
              <w:t>знання Конституції України, 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«Про адвокатуру та адвокатську діяльність», «Про Державну службу»,</w:t>
            </w:r>
          </w:p>
        </w:tc>
      </w:tr>
      <w:tr w:rsidR="00932ADB" w:rsidRPr="00932ADB" w14:paraId="7D488BAA" w14:textId="77777777" w:rsidTr="009E6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6" w:type="dxa"/>
          <w:trHeight w:val="284"/>
        </w:trPr>
        <w:tc>
          <w:tcPr>
            <w:tcW w:w="3266" w:type="dxa"/>
            <w:hideMark/>
          </w:tcPr>
          <w:p w14:paraId="6E8CE078" w14:textId="77777777" w:rsidR="00932ADB" w:rsidRPr="00932ADB" w:rsidRDefault="00932ADB" w:rsidP="00932ADB"/>
        </w:tc>
        <w:tc>
          <w:tcPr>
            <w:tcW w:w="6388" w:type="dxa"/>
            <w:gridSpan w:val="2"/>
            <w:hideMark/>
          </w:tcPr>
          <w:p w14:paraId="2D8C5FEB" w14:textId="77777777" w:rsidR="00932ADB" w:rsidRPr="00932ADB" w:rsidRDefault="00932ADB" w:rsidP="00932ADB">
            <w:pPr>
              <w:ind w:left="-108"/>
              <w:jc w:val="both"/>
              <w:rPr>
                <w:lang w:eastAsia="en-US"/>
              </w:rPr>
            </w:pPr>
            <w:r w:rsidRPr="00932ADB">
              <w:rPr>
                <w:lang w:eastAsia="en-US"/>
              </w:rPr>
              <w:t xml:space="preserve">«Про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w:t>
            </w:r>
            <w:r w:rsidRPr="00932ADB">
              <w:t>Кримінального кодексу України, Кодексу України про адміністративні правопорушення</w:t>
            </w:r>
            <w:r w:rsidRPr="00932ADB">
              <w:rPr>
                <w:lang w:eastAsia="en-US"/>
              </w:rPr>
              <w:t xml:space="preserve">, </w:t>
            </w:r>
            <w:r w:rsidRPr="00932ADB">
              <w:t>Положення про проходження служби співробітниками Служби судової охорони</w:t>
            </w:r>
          </w:p>
        </w:tc>
      </w:tr>
    </w:tbl>
    <w:p w14:paraId="737B1D67" w14:textId="77777777" w:rsidR="00F01C73" w:rsidRDefault="00F01C73" w:rsidP="00676202">
      <w:pPr>
        <w:ind w:left="5760"/>
        <w:rPr>
          <w:b/>
        </w:rPr>
      </w:pPr>
    </w:p>
    <w:sectPr w:rsidR="00F01C73" w:rsidSect="00676202">
      <w:headerReference w:type="default" r:id="rId11"/>
      <w:pgSz w:w="11906" w:h="16838"/>
      <w:pgMar w:top="1134" w:right="567"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790C7" w14:textId="77777777" w:rsidR="003D3632" w:rsidRDefault="003D3632" w:rsidP="00410A58">
      <w:r>
        <w:separator/>
      </w:r>
    </w:p>
  </w:endnote>
  <w:endnote w:type="continuationSeparator" w:id="0">
    <w:p w14:paraId="67752C82" w14:textId="77777777" w:rsidR="003D3632" w:rsidRDefault="003D3632" w:rsidP="0041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44111" w14:textId="77777777" w:rsidR="003D3632" w:rsidRDefault="003D3632" w:rsidP="00410A58">
      <w:r>
        <w:separator/>
      </w:r>
    </w:p>
  </w:footnote>
  <w:footnote w:type="continuationSeparator" w:id="0">
    <w:p w14:paraId="1AC6D408" w14:textId="77777777" w:rsidR="003D3632" w:rsidRDefault="003D3632" w:rsidP="00410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8202242"/>
      <w:docPartObj>
        <w:docPartGallery w:val="Page Numbers (Top of Page)"/>
        <w:docPartUnique/>
      </w:docPartObj>
    </w:sdtPr>
    <w:sdtEndPr/>
    <w:sdtContent>
      <w:p w14:paraId="7A7302C4" w14:textId="4E8C9AAA" w:rsidR="000A645C" w:rsidRDefault="000A645C">
        <w:pPr>
          <w:pStyle w:val="a8"/>
          <w:jc w:val="center"/>
        </w:pPr>
        <w:r>
          <w:fldChar w:fldCharType="begin"/>
        </w:r>
        <w:r>
          <w:instrText>PAGE   \* MERGEFORMAT</w:instrText>
        </w:r>
        <w:r>
          <w:fldChar w:fldCharType="separate"/>
        </w:r>
        <w:r w:rsidR="00676202">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202C"/>
    <w:multiLevelType w:val="hybridMultilevel"/>
    <w:tmpl w:val="CA743E8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0B117E"/>
    <w:multiLevelType w:val="multilevel"/>
    <w:tmpl w:val="7E423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67D04"/>
    <w:multiLevelType w:val="hybridMultilevel"/>
    <w:tmpl w:val="26A29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C4203C"/>
    <w:multiLevelType w:val="hybridMultilevel"/>
    <w:tmpl w:val="E36C3F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E30FD6"/>
    <w:multiLevelType w:val="hybridMultilevel"/>
    <w:tmpl w:val="372ABA82"/>
    <w:lvl w:ilvl="0" w:tplc="FF168C76">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5" w15:restartNumberingAfterBreak="0">
    <w:nsid w:val="116C00E8"/>
    <w:multiLevelType w:val="multilevel"/>
    <w:tmpl w:val="F7DA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C314FB"/>
    <w:multiLevelType w:val="multilevel"/>
    <w:tmpl w:val="234EE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7347C5"/>
    <w:multiLevelType w:val="multilevel"/>
    <w:tmpl w:val="1D7C9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7B77AA"/>
    <w:multiLevelType w:val="hybridMultilevel"/>
    <w:tmpl w:val="5C242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21615A"/>
    <w:multiLevelType w:val="multilevel"/>
    <w:tmpl w:val="26CE0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C47AF4"/>
    <w:multiLevelType w:val="hybridMultilevel"/>
    <w:tmpl w:val="E56AB9A6"/>
    <w:lvl w:ilvl="0" w:tplc="0FB8567A">
      <w:start w:val="2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E5C1853"/>
    <w:multiLevelType w:val="hybridMultilevel"/>
    <w:tmpl w:val="2FE4B2DC"/>
    <w:lvl w:ilvl="0" w:tplc="A2DAFD1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3F2C2E64"/>
    <w:multiLevelType w:val="hybridMultilevel"/>
    <w:tmpl w:val="AE265904"/>
    <w:lvl w:ilvl="0" w:tplc="173A593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3" w15:restartNumberingAfterBreak="0">
    <w:nsid w:val="40082DA2"/>
    <w:multiLevelType w:val="hybridMultilevel"/>
    <w:tmpl w:val="725CA970"/>
    <w:lvl w:ilvl="0" w:tplc="B798D9C8">
      <w:start w:val="1"/>
      <w:numFmt w:val="bullet"/>
      <w:suff w:val="space"/>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24E6D95"/>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4220BAB"/>
    <w:multiLevelType w:val="hybridMultilevel"/>
    <w:tmpl w:val="73284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7415105"/>
    <w:multiLevelType w:val="hybridMultilevel"/>
    <w:tmpl w:val="00D2DD0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AA633A"/>
    <w:multiLevelType w:val="hybridMultilevel"/>
    <w:tmpl w:val="54943488"/>
    <w:lvl w:ilvl="0" w:tplc="69B6CC62">
      <w:start w:val="10"/>
      <w:numFmt w:val="decimal"/>
      <w:lvlText w:val="%1)"/>
      <w:lvlJc w:val="left"/>
      <w:pPr>
        <w:ind w:left="1099" w:hanging="39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B3C0092"/>
    <w:multiLevelType w:val="hybridMultilevel"/>
    <w:tmpl w:val="A31E4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0921E0"/>
    <w:multiLevelType w:val="hybridMultilevel"/>
    <w:tmpl w:val="3AC87650"/>
    <w:lvl w:ilvl="0" w:tplc="A4389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04B0838"/>
    <w:multiLevelType w:val="multilevel"/>
    <w:tmpl w:val="16982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811AB1"/>
    <w:multiLevelType w:val="multilevel"/>
    <w:tmpl w:val="3F62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02074A"/>
    <w:multiLevelType w:val="hybridMultilevel"/>
    <w:tmpl w:val="315A99FE"/>
    <w:lvl w:ilvl="0" w:tplc="2E42EEA0">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23" w15:restartNumberingAfterBreak="0">
    <w:nsid w:val="61E72F57"/>
    <w:multiLevelType w:val="hybridMultilevel"/>
    <w:tmpl w:val="79AC1FB6"/>
    <w:lvl w:ilvl="0" w:tplc="034E35E2">
      <w:start w:val="2"/>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4" w15:restartNumberingAfterBreak="0">
    <w:nsid w:val="64E97E00"/>
    <w:multiLevelType w:val="hybridMultilevel"/>
    <w:tmpl w:val="019AC9B8"/>
    <w:lvl w:ilvl="0" w:tplc="034CBA78">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765038BD"/>
    <w:multiLevelType w:val="hybridMultilevel"/>
    <w:tmpl w:val="29F29F5A"/>
    <w:lvl w:ilvl="0" w:tplc="4BC427A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15"/>
  </w:num>
  <w:num w:numId="2">
    <w:abstractNumId w:val="2"/>
  </w:num>
  <w:num w:numId="3">
    <w:abstractNumId w:val="5"/>
  </w:num>
  <w:num w:numId="4">
    <w:abstractNumId w:val="20"/>
  </w:num>
  <w:num w:numId="5">
    <w:abstractNumId w:val="9"/>
  </w:num>
  <w:num w:numId="6">
    <w:abstractNumId w:val="7"/>
  </w:num>
  <w:num w:numId="7">
    <w:abstractNumId w:val="6"/>
  </w:num>
  <w:num w:numId="8">
    <w:abstractNumId w:val="4"/>
  </w:num>
  <w:num w:numId="9">
    <w:abstractNumId w:val="22"/>
  </w:num>
  <w:num w:numId="10">
    <w:abstractNumId w:val="25"/>
  </w:num>
  <w:num w:numId="11">
    <w:abstractNumId w:val="16"/>
  </w:num>
  <w:num w:numId="12">
    <w:abstractNumId w:val="0"/>
  </w:num>
  <w:num w:numId="13">
    <w:abstractNumId w:val="10"/>
  </w:num>
  <w:num w:numId="14">
    <w:abstractNumId w:val="1"/>
  </w:num>
  <w:num w:numId="15">
    <w:abstractNumId w:val="21"/>
  </w:num>
  <w:num w:numId="16">
    <w:abstractNumId w:val="14"/>
  </w:num>
  <w:num w:numId="17">
    <w:abstractNumId w:val="18"/>
  </w:num>
  <w:num w:numId="18">
    <w:abstractNumId w:val="3"/>
  </w:num>
  <w:num w:numId="19">
    <w:abstractNumId w:val="24"/>
  </w:num>
  <w:num w:numId="20">
    <w:abstractNumId w:val="12"/>
  </w:num>
  <w:num w:numId="21">
    <w:abstractNumId w:val="8"/>
  </w:num>
  <w:num w:numId="22">
    <w:abstractNumId w:val="19"/>
  </w:num>
  <w:num w:numId="23">
    <w:abstractNumId w:val="11"/>
  </w:num>
  <w:num w:numId="24">
    <w:abstractNumId w:val="17"/>
  </w:num>
  <w:num w:numId="25">
    <w:abstractNumId w:val="2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C2"/>
    <w:rsid w:val="000028F6"/>
    <w:rsid w:val="00007A05"/>
    <w:rsid w:val="00012BA0"/>
    <w:rsid w:val="000161C0"/>
    <w:rsid w:val="0002418C"/>
    <w:rsid w:val="0002473E"/>
    <w:rsid w:val="00030B38"/>
    <w:rsid w:val="00033FB4"/>
    <w:rsid w:val="0003435F"/>
    <w:rsid w:val="0004181E"/>
    <w:rsid w:val="00045727"/>
    <w:rsid w:val="00046B61"/>
    <w:rsid w:val="0005272E"/>
    <w:rsid w:val="0006417B"/>
    <w:rsid w:val="00065252"/>
    <w:rsid w:val="00065777"/>
    <w:rsid w:val="000719C7"/>
    <w:rsid w:val="00071BC3"/>
    <w:rsid w:val="00073F42"/>
    <w:rsid w:val="00080421"/>
    <w:rsid w:val="000808E0"/>
    <w:rsid w:val="00080CD3"/>
    <w:rsid w:val="00086F52"/>
    <w:rsid w:val="000915AC"/>
    <w:rsid w:val="00091B9D"/>
    <w:rsid w:val="0009259E"/>
    <w:rsid w:val="00095933"/>
    <w:rsid w:val="00096C70"/>
    <w:rsid w:val="000A20AB"/>
    <w:rsid w:val="000A645C"/>
    <w:rsid w:val="000A6AB2"/>
    <w:rsid w:val="000A76EB"/>
    <w:rsid w:val="000B055B"/>
    <w:rsid w:val="000C2276"/>
    <w:rsid w:val="000C2733"/>
    <w:rsid w:val="000C306E"/>
    <w:rsid w:val="000D10BE"/>
    <w:rsid w:val="000D2ED4"/>
    <w:rsid w:val="000D3005"/>
    <w:rsid w:val="000D6DE0"/>
    <w:rsid w:val="000E2116"/>
    <w:rsid w:val="000E2A52"/>
    <w:rsid w:val="000F304A"/>
    <w:rsid w:val="00101952"/>
    <w:rsid w:val="00102881"/>
    <w:rsid w:val="00106021"/>
    <w:rsid w:val="00106746"/>
    <w:rsid w:val="0010711E"/>
    <w:rsid w:val="001117AF"/>
    <w:rsid w:val="00112CDD"/>
    <w:rsid w:val="001247D0"/>
    <w:rsid w:val="0012513B"/>
    <w:rsid w:val="001309E7"/>
    <w:rsid w:val="0013458D"/>
    <w:rsid w:val="00135113"/>
    <w:rsid w:val="001371BB"/>
    <w:rsid w:val="00140E61"/>
    <w:rsid w:val="00142F77"/>
    <w:rsid w:val="00144678"/>
    <w:rsid w:val="00152207"/>
    <w:rsid w:val="00165D42"/>
    <w:rsid w:val="00170322"/>
    <w:rsid w:val="00171683"/>
    <w:rsid w:val="0018095C"/>
    <w:rsid w:val="0018407D"/>
    <w:rsid w:val="00192DD9"/>
    <w:rsid w:val="001B13E2"/>
    <w:rsid w:val="001B1786"/>
    <w:rsid w:val="001B2A0E"/>
    <w:rsid w:val="001B3ABA"/>
    <w:rsid w:val="001B3F55"/>
    <w:rsid w:val="001B52E2"/>
    <w:rsid w:val="001B71AB"/>
    <w:rsid w:val="001C2D37"/>
    <w:rsid w:val="001C6397"/>
    <w:rsid w:val="001D0E0E"/>
    <w:rsid w:val="001E476E"/>
    <w:rsid w:val="001E55A9"/>
    <w:rsid w:val="001E7215"/>
    <w:rsid w:val="001F26F0"/>
    <w:rsid w:val="001F6933"/>
    <w:rsid w:val="002010C6"/>
    <w:rsid w:val="002024C4"/>
    <w:rsid w:val="00205836"/>
    <w:rsid w:val="0020597A"/>
    <w:rsid w:val="00207BAE"/>
    <w:rsid w:val="002124D0"/>
    <w:rsid w:val="00212875"/>
    <w:rsid w:val="002137D6"/>
    <w:rsid w:val="00215976"/>
    <w:rsid w:val="002171FC"/>
    <w:rsid w:val="00220DEE"/>
    <w:rsid w:val="00221BE0"/>
    <w:rsid w:val="0022315D"/>
    <w:rsid w:val="00223B57"/>
    <w:rsid w:val="0022701B"/>
    <w:rsid w:val="00230B8B"/>
    <w:rsid w:val="0023449E"/>
    <w:rsid w:val="00236633"/>
    <w:rsid w:val="00240E81"/>
    <w:rsid w:val="00262263"/>
    <w:rsid w:val="00262280"/>
    <w:rsid w:val="00262718"/>
    <w:rsid w:val="0026272E"/>
    <w:rsid w:val="00262C60"/>
    <w:rsid w:val="0026384D"/>
    <w:rsid w:val="00266EFE"/>
    <w:rsid w:val="002756CD"/>
    <w:rsid w:val="002757CA"/>
    <w:rsid w:val="002840C8"/>
    <w:rsid w:val="00291DE0"/>
    <w:rsid w:val="0029263F"/>
    <w:rsid w:val="00294F2D"/>
    <w:rsid w:val="00297CCA"/>
    <w:rsid w:val="002A0B93"/>
    <w:rsid w:val="002A6946"/>
    <w:rsid w:val="002A709C"/>
    <w:rsid w:val="002B01AE"/>
    <w:rsid w:val="002C2CF9"/>
    <w:rsid w:val="002C3764"/>
    <w:rsid w:val="002C7AF0"/>
    <w:rsid w:val="002C7FE4"/>
    <w:rsid w:val="002D0C21"/>
    <w:rsid w:val="002D2949"/>
    <w:rsid w:val="002E3629"/>
    <w:rsid w:val="002F134D"/>
    <w:rsid w:val="002F16F5"/>
    <w:rsid w:val="002F29F5"/>
    <w:rsid w:val="002F4BFF"/>
    <w:rsid w:val="0030102E"/>
    <w:rsid w:val="00303442"/>
    <w:rsid w:val="003058B9"/>
    <w:rsid w:val="003075DC"/>
    <w:rsid w:val="003110BC"/>
    <w:rsid w:val="003176AD"/>
    <w:rsid w:val="00320363"/>
    <w:rsid w:val="003220E4"/>
    <w:rsid w:val="003228FA"/>
    <w:rsid w:val="00333E63"/>
    <w:rsid w:val="00345D87"/>
    <w:rsid w:val="00354AEE"/>
    <w:rsid w:val="00355397"/>
    <w:rsid w:val="003615B8"/>
    <w:rsid w:val="00363288"/>
    <w:rsid w:val="00365371"/>
    <w:rsid w:val="003653F9"/>
    <w:rsid w:val="00366077"/>
    <w:rsid w:val="0038125C"/>
    <w:rsid w:val="0038703E"/>
    <w:rsid w:val="003948BD"/>
    <w:rsid w:val="00397CD5"/>
    <w:rsid w:val="003A2625"/>
    <w:rsid w:val="003B0F39"/>
    <w:rsid w:val="003B6DE6"/>
    <w:rsid w:val="003B77A0"/>
    <w:rsid w:val="003C246D"/>
    <w:rsid w:val="003C4ED3"/>
    <w:rsid w:val="003D2A62"/>
    <w:rsid w:val="003D3632"/>
    <w:rsid w:val="003E1627"/>
    <w:rsid w:val="003E312E"/>
    <w:rsid w:val="003F2EC6"/>
    <w:rsid w:val="003F3607"/>
    <w:rsid w:val="003F6D73"/>
    <w:rsid w:val="003F7166"/>
    <w:rsid w:val="003F7A08"/>
    <w:rsid w:val="004008B3"/>
    <w:rsid w:val="0040212A"/>
    <w:rsid w:val="00403F23"/>
    <w:rsid w:val="00410A58"/>
    <w:rsid w:val="00410EA7"/>
    <w:rsid w:val="004161F4"/>
    <w:rsid w:val="00416A92"/>
    <w:rsid w:val="004266B1"/>
    <w:rsid w:val="00432D2C"/>
    <w:rsid w:val="0044006D"/>
    <w:rsid w:val="00443C99"/>
    <w:rsid w:val="004522A9"/>
    <w:rsid w:val="0045278B"/>
    <w:rsid w:val="00456782"/>
    <w:rsid w:val="00470BB8"/>
    <w:rsid w:val="004872C4"/>
    <w:rsid w:val="00487454"/>
    <w:rsid w:val="0049536B"/>
    <w:rsid w:val="00497AE7"/>
    <w:rsid w:val="004A6C7D"/>
    <w:rsid w:val="004B5E0C"/>
    <w:rsid w:val="004C449D"/>
    <w:rsid w:val="004C5B41"/>
    <w:rsid w:val="004D00E1"/>
    <w:rsid w:val="004D57AF"/>
    <w:rsid w:val="004F33D4"/>
    <w:rsid w:val="004F46CF"/>
    <w:rsid w:val="004F6781"/>
    <w:rsid w:val="004F6967"/>
    <w:rsid w:val="00500727"/>
    <w:rsid w:val="0050274B"/>
    <w:rsid w:val="00513CB5"/>
    <w:rsid w:val="005142C4"/>
    <w:rsid w:val="005205A5"/>
    <w:rsid w:val="0052130B"/>
    <w:rsid w:val="00527A79"/>
    <w:rsid w:val="0053445D"/>
    <w:rsid w:val="0053674E"/>
    <w:rsid w:val="00542409"/>
    <w:rsid w:val="00545176"/>
    <w:rsid w:val="005455A4"/>
    <w:rsid w:val="00550F2F"/>
    <w:rsid w:val="005517BD"/>
    <w:rsid w:val="005524C2"/>
    <w:rsid w:val="0056203E"/>
    <w:rsid w:val="00562B47"/>
    <w:rsid w:val="0056656C"/>
    <w:rsid w:val="00567CCD"/>
    <w:rsid w:val="00575023"/>
    <w:rsid w:val="00577B04"/>
    <w:rsid w:val="0058090A"/>
    <w:rsid w:val="0058279C"/>
    <w:rsid w:val="00583D2E"/>
    <w:rsid w:val="00584D95"/>
    <w:rsid w:val="00585C2F"/>
    <w:rsid w:val="00587E11"/>
    <w:rsid w:val="00596217"/>
    <w:rsid w:val="00596A50"/>
    <w:rsid w:val="00597B5D"/>
    <w:rsid w:val="005A0181"/>
    <w:rsid w:val="005A1474"/>
    <w:rsid w:val="005D1983"/>
    <w:rsid w:val="005D354E"/>
    <w:rsid w:val="005D5D59"/>
    <w:rsid w:val="005E00A8"/>
    <w:rsid w:val="005E1BAC"/>
    <w:rsid w:val="005E347D"/>
    <w:rsid w:val="005E4AB9"/>
    <w:rsid w:val="005E7AED"/>
    <w:rsid w:val="005F3274"/>
    <w:rsid w:val="005F3BFB"/>
    <w:rsid w:val="005F5EF8"/>
    <w:rsid w:val="00600B5F"/>
    <w:rsid w:val="00604C80"/>
    <w:rsid w:val="0060701E"/>
    <w:rsid w:val="00611941"/>
    <w:rsid w:val="00616F09"/>
    <w:rsid w:val="00621B10"/>
    <w:rsid w:val="0062367F"/>
    <w:rsid w:val="00624194"/>
    <w:rsid w:val="00627DB2"/>
    <w:rsid w:val="006409BE"/>
    <w:rsid w:val="00640DFC"/>
    <w:rsid w:val="0064225F"/>
    <w:rsid w:val="006442A6"/>
    <w:rsid w:val="006507B3"/>
    <w:rsid w:val="0065346B"/>
    <w:rsid w:val="00656D2E"/>
    <w:rsid w:val="006637A3"/>
    <w:rsid w:val="00663DC8"/>
    <w:rsid w:val="006709ED"/>
    <w:rsid w:val="00670C68"/>
    <w:rsid w:val="00671352"/>
    <w:rsid w:val="00671CD6"/>
    <w:rsid w:val="00672D05"/>
    <w:rsid w:val="00676202"/>
    <w:rsid w:val="006870FD"/>
    <w:rsid w:val="00693942"/>
    <w:rsid w:val="00696D08"/>
    <w:rsid w:val="006A0785"/>
    <w:rsid w:val="006A4B0F"/>
    <w:rsid w:val="006B47EE"/>
    <w:rsid w:val="006C0CDD"/>
    <w:rsid w:val="006C46C5"/>
    <w:rsid w:val="006C6BE1"/>
    <w:rsid w:val="006C7F8E"/>
    <w:rsid w:val="006E75B2"/>
    <w:rsid w:val="006F2ADE"/>
    <w:rsid w:val="00703E03"/>
    <w:rsid w:val="007043D6"/>
    <w:rsid w:val="00710F00"/>
    <w:rsid w:val="00715905"/>
    <w:rsid w:val="00717078"/>
    <w:rsid w:val="00724979"/>
    <w:rsid w:val="00725937"/>
    <w:rsid w:val="007313D0"/>
    <w:rsid w:val="00735E45"/>
    <w:rsid w:val="00740DF4"/>
    <w:rsid w:val="007415B1"/>
    <w:rsid w:val="007464FC"/>
    <w:rsid w:val="007534E6"/>
    <w:rsid w:val="007544E4"/>
    <w:rsid w:val="00760A22"/>
    <w:rsid w:val="00763295"/>
    <w:rsid w:val="00767B26"/>
    <w:rsid w:val="00773FF9"/>
    <w:rsid w:val="007747B7"/>
    <w:rsid w:val="00775AA5"/>
    <w:rsid w:val="00777923"/>
    <w:rsid w:val="00777E23"/>
    <w:rsid w:val="007832BA"/>
    <w:rsid w:val="00790D73"/>
    <w:rsid w:val="0079407A"/>
    <w:rsid w:val="00797028"/>
    <w:rsid w:val="007A5DEE"/>
    <w:rsid w:val="007A705D"/>
    <w:rsid w:val="007A779E"/>
    <w:rsid w:val="007B6F19"/>
    <w:rsid w:val="007B7B84"/>
    <w:rsid w:val="007C31B0"/>
    <w:rsid w:val="007D05BC"/>
    <w:rsid w:val="007D0DDA"/>
    <w:rsid w:val="007D132D"/>
    <w:rsid w:val="007D23D7"/>
    <w:rsid w:val="007D5B86"/>
    <w:rsid w:val="007D5B97"/>
    <w:rsid w:val="007D6281"/>
    <w:rsid w:val="007E1EAF"/>
    <w:rsid w:val="007E4619"/>
    <w:rsid w:val="007E4A87"/>
    <w:rsid w:val="007F080A"/>
    <w:rsid w:val="007F6732"/>
    <w:rsid w:val="00816317"/>
    <w:rsid w:val="00820DF1"/>
    <w:rsid w:val="00821B97"/>
    <w:rsid w:val="00822C55"/>
    <w:rsid w:val="00827522"/>
    <w:rsid w:val="008462A5"/>
    <w:rsid w:val="00851FD8"/>
    <w:rsid w:val="00860652"/>
    <w:rsid w:val="00860FB6"/>
    <w:rsid w:val="008629E7"/>
    <w:rsid w:val="00862DFF"/>
    <w:rsid w:val="008763CC"/>
    <w:rsid w:val="008815B7"/>
    <w:rsid w:val="00885A00"/>
    <w:rsid w:val="00886A7F"/>
    <w:rsid w:val="00887E9B"/>
    <w:rsid w:val="008920F0"/>
    <w:rsid w:val="00897223"/>
    <w:rsid w:val="00897440"/>
    <w:rsid w:val="008A2600"/>
    <w:rsid w:val="008A5243"/>
    <w:rsid w:val="008A585E"/>
    <w:rsid w:val="008C177D"/>
    <w:rsid w:val="008C1BDB"/>
    <w:rsid w:val="008C2A0E"/>
    <w:rsid w:val="008C59E6"/>
    <w:rsid w:val="008C66DB"/>
    <w:rsid w:val="008C7174"/>
    <w:rsid w:val="008D09CD"/>
    <w:rsid w:val="008E0F6F"/>
    <w:rsid w:val="008E5453"/>
    <w:rsid w:val="008F0313"/>
    <w:rsid w:val="008F085B"/>
    <w:rsid w:val="008F529F"/>
    <w:rsid w:val="008F7778"/>
    <w:rsid w:val="008F7A1E"/>
    <w:rsid w:val="009003C4"/>
    <w:rsid w:val="00903206"/>
    <w:rsid w:val="00904517"/>
    <w:rsid w:val="00921E6F"/>
    <w:rsid w:val="00923671"/>
    <w:rsid w:val="0092428A"/>
    <w:rsid w:val="0092685D"/>
    <w:rsid w:val="009277A5"/>
    <w:rsid w:val="009315B9"/>
    <w:rsid w:val="009319DA"/>
    <w:rsid w:val="00932ADB"/>
    <w:rsid w:val="00936E14"/>
    <w:rsid w:val="00944384"/>
    <w:rsid w:val="009473CD"/>
    <w:rsid w:val="00953565"/>
    <w:rsid w:val="00960038"/>
    <w:rsid w:val="0096038C"/>
    <w:rsid w:val="0096244D"/>
    <w:rsid w:val="00963363"/>
    <w:rsid w:val="00966B9B"/>
    <w:rsid w:val="009702C0"/>
    <w:rsid w:val="0097400A"/>
    <w:rsid w:val="0098007E"/>
    <w:rsid w:val="00980DB1"/>
    <w:rsid w:val="00982205"/>
    <w:rsid w:val="00983AB4"/>
    <w:rsid w:val="0098709E"/>
    <w:rsid w:val="00987C8A"/>
    <w:rsid w:val="00992806"/>
    <w:rsid w:val="00992EF3"/>
    <w:rsid w:val="00995F31"/>
    <w:rsid w:val="00997AB8"/>
    <w:rsid w:val="009A52B8"/>
    <w:rsid w:val="009A54CA"/>
    <w:rsid w:val="009A62F5"/>
    <w:rsid w:val="009A6D08"/>
    <w:rsid w:val="009B0F2C"/>
    <w:rsid w:val="009B42D2"/>
    <w:rsid w:val="009C035E"/>
    <w:rsid w:val="009D2ABD"/>
    <w:rsid w:val="009D5E50"/>
    <w:rsid w:val="009E0FFB"/>
    <w:rsid w:val="009E341D"/>
    <w:rsid w:val="009E3DB6"/>
    <w:rsid w:val="009E610E"/>
    <w:rsid w:val="009E6413"/>
    <w:rsid w:val="009F0741"/>
    <w:rsid w:val="009F53B4"/>
    <w:rsid w:val="009F5976"/>
    <w:rsid w:val="009F60E0"/>
    <w:rsid w:val="009F62A9"/>
    <w:rsid w:val="00A04607"/>
    <w:rsid w:val="00A0782F"/>
    <w:rsid w:val="00A07A72"/>
    <w:rsid w:val="00A248A2"/>
    <w:rsid w:val="00A321A8"/>
    <w:rsid w:val="00A3786D"/>
    <w:rsid w:val="00A37AF5"/>
    <w:rsid w:val="00A413FF"/>
    <w:rsid w:val="00A416EA"/>
    <w:rsid w:val="00A4273B"/>
    <w:rsid w:val="00A47AD3"/>
    <w:rsid w:val="00A750F8"/>
    <w:rsid w:val="00A81D63"/>
    <w:rsid w:val="00A81E72"/>
    <w:rsid w:val="00A86BC3"/>
    <w:rsid w:val="00A904CF"/>
    <w:rsid w:val="00A919EB"/>
    <w:rsid w:val="00A91DE3"/>
    <w:rsid w:val="00A91FDA"/>
    <w:rsid w:val="00A95383"/>
    <w:rsid w:val="00AA1719"/>
    <w:rsid w:val="00AA7B26"/>
    <w:rsid w:val="00AB0A9A"/>
    <w:rsid w:val="00AB166B"/>
    <w:rsid w:val="00AB6CF3"/>
    <w:rsid w:val="00AB7803"/>
    <w:rsid w:val="00AB7CFC"/>
    <w:rsid w:val="00AC2BC8"/>
    <w:rsid w:val="00AD71AC"/>
    <w:rsid w:val="00AD7468"/>
    <w:rsid w:val="00AD7DD5"/>
    <w:rsid w:val="00AE4BEE"/>
    <w:rsid w:val="00AF7B13"/>
    <w:rsid w:val="00B0151A"/>
    <w:rsid w:val="00B03002"/>
    <w:rsid w:val="00B0621E"/>
    <w:rsid w:val="00B26C16"/>
    <w:rsid w:val="00B26E1B"/>
    <w:rsid w:val="00B30D5B"/>
    <w:rsid w:val="00B40319"/>
    <w:rsid w:val="00B44E40"/>
    <w:rsid w:val="00B45ACC"/>
    <w:rsid w:val="00B512DA"/>
    <w:rsid w:val="00B516DA"/>
    <w:rsid w:val="00B538A6"/>
    <w:rsid w:val="00B54BD5"/>
    <w:rsid w:val="00B556BA"/>
    <w:rsid w:val="00B608EE"/>
    <w:rsid w:val="00B7001E"/>
    <w:rsid w:val="00B70A8C"/>
    <w:rsid w:val="00B74DF5"/>
    <w:rsid w:val="00B7790E"/>
    <w:rsid w:val="00B811D8"/>
    <w:rsid w:val="00B87E4E"/>
    <w:rsid w:val="00B95915"/>
    <w:rsid w:val="00B9785D"/>
    <w:rsid w:val="00BA0E6A"/>
    <w:rsid w:val="00BA382A"/>
    <w:rsid w:val="00BA6CB1"/>
    <w:rsid w:val="00BA77AF"/>
    <w:rsid w:val="00BB5E12"/>
    <w:rsid w:val="00BC04BA"/>
    <w:rsid w:val="00BC724F"/>
    <w:rsid w:val="00BC7DC7"/>
    <w:rsid w:val="00BE08C7"/>
    <w:rsid w:val="00BE4150"/>
    <w:rsid w:val="00BE41A7"/>
    <w:rsid w:val="00BE425E"/>
    <w:rsid w:val="00BE73B8"/>
    <w:rsid w:val="00BF09D5"/>
    <w:rsid w:val="00BF4958"/>
    <w:rsid w:val="00BF5060"/>
    <w:rsid w:val="00BF5C92"/>
    <w:rsid w:val="00BF6098"/>
    <w:rsid w:val="00BF76A2"/>
    <w:rsid w:val="00BF7F58"/>
    <w:rsid w:val="00C01E08"/>
    <w:rsid w:val="00C17E59"/>
    <w:rsid w:val="00C2201A"/>
    <w:rsid w:val="00C25057"/>
    <w:rsid w:val="00C32345"/>
    <w:rsid w:val="00C35DD8"/>
    <w:rsid w:val="00C43883"/>
    <w:rsid w:val="00C44F4E"/>
    <w:rsid w:val="00C53FCE"/>
    <w:rsid w:val="00C57FC5"/>
    <w:rsid w:val="00C6317A"/>
    <w:rsid w:val="00C80A27"/>
    <w:rsid w:val="00C85B7A"/>
    <w:rsid w:val="00C86C5D"/>
    <w:rsid w:val="00C96B3E"/>
    <w:rsid w:val="00C97D42"/>
    <w:rsid w:val="00CA64F6"/>
    <w:rsid w:val="00CB1953"/>
    <w:rsid w:val="00CB587F"/>
    <w:rsid w:val="00CD0012"/>
    <w:rsid w:val="00CD038A"/>
    <w:rsid w:val="00CD2AE0"/>
    <w:rsid w:val="00CD2EA4"/>
    <w:rsid w:val="00CD5EB2"/>
    <w:rsid w:val="00CD6CEB"/>
    <w:rsid w:val="00CE7CF7"/>
    <w:rsid w:val="00CF43EF"/>
    <w:rsid w:val="00CF7E68"/>
    <w:rsid w:val="00D02986"/>
    <w:rsid w:val="00D02B92"/>
    <w:rsid w:val="00D1048A"/>
    <w:rsid w:val="00D13CF6"/>
    <w:rsid w:val="00D16C5D"/>
    <w:rsid w:val="00D170F7"/>
    <w:rsid w:val="00D35305"/>
    <w:rsid w:val="00D4198E"/>
    <w:rsid w:val="00D44D2C"/>
    <w:rsid w:val="00D53F11"/>
    <w:rsid w:val="00D62ACA"/>
    <w:rsid w:val="00D66273"/>
    <w:rsid w:val="00D662BD"/>
    <w:rsid w:val="00D70C62"/>
    <w:rsid w:val="00D77B5F"/>
    <w:rsid w:val="00D85FAA"/>
    <w:rsid w:val="00D8741D"/>
    <w:rsid w:val="00D90681"/>
    <w:rsid w:val="00D954AC"/>
    <w:rsid w:val="00DA2225"/>
    <w:rsid w:val="00DA26F8"/>
    <w:rsid w:val="00DA348C"/>
    <w:rsid w:val="00DB0495"/>
    <w:rsid w:val="00DB6A21"/>
    <w:rsid w:val="00DB7863"/>
    <w:rsid w:val="00DC009D"/>
    <w:rsid w:val="00DD0366"/>
    <w:rsid w:val="00DD2CDA"/>
    <w:rsid w:val="00DD5A36"/>
    <w:rsid w:val="00DE589B"/>
    <w:rsid w:val="00DE6F77"/>
    <w:rsid w:val="00DF2276"/>
    <w:rsid w:val="00DF2C9F"/>
    <w:rsid w:val="00DF31B5"/>
    <w:rsid w:val="00DF762F"/>
    <w:rsid w:val="00E00004"/>
    <w:rsid w:val="00E027E9"/>
    <w:rsid w:val="00E04B82"/>
    <w:rsid w:val="00E12E33"/>
    <w:rsid w:val="00E1766C"/>
    <w:rsid w:val="00E17F92"/>
    <w:rsid w:val="00E20652"/>
    <w:rsid w:val="00E24437"/>
    <w:rsid w:val="00E24D9F"/>
    <w:rsid w:val="00E300E0"/>
    <w:rsid w:val="00E307C4"/>
    <w:rsid w:val="00E30A81"/>
    <w:rsid w:val="00E313A9"/>
    <w:rsid w:val="00E34C91"/>
    <w:rsid w:val="00E40895"/>
    <w:rsid w:val="00E44CD3"/>
    <w:rsid w:val="00E46665"/>
    <w:rsid w:val="00E47428"/>
    <w:rsid w:val="00E52AD7"/>
    <w:rsid w:val="00E52C47"/>
    <w:rsid w:val="00E54D64"/>
    <w:rsid w:val="00E551B9"/>
    <w:rsid w:val="00E5540A"/>
    <w:rsid w:val="00E6096B"/>
    <w:rsid w:val="00E60FD5"/>
    <w:rsid w:val="00E62AAD"/>
    <w:rsid w:val="00E6663A"/>
    <w:rsid w:val="00E703C3"/>
    <w:rsid w:val="00E83158"/>
    <w:rsid w:val="00E86928"/>
    <w:rsid w:val="00E8766C"/>
    <w:rsid w:val="00E90415"/>
    <w:rsid w:val="00E911FC"/>
    <w:rsid w:val="00E9128B"/>
    <w:rsid w:val="00EA1F29"/>
    <w:rsid w:val="00EA5592"/>
    <w:rsid w:val="00EA5FFB"/>
    <w:rsid w:val="00EA791A"/>
    <w:rsid w:val="00EB110D"/>
    <w:rsid w:val="00EB387B"/>
    <w:rsid w:val="00EB5440"/>
    <w:rsid w:val="00EC1A2E"/>
    <w:rsid w:val="00EC59AC"/>
    <w:rsid w:val="00EC63FD"/>
    <w:rsid w:val="00EC6CD0"/>
    <w:rsid w:val="00ED00EE"/>
    <w:rsid w:val="00ED171E"/>
    <w:rsid w:val="00EE27C8"/>
    <w:rsid w:val="00EE4B19"/>
    <w:rsid w:val="00EF6EA0"/>
    <w:rsid w:val="00F01C73"/>
    <w:rsid w:val="00F036DA"/>
    <w:rsid w:val="00F049EF"/>
    <w:rsid w:val="00F111C9"/>
    <w:rsid w:val="00F1510B"/>
    <w:rsid w:val="00F22761"/>
    <w:rsid w:val="00F32761"/>
    <w:rsid w:val="00F3737A"/>
    <w:rsid w:val="00F42CE4"/>
    <w:rsid w:val="00F4363F"/>
    <w:rsid w:val="00F43F20"/>
    <w:rsid w:val="00F45009"/>
    <w:rsid w:val="00F52169"/>
    <w:rsid w:val="00F535FA"/>
    <w:rsid w:val="00F609EB"/>
    <w:rsid w:val="00F62D94"/>
    <w:rsid w:val="00F6513E"/>
    <w:rsid w:val="00F709DA"/>
    <w:rsid w:val="00F73C46"/>
    <w:rsid w:val="00F74DA5"/>
    <w:rsid w:val="00F75437"/>
    <w:rsid w:val="00F75554"/>
    <w:rsid w:val="00F82159"/>
    <w:rsid w:val="00F84CBD"/>
    <w:rsid w:val="00F92EF5"/>
    <w:rsid w:val="00F974DF"/>
    <w:rsid w:val="00FA0AAC"/>
    <w:rsid w:val="00FA1E37"/>
    <w:rsid w:val="00FA4480"/>
    <w:rsid w:val="00FB327D"/>
    <w:rsid w:val="00FB488C"/>
    <w:rsid w:val="00FC1275"/>
    <w:rsid w:val="00FC15AC"/>
    <w:rsid w:val="00FC5208"/>
    <w:rsid w:val="00FC61DE"/>
    <w:rsid w:val="00FD1712"/>
    <w:rsid w:val="00FD4AB8"/>
    <w:rsid w:val="00FD514F"/>
    <w:rsid w:val="00FD7C06"/>
    <w:rsid w:val="00FE6385"/>
    <w:rsid w:val="00FF32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BAE0"/>
  <w15:docId w15:val="{907F552D-C15B-4523-9689-2792FA6F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2ADB"/>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iPriority w:val="99"/>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unhideWhenUsed/>
    <w:rsid w:val="00410A58"/>
    <w:pPr>
      <w:tabs>
        <w:tab w:val="center" w:pos="4819"/>
        <w:tab w:val="right" w:pos="9639"/>
      </w:tabs>
    </w:pPr>
  </w:style>
  <w:style w:type="character" w:customStyle="1" w:styleId="a9">
    <w:name w:val="Верхній колонтитул Знак"/>
    <w:basedOn w:val="a0"/>
    <w:link w:val="a8"/>
    <w:uiPriority w:val="99"/>
    <w:rsid w:val="00410A58"/>
    <w:rPr>
      <w:rFonts w:ascii="Times New Roman" w:hAnsi="Times New Roman"/>
      <w:sz w:val="28"/>
      <w:szCs w:val="28"/>
      <w:lang w:eastAsia="ru-RU"/>
    </w:rPr>
  </w:style>
  <w:style w:type="paragraph" w:styleId="aa">
    <w:name w:val="footer"/>
    <w:basedOn w:val="a"/>
    <w:link w:val="ab"/>
    <w:uiPriority w:val="99"/>
    <w:unhideWhenUsed/>
    <w:rsid w:val="00410A58"/>
    <w:pPr>
      <w:tabs>
        <w:tab w:val="center" w:pos="4819"/>
        <w:tab w:val="right" w:pos="9639"/>
      </w:tabs>
    </w:pPr>
  </w:style>
  <w:style w:type="character" w:customStyle="1" w:styleId="ab">
    <w:name w:val="Нижній колонтитул Знак"/>
    <w:basedOn w:val="a0"/>
    <w:link w:val="aa"/>
    <w:uiPriority w:val="99"/>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FE6385"/>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E52AD7"/>
    <w:pPr>
      <w:spacing w:before="100" w:beforeAutospacing="1" w:after="100" w:afterAutospacing="1"/>
    </w:pPr>
    <w:rPr>
      <w:rFonts w:eastAsia="Times New Roman"/>
      <w:sz w:val="24"/>
      <w:szCs w:val="24"/>
      <w:lang w:eastAsia="uk-UA"/>
    </w:rPr>
  </w:style>
  <w:style w:type="character" w:customStyle="1" w:styleId="rvts0">
    <w:name w:val="rvts0"/>
    <w:rsid w:val="00816317"/>
  </w:style>
  <w:style w:type="paragraph" w:styleId="HTML">
    <w:name w:val="HTML Preformatted"/>
    <w:basedOn w:val="a"/>
    <w:link w:val="HTML0"/>
    <w:rsid w:val="00816317"/>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uk-UA"/>
    </w:rPr>
  </w:style>
  <w:style w:type="character" w:customStyle="1" w:styleId="HTML0">
    <w:name w:val="Стандартний HTML Знак"/>
    <w:basedOn w:val="a0"/>
    <w:link w:val="HTML"/>
    <w:rsid w:val="00816317"/>
    <w:rPr>
      <w:rFonts w:ascii="Courier New" w:eastAsia="Times New Roman" w:hAnsi="Courier New"/>
    </w:rPr>
  </w:style>
  <w:style w:type="paragraph" w:customStyle="1" w:styleId="rvps6">
    <w:name w:val="rvps6"/>
    <w:basedOn w:val="a"/>
    <w:rsid w:val="00816317"/>
    <w:pPr>
      <w:spacing w:before="100" w:beforeAutospacing="1" w:after="100" w:afterAutospacing="1"/>
    </w:pPr>
    <w:rPr>
      <w:sz w:val="24"/>
      <w:szCs w:val="24"/>
      <w:lang w:eastAsia="uk-UA"/>
    </w:rPr>
  </w:style>
  <w:style w:type="character" w:customStyle="1" w:styleId="rvts23">
    <w:name w:val="rvts23"/>
    <w:rsid w:val="00816317"/>
  </w:style>
  <w:style w:type="paragraph" w:styleId="ad">
    <w:name w:val="Balloon Text"/>
    <w:basedOn w:val="a"/>
    <w:link w:val="ae"/>
    <w:uiPriority w:val="99"/>
    <w:semiHidden/>
    <w:unhideWhenUsed/>
    <w:rsid w:val="00816317"/>
    <w:rPr>
      <w:rFonts w:ascii="Tahoma" w:hAnsi="Tahoma" w:cs="Tahoma"/>
      <w:sz w:val="16"/>
      <w:szCs w:val="16"/>
    </w:rPr>
  </w:style>
  <w:style w:type="character" w:customStyle="1" w:styleId="ae">
    <w:name w:val="Текст у виносці Знак"/>
    <w:basedOn w:val="a0"/>
    <w:link w:val="ad"/>
    <w:uiPriority w:val="99"/>
    <w:semiHidden/>
    <w:rsid w:val="00816317"/>
    <w:rPr>
      <w:rFonts w:ascii="Tahoma" w:hAnsi="Tahoma" w:cs="Tahoma"/>
      <w:sz w:val="16"/>
      <w:szCs w:val="16"/>
      <w:lang w:eastAsia="ru-RU"/>
    </w:rPr>
  </w:style>
  <w:style w:type="paragraph" w:customStyle="1" w:styleId="1">
    <w:name w:val="1"/>
    <w:basedOn w:val="a"/>
    <w:next w:val="af"/>
    <w:qFormat/>
    <w:rsid w:val="00672D05"/>
    <w:pPr>
      <w:jc w:val="center"/>
    </w:pPr>
    <w:rPr>
      <w:rFonts w:eastAsia="Times New Roman"/>
      <w:szCs w:val="20"/>
    </w:rPr>
  </w:style>
  <w:style w:type="paragraph" w:styleId="af">
    <w:name w:val="Title"/>
    <w:basedOn w:val="a"/>
    <w:next w:val="a"/>
    <w:link w:val="af0"/>
    <w:uiPriority w:val="10"/>
    <w:qFormat/>
    <w:rsid w:val="00672D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 Знак"/>
    <w:basedOn w:val="a0"/>
    <w:link w:val="af"/>
    <w:uiPriority w:val="10"/>
    <w:rsid w:val="00672D0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Неразрешенное упоминание1"/>
    <w:basedOn w:val="a0"/>
    <w:uiPriority w:val="99"/>
    <w:semiHidden/>
    <w:unhideWhenUsed/>
    <w:rsid w:val="00DA348C"/>
    <w:rPr>
      <w:color w:val="605E5C"/>
      <w:shd w:val="clear" w:color="auto" w:fill="E1DFDD"/>
    </w:rPr>
  </w:style>
  <w:style w:type="paragraph" w:styleId="af1">
    <w:name w:val="Body Text"/>
    <w:basedOn w:val="a"/>
    <w:link w:val="af2"/>
    <w:rsid w:val="00AB6CF3"/>
    <w:pPr>
      <w:tabs>
        <w:tab w:val="left" w:pos="-2694"/>
      </w:tabs>
      <w:jc w:val="both"/>
    </w:pPr>
    <w:rPr>
      <w:rFonts w:eastAsia="Times New Roman"/>
    </w:rPr>
  </w:style>
  <w:style w:type="character" w:customStyle="1" w:styleId="af2">
    <w:name w:val="Основний текст Знак"/>
    <w:basedOn w:val="a0"/>
    <w:link w:val="af1"/>
    <w:rsid w:val="00AB6CF3"/>
    <w:rPr>
      <w:rFonts w:ascii="Times New Roman" w:eastAsia="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6905">
      <w:bodyDiv w:val="1"/>
      <w:marLeft w:val="0"/>
      <w:marRight w:val="0"/>
      <w:marTop w:val="0"/>
      <w:marBottom w:val="0"/>
      <w:divBdr>
        <w:top w:val="none" w:sz="0" w:space="0" w:color="auto"/>
        <w:left w:val="none" w:sz="0" w:space="0" w:color="auto"/>
        <w:bottom w:val="none" w:sz="0" w:space="0" w:color="auto"/>
        <w:right w:val="none" w:sz="0" w:space="0" w:color="auto"/>
      </w:divBdr>
    </w:div>
    <w:div w:id="136076322">
      <w:bodyDiv w:val="1"/>
      <w:marLeft w:val="0"/>
      <w:marRight w:val="0"/>
      <w:marTop w:val="0"/>
      <w:marBottom w:val="0"/>
      <w:divBdr>
        <w:top w:val="none" w:sz="0" w:space="0" w:color="auto"/>
        <w:left w:val="none" w:sz="0" w:space="0" w:color="auto"/>
        <w:bottom w:val="none" w:sz="0" w:space="0" w:color="auto"/>
        <w:right w:val="none" w:sz="0" w:space="0" w:color="auto"/>
      </w:divBdr>
    </w:div>
    <w:div w:id="205602774">
      <w:bodyDiv w:val="1"/>
      <w:marLeft w:val="0"/>
      <w:marRight w:val="0"/>
      <w:marTop w:val="0"/>
      <w:marBottom w:val="0"/>
      <w:divBdr>
        <w:top w:val="none" w:sz="0" w:space="0" w:color="auto"/>
        <w:left w:val="none" w:sz="0" w:space="0" w:color="auto"/>
        <w:bottom w:val="none" w:sz="0" w:space="0" w:color="auto"/>
        <w:right w:val="none" w:sz="0" w:space="0" w:color="auto"/>
      </w:divBdr>
    </w:div>
    <w:div w:id="212280074">
      <w:bodyDiv w:val="1"/>
      <w:marLeft w:val="0"/>
      <w:marRight w:val="0"/>
      <w:marTop w:val="0"/>
      <w:marBottom w:val="0"/>
      <w:divBdr>
        <w:top w:val="none" w:sz="0" w:space="0" w:color="auto"/>
        <w:left w:val="none" w:sz="0" w:space="0" w:color="auto"/>
        <w:bottom w:val="none" w:sz="0" w:space="0" w:color="auto"/>
        <w:right w:val="none" w:sz="0" w:space="0" w:color="auto"/>
      </w:divBdr>
    </w:div>
    <w:div w:id="381441214">
      <w:bodyDiv w:val="1"/>
      <w:marLeft w:val="0"/>
      <w:marRight w:val="0"/>
      <w:marTop w:val="0"/>
      <w:marBottom w:val="0"/>
      <w:divBdr>
        <w:top w:val="none" w:sz="0" w:space="0" w:color="auto"/>
        <w:left w:val="none" w:sz="0" w:space="0" w:color="auto"/>
        <w:bottom w:val="none" w:sz="0" w:space="0" w:color="auto"/>
        <w:right w:val="none" w:sz="0" w:space="0" w:color="auto"/>
      </w:divBdr>
    </w:div>
    <w:div w:id="430323020">
      <w:bodyDiv w:val="1"/>
      <w:marLeft w:val="0"/>
      <w:marRight w:val="0"/>
      <w:marTop w:val="0"/>
      <w:marBottom w:val="0"/>
      <w:divBdr>
        <w:top w:val="none" w:sz="0" w:space="0" w:color="auto"/>
        <w:left w:val="none" w:sz="0" w:space="0" w:color="auto"/>
        <w:bottom w:val="none" w:sz="0" w:space="0" w:color="auto"/>
        <w:right w:val="none" w:sz="0" w:space="0" w:color="auto"/>
      </w:divBdr>
    </w:div>
    <w:div w:id="580407837">
      <w:bodyDiv w:val="1"/>
      <w:marLeft w:val="0"/>
      <w:marRight w:val="0"/>
      <w:marTop w:val="0"/>
      <w:marBottom w:val="0"/>
      <w:divBdr>
        <w:top w:val="none" w:sz="0" w:space="0" w:color="auto"/>
        <w:left w:val="none" w:sz="0" w:space="0" w:color="auto"/>
        <w:bottom w:val="none" w:sz="0" w:space="0" w:color="auto"/>
        <w:right w:val="none" w:sz="0" w:space="0" w:color="auto"/>
      </w:divBdr>
    </w:div>
    <w:div w:id="665405581">
      <w:bodyDiv w:val="1"/>
      <w:marLeft w:val="0"/>
      <w:marRight w:val="0"/>
      <w:marTop w:val="0"/>
      <w:marBottom w:val="0"/>
      <w:divBdr>
        <w:top w:val="none" w:sz="0" w:space="0" w:color="auto"/>
        <w:left w:val="none" w:sz="0" w:space="0" w:color="auto"/>
        <w:bottom w:val="none" w:sz="0" w:space="0" w:color="auto"/>
        <w:right w:val="none" w:sz="0" w:space="0" w:color="auto"/>
      </w:divBdr>
    </w:div>
    <w:div w:id="823012486">
      <w:bodyDiv w:val="1"/>
      <w:marLeft w:val="0"/>
      <w:marRight w:val="0"/>
      <w:marTop w:val="0"/>
      <w:marBottom w:val="0"/>
      <w:divBdr>
        <w:top w:val="none" w:sz="0" w:space="0" w:color="auto"/>
        <w:left w:val="none" w:sz="0" w:space="0" w:color="auto"/>
        <w:bottom w:val="none" w:sz="0" w:space="0" w:color="auto"/>
        <w:right w:val="none" w:sz="0" w:space="0" w:color="auto"/>
      </w:divBdr>
    </w:div>
    <w:div w:id="823816479">
      <w:bodyDiv w:val="1"/>
      <w:marLeft w:val="0"/>
      <w:marRight w:val="0"/>
      <w:marTop w:val="0"/>
      <w:marBottom w:val="0"/>
      <w:divBdr>
        <w:top w:val="none" w:sz="0" w:space="0" w:color="auto"/>
        <w:left w:val="none" w:sz="0" w:space="0" w:color="auto"/>
        <w:bottom w:val="none" w:sz="0" w:space="0" w:color="auto"/>
        <w:right w:val="none" w:sz="0" w:space="0" w:color="auto"/>
      </w:divBdr>
    </w:div>
    <w:div w:id="833767408">
      <w:bodyDiv w:val="1"/>
      <w:marLeft w:val="0"/>
      <w:marRight w:val="0"/>
      <w:marTop w:val="0"/>
      <w:marBottom w:val="0"/>
      <w:divBdr>
        <w:top w:val="none" w:sz="0" w:space="0" w:color="auto"/>
        <w:left w:val="none" w:sz="0" w:space="0" w:color="auto"/>
        <w:bottom w:val="none" w:sz="0" w:space="0" w:color="auto"/>
        <w:right w:val="none" w:sz="0" w:space="0" w:color="auto"/>
      </w:divBdr>
    </w:div>
    <w:div w:id="893731928">
      <w:bodyDiv w:val="1"/>
      <w:marLeft w:val="0"/>
      <w:marRight w:val="0"/>
      <w:marTop w:val="0"/>
      <w:marBottom w:val="0"/>
      <w:divBdr>
        <w:top w:val="none" w:sz="0" w:space="0" w:color="auto"/>
        <w:left w:val="none" w:sz="0" w:space="0" w:color="auto"/>
        <w:bottom w:val="none" w:sz="0" w:space="0" w:color="auto"/>
        <w:right w:val="none" w:sz="0" w:space="0" w:color="auto"/>
      </w:divBdr>
    </w:div>
    <w:div w:id="1123227220">
      <w:bodyDiv w:val="1"/>
      <w:marLeft w:val="0"/>
      <w:marRight w:val="0"/>
      <w:marTop w:val="0"/>
      <w:marBottom w:val="0"/>
      <w:divBdr>
        <w:top w:val="none" w:sz="0" w:space="0" w:color="auto"/>
        <w:left w:val="none" w:sz="0" w:space="0" w:color="auto"/>
        <w:bottom w:val="none" w:sz="0" w:space="0" w:color="auto"/>
        <w:right w:val="none" w:sz="0" w:space="0" w:color="auto"/>
      </w:divBdr>
    </w:div>
    <w:div w:id="1171876022">
      <w:bodyDiv w:val="1"/>
      <w:marLeft w:val="0"/>
      <w:marRight w:val="0"/>
      <w:marTop w:val="0"/>
      <w:marBottom w:val="0"/>
      <w:divBdr>
        <w:top w:val="none" w:sz="0" w:space="0" w:color="auto"/>
        <w:left w:val="none" w:sz="0" w:space="0" w:color="auto"/>
        <w:bottom w:val="none" w:sz="0" w:space="0" w:color="auto"/>
        <w:right w:val="none" w:sz="0" w:space="0" w:color="auto"/>
      </w:divBdr>
    </w:div>
    <w:div w:id="1183519122">
      <w:bodyDiv w:val="1"/>
      <w:marLeft w:val="0"/>
      <w:marRight w:val="0"/>
      <w:marTop w:val="0"/>
      <w:marBottom w:val="0"/>
      <w:divBdr>
        <w:top w:val="none" w:sz="0" w:space="0" w:color="auto"/>
        <w:left w:val="none" w:sz="0" w:space="0" w:color="auto"/>
        <w:bottom w:val="none" w:sz="0" w:space="0" w:color="auto"/>
        <w:right w:val="none" w:sz="0" w:space="0" w:color="auto"/>
      </w:divBdr>
    </w:div>
    <w:div w:id="1206142246">
      <w:bodyDiv w:val="1"/>
      <w:marLeft w:val="0"/>
      <w:marRight w:val="0"/>
      <w:marTop w:val="0"/>
      <w:marBottom w:val="0"/>
      <w:divBdr>
        <w:top w:val="none" w:sz="0" w:space="0" w:color="auto"/>
        <w:left w:val="none" w:sz="0" w:space="0" w:color="auto"/>
        <w:bottom w:val="none" w:sz="0" w:space="0" w:color="auto"/>
        <w:right w:val="none" w:sz="0" w:space="0" w:color="auto"/>
      </w:divBdr>
    </w:div>
    <w:div w:id="1220704612">
      <w:bodyDiv w:val="1"/>
      <w:marLeft w:val="0"/>
      <w:marRight w:val="0"/>
      <w:marTop w:val="0"/>
      <w:marBottom w:val="0"/>
      <w:divBdr>
        <w:top w:val="none" w:sz="0" w:space="0" w:color="auto"/>
        <w:left w:val="none" w:sz="0" w:space="0" w:color="auto"/>
        <w:bottom w:val="none" w:sz="0" w:space="0" w:color="auto"/>
        <w:right w:val="none" w:sz="0" w:space="0" w:color="auto"/>
      </w:divBdr>
    </w:div>
    <w:div w:id="1381058143">
      <w:bodyDiv w:val="1"/>
      <w:marLeft w:val="0"/>
      <w:marRight w:val="0"/>
      <w:marTop w:val="0"/>
      <w:marBottom w:val="0"/>
      <w:divBdr>
        <w:top w:val="none" w:sz="0" w:space="0" w:color="auto"/>
        <w:left w:val="none" w:sz="0" w:space="0" w:color="auto"/>
        <w:bottom w:val="none" w:sz="0" w:space="0" w:color="auto"/>
        <w:right w:val="none" w:sz="0" w:space="0" w:color="auto"/>
      </w:divBdr>
    </w:div>
    <w:div w:id="178430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p.zp@sso.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rp.zp@sso.gov.ua" TargetMode="External"/><Relationship Id="rId4" Type="http://schemas.openxmlformats.org/officeDocument/2006/relationships/settings" Target="settings.xml"/><Relationship Id="rId9" Type="http://schemas.openxmlformats.org/officeDocument/2006/relationships/hyperlink" Target="mailto:vrp.zp@sso.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7835A-F7A0-4552-B3D7-351F727F7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17805</Words>
  <Characters>10149</Characters>
  <Application>Microsoft Office Word</Application>
  <DocSecurity>0</DocSecurity>
  <Lines>84</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27899</CharactersWithSpaces>
  <SharedDoc>false</SharedDoc>
  <HLinks>
    <vt:vector size="372" baseType="variant">
      <vt:variant>
        <vt:i4>196660</vt:i4>
      </vt:variant>
      <vt:variant>
        <vt:i4>183</vt:i4>
      </vt:variant>
      <vt:variant>
        <vt:i4>0</vt:i4>
      </vt:variant>
      <vt:variant>
        <vt:i4>5</vt:i4>
      </vt:variant>
      <vt:variant>
        <vt:lpwstr>mailto:od@sso.court.gov.ua</vt:lpwstr>
      </vt:variant>
      <vt:variant>
        <vt:lpwstr/>
      </vt:variant>
      <vt:variant>
        <vt:i4>196660</vt:i4>
      </vt:variant>
      <vt:variant>
        <vt:i4>180</vt:i4>
      </vt:variant>
      <vt:variant>
        <vt:i4>0</vt:i4>
      </vt:variant>
      <vt:variant>
        <vt:i4>5</vt:i4>
      </vt:variant>
      <vt:variant>
        <vt:lpwstr>mailto:od@sso.court.gov.ua</vt:lpwstr>
      </vt:variant>
      <vt:variant>
        <vt:lpwstr/>
      </vt:variant>
      <vt:variant>
        <vt:i4>196660</vt:i4>
      </vt:variant>
      <vt:variant>
        <vt:i4>177</vt:i4>
      </vt:variant>
      <vt:variant>
        <vt:i4>0</vt:i4>
      </vt:variant>
      <vt:variant>
        <vt:i4>5</vt:i4>
      </vt:variant>
      <vt:variant>
        <vt:lpwstr>mailto:od@sso.court.gov.ua</vt:lpwstr>
      </vt:variant>
      <vt:variant>
        <vt:lpwstr/>
      </vt:variant>
      <vt:variant>
        <vt:i4>196660</vt:i4>
      </vt:variant>
      <vt:variant>
        <vt:i4>174</vt:i4>
      </vt:variant>
      <vt:variant>
        <vt:i4>0</vt:i4>
      </vt:variant>
      <vt:variant>
        <vt:i4>5</vt:i4>
      </vt:variant>
      <vt:variant>
        <vt:lpwstr>mailto:od@sso.court.gov.ua</vt:lpwstr>
      </vt:variant>
      <vt:variant>
        <vt:lpwstr/>
      </vt:variant>
      <vt:variant>
        <vt:i4>196660</vt:i4>
      </vt:variant>
      <vt:variant>
        <vt:i4>171</vt:i4>
      </vt:variant>
      <vt:variant>
        <vt:i4>0</vt:i4>
      </vt:variant>
      <vt:variant>
        <vt:i4>5</vt:i4>
      </vt:variant>
      <vt:variant>
        <vt:lpwstr>mailto:od@sso.court.gov.ua</vt:lpwstr>
      </vt:variant>
      <vt:variant>
        <vt:lpwstr/>
      </vt:variant>
      <vt:variant>
        <vt:i4>196660</vt:i4>
      </vt:variant>
      <vt:variant>
        <vt:i4>168</vt:i4>
      </vt:variant>
      <vt:variant>
        <vt:i4>0</vt:i4>
      </vt:variant>
      <vt:variant>
        <vt:i4>5</vt:i4>
      </vt:variant>
      <vt:variant>
        <vt:lpwstr>mailto:od@sso.court.gov.ua</vt:lpwstr>
      </vt:variant>
      <vt:variant>
        <vt:lpwstr/>
      </vt:variant>
      <vt:variant>
        <vt:i4>196660</vt:i4>
      </vt:variant>
      <vt:variant>
        <vt:i4>165</vt:i4>
      </vt:variant>
      <vt:variant>
        <vt:i4>0</vt:i4>
      </vt:variant>
      <vt:variant>
        <vt:i4>5</vt:i4>
      </vt:variant>
      <vt:variant>
        <vt:lpwstr>mailto:od@sso.court.gov.ua</vt:lpwstr>
      </vt:variant>
      <vt:variant>
        <vt:lpwstr/>
      </vt:variant>
      <vt:variant>
        <vt:i4>196660</vt:i4>
      </vt:variant>
      <vt:variant>
        <vt:i4>162</vt:i4>
      </vt:variant>
      <vt:variant>
        <vt:i4>0</vt:i4>
      </vt:variant>
      <vt:variant>
        <vt:i4>5</vt:i4>
      </vt:variant>
      <vt:variant>
        <vt:lpwstr>mailto:od@sso.court.gov.ua</vt:lpwstr>
      </vt:variant>
      <vt:variant>
        <vt:lpwstr/>
      </vt:variant>
      <vt:variant>
        <vt:i4>196660</vt:i4>
      </vt:variant>
      <vt:variant>
        <vt:i4>159</vt:i4>
      </vt:variant>
      <vt:variant>
        <vt:i4>0</vt:i4>
      </vt:variant>
      <vt:variant>
        <vt:i4>5</vt:i4>
      </vt:variant>
      <vt:variant>
        <vt:lpwstr>mailto:od@sso.court.gov.ua</vt:lpwstr>
      </vt:variant>
      <vt:variant>
        <vt:lpwstr/>
      </vt:variant>
      <vt:variant>
        <vt:i4>196660</vt:i4>
      </vt:variant>
      <vt:variant>
        <vt:i4>156</vt:i4>
      </vt:variant>
      <vt:variant>
        <vt:i4>0</vt:i4>
      </vt:variant>
      <vt:variant>
        <vt:i4>5</vt:i4>
      </vt:variant>
      <vt:variant>
        <vt:lpwstr>mailto:od@sso.court.gov.ua</vt:lpwstr>
      </vt:variant>
      <vt:variant>
        <vt:lpwstr/>
      </vt:variant>
      <vt:variant>
        <vt:i4>196660</vt:i4>
      </vt:variant>
      <vt:variant>
        <vt:i4>153</vt:i4>
      </vt:variant>
      <vt:variant>
        <vt:i4>0</vt:i4>
      </vt:variant>
      <vt:variant>
        <vt:i4>5</vt:i4>
      </vt:variant>
      <vt:variant>
        <vt:lpwstr>mailto:od@sso.court.gov.ua</vt:lpwstr>
      </vt:variant>
      <vt:variant>
        <vt:lpwstr/>
      </vt:variant>
      <vt:variant>
        <vt:i4>196660</vt:i4>
      </vt:variant>
      <vt:variant>
        <vt:i4>150</vt:i4>
      </vt:variant>
      <vt:variant>
        <vt:i4>0</vt:i4>
      </vt:variant>
      <vt:variant>
        <vt:i4>5</vt:i4>
      </vt:variant>
      <vt:variant>
        <vt:lpwstr>mailto:od@sso.court.gov.ua</vt:lpwstr>
      </vt:variant>
      <vt:variant>
        <vt:lpwstr/>
      </vt:variant>
      <vt:variant>
        <vt:i4>196660</vt:i4>
      </vt:variant>
      <vt:variant>
        <vt:i4>147</vt:i4>
      </vt:variant>
      <vt:variant>
        <vt:i4>0</vt:i4>
      </vt:variant>
      <vt:variant>
        <vt:i4>5</vt:i4>
      </vt:variant>
      <vt:variant>
        <vt:lpwstr>mailto:od@sso.court.gov.ua</vt:lpwstr>
      </vt:variant>
      <vt:variant>
        <vt:lpwstr/>
      </vt:variant>
      <vt:variant>
        <vt:i4>196660</vt:i4>
      </vt:variant>
      <vt:variant>
        <vt:i4>144</vt:i4>
      </vt:variant>
      <vt:variant>
        <vt:i4>0</vt:i4>
      </vt:variant>
      <vt:variant>
        <vt:i4>5</vt:i4>
      </vt:variant>
      <vt:variant>
        <vt:lpwstr>mailto:od@sso.court.gov.ua</vt:lpwstr>
      </vt:variant>
      <vt:variant>
        <vt:lpwstr/>
      </vt:variant>
      <vt:variant>
        <vt:i4>196660</vt:i4>
      </vt:variant>
      <vt:variant>
        <vt:i4>141</vt:i4>
      </vt:variant>
      <vt:variant>
        <vt:i4>0</vt:i4>
      </vt:variant>
      <vt:variant>
        <vt:i4>5</vt:i4>
      </vt:variant>
      <vt:variant>
        <vt:lpwstr>mailto:od@sso.court.gov.ua</vt:lpwstr>
      </vt:variant>
      <vt:variant>
        <vt:lpwstr/>
      </vt:variant>
      <vt:variant>
        <vt:i4>196660</vt:i4>
      </vt:variant>
      <vt:variant>
        <vt:i4>138</vt:i4>
      </vt:variant>
      <vt:variant>
        <vt:i4>0</vt:i4>
      </vt:variant>
      <vt:variant>
        <vt:i4>5</vt:i4>
      </vt:variant>
      <vt:variant>
        <vt:lpwstr>mailto:od@sso.court.gov.ua</vt:lpwstr>
      </vt:variant>
      <vt:variant>
        <vt:lpwstr/>
      </vt:variant>
      <vt:variant>
        <vt:i4>196660</vt:i4>
      </vt:variant>
      <vt:variant>
        <vt:i4>135</vt:i4>
      </vt:variant>
      <vt:variant>
        <vt:i4>0</vt:i4>
      </vt:variant>
      <vt:variant>
        <vt:i4>5</vt:i4>
      </vt:variant>
      <vt:variant>
        <vt:lpwstr>mailto:od@sso.court.gov.ua</vt:lpwstr>
      </vt:variant>
      <vt:variant>
        <vt:lpwstr/>
      </vt:variant>
      <vt:variant>
        <vt:i4>196660</vt:i4>
      </vt:variant>
      <vt:variant>
        <vt:i4>132</vt:i4>
      </vt:variant>
      <vt:variant>
        <vt:i4>0</vt:i4>
      </vt:variant>
      <vt:variant>
        <vt:i4>5</vt:i4>
      </vt:variant>
      <vt:variant>
        <vt:lpwstr>mailto:od@sso.court.gov.ua</vt:lpwstr>
      </vt:variant>
      <vt:variant>
        <vt:lpwstr/>
      </vt:variant>
      <vt:variant>
        <vt:i4>196660</vt:i4>
      </vt:variant>
      <vt:variant>
        <vt:i4>129</vt:i4>
      </vt:variant>
      <vt:variant>
        <vt:i4>0</vt:i4>
      </vt:variant>
      <vt:variant>
        <vt:i4>5</vt:i4>
      </vt:variant>
      <vt:variant>
        <vt:lpwstr>mailto:od@sso.court.gov.ua</vt:lpwstr>
      </vt:variant>
      <vt:variant>
        <vt:lpwstr/>
      </vt:variant>
      <vt:variant>
        <vt:i4>196660</vt:i4>
      </vt:variant>
      <vt:variant>
        <vt:i4>126</vt:i4>
      </vt:variant>
      <vt:variant>
        <vt:i4>0</vt:i4>
      </vt:variant>
      <vt:variant>
        <vt:i4>5</vt:i4>
      </vt:variant>
      <vt:variant>
        <vt:lpwstr>mailto:od@sso.court.gov.ua</vt:lpwstr>
      </vt:variant>
      <vt:variant>
        <vt:lpwstr/>
      </vt:variant>
      <vt:variant>
        <vt:i4>196660</vt:i4>
      </vt:variant>
      <vt:variant>
        <vt:i4>123</vt:i4>
      </vt:variant>
      <vt:variant>
        <vt:i4>0</vt:i4>
      </vt:variant>
      <vt:variant>
        <vt:i4>5</vt:i4>
      </vt:variant>
      <vt:variant>
        <vt:lpwstr>mailto:od@sso.court.gov.ua</vt:lpwstr>
      </vt:variant>
      <vt:variant>
        <vt:lpwstr/>
      </vt:variant>
      <vt:variant>
        <vt:i4>196660</vt:i4>
      </vt:variant>
      <vt:variant>
        <vt:i4>120</vt:i4>
      </vt:variant>
      <vt:variant>
        <vt:i4>0</vt:i4>
      </vt:variant>
      <vt:variant>
        <vt:i4>5</vt:i4>
      </vt:variant>
      <vt:variant>
        <vt:lpwstr>mailto:od@sso.court.gov.ua</vt:lpwstr>
      </vt:variant>
      <vt:variant>
        <vt:lpwstr/>
      </vt:variant>
      <vt:variant>
        <vt:i4>196660</vt:i4>
      </vt:variant>
      <vt:variant>
        <vt:i4>117</vt:i4>
      </vt:variant>
      <vt:variant>
        <vt:i4>0</vt:i4>
      </vt:variant>
      <vt:variant>
        <vt:i4>5</vt:i4>
      </vt:variant>
      <vt:variant>
        <vt:lpwstr>mailto:od@sso.court.gov.ua</vt:lpwstr>
      </vt:variant>
      <vt:variant>
        <vt:lpwstr/>
      </vt:variant>
      <vt:variant>
        <vt:i4>196660</vt:i4>
      </vt:variant>
      <vt:variant>
        <vt:i4>114</vt:i4>
      </vt:variant>
      <vt:variant>
        <vt:i4>0</vt:i4>
      </vt:variant>
      <vt:variant>
        <vt:i4>5</vt:i4>
      </vt:variant>
      <vt:variant>
        <vt:lpwstr>mailto:od@sso.court.gov.ua</vt:lpwstr>
      </vt:variant>
      <vt:variant>
        <vt:lpwstr/>
      </vt:variant>
      <vt:variant>
        <vt:i4>196660</vt:i4>
      </vt:variant>
      <vt:variant>
        <vt:i4>111</vt:i4>
      </vt:variant>
      <vt:variant>
        <vt:i4>0</vt:i4>
      </vt:variant>
      <vt:variant>
        <vt:i4>5</vt:i4>
      </vt:variant>
      <vt:variant>
        <vt:lpwstr>mailto:od@sso.court.gov.ua</vt:lpwstr>
      </vt:variant>
      <vt:variant>
        <vt:lpwstr/>
      </vt:variant>
      <vt:variant>
        <vt:i4>196660</vt:i4>
      </vt:variant>
      <vt:variant>
        <vt:i4>108</vt:i4>
      </vt:variant>
      <vt:variant>
        <vt:i4>0</vt:i4>
      </vt:variant>
      <vt:variant>
        <vt:i4>5</vt:i4>
      </vt:variant>
      <vt:variant>
        <vt:lpwstr>mailto:od@sso.court.gov.ua</vt:lpwstr>
      </vt:variant>
      <vt:variant>
        <vt:lpwstr/>
      </vt:variant>
      <vt:variant>
        <vt:i4>196660</vt:i4>
      </vt:variant>
      <vt:variant>
        <vt:i4>105</vt:i4>
      </vt:variant>
      <vt:variant>
        <vt:i4>0</vt:i4>
      </vt:variant>
      <vt:variant>
        <vt:i4>5</vt:i4>
      </vt:variant>
      <vt:variant>
        <vt:lpwstr>mailto:od@sso.court.gov.ua</vt:lpwstr>
      </vt:variant>
      <vt:variant>
        <vt:lpwstr/>
      </vt:variant>
      <vt:variant>
        <vt:i4>196660</vt:i4>
      </vt:variant>
      <vt:variant>
        <vt:i4>102</vt:i4>
      </vt:variant>
      <vt:variant>
        <vt:i4>0</vt:i4>
      </vt:variant>
      <vt:variant>
        <vt:i4>5</vt:i4>
      </vt:variant>
      <vt:variant>
        <vt:lpwstr>mailto:od@sso.court.gov.ua</vt:lpwstr>
      </vt:variant>
      <vt:variant>
        <vt:lpwstr/>
      </vt:variant>
      <vt:variant>
        <vt:i4>196660</vt:i4>
      </vt:variant>
      <vt:variant>
        <vt:i4>99</vt:i4>
      </vt:variant>
      <vt:variant>
        <vt:i4>0</vt:i4>
      </vt:variant>
      <vt:variant>
        <vt:i4>5</vt:i4>
      </vt:variant>
      <vt:variant>
        <vt:lpwstr>mailto:od@sso.court.gov.ua</vt:lpwstr>
      </vt:variant>
      <vt:variant>
        <vt:lpwstr/>
      </vt:variant>
      <vt:variant>
        <vt:i4>196660</vt:i4>
      </vt:variant>
      <vt:variant>
        <vt:i4>96</vt:i4>
      </vt:variant>
      <vt:variant>
        <vt:i4>0</vt:i4>
      </vt:variant>
      <vt:variant>
        <vt:i4>5</vt:i4>
      </vt:variant>
      <vt:variant>
        <vt:lpwstr>mailto:od@sso.court.gov.ua</vt:lpwstr>
      </vt:variant>
      <vt:variant>
        <vt:lpwstr/>
      </vt:variant>
      <vt:variant>
        <vt:i4>196660</vt:i4>
      </vt:variant>
      <vt:variant>
        <vt:i4>93</vt:i4>
      </vt:variant>
      <vt:variant>
        <vt:i4>0</vt:i4>
      </vt:variant>
      <vt:variant>
        <vt:i4>5</vt:i4>
      </vt:variant>
      <vt:variant>
        <vt:lpwstr>mailto:od@sso.court.gov.ua</vt:lpwstr>
      </vt:variant>
      <vt:variant>
        <vt:lpwstr/>
      </vt:variant>
      <vt:variant>
        <vt:i4>196660</vt:i4>
      </vt:variant>
      <vt:variant>
        <vt:i4>90</vt:i4>
      </vt:variant>
      <vt:variant>
        <vt:i4>0</vt:i4>
      </vt:variant>
      <vt:variant>
        <vt:i4>5</vt:i4>
      </vt:variant>
      <vt:variant>
        <vt:lpwstr>mailto:od@sso.court.gov.ua</vt:lpwstr>
      </vt:variant>
      <vt:variant>
        <vt:lpwstr/>
      </vt:variant>
      <vt:variant>
        <vt:i4>196660</vt:i4>
      </vt:variant>
      <vt:variant>
        <vt:i4>87</vt:i4>
      </vt:variant>
      <vt:variant>
        <vt:i4>0</vt:i4>
      </vt:variant>
      <vt:variant>
        <vt:i4>5</vt:i4>
      </vt:variant>
      <vt:variant>
        <vt:lpwstr>mailto:od@sso.court.gov.ua</vt:lpwstr>
      </vt:variant>
      <vt:variant>
        <vt:lpwstr/>
      </vt:variant>
      <vt:variant>
        <vt:i4>196660</vt:i4>
      </vt:variant>
      <vt:variant>
        <vt:i4>84</vt:i4>
      </vt:variant>
      <vt:variant>
        <vt:i4>0</vt:i4>
      </vt:variant>
      <vt:variant>
        <vt:i4>5</vt:i4>
      </vt:variant>
      <vt:variant>
        <vt:lpwstr>mailto:od@sso.court.gov.ua</vt:lpwstr>
      </vt:variant>
      <vt:variant>
        <vt:lpwstr/>
      </vt:variant>
      <vt:variant>
        <vt:i4>196660</vt:i4>
      </vt:variant>
      <vt:variant>
        <vt:i4>81</vt:i4>
      </vt:variant>
      <vt:variant>
        <vt:i4>0</vt:i4>
      </vt:variant>
      <vt:variant>
        <vt:i4>5</vt:i4>
      </vt:variant>
      <vt:variant>
        <vt:lpwstr>mailto:od@sso.court.gov.ua</vt:lpwstr>
      </vt:variant>
      <vt:variant>
        <vt:lpwstr/>
      </vt:variant>
      <vt:variant>
        <vt:i4>196660</vt:i4>
      </vt:variant>
      <vt:variant>
        <vt:i4>78</vt:i4>
      </vt:variant>
      <vt:variant>
        <vt:i4>0</vt:i4>
      </vt:variant>
      <vt:variant>
        <vt:i4>5</vt:i4>
      </vt:variant>
      <vt:variant>
        <vt:lpwstr>mailto:od@sso.court.gov.ua</vt:lpwstr>
      </vt:variant>
      <vt:variant>
        <vt:lpwstr/>
      </vt:variant>
      <vt:variant>
        <vt:i4>196660</vt:i4>
      </vt:variant>
      <vt:variant>
        <vt:i4>75</vt:i4>
      </vt:variant>
      <vt:variant>
        <vt:i4>0</vt:i4>
      </vt:variant>
      <vt:variant>
        <vt:i4>5</vt:i4>
      </vt:variant>
      <vt:variant>
        <vt:lpwstr>mailto:od@sso.court.gov.ua</vt:lpwstr>
      </vt:variant>
      <vt:variant>
        <vt:lpwstr/>
      </vt:variant>
      <vt:variant>
        <vt:i4>196660</vt:i4>
      </vt:variant>
      <vt:variant>
        <vt:i4>72</vt:i4>
      </vt:variant>
      <vt:variant>
        <vt:i4>0</vt:i4>
      </vt:variant>
      <vt:variant>
        <vt:i4>5</vt:i4>
      </vt:variant>
      <vt:variant>
        <vt:lpwstr>mailto:od@sso.court.gov.ua</vt:lpwstr>
      </vt:variant>
      <vt:variant>
        <vt:lpwstr/>
      </vt:variant>
      <vt:variant>
        <vt:i4>196660</vt:i4>
      </vt:variant>
      <vt:variant>
        <vt:i4>69</vt:i4>
      </vt:variant>
      <vt:variant>
        <vt:i4>0</vt:i4>
      </vt:variant>
      <vt:variant>
        <vt:i4>5</vt:i4>
      </vt:variant>
      <vt:variant>
        <vt:lpwstr>mailto:od@sso.court.gov.ua</vt:lpwstr>
      </vt:variant>
      <vt:variant>
        <vt:lpwstr/>
      </vt:variant>
      <vt:variant>
        <vt:i4>196660</vt:i4>
      </vt:variant>
      <vt:variant>
        <vt:i4>66</vt:i4>
      </vt:variant>
      <vt:variant>
        <vt:i4>0</vt:i4>
      </vt:variant>
      <vt:variant>
        <vt:i4>5</vt:i4>
      </vt:variant>
      <vt:variant>
        <vt:lpwstr>mailto:od@sso.court.gov.ua</vt:lpwstr>
      </vt:variant>
      <vt:variant>
        <vt:lpwstr/>
      </vt:variant>
      <vt:variant>
        <vt:i4>196660</vt:i4>
      </vt:variant>
      <vt:variant>
        <vt:i4>63</vt:i4>
      </vt:variant>
      <vt:variant>
        <vt:i4>0</vt:i4>
      </vt:variant>
      <vt:variant>
        <vt:i4>5</vt:i4>
      </vt:variant>
      <vt:variant>
        <vt:lpwstr>mailto:od@sso.court.gov.ua</vt:lpwstr>
      </vt:variant>
      <vt:variant>
        <vt:lpwstr/>
      </vt:variant>
      <vt:variant>
        <vt:i4>196660</vt:i4>
      </vt:variant>
      <vt:variant>
        <vt:i4>60</vt:i4>
      </vt:variant>
      <vt:variant>
        <vt:i4>0</vt:i4>
      </vt:variant>
      <vt:variant>
        <vt:i4>5</vt:i4>
      </vt:variant>
      <vt:variant>
        <vt:lpwstr>mailto:od@sso.court.gov.ua</vt:lpwstr>
      </vt:variant>
      <vt:variant>
        <vt:lpwstr/>
      </vt:variant>
      <vt:variant>
        <vt:i4>196660</vt:i4>
      </vt:variant>
      <vt:variant>
        <vt:i4>57</vt:i4>
      </vt:variant>
      <vt:variant>
        <vt:i4>0</vt:i4>
      </vt:variant>
      <vt:variant>
        <vt:i4>5</vt:i4>
      </vt:variant>
      <vt:variant>
        <vt:lpwstr>mailto:od@sso.court.gov.ua</vt:lpwstr>
      </vt:variant>
      <vt:variant>
        <vt:lpwstr/>
      </vt:variant>
      <vt:variant>
        <vt:i4>196660</vt:i4>
      </vt:variant>
      <vt:variant>
        <vt:i4>54</vt:i4>
      </vt:variant>
      <vt:variant>
        <vt:i4>0</vt:i4>
      </vt:variant>
      <vt:variant>
        <vt:i4>5</vt:i4>
      </vt:variant>
      <vt:variant>
        <vt:lpwstr>mailto:od@sso.court.gov.ua</vt:lpwstr>
      </vt:variant>
      <vt:variant>
        <vt:lpwstr/>
      </vt:variant>
      <vt:variant>
        <vt:i4>196660</vt:i4>
      </vt:variant>
      <vt:variant>
        <vt:i4>51</vt:i4>
      </vt:variant>
      <vt:variant>
        <vt:i4>0</vt:i4>
      </vt:variant>
      <vt:variant>
        <vt:i4>5</vt:i4>
      </vt:variant>
      <vt:variant>
        <vt:lpwstr>mailto:od@sso.court.gov.ua</vt:lpwstr>
      </vt:variant>
      <vt:variant>
        <vt:lpwstr/>
      </vt:variant>
      <vt:variant>
        <vt:i4>196660</vt:i4>
      </vt:variant>
      <vt:variant>
        <vt:i4>48</vt:i4>
      </vt:variant>
      <vt:variant>
        <vt:i4>0</vt:i4>
      </vt:variant>
      <vt:variant>
        <vt:i4>5</vt:i4>
      </vt:variant>
      <vt:variant>
        <vt:lpwstr>mailto:od@sso.court.gov.ua</vt:lpwstr>
      </vt:variant>
      <vt:variant>
        <vt:lpwstr/>
      </vt:variant>
      <vt:variant>
        <vt:i4>196660</vt:i4>
      </vt:variant>
      <vt:variant>
        <vt:i4>45</vt:i4>
      </vt:variant>
      <vt:variant>
        <vt:i4>0</vt:i4>
      </vt:variant>
      <vt:variant>
        <vt:i4>5</vt:i4>
      </vt:variant>
      <vt:variant>
        <vt:lpwstr>mailto:od@sso.court.gov.ua</vt:lpwstr>
      </vt:variant>
      <vt:variant>
        <vt:lpwstr/>
      </vt:variant>
      <vt:variant>
        <vt:i4>196660</vt:i4>
      </vt:variant>
      <vt:variant>
        <vt:i4>42</vt:i4>
      </vt:variant>
      <vt:variant>
        <vt:i4>0</vt:i4>
      </vt:variant>
      <vt:variant>
        <vt:i4>5</vt:i4>
      </vt:variant>
      <vt:variant>
        <vt:lpwstr>mailto:od@sso.court.gov.ua</vt:lpwstr>
      </vt:variant>
      <vt:variant>
        <vt:lpwstr/>
      </vt:variant>
      <vt:variant>
        <vt:i4>196660</vt:i4>
      </vt:variant>
      <vt:variant>
        <vt:i4>39</vt:i4>
      </vt:variant>
      <vt:variant>
        <vt:i4>0</vt:i4>
      </vt:variant>
      <vt:variant>
        <vt:i4>5</vt:i4>
      </vt:variant>
      <vt:variant>
        <vt:lpwstr>mailto:od@sso.court.gov.ua</vt:lpwstr>
      </vt:variant>
      <vt:variant>
        <vt:lpwstr/>
      </vt:variant>
      <vt:variant>
        <vt:i4>196660</vt:i4>
      </vt:variant>
      <vt:variant>
        <vt:i4>36</vt:i4>
      </vt:variant>
      <vt:variant>
        <vt:i4>0</vt:i4>
      </vt:variant>
      <vt:variant>
        <vt:i4>5</vt:i4>
      </vt:variant>
      <vt:variant>
        <vt:lpwstr>mailto:od@sso.court.gov.ua</vt:lpwstr>
      </vt:variant>
      <vt:variant>
        <vt:lpwstr/>
      </vt:variant>
      <vt:variant>
        <vt:i4>196660</vt:i4>
      </vt:variant>
      <vt:variant>
        <vt:i4>33</vt:i4>
      </vt:variant>
      <vt:variant>
        <vt:i4>0</vt:i4>
      </vt:variant>
      <vt:variant>
        <vt:i4>5</vt:i4>
      </vt:variant>
      <vt:variant>
        <vt:lpwstr>mailto:od@sso.court.gov.ua</vt:lpwstr>
      </vt:variant>
      <vt:variant>
        <vt:lpwstr/>
      </vt:variant>
      <vt:variant>
        <vt:i4>196660</vt:i4>
      </vt:variant>
      <vt:variant>
        <vt:i4>30</vt:i4>
      </vt:variant>
      <vt:variant>
        <vt:i4>0</vt:i4>
      </vt:variant>
      <vt:variant>
        <vt:i4>5</vt:i4>
      </vt:variant>
      <vt:variant>
        <vt:lpwstr>mailto:od@sso.court.gov.ua</vt:lpwstr>
      </vt:variant>
      <vt:variant>
        <vt:lpwstr/>
      </vt:variant>
      <vt:variant>
        <vt:i4>196660</vt:i4>
      </vt:variant>
      <vt:variant>
        <vt:i4>27</vt:i4>
      </vt:variant>
      <vt:variant>
        <vt:i4>0</vt:i4>
      </vt:variant>
      <vt:variant>
        <vt:i4>5</vt:i4>
      </vt:variant>
      <vt:variant>
        <vt:lpwstr>mailto:od@sso.court.gov.ua</vt:lpwstr>
      </vt:variant>
      <vt:variant>
        <vt:lpwstr/>
      </vt:variant>
      <vt:variant>
        <vt:i4>196660</vt:i4>
      </vt:variant>
      <vt:variant>
        <vt:i4>24</vt:i4>
      </vt:variant>
      <vt:variant>
        <vt:i4>0</vt:i4>
      </vt:variant>
      <vt:variant>
        <vt:i4>5</vt:i4>
      </vt:variant>
      <vt:variant>
        <vt:lpwstr>mailto:od@sso.court.gov.ua</vt:lpwstr>
      </vt:variant>
      <vt:variant>
        <vt:lpwstr/>
      </vt:variant>
      <vt:variant>
        <vt:i4>196660</vt:i4>
      </vt:variant>
      <vt:variant>
        <vt:i4>21</vt:i4>
      </vt:variant>
      <vt:variant>
        <vt:i4>0</vt:i4>
      </vt:variant>
      <vt:variant>
        <vt:i4>5</vt:i4>
      </vt:variant>
      <vt:variant>
        <vt:lpwstr>mailto:od@sso.court.gov.ua</vt:lpwstr>
      </vt:variant>
      <vt:variant>
        <vt:lpwstr/>
      </vt:variant>
      <vt:variant>
        <vt:i4>196660</vt:i4>
      </vt:variant>
      <vt:variant>
        <vt:i4>18</vt:i4>
      </vt:variant>
      <vt:variant>
        <vt:i4>0</vt:i4>
      </vt:variant>
      <vt:variant>
        <vt:i4>5</vt:i4>
      </vt:variant>
      <vt:variant>
        <vt:lpwstr>mailto:od@sso.court.gov.ua</vt:lpwstr>
      </vt:variant>
      <vt:variant>
        <vt:lpwstr/>
      </vt:variant>
      <vt:variant>
        <vt:i4>196660</vt:i4>
      </vt:variant>
      <vt:variant>
        <vt:i4>15</vt:i4>
      </vt:variant>
      <vt:variant>
        <vt:i4>0</vt:i4>
      </vt:variant>
      <vt:variant>
        <vt:i4>5</vt:i4>
      </vt:variant>
      <vt:variant>
        <vt:lpwstr>mailto:od@sso.court.gov.ua</vt:lpwstr>
      </vt:variant>
      <vt:variant>
        <vt:lpwstr/>
      </vt:variant>
      <vt:variant>
        <vt:i4>196660</vt:i4>
      </vt:variant>
      <vt:variant>
        <vt:i4>12</vt:i4>
      </vt:variant>
      <vt:variant>
        <vt:i4>0</vt:i4>
      </vt:variant>
      <vt:variant>
        <vt:i4>5</vt:i4>
      </vt:variant>
      <vt:variant>
        <vt:lpwstr>mailto:od@sso.court.gov.ua</vt:lpwstr>
      </vt:variant>
      <vt:variant>
        <vt:lpwstr/>
      </vt:variant>
      <vt:variant>
        <vt:i4>196660</vt:i4>
      </vt:variant>
      <vt:variant>
        <vt:i4>9</vt:i4>
      </vt:variant>
      <vt:variant>
        <vt:i4>0</vt:i4>
      </vt:variant>
      <vt:variant>
        <vt:i4>5</vt:i4>
      </vt:variant>
      <vt:variant>
        <vt:lpwstr>mailto:od@sso.court.gov.ua</vt:lpwstr>
      </vt:variant>
      <vt:variant>
        <vt:lpwstr/>
      </vt:variant>
      <vt:variant>
        <vt:i4>196660</vt:i4>
      </vt:variant>
      <vt:variant>
        <vt:i4>6</vt:i4>
      </vt:variant>
      <vt:variant>
        <vt:i4>0</vt:i4>
      </vt:variant>
      <vt:variant>
        <vt:i4>5</vt:i4>
      </vt:variant>
      <vt:variant>
        <vt:lpwstr>mailto:od@sso.court.gov.ua</vt:lpwstr>
      </vt:variant>
      <vt:variant>
        <vt:lpwstr/>
      </vt:variant>
      <vt:variant>
        <vt:i4>196660</vt:i4>
      </vt:variant>
      <vt:variant>
        <vt:i4>3</vt:i4>
      </vt:variant>
      <vt:variant>
        <vt:i4>0</vt:i4>
      </vt:variant>
      <vt:variant>
        <vt:i4>5</vt:i4>
      </vt:variant>
      <vt:variant>
        <vt:lpwstr>mailto:od@sso.court.gov.ua</vt:lpwstr>
      </vt:variant>
      <vt:variant>
        <vt:lpwstr/>
      </vt:variant>
      <vt:variant>
        <vt:i4>196660</vt:i4>
      </vt:variant>
      <vt:variant>
        <vt:i4>0</vt:i4>
      </vt:variant>
      <vt:variant>
        <vt:i4>0</vt:i4>
      </vt:variant>
      <vt:variant>
        <vt:i4>5</vt:i4>
      </vt:variant>
      <vt:variant>
        <vt:lpwstr>mailto:od@sso.court.gov.ua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Приймак</dc:creator>
  <cp:lastModifiedBy>SSO-20</cp:lastModifiedBy>
  <cp:revision>4</cp:revision>
  <cp:lastPrinted>2024-06-26T15:49:00Z</cp:lastPrinted>
  <dcterms:created xsi:type="dcterms:W3CDTF">2025-05-12T08:51:00Z</dcterms:created>
  <dcterms:modified xsi:type="dcterms:W3CDTF">2025-05-12T11:44:00Z</dcterms:modified>
</cp:coreProperties>
</file>