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3930C297"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523C78">
        <w:rPr>
          <w:sz w:val="24"/>
          <w:szCs w:val="24"/>
        </w:rPr>
        <w:t>10</w:t>
      </w:r>
      <w:r w:rsidR="00F00C84">
        <w:rPr>
          <w:sz w:val="24"/>
          <w:szCs w:val="24"/>
        </w:rPr>
        <w:t xml:space="preserve"> </w:t>
      </w:r>
      <w:r w:rsidR="00510C0A">
        <w:rPr>
          <w:sz w:val="24"/>
          <w:szCs w:val="24"/>
        </w:rPr>
        <w:t>грудня</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2E9514AA"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523C78">
        <w:rPr>
          <w:sz w:val="24"/>
          <w:szCs w:val="24"/>
          <w:lang w:val="ru-RU"/>
        </w:rPr>
        <w:t>321</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52A64209" w:rsidR="00E6021B" w:rsidRPr="008531D7" w:rsidRDefault="00E6021B" w:rsidP="00814751">
      <w:pPr>
        <w:jc w:val="center"/>
        <w:rPr>
          <w:b/>
          <w:sz w:val="28"/>
          <w:szCs w:val="28"/>
          <w:lang w:eastAsia="en-US"/>
        </w:rPr>
      </w:pPr>
      <w:r w:rsidRPr="008531D7">
        <w:rPr>
          <w:b/>
          <w:sz w:val="28"/>
          <w:szCs w:val="28"/>
          <w:lang w:eastAsia="en-US"/>
        </w:rPr>
        <w:t xml:space="preserve">проведення конкурсу на зайняття </w:t>
      </w:r>
      <w:r w:rsidRPr="008636FB">
        <w:rPr>
          <w:b/>
          <w:sz w:val="28"/>
          <w:szCs w:val="28"/>
          <w:lang w:eastAsia="en-US"/>
        </w:rPr>
        <w:t>вакантн</w:t>
      </w:r>
      <w:r w:rsidR="008636FB" w:rsidRPr="008636FB">
        <w:rPr>
          <w:b/>
          <w:sz w:val="28"/>
          <w:szCs w:val="28"/>
          <w:lang w:eastAsia="en-US"/>
        </w:rPr>
        <w:t>ої</w:t>
      </w:r>
      <w:r w:rsidR="00A743E9" w:rsidRPr="008531D7">
        <w:rPr>
          <w:b/>
          <w:sz w:val="28"/>
          <w:szCs w:val="28"/>
          <w:lang w:eastAsia="en-US"/>
        </w:rPr>
        <w:t xml:space="preserve"> </w:t>
      </w:r>
      <w:r w:rsidRPr="008531D7">
        <w:rPr>
          <w:b/>
          <w:sz w:val="28"/>
          <w:szCs w:val="28"/>
          <w:lang w:eastAsia="en-US"/>
        </w:rPr>
        <w:t>посад</w:t>
      </w:r>
      <w:r w:rsidR="008636FB">
        <w:rPr>
          <w:b/>
          <w:sz w:val="28"/>
          <w:szCs w:val="28"/>
          <w:lang w:eastAsia="en-US"/>
        </w:rPr>
        <w:t>и</w:t>
      </w:r>
      <w:r w:rsidRPr="008531D7">
        <w:rPr>
          <w:b/>
          <w:sz w:val="28"/>
          <w:szCs w:val="28"/>
          <w:lang w:eastAsia="en-US"/>
        </w:rPr>
        <w:t xml:space="preserve">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5A931E0D"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510C0A">
        <w:rPr>
          <w:sz w:val="28"/>
          <w:szCs w:val="28"/>
        </w:rPr>
        <w:t>11</w:t>
      </w:r>
      <w:r w:rsidR="00745D03">
        <w:rPr>
          <w:sz w:val="28"/>
          <w:szCs w:val="28"/>
        </w:rPr>
        <w:t xml:space="preserve"> </w:t>
      </w:r>
      <w:r w:rsidR="00510C0A">
        <w:rPr>
          <w:sz w:val="28"/>
          <w:szCs w:val="28"/>
        </w:rPr>
        <w:t>грудня</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210C4E" w:rsidRPr="00DB2D3E">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210C4E" w:rsidRPr="00DB2D3E">
        <w:rPr>
          <w:sz w:val="28"/>
          <w:szCs w:val="28"/>
        </w:rPr>
        <w:t>00</w:t>
      </w:r>
      <w:r w:rsidR="00647B6F" w:rsidRPr="00DB2D3E">
        <w:rPr>
          <w:sz w:val="28"/>
          <w:szCs w:val="28"/>
        </w:rPr>
        <w:t xml:space="preserve"> хв. </w:t>
      </w:r>
      <w:r w:rsidR="00510C0A">
        <w:rPr>
          <w:sz w:val="28"/>
          <w:szCs w:val="28"/>
        </w:rPr>
        <w:t>22</w:t>
      </w:r>
      <w:r w:rsidR="00210C4E">
        <w:rPr>
          <w:sz w:val="28"/>
          <w:szCs w:val="28"/>
        </w:rPr>
        <w:t xml:space="preserve"> </w:t>
      </w:r>
      <w:r w:rsidR="00510C0A">
        <w:rPr>
          <w:sz w:val="28"/>
          <w:szCs w:val="28"/>
        </w:rPr>
        <w:t>грудня</w:t>
      </w:r>
      <w:r w:rsidR="00950970" w:rsidRPr="00E43C60">
        <w:rPr>
          <w:sz w:val="28"/>
          <w:szCs w:val="28"/>
        </w:rPr>
        <w:t xml:space="preserve"> </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2EA00FEF"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 xml:space="preserve">на зайняття </w:t>
      </w:r>
      <w:r w:rsidR="00FF695A" w:rsidRPr="008636FB">
        <w:rPr>
          <w:sz w:val="28"/>
          <w:szCs w:val="28"/>
        </w:rPr>
        <w:t>вакантн</w:t>
      </w:r>
      <w:r w:rsidR="008636FB" w:rsidRPr="008636FB">
        <w:rPr>
          <w:sz w:val="28"/>
          <w:szCs w:val="28"/>
        </w:rPr>
        <w:t>ої</w:t>
      </w:r>
      <w:r w:rsidR="00FF695A" w:rsidRPr="008531D7">
        <w:rPr>
          <w:sz w:val="28"/>
          <w:szCs w:val="28"/>
        </w:rPr>
        <w:t xml:space="preserve"> посад</w:t>
      </w:r>
      <w:r w:rsidR="008636FB">
        <w:rPr>
          <w:sz w:val="28"/>
          <w:szCs w:val="28"/>
        </w:rPr>
        <w:t>и</w:t>
      </w:r>
      <w:r w:rsidR="00FF695A" w:rsidRPr="008531D7">
        <w:rPr>
          <w:sz w:val="28"/>
          <w:szCs w:val="28"/>
        </w:rPr>
        <w:t xml:space="preserve">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510C0A">
        <w:rPr>
          <w:sz w:val="28"/>
          <w:szCs w:val="28"/>
        </w:rPr>
        <w:t>24</w:t>
      </w:r>
      <w:r w:rsidR="00210C4E">
        <w:rPr>
          <w:sz w:val="28"/>
          <w:szCs w:val="28"/>
        </w:rPr>
        <w:t xml:space="preserve"> </w:t>
      </w:r>
      <w:r w:rsidR="00510C0A">
        <w:rPr>
          <w:sz w:val="28"/>
          <w:szCs w:val="28"/>
        </w:rPr>
        <w:t>грудня</w:t>
      </w:r>
      <w:r w:rsidR="00267522">
        <w:rPr>
          <w:sz w:val="28"/>
          <w:szCs w:val="28"/>
        </w:rPr>
        <w:t xml:space="preserve"> </w:t>
      </w:r>
      <w:r w:rsidR="006527D5">
        <w:rPr>
          <w:sz w:val="28"/>
          <w:szCs w:val="28"/>
        </w:rPr>
        <w:t>2025</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42F64E58" w:rsidR="00BC0AE4" w:rsidRDefault="00BC0AE4" w:rsidP="00BC0AE4">
      <w:pPr>
        <w:tabs>
          <w:tab w:val="left" w:pos="1134"/>
          <w:tab w:val="left" w:pos="1418"/>
        </w:tabs>
        <w:ind w:firstLine="709"/>
        <w:jc w:val="both"/>
        <w:rPr>
          <w:sz w:val="28"/>
          <w:szCs w:val="28"/>
        </w:rPr>
      </w:pPr>
      <w:r>
        <w:rPr>
          <w:sz w:val="28"/>
          <w:szCs w:val="28"/>
        </w:rPr>
        <w:t xml:space="preserve">Складання кандидатами ситуаційних завдань та проведення співбесіди проводиться з </w:t>
      </w:r>
      <w:r w:rsidR="00510C0A">
        <w:rPr>
          <w:sz w:val="28"/>
          <w:szCs w:val="28"/>
        </w:rPr>
        <w:t>12</w:t>
      </w:r>
      <w:r>
        <w:rPr>
          <w:sz w:val="28"/>
          <w:szCs w:val="28"/>
        </w:rPr>
        <w:t> год. 00 хв. </w:t>
      </w:r>
      <w:r w:rsidR="00510C0A">
        <w:rPr>
          <w:sz w:val="28"/>
          <w:szCs w:val="28"/>
        </w:rPr>
        <w:t xml:space="preserve">24 грудня </w:t>
      </w:r>
      <w:r>
        <w:rPr>
          <w:sz w:val="28"/>
          <w:szCs w:val="28"/>
        </w:rPr>
        <w:t>2025</w:t>
      </w:r>
      <w:r w:rsidRPr="008531D7">
        <w:rPr>
          <w:sz w:val="28"/>
          <w:szCs w:val="28"/>
        </w:rPr>
        <w:t xml:space="preserve"> року</w:t>
      </w:r>
      <w:r>
        <w:rPr>
          <w:sz w:val="28"/>
          <w:szCs w:val="28"/>
        </w:rPr>
        <w:t xml:space="preserve"> </w:t>
      </w:r>
      <w:r w:rsidRPr="008531D7">
        <w:rPr>
          <w:sz w:val="28"/>
          <w:szCs w:val="28"/>
        </w:rPr>
        <w:t xml:space="preserve">за </w:t>
      </w:r>
      <w:proofErr w:type="spellStart"/>
      <w:r w:rsidRPr="008531D7">
        <w:rPr>
          <w:sz w:val="28"/>
          <w:szCs w:val="28"/>
        </w:rPr>
        <w:t>адресою</w:t>
      </w:r>
      <w:proofErr w:type="spellEnd"/>
      <w:r w:rsidRPr="008531D7">
        <w:rPr>
          <w:sz w:val="28"/>
          <w:szCs w:val="28"/>
        </w:rPr>
        <w:t>: м.</w:t>
      </w:r>
      <w:r>
        <w:rPr>
          <w:sz w:val="28"/>
          <w:szCs w:val="28"/>
        </w:rPr>
        <w:t> </w:t>
      </w:r>
      <w:r w:rsidRPr="008531D7">
        <w:rPr>
          <w:sz w:val="28"/>
          <w:szCs w:val="28"/>
        </w:rPr>
        <w:t>Хмельницький, вул</w:t>
      </w:r>
      <w:r>
        <w:rPr>
          <w:sz w:val="28"/>
          <w:szCs w:val="28"/>
        </w:rPr>
        <w:t>.</w:t>
      </w:r>
      <w:r w:rsidRPr="008531D7">
        <w:rPr>
          <w:sz w:val="28"/>
          <w:szCs w:val="28"/>
        </w:rPr>
        <w:t> Свободи, 36</w:t>
      </w:r>
      <w:r>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44C3DDD6" w:rsidR="00EF702F" w:rsidRDefault="00EF702F" w:rsidP="00904CC7">
      <w:pPr>
        <w:tabs>
          <w:tab w:val="left" w:pos="1134"/>
        </w:tabs>
        <w:ind w:firstLine="709"/>
        <w:contextualSpacing/>
        <w:jc w:val="both"/>
        <w:rPr>
          <w:sz w:val="28"/>
          <w:szCs w:val="28"/>
        </w:rPr>
      </w:pPr>
      <w:r>
        <w:rPr>
          <w:sz w:val="28"/>
          <w:szCs w:val="28"/>
        </w:rPr>
        <w:t xml:space="preserve">Участь у конкурсі на зайняття </w:t>
      </w:r>
      <w:r w:rsidRPr="008636FB">
        <w:rPr>
          <w:sz w:val="28"/>
          <w:szCs w:val="28"/>
        </w:rPr>
        <w:t>вакантн</w:t>
      </w:r>
      <w:r w:rsidR="008636FB" w:rsidRPr="008636FB">
        <w:rPr>
          <w:sz w:val="28"/>
          <w:szCs w:val="28"/>
        </w:rPr>
        <w:t>ої</w:t>
      </w:r>
      <w:r>
        <w:rPr>
          <w:sz w:val="28"/>
          <w:szCs w:val="28"/>
        </w:rPr>
        <w:t xml:space="preserve"> посад</w:t>
      </w:r>
      <w:r w:rsidR="008636FB">
        <w:rPr>
          <w:sz w:val="28"/>
          <w:szCs w:val="28"/>
        </w:rPr>
        <w:t>и</w:t>
      </w:r>
      <w:r>
        <w:rPr>
          <w:sz w:val="28"/>
          <w:szCs w:val="28"/>
        </w:rPr>
        <w:t xml:space="preserve">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0FB581FA" w:rsidR="00755D8D" w:rsidRPr="00ED76BC" w:rsidRDefault="00510C0A"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Pr>
          <w:bCs/>
          <w:sz w:val="28"/>
          <w:szCs w:val="28"/>
        </w:rPr>
        <w:t>097</w:t>
      </w:r>
      <w:r w:rsidR="00083583">
        <w:rPr>
          <w:bCs/>
          <w:sz w:val="28"/>
          <w:szCs w:val="28"/>
        </w:rPr>
        <w:t>-</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14:paraId="59D38C60" w14:textId="1C4FBF0A" w:rsidR="00A133FE" w:rsidRPr="00B02342" w:rsidRDefault="00A133FE" w:rsidP="00A2222B">
      <w:pPr>
        <w:rPr>
          <w:b/>
          <w:sz w:val="28"/>
          <w:szCs w:val="28"/>
          <w:lang w:eastAsia="en-US"/>
        </w:rPr>
      </w:pPr>
    </w:p>
    <w:p w14:paraId="2956FACB" w14:textId="77777777" w:rsidR="00B00523" w:rsidRDefault="00B00523" w:rsidP="003D077B">
      <w:pPr>
        <w:rPr>
          <w:b/>
          <w:sz w:val="28"/>
          <w:szCs w:val="28"/>
          <w:lang w:eastAsia="en-US"/>
        </w:rPr>
      </w:pPr>
    </w:p>
    <w:p w14:paraId="55412779" w14:textId="77777777" w:rsidR="00DB2D3E" w:rsidRPr="008531D7" w:rsidRDefault="00DB2D3E" w:rsidP="00DB2D3E">
      <w:pPr>
        <w:jc w:val="center"/>
        <w:rPr>
          <w:b/>
          <w:sz w:val="28"/>
          <w:szCs w:val="28"/>
          <w:lang w:eastAsia="en-US"/>
        </w:rPr>
      </w:pPr>
      <w:r w:rsidRPr="008531D7">
        <w:rPr>
          <w:b/>
          <w:sz w:val="28"/>
          <w:szCs w:val="28"/>
          <w:lang w:eastAsia="en-US"/>
        </w:rPr>
        <w:t>УМОВИ</w:t>
      </w:r>
    </w:p>
    <w:p w14:paraId="3F943482" w14:textId="3BDAD207" w:rsidR="00DB2D3E" w:rsidRPr="008531D7" w:rsidRDefault="00DB2D3E" w:rsidP="00DB2D3E">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r>
        <w:rPr>
          <w:b/>
          <w:sz w:val="28"/>
          <w:szCs w:val="28"/>
          <w:lang w:eastAsia="en-US"/>
        </w:rPr>
        <w:t>начальника служби</w:t>
      </w:r>
      <w:r w:rsidR="00510C0A">
        <w:rPr>
          <w:b/>
          <w:sz w:val="28"/>
          <w:szCs w:val="28"/>
          <w:lang w:eastAsia="en-US"/>
        </w:rPr>
        <w:t xml:space="preserve"> документального забезпечення та контролю</w:t>
      </w:r>
      <w:r w:rsidRPr="00B05412">
        <w:rPr>
          <w:b/>
          <w:sz w:val="28"/>
          <w:szCs w:val="28"/>
          <w:lang w:bidi="en-US"/>
        </w:rPr>
        <w:t xml:space="preserve"> </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14:paraId="33AF3A1E" w14:textId="77777777" w:rsidR="00DB2D3E" w:rsidRPr="00B02342" w:rsidRDefault="00DB2D3E" w:rsidP="00DB2D3E">
      <w:pPr>
        <w:jc w:val="center"/>
        <w:rPr>
          <w:b/>
          <w:sz w:val="28"/>
          <w:szCs w:val="24"/>
        </w:rPr>
      </w:pPr>
    </w:p>
    <w:p w14:paraId="64555109" w14:textId="77777777" w:rsidR="00DB2D3E" w:rsidRDefault="00DB2D3E" w:rsidP="00DB2D3E">
      <w:pPr>
        <w:contextualSpacing/>
        <w:jc w:val="center"/>
        <w:rPr>
          <w:b/>
          <w:sz w:val="28"/>
          <w:szCs w:val="28"/>
        </w:rPr>
      </w:pPr>
      <w:r w:rsidRPr="008531D7">
        <w:rPr>
          <w:b/>
          <w:sz w:val="28"/>
          <w:szCs w:val="28"/>
        </w:rPr>
        <w:t>Загальні умови</w:t>
      </w:r>
    </w:p>
    <w:p w14:paraId="3812B2B1" w14:textId="77777777" w:rsidR="00DB2D3E" w:rsidRPr="00B02342" w:rsidRDefault="00DB2D3E" w:rsidP="00DB2D3E">
      <w:pPr>
        <w:contextualSpacing/>
        <w:jc w:val="center"/>
        <w:rPr>
          <w:b/>
          <w:sz w:val="28"/>
          <w:szCs w:val="28"/>
        </w:rPr>
      </w:pPr>
    </w:p>
    <w:p w14:paraId="405E03C5" w14:textId="30537FBD" w:rsidR="00DB2D3E" w:rsidRPr="00051575" w:rsidRDefault="00DB2D3E" w:rsidP="00E607DA">
      <w:pPr>
        <w:pStyle w:val="ac"/>
        <w:numPr>
          <w:ilvl w:val="0"/>
          <w:numId w:val="4"/>
        </w:numPr>
        <w:tabs>
          <w:tab w:val="left" w:pos="1134"/>
        </w:tabs>
        <w:ind w:left="0" w:firstLine="709"/>
        <w:jc w:val="both"/>
        <w:rPr>
          <w:b/>
          <w:sz w:val="28"/>
          <w:szCs w:val="28"/>
        </w:rPr>
      </w:pPr>
      <w:r w:rsidRPr="00051575">
        <w:rPr>
          <w:b/>
          <w:sz w:val="28"/>
          <w:szCs w:val="28"/>
        </w:rPr>
        <w:t xml:space="preserve">Основні повноваження </w:t>
      </w:r>
      <w:r w:rsidR="00510C0A">
        <w:rPr>
          <w:b/>
          <w:sz w:val="28"/>
          <w:szCs w:val="28"/>
          <w:lang w:eastAsia="en-US"/>
        </w:rPr>
        <w:t>начальника служби документального забезпечення та контролю</w:t>
      </w:r>
      <w:r w:rsidRPr="00051575">
        <w:rPr>
          <w:b/>
          <w:sz w:val="28"/>
          <w:szCs w:val="28"/>
          <w:lang w:bidi="en-US"/>
        </w:rPr>
        <w:t xml:space="preserve"> т</w:t>
      </w:r>
      <w:r w:rsidRPr="00051575">
        <w:rPr>
          <w:rFonts w:eastAsiaTheme="minorHAnsi"/>
          <w:b/>
          <w:sz w:val="28"/>
          <w:szCs w:val="28"/>
          <w:lang w:eastAsia="en-US" w:bidi="en-US"/>
        </w:rPr>
        <w:t>ериторіального</w:t>
      </w:r>
      <w:r w:rsidRPr="00051575">
        <w:rPr>
          <w:b/>
          <w:sz w:val="28"/>
          <w:szCs w:val="28"/>
          <w:lang w:bidi="en-US"/>
        </w:rPr>
        <w:t xml:space="preserve"> </w:t>
      </w:r>
      <w:r w:rsidRPr="00051575">
        <w:rPr>
          <w:rFonts w:eastAsiaTheme="minorHAnsi"/>
          <w:b/>
          <w:sz w:val="28"/>
          <w:szCs w:val="28"/>
          <w:lang w:eastAsia="en-US" w:bidi="en-US"/>
        </w:rPr>
        <w:t>управління Служби судової охорони у Хмельницькій області</w:t>
      </w:r>
      <w:r w:rsidRPr="00051575">
        <w:rPr>
          <w:b/>
          <w:sz w:val="28"/>
          <w:szCs w:val="28"/>
        </w:rPr>
        <w:t>:</w:t>
      </w:r>
    </w:p>
    <w:p w14:paraId="286851EA" w14:textId="329838D7" w:rsidR="00510C0A" w:rsidRPr="00510C0A" w:rsidRDefault="00510C0A" w:rsidP="00510C0A">
      <w:pPr>
        <w:pStyle w:val="ac"/>
        <w:widowControl w:val="0"/>
        <w:shd w:val="clear" w:color="auto" w:fill="FFFFFF"/>
        <w:tabs>
          <w:tab w:val="num" w:pos="360"/>
        </w:tabs>
        <w:ind w:left="0" w:firstLine="709"/>
        <w:jc w:val="both"/>
        <w:rPr>
          <w:sz w:val="28"/>
        </w:rPr>
      </w:pPr>
      <w:r w:rsidRPr="00510C0A">
        <w:rPr>
          <w:sz w:val="28"/>
        </w:rPr>
        <w:t>1) очолює службу документального забезпечення</w:t>
      </w:r>
      <w:r>
        <w:rPr>
          <w:sz w:val="28"/>
        </w:rPr>
        <w:t xml:space="preserve"> та контролю</w:t>
      </w:r>
      <w:r w:rsidRPr="00510C0A">
        <w:rPr>
          <w:sz w:val="28"/>
        </w:rPr>
        <w:t xml:space="preserve"> територіального управління Служби судової охорони у Хмельницькій</w:t>
      </w:r>
      <w:r>
        <w:rPr>
          <w:i/>
          <w:sz w:val="28"/>
        </w:rPr>
        <w:t xml:space="preserve"> </w:t>
      </w:r>
      <w:r w:rsidRPr="00510C0A">
        <w:rPr>
          <w:sz w:val="28"/>
        </w:rPr>
        <w:t xml:space="preserve">області (далі –Управління) та здійснює керівництво її діяльністю, представляє її в межах повноважень і забезпечує взаємодію з іншими підрозділами Управління з метою </w:t>
      </w:r>
      <w:r w:rsidRPr="00510C0A">
        <w:rPr>
          <w:sz w:val="28"/>
        </w:rPr>
        <w:lastRenderedPageBreak/>
        <w:t>ефективного виконання покладених завдань;</w:t>
      </w:r>
    </w:p>
    <w:p w14:paraId="451B35AE" w14:textId="77777777" w:rsidR="00510C0A" w:rsidRPr="00510C0A" w:rsidRDefault="00510C0A" w:rsidP="00510C0A">
      <w:pPr>
        <w:pStyle w:val="ac"/>
        <w:ind w:left="0" w:firstLine="709"/>
        <w:jc w:val="both"/>
        <w:rPr>
          <w:sz w:val="28"/>
        </w:rPr>
      </w:pPr>
      <w:r w:rsidRPr="00510C0A">
        <w:rPr>
          <w:sz w:val="28"/>
        </w:rPr>
        <w:t>2) організовує та забезпечує роботу з документами, зокрема їх підготовку, реєстрацію, облік і контроль за виконанням, а також їх архівне зберігання в Управлінні;</w:t>
      </w:r>
    </w:p>
    <w:p w14:paraId="3FE72C7A" w14:textId="77777777" w:rsidR="00510C0A" w:rsidRPr="00510C0A" w:rsidRDefault="00510C0A" w:rsidP="00510C0A">
      <w:pPr>
        <w:pStyle w:val="ac"/>
        <w:ind w:left="0" w:firstLine="709"/>
        <w:jc w:val="both"/>
        <w:rPr>
          <w:sz w:val="28"/>
        </w:rPr>
      </w:pPr>
      <w:r w:rsidRPr="00510C0A">
        <w:rPr>
          <w:sz w:val="28"/>
        </w:rPr>
        <w:t>3) організовує та забезпечує облік, зберігання й застосування документів, справ, видань та інших матеріальних носіїв інформації, які містять службову інформацію;</w:t>
      </w:r>
    </w:p>
    <w:p w14:paraId="22A21D1D" w14:textId="77777777" w:rsidR="00510C0A" w:rsidRPr="00510C0A" w:rsidRDefault="00510C0A" w:rsidP="00510C0A">
      <w:pPr>
        <w:pStyle w:val="ac"/>
        <w:ind w:left="0" w:firstLine="709"/>
        <w:jc w:val="both"/>
        <w:rPr>
          <w:sz w:val="28"/>
        </w:rPr>
      </w:pPr>
      <w:r w:rsidRPr="00510C0A">
        <w:rPr>
          <w:sz w:val="28"/>
        </w:rPr>
        <w:t>4) організовує та забезпечує роботу із зверненнями громадян, їх облік, контроль за розглядом та своєчасністю надання відповіді громадянам;</w:t>
      </w:r>
    </w:p>
    <w:p w14:paraId="40439E61" w14:textId="77777777" w:rsidR="00510C0A" w:rsidRPr="00510C0A" w:rsidRDefault="00510C0A" w:rsidP="00510C0A">
      <w:pPr>
        <w:pStyle w:val="ac"/>
        <w:ind w:left="0" w:firstLine="709"/>
        <w:jc w:val="both"/>
        <w:rPr>
          <w:sz w:val="28"/>
        </w:rPr>
      </w:pPr>
      <w:r w:rsidRPr="00510C0A">
        <w:rPr>
          <w:sz w:val="28"/>
        </w:rPr>
        <w:t>5) забезпечує проведення особистого прийому громадян керівництвом Управління;</w:t>
      </w:r>
    </w:p>
    <w:p w14:paraId="7D1FB598" w14:textId="77777777" w:rsidR="00510C0A" w:rsidRPr="00510C0A" w:rsidRDefault="00510C0A" w:rsidP="00510C0A">
      <w:pPr>
        <w:pStyle w:val="ac"/>
        <w:ind w:left="0" w:firstLine="709"/>
        <w:jc w:val="both"/>
        <w:rPr>
          <w:sz w:val="28"/>
        </w:rPr>
      </w:pPr>
      <w:r w:rsidRPr="00510C0A">
        <w:rPr>
          <w:sz w:val="28"/>
        </w:rPr>
        <w:t xml:space="preserve">6) виносить на розгляд начальнику Управління </w:t>
      </w:r>
      <w:proofErr w:type="spellStart"/>
      <w:r w:rsidRPr="00510C0A">
        <w:rPr>
          <w:sz w:val="28"/>
        </w:rPr>
        <w:t>проєкти</w:t>
      </w:r>
      <w:proofErr w:type="spellEnd"/>
      <w:r w:rsidRPr="00510C0A">
        <w:rPr>
          <w:sz w:val="28"/>
        </w:rPr>
        <w:t xml:space="preserve"> нормативних актів щодо забезпечення документування управлінської інформації та організації роботи зі службовими документами.</w:t>
      </w:r>
    </w:p>
    <w:tbl>
      <w:tblPr>
        <w:tblW w:w="9768" w:type="dxa"/>
        <w:tblInd w:w="-142" w:type="dxa"/>
        <w:tblLook w:val="0000" w:firstRow="0" w:lastRow="0" w:firstColumn="0" w:lastColumn="0" w:noHBand="0" w:noVBand="0"/>
      </w:tblPr>
      <w:tblGrid>
        <w:gridCol w:w="9768"/>
      </w:tblGrid>
      <w:tr w:rsidR="00DB2D3E" w:rsidRPr="00464D10" w14:paraId="1D85C744" w14:textId="77777777" w:rsidTr="00CB36D4">
        <w:trPr>
          <w:trHeight w:val="408"/>
        </w:trPr>
        <w:tc>
          <w:tcPr>
            <w:tcW w:w="9768" w:type="dxa"/>
          </w:tcPr>
          <w:p w14:paraId="44B255D4" w14:textId="77777777" w:rsidR="00DB2D3E" w:rsidRPr="00EF5A09" w:rsidRDefault="00DB2D3E" w:rsidP="00CB36D4">
            <w:pPr>
              <w:ind w:firstLine="743"/>
              <w:jc w:val="both"/>
              <w:rPr>
                <w:b/>
                <w:sz w:val="28"/>
                <w:szCs w:val="28"/>
              </w:rPr>
            </w:pPr>
          </w:p>
          <w:p w14:paraId="08937F42" w14:textId="77777777" w:rsidR="00DB2D3E" w:rsidRPr="00EF5A09" w:rsidRDefault="00DB2D3E" w:rsidP="00E607DA">
            <w:pPr>
              <w:pStyle w:val="ac"/>
              <w:numPr>
                <w:ilvl w:val="0"/>
                <w:numId w:val="4"/>
              </w:numPr>
              <w:tabs>
                <w:tab w:val="left" w:pos="1168"/>
              </w:tabs>
              <w:ind w:left="0" w:firstLine="709"/>
              <w:jc w:val="both"/>
              <w:rPr>
                <w:b/>
                <w:sz w:val="28"/>
                <w:szCs w:val="28"/>
              </w:rPr>
            </w:pPr>
            <w:r w:rsidRPr="00EF5A09">
              <w:rPr>
                <w:b/>
                <w:sz w:val="28"/>
                <w:szCs w:val="28"/>
              </w:rPr>
              <w:t>Умови оплати праці:</w:t>
            </w:r>
          </w:p>
        </w:tc>
      </w:tr>
      <w:tr w:rsidR="00DB2D3E" w:rsidRPr="00464D10" w14:paraId="48105141" w14:textId="77777777" w:rsidTr="00CB36D4">
        <w:trPr>
          <w:trHeight w:val="408"/>
        </w:trPr>
        <w:tc>
          <w:tcPr>
            <w:tcW w:w="9768" w:type="dxa"/>
          </w:tcPr>
          <w:p w14:paraId="303A4FB3" w14:textId="7842748D" w:rsidR="00DB2D3E" w:rsidRPr="00EF5A09" w:rsidRDefault="00DB2D3E" w:rsidP="00E607DA">
            <w:pPr>
              <w:pStyle w:val="ac"/>
              <w:numPr>
                <w:ilvl w:val="0"/>
                <w:numId w:val="5"/>
              </w:numPr>
              <w:tabs>
                <w:tab w:val="left" w:pos="1169"/>
              </w:tabs>
              <w:ind w:left="0" w:firstLine="709"/>
              <w:jc w:val="both"/>
              <w:rPr>
                <w:sz w:val="28"/>
                <w:szCs w:val="28"/>
              </w:rPr>
            </w:pPr>
            <w:r w:rsidRPr="00EF5A09">
              <w:rPr>
                <w:sz w:val="28"/>
                <w:szCs w:val="28"/>
              </w:rPr>
              <w:t xml:space="preserve">посадовий оклад – </w:t>
            </w:r>
            <w:r w:rsidR="00510C0A">
              <w:rPr>
                <w:sz w:val="28"/>
                <w:szCs w:val="28"/>
              </w:rPr>
              <w:t>7190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DB2D3E" w:rsidRPr="00464D10" w14:paraId="723D7365" w14:textId="77777777" w:rsidTr="00CB36D4">
        <w:trPr>
          <w:trHeight w:val="408"/>
        </w:trPr>
        <w:tc>
          <w:tcPr>
            <w:tcW w:w="9768" w:type="dxa"/>
          </w:tcPr>
          <w:p w14:paraId="350A128A" w14:textId="77777777" w:rsidR="00DB2D3E" w:rsidRPr="00EF5A09" w:rsidRDefault="00DB2D3E" w:rsidP="00E607DA">
            <w:pPr>
              <w:pStyle w:val="ac"/>
              <w:numPr>
                <w:ilvl w:val="0"/>
                <w:numId w:val="5"/>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E760F7F" w14:textId="77777777" w:rsidR="00DB2D3E" w:rsidRPr="00EF5A09" w:rsidRDefault="00DB2D3E" w:rsidP="00CB36D4">
            <w:pPr>
              <w:tabs>
                <w:tab w:val="left" w:pos="1169"/>
              </w:tabs>
              <w:ind w:left="35" w:firstLine="708"/>
              <w:jc w:val="both"/>
              <w:rPr>
                <w:sz w:val="28"/>
                <w:szCs w:val="28"/>
              </w:rPr>
            </w:pPr>
          </w:p>
        </w:tc>
      </w:tr>
    </w:tbl>
    <w:p w14:paraId="3A80D7FD" w14:textId="77777777" w:rsidR="00DB2D3E" w:rsidRPr="00EF5A09" w:rsidRDefault="00DB2D3E" w:rsidP="00E607DA">
      <w:pPr>
        <w:pStyle w:val="ac"/>
        <w:numPr>
          <w:ilvl w:val="0"/>
          <w:numId w:val="4"/>
        </w:numPr>
        <w:tabs>
          <w:tab w:val="left" w:pos="746"/>
          <w:tab w:val="left" w:pos="1134"/>
        </w:tabs>
        <w:spacing w:line="245" w:lineRule="auto"/>
        <w:ind w:left="0" w:firstLine="709"/>
        <w:jc w:val="both"/>
        <w:rPr>
          <w:sz w:val="28"/>
          <w:szCs w:val="28"/>
        </w:rPr>
      </w:pPr>
      <w:r w:rsidRPr="00EF5A09">
        <w:rPr>
          <w:b/>
          <w:bCs/>
          <w:sz w:val="28"/>
          <w:szCs w:val="28"/>
        </w:rPr>
        <w:t>І</w:t>
      </w:r>
      <w:r w:rsidRPr="00EF5A09">
        <w:rPr>
          <w:b/>
          <w:sz w:val="28"/>
          <w:szCs w:val="28"/>
        </w:rPr>
        <w:t>нформація про строковість чи безстроковість призначення на посаду:</w:t>
      </w:r>
    </w:p>
    <w:p w14:paraId="7BEAC6C5" w14:textId="77777777" w:rsidR="00DB2D3E" w:rsidRPr="00EF5A09" w:rsidRDefault="00DB2D3E" w:rsidP="00DB2D3E">
      <w:pPr>
        <w:pStyle w:val="ac"/>
        <w:spacing w:line="244" w:lineRule="auto"/>
        <w:ind w:left="709"/>
        <w:jc w:val="both"/>
        <w:rPr>
          <w:sz w:val="28"/>
          <w:szCs w:val="28"/>
        </w:rPr>
      </w:pPr>
      <w:r w:rsidRPr="00EF5A09">
        <w:rPr>
          <w:sz w:val="28"/>
          <w:szCs w:val="28"/>
        </w:rPr>
        <w:t>безстроково.</w:t>
      </w:r>
    </w:p>
    <w:p w14:paraId="78D866CE" w14:textId="77777777" w:rsidR="00DB2D3E" w:rsidRPr="00EF5A09" w:rsidRDefault="00DB2D3E" w:rsidP="00DB2D3E">
      <w:pPr>
        <w:pStyle w:val="ac"/>
        <w:spacing w:line="244" w:lineRule="auto"/>
        <w:ind w:left="1106"/>
        <w:jc w:val="both"/>
        <w:rPr>
          <w:sz w:val="28"/>
        </w:rPr>
      </w:pPr>
    </w:p>
    <w:p w14:paraId="1635E706" w14:textId="2A0CB00D" w:rsidR="00DB2D3E" w:rsidRPr="0095272D" w:rsidRDefault="00DB2D3E" w:rsidP="0095272D">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CEC94FE" w14:textId="77777777" w:rsidR="00DB2D3E" w:rsidRPr="0095272D" w:rsidRDefault="00DB2D3E" w:rsidP="00DB2D3E">
      <w:pPr>
        <w:jc w:val="center"/>
        <w:rPr>
          <w:b/>
          <w:sz w:val="28"/>
          <w:szCs w:val="28"/>
        </w:rPr>
      </w:pPr>
    </w:p>
    <w:p w14:paraId="0B1C9683" w14:textId="77777777" w:rsidR="00DB2D3E" w:rsidRPr="00EF5A09" w:rsidRDefault="00DB2D3E" w:rsidP="00DB2D3E">
      <w:pPr>
        <w:jc w:val="center"/>
        <w:rPr>
          <w:b/>
          <w:sz w:val="28"/>
          <w:szCs w:val="28"/>
        </w:rPr>
      </w:pPr>
      <w:r w:rsidRPr="00EF5A09">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5567"/>
      </w:tblGrid>
      <w:tr w:rsidR="00DB2D3E" w:rsidRPr="00464D10" w14:paraId="44C39A4C" w14:textId="77777777" w:rsidTr="00D75895">
        <w:tc>
          <w:tcPr>
            <w:tcW w:w="4067" w:type="dxa"/>
          </w:tcPr>
          <w:p w14:paraId="62C6E8F1" w14:textId="77777777" w:rsidR="00DB2D3E" w:rsidRPr="00EF5A09" w:rsidRDefault="00DB2D3E" w:rsidP="00E607DA">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567" w:type="dxa"/>
          </w:tcPr>
          <w:p w14:paraId="03E35F17" w14:textId="1DA54F4B" w:rsidR="00DB2D3E" w:rsidRPr="00EF5A09" w:rsidRDefault="0095272D" w:rsidP="00CB36D4">
            <w:pPr>
              <w:pStyle w:val="ac"/>
              <w:tabs>
                <w:tab w:val="left" w:pos="1134"/>
              </w:tabs>
              <w:ind w:left="320"/>
              <w:jc w:val="both"/>
              <w:rPr>
                <w:b/>
                <w:sz w:val="28"/>
                <w:szCs w:val="28"/>
              </w:rPr>
            </w:pPr>
            <w:r>
              <w:rPr>
                <w:sz w:val="28"/>
                <w:szCs w:val="28"/>
              </w:rPr>
              <w:t>відповідність</w:t>
            </w:r>
            <w:r w:rsidR="00DB2D3E"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DB2D3E" w:rsidRPr="00464D10" w14:paraId="2DA0286D" w14:textId="77777777" w:rsidTr="00D75895">
        <w:tc>
          <w:tcPr>
            <w:tcW w:w="4067" w:type="dxa"/>
          </w:tcPr>
          <w:p w14:paraId="1F031E24" w14:textId="77777777" w:rsidR="00DB2D3E" w:rsidRPr="00EF5A09" w:rsidRDefault="00DB2D3E" w:rsidP="00E607DA">
            <w:pPr>
              <w:pStyle w:val="ac"/>
              <w:numPr>
                <w:ilvl w:val="0"/>
                <w:numId w:val="6"/>
              </w:numPr>
              <w:tabs>
                <w:tab w:val="left" w:pos="368"/>
                <w:tab w:val="left" w:pos="1072"/>
              </w:tabs>
              <w:ind w:left="0" w:firstLine="0"/>
              <w:jc w:val="both"/>
              <w:rPr>
                <w:b/>
                <w:sz w:val="28"/>
                <w:szCs w:val="28"/>
              </w:rPr>
            </w:pPr>
            <w:r w:rsidRPr="00EF5A09">
              <w:rPr>
                <w:sz w:val="28"/>
                <w:szCs w:val="28"/>
              </w:rPr>
              <w:lastRenderedPageBreak/>
              <w:t>Освіта:</w:t>
            </w:r>
          </w:p>
        </w:tc>
        <w:tc>
          <w:tcPr>
            <w:tcW w:w="5567" w:type="dxa"/>
          </w:tcPr>
          <w:p w14:paraId="55A81E53" w14:textId="77777777" w:rsidR="00DB2D3E" w:rsidRPr="00EF5A09" w:rsidRDefault="00DB2D3E" w:rsidP="00CB36D4">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магістр**</w:t>
            </w:r>
            <w:r w:rsidRPr="00EF5A09">
              <w:rPr>
                <w:sz w:val="28"/>
                <w:szCs w:val="28"/>
              </w:rPr>
              <w:t>.</w:t>
            </w:r>
          </w:p>
        </w:tc>
      </w:tr>
      <w:tr w:rsidR="00DB2D3E" w:rsidRPr="00464D10" w14:paraId="090AF716" w14:textId="77777777" w:rsidTr="00D75895">
        <w:tc>
          <w:tcPr>
            <w:tcW w:w="4067" w:type="dxa"/>
          </w:tcPr>
          <w:p w14:paraId="743BA201" w14:textId="77777777" w:rsidR="00DB2D3E" w:rsidRPr="00EF5A09" w:rsidRDefault="00DB2D3E" w:rsidP="00E607DA">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567" w:type="dxa"/>
          </w:tcPr>
          <w:p w14:paraId="2EC2FA59" w14:textId="4E2112BF" w:rsidR="00DB2D3E" w:rsidRPr="00EF5A09" w:rsidRDefault="00DB2D3E" w:rsidP="00CB36D4">
            <w:pPr>
              <w:pStyle w:val="ac"/>
              <w:tabs>
                <w:tab w:val="left" w:pos="1134"/>
              </w:tabs>
              <w:ind w:left="320"/>
              <w:jc w:val="both"/>
              <w:rPr>
                <w:b/>
                <w:sz w:val="28"/>
                <w:szCs w:val="28"/>
              </w:rPr>
            </w:pPr>
            <w:r>
              <w:rPr>
                <w:sz w:val="28"/>
              </w:rPr>
              <w:t xml:space="preserve">досвід роботи на керівних посадах </w:t>
            </w:r>
            <w:r w:rsidR="0095272D">
              <w:rPr>
                <w:sz w:val="28"/>
              </w:rPr>
              <w:t xml:space="preserve">в </w:t>
            </w:r>
            <w:r>
              <w:rPr>
                <w:sz w:val="28"/>
              </w:rPr>
              <w:t>державних орган</w:t>
            </w:r>
            <w:r w:rsidR="0095272D">
              <w:rPr>
                <w:sz w:val="28"/>
              </w:rPr>
              <w:t>ах</w:t>
            </w:r>
            <w:r>
              <w:rPr>
                <w:sz w:val="28"/>
              </w:rPr>
              <w:t xml:space="preserve"> влади,</w:t>
            </w:r>
            <w:r w:rsidR="0095272D">
              <w:rPr>
                <w:sz w:val="28"/>
              </w:rPr>
              <w:t xml:space="preserve"> органах системи правосуддя,</w:t>
            </w:r>
            <w:r>
              <w:rPr>
                <w:sz w:val="28"/>
              </w:rPr>
              <w:t xml:space="preserve"> правоохоронних орган</w:t>
            </w:r>
            <w:r w:rsidR="0095272D">
              <w:rPr>
                <w:sz w:val="28"/>
              </w:rPr>
              <w:t>ах чи</w:t>
            </w:r>
            <w:r>
              <w:rPr>
                <w:sz w:val="28"/>
              </w:rPr>
              <w:t xml:space="preserve"> військових формуван</w:t>
            </w:r>
            <w:r w:rsidR="0095272D">
              <w:rPr>
                <w:sz w:val="28"/>
              </w:rPr>
              <w:t>нях,</w:t>
            </w:r>
            <w:r>
              <w:rPr>
                <w:sz w:val="28"/>
              </w:rPr>
              <w:t xml:space="preserve"> підприємств, установ, організацій незалежно від форм власності</w:t>
            </w:r>
            <w:r w:rsidR="0095272D">
              <w:rPr>
                <w:sz w:val="28"/>
              </w:rPr>
              <w:t>,</w:t>
            </w:r>
            <w:r>
              <w:rPr>
                <w:sz w:val="28"/>
              </w:rPr>
              <w:t xml:space="preserve"> або </w:t>
            </w:r>
            <w:r w:rsidR="0095272D">
              <w:rPr>
                <w:sz w:val="28"/>
              </w:rPr>
              <w:t xml:space="preserve">досвід </w:t>
            </w:r>
            <w:r w:rsidR="000E04F7">
              <w:rPr>
                <w:sz w:val="28"/>
              </w:rPr>
              <w:t xml:space="preserve">роботи </w:t>
            </w:r>
            <w:r>
              <w:rPr>
                <w:sz w:val="28"/>
              </w:rPr>
              <w:t xml:space="preserve">на посадах </w:t>
            </w:r>
            <w:r w:rsidR="000E04F7">
              <w:rPr>
                <w:sz w:val="28"/>
              </w:rPr>
              <w:t xml:space="preserve">середнього складу </w:t>
            </w:r>
            <w:r>
              <w:rPr>
                <w:sz w:val="28"/>
              </w:rPr>
              <w:t>співробітників</w:t>
            </w:r>
            <w:r w:rsidR="000E04F7">
              <w:rPr>
                <w:sz w:val="28"/>
              </w:rPr>
              <w:t xml:space="preserve">  </w:t>
            </w:r>
            <w:r>
              <w:rPr>
                <w:sz w:val="28"/>
              </w:rPr>
              <w:t>– не менше ніж два роки.</w:t>
            </w:r>
            <w:r w:rsidRPr="00EF5A09">
              <w:rPr>
                <w:sz w:val="28"/>
              </w:rPr>
              <w:t xml:space="preserve"> </w:t>
            </w:r>
          </w:p>
        </w:tc>
      </w:tr>
      <w:tr w:rsidR="00DB2D3E" w:rsidRPr="00464D10" w14:paraId="0F3C4874" w14:textId="77777777" w:rsidTr="00D75895">
        <w:tc>
          <w:tcPr>
            <w:tcW w:w="4067" w:type="dxa"/>
          </w:tcPr>
          <w:p w14:paraId="04B5B6CD" w14:textId="77777777" w:rsidR="00DB2D3E" w:rsidRPr="00EF5A09" w:rsidRDefault="00DB2D3E" w:rsidP="00E607DA">
            <w:pPr>
              <w:pStyle w:val="ac"/>
              <w:numPr>
                <w:ilvl w:val="0"/>
                <w:numId w:val="6"/>
              </w:numPr>
              <w:tabs>
                <w:tab w:val="left" w:pos="322"/>
                <w:tab w:val="left" w:pos="1106"/>
              </w:tabs>
              <w:ind w:left="0" w:firstLine="0"/>
              <w:jc w:val="both"/>
              <w:rPr>
                <w:b/>
                <w:sz w:val="28"/>
                <w:szCs w:val="28"/>
              </w:rPr>
            </w:pPr>
            <w:r w:rsidRPr="00EF5A09">
              <w:rPr>
                <w:sz w:val="28"/>
                <w:szCs w:val="28"/>
              </w:rPr>
              <w:t>Володіння державною мовою:</w:t>
            </w:r>
          </w:p>
        </w:tc>
        <w:tc>
          <w:tcPr>
            <w:tcW w:w="5567" w:type="dxa"/>
          </w:tcPr>
          <w:p w14:paraId="4A32859A" w14:textId="77777777" w:rsidR="00DB2D3E" w:rsidRPr="00EF5A09" w:rsidRDefault="00DB2D3E" w:rsidP="00CB36D4">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14:paraId="16B44603" w14:textId="77777777" w:rsidR="00DB2D3E" w:rsidRPr="000E04F7" w:rsidRDefault="00DB2D3E" w:rsidP="00DB2D3E">
      <w:pPr>
        <w:rPr>
          <w:b/>
          <w:sz w:val="28"/>
          <w:szCs w:val="28"/>
          <w:highlight w:val="yellow"/>
        </w:rPr>
      </w:pPr>
    </w:p>
    <w:tbl>
      <w:tblPr>
        <w:tblpPr w:leftFromText="180" w:rightFromText="180" w:vertAnchor="text" w:tblpX="108" w:tblpY="1"/>
        <w:tblOverlap w:val="never"/>
        <w:tblW w:w="9768" w:type="dxa"/>
        <w:tblLook w:val="0000" w:firstRow="0" w:lastRow="0" w:firstColumn="0" w:lastColumn="0" w:noHBand="0" w:noVBand="0"/>
      </w:tblPr>
      <w:tblGrid>
        <w:gridCol w:w="4372"/>
        <w:gridCol w:w="5396"/>
      </w:tblGrid>
      <w:tr w:rsidR="00DB2D3E" w:rsidRPr="00EF5A09" w14:paraId="0886E7B0" w14:textId="77777777" w:rsidTr="00CB36D4">
        <w:trPr>
          <w:trHeight w:val="408"/>
        </w:trPr>
        <w:tc>
          <w:tcPr>
            <w:tcW w:w="9768" w:type="dxa"/>
            <w:gridSpan w:val="2"/>
          </w:tcPr>
          <w:p w14:paraId="1CEE9997" w14:textId="77777777" w:rsidR="00DB2D3E" w:rsidRPr="00EF5A09" w:rsidRDefault="00DB2D3E" w:rsidP="00CB36D4">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DB2D3E" w:rsidRPr="00EF5A09" w14:paraId="1F4AF8E5" w14:textId="77777777" w:rsidTr="00CB36D4">
        <w:trPr>
          <w:trHeight w:val="408"/>
        </w:trPr>
        <w:tc>
          <w:tcPr>
            <w:tcW w:w="9768" w:type="dxa"/>
            <w:gridSpan w:val="2"/>
          </w:tcPr>
          <w:tbl>
            <w:tblPr>
              <w:tblW w:w="9499" w:type="dxa"/>
              <w:tblLook w:val="0000" w:firstRow="0" w:lastRow="0" w:firstColumn="0" w:lastColumn="0" w:noHBand="0" w:noVBand="0"/>
            </w:tblPr>
            <w:tblGrid>
              <w:gridCol w:w="3965"/>
              <w:gridCol w:w="5534"/>
            </w:tblGrid>
            <w:tr w:rsidR="00DB2D3E" w:rsidRPr="00B602EF" w14:paraId="717019F5" w14:textId="77777777" w:rsidTr="00D75895">
              <w:trPr>
                <w:trHeight w:val="408"/>
              </w:trPr>
              <w:tc>
                <w:tcPr>
                  <w:tcW w:w="3965" w:type="dxa"/>
                </w:tcPr>
                <w:p w14:paraId="3A72F666" w14:textId="77777777" w:rsidR="00DB2D3E" w:rsidRPr="00E6021B" w:rsidRDefault="00DB2D3E" w:rsidP="00D75895">
                  <w:pPr>
                    <w:framePr w:hSpace="180" w:wrap="around" w:vAnchor="text" w:hAnchor="text" w:x="108" w:y="1"/>
                    <w:suppressOverlap/>
                    <w:jc w:val="both"/>
                    <w:rPr>
                      <w:sz w:val="28"/>
                      <w:szCs w:val="28"/>
                    </w:rPr>
                  </w:pPr>
                  <w:r w:rsidRPr="00E6021B">
                    <w:rPr>
                      <w:sz w:val="28"/>
                      <w:szCs w:val="28"/>
                    </w:rPr>
                    <w:t>1. Наявність лідерських якостей</w:t>
                  </w:r>
                </w:p>
              </w:tc>
              <w:tc>
                <w:tcPr>
                  <w:tcW w:w="5534" w:type="dxa"/>
                </w:tcPr>
                <w:p w14:paraId="67636804"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14:paraId="6B9A4DCC" w14:textId="77777777" w:rsidR="00DB2D3E" w:rsidRPr="00B602EF" w:rsidRDefault="00DB2D3E" w:rsidP="00D75895">
                  <w:pPr>
                    <w:pStyle w:val="msonormalcxspmiddle"/>
                    <w:framePr w:hSpace="180" w:wrap="around" w:vAnchor="text" w:hAnchor="text" w:x="108" w:y="1"/>
                    <w:spacing w:line="257" w:lineRule="auto"/>
                    <w:ind w:left="32" w:right="695"/>
                    <w:contextualSpacing/>
                    <w:suppressOverlap/>
                    <w:rPr>
                      <w:sz w:val="28"/>
                      <w:szCs w:val="28"/>
                      <w:lang w:val="uk-UA"/>
                    </w:rPr>
                  </w:pPr>
                  <w:r w:rsidRPr="00B602EF">
                    <w:rPr>
                      <w:sz w:val="28"/>
                      <w:szCs w:val="28"/>
                      <w:lang w:val="uk-UA"/>
                    </w:rPr>
                    <w:t>стратегічне планування;</w:t>
                  </w:r>
                </w:p>
                <w:p w14:paraId="19A77DFA"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багатофункціональність;</w:t>
                  </w:r>
                </w:p>
                <w:p w14:paraId="4998A4D4" w14:textId="77777777" w:rsidR="00DB2D3E" w:rsidRPr="00B602EF" w:rsidRDefault="00DB2D3E" w:rsidP="00D75895">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ведення ділових переговорів;</w:t>
                  </w:r>
                </w:p>
                <w:p w14:paraId="7FF83E04"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DB2D3E" w:rsidRPr="00B602EF" w14:paraId="11329450" w14:textId="77777777" w:rsidTr="00D75895">
              <w:trPr>
                <w:trHeight w:val="408"/>
              </w:trPr>
              <w:tc>
                <w:tcPr>
                  <w:tcW w:w="3965" w:type="dxa"/>
                </w:tcPr>
                <w:p w14:paraId="74A0CB9B"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2. Вміння приймати ефективні рішення</w:t>
                  </w:r>
                </w:p>
              </w:tc>
              <w:tc>
                <w:tcPr>
                  <w:tcW w:w="5534" w:type="dxa"/>
                </w:tcPr>
                <w:p w14:paraId="57AFE009" w14:textId="77777777" w:rsidR="00DB2D3E" w:rsidRPr="00B602EF" w:rsidRDefault="00DB2D3E" w:rsidP="00CB36D4">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DB2D3E" w:rsidRPr="00B602EF" w14:paraId="0CA2E482" w14:textId="77777777" w:rsidTr="00D75895">
              <w:trPr>
                <w:trHeight w:val="408"/>
              </w:trPr>
              <w:tc>
                <w:tcPr>
                  <w:tcW w:w="3965" w:type="dxa"/>
                </w:tcPr>
                <w:p w14:paraId="5C7068C6"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5534" w:type="dxa"/>
                </w:tcPr>
                <w:p w14:paraId="5F70581B"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14:paraId="73F0FE63"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14:paraId="7F5C2275"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DB2D3E" w:rsidRPr="00B602EF" w14:paraId="0AE1DFB3" w14:textId="77777777" w:rsidTr="00D75895">
              <w:trPr>
                <w:trHeight w:val="408"/>
              </w:trPr>
              <w:tc>
                <w:tcPr>
                  <w:tcW w:w="3965" w:type="dxa"/>
                </w:tcPr>
                <w:p w14:paraId="60250865"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5534" w:type="dxa"/>
                </w:tcPr>
                <w:p w14:paraId="07BFFB3D"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14:paraId="6B15FFE4"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14:paraId="4606B887"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DB2D3E" w:rsidRPr="00B602EF" w14:paraId="5AF3276D" w14:textId="77777777" w:rsidTr="00D75895">
              <w:trPr>
                <w:trHeight w:val="408"/>
              </w:trPr>
              <w:tc>
                <w:tcPr>
                  <w:tcW w:w="3965" w:type="dxa"/>
                </w:tcPr>
                <w:p w14:paraId="164F828A"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5534" w:type="dxa"/>
                </w:tcPr>
                <w:p w14:paraId="034F9791"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14:paraId="1F764854"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14:paraId="17C19044"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14:paraId="77C851B3" w14:textId="77777777"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DB2D3E" w:rsidRPr="00B602EF" w14:paraId="5AAD04BA" w14:textId="77777777" w:rsidTr="00D75895">
              <w:trPr>
                <w:trHeight w:val="408"/>
              </w:trPr>
              <w:tc>
                <w:tcPr>
                  <w:tcW w:w="3965" w:type="dxa"/>
                </w:tcPr>
                <w:p w14:paraId="3D3C73EA"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5534" w:type="dxa"/>
                </w:tcPr>
                <w:p w14:paraId="5337A063" w14:textId="77777777"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14:paraId="1810E1A4" w14:textId="77777777"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 xml:space="preserve">знання системи правоохоронних органів, розмежування їх компетенції, порядок </w:t>
                  </w:r>
                  <w:r w:rsidRPr="00B602EF">
                    <w:rPr>
                      <w:sz w:val="28"/>
                      <w:szCs w:val="28"/>
                      <w:lang w:val="uk-UA"/>
                    </w:rPr>
                    <w:lastRenderedPageBreak/>
                    <w:t>забезпечення їх співпраці при забезпеченні охорони об’єктів системи правосуддя.</w:t>
                  </w:r>
                </w:p>
              </w:tc>
            </w:tr>
            <w:tr w:rsidR="00DB2D3E" w:rsidRPr="00B602EF" w14:paraId="63F211B2" w14:textId="77777777" w:rsidTr="00D75895">
              <w:trPr>
                <w:trHeight w:val="408"/>
              </w:trPr>
              <w:tc>
                <w:tcPr>
                  <w:tcW w:w="3965" w:type="dxa"/>
                </w:tcPr>
                <w:p w14:paraId="3A9B3D98" w14:textId="77777777"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lastRenderedPageBreak/>
                    <w:t xml:space="preserve">7. Робота з інформацією </w:t>
                  </w:r>
                </w:p>
              </w:tc>
              <w:tc>
                <w:tcPr>
                  <w:tcW w:w="5534" w:type="dxa"/>
                </w:tcPr>
                <w:p w14:paraId="7096CAE1" w14:textId="77777777"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14:paraId="589DD286" w14:textId="77777777" w:rsidR="00DB2D3E" w:rsidRPr="00896C2F" w:rsidRDefault="00DB2D3E" w:rsidP="00CB36D4">
            <w:pPr>
              <w:jc w:val="center"/>
              <w:rPr>
                <w:b/>
                <w:szCs w:val="28"/>
              </w:rPr>
            </w:pPr>
          </w:p>
          <w:p w14:paraId="39A237FF" w14:textId="77777777" w:rsidR="00DB2D3E" w:rsidRPr="00EF5A09" w:rsidRDefault="00DB2D3E" w:rsidP="00CB36D4">
            <w:pPr>
              <w:jc w:val="center"/>
              <w:rPr>
                <w:b/>
                <w:sz w:val="28"/>
                <w:szCs w:val="28"/>
              </w:rPr>
            </w:pPr>
            <w:r w:rsidRPr="00EF5A09">
              <w:rPr>
                <w:b/>
                <w:sz w:val="28"/>
                <w:szCs w:val="28"/>
              </w:rPr>
              <w:t>Професійні знання</w:t>
            </w:r>
          </w:p>
        </w:tc>
      </w:tr>
      <w:tr w:rsidR="00DB2D3E" w:rsidRPr="00EF5A09" w14:paraId="0F3C12B3" w14:textId="77777777" w:rsidTr="00CB36D4">
        <w:trPr>
          <w:trHeight w:val="408"/>
        </w:trPr>
        <w:tc>
          <w:tcPr>
            <w:tcW w:w="4372" w:type="dxa"/>
          </w:tcPr>
          <w:p w14:paraId="1A3B3911" w14:textId="77777777" w:rsidR="00DB2D3E" w:rsidRPr="00EF5A09" w:rsidRDefault="00DB2D3E" w:rsidP="00CB36D4">
            <w:pPr>
              <w:rPr>
                <w:sz w:val="28"/>
                <w:szCs w:val="28"/>
              </w:rPr>
            </w:pPr>
            <w:r w:rsidRPr="00EF5A09">
              <w:rPr>
                <w:sz w:val="28"/>
                <w:szCs w:val="28"/>
              </w:rPr>
              <w:lastRenderedPageBreak/>
              <w:t>1. Знання законодавства</w:t>
            </w:r>
          </w:p>
        </w:tc>
        <w:tc>
          <w:tcPr>
            <w:tcW w:w="5396" w:type="dxa"/>
          </w:tcPr>
          <w:p w14:paraId="6D090CC7" w14:textId="77777777" w:rsidR="00DB2D3E" w:rsidRPr="00EF5A09" w:rsidRDefault="00DB2D3E" w:rsidP="00CB36D4">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DB2D3E" w:rsidRPr="00EF5A09" w14:paraId="23733F7C" w14:textId="77777777" w:rsidTr="00CB36D4">
        <w:trPr>
          <w:trHeight w:val="408"/>
        </w:trPr>
        <w:tc>
          <w:tcPr>
            <w:tcW w:w="4372" w:type="dxa"/>
          </w:tcPr>
          <w:p w14:paraId="0EA61FCB" w14:textId="77777777" w:rsidR="00DB2D3E" w:rsidRPr="00EF5A09" w:rsidRDefault="00DB2D3E" w:rsidP="00CB36D4">
            <w:pPr>
              <w:rPr>
                <w:sz w:val="28"/>
                <w:szCs w:val="28"/>
              </w:rPr>
            </w:pPr>
            <w:r w:rsidRPr="00EF5A09">
              <w:rPr>
                <w:sz w:val="28"/>
                <w:szCs w:val="28"/>
              </w:rPr>
              <w:t xml:space="preserve">2. Знання спеціального законодавства </w:t>
            </w:r>
          </w:p>
        </w:tc>
        <w:tc>
          <w:tcPr>
            <w:tcW w:w="5396" w:type="dxa"/>
          </w:tcPr>
          <w:p w14:paraId="161E5C28" w14:textId="77777777" w:rsidR="00DB2D3E" w:rsidRPr="00EF5A09" w:rsidRDefault="00DB2D3E" w:rsidP="00CB36D4">
            <w:pPr>
              <w:spacing w:line="256" w:lineRule="auto"/>
              <w:contextualSpacing/>
              <w:jc w:val="both"/>
              <w:rPr>
                <w:sz w:val="28"/>
                <w:szCs w:val="28"/>
              </w:rPr>
            </w:pPr>
            <w:r w:rsidRPr="00EF5A09">
              <w:rPr>
                <w:sz w:val="28"/>
                <w:szCs w:val="28"/>
              </w:rPr>
              <w:t>знання:</w:t>
            </w:r>
          </w:p>
          <w:p w14:paraId="25C220DB" w14:textId="77777777" w:rsidR="00DB2D3E" w:rsidRPr="00EF5A09" w:rsidRDefault="00DB2D3E" w:rsidP="00CB36D4">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17574E4B" w14:textId="77777777" w:rsidR="00DB2D3E" w:rsidRPr="00EF5A09" w:rsidRDefault="00DB2D3E" w:rsidP="00DB2D3E">
      <w:pPr>
        <w:rPr>
          <w:b/>
          <w:sz w:val="28"/>
          <w:szCs w:val="28"/>
          <w:highlight w:val="yellow"/>
          <w:lang w:eastAsia="en-US"/>
        </w:rPr>
      </w:pPr>
    </w:p>
    <w:p w14:paraId="0B634959" w14:textId="6C33D4CE" w:rsidR="00DB2D3E" w:rsidRDefault="00DB2D3E" w:rsidP="00DB2D3E">
      <w:pPr>
        <w:pStyle w:val="ac"/>
        <w:ind w:left="0" w:firstLine="720"/>
        <w:jc w:val="both"/>
        <w:rPr>
          <w:sz w:val="28"/>
          <w:szCs w:val="26"/>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B77C5BE" w14:textId="7B5095D9" w:rsidR="000E04F7" w:rsidRDefault="000E04F7" w:rsidP="00DB2D3E">
      <w:pPr>
        <w:pStyle w:val="ac"/>
        <w:ind w:left="0" w:firstLine="720"/>
        <w:jc w:val="both"/>
        <w:rPr>
          <w:b/>
          <w:sz w:val="28"/>
          <w:szCs w:val="26"/>
          <w:lang w:eastAsia="en-US"/>
        </w:rPr>
      </w:pPr>
    </w:p>
    <w:p w14:paraId="5D91A8BB" w14:textId="3802F45D" w:rsidR="000E04F7" w:rsidRDefault="000E04F7" w:rsidP="00DB2D3E">
      <w:pPr>
        <w:pStyle w:val="ac"/>
        <w:ind w:left="0" w:firstLine="720"/>
        <w:jc w:val="both"/>
        <w:rPr>
          <w:b/>
          <w:sz w:val="28"/>
          <w:szCs w:val="26"/>
          <w:lang w:eastAsia="en-US"/>
        </w:rPr>
      </w:pPr>
    </w:p>
    <w:p w14:paraId="646552DF" w14:textId="1E2932F8" w:rsidR="000E04F7" w:rsidRDefault="000E04F7" w:rsidP="00DB2D3E">
      <w:pPr>
        <w:pStyle w:val="ac"/>
        <w:ind w:left="0" w:firstLine="720"/>
        <w:jc w:val="both"/>
        <w:rPr>
          <w:b/>
          <w:sz w:val="28"/>
          <w:szCs w:val="26"/>
          <w:lang w:eastAsia="en-US"/>
        </w:rPr>
      </w:pPr>
    </w:p>
    <w:sectPr w:rsidR="000E04F7" w:rsidSect="00B0052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1526F" w14:textId="77777777" w:rsidR="005356CC" w:rsidRDefault="005356CC" w:rsidP="004F7BD6">
      <w:r>
        <w:separator/>
      </w:r>
    </w:p>
  </w:endnote>
  <w:endnote w:type="continuationSeparator" w:id="0">
    <w:p w14:paraId="6B72276F" w14:textId="77777777" w:rsidR="005356CC" w:rsidRDefault="005356CC"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656CC" w14:textId="77777777" w:rsidR="005356CC" w:rsidRDefault="005356CC" w:rsidP="004F7BD6">
      <w:r>
        <w:separator/>
      </w:r>
    </w:p>
  </w:footnote>
  <w:footnote w:type="continuationSeparator" w:id="0">
    <w:p w14:paraId="71CBD5B6" w14:textId="77777777" w:rsidR="005356CC" w:rsidRDefault="005356CC"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510C0A" w:rsidRPr="00BC4EA9" w:rsidRDefault="00510C0A">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3"/>
  </w:num>
  <w:num w:numId="2">
    <w:abstractNumId w:val="3"/>
  </w:num>
  <w:num w:numId="3">
    <w:abstractNumId w:val="16"/>
  </w:num>
  <w:num w:numId="4">
    <w:abstractNumId w:val="11"/>
  </w:num>
  <w:num w:numId="5">
    <w:abstractNumId w:val="15"/>
  </w:num>
  <w:num w:numId="6">
    <w:abstractNumId w:val="2"/>
  </w:num>
  <w:num w:numId="7">
    <w:abstractNumId w:val="1"/>
  </w:num>
  <w:num w:numId="8">
    <w:abstractNumId w:val="12"/>
  </w:num>
  <w:num w:numId="9">
    <w:abstractNumId w:val="8"/>
  </w:num>
  <w:num w:numId="10">
    <w:abstractNumId w:val="18"/>
  </w:num>
  <w:num w:numId="11">
    <w:abstractNumId w:val="17"/>
  </w:num>
  <w:num w:numId="12">
    <w:abstractNumId w:val="4"/>
  </w:num>
  <w:num w:numId="13">
    <w:abstractNumId w:val="7"/>
  </w:num>
  <w:num w:numId="14">
    <w:abstractNumId w:val="10"/>
  </w:num>
  <w:num w:numId="15">
    <w:abstractNumId w:val="0"/>
  </w:num>
  <w:num w:numId="16">
    <w:abstractNumId w:val="5"/>
  </w:num>
  <w:num w:numId="17">
    <w:abstractNumId w:val="6"/>
  </w:num>
  <w:num w:numId="18">
    <w:abstractNumId w:val="9"/>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4245"/>
    <w:rsid w:val="000367B1"/>
    <w:rsid w:val="000424E6"/>
    <w:rsid w:val="00045C70"/>
    <w:rsid w:val="0004697F"/>
    <w:rsid w:val="00047A49"/>
    <w:rsid w:val="00050821"/>
    <w:rsid w:val="0005163D"/>
    <w:rsid w:val="00053031"/>
    <w:rsid w:val="000533C8"/>
    <w:rsid w:val="00054D07"/>
    <w:rsid w:val="00057C5B"/>
    <w:rsid w:val="000627CB"/>
    <w:rsid w:val="00063688"/>
    <w:rsid w:val="00063C95"/>
    <w:rsid w:val="00065BCE"/>
    <w:rsid w:val="0006798E"/>
    <w:rsid w:val="00073338"/>
    <w:rsid w:val="0008070E"/>
    <w:rsid w:val="000810B5"/>
    <w:rsid w:val="00082EB1"/>
    <w:rsid w:val="00083583"/>
    <w:rsid w:val="00083A2D"/>
    <w:rsid w:val="00087401"/>
    <w:rsid w:val="000909A2"/>
    <w:rsid w:val="000911F6"/>
    <w:rsid w:val="0009288D"/>
    <w:rsid w:val="00092FBB"/>
    <w:rsid w:val="00096239"/>
    <w:rsid w:val="000A28E9"/>
    <w:rsid w:val="000A3300"/>
    <w:rsid w:val="000A3FF9"/>
    <w:rsid w:val="000A4567"/>
    <w:rsid w:val="000A56B7"/>
    <w:rsid w:val="000B0EC2"/>
    <w:rsid w:val="000B21D7"/>
    <w:rsid w:val="000B380B"/>
    <w:rsid w:val="000B4DBE"/>
    <w:rsid w:val="000B5794"/>
    <w:rsid w:val="000B5AF2"/>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749D"/>
    <w:rsid w:val="00257D9A"/>
    <w:rsid w:val="00260BDD"/>
    <w:rsid w:val="0026238B"/>
    <w:rsid w:val="002637BC"/>
    <w:rsid w:val="002673B6"/>
    <w:rsid w:val="00267522"/>
    <w:rsid w:val="00267AA7"/>
    <w:rsid w:val="002775A2"/>
    <w:rsid w:val="0027763F"/>
    <w:rsid w:val="00277657"/>
    <w:rsid w:val="0028078A"/>
    <w:rsid w:val="00284BC0"/>
    <w:rsid w:val="00285252"/>
    <w:rsid w:val="00285E17"/>
    <w:rsid w:val="00287588"/>
    <w:rsid w:val="002942A9"/>
    <w:rsid w:val="00297ED3"/>
    <w:rsid w:val="002A4C65"/>
    <w:rsid w:val="002A4D4B"/>
    <w:rsid w:val="002A4FF2"/>
    <w:rsid w:val="002A71C3"/>
    <w:rsid w:val="002B1179"/>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4BDD"/>
    <w:rsid w:val="003E22B5"/>
    <w:rsid w:val="003E2660"/>
    <w:rsid w:val="003E2AB1"/>
    <w:rsid w:val="003E3AB5"/>
    <w:rsid w:val="003E3E7C"/>
    <w:rsid w:val="003E4461"/>
    <w:rsid w:val="003E45B6"/>
    <w:rsid w:val="003E4ABB"/>
    <w:rsid w:val="003E599F"/>
    <w:rsid w:val="003E5E18"/>
    <w:rsid w:val="003E6999"/>
    <w:rsid w:val="003E7111"/>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0C0A"/>
    <w:rsid w:val="00511341"/>
    <w:rsid w:val="00511FEE"/>
    <w:rsid w:val="00514035"/>
    <w:rsid w:val="00514C25"/>
    <w:rsid w:val="0051538E"/>
    <w:rsid w:val="00516143"/>
    <w:rsid w:val="00522046"/>
    <w:rsid w:val="00522AA8"/>
    <w:rsid w:val="00523C78"/>
    <w:rsid w:val="00523F0E"/>
    <w:rsid w:val="00524C80"/>
    <w:rsid w:val="005270AF"/>
    <w:rsid w:val="00533CA3"/>
    <w:rsid w:val="005356CC"/>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930"/>
    <w:rsid w:val="005E6A78"/>
    <w:rsid w:val="005F0591"/>
    <w:rsid w:val="005F13C9"/>
    <w:rsid w:val="005F1A3B"/>
    <w:rsid w:val="005F3807"/>
    <w:rsid w:val="005F3AAD"/>
    <w:rsid w:val="005F410A"/>
    <w:rsid w:val="005F4AFF"/>
    <w:rsid w:val="005F6940"/>
    <w:rsid w:val="005F7A45"/>
    <w:rsid w:val="005F7DE4"/>
    <w:rsid w:val="00602B4D"/>
    <w:rsid w:val="00605ED8"/>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36FB"/>
    <w:rsid w:val="008644AA"/>
    <w:rsid w:val="008659F6"/>
    <w:rsid w:val="0086711F"/>
    <w:rsid w:val="008672EB"/>
    <w:rsid w:val="008719DA"/>
    <w:rsid w:val="00871AB4"/>
    <w:rsid w:val="0087210E"/>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607F"/>
    <w:rsid w:val="008E0521"/>
    <w:rsid w:val="008E16D1"/>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1E71"/>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45B1"/>
    <w:rsid w:val="00C66243"/>
    <w:rsid w:val="00C7424E"/>
    <w:rsid w:val="00C747D0"/>
    <w:rsid w:val="00C75D15"/>
    <w:rsid w:val="00C8197C"/>
    <w:rsid w:val="00C820B3"/>
    <w:rsid w:val="00C8260D"/>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D4D1F-4325-4568-9FCE-A6E11534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14</TotalTime>
  <Pages>5</Pages>
  <Words>6247</Words>
  <Characters>3562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5</cp:revision>
  <cp:lastPrinted>2025-06-03T05:35:00Z</cp:lastPrinted>
  <dcterms:created xsi:type="dcterms:W3CDTF">2025-12-10T08:29:00Z</dcterms:created>
  <dcterms:modified xsi:type="dcterms:W3CDTF">2025-12-10T13:35:00Z</dcterms:modified>
</cp:coreProperties>
</file>